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abb5" w14:textId="3bea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27 қарашадағы № 121 бұйрығы. Қазақстан Республикасының Әділет министрлігінде 2015 жылы 16 қаңтарда № 10095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29)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Спорт федерацияларын аккредиттеу</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"Спорт түрлері бойынша республикалық қоғамдық бірлестіктерді аккредиттеу өткізуге және аккредиттеу туралы куәлікті беруге арналған өтініштің нысанын және аккредиттеу туралы куәліктің нысанын бекіту туралы" Қазақстан Республикасы Туризм және спорт министрі міндетін атқарушының 2011 жылғы 29 қарашадағы № 02-02-18/222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7349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 (Е.Б. Қанағатов) заңнамамен белгiленген тәртiппен: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мерзімді баспа басылымдарында, "Әділет" ақпараттық-құқықтық жүйесінде жариялануын;</w:t>
      </w:r>
    </w:p>
    <w:bookmarkEnd w:id="5"/>
    <w:bookmarkStart w:name="z7" w:id="6"/>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министрлігiнiң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Спорт федерацияларын аккредиттеу қағидалары</w:t>
      </w:r>
    </w:p>
    <w:bookmarkEnd w:id="9"/>
    <w:bookmarkStart w:name="z6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Спорт федерацияларын аккредиттеу қағидалары (бұдан әрi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"Ұлттық спорт федерацияларын аккредиттеу", "Жергілікті спорт федерацияларын аккредиттеу" мемлекеттік қызметтерді көрсету (бұдан әрі – мемлекеттік көрсетілетін қызмет) тәртібін айқындайды.</w:t>
      </w:r>
    </w:p>
    <w:bookmarkEnd w:id="11"/>
    <w:p>
      <w:pPr>
        <w:spacing w:after="0"/>
        <w:ind w:left="0"/>
        <w:jc w:val="both"/>
      </w:pPr>
      <w:r>
        <w:rPr>
          <w:rFonts w:ascii="Times New Roman"/>
          <w:b w:val="false"/>
          <w:i w:val="false"/>
          <w:color w:val="000000"/>
          <w:sz w:val="28"/>
        </w:rPr>
        <w:t>
      Ұлттық және жергілікті спорт федерациялары аккредиттелуге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12"/>
    <w:bookmarkStart w:name="z14" w:id="13"/>
    <w:p>
      <w:pPr>
        <w:spacing w:after="0"/>
        <w:ind w:left="0"/>
        <w:jc w:val="both"/>
      </w:pPr>
      <w:r>
        <w:rPr>
          <w:rFonts w:ascii="Times New Roman"/>
          <w:b w:val="false"/>
          <w:i w:val="false"/>
          <w:color w:val="000000"/>
          <w:sz w:val="28"/>
        </w:rPr>
        <w:t>
      3. Спорт федерациясын аккредиттеу Қазақстан Республикасының аумағында спорт түрін (түрлерін) дамыту бойынша спорт федерацияларының заңдылығын тану рәсімі.</w:t>
      </w:r>
    </w:p>
    <w:bookmarkEnd w:id="13"/>
    <w:bookmarkStart w:name="z15" w:id="14"/>
    <w:p>
      <w:pPr>
        <w:spacing w:after="0"/>
        <w:ind w:left="0"/>
        <w:jc w:val="both"/>
      </w:pPr>
      <w:r>
        <w:rPr>
          <w:rFonts w:ascii="Times New Roman"/>
          <w:b w:val="false"/>
          <w:i w:val="false"/>
          <w:color w:val="000000"/>
          <w:sz w:val="28"/>
        </w:rPr>
        <w:t>
      4. Ұлттық спорт федерацияларын аккредиттеуді дене шынықтыру және спорт саласындағы уәкілетті орган (бұдан әрі – уәкілетті орган)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Жергілікті спорт федерацияларын аккредиттеуді облыстың, республикалық маңызы бар қаланың, астананың дене шынықтыру және спорт саласындағы тиісті жергілікті атқарушы орган (бұдан әрі - жергілікті атқарушы орган)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Аккредиттелген тиісті ұлттық спорт федерациясы жоқ бір спорт түрі бойынша бір ұлттық спорт федерациясы Қазақстан Республикасының аумағында аккредиттелуге жатады.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Облыстардың, республикалық маңызы бар қаланың, астананың әкімшілік-аумақтық бірлігінде тиісті аккредиттелген жергілікті спорт федерациясы жоқ спорт түрінен (түрлерінен) жергілікті спорт федерация аккредиттеуге жатады.</w:t>
      </w:r>
    </w:p>
    <w:bookmarkEnd w:id="17"/>
    <w:bookmarkStart w:name="z19" w:id="18"/>
    <w:p>
      <w:pPr>
        <w:spacing w:after="0"/>
        <w:ind w:left="0"/>
        <w:jc w:val="both"/>
      </w:pPr>
      <w:r>
        <w:rPr>
          <w:rFonts w:ascii="Times New Roman"/>
          <w:b w:val="false"/>
          <w:i w:val="false"/>
          <w:color w:val="000000"/>
          <w:sz w:val="28"/>
        </w:rPr>
        <w:t>
      8. Спорт федерациясы облыстардың, республикалық маңызы бар қалалардың және астананың жартысынан астамының аумағында спорт түрін (түрлерін) дамытқан жағдайда федерация "ұлттық" деген мәртебемен аккредиттеледі.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9"/>
    <w:p>
      <w:pPr>
        <w:spacing w:after="0"/>
        <w:ind w:left="0"/>
        <w:jc w:val="both"/>
      </w:pPr>
      <w:r>
        <w:rPr>
          <w:rFonts w:ascii="Times New Roman"/>
          <w:b w:val="false"/>
          <w:i w:val="false"/>
          <w:color w:val="000000"/>
          <w:sz w:val="28"/>
        </w:rPr>
        <w:t>
      8-1. Спорт түрінен (түрлерінен) ұлттық спорт федерацияларының облыстардың, республикалық маңызы бар қалалардың және астананың жартысынан астам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9. Аккредиттелген жергілікті спорт федерациясы спорт түрі (түрлері) бойынша аккредиттелген ұлттық спорт федерациясының мүшесі болып табылуға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10. Спорт түрінен (түрлерінен) жергілікті спорт федерациялары бір облыстың, республикалық маңызы бар қаланың, астананың әкімшілік-аумақтық бірлігінде жұмыс істейді.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2-тарау. Спорт федерацияларын аккредиттеуден өткізу тәртібі</w:t>
      </w:r>
    </w:p>
    <w:bookmarkEnd w:id="22"/>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23"/>
    <w:p>
      <w:pPr>
        <w:spacing w:after="0"/>
        <w:ind w:left="0"/>
        <w:jc w:val="both"/>
      </w:pPr>
      <w:r>
        <w:rPr>
          <w:rFonts w:ascii="Times New Roman"/>
          <w:b w:val="false"/>
          <w:i w:val="false"/>
          <w:color w:val="000000"/>
          <w:sz w:val="28"/>
        </w:rPr>
        <w:t>
      13. Заңды тұлғалар (бұдан әрі – көрсетілетін қызметті алушы) "Ұлттық спорт федерацияларын аккредиттеу" мемлекеттік көрсетілетін қызметті алу үшін уәкілетті органға "электрондық үкімет" www.egov.kz веб-порталы (бұдан әрі – портал) арқылы жүгінеді.</w:t>
      </w:r>
    </w:p>
    <w:bookmarkEnd w:id="23"/>
    <w:p>
      <w:pPr>
        <w:spacing w:after="0"/>
        <w:ind w:left="0"/>
        <w:jc w:val="both"/>
      </w:pPr>
      <w:r>
        <w:rPr>
          <w:rFonts w:ascii="Times New Roman"/>
          <w:b w:val="false"/>
          <w:i w:val="false"/>
          <w:color w:val="000000"/>
          <w:sz w:val="28"/>
        </w:rPr>
        <w:t>
      "Ұлттық спорт федерацияларын аккредиттеу" мемлекеттік қызмет көрсетуге қойылатын негізгі талаптардың тізбесі осы Қағидаларға 1-қосымшада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24"/>
    <w:p>
      <w:pPr>
        <w:spacing w:after="0"/>
        <w:ind w:left="0"/>
        <w:jc w:val="both"/>
      </w:pPr>
      <w:r>
        <w:rPr>
          <w:rFonts w:ascii="Times New Roman"/>
          <w:b w:val="false"/>
          <w:i w:val="false"/>
          <w:color w:val="000000"/>
          <w:sz w:val="28"/>
        </w:rPr>
        <w:t>
      14. Уәкілетті орган құжаттар келіп түскен күні оларды қабылдауды және тіркеуді жүзеге асырады.</w:t>
      </w:r>
    </w:p>
    <w:bookmarkEnd w:id="24"/>
    <w:bookmarkStart w:name="z66" w:id="25"/>
    <w:p>
      <w:pPr>
        <w:spacing w:after="0"/>
        <w:ind w:left="0"/>
        <w:jc w:val="both"/>
      </w:pPr>
      <w:r>
        <w:rPr>
          <w:rFonts w:ascii="Times New Roman"/>
          <w:b w:val="false"/>
          <w:i w:val="false"/>
          <w:color w:val="000000"/>
          <w:sz w:val="28"/>
        </w:rPr>
        <w:t>
      15. Уәкілетті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уәкілетті органның жауапты құрылымдық бөлімшесінің қызметкері уәкілетті органның уәкілетті тұлғасының электрондық цифрлық қолтаңбасымен (бұдан әрі - ЭЦҚ) қол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6"/>
    <w:p>
      <w:pPr>
        <w:spacing w:after="0"/>
        <w:ind w:left="0"/>
        <w:jc w:val="both"/>
      </w:pPr>
      <w:r>
        <w:rPr>
          <w:rFonts w:ascii="Times New Roman"/>
          <w:b w:val="false"/>
          <w:i w:val="false"/>
          <w:color w:val="000000"/>
          <w:sz w:val="28"/>
        </w:rPr>
        <w:t>
      17. Көрсетілетін қызметті алушы құжаттардың толық топтамасын ұсынған кезде уәкілетті органның жауапты құрылымдық бөлімшесінің қызметкері 5 (бес) жұмыс күні ішінде құжаттар топтамасын қарайды және қарау қорытындысы бойынша уәкілетті орган:</w:t>
      </w:r>
    </w:p>
    <w:bookmarkEnd w:id="26"/>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7"/>
    <w:p>
      <w:pPr>
        <w:spacing w:after="0"/>
        <w:ind w:left="0"/>
        <w:jc w:val="both"/>
      </w:pPr>
      <w:r>
        <w:rPr>
          <w:rFonts w:ascii="Times New Roman"/>
          <w:b w:val="false"/>
          <w:i w:val="false"/>
          <w:color w:val="000000"/>
          <w:sz w:val="28"/>
        </w:rPr>
        <w:t>
      18. Уәкілетті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27"/>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уәкілетті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уәкілетті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xml:space="preserve">
      19. Уәкілетті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спорт федерациясын аккредиттеу туралы куәлікті (бұдан әрі-куәлік) дайындау және қол қою жүзеге асырылады.</w:t>
      </w:r>
    </w:p>
    <w:bookmarkEnd w:id="28"/>
    <w:bookmarkStart w:name="z71" w:id="29"/>
    <w:p>
      <w:pPr>
        <w:spacing w:after="0"/>
        <w:ind w:left="0"/>
        <w:jc w:val="both"/>
      </w:pPr>
      <w:r>
        <w:rPr>
          <w:rFonts w:ascii="Times New Roman"/>
          <w:b w:val="false"/>
          <w:i w:val="false"/>
          <w:color w:val="000000"/>
          <w:sz w:val="28"/>
        </w:rPr>
        <w:t>
      20. Куәлік жоғалған жағдайда спорт федерациясы бұл туралы оны берген уәкілетті органға хабардар етеді және куәліктің телнұсқасын беру туралы портал арқылы өтініш береді.</w:t>
      </w:r>
    </w:p>
    <w:bookmarkEnd w:id="29"/>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уәкілетті органға портал арқылы куәлікті қайта ресімдеу туралы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72" w:id="30"/>
    <w:p>
      <w:pPr>
        <w:spacing w:after="0"/>
        <w:ind w:left="0"/>
        <w:jc w:val="both"/>
      </w:pPr>
      <w:r>
        <w:rPr>
          <w:rFonts w:ascii="Times New Roman"/>
          <w:b w:val="false"/>
          <w:i w:val="false"/>
          <w:color w:val="000000"/>
          <w:sz w:val="28"/>
        </w:rPr>
        <w:t>
      21. "Жергілікті спорт федерацияларын аккредиттеу" мемлекеттік көрсетілетін қызметті алу үшін көрсетілетін қызметті алушылар жергілікті атқарушы органдарға портал арқылы жүгінеді.</w:t>
      </w:r>
    </w:p>
    <w:bookmarkEnd w:id="30"/>
    <w:p>
      <w:pPr>
        <w:spacing w:after="0"/>
        <w:ind w:left="0"/>
        <w:jc w:val="both"/>
      </w:pPr>
      <w:r>
        <w:rPr>
          <w:rFonts w:ascii="Times New Roman"/>
          <w:b w:val="false"/>
          <w:i w:val="false"/>
          <w:color w:val="000000"/>
          <w:sz w:val="28"/>
        </w:rPr>
        <w:t>
      "Жергілікті спорт федерацияларын аккредиттеу" мемлекеттік қызмет көрсетуге қойылатын негізгі талаптардың тізбесі осы Қағидаларға 2-қосымшада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22. Жергілікті атқарушы орган құжаттар келіп түскен күні оларды қабылдауды және тіркеуді жүзеге асырады.</w:t>
      </w:r>
    </w:p>
    <w:bookmarkEnd w:id="31"/>
    <w:bookmarkStart w:name="z74" w:id="32"/>
    <w:p>
      <w:pPr>
        <w:spacing w:after="0"/>
        <w:ind w:left="0"/>
        <w:jc w:val="both"/>
      </w:pPr>
      <w:r>
        <w:rPr>
          <w:rFonts w:ascii="Times New Roman"/>
          <w:b w:val="false"/>
          <w:i w:val="false"/>
          <w:color w:val="000000"/>
          <w:sz w:val="28"/>
        </w:rPr>
        <w:t>
      23. Жергілікті атқарушы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3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жергілікті атқарушы органның жауапты құрылымдық бөлімшесінің қызметкері жергілікті атқарушы органның уәкілетті тұлғасының ЭЦҚ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3"/>
    <w:p>
      <w:pPr>
        <w:spacing w:after="0"/>
        <w:ind w:left="0"/>
        <w:jc w:val="both"/>
      </w:pPr>
      <w:r>
        <w:rPr>
          <w:rFonts w:ascii="Times New Roman"/>
          <w:b w:val="false"/>
          <w:i w:val="false"/>
          <w:color w:val="000000"/>
          <w:sz w:val="28"/>
        </w:rPr>
        <w:t>
      25. Көрсетілетін қызметті алушы құжаттардың толық топтамасын ұсынған кезде жергілікті атқарушы органның жауапты құрылымдық бөлімшесінің қызметкері 5 (бес) жұмыс күні ішінде құжаттар топтамасын қарайды және қарау қорытындысы бойынша жергілікті атқарушы орган:</w:t>
      </w:r>
    </w:p>
    <w:bookmarkEnd w:id="33"/>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4"/>
    <w:p>
      <w:pPr>
        <w:spacing w:after="0"/>
        <w:ind w:left="0"/>
        <w:jc w:val="both"/>
      </w:pPr>
      <w:r>
        <w:rPr>
          <w:rFonts w:ascii="Times New Roman"/>
          <w:b w:val="false"/>
          <w:i w:val="false"/>
          <w:color w:val="000000"/>
          <w:sz w:val="28"/>
        </w:rPr>
        <w:t>
      26. Жергілікті атқарушы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34"/>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жергілікті атқарушы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xml:space="preserve">
      27. Жергілікті атқарушы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куәлікті дайындау және қол қою жүзеге асырылады.</w:t>
      </w:r>
    </w:p>
    <w:bookmarkEnd w:id="35"/>
    <w:bookmarkStart w:name="z79" w:id="36"/>
    <w:p>
      <w:pPr>
        <w:spacing w:after="0"/>
        <w:ind w:left="0"/>
        <w:jc w:val="both"/>
      </w:pPr>
      <w:r>
        <w:rPr>
          <w:rFonts w:ascii="Times New Roman"/>
          <w:b w:val="false"/>
          <w:i w:val="false"/>
          <w:color w:val="000000"/>
          <w:sz w:val="28"/>
        </w:rPr>
        <w:t>
      27-1. Куәлік жоғалған жағдайда, спорт федерациясы бұл туралы оны берген жергілікті атқарушы органды хабардар етеді және куәліктің телнұсқасын беру туралы портал арқылы өтініш береді.</w:t>
      </w:r>
    </w:p>
    <w:bookmarkEnd w:id="36"/>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куәлікті қайта ресімдеу туралы жергілікті атқарушы органға портал арқылы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80" w:id="37"/>
    <w:p>
      <w:pPr>
        <w:spacing w:after="0"/>
        <w:ind w:left="0"/>
        <w:jc w:val="both"/>
      </w:pPr>
      <w:r>
        <w:rPr>
          <w:rFonts w:ascii="Times New Roman"/>
          <w:b w:val="false"/>
          <w:i w:val="false"/>
          <w:color w:val="000000"/>
          <w:sz w:val="28"/>
        </w:rPr>
        <w:t>
      27-2. Көрсетілетін қызметті алушының "жеке кабинетінде" мемлекеттік қызметті көрсету үшін өтінішті (сұрау салуды) қабылдау туралы мәртебе, сондай-ақ мемлекеттік көрсетілетін қызмет нәтижесін алу күні мен уақыты көрсетілген хабарлама көрсетіледі.</w:t>
      </w:r>
    </w:p>
    <w:bookmarkEnd w:id="37"/>
    <w:p>
      <w:pPr>
        <w:spacing w:after="0"/>
        <w:ind w:left="0"/>
        <w:jc w:val="both"/>
      </w:pPr>
      <w:r>
        <w:rPr>
          <w:rFonts w:ascii="Times New Roman"/>
          <w:b w:val="false"/>
          <w:i w:val="false"/>
          <w:color w:val="000000"/>
          <w:sz w:val="28"/>
        </w:rPr>
        <w:t>
      Көрсетілетін қызметті алушының жеке басын куәландырылатын,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құжаттардың мәліметтерін уәкілетті орган және жергілікті атқарушы орган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Уәкілетті орган және жергілікті атқарушы орган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көрсетілетін қызметтер мониторингінің ақпараттық жүйесіне енгізуді қамтамасыз етеді.</w:t>
      </w:r>
    </w:p>
    <w:bookmarkStart w:name="z81" w:id="38"/>
    <w:p>
      <w:pPr>
        <w:spacing w:after="0"/>
        <w:ind w:left="0"/>
        <w:jc w:val="both"/>
      </w:pPr>
      <w:r>
        <w:rPr>
          <w:rFonts w:ascii="Times New Roman"/>
          <w:b w:val="false"/>
          <w:i w:val="false"/>
          <w:color w:val="000000"/>
          <w:sz w:val="28"/>
        </w:rPr>
        <w:t>
      27-3. Уәкілетті орган және жергілікті атқарушы орган берілген куәліктерді тіркеуді жүргізеді.</w:t>
      </w:r>
    </w:p>
    <w:bookmarkEnd w:id="38"/>
    <w:bookmarkStart w:name="z82" w:id="39"/>
    <w:p>
      <w:pPr>
        <w:spacing w:after="0"/>
        <w:ind w:left="0"/>
        <w:jc w:val="both"/>
      </w:pPr>
      <w:r>
        <w:rPr>
          <w:rFonts w:ascii="Times New Roman"/>
          <w:b w:val="false"/>
          <w:i w:val="false"/>
          <w:color w:val="000000"/>
          <w:sz w:val="28"/>
        </w:rPr>
        <w:t>
      27-4. Спорт түрі (түрлері) бойынша кешенді нысаналы бағдарламасының жобасы:</w:t>
      </w:r>
    </w:p>
    <w:bookmarkEnd w:id="39"/>
    <w:p>
      <w:pPr>
        <w:spacing w:after="0"/>
        <w:ind w:left="0"/>
        <w:jc w:val="both"/>
      </w:pPr>
      <w:r>
        <w:rPr>
          <w:rFonts w:ascii="Times New Roman"/>
          <w:b w:val="false"/>
          <w:i w:val="false"/>
          <w:color w:val="000000"/>
          <w:sz w:val="28"/>
        </w:rPr>
        <w:t>
      спорт түрін (түрлерін) ағымдағы жай - күйін және дамуын талдауды, соның ішінде дене шынықтыру-спорт ұйымдарын құру және дамыту туралы;</w:t>
      </w:r>
    </w:p>
    <w:p>
      <w:pPr>
        <w:spacing w:after="0"/>
        <w:ind w:left="0"/>
        <w:jc w:val="both"/>
      </w:pPr>
      <w:r>
        <w:rPr>
          <w:rFonts w:ascii="Times New Roman"/>
          <w:b w:val="false"/>
          <w:i w:val="false"/>
          <w:color w:val="000000"/>
          <w:sz w:val="28"/>
        </w:rPr>
        <w:t>
      халықтың әртүрлі топтары арасында өткізілген және жоспарланған спорттық іс-шаралар бойынша;</w:t>
      </w:r>
    </w:p>
    <w:p>
      <w:pPr>
        <w:spacing w:after="0"/>
        <w:ind w:left="0"/>
        <w:jc w:val="both"/>
      </w:pPr>
      <w:r>
        <w:rPr>
          <w:rFonts w:ascii="Times New Roman"/>
          <w:b w:val="false"/>
          <w:i w:val="false"/>
          <w:color w:val="000000"/>
          <w:sz w:val="28"/>
        </w:rPr>
        <w:t>
      спорт жарыстарына және оқу-жаттығу іс-шараларына қатысатын спортшылардың, жаттықтырушылардың және дене шынықтыру және спорт саласындағы мамандардың денсаулығын қорғауды және нығайту шарттары туралы;</w:t>
      </w:r>
    </w:p>
    <w:p>
      <w:pPr>
        <w:spacing w:after="0"/>
        <w:ind w:left="0"/>
        <w:jc w:val="both"/>
      </w:pPr>
      <w:r>
        <w:rPr>
          <w:rFonts w:ascii="Times New Roman"/>
          <w:b w:val="false"/>
          <w:i w:val="false"/>
          <w:color w:val="000000"/>
          <w:sz w:val="28"/>
        </w:rPr>
        <w:t>
      дене шынықтыру және спорт саласындағы спортшыларды, жаттықтырушыларды және мамандарды жаттығуға қажетті жағдайлармен қамтамасыз ету туралы;</w:t>
      </w:r>
    </w:p>
    <w:p>
      <w:pPr>
        <w:spacing w:after="0"/>
        <w:ind w:left="0"/>
        <w:jc w:val="both"/>
      </w:pPr>
      <w:r>
        <w:rPr>
          <w:rFonts w:ascii="Times New Roman"/>
          <w:b w:val="false"/>
          <w:i w:val="false"/>
          <w:color w:val="000000"/>
          <w:sz w:val="28"/>
        </w:rPr>
        <w:t>
      спорт федерациясының қызметін қаржыландыру көздері туралы;</w:t>
      </w:r>
    </w:p>
    <w:p>
      <w:pPr>
        <w:spacing w:after="0"/>
        <w:ind w:left="0"/>
        <w:jc w:val="both"/>
      </w:pPr>
      <w:r>
        <w:rPr>
          <w:rFonts w:ascii="Times New Roman"/>
          <w:b w:val="false"/>
          <w:i w:val="false"/>
          <w:color w:val="000000"/>
          <w:sz w:val="28"/>
        </w:rPr>
        <w:t>
      спорт түрін (түрлерін) жақсарту бойынша ұсыныстар туралы ақпаратты қамтиды.</w:t>
      </w:r>
    </w:p>
    <w:bookmarkStart w:name="z40" w:id="40"/>
    <w:p>
      <w:pPr>
        <w:spacing w:after="0"/>
        <w:ind w:left="0"/>
        <w:jc w:val="left"/>
      </w:pPr>
      <w:r>
        <w:rPr>
          <w:rFonts w:ascii="Times New Roman"/>
          <w:b/>
          <w:i w:val="false"/>
          <w:color w:val="000000"/>
        </w:rPr>
        <w:t xml:space="preserve"> 3-тарау. Спорт федерацияларын аккредиттеу туралы куәлікті тоқтату, қайта жаңарту және қайтарып алу тәртібі</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Мәдениет және спорт министрінің 28.01.2016 </w:t>
      </w:r>
      <w:r>
        <w:rPr>
          <w:rFonts w:ascii="Times New Roman"/>
          <w:b w:val="false"/>
          <w:i w:val="false"/>
          <w:color w:val="000000"/>
          <w:sz w:val="28"/>
        </w:rPr>
        <w:t>№ 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1"/>
    <w:bookmarkStart w:name="z42" w:id="42"/>
    <w:p>
      <w:pPr>
        <w:spacing w:after="0"/>
        <w:ind w:left="0"/>
        <w:jc w:val="both"/>
      </w:pPr>
      <w:r>
        <w:rPr>
          <w:rFonts w:ascii="Times New Roman"/>
          <w:b w:val="false"/>
          <w:i w:val="false"/>
          <w:color w:val="000000"/>
          <w:sz w:val="28"/>
        </w:rPr>
        <w:t>
      29. Куәлікті тоқтатуға мыналар негіздеме болып табылады:</w:t>
      </w:r>
    </w:p>
    <w:bookmarkEnd w:id="42"/>
    <w:p>
      <w:pPr>
        <w:spacing w:after="0"/>
        <w:ind w:left="0"/>
        <w:jc w:val="both"/>
      </w:pPr>
      <w:r>
        <w:rPr>
          <w:rFonts w:ascii="Times New Roman"/>
          <w:b w:val="false"/>
          <w:i w:val="false"/>
          <w:color w:val="000000"/>
          <w:sz w:val="28"/>
        </w:rPr>
        <w:t xml:space="preserve">
      1) аккредиттелген спорт федерациясы Заңның </w:t>
      </w:r>
      <w:r>
        <w:rPr>
          <w:rFonts w:ascii="Times New Roman"/>
          <w:b w:val="false"/>
          <w:i w:val="false"/>
          <w:color w:val="000000"/>
          <w:sz w:val="28"/>
        </w:rPr>
        <w:t>11-бабының</w:t>
      </w:r>
      <w:r>
        <w:rPr>
          <w:rFonts w:ascii="Times New Roman"/>
          <w:b w:val="false"/>
          <w:i w:val="false"/>
          <w:color w:val="000000"/>
          <w:sz w:val="28"/>
        </w:rPr>
        <w:t xml:space="preserve"> 2, 3, 4, 5 және 6-тармақтары, 12-бабының 2 және 4-тармақтарымен белгіленген талаптарды орындамауы немесе дұрыс орындамауы;</w:t>
      </w:r>
    </w:p>
    <w:p>
      <w:pPr>
        <w:spacing w:after="0"/>
        <w:ind w:left="0"/>
        <w:jc w:val="both"/>
      </w:pPr>
      <w:r>
        <w:rPr>
          <w:rFonts w:ascii="Times New Roman"/>
          <w:b w:val="false"/>
          <w:i w:val="false"/>
          <w:color w:val="000000"/>
          <w:sz w:val="28"/>
        </w:rPr>
        <w:t>
      2) спорт (түрі) түрлері бойынша кешенді нысаналы бағдарламада қарастырылған іс-шаралар орындалмауы;</w:t>
      </w:r>
    </w:p>
    <w:p>
      <w:pPr>
        <w:spacing w:after="0"/>
        <w:ind w:left="0"/>
        <w:jc w:val="both"/>
      </w:pPr>
      <w:r>
        <w:rPr>
          <w:rFonts w:ascii="Times New Roman"/>
          <w:b w:val="false"/>
          <w:i w:val="false"/>
          <w:color w:val="000000"/>
          <w:sz w:val="28"/>
        </w:rPr>
        <w:t>
      3) аккредиттелген спорт федерациясы осы Қағидалардың 8-1 және 9-тарммақтарымен белгіленген талаптарды орындамауы;</w:t>
      </w:r>
    </w:p>
    <w:p>
      <w:pPr>
        <w:spacing w:after="0"/>
        <w:ind w:left="0"/>
        <w:jc w:val="both"/>
      </w:pPr>
      <w:r>
        <w:rPr>
          <w:rFonts w:ascii="Times New Roman"/>
          <w:b w:val="false"/>
          <w:i w:val="false"/>
          <w:color w:val="000000"/>
          <w:sz w:val="28"/>
        </w:rPr>
        <w:t>
      4) спорт федерациясының және (немесе) оның филиалдарының әрекетсіздігі (мәліметке уәкілетті немесе жергілікті атқарушы орган Қазақстан Республикасы Қаржы министрлігі мемлекеттік кіріс комитетінен және оның аумақтық органдарынан тиісінше мәліметтерге жылына бір реттен жиілетпей сұрау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30. Уәкілетті органның немесе жергілікті атқарушы органның куәліктің қолданылуын тоқтата тұру туралы бұйрығында тоқтата тұруға негіз болған себептерді жою үшін мерзім белгіленеді.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31. Куәлікті тоқтату мерзімі алты айдан аспайды.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Мәдениет және спорт министрінің 01.10.2015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32. Тоқтата тұру үшін негіз болған себептерді уақтылы жойған кезде куәлік уәкілетті органның немесе жергілікті атқарушы органның бұйрығы негізінде қайта жаңартылады.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33. Куәлік мынадай жағдайларда қайтарылып алынады:</w:t>
      </w:r>
    </w:p>
    <w:bookmarkEnd w:id="46"/>
    <w:p>
      <w:pPr>
        <w:spacing w:after="0"/>
        <w:ind w:left="0"/>
        <w:jc w:val="both"/>
      </w:pPr>
      <w:r>
        <w:rPr>
          <w:rFonts w:ascii="Times New Roman"/>
          <w:b w:val="false"/>
          <w:i w:val="false"/>
          <w:color w:val="000000"/>
          <w:sz w:val="28"/>
        </w:rPr>
        <w:t>
      1) уәкілетті немесе жергілікті атқарушы орган белгілеген мерзімде куәлікті тоқтатуға негіздеме болған себептер жойылмаса;</w:t>
      </w:r>
    </w:p>
    <w:p>
      <w:pPr>
        <w:spacing w:after="0"/>
        <w:ind w:left="0"/>
        <w:jc w:val="both"/>
      </w:pPr>
      <w:r>
        <w:rPr>
          <w:rFonts w:ascii="Times New Roman"/>
          <w:b w:val="false"/>
          <w:i w:val="false"/>
          <w:color w:val="000000"/>
          <w:sz w:val="28"/>
        </w:rPr>
        <w:t>
      2) құқықтық мирасқорлықты қарастырмайтын қайта құру кезінде немесе спорт федерациясы таратылғанда;</w:t>
      </w:r>
    </w:p>
    <w:p>
      <w:pPr>
        <w:spacing w:after="0"/>
        <w:ind w:left="0"/>
        <w:jc w:val="both"/>
      </w:pPr>
      <w:r>
        <w:rPr>
          <w:rFonts w:ascii="Times New Roman"/>
          <w:b w:val="false"/>
          <w:i w:val="false"/>
          <w:color w:val="000000"/>
          <w:sz w:val="28"/>
        </w:rPr>
        <w:t>
      3) спорт федерациясын аккредиттеу туралы куәлікті қайтарып алу туралы аккредиттелген ұлттық немесе жергілікті спорт федерациясының өтініші.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34. Уәкілетті немесе жергілікті атқарушы органның куәлікті тоқтата тұру, қайта бастау немесе кері қайтарып алу туралы шешімі уәкілетті органның немесе жергілікті атқарушы органның тиісті бұйрығымен шығарылады.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35. Уәкілетті немесе жергілікті атқарушы орган тиісті шешім қабылдаған күннен бастап бес жұмыс күні ішінде куәлікті тоқтатқаны, қайта жаңартқаны, қайтарылып алынғандығы туралы спорт федерациясына жазбаша хабарлама жібереді.</w:t>
      </w:r>
    </w:p>
    <w:bookmarkEnd w:id="48"/>
    <w:bookmarkStart w:name="z49" w:id="49"/>
    <w:p>
      <w:pPr>
        <w:spacing w:after="0"/>
        <w:ind w:left="0"/>
        <w:jc w:val="both"/>
      </w:pPr>
      <w:r>
        <w:rPr>
          <w:rFonts w:ascii="Times New Roman"/>
          <w:b w:val="false"/>
          <w:i w:val="false"/>
          <w:color w:val="000000"/>
          <w:sz w:val="28"/>
        </w:rPr>
        <w:t>
      36. Уәкілетті немесе жергілікті атқарушы органның шешімімен келіспеген жағдайда сот тәртібімен шағым жасалады.</w:t>
      </w:r>
    </w:p>
    <w:bookmarkEnd w:id="49"/>
    <w:bookmarkStart w:name="z83" w:id="50"/>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және жергілікті атқарушы органның шешімдеріне, әрекетіне (әрекетсіздігіне) шағымдану тәртібі</w:t>
      </w:r>
    </w:p>
    <w:bookmarkEnd w:id="50"/>
    <w:p>
      <w:pPr>
        <w:spacing w:after="0"/>
        <w:ind w:left="0"/>
        <w:jc w:val="both"/>
      </w:pPr>
      <w:r>
        <w:rPr>
          <w:rFonts w:ascii="Times New Roman"/>
          <w:b w:val="false"/>
          <w:i w:val="false"/>
          <w:color w:val="ff0000"/>
          <w:sz w:val="28"/>
        </w:rPr>
        <w:t xml:space="preserve">
      Ескерту. 4-тараумен толықтырылды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51"/>
    <w:p>
      <w:pPr>
        <w:spacing w:after="0"/>
        <w:ind w:left="0"/>
        <w:jc w:val="both"/>
      </w:pPr>
      <w:r>
        <w:rPr>
          <w:rFonts w:ascii="Times New Roman"/>
          <w:b w:val="false"/>
          <w:i w:val="false"/>
          <w:color w:val="000000"/>
          <w:sz w:val="28"/>
        </w:rPr>
        <w:t>
      37.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5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Туризм және спорт министрінің 01.07.2025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Туризм және спорт министрінің 01.07.2025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федерацияларын аккредиттеу"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p>
          <w:p>
            <w:pPr>
              <w:spacing w:after="20"/>
              <w:ind w:left="20"/>
              <w:jc w:val="both"/>
            </w:pPr>
            <w:r>
              <w:rPr>
                <w:rFonts w:ascii="Times New Roman"/>
                <w:b w:val="false"/>
                <w:i w:val="false"/>
                <w:color w:val="000000"/>
                <w:sz w:val="20"/>
              </w:rPr>
              <w:t>
спорт федерациясын аккредиттеу туралы куәлікті қайта ресімдеу-5 (бес) жұмыс күні;</w:t>
            </w:r>
          </w:p>
          <w:p>
            <w:pPr>
              <w:spacing w:after="20"/>
              <w:ind w:left="20"/>
              <w:jc w:val="both"/>
            </w:pP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көшірмесі нысанындағы басқарудың атқарушы органының жеке құрамы туралы мәлімет;</w:t>
            </w:r>
          </w:p>
          <w:p>
            <w:pPr>
              <w:spacing w:after="20"/>
              <w:ind w:left="20"/>
              <w:jc w:val="both"/>
            </w:pPr>
            <w:r>
              <w:rPr>
                <w:rFonts w:ascii="Times New Roman"/>
                <w:b w:val="false"/>
                <w:i w:val="false"/>
                <w:color w:val="000000"/>
                <w:sz w:val="20"/>
              </w:rPr>
              <w:t>
құжаттың электрондық көшірмесі нысанындағы спорт федерациясының жарғысы;</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 атынан Халықаралық олимпиада комитеті таныған халықаралық спорт ұйымының мүшелігін растайтын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Республикасының атынан Халықаралық паралимпиада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паралимпиадалық және паралимпиадалық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Республикасының атынан Саңыраулардың халықаралық спорт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сурдлимпиадалық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 атынан тиісті спорт түрі бойынша халықаралық спорт ұйымына мүшелігін растайтын құжат - ұлттық спорт түрі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спорт түрі (түрлері) бойынша кешенді нысаналы бағдарламасының жобасы;</w:t>
            </w:r>
          </w:p>
          <w:p>
            <w:pPr>
              <w:spacing w:after="20"/>
              <w:ind w:left="20"/>
              <w:jc w:val="both"/>
            </w:pPr>
            <w:r>
              <w:rPr>
                <w:rFonts w:ascii="Times New Roman"/>
                <w:b w:val="false"/>
                <w:i w:val="false"/>
                <w:color w:val="000000"/>
                <w:sz w:val="20"/>
              </w:rPr>
              <w:t>
құжаттың электрондық көшірмесі нысанындағы спорт түрінен (түрлерінен) жарыс қағидаларының жобасы.</w:t>
            </w:r>
          </w:p>
          <w:p>
            <w:pPr>
              <w:spacing w:after="20"/>
              <w:ind w:left="20"/>
              <w:jc w:val="both"/>
            </w:pPr>
            <w:r>
              <w:rPr>
                <w:rFonts w:ascii="Times New Roman"/>
                <w:b w:val="false"/>
                <w:i w:val="false"/>
                <w:color w:val="000000"/>
                <w:sz w:val="20"/>
              </w:rPr>
              <w:t>
Аккредиттеу туралы куәлікті қайта ресімдеу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Аккредиттеу туралы куәліктің телнұсқасын алу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мәліметтерін уәкілетті орган тиісті мемлекеттік ақпараттық жүйелерден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осы Қағидалардың 6, 8-1 және 27-4-тармақтарымен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01.07.2025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 спорт федерациясын аккредиттеу туралы куәлікті қайта ресімдеу-5 (бес) жұмыс күні;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Мемлекеттік қызметті көрсету орындарының мекен-жайлары Қазақстан Республикасы Туризм және спорт министрлігінің интернет-ресурсында: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 көрсетілетін қызметті алушының ЭЦҚ-мен куәландырылған электрондық құжат нысанындағы сұрау салуы; құжаттың электрондық көшірмесі нысанындағы басқарудың атқарушы органының жеке құрамы туралы мәлімет; құжаттың электрондық көшірмесі нысанындағы спорт федерациясының жарғысы; құжаттың электрондық көшірмесі нысанындағы спорт түрі (түрлері) бойынша кешенді нысаналы бағдарламасының жобасы. Аккредиттеу туралы куәлікті қайта ресімдеу үшін: көрсетілетін қызметті алушының ЭЦҚ куәландырылған электрондық құжат нысанындағы сұрау салуы. Аккредиттеу туралы куәліктің телнұсқасын алу үшін: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Қазақстан Республикасында спорт федерациясын мемлекеттік тіркеу (қайта тіркеу) туралы, заңды тұлғаның басқа заңды тұлғаларға қатысуы туралы мәліметтерін жергілікті атқарушы орган тиісті мемлекеттік ақпараттық жүйелерден "электрондық үкімет" шлюзы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осы Қағидалардың 7, 9 және 27-4-тармақтарымен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Спорт федерациясын аккредиттeу туралы КУӘЛIК №_____</w:t>
      </w:r>
    </w:p>
    <w:p>
      <w:pPr>
        <w:spacing w:after="0"/>
        <w:ind w:left="0"/>
        <w:jc w:val="both"/>
      </w:pPr>
      <w:r>
        <w:rPr>
          <w:rFonts w:ascii="Times New Roman"/>
          <w:b w:val="false"/>
          <w:i w:val="false"/>
          <w:color w:val="ff0000"/>
          <w:sz w:val="28"/>
        </w:rPr>
        <w:t xml:space="preserve">
      Ескерту. 3-қосымша жаңа редакцияда – ҚР Туризм және спорт министрінің 01.07.2025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(дене шынықтыру және спорт саласындағы уәкілетті органның немесе</w:t>
      </w:r>
    </w:p>
    <w:p>
      <w:pPr>
        <w:spacing w:after="0"/>
        <w:ind w:left="0"/>
        <w:jc w:val="both"/>
      </w:pPr>
      <w:r>
        <w:rPr>
          <w:rFonts w:ascii="Times New Roman"/>
          <w:b w:val="false"/>
          <w:i w:val="false"/>
          <w:color w:val="000000"/>
          <w:sz w:val="28"/>
        </w:rPr>
        <w:t>
      жергілікті атқарушы органның атауы көрсетіледі)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(мәртебесі көрсетілген спорт федерациясының атауы және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және заңды мекенжайы)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(Қазақстан Республикасы немесе облыс немесе республикалық маңызы бар қала немесе астана көрсетіледі)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(спорт түрі (түрлері) көрсетіледі)</w:t>
      </w:r>
    </w:p>
    <w:p>
      <w:pPr>
        <w:spacing w:after="0"/>
        <w:ind w:left="0"/>
        <w:jc w:val="both"/>
      </w:pPr>
      <w:r>
        <w:rPr>
          <w:rFonts w:ascii="Times New Roman"/>
          <w:b w:val="false"/>
          <w:i w:val="false"/>
          <w:color w:val="000000"/>
          <w:sz w:val="28"/>
        </w:rPr>
        <w:t>
      дамыту бойынша өкiлеттiктерi мен құқықтарын растайды.</w:t>
      </w:r>
    </w:p>
    <w:p>
      <w:pPr>
        <w:spacing w:after="0"/>
        <w:ind w:left="0"/>
        <w:jc w:val="both"/>
      </w:pPr>
      <w:r>
        <w:rPr>
          <w:rFonts w:ascii="Times New Roman"/>
          <w:b w:val="false"/>
          <w:i w:val="false"/>
          <w:color w:val="000000"/>
          <w:sz w:val="28"/>
        </w:rPr>
        <w:t>
      Мөр орны_____________ _________________________________________</w:t>
      </w:r>
    </w:p>
    <w:p>
      <w:pPr>
        <w:spacing w:after="0"/>
        <w:ind w:left="0"/>
        <w:jc w:val="both"/>
      </w:pPr>
      <w:r>
        <w:rPr>
          <w:rFonts w:ascii="Times New Roman"/>
          <w:b w:val="false"/>
          <w:i w:val="false"/>
          <w:color w:val="000000"/>
          <w:sz w:val="28"/>
        </w:rPr>
        <w:t>
                          (қолы)              (уәкілетті органның немесе жергілікті атқарушы</w:t>
      </w:r>
    </w:p>
    <w:p>
      <w:pPr>
        <w:spacing w:after="0"/>
        <w:ind w:left="0"/>
        <w:jc w:val="both"/>
      </w:pPr>
      <w:r>
        <w:rPr>
          <w:rFonts w:ascii="Times New Roman"/>
          <w:b w:val="false"/>
          <w:i w:val="false"/>
          <w:color w:val="000000"/>
          <w:sz w:val="28"/>
        </w:rPr>
        <w:t>
      органның басшысының тегi, аты, әкесінің аты (ол болған жағдайда))</w:t>
      </w:r>
    </w:p>
    <w:p>
      <w:pPr>
        <w:spacing w:after="0"/>
        <w:ind w:left="0"/>
        <w:jc w:val="both"/>
      </w:pPr>
      <w:r>
        <w:rPr>
          <w:rFonts w:ascii="Times New Roman"/>
          <w:b w:val="false"/>
          <w:i w:val="false"/>
          <w:color w:val="000000"/>
          <w:sz w:val="28"/>
        </w:rPr>
        <w:t>
      Берілген күні: 20 __ ж. "___" 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