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4c35c" w14:textId="754c3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Кәсіпорындардың қаржысы бойынша жалпымемлекеттік статистикалық байқаулардың статистикалық нысандары мен оларды толтыру жөніндегі нұсқаулықтарды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2014 жылғы 14 қарашадағы № 50 бұйрығы. Қазақстан Республикасының Әділет министрлігінде 2015 жылы 9 қаңтарда № 10074 тіркелді. Күші жойылды - Қазақстан Республикасы Ұлттық экономика министрлігі Статистика комитеті төрағасының 2015 жылғы 7 қазандағы № 154 бұйрығымен</w:t>
      </w:r>
    </w:p>
    <w:p>
      <w:pPr>
        <w:spacing w:after="0"/>
        <w:ind w:left="0"/>
        <w:jc w:val="both"/>
      </w:pPr>
      <w:r>
        <w:rPr>
          <w:rFonts w:ascii="Times New Roman"/>
          <w:b w:val="false"/>
          <w:i w:val="false"/>
          <w:color w:val="ff0000"/>
          <w:sz w:val="28"/>
        </w:rPr>
        <w:t>      Ескерту. Күші жойылды - ҚР Ұлттық экономика министрлігінің Статистика комитеті төрағасының 07.10.2015 </w:t>
      </w:r>
      <w:r>
        <w:rPr>
          <w:rFonts w:ascii="Times New Roman"/>
          <w:b w:val="false"/>
          <w:i w:val="false"/>
          <w:color w:val="ff0000"/>
          <w:sz w:val="28"/>
        </w:rPr>
        <w:t>№ 154</w:t>
      </w:r>
      <w:r>
        <w:rPr>
          <w:rFonts w:ascii="Times New Roman"/>
          <w:b w:val="false"/>
          <w:i w:val="false"/>
          <w:color w:val="ff0000"/>
          <w:sz w:val="28"/>
        </w:rPr>
        <w:t> (01.01.2016 бастап қолданысқа енгізіледі) қаулысымен.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6-тармақтан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«Мемлекеттік статистика туралы» Қазақстан Республикасының 2010 жылғы 19 наурыздағы Заңының </w:t>
      </w:r>
      <w:r>
        <w:rPr>
          <w:rFonts w:ascii="Times New Roman"/>
          <w:b w:val="false"/>
          <w:i w:val="false"/>
          <w:color w:val="000000"/>
          <w:sz w:val="28"/>
        </w:rPr>
        <w:t>12-бабының</w:t>
      </w:r>
      <w:r>
        <w:rPr>
          <w:rFonts w:ascii="Times New Roman"/>
          <w:b w:val="false"/>
          <w:i w:val="false"/>
          <w:color w:val="000000"/>
          <w:sz w:val="28"/>
        </w:rPr>
        <w:t xml:space="preserve"> 3) және 8) тармақшаларына, сонымен қатар Қазақстан Республикасы Ұлттық экономика министрінің 2014 жылғы 30 қыркүйектегі № 33 бұйрығымен бекітілген, Нормативтік құқықтық актілерді мемлекеттік тіркеу тізілімінде № 9779 болып тіркелген Қазақстан Республикасы Ұлттық экономика министрлігінің Статистика комитеті туралы ереженің </w:t>
      </w:r>
      <w:r>
        <w:rPr>
          <w:rFonts w:ascii="Times New Roman"/>
          <w:b w:val="false"/>
          <w:i w:val="false"/>
          <w:color w:val="000000"/>
          <w:sz w:val="28"/>
        </w:rPr>
        <w:t>13-тармағы</w:t>
      </w:r>
      <w:r>
        <w:rPr>
          <w:rFonts w:ascii="Times New Roman"/>
          <w:b w:val="false"/>
          <w:i w:val="false"/>
          <w:color w:val="000000"/>
          <w:sz w:val="28"/>
        </w:rPr>
        <w:t xml:space="preserve"> 9) тармақшасына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«Негізгі қорлар жағдайы туралы есеп» (коды 0011104, индексі 11, кезеңділігі жылдық) жалпымемлекеттік статистикалық байқаудың статистикалық нысаны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«Негізгі қорлар жағдайы туралы есеп» (коды 0011104, индексі 11, кезеңділігі жылдық) жалпымемлекеттік статистикалық байқаудың статистикалық нысанын толтыру жөніндегі нұсқаулық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 «Микрокредиттік қызмет туралы есеп» (коды 0071102, индексі 1-МКО, кезеңділігі тоқсандық) жалпымемлекеттік статистикалық байқаудың статистикалық нысаны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4) «Микрокредиттік қызмет туралы есеп» (коды 0071102, индексі 1-МКО, кезеңділігі тоқсандық) жалпымемлекеттік статистикалық байқаудың статистикалық нысанын толтыру жөніндегі нұсқаулық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5) «Микрокредиттік қызмет туралы есеп» (коды 0061104, индексі 1-МКО, кезеңділігі жылдық) жалпымемлекеттік статистикалық байқаудың статистикалық нысаны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6) «Микрокредиттік қызмет туралы есеп» (коды 0061104, индексі 1-МКО, кезеңділігі жылдық) жалпымемлекеттік статистикалық байқаудың статистикалық нысаны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7) «Кәсіпорынның қаржы-шаруашылық қызметі туралы есеп» (коды 0051102, индексі 1-ПФ, кезеңділігі тоқсандық) жалпымемлекеттік статистикалық байқаудың статистикалық нысаны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8) «Кәсіпорынның қаржы-шаруашылық қызметі туралы есеп» (коды 0051102, индексі 1-ПФ, кезеңділігі тоқсандық) жалпымемлекеттік статистикалық байқаудың статистикалық нысанын толтыру жөніндегі нұсқаулық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9) «Кәсіпорынның қаржы-шаруашылық қызметі туралы есеп» (коды 0041104, индексі 1-ПФ, кезеңділігі жылдық) жалпымемлекеттік статистикалық байқаудың статистикалық нысаны осы бұйрықтың </w:t>
      </w:r>
      <w:r>
        <w:rPr>
          <w:rFonts w:ascii="Times New Roman"/>
          <w:b w:val="false"/>
          <w:i w:val="false"/>
          <w:color w:val="000000"/>
          <w:sz w:val="28"/>
        </w:rPr>
        <w:t>9-қосымшасына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10) «Кәсіпорынның қаржы-шаруашылық қызметі туралы есеп» (коды 0041104, индексі 1-ПФ, кезеңділігі жылдық) жалпымемлекеттік статистикалық байқаудың статистикалық нысанын толтыру жөніндегі нұсқаулық осы бұйрықтың </w:t>
      </w:r>
      <w:r>
        <w:rPr>
          <w:rFonts w:ascii="Times New Roman"/>
          <w:b w:val="false"/>
          <w:i w:val="false"/>
          <w:color w:val="000000"/>
          <w:sz w:val="28"/>
        </w:rPr>
        <w:t>10-қосымшасына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11) «Шағын кәсіпорын қызметі туралы есеп» (коды 0031102, индексі 2-МП, кезеңділігі тоқсандық) жалпымемлекеттік статистикалық байқаудың статистикалық нысаны осы бұйрықтың </w:t>
      </w:r>
      <w:r>
        <w:rPr>
          <w:rFonts w:ascii="Times New Roman"/>
          <w:b w:val="false"/>
          <w:i w:val="false"/>
          <w:color w:val="000000"/>
          <w:sz w:val="28"/>
        </w:rPr>
        <w:t>11-қосымшасына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12) «Шағын кәсіпорын қызметі туралы есеп» (коды 0031102, индексі 2-МП, кезеңділігі тоқсандық) жалпымемлекеттік статистикалық байқаудың статистикалық нысанын толтыру жөніндегі нұсқаулық осы бұйрықтың </w:t>
      </w:r>
      <w:r>
        <w:rPr>
          <w:rFonts w:ascii="Times New Roman"/>
          <w:b w:val="false"/>
          <w:i w:val="false"/>
          <w:color w:val="000000"/>
          <w:sz w:val="28"/>
        </w:rPr>
        <w:t>12-қосымшасына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13) «Шағын кәсіпорын қызметі туралы есеп» (коды 0021104, индексі 2-МП, кезеңділігі жылдық) жалпымемлекеттік статистикалық байқаудың статистикалық нысаны осы бұйрықтың </w:t>
      </w:r>
      <w:r>
        <w:rPr>
          <w:rFonts w:ascii="Times New Roman"/>
          <w:b w:val="false"/>
          <w:i w:val="false"/>
          <w:color w:val="000000"/>
          <w:sz w:val="28"/>
        </w:rPr>
        <w:t>13-қосымшасына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14) «Шағын кәсіпорын қызметі туралы есеп» (коды 0021104, индексі 2-МП, кезеңділігі жылдық) жалпымемлекеттік статистикалық байқаудың статистикалық нысанын толтыру жөніндегі нұсқаулық осы бұйрықтың </w:t>
      </w:r>
      <w:r>
        <w:rPr>
          <w:rFonts w:ascii="Times New Roman"/>
          <w:b w:val="false"/>
          <w:i w:val="false"/>
          <w:color w:val="000000"/>
          <w:sz w:val="28"/>
        </w:rPr>
        <w:t>14-қосымшасына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Осы бұйрықтың </w:t>
      </w:r>
      <w:r>
        <w:rPr>
          <w:rFonts w:ascii="Times New Roman"/>
          <w:b w:val="false"/>
          <w:i w:val="false"/>
          <w:color w:val="000000"/>
          <w:sz w:val="28"/>
        </w:rPr>
        <w:t>15-қосымшасына</w:t>
      </w:r>
      <w:r>
        <w:rPr>
          <w:rFonts w:ascii="Times New Roman"/>
          <w:b w:val="false"/>
          <w:i w:val="false"/>
          <w:color w:val="000000"/>
          <w:sz w:val="28"/>
        </w:rPr>
        <w:t xml:space="preserve"> сәйкес Қазақстан Республикасы Статистика агенттігі бұйрықтарының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Әдiлет министрлігінде мемлекеттiк тiркегеннен кейiн он күнтiзбелiк күн iшiнде бұқаралық ақпарат құралдарына ресми жариялауға жіберсін;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Ұлттық экономика министрлігі Статистика комитетінің интернет-ресурсында міндетті түрде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жұмыста басшылыққа алу үшін жеткізсін.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6. Осы бұйрық ресми жариялауға жатады және 2015 жылғы 1 қаңтардан бастап қолданысқа енгізіледі.</w:t>
      </w:r>
    </w:p>
    <w:bookmarkEnd w:id="0"/>
    <w:p>
      <w:pPr>
        <w:spacing w:after="0"/>
        <w:ind w:left="0"/>
        <w:jc w:val="both"/>
      </w:pPr>
      <w:r>
        <w:rPr>
          <w:rFonts w:ascii="Times New Roman"/>
          <w:b w:val="false"/>
          <w:i/>
          <w:color w:val="000000"/>
          <w:sz w:val="28"/>
        </w:rPr>
        <w:t>      Төраға                                     Ә. Смайылов</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Қаржы министрі</w:t>
      </w:r>
      <w:r>
        <w:br/>
      </w:r>
      <w:r>
        <w:rPr>
          <w:rFonts w:ascii="Times New Roman"/>
          <w:b w:val="false"/>
          <w:i w:val="false"/>
          <w:color w:val="000000"/>
          <w:sz w:val="28"/>
        </w:rPr>
        <w:t>
      Б. Сұлтанов _____________</w:t>
      </w:r>
      <w:r>
        <w:br/>
      </w:r>
      <w:r>
        <w:rPr>
          <w:rFonts w:ascii="Times New Roman"/>
          <w:b w:val="false"/>
          <w:i w:val="false"/>
          <w:color w:val="000000"/>
          <w:sz w:val="28"/>
        </w:rPr>
        <w:t>
      2014 жылғы 4 желтоқсан</w:t>
      </w:r>
    </w:p>
    <w:bookmarkStart w:name="z2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министрлігінің </w:t>
      </w:r>
      <w:r>
        <w:br/>
      </w:r>
      <w:r>
        <w:rPr>
          <w:rFonts w:ascii="Times New Roman"/>
          <w:b w:val="false"/>
          <w:i w:val="false"/>
          <w:color w:val="000000"/>
          <w:sz w:val="28"/>
        </w:rPr>
        <w:t xml:space="preserve">
Статистика комитеті төрағасының </w:t>
      </w:r>
      <w:r>
        <w:br/>
      </w:r>
      <w:r>
        <w:rPr>
          <w:rFonts w:ascii="Times New Roman"/>
          <w:b w:val="false"/>
          <w:i w:val="false"/>
          <w:color w:val="000000"/>
          <w:sz w:val="28"/>
        </w:rPr>
        <w:t xml:space="preserve">
2014 жылғы 14 қарашадағы    </w:t>
      </w:r>
      <w:r>
        <w:br/>
      </w:r>
      <w:r>
        <w:rPr>
          <w:rFonts w:ascii="Times New Roman"/>
          <w:b w:val="false"/>
          <w:i w:val="false"/>
          <w:color w:val="000000"/>
          <w:sz w:val="28"/>
        </w:rPr>
        <w:t xml:space="preserve">
№ 50 бұйрығына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Комитета по статистике       </w:t>
      </w:r>
      <w:r>
        <w:br/>
      </w:r>
      <w:r>
        <w:rPr>
          <w:rFonts w:ascii="Times New Roman"/>
          <w:b w:val="false"/>
          <w:i w:val="false"/>
          <w:color w:val="000000"/>
          <w:sz w:val="28"/>
        </w:rPr>
        <w:t>
Министерства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ноября 2014 года № 50   </w:t>
      </w:r>
    </w:p>
    <w:tbl>
      <w:tblPr>
        <w:tblW w:w="0" w:type="auto"/>
        <w:tblCellSpacing w:w="0" w:type="auto"/>
        <w:tblBorders>
          <w:top w:val="none"/>
          <w:left w:val="none"/>
          <w:bottom w:val="none"/>
          <w:right w:val="none"/>
          <w:insideH w:val="none"/>
          <w:insideV w:val="none"/>
        </w:tblBorders>
      </w:tblPr>
      <w:tblGrid>
        <w:gridCol w:w="2708"/>
        <w:gridCol w:w="11252"/>
      </w:tblGrid>
      <w:tr>
        <w:trPr>
          <w:trHeight w:val="1080" w:hRule="atLeast"/>
        </w:trPr>
        <w:tc>
          <w:tcPr>
            <w:tcW w:w="2708" w:type="dxa"/>
            <w:tcBorders/>
            <w:tcMar>
              <w:top w:w="15" w:type="dxa"/>
              <w:left w:w="15" w:type="dxa"/>
              <w:bottom w:w="15" w:type="dxa"/>
              <w:right w:w="15" w:type="dxa"/>
            </w:tcMar>
            <w:vAlign w:val="center"/>
          </w:tcPr>
          <w:p>
            <w:pPr>
              <w:spacing w:after="20"/>
              <w:ind w:left="20"/>
              <w:jc w:val="both"/>
            </w:pPr>
            <w:r>
              <w:drawing>
                <wp:inline distT="0" distB="0" distL="0" distR="0">
                  <wp:extent cx="12827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82700" cy="901700"/>
                          </a:xfrm>
                          <a:prstGeom prst="rect">
                            <a:avLst/>
                          </a:prstGeom>
                        </pic:spPr>
                      </pic:pic>
                    </a:graphicData>
                  </a:graphic>
                </wp:inline>
              </w:drawing>
            </w:r>
          </w:p>
        </w:tc>
        <w:tc>
          <w:tcPr>
            <w:tcW w:w="1125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Статистическая форма общегосударственного статистического наблюдения</w:t>
            </w:r>
          </w:p>
        </w:tc>
      </w:tr>
    </w:tbl>
    <w:tbl>
      <w:tblPr>
        <w:tblW w:w="0" w:type="auto"/>
        <w:tblCellSpacing w:w="0" w:type="auto"/>
        <w:tblBorders>
          <w:top w:val="none"/>
          <w:left w:val="none"/>
          <w:bottom w:val="none"/>
          <w:right w:val="none"/>
          <w:insideH w:val="none"/>
          <w:insideV w:val="none"/>
        </w:tblBorders>
      </w:tblPr>
      <w:tblGrid>
        <w:gridCol w:w="7534"/>
        <w:gridCol w:w="6066"/>
      </w:tblGrid>
      <w:tr>
        <w:trPr>
          <w:trHeight w:val="435" w:hRule="atLeast"/>
        </w:trPr>
        <w:tc>
          <w:tcPr>
            <w:tcW w:w="753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xml:space="preserve">
Представляется территориальному органу </w:t>
            </w:r>
          </w:p>
        </w:tc>
        <w:tc>
          <w:tcPr>
            <w:tcW w:w="6066" w:type="dxa"/>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2"/>
              <w:gridCol w:w="691"/>
              <w:gridCol w:w="720"/>
              <w:gridCol w:w="720"/>
              <w:gridCol w:w="756"/>
              <w:gridCol w:w="1693"/>
            </w:tblGrid>
            <w:tr>
              <w:trPr>
                <w:trHeight w:val="30" w:hRule="atLeast"/>
              </w:trPr>
              <w:tc>
                <w:tcPr>
                  <w:tcW w:w="1392"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1392"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сағатқа дейiн
</w:t>
                  </w:r>
                </w:p>
              </w:tc>
              <w:tc>
                <w:tcPr>
                  <w:tcW w:w="69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2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5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69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 сағаттан артық
</w:t>
                  </w:r>
                </w:p>
              </w:tc>
            </w:tr>
            <w:tr>
              <w:trPr>
                <w:trHeight w:val="390" w:hRule="atLeast"/>
              </w:trPr>
              <w:tc>
                <w:tcPr>
                  <w:tcW w:w="13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6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1080" w:hRule="atLeast"/>
        </w:trPr>
        <w:tc>
          <w:tcPr>
            <w:tcW w:w="753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vMerge/>
            <w:tcBorders>
              <w:top w:val="nil"/>
            </w:tcBorders>
          </w:tcPr>
          <w:p/>
        </w:tc>
      </w:tr>
    </w:tbl>
    <w:p>
      <w:pPr>
        <w:spacing w:after="0"/>
        <w:ind w:left="0"/>
        <w:jc w:val="both"/>
      </w:pPr>
      <w:r>
        <w:rPr>
          <w:rFonts w:ascii="Times New Roman"/>
          <w:b/>
          <w:i w:val="false"/>
          <w:color w:val="000000"/>
          <w:sz w:val="28"/>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i w:val="false"/>
          <w:color w:val="000000"/>
          <w:sz w:val="28"/>
        </w:rPr>
        <w:t xml:space="preserve"> көзделген әкімшілік құқық бұзушылықтар болып табылады.</w:t>
      </w:r>
      <w:r>
        <w:br/>
      </w: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088"/>
        <w:gridCol w:w="2513"/>
        <w:gridCol w:w="614"/>
        <w:gridCol w:w="614"/>
        <w:gridCol w:w="617"/>
        <w:gridCol w:w="614"/>
        <w:gridCol w:w="1540"/>
      </w:tblGrid>
      <w:tr>
        <w:trPr>
          <w:trHeight w:val="435" w:hRule="atLeast"/>
        </w:trPr>
        <w:tc>
          <w:tcPr>
            <w:tcW w:w="708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0011104</w:t>
            </w:r>
            <w:r>
              <w:br/>
            </w:r>
            <w:r>
              <w:rPr>
                <w:rFonts w:ascii="Times New Roman"/>
                <w:b w:val="false"/>
                <w:i w:val="false"/>
                <w:color w:val="000000"/>
                <w:sz w:val="20"/>
              </w:rPr>
              <w:t>
Код статистической формы 0011104</w:t>
            </w:r>
          </w:p>
        </w:tc>
        <w:tc>
          <w:tcPr>
            <w:tcW w:w="251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қорлар жағдайы туралы есеп
</w:t>
            </w:r>
          </w:p>
        </w:tc>
      </w:tr>
      <w:tr>
        <w:trPr>
          <w:trHeight w:val="315" w:hRule="atLeast"/>
        </w:trPr>
        <w:tc>
          <w:tcPr>
            <w:tcW w:w="70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состоянии основных фондов</w:t>
            </w:r>
          </w:p>
        </w:tc>
      </w:tr>
      <w:tr>
        <w:trPr>
          <w:trHeight w:val="360" w:hRule="atLeast"/>
        </w:trPr>
        <w:tc>
          <w:tcPr>
            <w:tcW w:w="708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Годовая</w:t>
            </w:r>
          </w:p>
        </w:tc>
        <w:tc>
          <w:tcPr>
            <w:tcW w:w="251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xml:space="preserve">
Отчетный период </w:t>
            </w:r>
          </w:p>
        </w:tc>
        <w:tc>
          <w:tcPr>
            <w:tcW w:w="6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330200"/>
                          </a:xfrm>
                          <a:prstGeom prst="rect">
                            <a:avLst/>
                          </a:prstGeom>
                        </pic:spPr>
                      </pic:pic>
                    </a:graphicData>
                  </a:graphic>
                </wp:inline>
              </w:drawing>
            </w:r>
          </w:p>
        </w:tc>
        <w:tc>
          <w:tcPr>
            <w:tcW w:w="6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330200"/>
                          </a:xfrm>
                          <a:prstGeom prst="rect">
                            <a:avLst/>
                          </a:prstGeom>
                        </pic:spPr>
                      </pic:pic>
                    </a:graphicData>
                  </a:graphic>
                </wp:inline>
              </w:drawing>
            </w:r>
          </w:p>
        </w:tc>
        <w:tc>
          <w:tcPr>
            <w:tcW w:w="6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330200"/>
                          </a:xfrm>
                          <a:prstGeom prst="rect">
                            <a:avLst/>
                          </a:prstGeom>
                        </pic:spPr>
                      </pic:pic>
                    </a:graphicData>
                  </a:graphic>
                </wp:inline>
              </w:drawing>
            </w:r>
          </w:p>
        </w:tc>
        <w:tc>
          <w:tcPr>
            <w:tcW w:w="6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330200"/>
                          </a:xfrm>
                          <a:prstGeom prst="rect">
                            <a:avLst/>
                          </a:prstGeom>
                        </pic:spPr>
                      </pic:pic>
                    </a:graphicData>
                  </a:graphic>
                </wp:inline>
              </w:drawing>
            </w:r>
          </w:p>
        </w:tc>
        <w:tc>
          <w:tcPr>
            <w:tcW w:w="15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p>
          <w:p>
            <w:pPr>
              <w:spacing w:after="20"/>
              <w:ind w:left="20"/>
              <w:jc w:val="both"/>
            </w:pPr>
            <w:r>
              <w:rPr>
                <w:rFonts w:ascii="Times New Roman"/>
                <w:b w:val="false"/>
                <w:i w:val="false"/>
                <w:color w:val="000000"/>
                <w:sz w:val="20"/>
              </w:rPr>
              <w:t>год</w:t>
            </w:r>
          </w:p>
        </w:tc>
      </w:tr>
    </w:tbl>
    <w:p>
      <w:pPr>
        <w:spacing w:after="0"/>
        <w:ind w:left="0"/>
        <w:jc w:val="both"/>
      </w:pPr>
      <w:r>
        <w:rPr>
          <w:rFonts w:ascii="Times New Roman"/>
          <w:b/>
          <w:i w:val="false"/>
          <w:color w:val="000000"/>
          <w:sz w:val="28"/>
        </w:rPr>
        <w:t>Қызметкерлерінің тізімдік саны 50 адамнан көп кәсіпкерлік қызметпен айналысатын заңды тұлғалар және (немесе) олардың құрылымдық бөлімшелері қызметкерлердің санына қарамастан ұсынады. Бұдан басқа мемлекеттік (бюджеттік) мекемелер, денсаулық сақтау және білім беру ұйымдары, банктер, сақтандыру компаниялары, зейнетақы, қоғамдық қорлар, қоғамдық бірлестіктер қызметкерлерінің санына қарамастан ұсынады.</w:t>
      </w:r>
      <w:r>
        <w:br/>
      </w:r>
      <w:r>
        <w:rPr>
          <w:rFonts w:ascii="Times New Roman"/>
          <w:b w:val="false"/>
          <w:i w:val="false"/>
          <w:color w:val="000000"/>
          <w:sz w:val="28"/>
        </w:rPr>
        <w:t>
Представляют юридические лица, занимающиеся предпринимательской деятельностью, со списочной численностью работников свыше 50 человек и (или) их структурные подразделения - независимо от численности. Кроме этого, представляют государственные (бюджетные) учреждения, организации здравоохранения и образования, банки, страховые компании, пенсионные, общественные фонды, общественные объединения – независимо от численности работников.</w:t>
      </w:r>
    </w:p>
    <w:p>
      <w:pPr>
        <w:spacing w:after="0"/>
        <w:ind w:left="0"/>
        <w:jc w:val="both"/>
      </w:pPr>
      <w:r>
        <w:rPr>
          <w:rFonts w:ascii="Times New Roman"/>
          <w:b/>
          <w:i w:val="false"/>
          <w:color w:val="000000"/>
          <w:sz w:val="28"/>
        </w:rPr>
        <w:t>Тапсыру мерзімі – 15 сәуір</w:t>
      </w:r>
      <w:r>
        <w:br/>
      </w:r>
      <w:r>
        <w:rPr>
          <w:rFonts w:ascii="Times New Roman"/>
          <w:b w:val="false"/>
          <w:i w:val="false"/>
          <w:color w:val="000000"/>
          <w:sz w:val="28"/>
        </w:rPr>
        <w:t>
Срок представления – 15 апреля</w:t>
      </w:r>
    </w:p>
    <w:p>
      <w:pPr>
        <w:spacing w:after="0"/>
        <w:ind w:left="0"/>
        <w:jc w:val="both"/>
      </w:pPr>
      <w:r>
        <w:rPr>
          <w:rFonts w:ascii="Times New Roman"/>
          <w:b/>
          <w:i w:val="false"/>
          <w:color w:val="000000"/>
          <w:sz w:val="28"/>
        </w:rPr>
        <w:t>БСН коды</w:t>
      </w:r>
      <w:r>
        <w:rPr>
          <w:rFonts w:ascii="Times New Roman"/>
          <w:b w:val="false"/>
          <w:i w:val="false"/>
          <w:color w:val="000000"/>
          <w:sz w:val="28"/>
        </w:rPr>
        <w:t> </w:t>
      </w:r>
      <w:r>
        <w:br/>
      </w:r>
      <w:r>
        <w:rPr>
          <w:rFonts w:ascii="Times New Roman"/>
          <w:b w:val="false"/>
          <w:i w:val="false"/>
          <w:color w:val="000000"/>
          <w:sz w:val="28"/>
        </w:rPr>
        <w:t xml:space="preserve">
Код БИН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8"/>
        </w:rPr>
        <w:t>      </w:t>
      </w:r>
      <w:r>
        <w:rPr>
          <w:rFonts w:ascii="Times New Roman"/>
          <w:b/>
          <w:i w:val="false"/>
          <w:color w:val="000000"/>
          <w:sz w:val="28"/>
        </w:rPr>
        <w:t>1. Негізгі қызмет түрі бойынша негізгі қорлардың қолда бары және қозғалысы туралы ақпаратты көрсетіңіз, мың теңге</w:t>
      </w:r>
      <w:r>
        <w:br/>
      </w:r>
      <w:r>
        <w:rPr>
          <w:rFonts w:ascii="Times New Roman"/>
          <w:b w:val="false"/>
          <w:i w:val="false"/>
          <w:color w:val="000000"/>
          <w:sz w:val="28"/>
        </w:rPr>
        <w:t>
      Укажите информацию о наличии и движении основных фондов по основному виду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
        <w:gridCol w:w="2996"/>
        <w:gridCol w:w="1059"/>
        <w:gridCol w:w="809"/>
        <w:gridCol w:w="785"/>
        <w:gridCol w:w="785"/>
        <w:gridCol w:w="892"/>
        <w:gridCol w:w="904"/>
        <w:gridCol w:w="916"/>
        <w:gridCol w:w="916"/>
        <w:gridCol w:w="916"/>
        <w:gridCol w:w="1089"/>
        <w:gridCol w:w="1089"/>
      </w:tblGrid>
      <w:tr>
        <w:trPr>
          <w:trHeight w:val="555" w:hRule="atLeast"/>
        </w:trPr>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 бастапқы құн бойынша негізгі қорлардың қолда бары</w:t>
            </w:r>
            <w:r>
              <w:br/>
            </w:r>
            <w:r>
              <w:rPr>
                <w:rFonts w:ascii="Times New Roman"/>
                <w:b w:val="false"/>
                <w:i w:val="false"/>
                <w:color w:val="000000"/>
                <w:sz w:val="20"/>
              </w:rPr>
              <w:t>
</w:t>
            </w:r>
            <w:r>
              <w:rPr>
                <w:rFonts w:ascii="Times New Roman"/>
                <w:b w:val="false"/>
                <w:i w:val="false"/>
                <w:color w:val="000000"/>
                <w:sz w:val="20"/>
              </w:rPr>
              <w:t>Наличие основных фондов по первоначальной стоимости на начало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 түскені</w:t>
            </w:r>
            <w:r>
              <w:br/>
            </w:r>
            <w:r>
              <w:rPr>
                <w:rFonts w:ascii="Times New Roman"/>
                <w:b w:val="false"/>
                <w:i w:val="false"/>
                <w:color w:val="000000"/>
                <w:sz w:val="20"/>
              </w:rPr>
              <w:t>
</w:t>
            </w:r>
            <w:r>
              <w:rPr>
                <w:rFonts w:ascii="Times New Roman"/>
                <w:b w:val="false"/>
                <w:i w:val="false"/>
                <w:color w:val="000000"/>
                <w:sz w:val="20"/>
              </w:rPr>
              <w:t>Поступило в отчетном году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 істен шыққаны</w:t>
            </w:r>
            <w:r>
              <w:br/>
            </w:r>
            <w:r>
              <w:rPr>
                <w:rFonts w:ascii="Times New Roman"/>
                <w:b w:val="false"/>
                <w:i w:val="false"/>
                <w:color w:val="000000"/>
                <w:sz w:val="20"/>
              </w:rPr>
              <w:t>
</w:t>
            </w:r>
            <w:r>
              <w:rPr>
                <w:rFonts w:ascii="Times New Roman"/>
                <w:b w:val="false"/>
                <w:i w:val="false"/>
                <w:color w:val="000000"/>
                <w:sz w:val="20"/>
              </w:rPr>
              <w:t>Выбыло в отчетном году</w:t>
            </w:r>
          </w:p>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 бастапқы құны бойынша негізгі қорлардың қолда бары</w:t>
            </w:r>
            <w:r>
              <w:br/>
            </w:r>
            <w:r>
              <w:rPr>
                <w:rFonts w:ascii="Times New Roman"/>
                <w:b w:val="false"/>
                <w:i w:val="false"/>
                <w:color w:val="000000"/>
                <w:sz w:val="20"/>
              </w:rPr>
              <w:t>
</w:t>
            </w:r>
            <w:r>
              <w:rPr>
                <w:rFonts w:ascii="Times New Roman"/>
                <w:b w:val="false"/>
                <w:i w:val="false"/>
                <w:color w:val="000000"/>
                <w:sz w:val="20"/>
              </w:rPr>
              <w:t>Наличие основных фондов по первоначальной стоимости на конец года</w:t>
            </w:r>
          </w:p>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 теңгерімдік құны бойынша негізгі қорлардың қолда бары</w:t>
            </w:r>
            <w:r>
              <w:br/>
            </w:r>
            <w:r>
              <w:rPr>
                <w:rFonts w:ascii="Times New Roman"/>
                <w:b w:val="false"/>
                <w:i w:val="false"/>
                <w:color w:val="000000"/>
                <w:sz w:val="20"/>
              </w:rPr>
              <w:t>
</w:t>
            </w:r>
            <w:r>
              <w:rPr>
                <w:rFonts w:ascii="Times New Roman"/>
                <w:b w:val="false"/>
                <w:i w:val="false"/>
                <w:color w:val="000000"/>
                <w:sz w:val="20"/>
              </w:rPr>
              <w:t xml:space="preserve">Наличие основных фондов по балансовой стоимости на конец года </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 негізгі қорлардың іске қосылғаны</w:t>
            </w:r>
            <w:r>
              <w:br/>
            </w:r>
            <w:r>
              <w:rPr>
                <w:rFonts w:ascii="Times New Roman"/>
                <w:b w:val="false"/>
                <w:i w:val="false"/>
                <w:color w:val="000000"/>
                <w:sz w:val="20"/>
              </w:rPr>
              <w:t>
</w:t>
            </w:r>
            <w:r>
              <w:rPr>
                <w:rFonts w:ascii="Times New Roman"/>
                <w:b w:val="false"/>
                <w:i w:val="false"/>
                <w:color w:val="000000"/>
                <w:sz w:val="20"/>
              </w:rPr>
              <w:t>введено в действие новых основных фондов</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қайта бағалау есебінен</w:t>
            </w:r>
            <w:r>
              <w:br/>
            </w:r>
            <w:r>
              <w:rPr>
                <w:rFonts w:ascii="Times New Roman"/>
                <w:b w:val="false"/>
                <w:i w:val="false"/>
                <w:color w:val="000000"/>
                <w:sz w:val="20"/>
              </w:rPr>
              <w:t>
</w:t>
            </w:r>
            <w:r>
              <w:rPr>
                <w:rFonts w:ascii="Times New Roman"/>
                <w:b w:val="false"/>
                <w:i w:val="false"/>
                <w:color w:val="000000"/>
                <w:sz w:val="20"/>
              </w:rPr>
              <w:t>за счет переоценки</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себептер бойынша</w:t>
            </w:r>
            <w:r>
              <w:br/>
            </w:r>
            <w:r>
              <w:rPr>
                <w:rFonts w:ascii="Times New Roman"/>
                <w:b w:val="false"/>
                <w:i w:val="false"/>
                <w:color w:val="000000"/>
                <w:sz w:val="20"/>
              </w:rPr>
              <w:t>
</w:t>
            </w:r>
            <w:r>
              <w:rPr>
                <w:rFonts w:ascii="Times New Roman"/>
                <w:b w:val="false"/>
                <w:i w:val="false"/>
                <w:color w:val="000000"/>
                <w:sz w:val="20"/>
              </w:rPr>
              <w:t>по прочим причинам</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қорлардың есептен шығарылғаны</w:t>
            </w:r>
            <w:r>
              <w:br/>
            </w:r>
            <w:r>
              <w:rPr>
                <w:rFonts w:ascii="Times New Roman"/>
                <w:b w:val="false"/>
                <w:i w:val="false"/>
                <w:color w:val="000000"/>
                <w:sz w:val="20"/>
              </w:rPr>
              <w:t>
</w:t>
            </w:r>
            <w:r>
              <w:rPr>
                <w:rFonts w:ascii="Times New Roman"/>
                <w:b w:val="false"/>
                <w:i w:val="false"/>
                <w:color w:val="000000"/>
                <w:sz w:val="20"/>
              </w:rPr>
              <w:t>списано основных фондов</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төтенше жағдайлар салдарынан</w:t>
            </w:r>
            <w:r>
              <w:br/>
            </w:r>
            <w:r>
              <w:rPr>
                <w:rFonts w:ascii="Times New Roman"/>
                <w:b w:val="false"/>
                <w:i w:val="false"/>
                <w:color w:val="000000"/>
                <w:sz w:val="20"/>
              </w:rPr>
              <w:t>
</w:t>
            </w:r>
            <w:r>
              <w:rPr>
                <w:rFonts w:ascii="Times New Roman"/>
                <w:b w:val="false"/>
                <w:i w:val="false"/>
                <w:color w:val="000000"/>
                <w:sz w:val="20"/>
              </w:rPr>
              <w:t>из них в результате чрезвычайных ситуаций</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қайта бағалау есебінен</w:t>
            </w:r>
            <w:r>
              <w:br/>
            </w:r>
            <w:r>
              <w:rPr>
                <w:rFonts w:ascii="Times New Roman"/>
                <w:b w:val="false"/>
                <w:i w:val="false"/>
                <w:color w:val="000000"/>
                <w:sz w:val="20"/>
              </w:rPr>
              <w:t>
</w:t>
            </w:r>
            <w:r>
              <w:rPr>
                <w:rFonts w:ascii="Times New Roman"/>
                <w:b w:val="false"/>
                <w:i w:val="false"/>
                <w:color w:val="000000"/>
                <w:sz w:val="20"/>
              </w:rPr>
              <w:t>за счет переоценки</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жағдайлар бойынша</w:t>
            </w:r>
            <w:r>
              <w:br/>
            </w:r>
            <w:r>
              <w:rPr>
                <w:rFonts w:ascii="Times New Roman"/>
                <w:b w:val="false"/>
                <w:i w:val="false"/>
                <w:color w:val="000000"/>
                <w:sz w:val="20"/>
              </w:rPr>
              <w:t>
</w:t>
            </w:r>
            <w:r>
              <w:rPr>
                <w:rFonts w:ascii="Times New Roman"/>
                <w:b w:val="false"/>
                <w:i w:val="false"/>
                <w:color w:val="000000"/>
                <w:sz w:val="20"/>
              </w:rPr>
              <w:t>по прочим причинам</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тәркілеу бойынша</w:t>
            </w:r>
            <w:r>
              <w:br/>
            </w:r>
            <w:r>
              <w:rPr>
                <w:rFonts w:ascii="Times New Roman"/>
                <w:b w:val="false"/>
                <w:i w:val="false"/>
                <w:color w:val="000000"/>
                <w:sz w:val="20"/>
              </w:rPr>
              <w:t>
</w:t>
            </w:r>
            <w:r>
              <w:rPr>
                <w:rFonts w:ascii="Times New Roman"/>
                <w:b w:val="false"/>
                <w:i w:val="false"/>
                <w:color w:val="000000"/>
                <w:sz w:val="20"/>
              </w:rPr>
              <w:t>из них по конфискации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09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қорлардың барлығы – негізгі қызмет түрі</w:t>
            </w:r>
            <w:r>
              <w:br/>
            </w:r>
            <w:r>
              <w:rPr>
                <w:rFonts w:ascii="Times New Roman"/>
                <w:b w:val="false"/>
                <w:i w:val="false"/>
                <w:color w:val="000000"/>
                <w:sz w:val="20"/>
              </w:rPr>
              <w:t>
</w:t>
            </w:r>
            <w:r>
              <w:rPr>
                <w:rFonts w:ascii="Times New Roman"/>
                <w:b w:val="false"/>
                <w:i w:val="false"/>
                <w:color w:val="000000"/>
                <w:sz w:val="20"/>
              </w:rPr>
              <w:t>Всего основных фондов – основного вида деятельности</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Материалдық негізгі қорлар</w:t>
            </w:r>
            <w:r>
              <w:br/>
            </w:r>
            <w:r>
              <w:rPr>
                <w:rFonts w:ascii="Times New Roman"/>
                <w:b w:val="false"/>
                <w:i w:val="false"/>
                <w:color w:val="000000"/>
                <w:sz w:val="20"/>
              </w:rPr>
              <w:t>
</w:t>
            </w:r>
            <w:r>
              <w:rPr>
                <w:rFonts w:ascii="Times New Roman"/>
                <w:b w:val="false"/>
                <w:i w:val="false"/>
                <w:color w:val="000000"/>
                <w:sz w:val="20"/>
              </w:rPr>
              <w:t xml:space="preserve">Материальные основные фонды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Ғимараттар</w:t>
            </w:r>
            <w:r>
              <w:br/>
            </w:r>
            <w:r>
              <w:rPr>
                <w:rFonts w:ascii="Times New Roman"/>
                <w:b w:val="false"/>
                <w:i w:val="false"/>
                <w:color w:val="000000"/>
                <w:sz w:val="20"/>
              </w:rPr>
              <w:t>
</w:t>
            </w:r>
            <w:r>
              <w:rPr>
                <w:rFonts w:ascii="Times New Roman"/>
                <w:b w:val="false"/>
                <w:i w:val="false"/>
                <w:color w:val="000000"/>
                <w:sz w:val="20"/>
              </w:rPr>
              <w:t>Здания</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ғимараттар</w:t>
            </w:r>
            <w:r>
              <w:br/>
            </w:r>
            <w:r>
              <w:rPr>
                <w:rFonts w:ascii="Times New Roman"/>
                <w:b w:val="false"/>
                <w:i w:val="false"/>
                <w:color w:val="000000"/>
                <w:sz w:val="20"/>
              </w:rPr>
              <w:t>
</w:t>
            </w:r>
            <w:r>
              <w:rPr>
                <w:rFonts w:ascii="Times New Roman"/>
                <w:b w:val="false"/>
                <w:i w:val="false"/>
                <w:color w:val="000000"/>
                <w:sz w:val="20"/>
              </w:rPr>
              <w:t xml:space="preserve">жилые здания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емес ғимараттар</w:t>
            </w:r>
            <w:r>
              <w:br/>
            </w:r>
            <w:r>
              <w:rPr>
                <w:rFonts w:ascii="Times New Roman"/>
                <w:b w:val="false"/>
                <w:i w:val="false"/>
                <w:color w:val="000000"/>
                <w:sz w:val="20"/>
              </w:rPr>
              <w:t>
</w:t>
            </w:r>
            <w:r>
              <w:rPr>
                <w:rFonts w:ascii="Times New Roman"/>
                <w:b w:val="false"/>
                <w:i w:val="false"/>
                <w:color w:val="000000"/>
                <w:sz w:val="20"/>
              </w:rPr>
              <w:t>нежилые здания</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мәдени-ойын-сауық мақсатындағы ғимараттар</w:t>
            </w:r>
            <w:r>
              <w:br/>
            </w:r>
            <w:r>
              <w:rPr>
                <w:rFonts w:ascii="Times New Roman"/>
                <w:b w:val="false"/>
                <w:i w:val="false"/>
                <w:color w:val="000000"/>
                <w:sz w:val="20"/>
              </w:rPr>
              <w:t>
</w:t>
            </w:r>
            <w:r>
              <w:rPr>
                <w:rFonts w:ascii="Times New Roman"/>
                <w:b w:val="false"/>
                <w:i w:val="false"/>
                <w:color w:val="000000"/>
                <w:sz w:val="20"/>
              </w:rPr>
              <w:t>здания культурно-развлекательного назначения</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қонақ үйлер мен мейрамханалар</w:t>
            </w:r>
            <w:r>
              <w:br/>
            </w:r>
            <w:r>
              <w:rPr>
                <w:rFonts w:ascii="Times New Roman"/>
                <w:b w:val="false"/>
                <w:i w:val="false"/>
                <w:color w:val="000000"/>
                <w:sz w:val="20"/>
              </w:rPr>
              <w:t>
</w:t>
            </w:r>
            <w:r>
              <w:rPr>
                <w:rFonts w:ascii="Times New Roman"/>
                <w:b w:val="false"/>
                <w:i w:val="false"/>
                <w:color w:val="000000"/>
                <w:sz w:val="20"/>
              </w:rPr>
              <w:t>гостиницы и рестораны</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ғибадат үйлері ретінде пайдаланылатын және діни қызметке арналған ғимараттар</w:t>
            </w:r>
            <w:r>
              <w:br/>
            </w:r>
            <w:r>
              <w:rPr>
                <w:rFonts w:ascii="Times New Roman"/>
                <w:b w:val="false"/>
                <w:i w:val="false"/>
                <w:color w:val="000000"/>
                <w:sz w:val="20"/>
              </w:rPr>
              <w:t>
</w:t>
            </w:r>
            <w:r>
              <w:rPr>
                <w:rFonts w:ascii="Times New Roman"/>
                <w:b w:val="false"/>
                <w:i w:val="false"/>
                <w:color w:val="000000"/>
                <w:sz w:val="20"/>
              </w:rPr>
              <w:t>здания, используемые как молитвенные дома и для религиозной деятельности</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тарихи немесе күзетілетін ескерткіштер</w:t>
            </w:r>
            <w:r>
              <w:br/>
            </w:r>
            <w:r>
              <w:rPr>
                <w:rFonts w:ascii="Times New Roman"/>
                <w:b w:val="false"/>
                <w:i w:val="false"/>
                <w:color w:val="000000"/>
                <w:sz w:val="20"/>
              </w:rPr>
              <w:t>
</w:t>
            </w:r>
            <w:r>
              <w:rPr>
                <w:rFonts w:ascii="Times New Roman"/>
                <w:b w:val="false"/>
                <w:i w:val="false"/>
                <w:color w:val="000000"/>
                <w:sz w:val="20"/>
              </w:rPr>
              <w:t>исторические или охраняемые памятники</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Имараттар</w:t>
            </w:r>
            <w:r>
              <w:br/>
            </w:r>
            <w:r>
              <w:rPr>
                <w:rFonts w:ascii="Times New Roman"/>
                <w:b w:val="false"/>
                <w:i w:val="false"/>
                <w:color w:val="000000"/>
                <w:sz w:val="20"/>
              </w:rPr>
              <w:t>
</w:t>
            </w:r>
            <w:r>
              <w:rPr>
                <w:rFonts w:ascii="Times New Roman"/>
                <w:b w:val="false"/>
                <w:i w:val="false"/>
                <w:color w:val="000000"/>
                <w:sz w:val="20"/>
              </w:rPr>
              <w:t>Сооружения</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беріліс құрылғылары</w:t>
            </w:r>
            <w:r>
              <w:br/>
            </w:r>
            <w:r>
              <w:rPr>
                <w:rFonts w:ascii="Times New Roman"/>
                <w:b w:val="false"/>
                <w:i w:val="false"/>
                <w:color w:val="000000"/>
                <w:sz w:val="20"/>
              </w:rPr>
              <w:t>
</w:t>
            </w:r>
            <w:r>
              <w:rPr>
                <w:rFonts w:ascii="Times New Roman"/>
                <w:b w:val="false"/>
                <w:i w:val="false"/>
                <w:color w:val="000000"/>
                <w:sz w:val="20"/>
              </w:rPr>
              <w:t>передаточные устройства</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магистралдық құбырлар, байланыс желілері және энергетикалық (кабельдік) желілер</w:t>
            </w:r>
            <w:r>
              <w:br/>
            </w:r>
            <w:r>
              <w:rPr>
                <w:rFonts w:ascii="Times New Roman"/>
                <w:b w:val="false"/>
                <w:i w:val="false"/>
                <w:color w:val="000000"/>
                <w:sz w:val="20"/>
              </w:rPr>
              <w:t>
</w:t>
            </w:r>
            <w:r>
              <w:rPr>
                <w:rFonts w:ascii="Times New Roman"/>
                <w:b w:val="false"/>
                <w:i w:val="false"/>
                <w:color w:val="000000"/>
                <w:sz w:val="20"/>
              </w:rPr>
              <w:t>магистральные трубопроводы, линии связи и энергетические (кабельные) линии</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азаматтық құрылыстың басқа да объектілері</w:t>
            </w:r>
            <w:r>
              <w:br/>
            </w:r>
            <w:r>
              <w:rPr>
                <w:rFonts w:ascii="Times New Roman"/>
                <w:b w:val="false"/>
                <w:i w:val="false"/>
                <w:color w:val="000000"/>
                <w:sz w:val="20"/>
              </w:rPr>
              <w:t>
</w:t>
            </w:r>
            <w:r>
              <w:rPr>
                <w:rFonts w:ascii="Times New Roman"/>
                <w:b w:val="false"/>
                <w:i w:val="false"/>
                <w:color w:val="000000"/>
                <w:sz w:val="20"/>
              </w:rPr>
              <w:t>другие объекты гражданского строительства</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 және демалыс орындарына арналған имараттар</w:t>
            </w:r>
            <w:r>
              <w:br/>
            </w:r>
            <w:r>
              <w:rPr>
                <w:rFonts w:ascii="Times New Roman"/>
                <w:b w:val="false"/>
                <w:i w:val="false"/>
                <w:color w:val="000000"/>
                <w:sz w:val="20"/>
              </w:rPr>
              <w:t>
</w:t>
            </w:r>
            <w:r>
              <w:rPr>
                <w:rFonts w:ascii="Times New Roman"/>
                <w:b w:val="false"/>
                <w:i w:val="false"/>
                <w:color w:val="000000"/>
                <w:sz w:val="20"/>
              </w:rPr>
              <w:t xml:space="preserve">сооружения для спорта и мест отдыха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Машиналар мен жабдықтар</w:t>
            </w:r>
            <w:r>
              <w:br/>
            </w:r>
            <w:r>
              <w:rPr>
                <w:rFonts w:ascii="Times New Roman"/>
                <w:b w:val="false"/>
                <w:i w:val="false"/>
                <w:color w:val="000000"/>
                <w:sz w:val="20"/>
              </w:rPr>
              <w:t>
</w:t>
            </w:r>
            <w:r>
              <w:rPr>
                <w:rFonts w:ascii="Times New Roman"/>
                <w:b w:val="false"/>
                <w:i w:val="false"/>
                <w:color w:val="000000"/>
                <w:sz w:val="20"/>
              </w:rPr>
              <w:t>Машины и оборудование</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құралдары мен жабдықтары</w:t>
            </w:r>
            <w:r>
              <w:br/>
            </w:r>
            <w:r>
              <w:rPr>
                <w:rFonts w:ascii="Times New Roman"/>
                <w:b w:val="false"/>
                <w:i w:val="false"/>
                <w:color w:val="000000"/>
                <w:sz w:val="20"/>
              </w:rPr>
              <w:t>
</w:t>
            </w:r>
            <w:r>
              <w:rPr>
                <w:rFonts w:ascii="Times New Roman"/>
                <w:b w:val="false"/>
                <w:i w:val="false"/>
                <w:color w:val="000000"/>
                <w:sz w:val="20"/>
              </w:rPr>
              <w:t>транспортные средства и оборудование</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автомобильдер, тіркемелер және жартылай тіркемелер</w:t>
            </w:r>
            <w:r>
              <w:br/>
            </w:r>
            <w:r>
              <w:rPr>
                <w:rFonts w:ascii="Times New Roman"/>
                <w:b w:val="false"/>
                <w:i w:val="false"/>
                <w:color w:val="000000"/>
                <w:sz w:val="20"/>
              </w:rPr>
              <w:t>
</w:t>
            </w:r>
            <w:r>
              <w:rPr>
                <w:rFonts w:ascii="Times New Roman"/>
                <w:b w:val="false"/>
                <w:i w:val="false"/>
                <w:color w:val="000000"/>
                <w:sz w:val="20"/>
              </w:rPr>
              <w:t>автомобили, прицепы и полуприцепы</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кемелер мен қайықтар</w:t>
            </w:r>
            <w:r>
              <w:br/>
            </w:r>
            <w:r>
              <w:rPr>
                <w:rFonts w:ascii="Times New Roman"/>
                <w:b w:val="false"/>
                <w:i w:val="false"/>
                <w:color w:val="000000"/>
                <w:sz w:val="20"/>
              </w:rPr>
              <w:t>
</w:t>
            </w:r>
            <w:r>
              <w:rPr>
                <w:rFonts w:ascii="Times New Roman"/>
                <w:b w:val="false"/>
                <w:i w:val="false"/>
                <w:color w:val="000000"/>
                <w:sz w:val="20"/>
              </w:rPr>
              <w:t>суда и лодки</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темір жол локомотивтері, моторлы трамвай вагондары және жылжымалы құрам</w:t>
            </w:r>
            <w:r>
              <w:br/>
            </w:r>
            <w:r>
              <w:rPr>
                <w:rFonts w:ascii="Times New Roman"/>
                <w:b w:val="false"/>
                <w:i w:val="false"/>
                <w:color w:val="000000"/>
                <w:sz w:val="20"/>
              </w:rPr>
              <w:t>
</w:t>
            </w:r>
            <w:r>
              <w:rPr>
                <w:rFonts w:ascii="Times New Roman"/>
                <w:b w:val="false"/>
                <w:i w:val="false"/>
                <w:color w:val="000000"/>
                <w:sz w:val="20"/>
              </w:rPr>
              <w:t>локомотивы железнодорожные, вагоны моторные трамвайные и подвижной состав</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әуеге ұшу аппараттары және ғарыштық ұшу аппараттары</w:t>
            </w:r>
            <w:r>
              <w:br/>
            </w:r>
            <w:r>
              <w:rPr>
                <w:rFonts w:ascii="Times New Roman"/>
                <w:b w:val="false"/>
                <w:i w:val="false"/>
                <w:color w:val="000000"/>
                <w:sz w:val="20"/>
              </w:rPr>
              <w:t>
</w:t>
            </w:r>
            <w:r>
              <w:rPr>
                <w:rFonts w:ascii="Times New Roman"/>
                <w:b w:val="false"/>
                <w:i w:val="false"/>
                <w:color w:val="000000"/>
                <w:sz w:val="20"/>
              </w:rPr>
              <w:t>аппараты летательные воздушные и космические летательные аппараты</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машиналар мен жабдықтар</w:t>
            </w:r>
            <w:r>
              <w:br/>
            </w:r>
            <w:r>
              <w:rPr>
                <w:rFonts w:ascii="Times New Roman"/>
                <w:b w:val="false"/>
                <w:i w:val="false"/>
                <w:color w:val="000000"/>
                <w:sz w:val="20"/>
              </w:rPr>
              <w:t>
</w:t>
            </w:r>
            <w:r>
              <w:rPr>
                <w:rFonts w:ascii="Times New Roman"/>
                <w:b w:val="false"/>
                <w:i w:val="false"/>
                <w:color w:val="000000"/>
                <w:sz w:val="20"/>
              </w:rPr>
              <w:t>Прочие машины и оборудование</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турбиналар</w:t>
            </w:r>
            <w:r>
              <w:br/>
            </w:r>
            <w:r>
              <w:rPr>
                <w:rFonts w:ascii="Times New Roman"/>
                <w:b w:val="false"/>
                <w:i w:val="false"/>
                <w:color w:val="000000"/>
                <w:sz w:val="20"/>
              </w:rPr>
              <w:t>
</w:t>
            </w:r>
            <w:r>
              <w:rPr>
                <w:rFonts w:ascii="Times New Roman"/>
                <w:b w:val="false"/>
                <w:i w:val="false"/>
                <w:color w:val="000000"/>
                <w:sz w:val="20"/>
              </w:rPr>
              <w:t>турбины</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гидравликалық күш беретін жабдықтар</w:t>
            </w:r>
            <w:r>
              <w:br/>
            </w:r>
            <w:r>
              <w:rPr>
                <w:rFonts w:ascii="Times New Roman"/>
                <w:b w:val="false"/>
                <w:i w:val="false"/>
                <w:color w:val="000000"/>
                <w:sz w:val="20"/>
              </w:rPr>
              <w:t>
</w:t>
            </w:r>
            <w:r>
              <w:rPr>
                <w:rFonts w:ascii="Times New Roman"/>
                <w:b w:val="false"/>
                <w:i w:val="false"/>
                <w:color w:val="000000"/>
                <w:sz w:val="20"/>
              </w:rPr>
              <w:t xml:space="preserve">оборудование гидравлическое силовое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көтергіш-көлік жабдықтары</w:t>
            </w:r>
            <w:r>
              <w:br/>
            </w:r>
            <w:r>
              <w:rPr>
                <w:rFonts w:ascii="Times New Roman"/>
                <w:b w:val="false"/>
                <w:i w:val="false"/>
                <w:color w:val="000000"/>
                <w:sz w:val="20"/>
              </w:rPr>
              <w:t>
</w:t>
            </w:r>
            <w:r>
              <w:rPr>
                <w:rFonts w:ascii="Times New Roman"/>
                <w:b w:val="false"/>
                <w:i w:val="false"/>
                <w:color w:val="000000"/>
                <w:sz w:val="20"/>
              </w:rPr>
              <w:t>оборудование подъемно-транспортное</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және орман шаруашылығына арналған өзге де машиналар</w:t>
            </w:r>
            <w:r>
              <w:br/>
            </w:r>
            <w:r>
              <w:rPr>
                <w:rFonts w:ascii="Times New Roman"/>
                <w:b w:val="false"/>
                <w:i w:val="false"/>
                <w:color w:val="000000"/>
                <w:sz w:val="20"/>
              </w:rPr>
              <w:t>
</w:t>
            </w:r>
            <w:r>
              <w:rPr>
                <w:rFonts w:ascii="Times New Roman"/>
                <w:b w:val="false"/>
                <w:i w:val="false"/>
                <w:color w:val="000000"/>
                <w:sz w:val="20"/>
              </w:rPr>
              <w:t>машины для сельского и лесного хозяйства прочие</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металдарды өңдеуге арналған станоктар</w:t>
            </w:r>
            <w:r>
              <w:br/>
            </w:r>
            <w:r>
              <w:rPr>
                <w:rFonts w:ascii="Times New Roman"/>
                <w:b w:val="false"/>
                <w:i w:val="false"/>
                <w:color w:val="000000"/>
                <w:sz w:val="20"/>
              </w:rPr>
              <w:t>
</w:t>
            </w:r>
            <w:r>
              <w:rPr>
                <w:rFonts w:ascii="Times New Roman"/>
                <w:b w:val="false"/>
                <w:i w:val="false"/>
                <w:color w:val="000000"/>
                <w:sz w:val="20"/>
              </w:rPr>
              <w:t>станки для обработки металлов</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металлургияға арналған машиналар</w:t>
            </w:r>
            <w:r>
              <w:br/>
            </w:r>
            <w:r>
              <w:rPr>
                <w:rFonts w:ascii="Times New Roman"/>
                <w:b w:val="false"/>
                <w:i w:val="false"/>
                <w:color w:val="000000"/>
                <w:sz w:val="20"/>
              </w:rPr>
              <w:t>
</w:t>
            </w:r>
            <w:r>
              <w:rPr>
                <w:rFonts w:ascii="Times New Roman"/>
                <w:b w:val="false"/>
                <w:i w:val="false"/>
                <w:color w:val="000000"/>
                <w:sz w:val="20"/>
              </w:rPr>
              <w:t>машины для металлургии</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кен өндіру өнеркәсібіне арналған машиналар</w:t>
            </w:r>
            <w:r>
              <w:br/>
            </w:r>
            <w:r>
              <w:rPr>
                <w:rFonts w:ascii="Times New Roman"/>
                <w:b w:val="false"/>
                <w:i w:val="false"/>
                <w:color w:val="000000"/>
                <w:sz w:val="20"/>
              </w:rPr>
              <w:t>
</w:t>
            </w:r>
            <w:r>
              <w:rPr>
                <w:rFonts w:ascii="Times New Roman"/>
                <w:b w:val="false"/>
                <w:i w:val="false"/>
                <w:color w:val="000000"/>
                <w:sz w:val="20"/>
              </w:rPr>
              <w:t>машины для горнодобывающей промышленности</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әмбебап өздігінен жүретіндерді қоса алғанда, бульдозерлер</w:t>
            </w:r>
            <w:r>
              <w:br/>
            </w:r>
            <w:r>
              <w:rPr>
                <w:rFonts w:ascii="Times New Roman"/>
                <w:b w:val="false"/>
                <w:i w:val="false"/>
                <w:color w:val="000000"/>
                <w:sz w:val="20"/>
              </w:rPr>
              <w:t>
</w:t>
            </w:r>
            <w:r>
              <w:rPr>
                <w:rFonts w:ascii="Times New Roman"/>
                <w:b w:val="false"/>
                <w:i w:val="false"/>
                <w:color w:val="000000"/>
                <w:sz w:val="20"/>
              </w:rPr>
              <w:t xml:space="preserve">бульдозеры, включая универсальные, самоходные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грейдерлер (автогрейдерлер) және өздігінен жүретін тегістеуіштер</w:t>
            </w:r>
            <w:r>
              <w:br/>
            </w:r>
            <w:r>
              <w:rPr>
                <w:rFonts w:ascii="Times New Roman"/>
                <w:b w:val="false"/>
                <w:i w:val="false"/>
                <w:color w:val="000000"/>
                <w:sz w:val="20"/>
              </w:rPr>
              <w:t>
</w:t>
            </w:r>
            <w:r>
              <w:rPr>
                <w:rFonts w:ascii="Times New Roman"/>
                <w:b w:val="false"/>
                <w:i w:val="false"/>
                <w:color w:val="000000"/>
                <w:sz w:val="20"/>
              </w:rPr>
              <w:t xml:space="preserve">грейдеры (автогрейдеры) и планировщики самоходные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өздігінен жүретін скреперлер</w:t>
            </w:r>
            <w:r>
              <w:br/>
            </w:r>
            <w:r>
              <w:rPr>
                <w:rFonts w:ascii="Times New Roman"/>
                <w:b w:val="false"/>
                <w:i w:val="false"/>
                <w:color w:val="000000"/>
                <w:sz w:val="20"/>
              </w:rPr>
              <w:t>
</w:t>
            </w:r>
            <w:r>
              <w:rPr>
                <w:rFonts w:ascii="Times New Roman"/>
                <w:b w:val="false"/>
                <w:i w:val="false"/>
                <w:color w:val="000000"/>
                <w:sz w:val="20"/>
              </w:rPr>
              <w:t>скреперы самоходные</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таптағыш машиналар мен өздігінен жүретін жол аунақтары</w:t>
            </w:r>
            <w:r>
              <w:br/>
            </w:r>
            <w:r>
              <w:rPr>
                <w:rFonts w:ascii="Times New Roman"/>
                <w:b w:val="false"/>
                <w:i w:val="false"/>
                <w:color w:val="000000"/>
                <w:sz w:val="20"/>
              </w:rPr>
              <w:t>
</w:t>
            </w:r>
            <w:r>
              <w:rPr>
                <w:rFonts w:ascii="Times New Roman"/>
                <w:b w:val="false"/>
                <w:i w:val="false"/>
                <w:color w:val="000000"/>
                <w:sz w:val="20"/>
              </w:rPr>
              <w:t>машины трамбовочные и катки дорожные самоходные</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шөмішті, өздігінен жүретін фронталды тиегіштер</w:t>
            </w:r>
            <w:r>
              <w:br/>
            </w:r>
            <w:r>
              <w:rPr>
                <w:rFonts w:ascii="Times New Roman"/>
                <w:b w:val="false"/>
                <w:i w:val="false"/>
                <w:color w:val="000000"/>
                <w:sz w:val="20"/>
              </w:rPr>
              <w:t>
</w:t>
            </w:r>
            <w:r>
              <w:rPr>
                <w:rFonts w:ascii="Times New Roman"/>
                <w:b w:val="false"/>
                <w:i w:val="false"/>
                <w:color w:val="000000"/>
                <w:sz w:val="20"/>
              </w:rPr>
              <w:t>погрузчики одноковшовые фронтальные самоходные</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шөмішті механикалық өздігінен жүретін экскаваторлар және кабинасы 360 градусқа бұрылатын шөмішті тиегіштер (толық бұрылатын машиналар) (бір шөмішті фронталды тиегіштерден басқа</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экскаваторы одноковшовые механические самоходные и погрузчики ковшовые с поворотом кабины на 360 градусов (машины полноповоротные) (кроме погрузчиков одноковшовых фронтальных)</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шынжыр табанды тракторлар</w:t>
            </w:r>
            <w:r>
              <w:br/>
            </w:r>
            <w:r>
              <w:rPr>
                <w:rFonts w:ascii="Times New Roman"/>
                <w:b w:val="false"/>
                <w:i w:val="false"/>
                <w:color w:val="000000"/>
                <w:sz w:val="20"/>
              </w:rPr>
              <w:t>
</w:t>
            </w:r>
            <w:r>
              <w:rPr>
                <w:rFonts w:ascii="Times New Roman"/>
                <w:b w:val="false"/>
                <w:i w:val="false"/>
                <w:color w:val="000000"/>
                <w:sz w:val="20"/>
              </w:rPr>
              <w:t>тракторы гусеничные</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тағам өнімдерін, сусындарды және темекі өнімдерін өңдеуге арналған жабдық, оның бөліктерінен басқа</w:t>
            </w:r>
            <w:r>
              <w:br/>
            </w:r>
            <w:r>
              <w:rPr>
                <w:rFonts w:ascii="Times New Roman"/>
                <w:b w:val="false"/>
                <w:i w:val="false"/>
                <w:color w:val="000000"/>
                <w:sz w:val="20"/>
              </w:rPr>
              <w:t>
</w:t>
            </w:r>
            <w:r>
              <w:rPr>
                <w:rFonts w:ascii="Times New Roman"/>
                <w:b w:val="false"/>
                <w:i w:val="false"/>
                <w:color w:val="000000"/>
                <w:sz w:val="20"/>
              </w:rPr>
              <w:t>оборудование для обработки продуктов пищевых, напитков и изделий табачных, кроме ее частей</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компьютерлер және шалғай жабдықтар</w:t>
            </w:r>
            <w:r>
              <w:br/>
            </w:r>
            <w:r>
              <w:rPr>
                <w:rFonts w:ascii="Times New Roman"/>
                <w:b w:val="false"/>
                <w:i w:val="false"/>
                <w:color w:val="000000"/>
                <w:sz w:val="20"/>
              </w:rPr>
              <w:t>
</w:t>
            </w:r>
            <w:r>
              <w:rPr>
                <w:rFonts w:ascii="Times New Roman"/>
                <w:b w:val="false"/>
                <w:i w:val="false"/>
                <w:color w:val="000000"/>
                <w:sz w:val="20"/>
              </w:rPr>
              <w:t>компьютеры и периферийное оборудование</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электрондық-есептеуіш техника, оның бөлшектері мен керек-жарақтары</w:t>
            </w:r>
            <w:r>
              <w:br/>
            </w:r>
            <w:r>
              <w:rPr>
                <w:rFonts w:ascii="Times New Roman"/>
                <w:b w:val="false"/>
                <w:i w:val="false"/>
                <w:color w:val="000000"/>
                <w:sz w:val="20"/>
              </w:rPr>
              <w:t>
</w:t>
            </w:r>
            <w:r>
              <w:rPr>
                <w:rFonts w:ascii="Times New Roman"/>
                <w:b w:val="false"/>
                <w:i w:val="false"/>
                <w:color w:val="000000"/>
                <w:sz w:val="20"/>
              </w:rPr>
              <w:t>техника электронно-вычислитенльная, ее детали и принадлежности</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қозғалтқыштар, генераторлар, трансформаторлар</w:t>
            </w:r>
            <w:r>
              <w:br/>
            </w:r>
            <w:r>
              <w:rPr>
                <w:rFonts w:ascii="Times New Roman"/>
                <w:b w:val="false"/>
                <w:i w:val="false"/>
                <w:color w:val="000000"/>
                <w:sz w:val="20"/>
              </w:rPr>
              <w:t>
</w:t>
            </w:r>
            <w:r>
              <w:rPr>
                <w:rFonts w:ascii="Times New Roman"/>
                <w:b w:val="false"/>
                <w:i w:val="false"/>
                <w:color w:val="000000"/>
                <w:sz w:val="20"/>
              </w:rPr>
              <w:t>электродвигатели, генераторы и трансформаторы</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коммуникациялық жабдықтар</w:t>
            </w:r>
            <w:r>
              <w:br/>
            </w:r>
            <w:r>
              <w:rPr>
                <w:rFonts w:ascii="Times New Roman"/>
                <w:b w:val="false"/>
                <w:i w:val="false"/>
                <w:color w:val="000000"/>
                <w:sz w:val="20"/>
              </w:rPr>
              <w:t>
</w:t>
            </w:r>
            <w:r>
              <w:rPr>
                <w:rFonts w:ascii="Times New Roman"/>
                <w:b w:val="false"/>
                <w:i w:val="false"/>
                <w:color w:val="000000"/>
                <w:sz w:val="20"/>
              </w:rPr>
              <w:t xml:space="preserve">оборудование коммуникационное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сәулелендіру, электромедициналық және электротерапевттік жабдықтар</w:t>
            </w:r>
            <w:r>
              <w:br/>
            </w:r>
            <w:r>
              <w:rPr>
                <w:rFonts w:ascii="Times New Roman"/>
                <w:b w:val="false"/>
                <w:i w:val="false"/>
                <w:color w:val="000000"/>
                <w:sz w:val="20"/>
              </w:rPr>
              <w:t>
</w:t>
            </w:r>
            <w:r>
              <w:rPr>
                <w:rFonts w:ascii="Times New Roman"/>
                <w:b w:val="false"/>
                <w:i w:val="false"/>
                <w:color w:val="000000"/>
                <w:sz w:val="20"/>
              </w:rPr>
              <w:t xml:space="preserve">оборудование облучающее, электромедицинское и электротерапевтическое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негізгі құралдар</w:t>
            </w:r>
            <w:r>
              <w:br/>
            </w:r>
            <w:r>
              <w:rPr>
                <w:rFonts w:ascii="Times New Roman"/>
                <w:b w:val="false"/>
                <w:i w:val="false"/>
                <w:color w:val="000000"/>
                <w:sz w:val="20"/>
              </w:rPr>
              <w:t>
</w:t>
            </w:r>
            <w:r>
              <w:rPr>
                <w:rFonts w:ascii="Times New Roman"/>
                <w:b w:val="false"/>
                <w:i w:val="false"/>
                <w:color w:val="000000"/>
                <w:sz w:val="20"/>
              </w:rPr>
              <w:t>Прочие основные средства</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Биологиялық активтер</w:t>
            </w:r>
            <w:r>
              <w:br/>
            </w:r>
            <w:r>
              <w:rPr>
                <w:rFonts w:ascii="Times New Roman"/>
                <w:b w:val="false"/>
                <w:i w:val="false"/>
                <w:color w:val="000000"/>
                <w:sz w:val="20"/>
              </w:rPr>
              <w:t>
</w:t>
            </w:r>
            <w:r>
              <w:rPr>
                <w:rFonts w:ascii="Times New Roman"/>
                <w:b w:val="false"/>
                <w:i w:val="false"/>
                <w:color w:val="000000"/>
                <w:sz w:val="20"/>
              </w:rPr>
              <w:t>Биологические активы</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Жасамыс жұмыс және өнім малы</w:t>
            </w:r>
            <w:r>
              <w:br/>
            </w:r>
            <w:r>
              <w:rPr>
                <w:rFonts w:ascii="Times New Roman"/>
                <w:b w:val="false"/>
                <w:i w:val="false"/>
                <w:color w:val="000000"/>
                <w:sz w:val="20"/>
              </w:rPr>
              <w:t>
</w:t>
            </w:r>
            <w:r>
              <w:rPr>
                <w:rFonts w:ascii="Times New Roman"/>
                <w:b w:val="false"/>
                <w:i w:val="false"/>
                <w:color w:val="000000"/>
                <w:sz w:val="20"/>
              </w:rPr>
              <w:t>Взрослый рабочий и</w:t>
            </w:r>
            <w:r>
              <w:br/>
            </w:r>
            <w:r>
              <w:rPr>
                <w:rFonts w:ascii="Times New Roman"/>
                <w:b w:val="false"/>
                <w:i w:val="false"/>
                <w:color w:val="000000"/>
                <w:sz w:val="20"/>
              </w:rPr>
              <w:t>
</w:t>
            </w:r>
            <w:r>
              <w:rPr>
                <w:rFonts w:ascii="Times New Roman"/>
                <w:b w:val="false"/>
                <w:i w:val="false"/>
                <w:color w:val="000000"/>
                <w:sz w:val="20"/>
              </w:rPr>
              <w:t>продуктивный скот</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Көпжылдық екпеағаштар</w:t>
            </w:r>
            <w:r>
              <w:br/>
            </w:r>
            <w:r>
              <w:rPr>
                <w:rFonts w:ascii="Times New Roman"/>
                <w:b w:val="false"/>
                <w:i w:val="false"/>
                <w:color w:val="000000"/>
                <w:sz w:val="20"/>
              </w:rPr>
              <w:t>
</w:t>
            </w:r>
            <w:r>
              <w:rPr>
                <w:rFonts w:ascii="Times New Roman"/>
                <w:b w:val="false"/>
                <w:i w:val="false"/>
                <w:color w:val="000000"/>
                <w:sz w:val="20"/>
              </w:rPr>
              <w:t>Многолетние насаждения</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топтамаларға енгізілмеген негізгі қорлар</w:t>
            </w:r>
            <w:r>
              <w:br/>
            </w:r>
            <w:r>
              <w:rPr>
                <w:rFonts w:ascii="Times New Roman"/>
                <w:b w:val="false"/>
                <w:i w:val="false"/>
                <w:color w:val="000000"/>
                <w:sz w:val="20"/>
              </w:rPr>
              <w:t>
</w:t>
            </w:r>
            <w:r>
              <w:rPr>
                <w:rFonts w:ascii="Times New Roman"/>
                <w:b w:val="false"/>
                <w:i w:val="false"/>
                <w:color w:val="000000"/>
                <w:sz w:val="20"/>
              </w:rPr>
              <w:t>Основные фонды, не включенные в другие группировки</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кітапханалар, ғылыми-техникалық ақпарат органдарының, мұрағаттар, мұражайлар мен осы сияқты мекемелердің қорлары</w:t>
            </w:r>
            <w:r>
              <w:br/>
            </w:r>
            <w:r>
              <w:rPr>
                <w:rFonts w:ascii="Times New Roman"/>
                <w:b w:val="false"/>
                <w:i w:val="false"/>
                <w:color w:val="000000"/>
                <w:sz w:val="20"/>
              </w:rPr>
              <w:t>
</w:t>
            </w:r>
            <w:r>
              <w:rPr>
                <w:rFonts w:ascii="Times New Roman"/>
                <w:b w:val="false"/>
                <w:i w:val="false"/>
                <w:color w:val="000000"/>
                <w:sz w:val="20"/>
              </w:rPr>
              <w:t>фонды библиотек, органов научно-технической инфор-мации, архивов, музеев и подобных учреждений</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Материалдық емес негізгі қорлар</w:t>
            </w:r>
            <w:r>
              <w:br/>
            </w:r>
            <w:r>
              <w:rPr>
                <w:rFonts w:ascii="Times New Roman"/>
                <w:b w:val="false"/>
                <w:i w:val="false"/>
                <w:color w:val="000000"/>
                <w:sz w:val="20"/>
              </w:rPr>
              <w:t>
</w:t>
            </w:r>
            <w:r>
              <w:rPr>
                <w:rFonts w:ascii="Times New Roman"/>
                <w:b w:val="false"/>
                <w:i w:val="false"/>
                <w:color w:val="000000"/>
                <w:sz w:val="20"/>
              </w:rPr>
              <w:t xml:space="preserve">Нематериальные основные фонды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Бағдарламалық қамтамасыз ету</w:t>
            </w:r>
            <w:r>
              <w:br/>
            </w:r>
            <w:r>
              <w:rPr>
                <w:rFonts w:ascii="Times New Roman"/>
                <w:b w:val="false"/>
                <w:i w:val="false"/>
                <w:color w:val="000000"/>
                <w:sz w:val="20"/>
              </w:rPr>
              <w:t>
</w:t>
            </w:r>
            <w:r>
              <w:rPr>
                <w:rFonts w:ascii="Times New Roman"/>
                <w:b w:val="false"/>
                <w:i w:val="false"/>
                <w:color w:val="000000"/>
                <w:sz w:val="20"/>
              </w:rPr>
              <w:t>Программное обеспечение</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деректер қорлары</w:t>
            </w:r>
            <w:r>
              <w:br/>
            </w:r>
            <w:r>
              <w:rPr>
                <w:rFonts w:ascii="Times New Roman"/>
                <w:b w:val="false"/>
                <w:i w:val="false"/>
                <w:color w:val="000000"/>
                <w:sz w:val="20"/>
              </w:rPr>
              <w:t>
</w:t>
            </w:r>
            <w:r>
              <w:rPr>
                <w:rFonts w:ascii="Times New Roman"/>
                <w:b w:val="false"/>
                <w:i w:val="false"/>
                <w:color w:val="000000"/>
                <w:sz w:val="20"/>
              </w:rPr>
              <w:t>базы данных</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жүйелік және қолданбалы бағдарламалық құралдар</w:t>
            </w:r>
            <w:r>
              <w:br/>
            </w:r>
            <w:r>
              <w:rPr>
                <w:rFonts w:ascii="Times New Roman"/>
                <w:b w:val="false"/>
                <w:i w:val="false"/>
                <w:color w:val="000000"/>
                <w:sz w:val="20"/>
              </w:rPr>
              <w:t>
</w:t>
            </w:r>
            <w:r>
              <w:rPr>
                <w:rFonts w:ascii="Times New Roman"/>
                <w:b w:val="false"/>
                <w:i w:val="false"/>
                <w:color w:val="000000"/>
                <w:sz w:val="20"/>
              </w:rPr>
              <w:t>системные и прикладные программные средства</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Ойын-сауық жанры, әдебиет және өнер туындыларының түпнұсқалары</w:t>
            </w:r>
            <w:r>
              <w:br/>
            </w:r>
            <w:r>
              <w:rPr>
                <w:rFonts w:ascii="Times New Roman"/>
                <w:b w:val="false"/>
                <w:i w:val="false"/>
                <w:color w:val="000000"/>
                <w:sz w:val="20"/>
              </w:rPr>
              <w:t>
</w:t>
            </w:r>
            <w:r>
              <w:rPr>
                <w:rFonts w:ascii="Times New Roman"/>
                <w:b w:val="false"/>
                <w:i w:val="false"/>
                <w:color w:val="000000"/>
                <w:sz w:val="20"/>
              </w:rPr>
              <w:t>Оригиналы произведений развлекательного жанра, литературы и искусства</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Лицензиялық келісімдер</w:t>
            </w:r>
            <w:r>
              <w:br/>
            </w:r>
            <w:r>
              <w:rPr>
                <w:rFonts w:ascii="Times New Roman"/>
                <w:b w:val="false"/>
                <w:i w:val="false"/>
                <w:color w:val="000000"/>
                <w:sz w:val="20"/>
              </w:rPr>
              <w:t>
</w:t>
            </w:r>
            <w:r>
              <w:rPr>
                <w:rFonts w:ascii="Times New Roman"/>
                <w:b w:val="false"/>
                <w:i w:val="false"/>
                <w:color w:val="000000"/>
                <w:sz w:val="20"/>
              </w:rPr>
              <w:t>Лицензионные соглашения</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Патенттер</w:t>
            </w:r>
            <w:r>
              <w:br/>
            </w:r>
            <w:r>
              <w:rPr>
                <w:rFonts w:ascii="Times New Roman"/>
                <w:b w:val="false"/>
                <w:i w:val="false"/>
                <w:color w:val="000000"/>
                <w:sz w:val="20"/>
              </w:rPr>
              <w:t>
</w:t>
            </w:r>
            <w:r>
              <w:rPr>
                <w:rFonts w:ascii="Times New Roman"/>
                <w:b w:val="false"/>
                <w:i w:val="false"/>
                <w:color w:val="000000"/>
                <w:sz w:val="20"/>
              </w:rPr>
              <w:t>Патенты</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Гудвилл</w:t>
            </w:r>
            <w:r>
              <w:br/>
            </w:r>
            <w:r>
              <w:rPr>
                <w:rFonts w:ascii="Times New Roman"/>
                <w:b w:val="false"/>
                <w:i w:val="false"/>
                <w:color w:val="000000"/>
                <w:sz w:val="20"/>
              </w:rPr>
              <w:t>
</w:t>
            </w:r>
            <w:r>
              <w:rPr>
                <w:rFonts w:ascii="Times New Roman"/>
                <w:b w:val="false"/>
                <w:i w:val="false"/>
                <w:color w:val="000000"/>
                <w:sz w:val="20"/>
              </w:rPr>
              <w:t>Гудвилл</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материалдық емес активтер</w:t>
            </w:r>
            <w:r>
              <w:br/>
            </w:r>
            <w:r>
              <w:rPr>
                <w:rFonts w:ascii="Times New Roman"/>
                <w:b w:val="false"/>
                <w:i w:val="false"/>
                <w:color w:val="000000"/>
                <w:sz w:val="20"/>
              </w:rPr>
              <w:t>
</w:t>
            </w:r>
            <w:r>
              <w:rPr>
                <w:rFonts w:ascii="Times New Roman"/>
                <w:b w:val="false"/>
                <w:i w:val="false"/>
                <w:color w:val="000000"/>
                <w:sz w:val="20"/>
              </w:rPr>
              <w:t xml:space="preserve">Прочие нематериальные активы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 құпиялары («ноу-хау»)</w:t>
            </w:r>
            <w:r>
              <w:br/>
            </w:r>
            <w:r>
              <w:rPr>
                <w:rFonts w:ascii="Times New Roman"/>
                <w:b w:val="false"/>
                <w:i w:val="false"/>
                <w:color w:val="000000"/>
                <w:sz w:val="20"/>
              </w:rPr>
              <w:t>
</w:t>
            </w:r>
            <w:r>
              <w:rPr>
                <w:rFonts w:ascii="Times New Roman"/>
                <w:b w:val="false"/>
                <w:i w:val="false"/>
                <w:color w:val="000000"/>
                <w:sz w:val="20"/>
              </w:rPr>
              <w:t>секреты производства («ноу-хау»)</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ұйымдастырушылық шығындар</w:t>
            </w:r>
            <w:r>
              <w:br/>
            </w:r>
            <w:r>
              <w:rPr>
                <w:rFonts w:ascii="Times New Roman"/>
                <w:b w:val="false"/>
                <w:i w:val="false"/>
                <w:color w:val="000000"/>
                <w:sz w:val="20"/>
              </w:rPr>
              <w:t>
</w:t>
            </w:r>
            <w:r>
              <w:rPr>
                <w:rFonts w:ascii="Times New Roman"/>
                <w:b w:val="false"/>
                <w:i w:val="false"/>
                <w:color w:val="000000"/>
                <w:sz w:val="20"/>
              </w:rPr>
              <w:t>организационные затраты</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жалгерлік шарттар</w:t>
            </w:r>
            <w:r>
              <w:br/>
            </w:r>
            <w:r>
              <w:rPr>
                <w:rFonts w:ascii="Times New Roman"/>
                <w:b w:val="false"/>
                <w:i w:val="false"/>
                <w:color w:val="000000"/>
                <w:sz w:val="20"/>
              </w:rPr>
              <w:t>
</w:t>
            </w:r>
            <w:r>
              <w:rPr>
                <w:rFonts w:ascii="Times New Roman"/>
                <w:b w:val="false"/>
                <w:i w:val="false"/>
                <w:color w:val="000000"/>
                <w:sz w:val="20"/>
              </w:rPr>
              <w:t>арендные договоры</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2. Негізгі қызмет түрі бойынша негізгі қорлардың шығындары мен өтелімі туралы ақпаратты көрсетіңіз, мың теңге</w:t>
      </w:r>
      <w:r>
        <w:br/>
      </w:r>
      <w:r>
        <w:rPr>
          <w:rFonts w:ascii="Times New Roman"/>
          <w:b w:val="false"/>
          <w:i w:val="false"/>
          <w:color w:val="000000"/>
          <w:sz w:val="28"/>
        </w:rPr>
        <w:t>
      Укажите информацию о затратах и амортизации основных фондов по основному виду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3043"/>
        <w:gridCol w:w="1653"/>
        <w:gridCol w:w="1483"/>
        <w:gridCol w:w="1469"/>
        <w:gridCol w:w="1299"/>
        <w:gridCol w:w="1341"/>
        <w:gridCol w:w="1441"/>
        <w:gridCol w:w="1497"/>
      </w:tblGrid>
      <w:tr>
        <w:trPr>
          <w:trHeight w:val="705"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ішіндегі негізгі қорлар өтелімінің сомасы</w:t>
            </w:r>
            <w:r>
              <w:br/>
            </w:r>
            <w:r>
              <w:rPr>
                <w:rFonts w:ascii="Times New Roman"/>
                <w:b w:val="false"/>
                <w:i w:val="false"/>
                <w:color w:val="000000"/>
                <w:sz w:val="20"/>
              </w:rPr>
              <w:t>
</w:t>
            </w:r>
            <w:r>
              <w:rPr>
                <w:rFonts w:ascii="Times New Roman"/>
                <w:b w:val="false"/>
                <w:i w:val="false"/>
                <w:color w:val="000000"/>
                <w:sz w:val="20"/>
              </w:rPr>
              <w:t>Сумма амортизации основных фондов за год</w:t>
            </w:r>
          </w:p>
        </w:tc>
        <w:tc>
          <w:tcPr>
            <w:tcW w:w="1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Толық өтелінген негізгі қорлар</w:t>
            </w:r>
            <w:r>
              <w:br/>
            </w:r>
            <w:r>
              <w:rPr>
                <w:rFonts w:ascii="Times New Roman"/>
                <w:b w:val="false"/>
                <w:i w:val="false"/>
                <w:color w:val="000000"/>
                <w:sz w:val="20"/>
              </w:rPr>
              <w:t>
</w:t>
            </w:r>
            <w:r>
              <w:rPr>
                <w:rFonts w:ascii="Times New Roman"/>
                <w:b w:val="false"/>
                <w:i w:val="false"/>
                <w:color w:val="000000"/>
                <w:sz w:val="20"/>
              </w:rPr>
              <w:t>Полностью амортизированные основные фонды</w:t>
            </w:r>
          </w:p>
        </w:tc>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Есептен шығарылған негізгі қорлар бойынша өтелім</w:t>
            </w:r>
            <w:r>
              <w:br/>
            </w:r>
            <w:r>
              <w:rPr>
                <w:rFonts w:ascii="Times New Roman"/>
                <w:b w:val="false"/>
                <w:i w:val="false"/>
                <w:color w:val="000000"/>
                <w:sz w:val="20"/>
              </w:rPr>
              <w:t>
</w:t>
            </w:r>
            <w:r>
              <w:rPr>
                <w:rFonts w:ascii="Times New Roman"/>
                <w:b w:val="false"/>
                <w:i w:val="false"/>
                <w:color w:val="000000"/>
                <w:sz w:val="20"/>
              </w:rPr>
              <w:t>Амортизация по списанным основным фондам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қорларды жөндеуге жұмсалған шығындар</w:t>
            </w:r>
            <w:r>
              <w:br/>
            </w:r>
            <w:r>
              <w:rPr>
                <w:rFonts w:ascii="Times New Roman"/>
                <w:b w:val="false"/>
                <w:i w:val="false"/>
                <w:color w:val="000000"/>
                <w:sz w:val="20"/>
              </w:rPr>
              <w:t>
</w:t>
            </w:r>
            <w:r>
              <w:rPr>
                <w:rFonts w:ascii="Times New Roman"/>
                <w:b w:val="false"/>
                <w:i w:val="false"/>
                <w:color w:val="000000"/>
                <w:sz w:val="20"/>
              </w:rPr>
              <w:t>Затраты на ремонт основных фондов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қорлардың құны</w:t>
            </w:r>
            <w:r>
              <w:br/>
            </w:r>
            <w:r>
              <w:rPr>
                <w:rFonts w:ascii="Times New Roman"/>
                <w:b w:val="false"/>
                <w:i w:val="false"/>
                <w:color w:val="000000"/>
                <w:sz w:val="20"/>
              </w:rPr>
              <w:t>
</w:t>
            </w:r>
            <w:r>
              <w:rPr>
                <w:rFonts w:ascii="Times New Roman"/>
                <w:b w:val="false"/>
                <w:i w:val="false"/>
                <w:color w:val="000000"/>
                <w:sz w:val="20"/>
              </w:rPr>
              <w:t>Стоимость основных фондов</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ағымдағы жөндеуге</w:t>
            </w:r>
            <w:r>
              <w:br/>
            </w:r>
            <w:r>
              <w:rPr>
                <w:rFonts w:ascii="Times New Roman"/>
                <w:b w:val="false"/>
                <w:i w:val="false"/>
                <w:color w:val="000000"/>
                <w:sz w:val="20"/>
              </w:rPr>
              <w:t>
</w:t>
            </w:r>
            <w:r>
              <w:rPr>
                <w:rFonts w:ascii="Times New Roman"/>
                <w:b w:val="false"/>
                <w:i w:val="false"/>
                <w:color w:val="000000"/>
                <w:sz w:val="20"/>
              </w:rPr>
              <w:t>текущий ремонт</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күрделі жөндеуге</w:t>
            </w:r>
            <w:r>
              <w:br/>
            </w:r>
            <w:r>
              <w:rPr>
                <w:rFonts w:ascii="Times New Roman"/>
                <w:b w:val="false"/>
                <w:i w:val="false"/>
                <w:color w:val="000000"/>
                <w:sz w:val="20"/>
              </w:rPr>
              <w:t>
</w:t>
            </w:r>
            <w:r>
              <w:rPr>
                <w:rFonts w:ascii="Times New Roman"/>
                <w:b w:val="false"/>
                <w:i w:val="false"/>
                <w:color w:val="000000"/>
                <w:sz w:val="20"/>
              </w:rPr>
              <w:t>капитальный ремонт</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лизингке алынған</w:t>
            </w:r>
            <w:r>
              <w:br/>
            </w:r>
            <w:r>
              <w:rPr>
                <w:rFonts w:ascii="Times New Roman"/>
                <w:b w:val="false"/>
                <w:i w:val="false"/>
                <w:color w:val="000000"/>
                <w:sz w:val="20"/>
              </w:rPr>
              <w:t>
</w:t>
            </w:r>
            <w:r>
              <w:rPr>
                <w:rFonts w:ascii="Times New Roman"/>
                <w:b w:val="false"/>
                <w:i w:val="false"/>
                <w:color w:val="000000"/>
                <w:sz w:val="20"/>
              </w:rPr>
              <w:t>полученных в лизинг</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лизингке берілген</w:t>
            </w:r>
            <w:r>
              <w:br/>
            </w:r>
            <w:r>
              <w:rPr>
                <w:rFonts w:ascii="Times New Roman"/>
                <w:b w:val="false"/>
                <w:i w:val="false"/>
                <w:color w:val="000000"/>
                <w:sz w:val="20"/>
              </w:rPr>
              <w:t>
</w:t>
            </w:r>
            <w:r>
              <w:rPr>
                <w:rFonts w:ascii="Times New Roman"/>
                <w:b w:val="false"/>
                <w:i w:val="false"/>
                <w:color w:val="000000"/>
                <w:sz w:val="20"/>
              </w:rPr>
              <w:t>переданных в лизинг</w:t>
            </w:r>
          </w:p>
        </w:tc>
      </w:tr>
      <w:tr>
        <w:trPr>
          <w:trHeight w:val="12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қорлардың барлығы – қызметтің негізгі түрі</w:t>
            </w:r>
            <w:r>
              <w:br/>
            </w:r>
            <w:r>
              <w:rPr>
                <w:rFonts w:ascii="Times New Roman"/>
                <w:b w:val="false"/>
                <w:i w:val="false"/>
                <w:color w:val="000000"/>
                <w:sz w:val="20"/>
              </w:rPr>
              <w:t>
</w:t>
            </w:r>
            <w:r>
              <w:rPr>
                <w:rFonts w:ascii="Times New Roman"/>
                <w:b w:val="false"/>
                <w:i w:val="false"/>
                <w:color w:val="000000"/>
                <w:sz w:val="20"/>
              </w:rPr>
              <w:t>Всего основных фондов – основного вида деятельности</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Материалдық негізгі қорлар (негізгі құралдар)</w:t>
            </w:r>
            <w:r>
              <w:br/>
            </w:r>
            <w:r>
              <w:rPr>
                <w:rFonts w:ascii="Times New Roman"/>
                <w:b w:val="false"/>
                <w:i w:val="false"/>
                <w:color w:val="000000"/>
                <w:sz w:val="20"/>
              </w:rPr>
              <w:t>
</w:t>
            </w:r>
            <w:r>
              <w:rPr>
                <w:rFonts w:ascii="Times New Roman"/>
                <w:b w:val="false"/>
                <w:i w:val="false"/>
                <w:color w:val="000000"/>
                <w:sz w:val="20"/>
              </w:rPr>
              <w:t>Материальные основные фонды (основные средства)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Ғимараттар</w:t>
            </w:r>
            <w:r>
              <w:br/>
            </w:r>
            <w:r>
              <w:rPr>
                <w:rFonts w:ascii="Times New Roman"/>
                <w:b w:val="false"/>
                <w:i w:val="false"/>
                <w:color w:val="000000"/>
                <w:sz w:val="20"/>
              </w:rPr>
              <w:t>
</w:t>
            </w:r>
            <w:r>
              <w:rPr>
                <w:rFonts w:ascii="Times New Roman"/>
                <w:b w:val="false"/>
                <w:i w:val="false"/>
                <w:color w:val="000000"/>
                <w:sz w:val="20"/>
              </w:rPr>
              <w:t>Здания</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ғимараттар</w:t>
            </w:r>
            <w:r>
              <w:br/>
            </w:r>
            <w:r>
              <w:rPr>
                <w:rFonts w:ascii="Times New Roman"/>
                <w:b w:val="false"/>
                <w:i w:val="false"/>
                <w:color w:val="000000"/>
                <w:sz w:val="20"/>
              </w:rPr>
              <w:t>
</w:t>
            </w:r>
            <w:r>
              <w:rPr>
                <w:rFonts w:ascii="Times New Roman"/>
                <w:b w:val="false"/>
                <w:i w:val="false"/>
                <w:color w:val="000000"/>
                <w:sz w:val="20"/>
              </w:rPr>
              <w:t>жилые здания</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емес ғимараттар</w:t>
            </w:r>
            <w:r>
              <w:br/>
            </w:r>
            <w:r>
              <w:rPr>
                <w:rFonts w:ascii="Times New Roman"/>
                <w:b w:val="false"/>
                <w:i w:val="false"/>
                <w:color w:val="000000"/>
                <w:sz w:val="20"/>
              </w:rPr>
              <w:t>
</w:t>
            </w:r>
            <w:r>
              <w:rPr>
                <w:rFonts w:ascii="Times New Roman"/>
                <w:b w:val="false"/>
                <w:i w:val="false"/>
                <w:color w:val="000000"/>
                <w:sz w:val="20"/>
              </w:rPr>
              <w:t>нежилые здания</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 ойын-сауық мақсатындағы ғимараттар</w:t>
            </w:r>
            <w:r>
              <w:br/>
            </w:r>
            <w:r>
              <w:rPr>
                <w:rFonts w:ascii="Times New Roman"/>
                <w:b w:val="false"/>
                <w:i w:val="false"/>
                <w:color w:val="000000"/>
                <w:sz w:val="20"/>
              </w:rPr>
              <w:t>
</w:t>
            </w:r>
            <w:r>
              <w:rPr>
                <w:rFonts w:ascii="Times New Roman"/>
                <w:b w:val="false"/>
                <w:i w:val="false"/>
                <w:color w:val="000000"/>
                <w:sz w:val="20"/>
              </w:rPr>
              <w:t>здания культурно-развлекательного назначения</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қонақ үйлер мен мейрамханалар</w:t>
            </w:r>
            <w:r>
              <w:br/>
            </w:r>
            <w:r>
              <w:rPr>
                <w:rFonts w:ascii="Times New Roman"/>
                <w:b w:val="false"/>
                <w:i w:val="false"/>
                <w:color w:val="000000"/>
                <w:sz w:val="20"/>
              </w:rPr>
              <w:t>
</w:t>
            </w:r>
            <w:r>
              <w:rPr>
                <w:rFonts w:ascii="Times New Roman"/>
                <w:b w:val="false"/>
                <w:i w:val="false"/>
                <w:color w:val="000000"/>
                <w:sz w:val="20"/>
              </w:rPr>
              <w:t>гостиницы и рестораны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ғибадат үйлері ретінде пайдаланылатын және діни қызметке арналған ғимараттар</w:t>
            </w:r>
            <w:r>
              <w:br/>
            </w:r>
            <w:r>
              <w:rPr>
                <w:rFonts w:ascii="Times New Roman"/>
                <w:b w:val="false"/>
                <w:i w:val="false"/>
                <w:color w:val="000000"/>
                <w:sz w:val="20"/>
              </w:rPr>
              <w:t>
</w:t>
            </w:r>
            <w:r>
              <w:rPr>
                <w:rFonts w:ascii="Times New Roman"/>
                <w:b w:val="false"/>
                <w:i w:val="false"/>
                <w:color w:val="000000"/>
                <w:sz w:val="20"/>
              </w:rPr>
              <w:t>здания, используемые как молитвенные дома и для религиозной деятельности</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тарихи немесе күзетілетін ескерткіштер</w:t>
            </w:r>
            <w:r>
              <w:br/>
            </w:r>
            <w:r>
              <w:rPr>
                <w:rFonts w:ascii="Times New Roman"/>
                <w:b w:val="false"/>
                <w:i w:val="false"/>
                <w:color w:val="000000"/>
                <w:sz w:val="20"/>
              </w:rPr>
              <w:t>
</w:t>
            </w:r>
            <w:r>
              <w:rPr>
                <w:rFonts w:ascii="Times New Roman"/>
                <w:b w:val="false"/>
                <w:i w:val="false"/>
                <w:color w:val="000000"/>
                <w:sz w:val="20"/>
              </w:rPr>
              <w:t>исторические или охраняемые памятники</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Имараттар</w:t>
            </w:r>
            <w:r>
              <w:br/>
            </w:r>
            <w:r>
              <w:rPr>
                <w:rFonts w:ascii="Times New Roman"/>
                <w:b w:val="false"/>
                <w:i w:val="false"/>
                <w:color w:val="000000"/>
                <w:sz w:val="20"/>
              </w:rPr>
              <w:t>
</w:t>
            </w:r>
            <w:r>
              <w:rPr>
                <w:rFonts w:ascii="Times New Roman"/>
                <w:b w:val="false"/>
                <w:i w:val="false"/>
                <w:color w:val="000000"/>
                <w:sz w:val="20"/>
              </w:rPr>
              <w:t>Сооружения</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беріліс құрылғылары</w:t>
            </w:r>
            <w:r>
              <w:br/>
            </w:r>
            <w:r>
              <w:rPr>
                <w:rFonts w:ascii="Times New Roman"/>
                <w:b w:val="false"/>
                <w:i w:val="false"/>
                <w:color w:val="000000"/>
                <w:sz w:val="20"/>
              </w:rPr>
              <w:t>
</w:t>
            </w:r>
            <w:r>
              <w:rPr>
                <w:rFonts w:ascii="Times New Roman"/>
                <w:b w:val="false"/>
                <w:i w:val="false"/>
                <w:color w:val="000000"/>
                <w:sz w:val="20"/>
              </w:rPr>
              <w:t>передаточные устройства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магистралдық құбырлар, байланыс желілері және энергетикалық (кабельдік) желілер</w:t>
            </w:r>
            <w:r>
              <w:br/>
            </w:r>
            <w:r>
              <w:rPr>
                <w:rFonts w:ascii="Times New Roman"/>
                <w:b w:val="false"/>
                <w:i w:val="false"/>
                <w:color w:val="000000"/>
                <w:sz w:val="20"/>
              </w:rPr>
              <w:t>
</w:t>
            </w:r>
            <w:r>
              <w:rPr>
                <w:rFonts w:ascii="Times New Roman"/>
                <w:b w:val="false"/>
                <w:i w:val="false"/>
                <w:color w:val="000000"/>
                <w:sz w:val="20"/>
              </w:rPr>
              <w:t>магистральные трубопроводы, линии связи и энергетические (кабельные) линии</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азаматтық құрылыстың басқа объектілері</w:t>
            </w:r>
            <w:r>
              <w:br/>
            </w:r>
            <w:r>
              <w:rPr>
                <w:rFonts w:ascii="Times New Roman"/>
                <w:b w:val="false"/>
                <w:i w:val="false"/>
                <w:color w:val="000000"/>
                <w:sz w:val="20"/>
              </w:rPr>
              <w:t>
</w:t>
            </w:r>
            <w:r>
              <w:rPr>
                <w:rFonts w:ascii="Times New Roman"/>
                <w:b w:val="false"/>
                <w:i w:val="false"/>
                <w:color w:val="000000"/>
                <w:sz w:val="20"/>
              </w:rPr>
              <w:t>другие объекты гражданского строительства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 және демалыс орындарына арналған имараттар</w:t>
            </w:r>
            <w:r>
              <w:br/>
            </w:r>
            <w:r>
              <w:rPr>
                <w:rFonts w:ascii="Times New Roman"/>
                <w:b w:val="false"/>
                <w:i w:val="false"/>
                <w:color w:val="000000"/>
                <w:sz w:val="20"/>
              </w:rPr>
              <w:t>
</w:t>
            </w:r>
            <w:r>
              <w:rPr>
                <w:rFonts w:ascii="Times New Roman"/>
                <w:b w:val="false"/>
                <w:i w:val="false"/>
                <w:color w:val="000000"/>
                <w:sz w:val="20"/>
              </w:rPr>
              <w:t>сооружения для спорта и мест отдыха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Машиналар мен жабдықтар</w:t>
            </w:r>
            <w:r>
              <w:br/>
            </w:r>
            <w:r>
              <w:rPr>
                <w:rFonts w:ascii="Times New Roman"/>
                <w:b w:val="false"/>
                <w:i w:val="false"/>
                <w:color w:val="000000"/>
                <w:sz w:val="20"/>
              </w:rPr>
              <w:t>
</w:t>
            </w:r>
            <w:r>
              <w:rPr>
                <w:rFonts w:ascii="Times New Roman"/>
                <w:b w:val="false"/>
                <w:i w:val="false"/>
                <w:color w:val="000000"/>
                <w:sz w:val="20"/>
              </w:rPr>
              <w:t>Машины и оборудование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құралдары мен жабдықтары</w:t>
            </w:r>
            <w:r>
              <w:br/>
            </w:r>
            <w:r>
              <w:rPr>
                <w:rFonts w:ascii="Times New Roman"/>
                <w:b w:val="false"/>
                <w:i w:val="false"/>
                <w:color w:val="000000"/>
                <w:sz w:val="20"/>
              </w:rPr>
              <w:t>
</w:t>
            </w:r>
            <w:r>
              <w:rPr>
                <w:rFonts w:ascii="Times New Roman"/>
                <w:b w:val="false"/>
                <w:i w:val="false"/>
                <w:color w:val="000000"/>
                <w:sz w:val="20"/>
              </w:rPr>
              <w:t>транспортные средства и оборудование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автомобильдер, тіркемелер және жартылай тіркемелер</w:t>
            </w:r>
            <w:r>
              <w:br/>
            </w:r>
            <w:r>
              <w:rPr>
                <w:rFonts w:ascii="Times New Roman"/>
                <w:b w:val="false"/>
                <w:i w:val="false"/>
                <w:color w:val="000000"/>
                <w:sz w:val="20"/>
              </w:rPr>
              <w:t>
</w:t>
            </w:r>
            <w:r>
              <w:rPr>
                <w:rFonts w:ascii="Times New Roman"/>
                <w:b w:val="false"/>
                <w:i w:val="false"/>
                <w:color w:val="000000"/>
                <w:sz w:val="20"/>
              </w:rPr>
              <w:t>автомобили, прицепы и полуприцепы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кемелер мен қайықтар</w:t>
            </w:r>
            <w:r>
              <w:br/>
            </w:r>
            <w:r>
              <w:rPr>
                <w:rFonts w:ascii="Times New Roman"/>
                <w:b w:val="false"/>
                <w:i w:val="false"/>
                <w:color w:val="000000"/>
                <w:sz w:val="20"/>
              </w:rPr>
              <w:t>
</w:t>
            </w:r>
            <w:r>
              <w:rPr>
                <w:rFonts w:ascii="Times New Roman"/>
                <w:b w:val="false"/>
                <w:i w:val="false"/>
                <w:color w:val="000000"/>
                <w:sz w:val="20"/>
              </w:rPr>
              <w:t>суда и лодки</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темір жол локомотивтері, моторлы трамвай вагондары және жылжымалы құрам</w:t>
            </w:r>
            <w:r>
              <w:br/>
            </w:r>
            <w:r>
              <w:rPr>
                <w:rFonts w:ascii="Times New Roman"/>
                <w:b w:val="false"/>
                <w:i w:val="false"/>
                <w:color w:val="000000"/>
                <w:sz w:val="20"/>
              </w:rPr>
              <w:t>
</w:t>
            </w:r>
            <w:r>
              <w:rPr>
                <w:rFonts w:ascii="Times New Roman"/>
                <w:b w:val="false"/>
                <w:i w:val="false"/>
                <w:color w:val="000000"/>
                <w:sz w:val="20"/>
              </w:rPr>
              <w:t>локомотивы железнодорожные, вагоны моторные трамвайные и подвижной состав</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әуеге ұшу аппараттары және ғарыштық ұшу аппараттары</w:t>
            </w:r>
            <w:r>
              <w:br/>
            </w:r>
            <w:r>
              <w:rPr>
                <w:rFonts w:ascii="Times New Roman"/>
                <w:b w:val="false"/>
                <w:i w:val="false"/>
                <w:color w:val="000000"/>
                <w:sz w:val="20"/>
              </w:rPr>
              <w:t>
</w:t>
            </w:r>
            <w:r>
              <w:rPr>
                <w:rFonts w:ascii="Times New Roman"/>
                <w:b w:val="false"/>
                <w:i w:val="false"/>
                <w:color w:val="000000"/>
                <w:sz w:val="20"/>
              </w:rPr>
              <w:t>аппараты летательные воздушные и космические летательные аппараты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машиналар мен жабдықтар</w:t>
            </w:r>
            <w:r>
              <w:br/>
            </w:r>
            <w:r>
              <w:rPr>
                <w:rFonts w:ascii="Times New Roman"/>
                <w:b w:val="false"/>
                <w:i w:val="false"/>
                <w:color w:val="000000"/>
                <w:sz w:val="20"/>
              </w:rPr>
              <w:t>
</w:t>
            </w:r>
            <w:r>
              <w:rPr>
                <w:rFonts w:ascii="Times New Roman"/>
                <w:b w:val="false"/>
                <w:i w:val="false"/>
                <w:color w:val="000000"/>
                <w:sz w:val="20"/>
              </w:rPr>
              <w:t>Прочие машины и оборудование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турбиналар</w:t>
            </w:r>
            <w:r>
              <w:br/>
            </w:r>
            <w:r>
              <w:rPr>
                <w:rFonts w:ascii="Times New Roman"/>
                <w:b w:val="false"/>
                <w:i w:val="false"/>
                <w:color w:val="000000"/>
                <w:sz w:val="20"/>
              </w:rPr>
              <w:t>
</w:t>
            </w:r>
            <w:r>
              <w:rPr>
                <w:rFonts w:ascii="Times New Roman"/>
                <w:b w:val="false"/>
                <w:i w:val="false"/>
                <w:color w:val="000000"/>
                <w:sz w:val="20"/>
              </w:rPr>
              <w:t>турбины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гидравликалық күш беретін жабдықтар</w:t>
            </w:r>
            <w:r>
              <w:br/>
            </w:r>
            <w:r>
              <w:rPr>
                <w:rFonts w:ascii="Times New Roman"/>
                <w:b w:val="false"/>
                <w:i w:val="false"/>
                <w:color w:val="000000"/>
                <w:sz w:val="20"/>
              </w:rPr>
              <w:t>
</w:t>
            </w:r>
            <w:r>
              <w:rPr>
                <w:rFonts w:ascii="Times New Roman"/>
                <w:b w:val="false"/>
                <w:i w:val="false"/>
                <w:color w:val="000000"/>
                <w:sz w:val="20"/>
              </w:rPr>
              <w:t xml:space="preserve">оборудование гидравлическое силовое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көтергіш-көлік жабдықтары</w:t>
            </w:r>
            <w:r>
              <w:br/>
            </w:r>
            <w:r>
              <w:rPr>
                <w:rFonts w:ascii="Times New Roman"/>
                <w:b w:val="false"/>
                <w:i w:val="false"/>
                <w:color w:val="000000"/>
                <w:sz w:val="20"/>
              </w:rPr>
              <w:t>
</w:t>
            </w:r>
            <w:r>
              <w:rPr>
                <w:rFonts w:ascii="Times New Roman"/>
                <w:b w:val="false"/>
                <w:i w:val="false"/>
                <w:color w:val="000000"/>
                <w:sz w:val="20"/>
              </w:rPr>
              <w:t xml:space="preserve">оборудование подъемно-транспортное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және орман шаруашылығына арналған өзге де машиналар</w:t>
            </w:r>
            <w:r>
              <w:br/>
            </w:r>
            <w:r>
              <w:rPr>
                <w:rFonts w:ascii="Times New Roman"/>
                <w:b w:val="false"/>
                <w:i w:val="false"/>
                <w:color w:val="000000"/>
                <w:sz w:val="20"/>
              </w:rPr>
              <w:t>
</w:t>
            </w:r>
            <w:r>
              <w:rPr>
                <w:rFonts w:ascii="Times New Roman"/>
                <w:b w:val="false"/>
                <w:i w:val="false"/>
                <w:color w:val="000000"/>
                <w:sz w:val="20"/>
              </w:rPr>
              <w:t>машины для сельского и лесного хозяйства прочие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металдарды өңдеуге арналған станоктар</w:t>
            </w:r>
            <w:r>
              <w:br/>
            </w:r>
            <w:r>
              <w:rPr>
                <w:rFonts w:ascii="Times New Roman"/>
                <w:b w:val="false"/>
                <w:i w:val="false"/>
                <w:color w:val="000000"/>
                <w:sz w:val="20"/>
              </w:rPr>
              <w:t>
</w:t>
            </w:r>
            <w:r>
              <w:rPr>
                <w:rFonts w:ascii="Times New Roman"/>
                <w:b w:val="false"/>
                <w:i w:val="false"/>
                <w:color w:val="000000"/>
                <w:sz w:val="20"/>
              </w:rPr>
              <w:t>станки для обработки металлов</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металлургияға арналған машиналар</w:t>
            </w:r>
            <w:r>
              <w:br/>
            </w:r>
            <w:r>
              <w:rPr>
                <w:rFonts w:ascii="Times New Roman"/>
                <w:b w:val="false"/>
                <w:i w:val="false"/>
                <w:color w:val="000000"/>
                <w:sz w:val="20"/>
              </w:rPr>
              <w:t>
</w:t>
            </w:r>
            <w:r>
              <w:rPr>
                <w:rFonts w:ascii="Times New Roman"/>
                <w:b w:val="false"/>
                <w:i w:val="false"/>
                <w:color w:val="000000"/>
                <w:sz w:val="20"/>
              </w:rPr>
              <w:t>машины для металлургии</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кен өндіру өнеркәсібіне арналған машиналар</w:t>
            </w:r>
            <w:r>
              <w:br/>
            </w:r>
            <w:r>
              <w:rPr>
                <w:rFonts w:ascii="Times New Roman"/>
                <w:b w:val="false"/>
                <w:i w:val="false"/>
                <w:color w:val="000000"/>
                <w:sz w:val="20"/>
              </w:rPr>
              <w:t>
</w:t>
            </w:r>
            <w:r>
              <w:rPr>
                <w:rFonts w:ascii="Times New Roman"/>
                <w:b w:val="false"/>
                <w:i w:val="false"/>
                <w:color w:val="000000"/>
                <w:sz w:val="20"/>
              </w:rPr>
              <w:t>машины для горнодобывающей промышленности</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өздігінен жүретіндерді қоса алғанда әмбебап бульдозерлер</w:t>
            </w:r>
            <w:r>
              <w:br/>
            </w:r>
            <w:r>
              <w:rPr>
                <w:rFonts w:ascii="Times New Roman"/>
                <w:b w:val="false"/>
                <w:i w:val="false"/>
                <w:color w:val="000000"/>
                <w:sz w:val="20"/>
              </w:rPr>
              <w:t>
</w:t>
            </w:r>
            <w:r>
              <w:rPr>
                <w:rFonts w:ascii="Times New Roman"/>
                <w:b w:val="false"/>
                <w:i w:val="false"/>
                <w:color w:val="000000"/>
                <w:sz w:val="20"/>
              </w:rPr>
              <w:t>бульдозеры, включая универсальные, самоходные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грейдерлер (автогрейдерлер) және өздігінен жүретін тегістеуіштер</w:t>
            </w:r>
            <w:r>
              <w:br/>
            </w:r>
            <w:r>
              <w:rPr>
                <w:rFonts w:ascii="Times New Roman"/>
                <w:b w:val="false"/>
                <w:i w:val="false"/>
                <w:color w:val="000000"/>
                <w:sz w:val="20"/>
              </w:rPr>
              <w:t>
</w:t>
            </w:r>
            <w:r>
              <w:rPr>
                <w:rFonts w:ascii="Times New Roman"/>
                <w:b w:val="false"/>
                <w:i w:val="false"/>
                <w:color w:val="000000"/>
                <w:sz w:val="20"/>
              </w:rPr>
              <w:t>грейдеры (автогрейдеры) и планировщики самоходные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өздігінен жүретін скреперлер</w:t>
            </w:r>
            <w:r>
              <w:br/>
            </w:r>
            <w:r>
              <w:rPr>
                <w:rFonts w:ascii="Times New Roman"/>
                <w:b w:val="false"/>
                <w:i w:val="false"/>
                <w:color w:val="000000"/>
                <w:sz w:val="20"/>
              </w:rPr>
              <w:t>
</w:t>
            </w:r>
            <w:r>
              <w:rPr>
                <w:rFonts w:ascii="Times New Roman"/>
                <w:b w:val="false"/>
                <w:i w:val="false"/>
                <w:color w:val="000000"/>
                <w:sz w:val="20"/>
              </w:rPr>
              <w:t>скреперы самоходные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таптағыш машиналар мен өздігінен жүретін жол аунақтары</w:t>
            </w:r>
            <w:r>
              <w:br/>
            </w:r>
            <w:r>
              <w:rPr>
                <w:rFonts w:ascii="Times New Roman"/>
                <w:b w:val="false"/>
                <w:i w:val="false"/>
                <w:color w:val="000000"/>
                <w:sz w:val="20"/>
              </w:rPr>
              <w:t>
</w:t>
            </w:r>
            <w:r>
              <w:rPr>
                <w:rFonts w:ascii="Times New Roman"/>
                <w:b w:val="false"/>
                <w:i w:val="false"/>
                <w:color w:val="000000"/>
                <w:sz w:val="20"/>
              </w:rPr>
              <w:t xml:space="preserve">машины трамбовочные и катки дорожные самоходные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шөмішті, өздігінен жүретін фронталды тиегіштер</w:t>
            </w:r>
            <w:r>
              <w:br/>
            </w:r>
            <w:r>
              <w:rPr>
                <w:rFonts w:ascii="Times New Roman"/>
                <w:b w:val="false"/>
                <w:i w:val="false"/>
                <w:color w:val="000000"/>
                <w:sz w:val="20"/>
              </w:rPr>
              <w:t>
</w:t>
            </w:r>
            <w:r>
              <w:rPr>
                <w:rFonts w:ascii="Times New Roman"/>
                <w:b w:val="false"/>
                <w:i w:val="false"/>
                <w:color w:val="000000"/>
                <w:sz w:val="20"/>
              </w:rPr>
              <w:t>погрузчики одноковшовые фронтальные самоходные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шөмішті механикалық өздігінен жүретін экскаваторлар және кабинасы 360 градусқа бұрылатын шөмішті тиегіштер (толық бұрылатын машиналар) (бір шөмішті фронталды тиегіштерден басқа)</w:t>
            </w:r>
            <w:r>
              <w:br/>
            </w:r>
            <w:r>
              <w:rPr>
                <w:rFonts w:ascii="Times New Roman"/>
                <w:b w:val="false"/>
                <w:i w:val="false"/>
                <w:color w:val="000000"/>
                <w:sz w:val="20"/>
              </w:rPr>
              <w:t>
</w:t>
            </w:r>
            <w:r>
              <w:rPr>
                <w:rFonts w:ascii="Times New Roman"/>
                <w:b w:val="false"/>
                <w:i w:val="false"/>
                <w:color w:val="000000"/>
                <w:sz w:val="20"/>
              </w:rPr>
              <w:t>экскаваторы одноковшовые механические самоходные и погрузчики ковшовые с поворотом кабины на 360 градусов (машины полноповоротные) (кроме погрузчиков одноковшовых фронтальных)</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шынжыр табанды тракторлар</w:t>
            </w:r>
            <w:r>
              <w:br/>
            </w:r>
            <w:r>
              <w:rPr>
                <w:rFonts w:ascii="Times New Roman"/>
                <w:b w:val="false"/>
                <w:i w:val="false"/>
                <w:color w:val="000000"/>
                <w:sz w:val="20"/>
              </w:rPr>
              <w:t>
</w:t>
            </w:r>
            <w:r>
              <w:rPr>
                <w:rFonts w:ascii="Times New Roman"/>
                <w:b w:val="false"/>
                <w:i w:val="false"/>
                <w:color w:val="000000"/>
                <w:sz w:val="20"/>
              </w:rPr>
              <w:t>тракторы гусеничные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тағам өнімдерін, сусындарды және темекі өнімдерін өңдеуге арналған жабдық, оның бөліктерінен басқа</w:t>
            </w:r>
            <w:r>
              <w:br/>
            </w:r>
            <w:r>
              <w:rPr>
                <w:rFonts w:ascii="Times New Roman"/>
                <w:b w:val="false"/>
                <w:i w:val="false"/>
                <w:color w:val="000000"/>
                <w:sz w:val="20"/>
              </w:rPr>
              <w:t>
</w:t>
            </w:r>
            <w:r>
              <w:rPr>
                <w:rFonts w:ascii="Times New Roman"/>
                <w:b w:val="false"/>
                <w:i w:val="false"/>
                <w:color w:val="000000"/>
                <w:sz w:val="20"/>
              </w:rPr>
              <w:t>оборудование для обработки продуктов пищевых, напитков и изделий табачных, кроме ее частей</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компьютерлер және шалғай жабдықтар</w:t>
            </w:r>
            <w:r>
              <w:br/>
            </w:r>
            <w:r>
              <w:rPr>
                <w:rFonts w:ascii="Times New Roman"/>
                <w:b w:val="false"/>
                <w:i w:val="false"/>
                <w:color w:val="000000"/>
                <w:sz w:val="20"/>
              </w:rPr>
              <w:t>
</w:t>
            </w:r>
            <w:r>
              <w:rPr>
                <w:rFonts w:ascii="Times New Roman"/>
                <w:b w:val="false"/>
                <w:i w:val="false"/>
                <w:color w:val="000000"/>
                <w:sz w:val="20"/>
              </w:rPr>
              <w:t xml:space="preserve">компьютеры и периферийное оборудование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электрондық-есептеуіш техника, оның бөлшектері мен керек-жарақтары</w:t>
            </w:r>
            <w:r>
              <w:br/>
            </w:r>
            <w:r>
              <w:rPr>
                <w:rFonts w:ascii="Times New Roman"/>
                <w:b w:val="false"/>
                <w:i w:val="false"/>
                <w:color w:val="000000"/>
                <w:sz w:val="20"/>
              </w:rPr>
              <w:t>
</w:t>
            </w:r>
            <w:r>
              <w:rPr>
                <w:rFonts w:ascii="Times New Roman"/>
                <w:b w:val="false"/>
                <w:i w:val="false"/>
                <w:color w:val="000000"/>
                <w:sz w:val="20"/>
              </w:rPr>
              <w:t>техника электронно-вычислитенльная, ее детали и принадлежности</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қозғалтқыштар, генераторлар, трансформаторлар</w:t>
            </w:r>
            <w:r>
              <w:br/>
            </w:r>
            <w:r>
              <w:rPr>
                <w:rFonts w:ascii="Times New Roman"/>
                <w:b w:val="false"/>
                <w:i w:val="false"/>
                <w:color w:val="000000"/>
                <w:sz w:val="20"/>
              </w:rPr>
              <w:t>
</w:t>
            </w:r>
            <w:r>
              <w:rPr>
                <w:rFonts w:ascii="Times New Roman"/>
                <w:b w:val="false"/>
                <w:i w:val="false"/>
                <w:color w:val="000000"/>
                <w:sz w:val="20"/>
              </w:rPr>
              <w:t>электродвигатели, генераторы и трансформаторы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коммуникациялық жабдықтар</w:t>
            </w:r>
            <w:r>
              <w:br/>
            </w:r>
            <w:r>
              <w:rPr>
                <w:rFonts w:ascii="Times New Roman"/>
                <w:b w:val="false"/>
                <w:i w:val="false"/>
                <w:color w:val="000000"/>
                <w:sz w:val="20"/>
              </w:rPr>
              <w:t>
</w:t>
            </w:r>
            <w:r>
              <w:rPr>
                <w:rFonts w:ascii="Times New Roman"/>
                <w:b w:val="false"/>
                <w:i w:val="false"/>
                <w:color w:val="000000"/>
                <w:sz w:val="20"/>
              </w:rPr>
              <w:t>оборудование коммуникационное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сәулелендіру, электромедициналық және электротерапевттік жабдықтар</w:t>
            </w:r>
            <w:r>
              <w:br/>
            </w:r>
            <w:r>
              <w:rPr>
                <w:rFonts w:ascii="Times New Roman"/>
                <w:b w:val="false"/>
                <w:i w:val="false"/>
                <w:color w:val="000000"/>
                <w:sz w:val="20"/>
              </w:rPr>
              <w:t>
</w:t>
            </w:r>
            <w:r>
              <w:rPr>
                <w:rFonts w:ascii="Times New Roman"/>
                <w:b w:val="false"/>
                <w:i w:val="false"/>
                <w:color w:val="000000"/>
                <w:sz w:val="20"/>
              </w:rPr>
              <w:t>оборудование облучающее, электромедицинское и электротерапевтическое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негізгі құралдар</w:t>
            </w:r>
            <w:r>
              <w:br/>
            </w:r>
            <w:r>
              <w:rPr>
                <w:rFonts w:ascii="Times New Roman"/>
                <w:b w:val="false"/>
                <w:i w:val="false"/>
                <w:color w:val="000000"/>
                <w:sz w:val="20"/>
              </w:rPr>
              <w:t>
</w:t>
            </w:r>
            <w:r>
              <w:rPr>
                <w:rFonts w:ascii="Times New Roman"/>
                <w:b w:val="false"/>
                <w:i w:val="false"/>
                <w:color w:val="000000"/>
                <w:sz w:val="20"/>
              </w:rPr>
              <w:t>Прочие основные средства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Биологиялық активтер</w:t>
            </w:r>
            <w:r>
              <w:br/>
            </w:r>
            <w:r>
              <w:rPr>
                <w:rFonts w:ascii="Times New Roman"/>
                <w:b w:val="false"/>
                <w:i w:val="false"/>
                <w:color w:val="000000"/>
                <w:sz w:val="20"/>
              </w:rPr>
              <w:t>
</w:t>
            </w:r>
            <w:r>
              <w:rPr>
                <w:rFonts w:ascii="Times New Roman"/>
                <w:b w:val="false"/>
                <w:i w:val="false"/>
                <w:color w:val="000000"/>
                <w:sz w:val="20"/>
              </w:rPr>
              <w:t>Биологические активы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Жасамыс жұмыс және өнім малы</w:t>
            </w:r>
            <w:r>
              <w:br/>
            </w:r>
            <w:r>
              <w:rPr>
                <w:rFonts w:ascii="Times New Roman"/>
                <w:b w:val="false"/>
                <w:i w:val="false"/>
                <w:color w:val="000000"/>
                <w:sz w:val="20"/>
              </w:rPr>
              <w:t>
</w:t>
            </w:r>
            <w:r>
              <w:rPr>
                <w:rFonts w:ascii="Times New Roman"/>
                <w:b w:val="false"/>
                <w:i w:val="false"/>
                <w:color w:val="000000"/>
                <w:sz w:val="20"/>
              </w:rPr>
              <w:t>Взрослый рабочий и продуктивный скот</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Көпжылдық екпеағаштар</w:t>
            </w:r>
            <w:r>
              <w:br/>
            </w:r>
            <w:r>
              <w:rPr>
                <w:rFonts w:ascii="Times New Roman"/>
                <w:b w:val="false"/>
                <w:i w:val="false"/>
                <w:color w:val="000000"/>
                <w:sz w:val="20"/>
              </w:rPr>
              <w:t>
</w:t>
            </w:r>
            <w:r>
              <w:rPr>
                <w:rFonts w:ascii="Times New Roman"/>
                <w:b w:val="false"/>
                <w:i w:val="false"/>
                <w:color w:val="000000"/>
                <w:sz w:val="20"/>
              </w:rPr>
              <w:t>Многолетние насаждения</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топтамаларға енгізілмеген негізгі құралдар</w:t>
            </w:r>
            <w:r>
              <w:br/>
            </w:r>
            <w:r>
              <w:rPr>
                <w:rFonts w:ascii="Times New Roman"/>
                <w:b w:val="false"/>
                <w:i w:val="false"/>
                <w:color w:val="000000"/>
                <w:sz w:val="20"/>
              </w:rPr>
              <w:t>
</w:t>
            </w:r>
            <w:r>
              <w:rPr>
                <w:rFonts w:ascii="Times New Roman"/>
                <w:b w:val="false"/>
                <w:i w:val="false"/>
                <w:color w:val="000000"/>
                <w:sz w:val="20"/>
              </w:rPr>
              <w:t>Основные фонды, не включенные в другие группировки</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Материалдық емес негізгі қорлар (материалдық емес активтер)</w:t>
            </w:r>
            <w:r>
              <w:br/>
            </w:r>
            <w:r>
              <w:rPr>
                <w:rFonts w:ascii="Times New Roman"/>
                <w:b w:val="false"/>
                <w:i w:val="false"/>
                <w:color w:val="000000"/>
                <w:sz w:val="20"/>
              </w:rPr>
              <w:t>
</w:t>
            </w:r>
            <w:r>
              <w:rPr>
                <w:rFonts w:ascii="Times New Roman"/>
                <w:b w:val="false"/>
                <w:i w:val="false"/>
                <w:color w:val="000000"/>
                <w:sz w:val="20"/>
              </w:rPr>
              <w:t>Нематериальные основные фонды (нематериальные активы)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Бағдарламалық қамтамасыз ету</w:t>
            </w:r>
            <w:r>
              <w:br/>
            </w:r>
            <w:r>
              <w:rPr>
                <w:rFonts w:ascii="Times New Roman"/>
                <w:b w:val="false"/>
                <w:i w:val="false"/>
                <w:color w:val="000000"/>
                <w:sz w:val="20"/>
              </w:rPr>
              <w:t>
</w:t>
            </w:r>
            <w:r>
              <w:rPr>
                <w:rFonts w:ascii="Times New Roman"/>
                <w:b w:val="false"/>
                <w:i w:val="false"/>
                <w:color w:val="000000"/>
                <w:sz w:val="20"/>
              </w:rPr>
              <w:t>Программное обеспечение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деректер қорлары</w:t>
            </w:r>
            <w:r>
              <w:br/>
            </w:r>
            <w:r>
              <w:rPr>
                <w:rFonts w:ascii="Times New Roman"/>
                <w:b w:val="false"/>
                <w:i w:val="false"/>
                <w:color w:val="000000"/>
                <w:sz w:val="20"/>
              </w:rPr>
              <w:t>
</w:t>
            </w:r>
            <w:r>
              <w:rPr>
                <w:rFonts w:ascii="Times New Roman"/>
                <w:b w:val="false"/>
                <w:i w:val="false"/>
                <w:color w:val="000000"/>
                <w:sz w:val="20"/>
              </w:rPr>
              <w:t>базы данных</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жүйелік және қолданбалы бағдарламалық құралдар</w:t>
            </w:r>
            <w:r>
              <w:br/>
            </w:r>
            <w:r>
              <w:rPr>
                <w:rFonts w:ascii="Times New Roman"/>
                <w:b w:val="false"/>
                <w:i w:val="false"/>
                <w:color w:val="000000"/>
                <w:sz w:val="20"/>
              </w:rPr>
              <w:t>
</w:t>
            </w:r>
            <w:r>
              <w:rPr>
                <w:rFonts w:ascii="Times New Roman"/>
                <w:b w:val="false"/>
                <w:i w:val="false"/>
                <w:color w:val="000000"/>
                <w:sz w:val="20"/>
              </w:rPr>
              <w:t>системные и прикладные программные средства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Ойын-сауық жанры, әдебиет және өнер туындыларының түпнұсқалары</w:t>
            </w:r>
            <w:r>
              <w:br/>
            </w:r>
            <w:r>
              <w:rPr>
                <w:rFonts w:ascii="Times New Roman"/>
                <w:b w:val="false"/>
                <w:i w:val="false"/>
                <w:color w:val="000000"/>
                <w:sz w:val="20"/>
              </w:rPr>
              <w:t>
</w:t>
            </w:r>
            <w:r>
              <w:rPr>
                <w:rFonts w:ascii="Times New Roman"/>
                <w:b w:val="false"/>
                <w:i w:val="false"/>
                <w:color w:val="000000"/>
                <w:sz w:val="20"/>
              </w:rPr>
              <w:t>Оригиналы произведений развлекательного жанра, литературы и искусства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Лицензиялық келісімдер</w:t>
            </w:r>
            <w:r>
              <w:br/>
            </w:r>
            <w:r>
              <w:rPr>
                <w:rFonts w:ascii="Times New Roman"/>
                <w:b w:val="false"/>
                <w:i w:val="false"/>
                <w:color w:val="000000"/>
                <w:sz w:val="20"/>
              </w:rPr>
              <w:t>
</w:t>
            </w:r>
            <w:r>
              <w:rPr>
                <w:rFonts w:ascii="Times New Roman"/>
                <w:b w:val="false"/>
                <w:i w:val="false"/>
                <w:color w:val="000000"/>
                <w:sz w:val="20"/>
              </w:rPr>
              <w:t>Лицензионные соглашения</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Патенттер</w:t>
            </w:r>
            <w:r>
              <w:br/>
            </w:r>
            <w:r>
              <w:rPr>
                <w:rFonts w:ascii="Times New Roman"/>
                <w:b w:val="false"/>
                <w:i w:val="false"/>
                <w:color w:val="000000"/>
                <w:sz w:val="20"/>
              </w:rPr>
              <w:t>
</w:t>
            </w:r>
            <w:r>
              <w:rPr>
                <w:rFonts w:ascii="Times New Roman"/>
                <w:b w:val="false"/>
                <w:i w:val="false"/>
                <w:color w:val="000000"/>
                <w:sz w:val="20"/>
              </w:rPr>
              <w:t>Патенты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Гудвилл</w:t>
            </w:r>
            <w:r>
              <w:br/>
            </w:r>
            <w:r>
              <w:rPr>
                <w:rFonts w:ascii="Times New Roman"/>
                <w:b w:val="false"/>
                <w:i w:val="false"/>
                <w:color w:val="000000"/>
                <w:sz w:val="20"/>
              </w:rPr>
              <w:t>
</w:t>
            </w:r>
            <w:r>
              <w:rPr>
                <w:rFonts w:ascii="Times New Roman"/>
                <w:b w:val="false"/>
                <w:i w:val="false"/>
                <w:color w:val="000000"/>
                <w:sz w:val="20"/>
              </w:rPr>
              <w:t>Гудвилл</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материалдық емес активтер</w:t>
            </w:r>
            <w:r>
              <w:br/>
            </w:r>
            <w:r>
              <w:rPr>
                <w:rFonts w:ascii="Times New Roman"/>
                <w:b w:val="false"/>
                <w:i w:val="false"/>
                <w:color w:val="000000"/>
                <w:sz w:val="20"/>
              </w:rPr>
              <w:t>
</w:t>
            </w:r>
            <w:r>
              <w:rPr>
                <w:rFonts w:ascii="Times New Roman"/>
                <w:b w:val="false"/>
                <w:i w:val="false"/>
                <w:color w:val="000000"/>
                <w:sz w:val="20"/>
              </w:rPr>
              <w:t xml:space="preserve">Прочие нематериальные активы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 құпиялары («ноу-хау»)</w:t>
            </w:r>
            <w:r>
              <w:br/>
            </w:r>
            <w:r>
              <w:rPr>
                <w:rFonts w:ascii="Times New Roman"/>
                <w:b w:val="false"/>
                <w:i w:val="false"/>
                <w:color w:val="000000"/>
                <w:sz w:val="20"/>
              </w:rPr>
              <w:t>
</w:t>
            </w:r>
            <w:r>
              <w:rPr>
                <w:rFonts w:ascii="Times New Roman"/>
                <w:b w:val="false"/>
                <w:i w:val="false"/>
                <w:color w:val="000000"/>
                <w:sz w:val="20"/>
              </w:rPr>
              <w:t>секреты производства («ноу-хау»)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ұйымдастырушылық шығындар</w:t>
            </w:r>
            <w:r>
              <w:br/>
            </w:r>
            <w:r>
              <w:rPr>
                <w:rFonts w:ascii="Times New Roman"/>
                <w:b w:val="false"/>
                <w:i w:val="false"/>
                <w:color w:val="000000"/>
                <w:sz w:val="20"/>
              </w:rPr>
              <w:t>
</w:t>
            </w:r>
            <w:r>
              <w:rPr>
                <w:rFonts w:ascii="Times New Roman"/>
                <w:b w:val="false"/>
                <w:i w:val="false"/>
                <w:color w:val="000000"/>
                <w:sz w:val="20"/>
              </w:rPr>
              <w:t>организационные затраты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жалгерлік шарттар</w:t>
            </w:r>
            <w:r>
              <w:br/>
            </w:r>
            <w:r>
              <w:rPr>
                <w:rFonts w:ascii="Times New Roman"/>
                <w:b w:val="false"/>
                <w:i w:val="false"/>
                <w:color w:val="000000"/>
                <w:sz w:val="20"/>
              </w:rPr>
              <w:t>
</w:t>
            </w:r>
            <w:r>
              <w:rPr>
                <w:rFonts w:ascii="Times New Roman"/>
                <w:b w:val="false"/>
                <w:i w:val="false"/>
                <w:color w:val="000000"/>
                <w:sz w:val="20"/>
              </w:rPr>
              <w:t>арендные договоры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3. Қайталама қызмет түрлері бойынша негізгі қорлардың қолда бары және қозғалысы туралы ақпаратты көрсетіңіз, мың теңге</w:t>
      </w:r>
      <w:r>
        <w:br/>
      </w:r>
      <w:r>
        <w:rPr>
          <w:rFonts w:ascii="Times New Roman"/>
          <w:b w:val="false"/>
          <w:i w:val="false"/>
          <w:color w:val="000000"/>
          <w:sz w:val="28"/>
        </w:rPr>
        <w:t>
      Укажите информацию о наличии и движении основных фондов по вторичным видам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
        <w:gridCol w:w="2883"/>
        <w:gridCol w:w="1071"/>
        <w:gridCol w:w="818"/>
        <w:gridCol w:w="793"/>
        <w:gridCol w:w="793"/>
        <w:gridCol w:w="902"/>
        <w:gridCol w:w="914"/>
        <w:gridCol w:w="927"/>
        <w:gridCol w:w="927"/>
        <w:gridCol w:w="927"/>
        <w:gridCol w:w="1100"/>
        <w:gridCol w:w="1100"/>
      </w:tblGrid>
      <w:tr>
        <w:trPr>
          <w:trHeight w:val="720" w:hRule="atLeast"/>
        </w:trPr>
        <w:tc>
          <w:tcPr>
            <w:tcW w:w="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 бастапқы құн бойынша негізгі қорлардың қолда бары</w:t>
            </w:r>
            <w:r>
              <w:br/>
            </w:r>
            <w:r>
              <w:rPr>
                <w:rFonts w:ascii="Times New Roman"/>
                <w:b w:val="false"/>
                <w:i w:val="false"/>
                <w:color w:val="000000"/>
                <w:sz w:val="20"/>
              </w:rPr>
              <w:t>
</w:t>
            </w:r>
            <w:r>
              <w:rPr>
                <w:rFonts w:ascii="Times New Roman"/>
                <w:b w:val="false"/>
                <w:i w:val="false"/>
                <w:color w:val="000000"/>
                <w:sz w:val="20"/>
              </w:rPr>
              <w:t>Наличие основных фондов по первоначальной стоимости на начало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 түскені</w:t>
            </w:r>
            <w:r>
              <w:br/>
            </w:r>
            <w:r>
              <w:rPr>
                <w:rFonts w:ascii="Times New Roman"/>
                <w:b w:val="false"/>
                <w:i w:val="false"/>
                <w:color w:val="000000"/>
                <w:sz w:val="20"/>
              </w:rPr>
              <w:t>
</w:t>
            </w:r>
            <w:r>
              <w:rPr>
                <w:rFonts w:ascii="Times New Roman"/>
                <w:b w:val="false"/>
                <w:i w:val="false"/>
                <w:color w:val="000000"/>
                <w:sz w:val="20"/>
              </w:rPr>
              <w:t>Поступило в отчетном году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 істен шыққаны</w:t>
            </w:r>
            <w:r>
              <w:br/>
            </w:r>
            <w:r>
              <w:rPr>
                <w:rFonts w:ascii="Times New Roman"/>
                <w:b w:val="false"/>
                <w:i w:val="false"/>
                <w:color w:val="000000"/>
                <w:sz w:val="20"/>
              </w:rPr>
              <w:t>
</w:t>
            </w:r>
            <w:r>
              <w:rPr>
                <w:rFonts w:ascii="Times New Roman"/>
                <w:b w:val="false"/>
                <w:i w:val="false"/>
                <w:color w:val="000000"/>
                <w:sz w:val="20"/>
              </w:rPr>
              <w:t>Выбыло в отчетном году</w:t>
            </w:r>
          </w:p>
        </w:tc>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 бастапқы құн бойынша негізгі қорлардың қолда бары</w:t>
            </w:r>
            <w:r>
              <w:br/>
            </w:r>
            <w:r>
              <w:rPr>
                <w:rFonts w:ascii="Times New Roman"/>
                <w:b w:val="false"/>
                <w:i w:val="false"/>
                <w:color w:val="000000"/>
                <w:sz w:val="20"/>
              </w:rPr>
              <w:t>
</w:t>
            </w:r>
            <w:r>
              <w:rPr>
                <w:rFonts w:ascii="Times New Roman"/>
                <w:b w:val="false"/>
                <w:i w:val="false"/>
                <w:color w:val="000000"/>
                <w:sz w:val="20"/>
              </w:rPr>
              <w:t>Наличие основных фондов по первоначальной стоимости на конец года</w:t>
            </w:r>
          </w:p>
        </w:tc>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 теңгерімдік құн бойынша негізгі қорлардың қолда бары</w:t>
            </w:r>
            <w:r>
              <w:br/>
            </w:r>
            <w:r>
              <w:rPr>
                <w:rFonts w:ascii="Times New Roman"/>
                <w:b w:val="false"/>
                <w:i w:val="false"/>
                <w:color w:val="000000"/>
                <w:sz w:val="20"/>
              </w:rPr>
              <w:t>
</w:t>
            </w:r>
            <w:r>
              <w:rPr>
                <w:rFonts w:ascii="Times New Roman"/>
                <w:b w:val="false"/>
                <w:i w:val="false"/>
                <w:color w:val="000000"/>
                <w:sz w:val="20"/>
              </w:rPr>
              <w:t>Наличие основных фондов по балансовой стоимости на конец года</w:t>
            </w:r>
          </w:p>
        </w:tc>
      </w:tr>
      <w:tr>
        <w:trPr>
          <w:trHeight w:val="28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 негізгі қорлардың іске қосылғаны</w:t>
            </w:r>
            <w:r>
              <w:br/>
            </w:r>
            <w:r>
              <w:rPr>
                <w:rFonts w:ascii="Times New Roman"/>
                <w:b w:val="false"/>
                <w:i w:val="false"/>
                <w:color w:val="000000"/>
                <w:sz w:val="20"/>
              </w:rPr>
              <w:t>
</w:t>
            </w:r>
            <w:r>
              <w:rPr>
                <w:rFonts w:ascii="Times New Roman"/>
                <w:b w:val="false"/>
                <w:i w:val="false"/>
                <w:color w:val="000000"/>
                <w:sz w:val="20"/>
              </w:rPr>
              <w:t>введено в действие новых основных фондов</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қайта бағалау есебінен</w:t>
            </w:r>
            <w:r>
              <w:br/>
            </w:r>
            <w:r>
              <w:rPr>
                <w:rFonts w:ascii="Times New Roman"/>
                <w:b w:val="false"/>
                <w:i w:val="false"/>
                <w:color w:val="000000"/>
                <w:sz w:val="20"/>
              </w:rPr>
              <w:t>
</w:t>
            </w:r>
            <w:r>
              <w:rPr>
                <w:rFonts w:ascii="Times New Roman"/>
                <w:b w:val="false"/>
                <w:i w:val="false"/>
                <w:color w:val="000000"/>
                <w:sz w:val="20"/>
              </w:rPr>
              <w:t>за счет переоценки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жағдайлар бойынша</w:t>
            </w:r>
            <w:r>
              <w:br/>
            </w:r>
            <w:r>
              <w:rPr>
                <w:rFonts w:ascii="Times New Roman"/>
                <w:b w:val="false"/>
                <w:i w:val="false"/>
                <w:color w:val="000000"/>
                <w:sz w:val="20"/>
              </w:rPr>
              <w:t>
</w:t>
            </w:r>
            <w:r>
              <w:rPr>
                <w:rFonts w:ascii="Times New Roman"/>
                <w:b w:val="false"/>
                <w:i w:val="false"/>
                <w:color w:val="000000"/>
                <w:sz w:val="20"/>
              </w:rPr>
              <w:t>по прочим причинам</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қорлардың есептен шығарылғаны</w:t>
            </w:r>
            <w:r>
              <w:br/>
            </w:r>
            <w:r>
              <w:rPr>
                <w:rFonts w:ascii="Times New Roman"/>
                <w:b w:val="false"/>
                <w:i w:val="false"/>
                <w:color w:val="000000"/>
                <w:sz w:val="20"/>
              </w:rPr>
              <w:t>
</w:t>
            </w:r>
            <w:r>
              <w:rPr>
                <w:rFonts w:ascii="Times New Roman"/>
                <w:b w:val="false"/>
                <w:i w:val="false"/>
                <w:color w:val="000000"/>
                <w:sz w:val="20"/>
              </w:rPr>
              <w:t>списано основных фондов</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төтенше жағдайлар салдарынан</w:t>
            </w:r>
            <w:r>
              <w:br/>
            </w:r>
            <w:r>
              <w:rPr>
                <w:rFonts w:ascii="Times New Roman"/>
                <w:b w:val="false"/>
                <w:i w:val="false"/>
                <w:color w:val="000000"/>
                <w:sz w:val="20"/>
              </w:rPr>
              <w:t>
</w:t>
            </w:r>
            <w:r>
              <w:rPr>
                <w:rFonts w:ascii="Times New Roman"/>
                <w:b w:val="false"/>
                <w:i w:val="false"/>
                <w:color w:val="000000"/>
                <w:sz w:val="20"/>
              </w:rPr>
              <w:t>из них в результате чрезвычайных ситуаций</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қайта бағалау есебінен</w:t>
            </w:r>
            <w:r>
              <w:br/>
            </w:r>
            <w:r>
              <w:rPr>
                <w:rFonts w:ascii="Times New Roman"/>
                <w:b w:val="false"/>
                <w:i w:val="false"/>
                <w:color w:val="000000"/>
                <w:sz w:val="20"/>
              </w:rPr>
              <w:t>
</w:t>
            </w:r>
            <w:r>
              <w:rPr>
                <w:rFonts w:ascii="Times New Roman"/>
                <w:b w:val="false"/>
                <w:i w:val="false"/>
                <w:color w:val="000000"/>
                <w:sz w:val="20"/>
              </w:rPr>
              <w:t>за счет переоценки</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жағдайлар бойынша</w:t>
            </w:r>
            <w:r>
              <w:br/>
            </w:r>
            <w:r>
              <w:rPr>
                <w:rFonts w:ascii="Times New Roman"/>
                <w:b w:val="false"/>
                <w:i w:val="false"/>
                <w:color w:val="000000"/>
                <w:sz w:val="20"/>
              </w:rPr>
              <w:t>
</w:t>
            </w:r>
            <w:r>
              <w:rPr>
                <w:rFonts w:ascii="Times New Roman"/>
                <w:b w:val="false"/>
                <w:i w:val="false"/>
                <w:color w:val="000000"/>
                <w:sz w:val="20"/>
              </w:rPr>
              <w:t>по прочим причинам</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тәркілеу бойынша</w:t>
            </w:r>
            <w:r>
              <w:br/>
            </w:r>
            <w:r>
              <w:rPr>
                <w:rFonts w:ascii="Times New Roman"/>
                <w:b w:val="false"/>
                <w:i w:val="false"/>
                <w:color w:val="000000"/>
                <w:sz w:val="20"/>
              </w:rPr>
              <w:t>
</w:t>
            </w:r>
            <w:r>
              <w:rPr>
                <w:rFonts w:ascii="Times New Roman"/>
                <w:b w:val="false"/>
                <w:i w:val="false"/>
                <w:color w:val="000000"/>
                <w:sz w:val="20"/>
              </w:rPr>
              <w:t>из них по конфискации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2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Материалдық негізгі қорлар (негізгі құралдар)</w:t>
            </w:r>
            <w:r>
              <w:br/>
            </w:r>
            <w:r>
              <w:rPr>
                <w:rFonts w:ascii="Times New Roman"/>
                <w:b w:val="false"/>
                <w:i w:val="false"/>
                <w:color w:val="000000"/>
                <w:sz w:val="20"/>
              </w:rPr>
              <w:t>
</w:t>
            </w:r>
            <w:r>
              <w:rPr>
                <w:rFonts w:ascii="Times New Roman"/>
                <w:b w:val="false"/>
                <w:i w:val="false"/>
                <w:color w:val="000000"/>
                <w:sz w:val="20"/>
              </w:rPr>
              <w:t>Материальные основные фонды (основные средства)</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Ғимараттар</w:t>
            </w:r>
            <w:r>
              <w:br/>
            </w:r>
            <w:r>
              <w:rPr>
                <w:rFonts w:ascii="Times New Roman"/>
                <w:b w:val="false"/>
                <w:i w:val="false"/>
                <w:color w:val="000000"/>
                <w:sz w:val="20"/>
              </w:rPr>
              <w:t>
</w:t>
            </w:r>
            <w:r>
              <w:rPr>
                <w:rFonts w:ascii="Times New Roman"/>
                <w:b w:val="false"/>
                <w:i w:val="false"/>
                <w:color w:val="000000"/>
                <w:sz w:val="20"/>
              </w:rPr>
              <w:t xml:space="preserve">Здания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Имараттар</w:t>
            </w:r>
            <w:r>
              <w:br/>
            </w:r>
            <w:r>
              <w:rPr>
                <w:rFonts w:ascii="Times New Roman"/>
                <w:b w:val="false"/>
                <w:i w:val="false"/>
                <w:color w:val="000000"/>
                <w:sz w:val="20"/>
              </w:rPr>
              <w:t>
</w:t>
            </w:r>
            <w:r>
              <w:rPr>
                <w:rFonts w:ascii="Times New Roman"/>
                <w:b w:val="false"/>
                <w:i w:val="false"/>
                <w:color w:val="000000"/>
                <w:sz w:val="20"/>
              </w:rPr>
              <w:t>Сооружения</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Машиналар мен жабдықтар</w:t>
            </w:r>
            <w:r>
              <w:br/>
            </w:r>
            <w:r>
              <w:rPr>
                <w:rFonts w:ascii="Times New Roman"/>
                <w:b w:val="false"/>
                <w:i w:val="false"/>
                <w:color w:val="000000"/>
                <w:sz w:val="20"/>
              </w:rPr>
              <w:t>
</w:t>
            </w:r>
            <w:r>
              <w:rPr>
                <w:rFonts w:ascii="Times New Roman"/>
                <w:b w:val="false"/>
                <w:i w:val="false"/>
                <w:color w:val="000000"/>
                <w:sz w:val="20"/>
              </w:rPr>
              <w:t>Машины и оборудование</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құралдары мен жабдықтары</w:t>
            </w:r>
            <w:r>
              <w:br/>
            </w:r>
            <w:r>
              <w:rPr>
                <w:rFonts w:ascii="Times New Roman"/>
                <w:b w:val="false"/>
                <w:i w:val="false"/>
                <w:color w:val="000000"/>
                <w:sz w:val="20"/>
              </w:rPr>
              <w:t>
</w:t>
            </w:r>
            <w:r>
              <w:rPr>
                <w:rFonts w:ascii="Times New Roman"/>
                <w:b w:val="false"/>
                <w:i w:val="false"/>
                <w:color w:val="000000"/>
                <w:sz w:val="20"/>
              </w:rPr>
              <w:t>Транспортные средства и оборудование</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машиналар мен жабдықтар</w:t>
            </w:r>
            <w:r>
              <w:br/>
            </w:r>
            <w:r>
              <w:rPr>
                <w:rFonts w:ascii="Times New Roman"/>
                <w:b w:val="false"/>
                <w:i w:val="false"/>
                <w:color w:val="000000"/>
                <w:sz w:val="20"/>
              </w:rPr>
              <w:t>
</w:t>
            </w:r>
            <w:r>
              <w:rPr>
                <w:rFonts w:ascii="Times New Roman"/>
                <w:b w:val="false"/>
                <w:i w:val="false"/>
                <w:color w:val="000000"/>
                <w:sz w:val="20"/>
              </w:rPr>
              <w:t>Прочие машины и оборудование</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компьютерлер және шалғай жабдықтар</w:t>
            </w:r>
            <w:r>
              <w:br/>
            </w:r>
            <w:r>
              <w:rPr>
                <w:rFonts w:ascii="Times New Roman"/>
                <w:b w:val="false"/>
                <w:i w:val="false"/>
                <w:color w:val="000000"/>
                <w:sz w:val="20"/>
              </w:rPr>
              <w:t>
</w:t>
            </w:r>
            <w:r>
              <w:rPr>
                <w:rFonts w:ascii="Times New Roman"/>
                <w:b w:val="false"/>
                <w:i w:val="false"/>
                <w:color w:val="000000"/>
                <w:sz w:val="20"/>
              </w:rPr>
              <w:t>компьютеры и периферийное оборудование</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электрондық-есептеуіш техника, оның бөлшектері мен керек-жарақтары</w:t>
            </w:r>
            <w:r>
              <w:br/>
            </w:r>
            <w:r>
              <w:rPr>
                <w:rFonts w:ascii="Times New Roman"/>
                <w:b w:val="false"/>
                <w:i w:val="false"/>
                <w:color w:val="000000"/>
                <w:sz w:val="20"/>
              </w:rPr>
              <w:t>
</w:t>
            </w:r>
            <w:r>
              <w:rPr>
                <w:rFonts w:ascii="Times New Roman"/>
                <w:b w:val="false"/>
                <w:i w:val="false"/>
                <w:color w:val="000000"/>
                <w:sz w:val="20"/>
              </w:rPr>
              <w:t>техника электронно-вычислитенльная, ее детали и принадлежности</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негізгі құралдар</w:t>
            </w:r>
            <w:r>
              <w:br/>
            </w:r>
            <w:r>
              <w:rPr>
                <w:rFonts w:ascii="Times New Roman"/>
                <w:b w:val="false"/>
                <w:i w:val="false"/>
                <w:color w:val="000000"/>
                <w:sz w:val="20"/>
              </w:rPr>
              <w:t>
</w:t>
            </w:r>
            <w:r>
              <w:rPr>
                <w:rFonts w:ascii="Times New Roman"/>
                <w:b w:val="false"/>
                <w:i w:val="false"/>
                <w:color w:val="000000"/>
                <w:sz w:val="20"/>
              </w:rPr>
              <w:t>Прочие основные средства</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Биологиялық активтер</w:t>
            </w:r>
            <w:r>
              <w:br/>
            </w:r>
            <w:r>
              <w:rPr>
                <w:rFonts w:ascii="Times New Roman"/>
                <w:b w:val="false"/>
                <w:i w:val="false"/>
                <w:color w:val="000000"/>
                <w:sz w:val="20"/>
              </w:rPr>
              <w:t>
</w:t>
            </w:r>
            <w:r>
              <w:rPr>
                <w:rFonts w:ascii="Times New Roman"/>
                <w:b w:val="false"/>
                <w:i w:val="false"/>
                <w:color w:val="000000"/>
                <w:sz w:val="20"/>
              </w:rPr>
              <w:t>Биологические активы</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Материалдық емес негізгі қорлар (материалдық емес активтер)</w:t>
            </w:r>
            <w:r>
              <w:br/>
            </w:r>
            <w:r>
              <w:rPr>
                <w:rFonts w:ascii="Times New Roman"/>
                <w:b w:val="false"/>
                <w:i w:val="false"/>
                <w:color w:val="000000"/>
                <w:sz w:val="20"/>
              </w:rPr>
              <w:t>
</w:t>
            </w:r>
            <w:r>
              <w:rPr>
                <w:rFonts w:ascii="Times New Roman"/>
                <w:b w:val="false"/>
                <w:i w:val="false"/>
                <w:color w:val="000000"/>
                <w:sz w:val="20"/>
              </w:rPr>
              <w:t>Нематериальные основные фонды (нематериальные активы)</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4. Қайталама қызмет түрлері бойынша негізгі қорлардың шығындары мен өтелімі туралы ақпаратты көрсетіңіз, мың теңге</w:t>
      </w:r>
      <w:r>
        <w:br/>
      </w:r>
      <w:r>
        <w:rPr>
          <w:rFonts w:ascii="Times New Roman"/>
          <w:b w:val="false"/>
          <w:i w:val="false"/>
          <w:color w:val="000000"/>
          <w:sz w:val="28"/>
        </w:rPr>
        <w:t>
      Укажите информацию о затратах и амортизации основных фондов по вторичным видам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
        <w:gridCol w:w="2627"/>
        <w:gridCol w:w="1790"/>
        <w:gridCol w:w="1353"/>
        <w:gridCol w:w="1664"/>
        <w:gridCol w:w="1491"/>
        <w:gridCol w:w="1480"/>
        <w:gridCol w:w="1365"/>
        <w:gridCol w:w="1365"/>
      </w:tblGrid>
      <w:tr>
        <w:trPr>
          <w:trHeight w:val="540" w:hRule="atLeast"/>
        </w:trPr>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ішіндегі негізгі қорлар өтелімінің сомасы</w:t>
            </w:r>
            <w:r>
              <w:br/>
            </w:r>
            <w:r>
              <w:rPr>
                <w:rFonts w:ascii="Times New Roman"/>
                <w:b w:val="false"/>
                <w:i w:val="false"/>
                <w:color w:val="000000"/>
                <w:sz w:val="20"/>
              </w:rPr>
              <w:t>
</w:t>
            </w:r>
            <w:r>
              <w:rPr>
                <w:rFonts w:ascii="Times New Roman"/>
                <w:b w:val="false"/>
                <w:i w:val="false"/>
                <w:color w:val="000000"/>
                <w:sz w:val="20"/>
              </w:rPr>
              <w:t>Сумма амортизации основных фондов за год</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Толық өтелінген негізгі қорлар</w:t>
            </w:r>
            <w:r>
              <w:br/>
            </w:r>
            <w:r>
              <w:rPr>
                <w:rFonts w:ascii="Times New Roman"/>
                <w:b w:val="false"/>
                <w:i w:val="false"/>
                <w:color w:val="000000"/>
                <w:sz w:val="20"/>
              </w:rPr>
              <w:t>
</w:t>
            </w:r>
            <w:r>
              <w:rPr>
                <w:rFonts w:ascii="Times New Roman"/>
                <w:b w:val="false"/>
                <w:i w:val="false"/>
                <w:color w:val="000000"/>
                <w:sz w:val="20"/>
              </w:rPr>
              <w:t>Полностью амортизированные основные фонды</w:t>
            </w:r>
          </w:p>
        </w:tc>
        <w:tc>
          <w:tcPr>
            <w:tcW w:w="1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Есептен шығарылған негізгі қорлар бойынша өтелім</w:t>
            </w:r>
            <w:r>
              <w:br/>
            </w:r>
            <w:r>
              <w:rPr>
                <w:rFonts w:ascii="Times New Roman"/>
                <w:b w:val="false"/>
                <w:i w:val="false"/>
                <w:color w:val="000000"/>
                <w:sz w:val="20"/>
              </w:rPr>
              <w:t>
</w:t>
            </w:r>
            <w:r>
              <w:rPr>
                <w:rFonts w:ascii="Times New Roman"/>
                <w:b w:val="false"/>
                <w:i w:val="false"/>
                <w:color w:val="000000"/>
                <w:sz w:val="20"/>
              </w:rPr>
              <w:t>Амортизация по списанным основным фондам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қорларды жөндеуге жұмсалған шығындар</w:t>
            </w:r>
            <w:r>
              <w:br/>
            </w:r>
            <w:r>
              <w:rPr>
                <w:rFonts w:ascii="Times New Roman"/>
                <w:b w:val="false"/>
                <w:i w:val="false"/>
                <w:color w:val="000000"/>
                <w:sz w:val="20"/>
              </w:rPr>
              <w:t>
</w:t>
            </w:r>
            <w:r>
              <w:rPr>
                <w:rFonts w:ascii="Times New Roman"/>
                <w:b w:val="false"/>
                <w:i w:val="false"/>
                <w:color w:val="000000"/>
                <w:sz w:val="20"/>
              </w:rPr>
              <w:t>Затраты на ремонт основных фондов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қорлардың құны</w:t>
            </w:r>
            <w:r>
              <w:br/>
            </w:r>
            <w:r>
              <w:rPr>
                <w:rFonts w:ascii="Times New Roman"/>
                <w:b w:val="false"/>
                <w:i w:val="false"/>
                <w:color w:val="000000"/>
                <w:sz w:val="20"/>
              </w:rPr>
              <w:t>
</w:t>
            </w:r>
            <w:r>
              <w:rPr>
                <w:rFonts w:ascii="Times New Roman"/>
                <w:b w:val="false"/>
                <w:i w:val="false"/>
                <w:color w:val="000000"/>
                <w:sz w:val="20"/>
              </w:rPr>
              <w:t>Стоимость основных фондов</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ағымдағы жөндеуге</w:t>
            </w:r>
            <w:r>
              <w:br/>
            </w:r>
            <w:r>
              <w:rPr>
                <w:rFonts w:ascii="Times New Roman"/>
                <w:b w:val="false"/>
                <w:i w:val="false"/>
                <w:color w:val="000000"/>
                <w:sz w:val="20"/>
              </w:rPr>
              <w:t>
</w:t>
            </w:r>
            <w:r>
              <w:rPr>
                <w:rFonts w:ascii="Times New Roman"/>
                <w:b w:val="false"/>
                <w:i w:val="false"/>
                <w:color w:val="000000"/>
                <w:sz w:val="20"/>
              </w:rPr>
              <w:t>текущий ремонт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күрделі жөндеуге</w:t>
            </w:r>
            <w:r>
              <w:br/>
            </w:r>
            <w:r>
              <w:rPr>
                <w:rFonts w:ascii="Times New Roman"/>
                <w:b w:val="false"/>
                <w:i w:val="false"/>
                <w:color w:val="000000"/>
                <w:sz w:val="20"/>
              </w:rPr>
              <w:t>
</w:t>
            </w:r>
            <w:r>
              <w:rPr>
                <w:rFonts w:ascii="Times New Roman"/>
                <w:b w:val="false"/>
                <w:i w:val="false"/>
                <w:color w:val="000000"/>
                <w:sz w:val="20"/>
              </w:rPr>
              <w:t>капитальный ремонт</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лизингке алынған</w:t>
            </w:r>
            <w:r>
              <w:br/>
            </w:r>
            <w:r>
              <w:rPr>
                <w:rFonts w:ascii="Times New Roman"/>
                <w:b w:val="false"/>
                <w:i w:val="false"/>
                <w:color w:val="000000"/>
                <w:sz w:val="20"/>
              </w:rPr>
              <w:t>
</w:t>
            </w:r>
            <w:r>
              <w:rPr>
                <w:rFonts w:ascii="Times New Roman"/>
                <w:b w:val="false"/>
                <w:i w:val="false"/>
                <w:color w:val="000000"/>
                <w:sz w:val="20"/>
              </w:rPr>
              <w:t>полученных в лизинг</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лизингке берілген</w:t>
            </w:r>
            <w:r>
              <w:br/>
            </w:r>
            <w:r>
              <w:rPr>
                <w:rFonts w:ascii="Times New Roman"/>
                <w:b w:val="false"/>
                <w:i w:val="false"/>
                <w:color w:val="000000"/>
                <w:sz w:val="20"/>
              </w:rPr>
              <w:t>
</w:t>
            </w:r>
            <w:r>
              <w:rPr>
                <w:rFonts w:ascii="Times New Roman"/>
                <w:b w:val="false"/>
                <w:i w:val="false"/>
                <w:color w:val="000000"/>
                <w:sz w:val="20"/>
              </w:rPr>
              <w:t>переданных в лизинг</w:t>
            </w:r>
          </w:p>
        </w:tc>
      </w:tr>
      <w:tr>
        <w:trPr>
          <w:trHeight w:val="12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Материалдық негізгі қорлар (негізгі құралдар)</w:t>
            </w:r>
            <w:r>
              <w:br/>
            </w:r>
            <w:r>
              <w:rPr>
                <w:rFonts w:ascii="Times New Roman"/>
                <w:b w:val="false"/>
                <w:i w:val="false"/>
                <w:color w:val="000000"/>
                <w:sz w:val="20"/>
              </w:rPr>
              <w:t>
</w:t>
            </w:r>
            <w:r>
              <w:rPr>
                <w:rFonts w:ascii="Times New Roman"/>
                <w:b w:val="false"/>
                <w:i w:val="false"/>
                <w:color w:val="000000"/>
                <w:sz w:val="20"/>
              </w:rPr>
              <w:t>Материальные основные фонды (основные средства)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Ғимараттар</w:t>
            </w:r>
            <w:r>
              <w:br/>
            </w:r>
            <w:r>
              <w:rPr>
                <w:rFonts w:ascii="Times New Roman"/>
                <w:b w:val="false"/>
                <w:i w:val="false"/>
                <w:color w:val="000000"/>
                <w:sz w:val="20"/>
              </w:rPr>
              <w:t>
</w:t>
            </w:r>
            <w:r>
              <w:rPr>
                <w:rFonts w:ascii="Times New Roman"/>
                <w:b w:val="false"/>
                <w:i w:val="false"/>
                <w:color w:val="000000"/>
                <w:sz w:val="20"/>
              </w:rPr>
              <w:t xml:space="preserve">Здания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Имараттар</w:t>
            </w:r>
            <w:r>
              <w:br/>
            </w:r>
            <w:r>
              <w:rPr>
                <w:rFonts w:ascii="Times New Roman"/>
                <w:b w:val="false"/>
                <w:i w:val="false"/>
                <w:color w:val="000000"/>
                <w:sz w:val="20"/>
              </w:rPr>
              <w:t>
</w:t>
            </w:r>
            <w:r>
              <w:rPr>
                <w:rFonts w:ascii="Times New Roman"/>
                <w:b w:val="false"/>
                <w:i w:val="false"/>
                <w:color w:val="000000"/>
                <w:sz w:val="20"/>
              </w:rPr>
              <w:t>Сооружения</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Машиналар мен жабдықтар</w:t>
            </w:r>
            <w:r>
              <w:br/>
            </w:r>
            <w:r>
              <w:rPr>
                <w:rFonts w:ascii="Times New Roman"/>
                <w:b w:val="false"/>
                <w:i w:val="false"/>
                <w:color w:val="000000"/>
                <w:sz w:val="20"/>
              </w:rPr>
              <w:t>
</w:t>
            </w:r>
            <w:r>
              <w:rPr>
                <w:rFonts w:ascii="Times New Roman"/>
                <w:b w:val="false"/>
                <w:i w:val="false"/>
                <w:color w:val="000000"/>
                <w:sz w:val="20"/>
              </w:rPr>
              <w:t>Машины и оборудование</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құралдары мен жабдықтары</w:t>
            </w:r>
            <w:r>
              <w:br/>
            </w:r>
            <w:r>
              <w:rPr>
                <w:rFonts w:ascii="Times New Roman"/>
                <w:b w:val="false"/>
                <w:i w:val="false"/>
                <w:color w:val="000000"/>
                <w:sz w:val="20"/>
              </w:rPr>
              <w:t>
</w:t>
            </w:r>
            <w:r>
              <w:rPr>
                <w:rFonts w:ascii="Times New Roman"/>
                <w:b w:val="false"/>
                <w:i w:val="false"/>
                <w:color w:val="000000"/>
                <w:sz w:val="20"/>
              </w:rPr>
              <w:t>Транспортные средства и оборудование</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машиналар мен жабдықтар</w:t>
            </w:r>
            <w:r>
              <w:br/>
            </w:r>
            <w:r>
              <w:rPr>
                <w:rFonts w:ascii="Times New Roman"/>
                <w:b w:val="false"/>
                <w:i w:val="false"/>
                <w:color w:val="000000"/>
                <w:sz w:val="20"/>
              </w:rPr>
              <w:t>
</w:t>
            </w:r>
            <w:r>
              <w:rPr>
                <w:rFonts w:ascii="Times New Roman"/>
                <w:b w:val="false"/>
                <w:i w:val="false"/>
                <w:color w:val="000000"/>
                <w:sz w:val="20"/>
              </w:rPr>
              <w:t>Прочие машины и оборудование</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компьютерлер және шалғай жабдықтар</w:t>
            </w:r>
            <w:r>
              <w:br/>
            </w:r>
            <w:r>
              <w:rPr>
                <w:rFonts w:ascii="Times New Roman"/>
                <w:b w:val="false"/>
                <w:i w:val="false"/>
                <w:color w:val="000000"/>
                <w:sz w:val="20"/>
              </w:rPr>
              <w:t>
</w:t>
            </w:r>
            <w:r>
              <w:rPr>
                <w:rFonts w:ascii="Times New Roman"/>
                <w:b w:val="false"/>
                <w:i w:val="false"/>
                <w:color w:val="000000"/>
                <w:sz w:val="20"/>
              </w:rPr>
              <w:t>компьютеры и перифе-рийное оборудование</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электрондық-есептеуіш техника, оның бөлшектері мен керек-жарақтары</w:t>
            </w:r>
            <w:r>
              <w:br/>
            </w:r>
            <w:r>
              <w:rPr>
                <w:rFonts w:ascii="Times New Roman"/>
                <w:b w:val="false"/>
                <w:i w:val="false"/>
                <w:color w:val="000000"/>
                <w:sz w:val="20"/>
              </w:rPr>
              <w:t>
</w:t>
            </w:r>
            <w:r>
              <w:rPr>
                <w:rFonts w:ascii="Times New Roman"/>
                <w:b w:val="false"/>
                <w:i w:val="false"/>
                <w:color w:val="000000"/>
                <w:sz w:val="20"/>
              </w:rPr>
              <w:t>техника электронно-вычислитенльная, ее детали и принадлежности</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негізгі құралдар</w:t>
            </w:r>
            <w:r>
              <w:br/>
            </w:r>
            <w:r>
              <w:rPr>
                <w:rFonts w:ascii="Times New Roman"/>
                <w:b w:val="false"/>
                <w:i w:val="false"/>
                <w:color w:val="000000"/>
                <w:sz w:val="20"/>
              </w:rPr>
              <w:t>
</w:t>
            </w:r>
            <w:r>
              <w:rPr>
                <w:rFonts w:ascii="Times New Roman"/>
                <w:b w:val="false"/>
                <w:i w:val="false"/>
                <w:color w:val="000000"/>
                <w:sz w:val="20"/>
              </w:rPr>
              <w:t>Прочие основные средства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Биологиялық активтер</w:t>
            </w:r>
            <w:r>
              <w:br/>
            </w:r>
            <w:r>
              <w:rPr>
                <w:rFonts w:ascii="Times New Roman"/>
                <w:b w:val="false"/>
                <w:i w:val="false"/>
                <w:color w:val="000000"/>
                <w:sz w:val="20"/>
              </w:rPr>
              <w:t>
</w:t>
            </w:r>
            <w:r>
              <w:rPr>
                <w:rFonts w:ascii="Times New Roman"/>
                <w:b w:val="false"/>
                <w:i w:val="false"/>
                <w:color w:val="000000"/>
                <w:sz w:val="20"/>
              </w:rPr>
              <w:t>Биологические активы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Материалдық емес негізгі қорлар (материалдық емес активтер)</w:t>
            </w:r>
            <w:r>
              <w:br/>
            </w:r>
            <w:r>
              <w:rPr>
                <w:rFonts w:ascii="Times New Roman"/>
                <w:b w:val="false"/>
                <w:i w:val="false"/>
                <w:color w:val="000000"/>
                <w:sz w:val="20"/>
              </w:rPr>
              <w:t>
</w:t>
            </w:r>
            <w:r>
              <w:rPr>
                <w:rFonts w:ascii="Times New Roman"/>
                <w:b w:val="false"/>
                <w:i w:val="false"/>
                <w:color w:val="000000"/>
                <w:sz w:val="20"/>
              </w:rPr>
              <w:t>Нематериальные основные фонды (нематериальные активы)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xml:space="preserve">5. Негізгі қорлар бойынша қосымша ақпарат </w:t>
      </w:r>
      <w:r>
        <w:br/>
      </w:r>
      <w:r>
        <w:rPr>
          <w:rFonts w:ascii="Times New Roman"/>
          <w:b w:val="false"/>
          <w:i w:val="false"/>
          <w:color w:val="000000"/>
          <w:sz w:val="28"/>
        </w:rPr>
        <w:t>
      Дополнительная информация по основным фондам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
        <w:gridCol w:w="9896"/>
        <w:gridCol w:w="3207"/>
      </w:tblGrid>
      <w:tr>
        <w:trPr>
          <w:trHeight w:val="36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атауы</w:t>
            </w:r>
            <w:r>
              <w:br/>
            </w:r>
            <w:r>
              <w:rPr>
                <w:rFonts w:ascii="Times New Roman"/>
                <w:b/>
                <w:i w:val="false"/>
                <w:color w:val="000000"/>
                <w:sz w:val="20"/>
              </w:rPr>
              <w:t>
Наименование показателей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i w:val="false"/>
                <w:color w:val="000000"/>
                <w:sz w:val="20"/>
              </w:rPr>
              <w:t>
Всего
</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 компьютерлер саны, бірлік</w:t>
            </w:r>
            <w:r>
              <w:br/>
            </w:r>
            <w:r>
              <w:rPr>
                <w:rFonts w:ascii="Times New Roman"/>
                <w:b w:val="false"/>
                <w:i w:val="false"/>
                <w:color w:val="000000"/>
                <w:sz w:val="20"/>
              </w:rPr>
              <w:t>
Количество компьютеров на конец года, единиц</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жылғы негізгі қорлардың негізгі қызмет түрі бойынша орташа жылдық құны, мың теңге</w:t>
            </w:r>
            <w:r>
              <w:br/>
            </w:r>
            <w:r>
              <w:rPr>
                <w:rFonts w:ascii="Times New Roman"/>
                <w:b w:val="false"/>
                <w:i w:val="false"/>
                <w:color w:val="000000"/>
                <w:sz w:val="20"/>
              </w:rPr>
              <w:t>
Среднегодовая стоимость основных фондов за отчетный год по основному виду деятельности, тысяч тенге</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жылғы негізгі қорлардың қосалқы қызмет түрлері бойынша орташа жылдық құны, мың теңге</w:t>
            </w:r>
            <w:r>
              <w:br/>
            </w:r>
            <w:r>
              <w:rPr>
                <w:rFonts w:ascii="Times New Roman"/>
                <w:b w:val="false"/>
                <w:i w:val="false"/>
                <w:color w:val="000000"/>
                <w:sz w:val="20"/>
              </w:rPr>
              <w:t>
Среднегодовая стоимость основных фондов за отчетный год по вторичным видам деятельности, тысяч тенге</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 жойылған негізгі қорлардың жеткіліксіз өтелінген құны, мың теңге</w:t>
            </w:r>
            <w:r>
              <w:br/>
            </w:r>
            <w:r>
              <w:rPr>
                <w:rFonts w:ascii="Times New Roman"/>
                <w:b w:val="false"/>
                <w:i w:val="false"/>
                <w:color w:val="000000"/>
                <w:sz w:val="20"/>
              </w:rPr>
              <w:t>
Недоамортизированная стоимость ликвидированных основных фондов за отчетный год, тысяч тенге</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бойы тауар-материалдық қорларға аударылған негізгі құралдардың құны</w:t>
            </w:r>
            <w:r>
              <w:br/>
            </w:r>
            <w:r>
              <w:rPr>
                <w:rFonts w:ascii="Times New Roman"/>
                <w:b w:val="false"/>
                <w:i w:val="false"/>
                <w:color w:val="000000"/>
                <w:sz w:val="20"/>
              </w:rPr>
              <w:t>
Стоимость основных средств, переведенных в товарно-материальные запасы в течении года</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ішіндегі материалдық емес активтер өтелімінің сомасы, мың теңге</w:t>
            </w:r>
            <w:r>
              <w:br/>
            </w:r>
            <w:r>
              <w:rPr>
                <w:rFonts w:ascii="Times New Roman"/>
                <w:b w:val="false"/>
                <w:i w:val="false"/>
                <w:color w:val="000000"/>
                <w:sz w:val="20"/>
              </w:rPr>
              <w:t>
Сумма амортизации нематериальных активов за год, тысяч тенге</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Жерлерді жақсартуға жұмсалған күрделі шығындар, мың теңге</w:t>
            </w:r>
            <w:r>
              <w:br/>
            </w:r>
            <w:r>
              <w:rPr>
                <w:rFonts w:ascii="Times New Roman"/>
                <w:b w:val="false"/>
                <w:i w:val="false"/>
                <w:color w:val="000000"/>
                <w:sz w:val="20"/>
              </w:rPr>
              <w:t>
Капитальные затраты на улучшение земель, тысяч тенге</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Есепке қосылған субъектілердің саны, бірлік</w:t>
            </w:r>
            <w:r>
              <w:br/>
            </w:r>
            <w:r>
              <w:rPr>
                <w:rFonts w:ascii="Times New Roman"/>
                <w:b w:val="false"/>
                <w:i w:val="false"/>
                <w:color w:val="000000"/>
                <w:sz w:val="20"/>
              </w:rPr>
              <w:t>
Количество субъектов, включенных в отчет, единиц</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 өндірілмеген активтерге меншік құқығын беруге байланысты шығындар, мың теңге</w:t>
            </w:r>
            <w:r>
              <w:br/>
            </w:r>
            <w:r>
              <w:rPr>
                <w:rFonts w:ascii="Times New Roman"/>
                <w:b w:val="false"/>
                <w:i w:val="false"/>
                <w:color w:val="000000"/>
                <w:sz w:val="20"/>
              </w:rPr>
              <w:t>
Издержки, связанные с передачей прав собственности на непроизведенные активы на конец года, тысяч тенге</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 маркетингтік активтер, мың теңге</w:t>
            </w:r>
            <w:r>
              <w:br/>
            </w:r>
            <w:r>
              <w:rPr>
                <w:rFonts w:ascii="Times New Roman"/>
                <w:b w:val="false"/>
                <w:i w:val="false"/>
                <w:color w:val="000000"/>
                <w:sz w:val="20"/>
              </w:rPr>
              <w:t>
Маркетинговые активы на конец года, тысяч тенге</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 келісім-шарттар, жалға алу шарты және лицензиялар, бірлік</w:t>
            </w:r>
            <w:r>
              <w:br/>
            </w:r>
            <w:r>
              <w:rPr>
                <w:rFonts w:ascii="Times New Roman"/>
                <w:b w:val="false"/>
                <w:i w:val="false"/>
                <w:color w:val="000000"/>
                <w:sz w:val="20"/>
              </w:rPr>
              <w:t>
Контракты, договоры аренды и лицензии на конец года, единиц</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 құндылықтар, мың теңге</w:t>
            </w:r>
            <w:r>
              <w:br/>
            </w:r>
            <w:r>
              <w:rPr>
                <w:rFonts w:ascii="Times New Roman"/>
                <w:b w:val="false"/>
                <w:i w:val="false"/>
                <w:color w:val="000000"/>
                <w:sz w:val="20"/>
              </w:rPr>
              <w:t>
Ценности на конец года, тысяч тенге</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из них:</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қымбат металдар мен тастар</w:t>
            </w:r>
            <w:r>
              <w:br/>
            </w:r>
            <w:r>
              <w:rPr>
                <w:rFonts w:ascii="Times New Roman"/>
                <w:b w:val="false"/>
                <w:i w:val="false"/>
                <w:color w:val="000000"/>
                <w:sz w:val="20"/>
              </w:rPr>
              <w:t>
драгоценные металлы и камни</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антиквариат және басқа көркем өнер туындылары</w:t>
            </w:r>
            <w:r>
              <w:br/>
            </w:r>
            <w:r>
              <w:rPr>
                <w:rFonts w:ascii="Times New Roman"/>
                <w:b w:val="false"/>
                <w:i w:val="false"/>
                <w:color w:val="000000"/>
                <w:sz w:val="20"/>
              </w:rPr>
              <w:t>
антиквариат и другие художественные предметы</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құндылықтар</w:t>
            </w:r>
            <w:r>
              <w:br/>
            </w:r>
            <w:r>
              <w:rPr>
                <w:rFonts w:ascii="Times New Roman"/>
                <w:b w:val="false"/>
                <w:i w:val="false"/>
                <w:color w:val="000000"/>
                <w:sz w:val="20"/>
              </w:rPr>
              <w:t>
другие ценности</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5.1 Жер учаскелері мен аяқталмаған құрылыстың нақты қолда бары туралы ақпаратты көрсетіңіз</w:t>
      </w:r>
      <w:r>
        <w:br/>
      </w:r>
      <w:r>
        <w:rPr>
          <w:rFonts w:ascii="Times New Roman"/>
          <w:b w:val="false"/>
          <w:i w:val="false"/>
          <w:color w:val="000000"/>
          <w:sz w:val="28"/>
        </w:rPr>
        <w:t>
      Укажите информацию о наличии земельных участков. незавершенного строительства и инвестиционного имущества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
        <w:gridCol w:w="8219"/>
        <w:gridCol w:w="2485"/>
        <w:gridCol w:w="2485"/>
      </w:tblGrid>
      <w:tr>
        <w:trPr>
          <w:trHeight w:val="36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атауы</w:t>
            </w:r>
            <w:r>
              <w:br/>
            </w:r>
            <w:r>
              <w:rPr>
                <w:rFonts w:ascii="Times New Roman"/>
                <w:b/>
                <w:i w:val="false"/>
                <w:color w:val="000000"/>
                <w:sz w:val="20"/>
              </w:rPr>
              <w:t>
Наименование показателей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Жыл басына</w:t>
            </w:r>
            <w:r>
              <w:br/>
            </w:r>
            <w:r>
              <w:rPr>
                <w:rFonts w:ascii="Times New Roman"/>
                <w:b/>
                <w:i w:val="false"/>
                <w:color w:val="000000"/>
                <w:sz w:val="20"/>
              </w:rPr>
              <w:t>
На начало года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Жыл соңына</w:t>
            </w:r>
            <w:r>
              <w:br/>
            </w:r>
            <w:r>
              <w:rPr>
                <w:rFonts w:ascii="Times New Roman"/>
                <w:b/>
                <w:i w:val="false"/>
                <w:color w:val="000000"/>
                <w:sz w:val="20"/>
              </w:rPr>
              <w:t>
На конец года
</w:t>
            </w:r>
          </w:p>
        </w:tc>
      </w:tr>
      <w:tr>
        <w:trPr>
          <w:trHeight w:val="13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6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учаскелерінің қолда бары, мың теңге</w:t>
            </w:r>
            <w:r>
              <w:br/>
            </w:r>
            <w:r>
              <w:rPr>
                <w:rFonts w:ascii="Times New Roman"/>
                <w:b w:val="false"/>
                <w:i w:val="false"/>
                <w:color w:val="000000"/>
                <w:sz w:val="20"/>
              </w:rPr>
              <w:t>
Наличие земельных участков, тысяч тенге</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демалыс мақсаттарына арналған жер учаскелерінің қолда бары және өзге де ашық жерлер, мың теңге</w:t>
            </w:r>
            <w:r>
              <w:br/>
            </w:r>
            <w:r>
              <w:rPr>
                <w:rFonts w:ascii="Times New Roman"/>
                <w:b w:val="false"/>
                <w:i w:val="false"/>
                <w:color w:val="000000"/>
                <w:sz w:val="20"/>
              </w:rPr>
              <w:t>
Из них наличие земельных участков для целей отдыха и прочая открытая земля, тысяч тенге</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учаскелерінің жалпы ауданы, га</w:t>
            </w:r>
            <w:r>
              <w:br/>
            </w:r>
            <w:r>
              <w:rPr>
                <w:rFonts w:ascii="Times New Roman"/>
                <w:b w:val="false"/>
                <w:i w:val="false"/>
                <w:color w:val="000000"/>
                <w:sz w:val="20"/>
              </w:rPr>
              <w:t>
Общая площадь земельных участков, га</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Аяқталмаған құрылыстың қолда бары, мың теңге</w:t>
            </w:r>
            <w:r>
              <w:br/>
            </w:r>
            <w:r>
              <w:rPr>
                <w:rFonts w:ascii="Times New Roman"/>
                <w:b w:val="false"/>
                <w:i w:val="false"/>
                <w:color w:val="000000"/>
                <w:sz w:val="20"/>
              </w:rPr>
              <w:t>
Наличие незавершенного строительства, тысяч тенге</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Инвестициялық мүлік, мың теңге</w:t>
            </w:r>
            <w:r>
              <w:br/>
            </w:r>
            <w:r>
              <w:rPr>
                <w:rFonts w:ascii="Times New Roman"/>
                <w:b w:val="false"/>
                <w:i w:val="false"/>
                <w:color w:val="000000"/>
                <w:sz w:val="20"/>
              </w:rPr>
              <w:t>
Инвестиционное имущество, тыс. тенге</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Қосалқы қызмет түрінің кодын көрсетіңіз (ЭҚЖЖ</w:t>
      </w:r>
      <w:r>
        <w:rPr>
          <w:rFonts w:ascii="Times New Roman"/>
          <w:b w:val="false"/>
          <w:i w:val="false"/>
          <w:color w:val="000000"/>
          <w:vertAlign w:val="superscript"/>
        </w:rPr>
        <w:t>1</w:t>
      </w:r>
      <w:r>
        <w:rPr>
          <w:rFonts w:ascii="Times New Roman"/>
          <w:b/>
          <w:i w:val="false"/>
          <w:color w:val="000000"/>
          <w:sz w:val="28"/>
        </w:rPr>
        <w:t>)</w:t>
      </w:r>
      <w:r>
        <w:br/>
      </w:r>
      <w:r>
        <w:rPr>
          <w:rFonts w:ascii="Times New Roman"/>
          <w:b w:val="false"/>
          <w:i w:val="false"/>
          <w:color w:val="000000"/>
          <w:sz w:val="28"/>
        </w:rPr>
        <w:t>
Укажите код вторичного вида деятельности (ОКЭД)</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8"/>
        </w:rPr>
        <w:t>_______________________________________</w:t>
      </w:r>
      <w:r>
        <w:br/>
      </w:r>
      <w:r>
        <w:rPr>
          <w:rFonts w:ascii="Times New Roman"/>
          <w:b w:val="false"/>
          <w:i w:val="false"/>
          <w:color w:val="000000"/>
          <w:sz w:val="28"/>
        </w:rPr>
        <w:t>
</w:t>
      </w:r>
      <w:r>
        <w:rPr>
          <w:rFonts w:ascii="Times New Roman"/>
          <w:b/>
          <w:i w:val="false"/>
          <w:color w:val="000000"/>
          <w:sz w:val="28"/>
        </w:rPr>
        <w:t>ЭҚЖЖ</w:t>
      </w:r>
      <w:r>
        <w:rPr>
          <w:rFonts w:ascii="Times New Roman"/>
          <w:b w:val="false"/>
          <w:i w:val="false"/>
          <w:color w:val="000000"/>
          <w:vertAlign w:val="superscript"/>
        </w:rPr>
        <w:t xml:space="preserve">1 </w:t>
      </w:r>
      <w:r>
        <w:rPr>
          <w:rFonts w:ascii="Times New Roman"/>
          <w:b/>
          <w:i w:val="false"/>
          <w:color w:val="000000"/>
          <w:sz w:val="28"/>
        </w:rPr>
        <w:t>- Экономикалық қызмет түрлерінің жалпы жіктеуіші</w:t>
      </w:r>
      <w:r>
        <w:br/>
      </w:r>
      <w:r>
        <w:rPr>
          <w:rFonts w:ascii="Times New Roman"/>
          <w:b w:val="false"/>
          <w:i w:val="false"/>
          <w:color w:val="000000"/>
          <w:sz w:val="28"/>
        </w:rPr>
        <w:t>
ОКЭД - Общий классификатор выдов экономической деятельности</w:t>
      </w:r>
    </w:p>
    <w:bookmarkStart w:name="z26"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министрлігінің</w:t>
      </w:r>
      <w:r>
        <w:br/>
      </w:r>
      <w:r>
        <w:rPr>
          <w:rFonts w:ascii="Times New Roman"/>
          <w:b w:val="false"/>
          <w:i w:val="false"/>
          <w:color w:val="000000"/>
          <w:sz w:val="28"/>
        </w:rPr>
        <w:t>
Статистика комитеті төрағасының</w:t>
      </w:r>
      <w:r>
        <w:br/>
      </w:r>
      <w:r>
        <w:rPr>
          <w:rFonts w:ascii="Times New Roman"/>
          <w:b w:val="false"/>
          <w:i w:val="false"/>
          <w:color w:val="000000"/>
          <w:sz w:val="28"/>
        </w:rPr>
        <w:t xml:space="preserve">
2014 жылғы 14 қарашадағы    </w:t>
      </w:r>
      <w:r>
        <w:br/>
      </w:r>
      <w:r>
        <w:rPr>
          <w:rFonts w:ascii="Times New Roman"/>
          <w:b w:val="false"/>
          <w:i w:val="false"/>
          <w:color w:val="000000"/>
          <w:sz w:val="28"/>
        </w:rPr>
        <w:t xml:space="preserve">
№ 50 бұйрығына         </w:t>
      </w:r>
      <w:r>
        <w:br/>
      </w:r>
      <w:r>
        <w:rPr>
          <w:rFonts w:ascii="Times New Roman"/>
          <w:b w:val="false"/>
          <w:i w:val="false"/>
          <w:color w:val="000000"/>
          <w:sz w:val="28"/>
        </w:rPr>
        <w:t xml:space="preserve">
2-қосымша            </w:t>
      </w:r>
    </w:p>
    <w:bookmarkEnd w:id="2"/>
    <w:bookmarkStart w:name="z27" w:id="3"/>
    <w:p>
      <w:pPr>
        <w:spacing w:after="0"/>
        <w:ind w:left="0"/>
        <w:jc w:val="left"/>
      </w:pPr>
      <w:r>
        <w:rPr>
          <w:rFonts w:ascii="Times New Roman"/>
          <w:b/>
          <w:i w:val="false"/>
          <w:color w:val="000000"/>
        </w:rPr>
        <w:t xml:space="preserve"> 
«Негізгі қорлар жағдайы туралы есеп» (коды 0011104, индексі 11, кезеңділігі жылдық) жалпымемлекеттік статистикалық байқаудың статистикалық нысанын толтыру жөніндегі нұсқаулық</w:t>
      </w:r>
    </w:p>
    <w:bookmarkEnd w:id="3"/>
    <w:bookmarkStart w:name="z28" w:id="4"/>
    <w:p>
      <w:pPr>
        <w:spacing w:after="0"/>
        <w:ind w:left="0"/>
        <w:jc w:val="both"/>
      </w:pPr>
      <w:r>
        <w:rPr>
          <w:rFonts w:ascii="Times New Roman"/>
          <w:b w:val="false"/>
          <w:i w:val="false"/>
          <w:color w:val="000000"/>
          <w:sz w:val="28"/>
        </w:rPr>
        <w:t>
      1. Осы «Негізгі қорлар жағдайы туралы есеп» (коды 0011104, индексі 11,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w:t>
      </w:r>
      <w:r>
        <w:rPr>
          <w:rFonts w:ascii="Times New Roman"/>
          <w:b w:val="false"/>
          <w:i w:val="false"/>
          <w:color w:val="000000"/>
          <w:sz w:val="28"/>
        </w:rPr>
        <w:t>12-бабы</w:t>
      </w:r>
      <w:r>
        <w:rPr>
          <w:rFonts w:ascii="Times New Roman"/>
          <w:b w:val="false"/>
          <w:i w:val="false"/>
          <w:color w:val="000000"/>
          <w:sz w:val="28"/>
        </w:rPr>
        <w:t xml:space="preserve"> 8) тармақшасына сәйкес әзірленді және «Негізгі қорлар жағдайы туралы есеп» (коды 0011104, индексі 11, кезеңділігі жылдық)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бастапқы құн – Қазақстан Республикасының бухгалтерлiк есеп пен қаржылық есептiлiк заңдарындағы басқа өлшеу базасы қолданылатыны жазылған жағдайларды қоспағандағы тарихи құны;</w:t>
      </w:r>
      <w:r>
        <w:br/>
      </w:r>
      <w:r>
        <w:rPr>
          <w:rFonts w:ascii="Times New Roman"/>
          <w:b w:val="false"/>
          <w:i w:val="false"/>
          <w:color w:val="000000"/>
          <w:sz w:val="28"/>
        </w:rPr>
        <w:t>
</w:t>
      </w:r>
      <w:r>
        <w:rPr>
          <w:rFonts w:ascii="Times New Roman"/>
          <w:b w:val="false"/>
          <w:i w:val="false"/>
          <w:color w:val="000000"/>
          <w:sz w:val="28"/>
        </w:rPr>
        <w:t>
      2) биологиялық актив – жануар немесе өсімдік;</w:t>
      </w:r>
      <w:r>
        <w:br/>
      </w:r>
      <w:r>
        <w:rPr>
          <w:rFonts w:ascii="Times New Roman"/>
          <w:b w:val="false"/>
          <w:i w:val="false"/>
          <w:color w:val="000000"/>
          <w:sz w:val="28"/>
        </w:rPr>
        <w:t>
</w:t>
      </w:r>
      <w:r>
        <w:rPr>
          <w:rFonts w:ascii="Times New Roman"/>
          <w:b w:val="false"/>
          <w:i w:val="false"/>
          <w:color w:val="000000"/>
          <w:sz w:val="28"/>
        </w:rPr>
        <w:t>
      3) ғимараттар – көтеретін және қалқалайтын немесе үйлескен (көтеретін және қалқалайтын) конструкциялардан тұратын, объектінің функционалдық мақсатына орай адамдардың тұруына немесе малдардың паналауына, заттарды сақтауға арналған тұрақты мақсаттар үшін салынған объект;</w:t>
      </w:r>
      <w:r>
        <w:br/>
      </w:r>
      <w:r>
        <w:rPr>
          <w:rFonts w:ascii="Times New Roman"/>
          <w:b w:val="false"/>
          <w:i w:val="false"/>
          <w:color w:val="000000"/>
          <w:sz w:val="28"/>
        </w:rPr>
        <w:t>
</w:t>
      </w:r>
      <w:r>
        <w:rPr>
          <w:rFonts w:ascii="Times New Roman"/>
          <w:b w:val="false"/>
          <w:i w:val="false"/>
          <w:color w:val="000000"/>
          <w:sz w:val="28"/>
        </w:rPr>
        <w:t>
      4) имараттар – инженерлік-құрылыстық объект (құрылыстан басқа), олардың міндеті еңбек мәнін өзгертумен байланысты емес сол немесе басқа техникалық функцияларды орындау арқылы өндіріс процесін жүзеге асыру үшін немесе әртүрлі өндірістік емес функцияларды жүзеге асыру үшін қажет жағдайларды жасау болып табылады;</w:t>
      </w:r>
      <w:r>
        <w:br/>
      </w:r>
      <w:r>
        <w:rPr>
          <w:rFonts w:ascii="Times New Roman"/>
          <w:b w:val="false"/>
          <w:i w:val="false"/>
          <w:color w:val="000000"/>
          <w:sz w:val="28"/>
        </w:rPr>
        <w:t>
</w:t>
      </w:r>
      <w:r>
        <w:rPr>
          <w:rFonts w:ascii="Times New Roman"/>
          <w:b w:val="false"/>
          <w:i w:val="false"/>
          <w:color w:val="000000"/>
          <w:sz w:val="28"/>
        </w:rPr>
        <w:t>
      5) инвестициялық мүлік – жалгерлік төлемдерді, капитал бағасының өсуінен немесе екеуін де алу мақсатында, (меншік иесі немесе қаржылық жалға алу шарты бойынша жалгер) иелігіндегі жылжымайтын мүлік (жер немесе ғимарат, не ғимарат бөлігі, немесе екеуі де), алайда:</w:t>
      </w:r>
      <w:r>
        <w:br/>
      </w:r>
      <w:r>
        <w:rPr>
          <w:rFonts w:ascii="Times New Roman"/>
          <w:b w:val="false"/>
          <w:i w:val="false"/>
          <w:color w:val="000000"/>
          <w:sz w:val="28"/>
        </w:rPr>
        <w:t>
</w:t>
      </w:r>
      <w:r>
        <w:rPr>
          <w:rFonts w:ascii="Times New Roman"/>
          <w:b w:val="false"/>
          <w:i w:val="false"/>
          <w:color w:val="000000"/>
          <w:sz w:val="28"/>
        </w:rPr>
        <w:t>
      өндірісте қолданудан немесе тауарды жеткізу, не қызмет көрсету, не әкімшілік мақсаттарда;</w:t>
      </w:r>
      <w:r>
        <w:br/>
      </w:r>
      <w:r>
        <w:rPr>
          <w:rFonts w:ascii="Times New Roman"/>
          <w:b w:val="false"/>
          <w:i w:val="false"/>
          <w:color w:val="000000"/>
          <w:sz w:val="28"/>
        </w:rPr>
        <w:t>
</w:t>
      </w:r>
      <w:r>
        <w:rPr>
          <w:rFonts w:ascii="Times New Roman"/>
          <w:b w:val="false"/>
          <w:i w:val="false"/>
          <w:color w:val="000000"/>
          <w:sz w:val="28"/>
        </w:rPr>
        <w:t>
      әдеттегі шаруашылық қызметі барысында сату үшін емес.</w:t>
      </w:r>
      <w:r>
        <w:br/>
      </w:r>
      <w:r>
        <w:rPr>
          <w:rFonts w:ascii="Times New Roman"/>
          <w:b w:val="false"/>
          <w:i w:val="false"/>
          <w:color w:val="000000"/>
          <w:sz w:val="28"/>
        </w:rPr>
        <w:t>
</w:t>
      </w:r>
      <w:r>
        <w:rPr>
          <w:rFonts w:ascii="Times New Roman"/>
          <w:b w:val="false"/>
          <w:i w:val="false"/>
          <w:color w:val="000000"/>
          <w:sz w:val="28"/>
        </w:rPr>
        <w:t>
      6) қайталама қызмет түрі – бұл үшінші тұлғаға арнап өнімді (тауарлар, қызметтер) өндіру мақсатында негізгіден басқа жүзеге асыратын қызмет түрі;</w:t>
      </w:r>
      <w:r>
        <w:br/>
      </w:r>
      <w:r>
        <w:rPr>
          <w:rFonts w:ascii="Times New Roman"/>
          <w:b w:val="false"/>
          <w:i w:val="false"/>
          <w:color w:val="000000"/>
          <w:sz w:val="28"/>
        </w:rPr>
        <w:t>
</w:t>
      </w:r>
      <w:r>
        <w:rPr>
          <w:rFonts w:ascii="Times New Roman"/>
          <w:b w:val="false"/>
          <w:i w:val="false"/>
          <w:color w:val="000000"/>
          <w:sz w:val="28"/>
        </w:rPr>
        <w:t>
      7) материалдық негізгі қорлар – субъект тауарлар өндіру немесе жеткізу және қызметтер көрсету үшін, басқа субъектілерге жалға беру үшін не әкімшілік мақсаттар үшін пайдаланатын және бір жылдан астам уақыт бойы пайдалану көзделген жылжымайтын мүліктерді (жер, ғимараттар, имараттар және жерге байланысты басқа да активтер), машиналар мен жабдықтарды қоса алғандағы материалдық-заттық нысаны бар ақшалай емес активтер;</w:t>
      </w:r>
      <w:r>
        <w:br/>
      </w:r>
      <w:r>
        <w:rPr>
          <w:rFonts w:ascii="Times New Roman"/>
          <w:b w:val="false"/>
          <w:i w:val="false"/>
          <w:color w:val="000000"/>
          <w:sz w:val="28"/>
        </w:rPr>
        <w:t>
</w:t>
      </w:r>
      <w:r>
        <w:rPr>
          <w:rFonts w:ascii="Times New Roman"/>
          <w:b w:val="false"/>
          <w:i w:val="false"/>
          <w:color w:val="000000"/>
          <w:sz w:val="28"/>
        </w:rPr>
        <w:t>
      8) материалдық емес негізгі қорлар (материалдық емес активтер) – өндірісте немесе тауарларды (жұмыстарды, қызметтерді) өткізуде, әкімшілік мақсатта және басқа субъектілерге жалға беруде ұзақ мерзімді пайдалануға арналған нақты мәні жоқ:</w:t>
      </w:r>
      <w:r>
        <w:br/>
      </w:r>
      <w:r>
        <w:rPr>
          <w:rFonts w:ascii="Times New Roman"/>
          <w:b w:val="false"/>
          <w:i w:val="false"/>
          <w:color w:val="000000"/>
          <w:sz w:val="28"/>
        </w:rPr>
        <w:t>
</w:t>
      </w:r>
      <w:r>
        <w:rPr>
          <w:rFonts w:ascii="Times New Roman"/>
          <w:b w:val="false"/>
          <w:i w:val="false"/>
          <w:color w:val="000000"/>
          <w:sz w:val="28"/>
        </w:rPr>
        <w:t>
      сәйкестендірілетін;</w:t>
      </w:r>
      <w:r>
        <w:br/>
      </w:r>
      <w:r>
        <w:rPr>
          <w:rFonts w:ascii="Times New Roman"/>
          <w:b w:val="false"/>
          <w:i w:val="false"/>
          <w:color w:val="000000"/>
          <w:sz w:val="28"/>
        </w:rPr>
        <w:t>
</w:t>
      </w:r>
      <w:r>
        <w:rPr>
          <w:rFonts w:ascii="Times New Roman"/>
          <w:b w:val="false"/>
          <w:i w:val="false"/>
          <w:color w:val="000000"/>
          <w:sz w:val="28"/>
        </w:rPr>
        <w:t>
      объектімен бақыланатын;</w:t>
      </w:r>
      <w:r>
        <w:br/>
      </w:r>
      <w:r>
        <w:rPr>
          <w:rFonts w:ascii="Times New Roman"/>
          <w:b w:val="false"/>
          <w:i w:val="false"/>
          <w:color w:val="000000"/>
          <w:sz w:val="28"/>
        </w:rPr>
        <w:t>
</w:t>
      </w:r>
      <w:r>
        <w:rPr>
          <w:rFonts w:ascii="Times New Roman"/>
          <w:b w:val="false"/>
          <w:i w:val="false"/>
          <w:color w:val="000000"/>
          <w:sz w:val="28"/>
        </w:rPr>
        <w:t>
      субъект пайдалануынан болашақта экономикалық пайда алуды көздейтін ақшалай емес активтер;</w:t>
      </w:r>
      <w:r>
        <w:br/>
      </w:r>
      <w:r>
        <w:rPr>
          <w:rFonts w:ascii="Times New Roman"/>
          <w:b w:val="false"/>
          <w:i w:val="false"/>
          <w:color w:val="000000"/>
          <w:sz w:val="28"/>
        </w:rPr>
        <w:t>
</w:t>
      </w:r>
      <w:r>
        <w:rPr>
          <w:rFonts w:ascii="Times New Roman"/>
          <w:b w:val="false"/>
          <w:i w:val="false"/>
          <w:color w:val="000000"/>
          <w:sz w:val="28"/>
        </w:rPr>
        <w:t>
      9) машиналар мен жабдықтар – энергияны, материалдар мен ақпараттарды жаңғыртатын құралдар. Негізгі (басым) мақсатына байланысты машиналар мен жабдықтар түрлі санаттарға бөлінеді;</w:t>
      </w:r>
      <w:r>
        <w:br/>
      </w:r>
      <w:r>
        <w:rPr>
          <w:rFonts w:ascii="Times New Roman"/>
          <w:b w:val="false"/>
          <w:i w:val="false"/>
          <w:color w:val="000000"/>
          <w:sz w:val="28"/>
        </w:rPr>
        <w:t>
</w:t>
      </w:r>
      <w:r>
        <w:rPr>
          <w:rFonts w:ascii="Times New Roman"/>
          <w:b w:val="false"/>
          <w:i w:val="false"/>
          <w:color w:val="000000"/>
          <w:sz w:val="28"/>
        </w:rPr>
        <w:t>
      10) негізгі қызмет түрі – қосылған құны субъект жүзеге асыратын қызметтің кез-келген басқа түрінің қосылған құнынан асатын қызмет түрі болып табылады;</w:t>
      </w:r>
      <w:r>
        <w:br/>
      </w:r>
      <w:r>
        <w:rPr>
          <w:rFonts w:ascii="Times New Roman"/>
          <w:b w:val="false"/>
          <w:i w:val="false"/>
          <w:color w:val="000000"/>
          <w:sz w:val="28"/>
        </w:rPr>
        <w:t>
</w:t>
      </w:r>
      <w:r>
        <w:rPr>
          <w:rFonts w:ascii="Times New Roman"/>
          <w:b w:val="false"/>
          <w:i w:val="false"/>
          <w:color w:val="000000"/>
          <w:sz w:val="28"/>
        </w:rPr>
        <w:t>
      11) негізгі қорлар – тауарларды өндіру немесе жеткізу, нарықтық және нарықтық емес қызметтер көрсету, жалға беру немесе әкімшілік мақсаттар үшін пайдаланылатын және мынадай:</w:t>
      </w:r>
      <w:r>
        <w:br/>
      </w:r>
      <w:r>
        <w:rPr>
          <w:rFonts w:ascii="Times New Roman"/>
          <w:b w:val="false"/>
          <w:i w:val="false"/>
          <w:color w:val="000000"/>
          <w:sz w:val="28"/>
        </w:rPr>
        <w:t>
</w:t>
      </w:r>
      <w:r>
        <w:rPr>
          <w:rFonts w:ascii="Times New Roman"/>
          <w:b w:val="false"/>
          <w:i w:val="false"/>
          <w:color w:val="000000"/>
          <w:sz w:val="28"/>
        </w:rPr>
        <w:t>
      оларды бір жылдан астам уақыт бойы пайдалану көзделетін;</w:t>
      </w:r>
      <w:r>
        <w:br/>
      </w:r>
      <w:r>
        <w:rPr>
          <w:rFonts w:ascii="Times New Roman"/>
          <w:b w:val="false"/>
          <w:i w:val="false"/>
          <w:color w:val="000000"/>
          <w:sz w:val="28"/>
        </w:rPr>
        <w:t>
</w:t>
      </w:r>
      <w:r>
        <w:rPr>
          <w:rFonts w:ascii="Times New Roman"/>
          <w:b w:val="false"/>
          <w:i w:val="false"/>
          <w:color w:val="000000"/>
          <w:sz w:val="28"/>
        </w:rPr>
        <w:t>
      болашақтағы экономикалық тиімділіктер осындай активтерге байланысты болуы мүмкін;</w:t>
      </w:r>
      <w:r>
        <w:br/>
      </w:r>
      <w:r>
        <w:rPr>
          <w:rFonts w:ascii="Times New Roman"/>
          <w:b w:val="false"/>
          <w:i w:val="false"/>
          <w:color w:val="000000"/>
          <w:sz w:val="28"/>
        </w:rPr>
        <w:t>
</w:t>
      </w:r>
      <w:r>
        <w:rPr>
          <w:rFonts w:ascii="Times New Roman"/>
          <w:b w:val="false"/>
          <w:i w:val="false"/>
          <w:color w:val="000000"/>
          <w:sz w:val="28"/>
        </w:rPr>
        <w:t>
      активтің құны дәл анықталуы мүмкін талаптарға жауап беретін материалдық және материалдық емес ақшалай емес активтер;</w:t>
      </w:r>
      <w:r>
        <w:br/>
      </w:r>
      <w:r>
        <w:rPr>
          <w:rFonts w:ascii="Times New Roman"/>
          <w:b w:val="false"/>
          <w:i w:val="false"/>
          <w:color w:val="000000"/>
          <w:sz w:val="28"/>
        </w:rPr>
        <w:t>
</w:t>
      </w:r>
      <w:r>
        <w:rPr>
          <w:rFonts w:ascii="Times New Roman"/>
          <w:b w:val="false"/>
          <w:i w:val="false"/>
          <w:color w:val="000000"/>
          <w:sz w:val="28"/>
        </w:rPr>
        <w:t>
      12) негізгі қорлардың өтелімі – бұл оны пайдалы қолдану мерзімі ішінде активтің өтелетін құнының шығыстарына жүйелі түрде бөлу;</w:t>
      </w:r>
      <w:r>
        <w:br/>
      </w:r>
      <w:r>
        <w:rPr>
          <w:rFonts w:ascii="Times New Roman"/>
          <w:b w:val="false"/>
          <w:i w:val="false"/>
          <w:color w:val="000000"/>
          <w:sz w:val="28"/>
        </w:rPr>
        <w:t>
</w:t>
      </w:r>
      <w:r>
        <w:rPr>
          <w:rFonts w:ascii="Times New Roman"/>
          <w:b w:val="false"/>
          <w:i w:val="false"/>
          <w:color w:val="000000"/>
          <w:sz w:val="28"/>
        </w:rPr>
        <w:t>
      13) теңгерімдік құны – жиналған өтелімді және құнсызданудың шығындарын шегеруден кейінгі активті мойындау құны;</w:t>
      </w:r>
      <w:r>
        <w:br/>
      </w:r>
      <w:r>
        <w:rPr>
          <w:rFonts w:ascii="Times New Roman"/>
          <w:b w:val="false"/>
          <w:i w:val="false"/>
          <w:color w:val="000000"/>
          <w:sz w:val="28"/>
        </w:rPr>
        <w:t>
</w:t>
      </w:r>
      <w:r>
        <w:rPr>
          <w:rFonts w:ascii="Times New Roman"/>
          <w:b w:val="false"/>
          <w:i w:val="false"/>
          <w:color w:val="000000"/>
          <w:sz w:val="28"/>
        </w:rPr>
        <w:t>
      14) тұрғын ғимарат – ортақ мүлік болып табылатын, негізінен тұрғын үй-жайдан, сондай-ақ тұрғын емес үй-жай және өзге де бөліктерден тұратын құрылыс. Егер жалпы пайдалы алаңның жартысынан азы тұрғындық мақсат үшін пайдаланылса, ғимарат оның мақсатты дизайнына сәйкес тұрғын емес ғимарат ретінде жіктеледі;</w:t>
      </w:r>
      <w:r>
        <w:br/>
      </w:r>
      <w:r>
        <w:rPr>
          <w:rFonts w:ascii="Times New Roman"/>
          <w:b w:val="false"/>
          <w:i w:val="false"/>
          <w:color w:val="000000"/>
          <w:sz w:val="28"/>
        </w:rPr>
        <w:t>
</w:t>
      </w:r>
      <w:r>
        <w:rPr>
          <w:rFonts w:ascii="Times New Roman"/>
          <w:b w:val="false"/>
          <w:i w:val="false"/>
          <w:color w:val="000000"/>
          <w:sz w:val="28"/>
        </w:rPr>
        <w:t>
      15) тұрғын емес ғимарат – негізінен пайдаланылатын немесе тұрғын емес мақсаттарға арналған құрылыс. Егер жалпы пайдалы алаңның жартысы тұрғындық мақсаттар үшін пайдаланылса, ғимарат тұрғындық ретінде жіктеледі.</w:t>
      </w:r>
      <w:r>
        <w:br/>
      </w:r>
      <w:r>
        <w:rPr>
          <w:rFonts w:ascii="Times New Roman"/>
          <w:b w:val="false"/>
          <w:i w:val="false"/>
          <w:color w:val="000000"/>
          <w:sz w:val="28"/>
        </w:rPr>
        <w:t>
</w:t>
      </w:r>
      <w:r>
        <w:rPr>
          <w:rFonts w:ascii="Times New Roman"/>
          <w:b w:val="false"/>
          <w:i w:val="false"/>
          <w:color w:val="000000"/>
          <w:sz w:val="28"/>
        </w:rPr>
        <w:t>
      3. Негізгі қорлардың және материалдық емес активтердің түрлері бойынша ақпарат негізгі қорлардың мемлекеттік жіктеуішіне сәйкес толтырылады.</w:t>
      </w:r>
      <w:r>
        <w:br/>
      </w:r>
      <w:r>
        <w:rPr>
          <w:rFonts w:ascii="Times New Roman"/>
          <w:b w:val="false"/>
          <w:i w:val="false"/>
          <w:color w:val="000000"/>
          <w:sz w:val="28"/>
        </w:rPr>
        <w:t>
</w:t>
      </w:r>
      <w:r>
        <w:rPr>
          <w:rFonts w:ascii="Times New Roman"/>
          <w:b w:val="false"/>
          <w:i w:val="false"/>
          <w:color w:val="000000"/>
          <w:sz w:val="28"/>
        </w:rPr>
        <w:t>
      4-бөлімнің 1-бағаны бойынша бухгалтерлік есепте және есептілікте көрсетілген, тек есепті жылы есептелген кәсіпорынға меншік құқығында, шаруашылық жүргізу немесе жедел басқаруға тиесілі негізгі қорлар бойынша, сондай-ақ ұзақ мерзімді жалға алынған өтелім сомасы көрсетіледі.</w:t>
      </w:r>
      <w:r>
        <w:br/>
      </w:r>
      <w:r>
        <w:rPr>
          <w:rFonts w:ascii="Times New Roman"/>
          <w:b w:val="false"/>
          <w:i w:val="false"/>
          <w:color w:val="000000"/>
          <w:sz w:val="28"/>
        </w:rPr>
        <w:t>
</w:t>
      </w:r>
      <w:r>
        <w:rPr>
          <w:rFonts w:ascii="Times New Roman"/>
          <w:b w:val="false"/>
          <w:i w:val="false"/>
          <w:color w:val="000000"/>
          <w:sz w:val="28"/>
        </w:rPr>
        <w:t>
      Тек есепті жылы есептелген негізгі қорлар өтелімінен, жыл соңына кәсіпорындардың теңгерімде болған негізгі қорларды пайдаланғанынан бастап қорланған өтелімді ажыратқан жөн.</w:t>
      </w:r>
      <w:r>
        <w:br/>
      </w:r>
      <w:r>
        <w:rPr>
          <w:rFonts w:ascii="Times New Roman"/>
          <w:b w:val="false"/>
          <w:i w:val="false"/>
          <w:color w:val="000000"/>
          <w:sz w:val="28"/>
        </w:rPr>
        <w:t>
</w:t>
      </w:r>
      <w:r>
        <w:rPr>
          <w:rFonts w:ascii="Times New Roman"/>
          <w:b w:val="false"/>
          <w:i w:val="false"/>
          <w:color w:val="000000"/>
          <w:sz w:val="28"/>
        </w:rPr>
        <w:t>
      Есепті жылы түскен негізгі қорлар бойынша өтелім сомасы осы кәсіпорынның тек есептелген бөлігінде ескеріледі, ал олардың жинақталған күні түскен өтелім сомасын 4-бағанына енгізбеген жөн. Тиісінше істен шығарылған негізгі қорлар бойынша есепті жылы негізгі қорларды істен шығарғанға дейінгі осы кәсіпорын есептеген өтелім сомасы 4-бағанына енгізіледі.</w:t>
      </w:r>
      <w:r>
        <w:br/>
      </w:r>
      <w:r>
        <w:rPr>
          <w:rFonts w:ascii="Times New Roman"/>
          <w:b w:val="false"/>
          <w:i w:val="false"/>
          <w:color w:val="000000"/>
          <w:sz w:val="28"/>
        </w:rPr>
        <w:t>
</w:t>
      </w:r>
      <w:r>
        <w:rPr>
          <w:rFonts w:ascii="Times New Roman"/>
          <w:b w:val="false"/>
          <w:i w:val="false"/>
          <w:color w:val="000000"/>
          <w:sz w:val="28"/>
        </w:rPr>
        <w:t>
      Негізгі қорлардың орташа жылдық құны есепті жылдың басына және соңына субъектінің барлық негізгі қорлардың бастапқы құнының жартысын қосқанда алынған соманы және есепті жылдың барлық қалған айлардың бірінші күніне негізгі қорлардың құнын 12-ге бөлумен анықталады.</w:t>
      </w:r>
      <w:r>
        <w:br/>
      </w:r>
      <w:r>
        <w:rPr>
          <w:rFonts w:ascii="Times New Roman"/>
          <w:b w:val="false"/>
          <w:i w:val="false"/>
          <w:color w:val="000000"/>
          <w:sz w:val="28"/>
        </w:rPr>
        <w:t>
</w:t>
      </w:r>
      <w:r>
        <w:rPr>
          <w:rFonts w:ascii="Times New Roman"/>
          <w:b w:val="false"/>
          <w:i w:val="false"/>
          <w:color w:val="000000"/>
          <w:sz w:val="28"/>
        </w:rPr>
        <w:t>
      4. Осы статистикалық нысанды тапсыру қағаз тасығышта немесе электронды форматта жүзеге асырылады. Статистикалық нысанды электронды форматта толтыру Қазақстан Республикасы Ұлттық экономика министрлігінің Статистика комитеті интернет-ресурсының (www.stat.gov.kz)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w:t>
      </w:r>
      <w:r>
        <w:rPr>
          <w:rFonts w:ascii="Times New Roman"/>
          <w:b w:val="false"/>
          <w:i w:val="false"/>
          <w:color w:val="000000"/>
          <w:sz w:val="28"/>
        </w:rPr>
        <w:t>
      5. Арифметикалық-логикалық бақылау:</w:t>
      </w:r>
      <w:r>
        <w:br/>
      </w:r>
      <w:r>
        <w:rPr>
          <w:rFonts w:ascii="Times New Roman"/>
          <w:b w:val="false"/>
          <w:i w:val="false"/>
          <w:color w:val="000000"/>
          <w:sz w:val="28"/>
        </w:rPr>
        <w:t>
      1) 1-бөлім «Негізгі қызмет түрі бойынша негізгі қорлардың қолда бары және қозғалысы туралы ақпаратты көрсетіңіз, мың теңге»:</w:t>
      </w:r>
      <w:r>
        <w:br/>
      </w:r>
      <w:r>
        <w:rPr>
          <w:rFonts w:ascii="Times New Roman"/>
          <w:b w:val="false"/>
          <w:i w:val="false"/>
          <w:color w:val="000000"/>
          <w:sz w:val="28"/>
        </w:rPr>
        <w:t>
      10-баған = 1-4 бағандар қосындысынан – 5, 7, 8-бағандар қосындысы әрбір жол үшін;</w:t>
      </w:r>
      <w:r>
        <w:br/>
      </w:r>
      <w:r>
        <w:rPr>
          <w:rFonts w:ascii="Times New Roman"/>
          <w:b w:val="false"/>
          <w:i w:val="false"/>
          <w:color w:val="000000"/>
          <w:sz w:val="28"/>
        </w:rPr>
        <w:t xml:space="preserve">
      5-баған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6-бағанға әрбір жол үшін;</w:t>
      </w:r>
      <w:r>
        <w:br/>
      </w:r>
      <w:r>
        <w:rPr>
          <w:rFonts w:ascii="Times New Roman"/>
          <w:b w:val="false"/>
          <w:i w:val="false"/>
          <w:color w:val="000000"/>
          <w:sz w:val="28"/>
        </w:rPr>
        <w:t xml:space="preserve">
      8-баған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9-бағанға әрбір жол үшін;</w:t>
      </w:r>
      <w:r>
        <w:br/>
      </w:r>
      <w:r>
        <w:rPr>
          <w:rFonts w:ascii="Times New Roman"/>
          <w:b w:val="false"/>
          <w:i w:val="false"/>
          <w:color w:val="000000"/>
          <w:sz w:val="28"/>
        </w:rPr>
        <w:t>
      1-жол = 2, 48-жолдар қосындысына әрбір баған үшін;</w:t>
      </w:r>
      <w:r>
        <w:br/>
      </w:r>
      <w:r>
        <w:rPr>
          <w:rFonts w:ascii="Times New Roman"/>
          <w:b w:val="false"/>
          <w:i w:val="false"/>
          <w:color w:val="000000"/>
          <w:sz w:val="28"/>
        </w:rPr>
        <w:t>
      2-жол = 3, 10, 15, 42, 43, 46-жолдар қосындысына әрбір баған үшін;</w:t>
      </w:r>
      <w:r>
        <w:br/>
      </w:r>
      <w:r>
        <w:rPr>
          <w:rFonts w:ascii="Times New Roman"/>
          <w:b w:val="false"/>
          <w:i w:val="false"/>
          <w:color w:val="000000"/>
          <w:sz w:val="28"/>
        </w:rPr>
        <w:t>
      3-жол = 4, 5-жолдар қосындысына әрбір баған үшін;</w:t>
      </w:r>
      <w:r>
        <w:br/>
      </w:r>
      <w:r>
        <w:rPr>
          <w:rFonts w:ascii="Times New Roman"/>
          <w:b w:val="false"/>
          <w:i w:val="false"/>
          <w:color w:val="000000"/>
          <w:sz w:val="28"/>
        </w:rPr>
        <w:t xml:space="preserve">
      5-жол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6-9-жолдар қосындысына әрбір баған үшін;</w:t>
      </w:r>
      <w:r>
        <w:br/>
      </w:r>
      <w:r>
        <w:rPr>
          <w:rFonts w:ascii="Times New Roman"/>
          <w:b w:val="false"/>
          <w:i w:val="false"/>
          <w:color w:val="000000"/>
          <w:sz w:val="28"/>
        </w:rPr>
        <w:t>
      10-жол = 11, 13-жолдар қосындысына әрбір баған үшін;</w:t>
      </w:r>
      <w:r>
        <w:br/>
      </w:r>
      <w:r>
        <w:rPr>
          <w:rFonts w:ascii="Times New Roman"/>
          <w:b w:val="false"/>
          <w:i w:val="false"/>
          <w:color w:val="000000"/>
          <w:sz w:val="28"/>
        </w:rPr>
        <w:t xml:space="preserve">
      11-жол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12-жолда әрбір баған үшін;</w:t>
      </w:r>
      <w:r>
        <w:br/>
      </w:r>
      <w:r>
        <w:rPr>
          <w:rFonts w:ascii="Times New Roman"/>
          <w:b w:val="false"/>
          <w:i w:val="false"/>
          <w:color w:val="000000"/>
          <w:sz w:val="28"/>
        </w:rPr>
        <w:t>
      15-жол = 16, 21-жолдар қосындысына әрбір баған үшін;</w:t>
      </w:r>
      <w:r>
        <w:br/>
      </w:r>
      <w:r>
        <w:rPr>
          <w:rFonts w:ascii="Times New Roman"/>
          <w:b w:val="false"/>
          <w:i w:val="false"/>
          <w:color w:val="000000"/>
          <w:sz w:val="28"/>
        </w:rPr>
        <w:t xml:space="preserve">
      16-жол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17-20-жолдар қосындысына әрбір баған үшін;</w:t>
      </w:r>
      <w:r>
        <w:br/>
      </w:r>
      <w:r>
        <w:rPr>
          <w:rFonts w:ascii="Times New Roman"/>
          <w:b w:val="false"/>
          <w:i w:val="false"/>
          <w:color w:val="000000"/>
          <w:sz w:val="28"/>
        </w:rPr>
        <w:t xml:space="preserve">
      21-жол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22-37, 39, 40, 41-жолдар қосындысына әрбір баған үшін;</w:t>
      </w:r>
      <w:r>
        <w:br/>
      </w:r>
      <w:r>
        <w:rPr>
          <w:rFonts w:ascii="Times New Roman"/>
          <w:b w:val="false"/>
          <w:i w:val="false"/>
          <w:color w:val="000000"/>
          <w:sz w:val="28"/>
        </w:rPr>
        <w:t xml:space="preserve">
      37-жол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38-жолдан әрбір баған үшін;</w:t>
      </w:r>
      <w:r>
        <w:br/>
      </w:r>
      <w:r>
        <w:rPr>
          <w:rFonts w:ascii="Times New Roman"/>
          <w:b w:val="false"/>
          <w:i w:val="false"/>
          <w:color w:val="000000"/>
          <w:sz w:val="28"/>
        </w:rPr>
        <w:t>
      43-жол = 44, 45-жолдар қосындысына әрбір баған үшін;</w:t>
      </w:r>
      <w:r>
        <w:br/>
      </w:r>
      <w:r>
        <w:rPr>
          <w:rFonts w:ascii="Times New Roman"/>
          <w:b w:val="false"/>
          <w:i w:val="false"/>
          <w:color w:val="000000"/>
          <w:sz w:val="28"/>
        </w:rPr>
        <w:t xml:space="preserve">
      46-жол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47-жолда әрбір баған үшін;</w:t>
      </w:r>
      <w:r>
        <w:br/>
      </w:r>
      <w:r>
        <w:rPr>
          <w:rFonts w:ascii="Times New Roman"/>
          <w:b w:val="false"/>
          <w:i w:val="false"/>
          <w:color w:val="000000"/>
          <w:sz w:val="28"/>
        </w:rPr>
        <w:t>
      48-жол = 49, 52, 53, 54, 55, 56-жолдар қосындысына әрбір баған үшін;</w:t>
      </w:r>
      <w:r>
        <w:br/>
      </w:r>
      <w:r>
        <w:rPr>
          <w:rFonts w:ascii="Times New Roman"/>
          <w:b w:val="false"/>
          <w:i w:val="false"/>
          <w:color w:val="000000"/>
          <w:sz w:val="28"/>
        </w:rPr>
        <w:t xml:space="preserve">
      49-жол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50, 51-жолдар қосындысына әрбір баған үшін;</w:t>
      </w:r>
      <w:r>
        <w:br/>
      </w:r>
      <w:r>
        <w:rPr>
          <w:rFonts w:ascii="Times New Roman"/>
          <w:b w:val="false"/>
          <w:i w:val="false"/>
          <w:color w:val="000000"/>
          <w:sz w:val="28"/>
        </w:rPr>
        <w:t xml:space="preserve">
      56-жол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57-59-жолдар қосындысына әрбір баған үшін;</w:t>
      </w:r>
      <w:r>
        <w:br/>
      </w:r>
      <w:r>
        <w:rPr>
          <w:rFonts w:ascii="Times New Roman"/>
          <w:b w:val="false"/>
          <w:i w:val="false"/>
          <w:color w:val="000000"/>
          <w:sz w:val="28"/>
        </w:rPr>
        <w:t>
      2) 2-бөлім «Негізгі қызмет түрі бойынша негізгі қорлардың шығындары мен өтелімі туралы ақпаратты көрсетіңіз, мың теңге»:</w:t>
      </w:r>
      <w:r>
        <w:br/>
      </w:r>
      <w:r>
        <w:rPr>
          <w:rFonts w:ascii="Times New Roman"/>
          <w:b w:val="false"/>
          <w:i w:val="false"/>
          <w:color w:val="000000"/>
          <w:sz w:val="28"/>
        </w:rPr>
        <w:t>
      1-жол = 2, 47-жолдар қосындысына әрбір баған үшін;</w:t>
      </w:r>
      <w:r>
        <w:br/>
      </w:r>
      <w:r>
        <w:rPr>
          <w:rFonts w:ascii="Times New Roman"/>
          <w:b w:val="false"/>
          <w:i w:val="false"/>
          <w:color w:val="000000"/>
          <w:sz w:val="28"/>
        </w:rPr>
        <w:t>
      2-жол = 3, 10, 15, 42, 43, 46-жолдар сомасына әрбір баған үшін;</w:t>
      </w:r>
      <w:r>
        <w:br/>
      </w:r>
      <w:r>
        <w:rPr>
          <w:rFonts w:ascii="Times New Roman"/>
          <w:b w:val="false"/>
          <w:i w:val="false"/>
          <w:color w:val="000000"/>
          <w:sz w:val="28"/>
        </w:rPr>
        <w:t>
      3-жол = 4, 5-жолдар қосындысына әрбір баған үшін;</w:t>
      </w:r>
      <w:r>
        <w:br/>
      </w:r>
      <w:r>
        <w:rPr>
          <w:rFonts w:ascii="Times New Roman"/>
          <w:b w:val="false"/>
          <w:i w:val="false"/>
          <w:color w:val="000000"/>
          <w:sz w:val="28"/>
        </w:rPr>
        <w:t xml:space="preserve">
      5-жол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6-9-жолдар қосындысына әрбір баған үшін;</w:t>
      </w:r>
      <w:r>
        <w:br/>
      </w:r>
      <w:r>
        <w:rPr>
          <w:rFonts w:ascii="Times New Roman"/>
          <w:b w:val="false"/>
          <w:i w:val="false"/>
          <w:color w:val="000000"/>
          <w:sz w:val="28"/>
        </w:rPr>
        <w:t>
      10-жол = 11, 13-жолдар қосындысына әрбір баған үшін;</w:t>
      </w:r>
      <w:r>
        <w:br/>
      </w:r>
      <w:r>
        <w:rPr>
          <w:rFonts w:ascii="Times New Roman"/>
          <w:b w:val="false"/>
          <w:i w:val="false"/>
          <w:color w:val="000000"/>
          <w:sz w:val="28"/>
        </w:rPr>
        <w:t xml:space="preserve">
      11-жол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12-жолда әрбір баған үшін;</w:t>
      </w:r>
      <w:r>
        <w:br/>
      </w:r>
      <w:r>
        <w:rPr>
          <w:rFonts w:ascii="Times New Roman"/>
          <w:b w:val="false"/>
          <w:i w:val="false"/>
          <w:color w:val="000000"/>
          <w:sz w:val="28"/>
        </w:rPr>
        <w:t xml:space="preserve">
      13-жол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14-жолда әрбір баған үшін;</w:t>
      </w:r>
      <w:r>
        <w:br/>
      </w:r>
      <w:r>
        <w:rPr>
          <w:rFonts w:ascii="Times New Roman"/>
          <w:b w:val="false"/>
          <w:i w:val="false"/>
          <w:color w:val="000000"/>
          <w:sz w:val="28"/>
        </w:rPr>
        <w:t>
      15-жол = 16, 21-жолдар қосындысына әрбір баған үшін;</w:t>
      </w:r>
      <w:r>
        <w:br/>
      </w:r>
      <w:r>
        <w:rPr>
          <w:rFonts w:ascii="Times New Roman"/>
          <w:b w:val="false"/>
          <w:i w:val="false"/>
          <w:color w:val="000000"/>
          <w:sz w:val="28"/>
        </w:rPr>
        <w:t>
      16-жол = 17-20-жолдар қосындысына әрбір баған үшін;</w:t>
      </w:r>
      <w:r>
        <w:br/>
      </w:r>
      <w:r>
        <w:rPr>
          <w:rFonts w:ascii="Times New Roman"/>
          <w:b w:val="false"/>
          <w:i w:val="false"/>
          <w:color w:val="000000"/>
          <w:sz w:val="28"/>
        </w:rPr>
        <w:t xml:space="preserve">
      21-жол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22-37, 39, 40, 41-жолдар қосындысына әрбір баған үшін;</w:t>
      </w:r>
      <w:r>
        <w:br/>
      </w:r>
      <w:r>
        <w:rPr>
          <w:rFonts w:ascii="Times New Roman"/>
          <w:b w:val="false"/>
          <w:i w:val="false"/>
          <w:color w:val="000000"/>
          <w:sz w:val="28"/>
        </w:rPr>
        <w:t xml:space="preserve">
      37-жол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38-жолда әрбір баған үшін;</w:t>
      </w:r>
      <w:r>
        <w:br/>
      </w:r>
      <w:r>
        <w:rPr>
          <w:rFonts w:ascii="Times New Roman"/>
          <w:b w:val="false"/>
          <w:i w:val="false"/>
          <w:color w:val="000000"/>
          <w:sz w:val="28"/>
        </w:rPr>
        <w:t>
      43-жол = 44, 45-жолдар қосындысына әрбір баған үшін;</w:t>
      </w:r>
      <w:r>
        <w:br/>
      </w:r>
      <w:r>
        <w:rPr>
          <w:rFonts w:ascii="Times New Roman"/>
          <w:b w:val="false"/>
          <w:i w:val="false"/>
          <w:color w:val="000000"/>
          <w:sz w:val="28"/>
        </w:rPr>
        <w:t>
      47-жол = 48, 51, 52, 53, 54, 55-жолдар қосындысына әрбір баған үшін;</w:t>
      </w:r>
      <w:r>
        <w:br/>
      </w:r>
      <w:r>
        <w:rPr>
          <w:rFonts w:ascii="Times New Roman"/>
          <w:b w:val="false"/>
          <w:i w:val="false"/>
          <w:color w:val="000000"/>
          <w:sz w:val="28"/>
        </w:rPr>
        <w:t xml:space="preserve">
      48-жол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 xml:space="preserve">49, 50-жолдар қосындысына әрбір баған үшін; </w:t>
      </w:r>
      <w:r>
        <w:br/>
      </w:r>
      <w:r>
        <w:rPr>
          <w:rFonts w:ascii="Times New Roman"/>
          <w:b w:val="false"/>
          <w:i w:val="false"/>
          <w:color w:val="000000"/>
          <w:sz w:val="28"/>
        </w:rPr>
        <w:t xml:space="preserve">
      55-жол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56-58-жолдар қосындысына әрбір баған үшін;</w:t>
      </w:r>
      <w:r>
        <w:br/>
      </w:r>
      <w:r>
        <w:rPr>
          <w:rFonts w:ascii="Times New Roman"/>
          <w:b w:val="false"/>
          <w:i w:val="false"/>
          <w:color w:val="000000"/>
          <w:sz w:val="28"/>
        </w:rPr>
        <w:t>
      3) 3-бөлім «Қосалқы қызмет түрлері бойынша негізгі қорлардың қолда бары және қозғалысы туралы ақпаратты көрсетіңіз, мың теңге»:</w:t>
      </w:r>
      <w:r>
        <w:br/>
      </w:r>
      <w:r>
        <w:rPr>
          <w:rFonts w:ascii="Times New Roman"/>
          <w:b w:val="false"/>
          <w:i w:val="false"/>
          <w:color w:val="000000"/>
          <w:sz w:val="28"/>
        </w:rPr>
        <w:t>
      10-баған = 1-4-бағандар қосындысына – 5, 7, 8-бағандар сомасы әрбір жол үшін;</w:t>
      </w:r>
      <w:r>
        <w:br/>
      </w:r>
      <w:r>
        <w:rPr>
          <w:rFonts w:ascii="Times New Roman"/>
          <w:b w:val="false"/>
          <w:i w:val="false"/>
          <w:color w:val="000000"/>
          <w:sz w:val="28"/>
        </w:rPr>
        <w:t xml:space="preserve">
      5-баған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6-бағанға әрбір жол үшін;</w:t>
      </w:r>
      <w:r>
        <w:br/>
      </w:r>
      <w:r>
        <w:rPr>
          <w:rFonts w:ascii="Times New Roman"/>
          <w:b w:val="false"/>
          <w:i w:val="false"/>
          <w:color w:val="000000"/>
          <w:sz w:val="28"/>
        </w:rPr>
        <w:t xml:space="preserve">
      8-баған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9-бағанға әрбір жол үшін;</w:t>
      </w:r>
      <w:r>
        <w:br/>
      </w:r>
      <w:r>
        <w:rPr>
          <w:rFonts w:ascii="Times New Roman"/>
          <w:b w:val="false"/>
          <w:i w:val="false"/>
          <w:color w:val="000000"/>
          <w:sz w:val="28"/>
        </w:rPr>
        <w:t>
      1-жол = 2, 3, 4, 9, 10-жолдар қосындысына әрбір баған үшін;</w:t>
      </w:r>
      <w:r>
        <w:br/>
      </w:r>
      <w:r>
        <w:rPr>
          <w:rFonts w:ascii="Times New Roman"/>
          <w:b w:val="false"/>
          <w:i w:val="false"/>
          <w:color w:val="000000"/>
          <w:sz w:val="28"/>
        </w:rPr>
        <w:t>
      4-жол = 5, 6-жолдар қосындысына әрбір баған үшін;</w:t>
      </w:r>
      <w:r>
        <w:br/>
      </w:r>
      <w:r>
        <w:rPr>
          <w:rFonts w:ascii="Times New Roman"/>
          <w:b w:val="false"/>
          <w:i w:val="false"/>
          <w:color w:val="000000"/>
          <w:sz w:val="28"/>
        </w:rPr>
        <w:t xml:space="preserve">
      6-жол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7-жолда әрбір баған үшін;</w:t>
      </w:r>
      <w:r>
        <w:br/>
      </w:r>
      <w:r>
        <w:rPr>
          <w:rFonts w:ascii="Times New Roman"/>
          <w:b w:val="false"/>
          <w:i w:val="false"/>
          <w:color w:val="000000"/>
          <w:sz w:val="28"/>
        </w:rPr>
        <w:t xml:space="preserve">
      7-жол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8-жолда әрбір баған үшін;</w:t>
      </w:r>
      <w:r>
        <w:br/>
      </w:r>
      <w:r>
        <w:rPr>
          <w:rFonts w:ascii="Times New Roman"/>
          <w:b w:val="false"/>
          <w:i w:val="false"/>
          <w:color w:val="000000"/>
          <w:sz w:val="28"/>
        </w:rPr>
        <w:t>
      4) 4-бөлім «Қосалқы қызмет түрлері бойынша негізгі қорлардың шығындары мен өтелімі туралы ақпаратты көрсетіңіз, мың теңге»:</w:t>
      </w:r>
      <w:r>
        <w:br/>
      </w:r>
      <w:r>
        <w:rPr>
          <w:rFonts w:ascii="Times New Roman"/>
          <w:b w:val="false"/>
          <w:i w:val="false"/>
          <w:color w:val="000000"/>
          <w:sz w:val="28"/>
        </w:rPr>
        <w:t>
      1-жол = 2, 3, 4, 9, 10-жолдар қосындысына әрбір баған үшін;</w:t>
      </w:r>
      <w:r>
        <w:br/>
      </w:r>
      <w:r>
        <w:rPr>
          <w:rFonts w:ascii="Times New Roman"/>
          <w:b w:val="false"/>
          <w:i w:val="false"/>
          <w:color w:val="000000"/>
          <w:sz w:val="28"/>
        </w:rPr>
        <w:t xml:space="preserve">
      4-жол = 5, 6-жолдар қосындысына әрбір баған үшін; </w:t>
      </w:r>
      <w:r>
        <w:br/>
      </w:r>
      <w:r>
        <w:rPr>
          <w:rFonts w:ascii="Times New Roman"/>
          <w:b w:val="false"/>
          <w:i w:val="false"/>
          <w:color w:val="000000"/>
          <w:sz w:val="28"/>
        </w:rPr>
        <w:t xml:space="preserve">
      6-жол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 xml:space="preserve">7-жолда әрбір баған үшін; </w:t>
      </w:r>
      <w:r>
        <w:br/>
      </w:r>
      <w:r>
        <w:rPr>
          <w:rFonts w:ascii="Times New Roman"/>
          <w:b w:val="false"/>
          <w:i w:val="false"/>
          <w:color w:val="000000"/>
          <w:sz w:val="28"/>
        </w:rPr>
        <w:t xml:space="preserve">
      7-жол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8-жолда әрбір баған үшін;</w:t>
      </w:r>
      <w:r>
        <w:br/>
      </w:r>
      <w:r>
        <w:rPr>
          <w:rFonts w:ascii="Times New Roman"/>
          <w:b w:val="false"/>
          <w:i w:val="false"/>
          <w:color w:val="000000"/>
          <w:sz w:val="28"/>
        </w:rPr>
        <w:t>
      5) 5-бөлім «Негізгі қорлар бойынша қосымша ақпарат»:</w:t>
      </w:r>
      <w:r>
        <w:br/>
      </w:r>
      <w:r>
        <w:rPr>
          <w:rFonts w:ascii="Times New Roman"/>
          <w:b w:val="false"/>
          <w:i w:val="false"/>
          <w:color w:val="000000"/>
          <w:sz w:val="28"/>
        </w:rPr>
        <w:t xml:space="preserve">
      12-жол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13-15-жолдар қосындысына.</w:t>
      </w:r>
    </w:p>
    <w:bookmarkEnd w:id="4"/>
    <w:bookmarkStart w:name="z60"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министрлігінің </w:t>
      </w:r>
      <w:r>
        <w:br/>
      </w:r>
      <w:r>
        <w:rPr>
          <w:rFonts w:ascii="Times New Roman"/>
          <w:b w:val="false"/>
          <w:i w:val="false"/>
          <w:color w:val="000000"/>
          <w:sz w:val="28"/>
        </w:rPr>
        <w:t xml:space="preserve">
Статистика комитеті төрағасының </w:t>
      </w:r>
      <w:r>
        <w:br/>
      </w:r>
      <w:r>
        <w:rPr>
          <w:rFonts w:ascii="Times New Roman"/>
          <w:b w:val="false"/>
          <w:i w:val="false"/>
          <w:color w:val="000000"/>
          <w:sz w:val="28"/>
        </w:rPr>
        <w:t xml:space="preserve">
2014 жылғы 14 қарашадағы    </w:t>
      </w:r>
      <w:r>
        <w:br/>
      </w:r>
      <w:r>
        <w:rPr>
          <w:rFonts w:ascii="Times New Roman"/>
          <w:b w:val="false"/>
          <w:i w:val="false"/>
          <w:color w:val="000000"/>
          <w:sz w:val="28"/>
        </w:rPr>
        <w:t xml:space="preserve">
№ 50 бұйрығына          </w:t>
      </w:r>
      <w:r>
        <w:br/>
      </w:r>
      <w:r>
        <w:rPr>
          <w:rFonts w:ascii="Times New Roman"/>
          <w:b w:val="false"/>
          <w:i w:val="false"/>
          <w:color w:val="000000"/>
          <w:sz w:val="28"/>
        </w:rPr>
        <w:t xml:space="preserve">
3-қосымша             </w:t>
      </w:r>
    </w:p>
    <w:bookmarkEnd w:id="5"/>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Комитета по статистике       </w:t>
      </w:r>
      <w:r>
        <w:br/>
      </w:r>
      <w:r>
        <w:rPr>
          <w:rFonts w:ascii="Times New Roman"/>
          <w:b w:val="false"/>
          <w:i w:val="false"/>
          <w:color w:val="000000"/>
          <w:sz w:val="28"/>
        </w:rPr>
        <w:t>
Министерства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ноября 2014 года № 50   </w:t>
      </w:r>
    </w:p>
    <w:tbl>
      <w:tblPr>
        <w:tblW w:w="0" w:type="auto"/>
        <w:tblCellSpacing w:w="0" w:type="auto"/>
        <w:tblBorders>
          <w:top w:val="none"/>
          <w:left w:val="none"/>
          <w:bottom w:val="none"/>
          <w:right w:val="none"/>
          <w:insideH w:val="none"/>
          <w:insideV w:val="none"/>
        </w:tblBorders>
      </w:tblPr>
      <w:tblGrid>
        <w:gridCol w:w="2673"/>
        <w:gridCol w:w="10927"/>
      </w:tblGrid>
      <w:tr>
        <w:trPr>
          <w:trHeight w:val="1080" w:hRule="atLeast"/>
        </w:trPr>
        <w:tc>
          <w:tcPr>
            <w:tcW w:w="2673" w:type="dxa"/>
            <w:vMerge w:val="restart"/>
            <w:tcBorders/>
            <w:tcMar>
              <w:top w:w="15" w:type="dxa"/>
              <w:left w:w="15" w:type="dxa"/>
              <w:bottom w:w="15" w:type="dxa"/>
              <w:right w:w="15" w:type="dxa"/>
            </w:tcMar>
            <w:vAlign w:val="center"/>
          </w:tcPr>
          <w:p>
            <w:pPr>
              <w:spacing w:after="20"/>
              <w:ind w:left="20"/>
              <w:jc w:val="both"/>
            </w:pPr>
            <w:r>
              <w:drawing>
                <wp:inline distT="0" distB="0" distL="0" distR="0">
                  <wp:extent cx="12827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282700" cy="901700"/>
                          </a:xfrm>
                          <a:prstGeom prst="rect">
                            <a:avLst/>
                          </a:prstGeom>
                        </pic:spPr>
                      </pic:pic>
                    </a:graphicData>
                  </a:graphic>
                </wp:inline>
              </w:drawing>
            </w:r>
          </w:p>
        </w:tc>
        <w:tc>
          <w:tcPr>
            <w:tcW w:w="1092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r>
      <w:tr>
        <w:trPr>
          <w:trHeight w:val="1080" w:hRule="atLeast"/>
        </w:trPr>
        <w:tc>
          <w:tcPr>
            <w:tcW w:w="0" w:type="auto"/>
            <w:vMerge/>
            <w:tcBorders>
              <w:top w:val="nil"/>
            </w:tcBorders>
          </w:tcPr>
          <w:p/>
        </w:tc>
        <w:tc>
          <w:tcPr>
            <w:tcW w:w="1092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Статистическая форма общегосударственного статистического наблюдения</w:t>
            </w:r>
          </w:p>
        </w:tc>
      </w:tr>
    </w:tbl>
    <w:tbl>
      <w:tblPr>
        <w:tblW w:w="0" w:type="auto"/>
        <w:tblCellSpacing w:w="0" w:type="auto"/>
        <w:tblBorders>
          <w:top w:val="none"/>
          <w:left w:val="none"/>
          <w:bottom w:val="none"/>
          <w:right w:val="none"/>
          <w:insideH w:val="none"/>
          <w:insideV w:val="none"/>
        </w:tblBorders>
      </w:tblPr>
      <w:tblGrid>
        <w:gridCol w:w="7534"/>
        <w:gridCol w:w="6066"/>
      </w:tblGrid>
      <w:tr>
        <w:trPr>
          <w:trHeight w:val="435" w:hRule="atLeast"/>
        </w:trPr>
        <w:tc>
          <w:tcPr>
            <w:tcW w:w="753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xml:space="preserve">
Представляется территориальному органу </w:t>
            </w:r>
          </w:p>
        </w:tc>
        <w:tc>
          <w:tcPr>
            <w:tcW w:w="6066" w:type="dxa"/>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2"/>
              <w:gridCol w:w="691"/>
              <w:gridCol w:w="720"/>
              <w:gridCol w:w="720"/>
              <w:gridCol w:w="756"/>
              <w:gridCol w:w="1693"/>
            </w:tblGrid>
            <w:tr>
              <w:trPr>
                <w:trHeight w:val="30" w:hRule="atLeast"/>
              </w:trPr>
              <w:tc>
                <w:tcPr>
                  <w:tcW w:w="1392"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90" w:hRule="atLeast"/>
              </w:trPr>
              <w:tc>
                <w:tcPr>
                  <w:tcW w:w="13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69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2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5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6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3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6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1080" w:hRule="atLeast"/>
        </w:trPr>
        <w:tc>
          <w:tcPr>
            <w:tcW w:w="753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vMerge/>
            <w:tcBorders>
              <w:top w:val="nil"/>
            </w:tcBorders>
          </w:tcPr>
          <w:p/>
        </w:tc>
      </w:tr>
    </w:tbl>
    <w:tbl>
      <w:tblPr>
        <w:tblW w:w="0" w:type="auto"/>
        <w:tblCellSpacing w:w="0" w:type="auto"/>
        <w:tblBorders>
          <w:top w:val="none"/>
          <w:left w:val="none"/>
          <w:bottom w:val="none"/>
          <w:right w:val="none"/>
          <w:insideH w:val="none"/>
          <w:insideV w:val="none"/>
        </w:tblBorders>
      </w:tblPr>
      <w:tblGrid>
        <w:gridCol w:w="5997"/>
        <w:gridCol w:w="7603"/>
      </w:tblGrid>
      <w:tr>
        <w:trPr>
          <w:trHeight w:val="54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rPr>
                <w:rFonts w:ascii="Times New Roman"/>
                <w:b w:val="false"/>
                <w:i w:val="false"/>
                <w:color w:val="000000"/>
                <w:sz w:val="20"/>
              </w:rPr>
              <w:t>.</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540" w:hRule="atLeast"/>
        </w:trPr>
        <w:tc>
          <w:tcPr>
            <w:tcW w:w="599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0071102</w:t>
            </w:r>
            <w:r>
              <w:br/>
            </w:r>
            <w:r>
              <w:rPr>
                <w:rFonts w:ascii="Times New Roman"/>
                <w:b w:val="false"/>
                <w:i w:val="false"/>
                <w:color w:val="000000"/>
                <w:sz w:val="20"/>
              </w:rPr>
              <w:t>
Код статистической формы 0071102</w:t>
            </w:r>
          </w:p>
        </w:tc>
        <w:tc>
          <w:tcPr>
            <w:tcW w:w="760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Микрокредиттік қызмет туралы есеп</w:t>
            </w:r>
            <w:r>
              <w:br/>
            </w:r>
            <w:r>
              <w:rPr>
                <w:rFonts w:ascii="Times New Roman"/>
                <w:b w:val="false"/>
                <w:i w:val="false"/>
                <w:color w:val="000000"/>
                <w:sz w:val="20"/>
              </w:rPr>
              <w:t>
Отчет о микрокредитной деятельности</w:t>
            </w:r>
          </w:p>
        </w:tc>
      </w:tr>
      <w:tr>
        <w:trPr>
          <w:trHeight w:val="540" w:hRule="atLeast"/>
        </w:trPr>
        <w:tc>
          <w:tcPr>
            <w:tcW w:w="599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1-МКО</w:t>
            </w:r>
          </w:p>
        </w:tc>
        <w:tc>
          <w:tcPr>
            <w:tcW w:w="76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99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Тоқсандық</w:t>
            </w:r>
            <w:r>
              <w:br/>
            </w:r>
            <w:r>
              <w:rPr>
                <w:rFonts w:ascii="Times New Roman"/>
                <w:b w:val="false"/>
                <w:i w:val="false"/>
                <w:color w:val="000000"/>
                <w:sz w:val="20"/>
              </w:rPr>
              <w:t>
Квартальная</w:t>
            </w:r>
          </w:p>
        </w:tc>
        <w:tc>
          <w:tcPr>
            <w:tcW w:w="760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         тоқсан</w:t>
            </w:r>
            <w:r>
              <w:br/>
            </w:r>
            <w:r>
              <w:rPr>
                <w:rFonts w:ascii="Times New Roman"/>
                <w:b w:val="false"/>
                <w:i w:val="false"/>
                <w:color w:val="000000"/>
                <w:sz w:val="20"/>
              </w:rPr>
              <w:t xml:space="preserve">
Отчетный период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квартал </w:t>
            </w:r>
          </w:p>
        </w:tc>
      </w:tr>
      <w:tr>
        <w:trPr>
          <w:trHeight w:val="54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Микрокредиттік қызметпен айналысатын заңды тұлғалар тапсырады</w:t>
            </w:r>
            <w:r>
              <w:br/>
            </w:r>
            <w:r>
              <w:rPr>
                <w:rFonts w:ascii="Times New Roman"/>
                <w:b w:val="false"/>
                <w:i w:val="false"/>
                <w:color w:val="000000"/>
                <w:sz w:val="20"/>
              </w:rPr>
              <w:t>
Представляют юридические лица, осуществляющие деятельность по предоставлению микрокредитов</w:t>
            </w:r>
          </w:p>
          <w:p>
            <w:pPr>
              <w:spacing w:after="20"/>
              <w:ind w:left="20"/>
              <w:jc w:val="both"/>
            </w:pPr>
            <w:r>
              <w:rPr>
                <w:rFonts w:ascii="Times New Roman"/>
                <w:b/>
                <w:i w:val="false"/>
                <w:color w:val="000000"/>
                <w:sz w:val="20"/>
              </w:rPr>
              <w:t>Табыс ету мерзімі есепті кезеңнен кейінгі 25-ші күн.</w:t>
            </w:r>
            <w:r>
              <w:br/>
            </w:r>
            <w:r>
              <w:rPr>
                <w:rFonts w:ascii="Times New Roman"/>
                <w:b w:val="false"/>
                <w:i w:val="false"/>
                <w:color w:val="000000"/>
                <w:sz w:val="20"/>
              </w:rPr>
              <w:t>
Срок представления 25-го числа после отчетного периода.</w:t>
            </w:r>
          </w:p>
        </w:tc>
      </w:tr>
      <w:tr>
        <w:trPr>
          <w:trHeight w:val="54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xml:space="preserve">
код БИН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30200" cy="330200"/>
                          </a:xfrm>
                          <a:prstGeom prst="rect">
                            <a:avLst/>
                          </a:prstGeom>
                        </pic:spPr>
                      </pic:pic>
                    </a:graphicData>
                  </a:graphic>
                </wp:inline>
              </w:drawing>
            </w:r>
          </w:p>
        </w:tc>
      </w:tr>
    </w:tbl>
    <w:p>
      <w:pPr>
        <w:spacing w:after="0"/>
        <w:ind w:left="0"/>
        <w:jc w:val="both"/>
      </w:pPr>
      <w:r>
        <w:rPr>
          <w:rFonts w:ascii="Times New Roman"/>
          <w:b w:val="false"/>
          <w:i w:val="false"/>
          <w:color w:val="000000"/>
          <w:sz w:val="28"/>
        </w:rPr>
        <w:t>      1. Берілген кредиттер туралы ақпаратты көрсетіңіз</w:t>
      </w:r>
      <w:r>
        <w:br/>
      </w:r>
      <w:r>
        <w:rPr>
          <w:rFonts w:ascii="Times New Roman"/>
          <w:b w:val="false"/>
          <w:i w:val="false"/>
          <w:color w:val="000000"/>
          <w:sz w:val="28"/>
        </w:rPr>
        <w:t>
      Укажите информацию о выданных кредитах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9"/>
        <w:gridCol w:w="4867"/>
        <w:gridCol w:w="2151"/>
        <w:gridCol w:w="2107"/>
        <w:gridCol w:w="1996"/>
        <w:gridCol w:w="1930"/>
      </w:tblGrid>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w:t>
            </w:r>
            <w:r>
              <w:br/>
            </w:r>
            <w:r>
              <w:rPr>
                <w:rFonts w:ascii="Times New Roman"/>
                <w:b/>
                <w:i w:val="false"/>
                <w:color w:val="000000"/>
                <w:sz w:val="20"/>
              </w:rPr>
              <w:t>
Код строки
</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атауы</w:t>
            </w:r>
            <w:r>
              <w:br/>
            </w:r>
            <w:r>
              <w:rPr>
                <w:rFonts w:ascii="Times New Roman"/>
                <w:b/>
                <w:i w:val="false"/>
                <w:color w:val="000000"/>
                <w:sz w:val="20"/>
              </w:rPr>
              <w:t>
Наименование показателей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Берілген</w:t>
            </w:r>
            <w:r>
              <w:br/>
            </w:r>
            <w:r>
              <w:rPr>
                <w:rFonts w:ascii="Times New Roman"/>
                <w:b/>
                <w:i w:val="false"/>
                <w:color w:val="000000"/>
                <w:sz w:val="20"/>
              </w:rPr>
              <w:t>
Выданные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жеке тұлғаларға</w:t>
            </w:r>
            <w:r>
              <w:br/>
            </w:r>
            <w:r>
              <w:rPr>
                <w:rFonts w:ascii="Times New Roman"/>
                <w:b/>
                <w:i w:val="false"/>
                <w:color w:val="000000"/>
                <w:sz w:val="20"/>
              </w:rPr>
              <w:t>
физическим лицам
</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заңды тұлғаларға</w:t>
            </w:r>
            <w:r>
              <w:br/>
            </w:r>
            <w:r>
              <w:rPr>
                <w:rFonts w:ascii="Times New Roman"/>
                <w:b/>
                <w:i w:val="false"/>
                <w:color w:val="000000"/>
                <w:sz w:val="20"/>
              </w:rPr>
              <w:t>
юридическим лицам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қысқа мерзiмдi</w:t>
            </w:r>
            <w:r>
              <w:br/>
            </w:r>
            <w:r>
              <w:rPr>
                <w:rFonts w:ascii="Times New Roman"/>
                <w:b/>
                <w:i w:val="false"/>
                <w:color w:val="000000"/>
                <w:sz w:val="20"/>
              </w:rPr>
              <w:t>
краткосрочные 
</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ұзақ мерзiмдi</w:t>
            </w:r>
            <w:r>
              <w:br/>
            </w:r>
            <w:r>
              <w:rPr>
                <w:rFonts w:ascii="Times New Roman"/>
                <w:b/>
                <w:i w:val="false"/>
                <w:color w:val="000000"/>
                <w:sz w:val="20"/>
              </w:rPr>
              <w:t>
долгосрочные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қысқа мерзiмдi</w:t>
            </w:r>
            <w:r>
              <w:br/>
            </w:r>
            <w:r>
              <w:rPr>
                <w:rFonts w:ascii="Times New Roman"/>
                <w:b/>
                <w:i w:val="false"/>
                <w:color w:val="000000"/>
                <w:sz w:val="20"/>
              </w:rPr>
              <w:t>
краткосрочные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ұзақ мерзiмдi</w:t>
            </w:r>
            <w:r>
              <w:br/>
            </w:r>
            <w:r>
              <w:rPr>
                <w:rFonts w:ascii="Times New Roman"/>
                <w:b/>
                <w:i w:val="false"/>
                <w:color w:val="000000"/>
                <w:sz w:val="20"/>
              </w:rPr>
              <w:t>
долгосрочные 
</w:t>
            </w:r>
          </w:p>
        </w:tc>
      </w:tr>
      <w:tr>
        <w:trPr>
          <w:trHeight w:val="24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 бірлік</w:t>
            </w:r>
            <w:r>
              <w:br/>
            </w:r>
            <w:r>
              <w:rPr>
                <w:rFonts w:ascii="Times New Roman"/>
                <w:b w:val="false"/>
                <w:i w:val="false"/>
                <w:color w:val="000000"/>
                <w:sz w:val="20"/>
              </w:rPr>
              <w:t>
Количество, единиц</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кепілдік мүлікпен қамтамасыз етілгені</w:t>
            </w:r>
            <w:r>
              <w:br/>
            </w:r>
            <w:r>
              <w:rPr>
                <w:rFonts w:ascii="Times New Roman"/>
                <w:b w:val="false"/>
                <w:i w:val="false"/>
                <w:color w:val="000000"/>
                <w:sz w:val="20"/>
              </w:rPr>
              <w:t>
обеспеченные залоговым имуществом</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кепілдікпен немесе кепілгерлікпен қамтамасыз етілгені</w:t>
            </w:r>
            <w:r>
              <w:br/>
            </w:r>
            <w:r>
              <w:rPr>
                <w:rFonts w:ascii="Times New Roman"/>
                <w:b w:val="false"/>
                <w:i w:val="false"/>
                <w:color w:val="000000"/>
                <w:sz w:val="20"/>
              </w:rPr>
              <w:t>
обеспеченные гарантией или поручительством</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қамтамасыз етілмеген</w:t>
            </w:r>
            <w:r>
              <w:br/>
            </w:r>
            <w:r>
              <w:rPr>
                <w:rFonts w:ascii="Times New Roman"/>
                <w:b w:val="false"/>
                <w:i w:val="false"/>
                <w:color w:val="000000"/>
                <w:sz w:val="20"/>
              </w:rPr>
              <w:t>
без обеспечения</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 мың теңге</w:t>
            </w:r>
            <w:r>
              <w:br/>
            </w:r>
            <w:r>
              <w:rPr>
                <w:rFonts w:ascii="Times New Roman"/>
                <w:b w:val="false"/>
                <w:i w:val="false"/>
                <w:color w:val="000000"/>
                <w:sz w:val="20"/>
              </w:rPr>
              <w:t>
Сумма, тысяч тенге</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Сыйақының орташа өлшемді мөлшерлемесі, %</w:t>
            </w:r>
            <w:r>
              <w:br/>
            </w:r>
            <w:r>
              <w:rPr>
                <w:rFonts w:ascii="Times New Roman"/>
                <w:b w:val="false"/>
                <w:i w:val="false"/>
                <w:color w:val="000000"/>
                <w:sz w:val="20"/>
              </w:rPr>
              <w:t>
Средневзвешенная ставка вознаграждения,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2. Кәсіпорынның кредиттік портфелі туралы ақпаратты көрсетіңіз, мың теңге</w:t>
      </w:r>
      <w:r>
        <w:br/>
      </w:r>
      <w:r>
        <w:rPr>
          <w:rFonts w:ascii="Times New Roman"/>
          <w:b w:val="false"/>
          <w:i w:val="false"/>
          <w:color w:val="000000"/>
          <w:sz w:val="28"/>
        </w:rPr>
        <w:t>
      Укажите информацию о кредитном портфеле предприятия,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9"/>
        <w:gridCol w:w="3086"/>
        <w:gridCol w:w="2552"/>
        <w:gridCol w:w="2552"/>
        <w:gridCol w:w="2553"/>
        <w:gridCol w:w="1908"/>
      </w:tblGrid>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w:t>
            </w:r>
            <w:r>
              <w:br/>
            </w:r>
            <w:r>
              <w:rPr>
                <w:rFonts w:ascii="Times New Roman"/>
                <w:b/>
                <w:i w:val="false"/>
                <w:color w:val="000000"/>
                <w:sz w:val="20"/>
              </w:rPr>
              <w:t>
Код строки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атауы</w:t>
            </w:r>
            <w:r>
              <w:br/>
            </w:r>
            <w:r>
              <w:rPr>
                <w:rFonts w:ascii="Times New Roman"/>
                <w:b/>
                <w:i w:val="false"/>
                <w:color w:val="000000"/>
                <w:sz w:val="20"/>
              </w:rPr>
              <w:t>
Наименование показателей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Кезең басындағы кредиттік портфель</w:t>
            </w:r>
            <w:r>
              <w:br/>
            </w:r>
            <w:r>
              <w:rPr>
                <w:rFonts w:ascii="Times New Roman"/>
                <w:b/>
                <w:i w:val="false"/>
                <w:color w:val="000000"/>
                <w:sz w:val="20"/>
              </w:rPr>
              <w:t>
Кредитный портфель на начало периода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Кезең бойынша кредиттік портфельді өтеу</w:t>
            </w:r>
            <w:r>
              <w:br/>
            </w:r>
            <w:r>
              <w:rPr>
                <w:rFonts w:ascii="Times New Roman"/>
                <w:b/>
                <w:i w:val="false"/>
                <w:color w:val="000000"/>
                <w:sz w:val="20"/>
              </w:rPr>
              <w:t>
Погашение кредитного портфеля за период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Кезең аяғындағы кредиттік портфель</w:t>
            </w:r>
            <w:r>
              <w:br/>
            </w:r>
            <w:r>
              <w:rPr>
                <w:rFonts w:ascii="Times New Roman"/>
                <w:b/>
                <w:i w:val="false"/>
                <w:color w:val="000000"/>
                <w:sz w:val="20"/>
              </w:rPr>
              <w:t>
Кредитный портфель на конец периода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Мерзімі 30 күннен көп тәуекелдік портфель</w:t>
            </w:r>
            <w:r>
              <w:br/>
            </w:r>
            <w:r>
              <w:rPr>
                <w:rFonts w:ascii="Times New Roman"/>
                <w:b/>
                <w:i w:val="false"/>
                <w:color w:val="000000"/>
                <w:sz w:val="20"/>
              </w:rPr>
              <w:t>
Рисковый портфель сроком более 30 дней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5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Всего</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тұлғалар бойынша</w:t>
            </w:r>
            <w:r>
              <w:br/>
            </w:r>
            <w:r>
              <w:rPr>
                <w:rFonts w:ascii="Times New Roman"/>
                <w:b w:val="false"/>
                <w:i w:val="false"/>
                <w:color w:val="000000"/>
                <w:sz w:val="20"/>
              </w:rPr>
              <w:t>
По физическим лицам</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 тұлғалар бойынша</w:t>
            </w:r>
            <w:r>
              <w:br/>
            </w:r>
            <w:r>
              <w:rPr>
                <w:rFonts w:ascii="Times New Roman"/>
                <w:b w:val="false"/>
                <w:i w:val="false"/>
                <w:color w:val="000000"/>
                <w:sz w:val="20"/>
              </w:rPr>
              <w:t>
По юридическим лицам</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3. Берілген кредиттер туралы ақпаратты кредит беру мақсаттары бойынша көрсетіңіз</w:t>
      </w:r>
      <w:r>
        <w:br/>
      </w:r>
      <w:r>
        <w:rPr>
          <w:rFonts w:ascii="Times New Roman"/>
          <w:b w:val="false"/>
          <w:i w:val="false"/>
          <w:color w:val="000000"/>
          <w:sz w:val="28"/>
        </w:rPr>
        <w:t>
      Укажите информацию о выданных кредитах по целям кредитования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6709"/>
        <w:gridCol w:w="3099"/>
        <w:gridCol w:w="2859"/>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w:t>
            </w:r>
            <w:r>
              <w:br/>
            </w:r>
            <w:r>
              <w:rPr>
                <w:rFonts w:ascii="Times New Roman"/>
                <w:b/>
                <w:i w:val="false"/>
                <w:color w:val="000000"/>
                <w:sz w:val="20"/>
              </w:rPr>
              <w:t>
Код строки
</w:t>
            </w:r>
          </w:p>
        </w:tc>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атауы</w:t>
            </w:r>
            <w:r>
              <w:br/>
            </w:r>
            <w:r>
              <w:rPr>
                <w:rFonts w:ascii="Times New Roman"/>
                <w:b/>
                <w:i w:val="false"/>
                <w:color w:val="000000"/>
                <w:sz w:val="20"/>
              </w:rPr>
              <w:t>
Наименование показателей
</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Саны, бірлік</w:t>
            </w:r>
            <w:r>
              <w:br/>
            </w:r>
            <w:r>
              <w:rPr>
                <w:rFonts w:ascii="Times New Roman"/>
                <w:b/>
                <w:i w:val="false"/>
                <w:color w:val="000000"/>
                <w:sz w:val="20"/>
              </w:rPr>
              <w:t>
Количество, единиц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w:t>
            </w:r>
            <w:r>
              <w:br/>
            </w:r>
            <w:r>
              <w:rPr>
                <w:rFonts w:ascii="Times New Roman"/>
                <w:b/>
                <w:i w:val="false"/>
                <w:color w:val="000000"/>
                <w:sz w:val="20"/>
              </w:rPr>
              <w:t>
Сумма, тысяч тенге
</w:t>
            </w:r>
          </w:p>
        </w:tc>
      </w:tr>
      <w:tr>
        <w:trPr>
          <w:trHeight w:val="19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тұлғаларға</w:t>
            </w:r>
            <w:r>
              <w:br/>
            </w:r>
            <w:r>
              <w:rPr>
                <w:rFonts w:ascii="Times New Roman"/>
                <w:b w:val="false"/>
                <w:i w:val="false"/>
                <w:color w:val="000000"/>
                <w:sz w:val="20"/>
              </w:rPr>
              <w:t xml:space="preserve">
Физическим лицам </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тұтыну мақсаттарына</w:t>
            </w:r>
            <w:r>
              <w:br/>
            </w:r>
            <w:r>
              <w:rPr>
                <w:rFonts w:ascii="Times New Roman"/>
                <w:b w:val="false"/>
                <w:i w:val="false"/>
                <w:color w:val="000000"/>
                <w:sz w:val="20"/>
              </w:rPr>
              <w:t>
на потребительские цели</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кәсіпкерлік мақсаттарға</w:t>
            </w:r>
            <w:r>
              <w:br/>
            </w:r>
            <w:r>
              <w:rPr>
                <w:rFonts w:ascii="Times New Roman"/>
                <w:b w:val="false"/>
                <w:i w:val="false"/>
                <w:color w:val="000000"/>
                <w:sz w:val="20"/>
              </w:rPr>
              <w:t>
на предпринимательские цели</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 тұлғаларға</w:t>
            </w:r>
            <w:r>
              <w:br/>
            </w:r>
            <w:r>
              <w:rPr>
                <w:rFonts w:ascii="Times New Roman"/>
                <w:b w:val="false"/>
                <w:i w:val="false"/>
                <w:color w:val="000000"/>
                <w:sz w:val="20"/>
              </w:rPr>
              <w:t xml:space="preserve">
Юридическим лицам </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айналым қаражатын толтыруға</w:t>
            </w:r>
            <w:r>
              <w:br/>
            </w:r>
            <w:r>
              <w:rPr>
                <w:rFonts w:ascii="Times New Roman"/>
                <w:b w:val="false"/>
                <w:i w:val="false"/>
                <w:color w:val="000000"/>
                <w:sz w:val="20"/>
              </w:rPr>
              <w:t>
пополнение оборотных средств</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бизнес (старт) ашу</w:t>
            </w:r>
            <w:r>
              <w:br/>
            </w:r>
            <w:r>
              <w:rPr>
                <w:rFonts w:ascii="Times New Roman"/>
                <w:b w:val="false"/>
                <w:i w:val="false"/>
                <w:color w:val="000000"/>
                <w:sz w:val="20"/>
              </w:rPr>
              <w:t>
открытие (старт) бизнеса</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негiзгi құрал-жабдықтар сатып алу</w:t>
            </w:r>
            <w:r>
              <w:br/>
            </w:r>
            <w:r>
              <w:rPr>
                <w:rFonts w:ascii="Times New Roman"/>
                <w:b w:val="false"/>
                <w:i w:val="false"/>
                <w:color w:val="000000"/>
                <w:sz w:val="20"/>
              </w:rPr>
              <w:t>
приобретение основных средств</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 құрылыс және объектiлердi қайта жаңарту үшiн</w:t>
            </w:r>
            <w:r>
              <w:br/>
            </w:r>
            <w:r>
              <w:rPr>
                <w:rFonts w:ascii="Times New Roman"/>
                <w:b w:val="false"/>
                <w:i w:val="false"/>
                <w:color w:val="000000"/>
                <w:sz w:val="20"/>
              </w:rPr>
              <w:t>
новое строительство и реконструкцию объектов</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кәсіпкерлік мақсаттарға</w:t>
            </w:r>
            <w:r>
              <w:br/>
            </w:r>
            <w:r>
              <w:rPr>
                <w:rFonts w:ascii="Times New Roman"/>
                <w:b w:val="false"/>
                <w:i w:val="false"/>
                <w:color w:val="000000"/>
                <w:sz w:val="20"/>
              </w:rPr>
              <w:t>
прочие предпринимательские цели</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4. Берілген кредиттердің қаржыландыру көздерін көрсетіңіз, мың теңге</w:t>
      </w:r>
      <w:r>
        <w:br/>
      </w:r>
      <w:r>
        <w:rPr>
          <w:rFonts w:ascii="Times New Roman"/>
          <w:b w:val="false"/>
          <w:i w:val="false"/>
          <w:color w:val="000000"/>
          <w:sz w:val="28"/>
        </w:rPr>
        <w:t>
      Укажите источники финансирования выданных кредитов,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5"/>
        <w:gridCol w:w="8213"/>
        <w:gridCol w:w="4462"/>
      </w:tblGrid>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w:t>
            </w:r>
            <w:r>
              <w:br/>
            </w:r>
            <w:r>
              <w:rPr>
                <w:rFonts w:ascii="Times New Roman"/>
                <w:b/>
                <w:i w:val="false"/>
                <w:color w:val="000000"/>
                <w:sz w:val="20"/>
              </w:rPr>
              <w:t>
Код строки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атауы</w:t>
            </w:r>
            <w:r>
              <w:br/>
            </w:r>
            <w:r>
              <w:rPr>
                <w:rFonts w:ascii="Times New Roman"/>
                <w:b/>
                <w:i w:val="false"/>
                <w:color w:val="000000"/>
                <w:sz w:val="20"/>
              </w:rPr>
              <w:t>
Наименование показателей
</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Кезең бойынша берілген кредиттердің сомасы</w:t>
            </w:r>
            <w:r>
              <w:br/>
            </w:r>
            <w:r>
              <w:rPr>
                <w:rFonts w:ascii="Times New Roman"/>
                <w:b/>
                <w:i w:val="false"/>
                <w:color w:val="000000"/>
                <w:sz w:val="20"/>
              </w:rPr>
              <w:t>
Сумма выданных кредитов за период
</w:t>
            </w:r>
          </w:p>
        </w:tc>
      </w:tr>
      <w:tr>
        <w:trPr>
          <w:trHeight w:val="13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Всего</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Меншікті қаражат – барлығы</w:t>
            </w:r>
            <w:r>
              <w:br/>
            </w:r>
            <w:r>
              <w:rPr>
                <w:rFonts w:ascii="Times New Roman"/>
                <w:b w:val="false"/>
                <w:i w:val="false"/>
                <w:color w:val="000000"/>
                <w:sz w:val="20"/>
              </w:rPr>
              <w:t>
Собственные средства – всего</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Тартылған қаражат – барлығы</w:t>
            </w:r>
            <w:r>
              <w:br/>
            </w:r>
            <w:r>
              <w:rPr>
                <w:rFonts w:ascii="Times New Roman"/>
                <w:b w:val="false"/>
                <w:i w:val="false"/>
                <w:color w:val="000000"/>
                <w:sz w:val="20"/>
              </w:rPr>
              <w:t>
Привлеченные средства – всего</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қаражат</w:t>
            </w:r>
            <w:r>
              <w:br/>
            </w:r>
            <w:r>
              <w:rPr>
                <w:rFonts w:ascii="Times New Roman"/>
                <w:b w:val="false"/>
                <w:i w:val="false"/>
                <w:color w:val="000000"/>
                <w:sz w:val="20"/>
              </w:rPr>
              <w:t>
бюджетные средства</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шаруашылығын қаржылық қолдау қоры</w:t>
            </w:r>
            <w:r>
              <w:br/>
            </w:r>
            <w:r>
              <w:rPr>
                <w:rFonts w:ascii="Times New Roman"/>
                <w:b w:val="false"/>
                <w:i w:val="false"/>
                <w:color w:val="000000"/>
                <w:sz w:val="20"/>
              </w:rPr>
              <w:t xml:space="preserve">
фонд финансовой поддержки сельского хозяйства </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шағын кәсіпкерлікті дамыту қоры</w:t>
            </w:r>
            <w:r>
              <w:br/>
            </w:r>
            <w:r>
              <w:rPr>
                <w:rFonts w:ascii="Times New Roman"/>
                <w:b w:val="false"/>
                <w:i w:val="false"/>
                <w:color w:val="000000"/>
                <w:sz w:val="20"/>
              </w:rPr>
              <w:t>
фонд развития малого предпринимательства</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 қаражаттары</w:t>
            </w:r>
            <w:r>
              <w:br/>
            </w:r>
            <w:r>
              <w:rPr>
                <w:rFonts w:ascii="Times New Roman"/>
                <w:b w:val="false"/>
                <w:i w:val="false"/>
                <w:color w:val="000000"/>
                <w:sz w:val="20"/>
              </w:rPr>
              <w:t xml:space="preserve">
заемные средства </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банк қарыздары</w:t>
            </w:r>
            <w:r>
              <w:br/>
            </w:r>
            <w:r>
              <w:rPr>
                <w:rFonts w:ascii="Times New Roman"/>
                <w:b w:val="false"/>
                <w:i w:val="false"/>
                <w:color w:val="000000"/>
                <w:sz w:val="20"/>
              </w:rPr>
              <w:t>
займы банков</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банктен тыс заңды тұлғалардың қарызы</w:t>
            </w:r>
            <w:r>
              <w:br/>
            </w:r>
            <w:r>
              <w:rPr>
                <w:rFonts w:ascii="Times New Roman"/>
                <w:b w:val="false"/>
                <w:i w:val="false"/>
                <w:color w:val="000000"/>
                <w:sz w:val="20"/>
              </w:rPr>
              <w:t>
займы внебанковских юридических лиц</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тұлғалардың қарыздары</w:t>
            </w:r>
            <w:r>
              <w:br/>
            </w:r>
            <w:r>
              <w:rPr>
                <w:rFonts w:ascii="Times New Roman"/>
                <w:b w:val="false"/>
                <w:i w:val="false"/>
                <w:color w:val="000000"/>
                <w:sz w:val="20"/>
              </w:rPr>
              <w:t>
займы физических лиц</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5. Заңды тұлғаларға берілген кредиттер туралы ақпаратты пайдалану бағыттары бойынша көрсетіңіз</w:t>
      </w:r>
      <w:r>
        <w:br/>
      </w:r>
      <w:r>
        <w:rPr>
          <w:rFonts w:ascii="Times New Roman"/>
          <w:b w:val="false"/>
          <w:i w:val="false"/>
          <w:color w:val="000000"/>
          <w:sz w:val="28"/>
        </w:rPr>
        <w:t>
      Укажите информацию о выданных кредитах юридическим лицам по направлениям использования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8547"/>
        <w:gridCol w:w="1983"/>
        <w:gridCol w:w="2137"/>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w:t>
            </w:r>
            <w:r>
              <w:br/>
            </w:r>
            <w:r>
              <w:rPr>
                <w:rFonts w:ascii="Times New Roman"/>
                <w:b/>
                <w:i w:val="false"/>
                <w:color w:val="000000"/>
                <w:sz w:val="20"/>
              </w:rPr>
              <w:t>
Код строки
</w:t>
            </w:r>
          </w:p>
        </w:tc>
        <w:tc>
          <w:tcPr>
            <w:tcW w:w="8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атауы</w:t>
            </w:r>
            <w:r>
              <w:br/>
            </w:r>
            <w:r>
              <w:rPr>
                <w:rFonts w:ascii="Times New Roman"/>
                <w:b/>
                <w:i w:val="false"/>
                <w:color w:val="000000"/>
                <w:sz w:val="20"/>
              </w:rPr>
              <w:t>
Наименование показателей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Саны, бірлік</w:t>
            </w:r>
            <w:r>
              <w:br/>
            </w:r>
            <w:r>
              <w:rPr>
                <w:rFonts w:ascii="Times New Roman"/>
                <w:b/>
                <w:i w:val="false"/>
                <w:color w:val="000000"/>
                <w:sz w:val="20"/>
              </w:rPr>
              <w:t>
Количество, единиц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w:t>
            </w:r>
            <w:r>
              <w:br/>
            </w:r>
            <w:r>
              <w:rPr>
                <w:rFonts w:ascii="Times New Roman"/>
                <w:b/>
                <w:i w:val="false"/>
                <w:color w:val="000000"/>
                <w:sz w:val="20"/>
              </w:rPr>
              <w:t>
Сумма, тысяч тенге
</w:t>
            </w:r>
          </w:p>
        </w:tc>
      </w:tr>
      <w:tr>
        <w:trPr>
          <w:trHeight w:val="18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xml:space="preserve">
Всего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орман және балық шаруашылығы</w:t>
            </w:r>
            <w:r>
              <w:br/>
            </w:r>
            <w:r>
              <w:rPr>
                <w:rFonts w:ascii="Times New Roman"/>
                <w:b w:val="false"/>
                <w:i w:val="false"/>
                <w:color w:val="000000"/>
                <w:sz w:val="20"/>
              </w:rPr>
              <w:t>
Сельское, лесное и рыбное хозяйство</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Кен өндіру өнеркәсібі және карьерлерді қазу</w:t>
            </w:r>
            <w:r>
              <w:br/>
            </w:r>
            <w:r>
              <w:rPr>
                <w:rFonts w:ascii="Times New Roman"/>
                <w:b w:val="false"/>
                <w:i w:val="false"/>
                <w:color w:val="000000"/>
                <w:sz w:val="20"/>
              </w:rPr>
              <w:t>
Горнодобывающая промышленность и разработка карьеров</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Өңдеу өнеркәсібі</w:t>
            </w:r>
            <w:r>
              <w:br/>
            </w:r>
            <w:r>
              <w:rPr>
                <w:rFonts w:ascii="Times New Roman"/>
                <w:b w:val="false"/>
                <w:i w:val="false"/>
                <w:color w:val="000000"/>
                <w:sz w:val="20"/>
              </w:rPr>
              <w:t>
Обрабатывающая промышленность</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Электрмен жабдықтау, газ, бу беру және ауа баптау</w:t>
            </w:r>
            <w:r>
              <w:br/>
            </w:r>
            <w:r>
              <w:rPr>
                <w:rFonts w:ascii="Times New Roman"/>
                <w:b w:val="false"/>
                <w:i w:val="false"/>
                <w:color w:val="000000"/>
                <w:sz w:val="20"/>
              </w:rPr>
              <w:t>
Электроснабжение, подача газа, пара и воздушное кондиционирование</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Сумен жабдықтау; кәріз жүйесі, қалдықтардың жиналуын және таратылуын бақылау</w:t>
            </w:r>
            <w:r>
              <w:br/>
            </w:r>
            <w:r>
              <w:rPr>
                <w:rFonts w:ascii="Times New Roman"/>
                <w:b w:val="false"/>
                <w:i w:val="false"/>
                <w:color w:val="000000"/>
                <w:sz w:val="20"/>
              </w:rPr>
              <w:t>
Водоснабжение; канализационная система, контроль над сбором и распределением отходов</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w:t>
            </w:r>
            <w:r>
              <w:br/>
            </w:r>
            <w:r>
              <w:rPr>
                <w:rFonts w:ascii="Times New Roman"/>
                <w:b w:val="false"/>
                <w:i w:val="false"/>
                <w:color w:val="000000"/>
                <w:sz w:val="20"/>
              </w:rPr>
              <w:t>
Строительство</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Көтерме және бөлшек сауда; автомобильдерді және мотоциклдерді жөндеу</w:t>
            </w:r>
            <w:r>
              <w:br/>
            </w:r>
            <w:r>
              <w:rPr>
                <w:rFonts w:ascii="Times New Roman"/>
                <w:b w:val="false"/>
                <w:i w:val="false"/>
                <w:color w:val="000000"/>
                <w:sz w:val="20"/>
              </w:rPr>
              <w:t>
Оптовая и розничная торговля; ремонт автомобилей и мотоциклов</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қоймалау</w:t>
            </w:r>
            <w:r>
              <w:br/>
            </w:r>
            <w:r>
              <w:rPr>
                <w:rFonts w:ascii="Times New Roman"/>
                <w:b w:val="false"/>
                <w:i w:val="false"/>
                <w:color w:val="000000"/>
                <w:sz w:val="20"/>
              </w:rPr>
              <w:t>
Транспорт и складирование</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Тұру және тамақтану бойынша қызметтер</w:t>
            </w:r>
            <w:r>
              <w:br/>
            </w:r>
            <w:r>
              <w:rPr>
                <w:rFonts w:ascii="Times New Roman"/>
                <w:b w:val="false"/>
                <w:i w:val="false"/>
                <w:color w:val="000000"/>
                <w:sz w:val="20"/>
              </w:rPr>
              <w:t>
Услуги по проживанию и питанию</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 және байланыс</w:t>
            </w:r>
            <w:r>
              <w:br/>
            </w:r>
            <w:r>
              <w:rPr>
                <w:rFonts w:ascii="Times New Roman"/>
                <w:b w:val="false"/>
                <w:i w:val="false"/>
                <w:color w:val="000000"/>
                <w:sz w:val="20"/>
              </w:rPr>
              <w:t>
Информация и связь</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және сақтандыру қызметі</w:t>
            </w:r>
            <w:r>
              <w:br/>
            </w:r>
            <w:r>
              <w:rPr>
                <w:rFonts w:ascii="Times New Roman"/>
                <w:b w:val="false"/>
                <w:i w:val="false"/>
                <w:color w:val="000000"/>
                <w:sz w:val="20"/>
              </w:rPr>
              <w:t>
Финансовая и страховая деятельность</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Жылжымайтын мүлікпен жасалатын операциялар</w:t>
            </w:r>
            <w:r>
              <w:br/>
            </w:r>
            <w:r>
              <w:rPr>
                <w:rFonts w:ascii="Times New Roman"/>
                <w:b w:val="false"/>
                <w:i w:val="false"/>
                <w:color w:val="000000"/>
                <w:sz w:val="20"/>
              </w:rPr>
              <w:t>
Операции с недвижимым имуществом</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ғылыми және техникалық қызмет</w:t>
            </w:r>
            <w:r>
              <w:br/>
            </w:r>
            <w:r>
              <w:rPr>
                <w:rFonts w:ascii="Times New Roman"/>
                <w:b w:val="false"/>
                <w:i w:val="false"/>
                <w:color w:val="000000"/>
                <w:sz w:val="20"/>
              </w:rPr>
              <w:t>
Профессиональная, научная и техническая деятельность</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 және қосалқы қызмет көрсету саласындағы қызмет</w:t>
            </w:r>
            <w:r>
              <w:br/>
            </w:r>
            <w:r>
              <w:rPr>
                <w:rFonts w:ascii="Times New Roman"/>
                <w:b w:val="false"/>
                <w:i w:val="false"/>
                <w:color w:val="000000"/>
                <w:sz w:val="20"/>
              </w:rPr>
              <w:t>
Деятельность в области административного и вспомогательного обслуживания</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басқару және қорғаныс; міндетті әлеуметтік қамтамасыз ету</w:t>
            </w:r>
            <w:r>
              <w:br/>
            </w:r>
            <w:r>
              <w:rPr>
                <w:rFonts w:ascii="Times New Roman"/>
                <w:b w:val="false"/>
                <w:i w:val="false"/>
                <w:color w:val="000000"/>
                <w:sz w:val="20"/>
              </w:rPr>
              <w:t>
Государственное управление и оборона; обязательное социальное обеспечение</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r>
              <w:br/>
            </w:r>
            <w:r>
              <w:rPr>
                <w:rFonts w:ascii="Times New Roman"/>
                <w:b w:val="false"/>
                <w:i w:val="false"/>
                <w:color w:val="000000"/>
                <w:sz w:val="20"/>
              </w:rPr>
              <w:t>
Образование</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 және әлеуметтік қызметтер</w:t>
            </w:r>
            <w:r>
              <w:br/>
            </w:r>
            <w:r>
              <w:rPr>
                <w:rFonts w:ascii="Times New Roman"/>
                <w:b w:val="false"/>
                <w:i w:val="false"/>
                <w:color w:val="000000"/>
                <w:sz w:val="20"/>
              </w:rPr>
              <w:t>
Здравоохранение и социальные услуги</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 ойын-сауық және демалыс</w:t>
            </w:r>
            <w:r>
              <w:br/>
            </w:r>
            <w:r>
              <w:rPr>
                <w:rFonts w:ascii="Times New Roman"/>
                <w:b w:val="false"/>
                <w:i w:val="false"/>
                <w:color w:val="000000"/>
                <w:sz w:val="20"/>
              </w:rPr>
              <w:t>
Искусство, развлечения и отдых</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қызметтер түрлерін ұсыну</w:t>
            </w:r>
            <w:r>
              <w:br/>
            </w:r>
            <w:r>
              <w:rPr>
                <w:rFonts w:ascii="Times New Roman"/>
                <w:b w:val="false"/>
                <w:i w:val="false"/>
                <w:color w:val="000000"/>
                <w:sz w:val="20"/>
              </w:rPr>
              <w:t>
Предоставление прочих видов услуг</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____________________________ Адрес _____________________</w:t>
      </w:r>
      <w:r>
        <w:br/>
      </w:r>
      <w:r>
        <w:rPr>
          <w:rFonts w:ascii="Times New Roman"/>
          <w:b w:val="false"/>
          <w:i w:val="false"/>
          <w:color w:val="000000"/>
          <w:sz w:val="28"/>
        </w:rPr>
        <w:t>
             ____________________________       _____________________</w:t>
      </w:r>
    </w:p>
    <w:p>
      <w:pPr>
        <w:spacing w:after="0"/>
        <w:ind w:left="0"/>
        <w:jc w:val="both"/>
      </w:pPr>
      <w:r>
        <w:rPr>
          <w:rFonts w:ascii="Times New Roman"/>
          <w:b/>
          <w:i w:val="false"/>
          <w:color w:val="000000"/>
          <w:sz w:val="28"/>
        </w:rPr>
        <w:t>Телефон</w:t>
      </w:r>
      <w:r>
        <w:rPr>
          <w:rFonts w:ascii="Times New Roman"/>
          <w:b w:val="false"/>
          <w:i w:val="false"/>
          <w:color w:val="000000"/>
          <w:sz w:val="28"/>
        </w:rPr>
        <w:t>      ____________________________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 ___________________________</w:t>
      </w:r>
      <w:r>
        <w:br/>
      </w:r>
      <w:r>
        <w:rPr>
          <w:rFonts w:ascii="Times New Roman"/>
          <w:b w:val="false"/>
          <w:i w:val="false"/>
          <w:color w:val="000000"/>
          <w:sz w:val="28"/>
        </w:rPr>
        <w:t>
</w:t>
      </w:r>
      <w:r>
        <w:rPr>
          <w:rFonts w:ascii="Times New Roman"/>
          <w:b/>
          <w:i w:val="false"/>
          <w:color w:val="000000"/>
          <w:sz w:val="28"/>
        </w:rPr>
        <w:t xml:space="preserve">                 аты-жөні                     телефон </w:t>
      </w:r>
      <w:r>
        <w:br/>
      </w:r>
      <w:r>
        <w:rPr>
          <w:rFonts w:ascii="Times New Roman"/>
          <w:b w:val="false"/>
          <w:i w:val="false"/>
          <w:color w:val="000000"/>
          <w:sz w:val="28"/>
        </w:rPr>
        <w:t>
                   фамилия</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______________________________________________ _________</w:t>
      </w:r>
      <w:r>
        <w:br/>
      </w:r>
      <w:r>
        <w:rPr>
          <w:rFonts w:ascii="Times New Roman"/>
          <w:b w:val="false"/>
          <w:i w:val="false"/>
          <w:color w:val="000000"/>
          <w:sz w:val="28"/>
        </w:rPr>
        <w:t>
</w:t>
      </w:r>
      <w:r>
        <w:rPr>
          <w:rFonts w:ascii="Times New Roman"/>
          <w:b/>
          <w:i w:val="false"/>
          <w:color w:val="000000"/>
          <w:sz w:val="28"/>
        </w:rPr>
        <w:t>     тегі, аты және әкесінің аты (бар болған жағдайда)   қолы</w:t>
      </w:r>
      <w:r>
        <w:br/>
      </w: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_________________________________________ _________</w:t>
      </w:r>
      <w:r>
        <w:br/>
      </w:r>
      <w:r>
        <w:rPr>
          <w:rFonts w:ascii="Times New Roman"/>
          <w:b w:val="false"/>
          <w:i w:val="false"/>
          <w:color w:val="000000"/>
          <w:sz w:val="28"/>
        </w:rPr>
        <w:t>
</w:t>
      </w:r>
      <w:r>
        <w:rPr>
          <w:rFonts w:ascii="Times New Roman"/>
          <w:b/>
          <w:i w:val="false"/>
          <w:color w:val="000000"/>
          <w:sz w:val="28"/>
        </w:rPr>
        <w:t>    тегі, аты және әкесінің аты (бар болған жағдайда)   қолы</w:t>
      </w:r>
      <w:r>
        <w:br/>
      </w: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i w:val="false"/>
          <w:color w:val="000000"/>
          <w:sz w:val="28"/>
        </w:rPr>
        <w:t>Мөрдің орны (бар болған жағдайда)</w:t>
      </w:r>
      <w:r>
        <w:br/>
      </w:r>
      <w:r>
        <w:rPr>
          <w:rFonts w:ascii="Times New Roman"/>
          <w:b w:val="false"/>
          <w:i w:val="false"/>
          <w:color w:val="000000"/>
          <w:sz w:val="28"/>
        </w:rPr>
        <w:t xml:space="preserve">
Место для печати (при наличии)      </w:t>
      </w:r>
    </w:p>
    <w:bookmarkStart w:name="z61"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министрлігінің</w:t>
      </w:r>
      <w:r>
        <w:br/>
      </w:r>
      <w:r>
        <w:rPr>
          <w:rFonts w:ascii="Times New Roman"/>
          <w:b w:val="false"/>
          <w:i w:val="false"/>
          <w:color w:val="000000"/>
          <w:sz w:val="28"/>
        </w:rPr>
        <w:t>
Статистика комитеті төрағасының</w:t>
      </w:r>
      <w:r>
        <w:br/>
      </w:r>
      <w:r>
        <w:rPr>
          <w:rFonts w:ascii="Times New Roman"/>
          <w:b w:val="false"/>
          <w:i w:val="false"/>
          <w:color w:val="000000"/>
          <w:sz w:val="28"/>
        </w:rPr>
        <w:t xml:space="preserve">
2014 жылғы 14 қарашадағы    </w:t>
      </w:r>
      <w:r>
        <w:br/>
      </w:r>
      <w:r>
        <w:rPr>
          <w:rFonts w:ascii="Times New Roman"/>
          <w:b w:val="false"/>
          <w:i w:val="false"/>
          <w:color w:val="000000"/>
          <w:sz w:val="28"/>
        </w:rPr>
        <w:t xml:space="preserve">
№ 50 бұйрығына         </w:t>
      </w:r>
      <w:r>
        <w:br/>
      </w:r>
      <w:r>
        <w:rPr>
          <w:rFonts w:ascii="Times New Roman"/>
          <w:b w:val="false"/>
          <w:i w:val="false"/>
          <w:color w:val="000000"/>
          <w:sz w:val="28"/>
        </w:rPr>
        <w:t xml:space="preserve">
4-қосымша            </w:t>
      </w:r>
    </w:p>
    <w:bookmarkEnd w:id="6"/>
    <w:bookmarkStart w:name="z62" w:id="7"/>
    <w:p>
      <w:pPr>
        <w:spacing w:after="0"/>
        <w:ind w:left="0"/>
        <w:jc w:val="left"/>
      </w:pPr>
      <w:r>
        <w:rPr>
          <w:rFonts w:ascii="Times New Roman"/>
          <w:b/>
          <w:i w:val="false"/>
          <w:color w:val="000000"/>
        </w:rPr>
        <w:t xml:space="preserve"> 
«Микрокредиттік қызмет туралы есеп»</w:t>
      </w:r>
      <w:r>
        <w:br/>
      </w:r>
      <w:r>
        <w:rPr>
          <w:rFonts w:ascii="Times New Roman"/>
          <w:b/>
          <w:i w:val="false"/>
          <w:color w:val="000000"/>
        </w:rPr>
        <w:t>
(коды 0071102, индексі 1-МКО, кезеңділігі тоқсандық)</w:t>
      </w:r>
      <w:r>
        <w:br/>
      </w:r>
      <w:r>
        <w:rPr>
          <w:rFonts w:ascii="Times New Roman"/>
          <w:b/>
          <w:i w:val="false"/>
          <w:color w:val="000000"/>
        </w:rPr>
        <w:t xml:space="preserve">
жалпымемлекеттік статистикалық байқаудың статистикалық нысанын толтыру жөніндегі нұсқаулық </w:t>
      </w:r>
    </w:p>
    <w:bookmarkEnd w:id="7"/>
    <w:bookmarkStart w:name="z63" w:id="8"/>
    <w:p>
      <w:pPr>
        <w:spacing w:after="0"/>
        <w:ind w:left="0"/>
        <w:jc w:val="both"/>
      </w:pPr>
      <w:r>
        <w:rPr>
          <w:rFonts w:ascii="Times New Roman"/>
          <w:b w:val="false"/>
          <w:i w:val="false"/>
          <w:color w:val="000000"/>
          <w:sz w:val="28"/>
        </w:rPr>
        <w:t>
      1. Осы «Микрокредиттік қызмет туралы есеп» (коды 0071102, индексі 1-МКО, кезеңділігі тоқсандық)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w:t>
      </w:r>
      <w:r>
        <w:rPr>
          <w:rFonts w:ascii="Times New Roman"/>
          <w:b w:val="false"/>
          <w:i w:val="false"/>
          <w:color w:val="000000"/>
          <w:sz w:val="28"/>
        </w:rPr>
        <w:t>12-бабы</w:t>
      </w:r>
      <w:r>
        <w:rPr>
          <w:rFonts w:ascii="Times New Roman"/>
          <w:b w:val="false"/>
          <w:i w:val="false"/>
          <w:color w:val="000000"/>
          <w:sz w:val="28"/>
        </w:rPr>
        <w:t xml:space="preserve"> 8) тармақшасына сәйкес әзірленген және «Микрокредиттік қызмет туралы есеп» (коды 0071102, индексі 1-МКО, кезеңділігі тоқсандық)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кредиттік портфель – микроқаржылық институттармен берілген, ағымдағы, мерзімі өткен және қайта құрылымданған берешекті қосқандағы, есептен шығарылған қарыздар есебінсіз, қарыздар бойынша дебиторлық берешек. Қарыз алушы келісімі бойынша төлем мерзімі ұзартылған немесе кестесі өзгертілген, мерзімінде өтелмеген қарыз қайта құрылымданған болып табылады. Алу бойынша пайыз қарыз портфеліне кірмейді;</w:t>
      </w:r>
      <w:r>
        <w:br/>
      </w:r>
      <w:r>
        <w:rPr>
          <w:rFonts w:ascii="Times New Roman"/>
          <w:b w:val="false"/>
          <w:i w:val="false"/>
          <w:color w:val="000000"/>
          <w:sz w:val="28"/>
        </w:rPr>
        <w:t>
</w:t>
      </w:r>
      <w:r>
        <w:rPr>
          <w:rFonts w:ascii="Times New Roman"/>
          <w:b w:val="false"/>
          <w:i w:val="false"/>
          <w:color w:val="000000"/>
          <w:sz w:val="28"/>
        </w:rPr>
        <w:t>
      2) қысқа мерзімді қарыздар – берілген мерзімі бір жылдан аспайтын қарыздар;</w:t>
      </w:r>
      <w:r>
        <w:br/>
      </w:r>
      <w:r>
        <w:rPr>
          <w:rFonts w:ascii="Times New Roman"/>
          <w:b w:val="false"/>
          <w:i w:val="false"/>
          <w:color w:val="000000"/>
          <w:sz w:val="28"/>
        </w:rPr>
        <w:t>
</w:t>
      </w:r>
      <w:r>
        <w:rPr>
          <w:rFonts w:ascii="Times New Roman"/>
          <w:b w:val="false"/>
          <w:i w:val="false"/>
          <w:color w:val="000000"/>
          <w:sz w:val="28"/>
        </w:rPr>
        <w:t>
      3) мерзімі күнтізбелік 30 күннен көп тәуекелдік портфель (мерзімі өткен берешек) – мерзімі күнтізбелік 30 күннен асатын негізгі қарызды өтеудегі бір немесе одан да көп төлемдердің мерзімі өткен қарыздардың дебиторлық берешек сомасы;</w:t>
      </w:r>
      <w:r>
        <w:br/>
      </w:r>
      <w:r>
        <w:rPr>
          <w:rFonts w:ascii="Times New Roman"/>
          <w:b w:val="false"/>
          <w:i w:val="false"/>
          <w:color w:val="000000"/>
          <w:sz w:val="28"/>
        </w:rPr>
        <w:t>
</w:t>
      </w:r>
      <w:r>
        <w:rPr>
          <w:rFonts w:ascii="Times New Roman"/>
          <w:b w:val="false"/>
          <w:i w:val="false"/>
          <w:color w:val="000000"/>
          <w:sz w:val="28"/>
        </w:rPr>
        <w:t>
      4) сыйақының орташа өлшемді мөлшерлемесі – нақты қалыптасқан жылдық сыйақы жарналарының орташа өлшенген шамасы;</w:t>
      </w:r>
      <w:r>
        <w:br/>
      </w:r>
      <w:r>
        <w:rPr>
          <w:rFonts w:ascii="Times New Roman"/>
          <w:b w:val="false"/>
          <w:i w:val="false"/>
          <w:color w:val="000000"/>
          <w:sz w:val="28"/>
        </w:rPr>
        <w:t>
</w:t>
      </w:r>
      <w:r>
        <w:rPr>
          <w:rFonts w:ascii="Times New Roman"/>
          <w:b w:val="false"/>
          <w:i w:val="false"/>
          <w:color w:val="000000"/>
          <w:sz w:val="28"/>
        </w:rPr>
        <w:t>
      5) ұзақ мерзімді қарыздар – берілген мерзімі бір жылдан асатын қарыздар.</w:t>
      </w:r>
      <w:r>
        <w:br/>
      </w:r>
      <w:r>
        <w:rPr>
          <w:rFonts w:ascii="Times New Roman"/>
          <w:b w:val="false"/>
          <w:i w:val="false"/>
          <w:color w:val="000000"/>
          <w:sz w:val="28"/>
        </w:rPr>
        <w:t>
</w:t>
      </w:r>
      <w:r>
        <w:rPr>
          <w:rFonts w:ascii="Times New Roman"/>
          <w:b w:val="false"/>
          <w:i w:val="false"/>
          <w:color w:val="000000"/>
          <w:sz w:val="28"/>
        </w:rPr>
        <w:t>
      3. Берілген кредиттер туралы ақпарат кредит беру шарты негізінде толтырылады.</w:t>
      </w:r>
      <w:r>
        <w:br/>
      </w:r>
      <w:r>
        <w:rPr>
          <w:rFonts w:ascii="Times New Roman"/>
          <w:b w:val="false"/>
          <w:i w:val="false"/>
          <w:color w:val="000000"/>
          <w:sz w:val="28"/>
        </w:rPr>
        <w:t>
</w:t>
      </w:r>
      <w:r>
        <w:rPr>
          <w:rFonts w:ascii="Times New Roman"/>
          <w:b w:val="false"/>
          <w:i w:val="false"/>
          <w:color w:val="000000"/>
          <w:sz w:val="28"/>
        </w:rPr>
        <w:t>
      Кредитті тұтынғаны үшін сыйақы мөлшерлемесі, кредитті беру мерзіміне қарамастан, жылға қайта саналып көрсетіледі.</w:t>
      </w:r>
      <w:r>
        <w:br/>
      </w:r>
      <w:r>
        <w:rPr>
          <w:rFonts w:ascii="Times New Roman"/>
          <w:b w:val="false"/>
          <w:i w:val="false"/>
          <w:color w:val="000000"/>
          <w:sz w:val="28"/>
        </w:rPr>
        <w:t>
</w:t>
      </w:r>
      <w:r>
        <w:rPr>
          <w:rFonts w:ascii="Times New Roman"/>
          <w:b w:val="false"/>
          <w:i w:val="false"/>
          <w:color w:val="000000"/>
          <w:sz w:val="28"/>
        </w:rPr>
        <w:t>
      Сыйақының орташа өлшемді мөлшерлемесі берілген кредиттер мен жылдық пайыз жарналары туындылары сомасының берілген кредиттер сомасына қатынасымен анықталады.</w:t>
      </w:r>
      <w:r>
        <w:br/>
      </w:r>
      <w:r>
        <w:rPr>
          <w:rFonts w:ascii="Times New Roman"/>
          <w:b w:val="false"/>
          <w:i w:val="false"/>
          <w:color w:val="000000"/>
          <w:sz w:val="28"/>
        </w:rPr>
        <w:t>
</w:t>
      </w:r>
      <w:r>
        <w:rPr>
          <w:rFonts w:ascii="Times New Roman"/>
          <w:b w:val="false"/>
          <w:i w:val="false"/>
          <w:color w:val="000000"/>
          <w:sz w:val="28"/>
        </w:rPr>
        <w:t>
      Мерзімі күнтізбелік 30 күннен көп тәуекелдік портфель (мерзімі өткен берешек) қарыз бойынша дебиторлық берешектің сомасын қамтиды, мерзімі өткен және болашақ төлемдерді негізгі қарызды өтеуге есептейді, тек есептелген пайыздар емес.</w:t>
      </w:r>
      <w:r>
        <w:br/>
      </w:r>
      <w:r>
        <w:rPr>
          <w:rFonts w:ascii="Times New Roman"/>
          <w:b w:val="false"/>
          <w:i w:val="false"/>
          <w:color w:val="000000"/>
          <w:sz w:val="28"/>
        </w:rPr>
        <w:t>
</w:t>
      </w:r>
      <w:r>
        <w:rPr>
          <w:rFonts w:ascii="Times New Roman"/>
          <w:b w:val="false"/>
          <w:i w:val="false"/>
          <w:color w:val="000000"/>
          <w:sz w:val="28"/>
        </w:rPr>
        <w:t>
      4. Осы статистикалық нысанды тапсыру қағаз тасығышта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 интернет-ресурсының (www.stat.gov.kz)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w:t>
      </w:r>
      <w:r>
        <w:rPr>
          <w:rFonts w:ascii="Times New Roman"/>
          <w:b w:val="false"/>
          <w:i w:val="false"/>
          <w:color w:val="000000"/>
          <w:sz w:val="28"/>
        </w:rPr>
        <w:t>
      5. Арифметикалық-логикалық бақылау:</w:t>
      </w:r>
      <w:r>
        <w:br/>
      </w:r>
      <w:r>
        <w:rPr>
          <w:rFonts w:ascii="Times New Roman"/>
          <w:b w:val="false"/>
          <w:i w:val="false"/>
          <w:color w:val="000000"/>
          <w:sz w:val="28"/>
        </w:rPr>
        <w:t>
      1) 1-бөлім. «Берілген кредиттер туралы ақпарат»:</w:t>
      </w:r>
      <w:r>
        <w:br/>
      </w:r>
      <w:r>
        <w:rPr>
          <w:rFonts w:ascii="Times New Roman"/>
          <w:b w:val="false"/>
          <w:i w:val="false"/>
          <w:color w:val="000000"/>
          <w:sz w:val="28"/>
        </w:rPr>
        <w:t>
      1-жолы (1-ден 4-бағандардың қосындысы) 3-бөлімнің 1-бағаны бойынша 1 және 4 жолдардың қосындысына тең;</w:t>
      </w:r>
      <w:r>
        <w:br/>
      </w:r>
      <w:r>
        <w:rPr>
          <w:rFonts w:ascii="Times New Roman"/>
          <w:b w:val="false"/>
          <w:i w:val="false"/>
          <w:color w:val="000000"/>
          <w:sz w:val="28"/>
        </w:rPr>
        <w:t>
      5-жолы (1-ден 4-бағандардың қосындысы) 3-бөлімнің 2-бағаны бойынша 1 мен 4 жолдардың қосындысына тең;</w:t>
      </w:r>
      <w:r>
        <w:br/>
      </w:r>
      <w:r>
        <w:rPr>
          <w:rFonts w:ascii="Times New Roman"/>
          <w:b w:val="false"/>
          <w:i w:val="false"/>
          <w:color w:val="000000"/>
          <w:sz w:val="28"/>
        </w:rPr>
        <w:t>
      1-жолы (3, 4-бағандар қосындысы) 5-бөлімнің 1-бағаны бойынша 1-жолға тең;</w:t>
      </w:r>
      <w:r>
        <w:br/>
      </w:r>
      <w:r>
        <w:rPr>
          <w:rFonts w:ascii="Times New Roman"/>
          <w:b w:val="false"/>
          <w:i w:val="false"/>
          <w:color w:val="000000"/>
          <w:sz w:val="28"/>
        </w:rPr>
        <w:t>
      5-жолы (3, 4-бағандар қосындысы) 5-бөлімнің 2-бағаны бойынша 1-жолға тең;</w:t>
      </w:r>
      <w:r>
        <w:br/>
      </w:r>
      <w:r>
        <w:rPr>
          <w:rFonts w:ascii="Times New Roman"/>
          <w:b w:val="false"/>
          <w:i w:val="false"/>
          <w:color w:val="000000"/>
          <w:sz w:val="28"/>
        </w:rPr>
        <w:t>
      2) 4-бөлім. «Берілген кредиттердің қаржыландыру көздері»:</w:t>
      </w:r>
      <w:r>
        <w:br/>
      </w:r>
      <w:r>
        <w:rPr>
          <w:rFonts w:ascii="Times New Roman"/>
          <w:b w:val="false"/>
          <w:i w:val="false"/>
          <w:color w:val="000000"/>
          <w:sz w:val="28"/>
        </w:rPr>
        <w:t xml:space="preserve">
      1-жолы = 4-бөлімнің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2,3-жолдар;</w:t>
      </w:r>
      <w:r>
        <w:br/>
      </w:r>
      <w:r>
        <w:rPr>
          <w:rFonts w:ascii="Times New Roman"/>
          <w:b w:val="false"/>
          <w:i w:val="false"/>
          <w:color w:val="000000"/>
          <w:sz w:val="28"/>
        </w:rPr>
        <w:t xml:space="preserve">
      3-жолы = 4-бөлімнің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4,7-жолдар;</w:t>
      </w:r>
      <w:r>
        <w:br/>
      </w:r>
      <w:r>
        <w:rPr>
          <w:rFonts w:ascii="Times New Roman"/>
          <w:b w:val="false"/>
          <w:i w:val="false"/>
          <w:color w:val="000000"/>
          <w:sz w:val="28"/>
        </w:rPr>
        <w:t>
      3) 5-бөлім. «Заңды тұлғаларға берілген кредиттер туралы ақпарат пайдалану бағыттары бойынша»:</w:t>
      </w:r>
      <w:r>
        <w:br/>
      </w:r>
      <w:r>
        <w:rPr>
          <w:rFonts w:ascii="Times New Roman"/>
          <w:b w:val="false"/>
          <w:i w:val="false"/>
          <w:color w:val="000000"/>
          <w:sz w:val="28"/>
        </w:rPr>
        <w:t xml:space="preserve">
      1-жолы = 5-бөлімнің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2-20-жолдар әр бағандар үшін.</w:t>
      </w:r>
    </w:p>
    <w:bookmarkEnd w:id="8"/>
    <w:bookmarkStart w:name="z76"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министрлігінің </w:t>
      </w:r>
      <w:r>
        <w:br/>
      </w:r>
      <w:r>
        <w:rPr>
          <w:rFonts w:ascii="Times New Roman"/>
          <w:b w:val="false"/>
          <w:i w:val="false"/>
          <w:color w:val="000000"/>
          <w:sz w:val="28"/>
        </w:rPr>
        <w:t xml:space="preserve">
Статистика комитеті төрағасының </w:t>
      </w:r>
      <w:r>
        <w:br/>
      </w:r>
      <w:r>
        <w:rPr>
          <w:rFonts w:ascii="Times New Roman"/>
          <w:b w:val="false"/>
          <w:i w:val="false"/>
          <w:color w:val="000000"/>
          <w:sz w:val="28"/>
        </w:rPr>
        <w:t xml:space="preserve">
2014 жылғы 14 қарашадағы    </w:t>
      </w:r>
      <w:r>
        <w:br/>
      </w:r>
      <w:r>
        <w:rPr>
          <w:rFonts w:ascii="Times New Roman"/>
          <w:b w:val="false"/>
          <w:i w:val="false"/>
          <w:color w:val="000000"/>
          <w:sz w:val="28"/>
        </w:rPr>
        <w:t xml:space="preserve">
№ 50 бұйрығына          </w:t>
      </w:r>
      <w:r>
        <w:br/>
      </w:r>
      <w:r>
        <w:rPr>
          <w:rFonts w:ascii="Times New Roman"/>
          <w:b w:val="false"/>
          <w:i w:val="false"/>
          <w:color w:val="000000"/>
          <w:sz w:val="28"/>
        </w:rPr>
        <w:t xml:space="preserve">
5-қосымша             </w:t>
      </w:r>
    </w:p>
    <w:bookmarkEnd w:id="9"/>
    <w:p>
      <w:pPr>
        <w:spacing w:after="0"/>
        <w:ind w:left="0"/>
        <w:jc w:val="both"/>
      </w:pPr>
      <w:r>
        <w:rPr>
          <w:rFonts w:ascii="Times New Roman"/>
          <w:b w:val="false"/>
          <w:i w:val="false"/>
          <w:color w:val="000000"/>
          <w:sz w:val="28"/>
        </w:rPr>
        <w:t xml:space="preserve">Приложение 5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Комитета по статистике       </w:t>
      </w:r>
      <w:r>
        <w:br/>
      </w:r>
      <w:r>
        <w:rPr>
          <w:rFonts w:ascii="Times New Roman"/>
          <w:b w:val="false"/>
          <w:i w:val="false"/>
          <w:color w:val="000000"/>
          <w:sz w:val="28"/>
        </w:rPr>
        <w:t>
Министерства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ноября 2014 года № 50   </w:t>
      </w:r>
    </w:p>
    <w:tbl>
      <w:tblPr>
        <w:tblW w:w="0" w:type="auto"/>
        <w:tblCellSpacing w:w="0" w:type="auto"/>
        <w:tblBorders>
          <w:top w:val="none"/>
          <w:left w:val="none"/>
          <w:bottom w:val="none"/>
          <w:right w:val="none"/>
          <w:insideH w:val="none"/>
          <w:insideV w:val="none"/>
        </w:tblBorders>
      </w:tblPr>
      <w:tblGrid>
        <w:gridCol w:w="2673"/>
        <w:gridCol w:w="10927"/>
      </w:tblGrid>
      <w:tr>
        <w:trPr>
          <w:trHeight w:val="1080" w:hRule="atLeast"/>
        </w:trPr>
        <w:tc>
          <w:tcPr>
            <w:tcW w:w="2673" w:type="dxa"/>
            <w:vMerge w:val="restart"/>
            <w:tcBorders/>
            <w:tcMar>
              <w:top w:w="15" w:type="dxa"/>
              <w:left w:w="15" w:type="dxa"/>
              <w:bottom w:w="15" w:type="dxa"/>
              <w:right w:w="15" w:type="dxa"/>
            </w:tcMar>
            <w:vAlign w:val="center"/>
          </w:tcPr>
          <w:p>
            <w:pPr>
              <w:spacing w:after="20"/>
              <w:ind w:left="20"/>
              <w:jc w:val="both"/>
            </w:pPr>
            <w:r>
              <w:drawing>
                <wp:inline distT="0" distB="0" distL="0" distR="0">
                  <wp:extent cx="12827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1282700" cy="901700"/>
                          </a:xfrm>
                          <a:prstGeom prst="rect">
                            <a:avLst/>
                          </a:prstGeom>
                        </pic:spPr>
                      </pic:pic>
                    </a:graphicData>
                  </a:graphic>
                </wp:inline>
              </w:drawing>
            </w:r>
          </w:p>
        </w:tc>
        <w:tc>
          <w:tcPr>
            <w:tcW w:w="1092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r>
      <w:tr>
        <w:trPr>
          <w:trHeight w:val="1080" w:hRule="atLeast"/>
        </w:trPr>
        <w:tc>
          <w:tcPr>
            <w:tcW w:w="0" w:type="auto"/>
            <w:vMerge/>
            <w:tcBorders>
              <w:top w:val="nil"/>
            </w:tcBorders>
          </w:tcPr>
          <w:p/>
        </w:tc>
        <w:tc>
          <w:tcPr>
            <w:tcW w:w="1092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Статистическая форма общегосударственного статистического наблюдения</w:t>
            </w:r>
          </w:p>
        </w:tc>
      </w:tr>
    </w:tbl>
    <w:tbl>
      <w:tblPr>
        <w:tblW w:w="0" w:type="auto"/>
        <w:tblCellSpacing w:w="0" w:type="auto"/>
        <w:tblBorders>
          <w:top w:val="none"/>
          <w:left w:val="none"/>
          <w:bottom w:val="none"/>
          <w:right w:val="none"/>
          <w:insideH w:val="none"/>
          <w:insideV w:val="none"/>
        </w:tblBorders>
      </w:tblPr>
      <w:tblGrid>
        <w:gridCol w:w="7534"/>
        <w:gridCol w:w="6066"/>
      </w:tblGrid>
      <w:tr>
        <w:trPr>
          <w:trHeight w:val="435" w:hRule="atLeast"/>
        </w:trPr>
        <w:tc>
          <w:tcPr>
            <w:tcW w:w="753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xml:space="preserve">
Представляется территориальному органу </w:t>
            </w:r>
          </w:p>
        </w:tc>
        <w:tc>
          <w:tcPr>
            <w:tcW w:w="6066" w:type="dxa"/>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2"/>
              <w:gridCol w:w="691"/>
              <w:gridCol w:w="720"/>
              <w:gridCol w:w="720"/>
              <w:gridCol w:w="756"/>
              <w:gridCol w:w="1693"/>
            </w:tblGrid>
            <w:tr>
              <w:trPr>
                <w:trHeight w:val="30" w:hRule="atLeast"/>
              </w:trPr>
              <w:tc>
                <w:tcPr>
                  <w:tcW w:w="1392"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90" w:hRule="atLeast"/>
              </w:trPr>
              <w:tc>
                <w:tcPr>
                  <w:tcW w:w="13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69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2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5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6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3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6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1080" w:hRule="atLeast"/>
        </w:trPr>
        <w:tc>
          <w:tcPr>
            <w:tcW w:w="753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vMerge/>
            <w:tcBorders>
              <w:top w:val="nil"/>
            </w:tcBorders>
          </w:tcPr>
          <w:p/>
        </w:tc>
      </w:tr>
    </w:tbl>
    <w:tbl>
      <w:tblPr>
        <w:tblW w:w="0" w:type="auto"/>
        <w:tblCellSpacing w:w="0" w:type="auto"/>
        <w:tblBorders>
          <w:top w:val="none"/>
          <w:left w:val="none"/>
          <w:bottom w:val="none"/>
          <w:right w:val="none"/>
          <w:insideH w:val="none"/>
          <w:insideV w:val="none"/>
        </w:tblBorders>
      </w:tblPr>
      <w:tblGrid>
        <w:gridCol w:w="6810"/>
        <w:gridCol w:w="6790"/>
      </w:tblGrid>
      <w:tr>
        <w:trPr>
          <w:trHeight w:val="54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540" w:hRule="atLeast"/>
        </w:trPr>
        <w:tc>
          <w:tcPr>
            <w:tcW w:w="681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0061104</w:t>
            </w:r>
            <w:r>
              <w:br/>
            </w:r>
            <w:r>
              <w:rPr>
                <w:rFonts w:ascii="Times New Roman"/>
                <w:b w:val="false"/>
                <w:i w:val="false"/>
                <w:color w:val="000000"/>
                <w:sz w:val="20"/>
              </w:rPr>
              <w:t>
Код статистической формы 0061104</w:t>
            </w:r>
          </w:p>
        </w:tc>
        <w:tc>
          <w:tcPr>
            <w:tcW w:w="679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Микрокредиттік қызмет туралы есеп</w:t>
            </w:r>
            <w:r>
              <w:br/>
            </w:r>
            <w:r>
              <w:rPr>
                <w:rFonts w:ascii="Times New Roman"/>
                <w:b/>
                <w:i w:val="false"/>
                <w:color w:val="000000"/>
                <w:sz w:val="20"/>
              </w:rPr>
              <w:t>
Отчет о микрокредитной деятельности
</w:t>
            </w:r>
          </w:p>
        </w:tc>
      </w:tr>
      <w:tr>
        <w:trPr>
          <w:trHeight w:val="540" w:hRule="atLeast"/>
        </w:trPr>
        <w:tc>
          <w:tcPr>
            <w:tcW w:w="681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1-МКО</w:t>
            </w:r>
          </w:p>
        </w:tc>
        <w:tc>
          <w:tcPr>
            <w:tcW w:w="6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81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Годовой</w:t>
            </w:r>
          </w:p>
        </w:tc>
        <w:tc>
          <w:tcPr>
            <w:tcW w:w="679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Есепті кезең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30200" cy="330200"/>
                          </a:xfrm>
                          <a:prstGeom prst="rect">
                            <a:avLst/>
                          </a:prstGeom>
                        </pic:spPr>
                      </pic:pic>
                    </a:graphicData>
                  </a:graphic>
                </wp:inline>
              </w:drawing>
            </w:r>
            <w:r>
              <w:rPr>
                <w:rFonts w:ascii="Times New Roman"/>
                <w:b/>
                <w:i w:val="false"/>
                <w:color w:val="000000"/>
                <w:sz w:val="20"/>
              </w:rPr>
              <w:t>жыл</w:t>
            </w:r>
            <w:r>
              <w:br/>
            </w:r>
            <w:r>
              <w:rPr>
                <w:rFonts w:ascii="Times New Roman"/>
                <w:b w:val="false"/>
                <w:i w:val="false"/>
                <w:color w:val="000000"/>
                <w:sz w:val="20"/>
              </w:rPr>
              <w:t>
Отчетный период</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год</w:t>
            </w:r>
          </w:p>
        </w:tc>
      </w:tr>
      <w:tr>
        <w:trPr>
          <w:trHeight w:val="465"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Микрокредиттерді ұсыну бойынша қызметті жүзеге асыратын заңды тұлғалар тапсырады.</w:t>
            </w:r>
            <w:r>
              <w:br/>
            </w:r>
            <w:r>
              <w:rPr>
                <w:rFonts w:ascii="Times New Roman"/>
                <w:b w:val="false"/>
                <w:i w:val="false"/>
                <w:color w:val="000000"/>
                <w:sz w:val="20"/>
              </w:rPr>
              <w:t>
Представляют юридические лица, осуществляющие деятельность по предоставлению микрокредитов.</w:t>
            </w:r>
          </w:p>
        </w:tc>
      </w:tr>
      <w:tr>
        <w:trPr>
          <w:trHeight w:val="45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10 сәуір.</w:t>
            </w:r>
            <w:r>
              <w:br/>
            </w:r>
            <w:r>
              <w:rPr>
                <w:rFonts w:ascii="Times New Roman"/>
                <w:b w:val="false"/>
                <w:i w:val="false"/>
                <w:color w:val="000000"/>
                <w:sz w:val="20"/>
              </w:rPr>
              <w:t>
Срок представления – 10 апреля.</w:t>
            </w:r>
          </w:p>
        </w:tc>
      </w:tr>
      <w:tr>
        <w:trPr>
          <w:trHeight w:val="54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xml:space="preserve">
код БИН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30200" cy="330200"/>
                          </a:xfrm>
                          <a:prstGeom prst="rect">
                            <a:avLst/>
                          </a:prstGeom>
                        </pic:spPr>
                      </pic:pic>
                    </a:graphicData>
                  </a:graphic>
                </wp:inline>
              </w:drawing>
            </w:r>
          </w:p>
        </w:tc>
      </w:tr>
    </w:tbl>
    <w:p>
      <w:pPr>
        <w:spacing w:after="0"/>
        <w:ind w:left="0"/>
        <w:jc w:val="both"/>
      </w:pPr>
      <w:r>
        <w:rPr>
          <w:rFonts w:ascii="Times New Roman"/>
          <w:b w:val="false"/>
          <w:i w:val="false"/>
          <w:color w:val="000000"/>
          <w:sz w:val="28"/>
        </w:rPr>
        <w:t>      </w:t>
      </w:r>
      <w:r>
        <w:rPr>
          <w:rFonts w:ascii="Times New Roman"/>
          <w:b/>
          <w:i w:val="false"/>
          <w:color w:val="000000"/>
          <w:sz w:val="28"/>
        </w:rPr>
        <w:t>1. Қызметкерлердің санын көрсетіңіз, адам</w:t>
      </w:r>
      <w:r>
        <w:br/>
      </w:r>
      <w:r>
        <w:rPr>
          <w:rFonts w:ascii="Times New Roman"/>
          <w:b w:val="false"/>
          <w:i w:val="false"/>
          <w:color w:val="000000"/>
          <w:sz w:val="28"/>
        </w:rPr>
        <w:t>
      Укажите численность работников,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
        <w:gridCol w:w="9422"/>
        <w:gridCol w:w="3795"/>
      </w:tblGrid>
      <w:tr>
        <w:trPr>
          <w:trHeight w:val="37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атауы</w:t>
            </w:r>
            <w:r>
              <w:br/>
            </w:r>
            <w:r>
              <w:rPr>
                <w:rFonts w:ascii="Times New Roman"/>
                <w:b/>
                <w:i w:val="false"/>
                <w:color w:val="000000"/>
                <w:sz w:val="20"/>
              </w:rPr>
              <w:t>
Наименование показателей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i w:val="false"/>
                <w:color w:val="000000"/>
                <w:sz w:val="20"/>
              </w:rPr>
              <w:t>
Всего 
</w:t>
            </w:r>
          </w:p>
        </w:tc>
      </w:tr>
      <w:tr>
        <w:trPr>
          <w:trHeight w:val="15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Кезең ішіндегі орташа тізімдік саны</w:t>
            </w:r>
            <w:r>
              <w:br/>
            </w:r>
            <w:r>
              <w:rPr>
                <w:rFonts w:ascii="Times New Roman"/>
                <w:b w:val="false"/>
                <w:i w:val="false"/>
                <w:color w:val="000000"/>
                <w:sz w:val="20"/>
              </w:rPr>
              <w:t>
Списочная численность в среднем за период</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олардың микрокредиттік қызметпен қамтылғандар саны</w:t>
            </w:r>
            <w:r>
              <w:br/>
            </w:r>
            <w:r>
              <w:rPr>
                <w:rFonts w:ascii="Times New Roman"/>
                <w:b w:val="false"/>
                <w:i w:val="false"/>
                <w:color w:val="000000"/>
                <w:sz w:val="20"/>
              </w:rPr>
              <w:t>
из них занятых микрокредитной деятельностью</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2. Қарыз алушылар туралы ақпаратты көрсетіңіз, бірлік</w:t>
      </w:r>
      <w:r>
        <w:br/>
      </w:r>
      <w:r>
        <w:rPr>
          <w:rFonts w:ascii="Times New Roman"/>
          <w:b w:val="false"/>
          <w:i w:val="false"/>
          <w:color w:val="000000"/>
          <w:sz w:val="28"/>
        </w:rPr>
        <w:t>
      Укажите информацию о заемщиках,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
        <w:gridCol w:w="5716"/>
        <w:gridCol w:w="3065"/>
        <w:gridCol w:w="3928"/>
      </w:tblGrid>
      <w:tr>
        <w:trPr>
          <w:trHeight w:val="375"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атауы</w:t>
            </w:r>
            <w:r>
              <w:br/>
            </w:r>
            <w:r>
              <w:rPr>
                <w:rFonts w:ascii="Times New Roman"/>
                <w:b/>
                <w:i w:val="false"/>
                <w:color w:val="000000"/>
                <w:sz w:val="20"/>
              </w:rPr>
              <w:t>
Наименование показателей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кезеңде</w:t>
            </w:r>
            <w:r>
              <w:br/>
            </w:r>
            <w:r>
              <w:rPr>
                <w:rFonts w:ascii="Times New Roman"/>
                <w:b/>
                <w:i w:val="false"/>
                <w:color w:val="000000"/>
                <w:sz w:val="20"/>
              </w:rPr>
              <w:t>
За отчетный период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 аяғына</w:t>
            </w:r>
            <w:r>
              <w:br/>
            </w:r>
            <w:r>
              <w:rPr>
                <w:rFonts w:ascii="Times New Roman"/>
                <w:b/>
                <w:i w:val="false"/>
                <w:color w:val="000000"/>
                <w:sz w:val="20"/>
              </w:rPr>
              <w:t>
На конец отчетного периода 
</w:t>
            </w:r>
          </w:p>
        </w:tc>
      </w:tr>
      <w:tr>
        <w:trPr>
          <w:trHeight w:val="6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65"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тұлғалар – қарыз алушылар</w:t>
            </w:r>
            <w:r>
              <w:br/>
            </w:r>
            <w:r>
              <w:rPr>
                <w:rFonts w:ascii="Times New Roman"/>
                <w:b w:val="false"/>
                <w:i w:val="false"/>
                <w:color w:val="000000"/>
                <w:sz w:val="20"/>
              </w:rPr>
              <w:t>
Физические лица – заемщики</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әйелдер</w:t>
            </w:r>
            <w:r>
              <w:br/>
            </w:r>
            <w:r>
              <w:rPr>
                <w:rFonts w:ascii="Times New Roman"/>
                <w:b w:val="false"/>
                <w:i w:val="false"/>
                <w:color w:val="000000"/>
                <w:sz w:val="20"/>
              </w:rPr>
              <w:t>
женщины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кәсіпкерлік қызметті жүзеге асыруға микрокредиттер алғандар</w:t>
            </w:r>
            <w:r>
              <w:br/>
            </w:r>
            <w:r>
              <w:rPr>
                <w:rFonts w:ascii="Times New Roman"/>
                <w:b w:val="false"/>
                <w:i w:val="false"/>
                <w:color w:val="000000"/>
                <w:sz w:val="20"/>
              </w:rPr>
              <w:t>
получившие микрокредиты на осуществление предпринимательской деятельности</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 тұлғалар – қарыз алушылар</w:t>
            </w:r>
            <w:r>
              <w:br/>
            </w:r>
            <w:r>
              <w:rPr>
                <w:rFonts w:ascii="Times New Roman"/>
                <w:b w:val="false"/>
                <w:i w:val="false"/>
                <w:color w:val="000000"/>
                <w:sz w:val="20"/>
              </w:rPr>
              <w:t>
Юридические лица – заемщики</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3. Берілген кредиттер туралы ақпаратты көрсетіңіз</w:t>
      </w:r>
      <w:r>
        <w:br/>
      </w:r>
      <w:r>
        <w:rPr>
          <w:rFonts w:ascii="Times New Roman"/>
          <w:b w:val="false"/>
          <w:i w:val="false"/>
          <w:color w:val="000000"/>
          <w:sz w:val="28"/>
        </w:rPr>
        <w:t>
      Укажите информацию о выданных кредитах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
        <w:gridCol w:w="5263"/>
        <w:gridCol w:w="1980"/>
        <w:gridCol w:w="1980"/>
        <w:gridCol w:w="1980"/>
        <w:gridCol w:w="2003"/>
      </w:tblGrid>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атауы</w:t>
            </w:r>
            <w:r>
              <w:br/>
            </w:r>
            <w:r>
              <w:rPr>
                <w:rFonts w:ascii="Times New Roman"/>
                <w:b/>
                <w:i w:val="false"/>
                <w:color w:val="000000"/>
                <w:sz w:val="20"/>
              </w:rPr>
              <w:t>
Наименование показателей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Жеке тұлғаларға берілген</w:t>
            </w:r>
            <w:r>
              <w:br/>
            </w:r>
            <w:r>
              <w:rPr>
                <w:rFonts w:ascii="Times New Roman"/>
                <w:b/>
                <w:i w:val="false"/>
                <w:color w:val="000000"/>
                <w:sz w:val="20"/>
              </w:rPr>
              <w:t>
Выданные физическим лицам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Заңды тұлғаларға берілген</w:t>
            </w:r>
            <w:r>
              <w:br/>
            </w:r>
            <w:r>
              <w:rPr>
                <w:rFonts w:ascii="Times New Roman"/>
                <w:b/>
                <w:i w:val="false"/>
                <w:color w:val="000000"/>
                <w:sz w:val="20"/>
              </w:rPr>
              <w:t>
Выданные юридическим лицам
</w:t>
            </w:r>
          </w:p>
        </w:tc>
      </w:tr>
      <w:tr>
        <w:trPr>
          <w:trHeight w:val="75" w:hRule="atLeast"/>
        </w:trPr>
        <w:tc>
          <w:tcPr>
            <w:tcW w:w="0" w:type="auto"/>
            <w:vMerge/>
            <w:tcBorders>
              <w:top w:val="nil"/>
              <w:left w:val="single" w:color="cfcfcf" w:sz="5"/>
              <w:bottom w:val="single" w:color="cfcfcf" w:sz="5"/>
              <w:right w:val="single" w:color="cfcfcf" w:sz="5"/>
            </w:tcBorders>
          </w:tcP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қысқа мерзiмдi</w:t>
            </w:r>
            <w:r>
              <w:br/>
            </w:r>
            <w:r>
              <w:rPr>
                <w:rFonts w:ascii="Times New Roman"/>
                <w:b/>
                <w:i w:val="false"/>
                <w:color w:val="000000"/>
                <w:sz w:val="20"/>
              </w:rPr>
              <w:t>
краткосрочные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ұзақ мерзiмдi</w:t>
            </w:r>
            <w:r>
              <w:br/>
            </w:r>
            <w:r>
              <w:rPr>
                <w:rFonts w:ascii="Times New Roman"/>
                <w:b/>
                <w:i w:val="false"/>
                <w:color w:val="000000"/>
                <w:sz w:val="20"/>
              </w:rPr>
              <w:t>
долгосрочные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қысқа мерзiмдi</w:t>
            </w:r>
            <w:r>
              <w:br/>
            </w:r>
            <w:r>
              <w:rPr>
                <w:rFonts w:ascii="Times New Roman"/>
                <w:b/>
                <w:i w:val="false"/>
                <w:color w:val="000000"/>
                <w:sz w:val="20"/>
              </w:rPr>
              <w:t>
краткосрочные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ұзақ мерзiмдi</w:t>
            </w:r>
            <w:r>
              <w:br/>
            </w:r>
            <w:r>
              <w:rPr>
                <w:rFonts w:ascii="Times New Roman"/>
                <w:b/>
                <w:i w:val="false"/>
                <w:color w:val="000000"/>
                <w:sz w:val="20"/>
              </w:rPr>
              <w:t>
долгосрочные
</w:t>
            </w:r>
          </w:p>
        </w:tc>
      </w:tr>
      <w:tr>
        <w:trPr>
          <w:trHeight w:val="19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 бірлік</w:t>
            </w:r>
            <w:r>
              <w:br/>
            </w:r>
            <w:r>
              <w:rPr>
                <w:rFonts w:ascii="Times New Roman"/>
                <w:b w:val="false"/>
                <w:i w:val="false"/>
                <w:color w:val="000000"/>
                <w:sz w:val="20"/>
              </w:rPr>
              <w:t>
Количество, единиц</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кепілзат мүлікпен қамтамасыз етілгені</w:t>
            </w:r>
            <w:r>
              <w:br/>
            </w:r>
            <w:r>
              <w:rPr>
                <w:rFonts w:ascii="Times New Roman"/>
                <w:b w:val="false"/>
                <w:i w:val="false"/>
                <w:color w:val="000000"/>
                <w:sz w:val="20"/>
              </w:rPr>
              <w:t>
обеспеченные залоговым имуществом</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кепілдікпен немесе кепілгерлікпен қамтамасыз етілгені</w:t>
            </w:r>
            <w:r>
              <w:br/>
            </w:r>
            <w:r>
              <w:rPr>
                <w:rFonts w:ascii="Times New Roman"/>
                <w:b w:val="false"/>
                <w:i w:val="false"/>
                <w:color w:val="000000"/>
                <w:sz w:val="20"/>
              </w:rPr>
              <w:t>
обеспеченные гарантией или поручительством</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қамтамасыз етілмеген</w:t>
            </w:r>
            <w:r>
              <w:br/>
            </w:r>
            <w:r>
              <w:rPr>
                <w:rFonts w:ascii="Times New Roman"/>
                <w:b w:val="false"/>
                <w:i w:val="false"/>
                <w:color w:val="000000"/>
                <w:sz w:val="20"/>
              </w:rPr>
              <w:t>
без обеспечения</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 мың теңге</w:t>
            </w:r>
            <w:r>
              <w:br/>
            </w:r>
            <w:r>
              <w:rPr>
                <w:rFonts w:ascii="Times New Roman"/>
                <w:b w:val="false"/>
                <w:i w:val="false"/>
                <w:color w:val="000000"/>
                <w:sz w:val="20"/>
              </w:rPr>
              <w:t>
Сумма, тысяч тенге</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Сыйақының орташа өлшемді мөлшерлемесі, %</w:t>
            </w:r>
            <w:r>
              <w:br/>
            </w:r>
            <w:r>
              <w:rPr>
                <w:rFonts w:ascii="Times New Roman"/>
                <w:b w:val="false"/>
                <w:i w:val="false"/>
                <w:color w:val="000000"/>
                <w:sz w:val="20"/>
              </w:rPr>
              <w:t>
Средневзвешенная ставка вознаграждения,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4. Кәсіпорынның кредиттік портфелі туралы ақпаратты көрсетіңіз, мың теңге</w:t>
      </w:r>
      <w:r>
        <w:br/>
      </w:r>
      <w:r>
        <w:rPr>
          <w:rFonts w:ascii="Times New Roman"/>
          <w:b w:val="false"/>
          <w:i w:val="false"/>
          <w:color w:val="000000"/>
          <w:sz w:val="28"/>
        </w:rPr>
        <w:t>
      Укажите информацию о кредитном портфеле предприятия,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
        <w:gridCol w:w="3353"/>
        <w:gridCol w:w="2485"/>
        <w:gridCol w:w="2486"/>
        <w:gridCol w:w="2486"/>
        <w:gridCol w:w="2375"/>
      </w:tblGrid>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атауы</w:t>
            </w:r>
            <w:r>
              <w:br/>
            </w:r>
            <w:r>
              <w:rPr>
                <w:rFonts w:ascii="Times New Roman"/>
                <w:b/>
                <w:i w:val="false"/>
                <w:color w:val="000000"/>
                <w:sz w:val="20"/>
              </w:rPr>
              <w:t>
Наименование показателей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Кезең басындағы кредиттік портфель</w:t>
            </w:r>
            <w:r>
              <w:br/>
            </w:r>
            <w:r>
              <w:rPr>
                <w:rFonts w:ascii="Times New Roman"/>
                <w:b/>
                <w:i w:val="false"/>
                <w:color w:val="000000"/>
                <w:sz w:val="20"/>
              </w:rPr>
              <w:t>
Кредитный портфель на начало периода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Кезең бойынша кредиттік портфельді өтеу</w:t>
            </w:r>
            <w:r>
              <w:br/>
            </w:r>
            <w:r>
              <w:rPr>
                <w:rFonts w:ascii="Times New Roman"/>
                <w:b/>
                <w:i w:val="false"/>
                <w:color w:val="000000"/>
                <w:sz w:val="20"/>
              </w:rPr>
              <w:t>
Погашение кредитного портфеля за период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Кезең аяғындағы кредиттік портфель</w:t>
            </w:r>
            <w:r>
              <w:br/>
            </w:r>
            <w:r>
              <w:rPr>
                <w:rFonts w:ascii="Times New Roman"/>
                <w:b/>
                <w:i w:val="false"/>
                <w:color w:val="000000"/>
                <w:sz w:val="20"/>
              </w:rPr>
              <w:t>
Кредитный портфель на конец периода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Мерзімі 30 күннен көп тәуекелдік портфель</w:t>
            </w:r>
            <w:r>
              <w:br/>
            </w:r>
            <w:r>
              <w:rPr>
                <w:rFonts w:ascii="Times New Roman"/>
                <w:b/>
                <w:i w:val="false"/>
                <w:color w:val="000000"/>
                <w:sz w:val="20"/>
              </w:rPr>
              <w:t>
Рисковый портфель сроком более 30 дней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Всего</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тұлғалар бойынша</w:t>
            </w:r>
            <w:r>
              <w:br/>
            </w:r>
            <w:r>
              <w:rPr>
                <w:rFonts w:ascii="Times New Roman"/>
                <w:b w:val="false"/>
                <w:i w:val="false"/>
                <w:color w:val="000000"/>
                <w:sz w:val="20"/>
              </w:rPr>
              <w:t>
По физическим лицам</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 тұлғалар бойынша</w:t>
            </w:r>
            <w:r>
              <w:br/>
            </w:r>
            <w:r>
              <w:rPr>
                <w:rFonts w:ascii="Times New Roman"/>
                <w:b w:val="false"/>
                <w:i w:val="false"/>
                <w:color w:val="000000"/>
                <w:sz w:val="20"/>
              </w:rPr>
              <w:t>
По юридическим лицам</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5. Берілген кредиттердің қаржыландыру көздерін көрсетіңіз, мың теңге</w:t>
      </w:r>
      <w:r>
        <w:br/>
      </w:r>
      <w:r>
        <w:rPr>
          <w:rFonts w:ascii="Times New Roman"/>
          <w:b w:val="false"/>
          <w:i w:val="false"/>
          <w:color w:val="000000"/>
          <w:sz w:val="28"/>
        </w:rPr>
        <w:t>
      Укажите источники финансирования выданных кредитов,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
        <w:gridCol w:w="7692"/>
        <w:gridCol w:w="5503"/>
      </w:tblGrid>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атауы</w:t>
            </w:r>
            <w:r>
              <w:br/>
            </w:r>
            <w:r>
              <w:rPr>
                <w:rFonts w:ascii="Times New Roman"/>
                <w:b/>
                <w:i w:val="false"/>
                <w:color w:val="000000"/>
                <w:sz w:val="20"/>
              </w:rPr>
              <w:t>
Наименование показателей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Кезең бойынша берілген </w:t>
            </w:r>
            <w:r>
              <w:br/>
            </w:r>
            <w:r>
              <w:rPr>
                <w:rFonts w:ascii="Times New Roman"/>
                <w:b/>
                <w:i w:val="false"/>
                <w:color w:val="000000"/>
                <w:sz w:val="20"/>
              </w:rPr>
              <w:t>
кредиттердің сомасы</w:t>
            </w:r>
            <w:r>
              <w:br/>
            </w:r>
            <w:r>
              <w:rPr>
                <w:rFonts w:ascii="Times New Roman"/>
                <w:b/>
                <w:i w:val="false"/>
                <w:color w:val="000000"/>
                <w:sz w:val="20"/>
              </w:rPr>
              <w:t>
Сумма выданных кредитов за период
</w:t>
            </w:r>
          </w:p>
        </w:tc>
      </w:tr>
      <w:tr>
        <w:trPr>
          <w:trHeight w:val="7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Всего</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Меншікті қаражат – барлығы</w:t>
            </w:r>
            <w:r>
              <w:br/>
            </w:r>
            <w:r>
              <w:rPr>
                <w:rFonts w:ascii="Times New Roman"/>
                <w:b w:val="false"/>
                <w:i w:val="false"/>
                <w:color w:val="000000"/>
                <w:sz w:val="20"/>
              </w:rPr>
              <w:t>
Собственные средства – всего</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Тартылған қаражат – барлығы</w:t>
            </w:r>
            <w:r>
              <w:br/>
            </w:r>
            <w:r>
              <w:rPr>
                <w:rFonts w:ascii="Times New Roman"/>
                <w:b w:val="false"/>
                <w:i w:val="false"/>
                <w:color w:val="000000"/>
                <w:sz w:val="20"/>
              </w:rPr>
              <w:t>
Привлеченные средства – всего</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қаражаттар</w:t>
            </w:r>
            <w:r>
              <w:br/>
            </w:r>
            <w:r>
              <w:rPr>
                <w:rFonts w:ascii="Times New Roman"/>
                <w:b w:val="false"/>
                <w:i w:val="false"/>
                <w:color w:val="000000"/>
                <w:sz w:val="20"/>
              </w:rPr>
              <w:t>
бюджетные средства</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шағын кәсіпкерлікті дамыту қоры</w:t>
            </w:r>
            <w:r>
              <w:br/>
            </w:r>
            <w:r>
              <w:rPr>
                <w:rFonts w:ascii="Times New Roman"/>
                <w:b w:val="false"/>
                <w:i w:val="false"/>
                <w:color w:val="000000"/>
                <w:sz w:val="20"/>
              </w:rPr>
              <w:t xml:space="preserve">
фонд развития малого предпринимательства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шаруашылығын қаржылық қолдау қоры</w:t>
            </w:r>
            <w:r>
              <w:br/>
            </w:r>
            <w:r>
              <w:rPr>
                <w:rFonts w:ascii="Times New Roman"/>
                <w:b w:val="false"/>
                <w:i w:val="false"/>
                <w:color w:val="000000"/>
                <w:sz w:val="20"/>
              </w:rPr>
              <w:t>
фонд финансовой поддержки сельского хозяйства</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 қаражаттары</w:t>
            </w:r>
            <w:r>
              <w:br/>
            </w:r>
            <w:r>
              <w:rPr>
                <w:rFonts w:ascii="Times New Roman"/>
                <w:b w:val="false"/>
                <w:i w:val="false"/>
                <w:color w:val="000000"/>
                <w:sz w:val="20"/>
              </w:rPr>
              <w:t>
заемные средства</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банк қарыздары</w:t>
            </w:r>
            <w:r>
              <w:br/>
            </w:r>
            <w:r>
              <w:rPr>
                <w:rFonts w:ascii="Times New Roman"/>
                <w:b w:val="false"/>
                <w:i w:val="false"/>
                <w:color w:val="000000"/>
                <w:sz w:val="20"/>
              </w:rPr>
              <w:t>
займы банков</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банктен тыс заңды тұлғалардың қарызы</w:t>
            </w:r>
            <w:r>
              <w:br/>
            </w:r>
            <w:r>
              <w:rPr>
                <w:rFonts w:ascii="Times New Roman"/>
                <w:b w:val="false"/>
                <w:i w:val="false"/>
                <w:color w:val="000000"/>
                <w:sz w:val="20"/>
              </w:rPr>
              <w:t>
займы внебанковских юридических лиц</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тұлғалардың қарыздары</w:t>
            </w:r>
            <w:r>
              <w:br/>
            </w:r>
            <w:r>
              <w:rPr>
                <w:rFonts w:ascii="Times New Roman"/>
                <w:b w:val="false"/>
                <w:i w:val="false"/>
                <w:color w:val="000000"/>
                <w:sz w:val="20"/>
              </w:rPr>
              <w:t>
займы физических лиц</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6. Берілген кредиттер туралы ақпаратты кредит беру мақсаттары бойынша көрсетіңіз</w:t>
      </w:r>
      <w:r>
        <w:br/>
      </w:r>
      <w:r>
        <w:rPr>
          <w:rFonts w:ascii="Times New Roman"/>
          <w:b w:val="false"/>
          <w:i w:val="false"/>
          <w:color w:val="000000"/>
          <w:sz w:val="28"/>
        </w:rPr>
        <w:t>
      Укажите информацию о выданных кредитах по целям кредитования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
        <w:gridCol w:w="7758"/>
        <w:gridCol w:w="2771"/>
        <w:gridCol w:w="2662"/>
      </w:tblGrid>
      <w:tr>
        <w:trPr>
          <w:trHeight w:val="25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атауы</w:t>
            </w:r>
            <w:r>
              <w:br/>
            </w:r>
            <w:r>
              <w:rPr>
                <w:rFonts w:ascii="Times New Roman"/>
                <w:b/>
                <w:i w:val="false"/>
                <w:color w:val="000000"/>
                <w:sz w:val="20"/>
              </w:rPr>
              <w:t>
Наименование показателей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Саны, бірлік</w:t>
            </w:r>
            <w:r>
              <w:br/>
            </w:r>
            <w:r>
              <w:rPr>
                <w:rFonts w:ascii="Times New Roman"/>
                <w:b/>
                <w:i w:val="false"/>
                <w:color w:val="000000"/>
                <w:sz w:val="20"/>
              </w:rPr>
              <w:t>
Количество, единиц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Сомасы, </w:t>
            </w:r>
            <w:r>
              <w:br/>
            </w:r>
            <w:r>
              <w:rPr>
                <w:rFonts w:ascii="Times New Roman"/>
                <w:b/>
                <w:i w:val="false"/>
                <w:color w:val="000000"/>
                <w:sz w:val="20"/>
              </w:rPr>
              <w:t>
мың теңге</w:t>
            </w:r>
            <w:r>
              <w:br/>
            </w:r>
            <w:r>
              <w:rPr>
                <w:rFonts w:ascii="Times New Roman"/>
                <w:b/>
                <w:i w:val="false"/>
                <w:color w:val="000000"/>
                <w:sz w:val="20"/>
              </w:rPr>
              <w:t>
Сумма, тысяч тенге
</w:t>
            </w:r>
          </w:p>
        </w:tc>
      </w:tr>
      <w:tr>
        <w:trPr>
          <w:trHeight w:val="7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тұлғаларға</w:t>
            </w:r>
            <w:r>
              <w:br/>
            </w:r>
            <w:r>
              <w:rPr>
                <w:rFonts w:ascii="Times New Roman"/>
                <w:b w:val="false"/>
                <w:i w:val="false"/>
                <w:color w:val="000000"/>
                <w:sz w:val="20"/>
              </w:rPr>
              <w:t xml:space="preserve">
Физическим лицам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тұтыну мақсаттарына</w:t>
            </w:r>
            <w:r>
              <w:br/>
            </w:r>
            <w:r>
              <w:rPr>
                <w:rFonts w:ascii="Times New Roman"/>
                <w:b w:val="false"/>
                <w:i w:val="false"/>
                <w:color w:val="000000"/>
                <w:sz w:val="20"/>
              </w:rPr>
              <w:t>
на потребительские цели</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үйді жөндеу</w:t>
            </w:r>
            <w:r>
              <w:br/>
            </w:r>
            <w:r>
              <w:rPr>
                <w:rFonts w:ascii="Times New Roman"/>
                <w:b w:val="false"/>
                <w:i w:val="false"/>
                <w:color w:val="000000"/>
                <w:sz w:val="20"/>
              </w:rPr>
              <w:t>
ремонт жилья</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тұтыну тауарларын сатып алу</w:t>
            </w:r>
            <w:r>
              <w:br/>
            </w:r>
            <w:r>
              <w:rPr>
                <w:rFonts w:ascii="Times New Roman"/>
                <w:b w:val="false"/>
                <w:i w:val="false"/>
                <w:color w:val="000000"/>
                <w:sz w:val="20"/>
              </w:rPr>
              <w:t xml:space="preserve">
приобретение потребительских товаров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емдеу мен демалыс</w:t>
            </w:r>
            <w:r>
              <w:br/>
            </w:r>
            <w:r>
              <w:rPr>
                <w:rFonts w:ascii="Times New Roman"/>
                <w:b w:val="false"/>
                <w:i w:val="false"/>
                <w:color w:val="000000"/>
                <w:sz w:val="20"/>
              </w:rPr>
              <w:t>
лечение и отдых</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сатып алу</w:t>
            </w:r>
            <w:r>
              <w:br/>
            </w:r>
            <w:r>
              <w:rPr>
                <w:rFonts w:ascii="Times New Roman"/>
                <w:b w:val="false"/>
                <w:i w:val="false"/>
                <w:color w:val="000000"/>
                <w:sz w:val="20"/>
              </w:rPr>
              <w:t>
приобретение транспортных средств</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w:t>
            </w:r>
            <w:r>
              <w:br/>
            </w:r>
            <w:r>
              <w:rPr>
                <w:rFonts w:ascii="Times New Roman"/>
                <w:b w:val="false"/>
                <w:i w:val="false"/>
                <w:color w:val="000000"/>
                <w:sz w:val="20"/>
              </w:rPr>
              <w:t>
образование</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шұғыл мұқтаждықтар</w:t>
            </w:r>
            <w:r>
              <w:br/>
            </w:r>
            <w:r>
              <w:rPr>
                <w:rFonts w:ascii="Times New Roman"/>
                <w:b w:val="false"/>
                <w:i w:val="false"/>
                <w:color w:val="000000"/>
                <w:sz w:val="20"/>
              </w:rPr>
              <w:t>
неотложные нужды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кәсіпкерлік мақсаттарға</w:t>
            </w:r>
            <w:r>
              <w:br/>
            </w:r>
            <w:r>
              <w:rPr>
                <w:rFonts w:ascii="Times New Roman"/>
                <w:b w:val="false"/>
                <w:i w:val="false"/>
                <w:color w:val="000000"/>
                <w:sz w:val="20"/>
              </w:rPr>
              <w:t>
на предпринимательские цели</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айналым қаражатын толтыру</w:t>
            </w:r>
            <w:r>
              <w:br/>
            </w:r>
            <w:r>
              <w:rPr>
                <w:rFonts w:ascii="Times New Roman"/>
                <w:b w:val="false"/>
                <w:i w:val="false"/>
                <w:color w:val="000000"/>
                <w:sz w:val="20"/>
              </w:rPr>
              <w:t>
пополнение оборотных средств</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әйелдерге</w:t>
            </w:r>
            <w:r>
              <w:br/>
            </w:r>
            <w:r>
              <w:rPr>
                <w:rFonts w:ascii="Times New Roman"/>
                <w:b w:val="false"/>
                <w:i w:val="false"/>
                <w:color w:val="000000"/>
                <w:sz w:val="20"/>
              </w:rPr>
              <w:t>
женщинам</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бизнес (старт) ашу</w:t>
            </w:r>
            <w:r>
              <w:br/>
            </w:r>
            <w:r>
              <w:rPr>
                <w:rFonts w:ascii="Times New Roman"/>
                <w:b w:val="false"/>
                <w:i w:val="false"/>
                <w:color w:val="000000"/>
                <w:sz w:val="20"/>
              </w:rPr>
              <w:t>
открытие (старт) бизнеса</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әйелдерге</w:t>
            </w:r>
            <w:r>
              <w:br/>
            </w:r>
            <w:r>
              <w:rPr>
                <w:rFonts w:ascii="Times New Roman"/>
                <w:b w:val="false"/>
                <w:i w:val="false"/>
                <w:color w:val="000000"/>
                <w:sz w:val="20"/>
              </w:rPr>
              <w:t>
женщинам</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негiзгi құрал-жабдықтар сатып алу</w:t>
            </w:r>
            <w:r>
              <w:br/>
            </w:r>
            <w:r>
              <w:rPr>
                <w:rFonts w:ascii="Times New Roman"/>
                <w:b w:val="false"/>
                <w:i w:val="false"/>
                <w:color w:val="000000"/>
                <w:sz w:val="20"/>
              </w:rPr>
              <w:t>
приобретение основных средств</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әйелдерге</w:t>
            </w:r>
            <w:r>
              <w:br/>
            </w:r>
            <w:r>
              <w:rPr>
                <w:rFonts w:ascii="Times New Roman"/>
                <w:b w:val="false"/>
                <w:i w:val="false"/>
                <w:color w:val="000000"/>
                <w:sz w:val="20"/>
              </w:rPr>
              <w:t>
женщинам</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 құрылыс және объектiлердi қайта жаңарту</w:t>
            </w:r>
            <w:r>
              <w:br/>
            </w:r>
            <w:r>
              <w:rPr>
                <w:rFonts w:ascii="Times New Roman"/>
                <w:b w:val="false"/>
                <w:i w:val="false"/>
                <w:color w:val="000000"/>
                <w:sz w:val="20"/>
              </w:rPr>
              <w:t>
новое строительство и реконструкцию объектов</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әйелдерге</w:t>
            </w:r>
            <w:r>
              <w:br/>
            </w:r>
            <w:r>
              <w:rPr>
                <w:rFonts w:ascii="Times New Roman"/>
                <w:b w:val="false"/>
                <w:i w:val="false"/>
                <w:color w:val="000000"/>
                <w:sz w:val="20"/>
              </w:rPr>
              <w:t>
женщинам</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кәсіпкерлік мақсаттар</w:t>
            </w:r>
            <w:r>
              <w:br/>
            </w:r>
            <w:r>
              <w:rPr>
                <w:rFonts w:ascii="Times New Roman"/>
                <w:b w:val="false"/>
                <w:i w:val="false"/>
                <w:color w:val="000000"/>
                <w:sz w:val="20"/>
              </w:rPr>
              <w:t>
прочие предпринимательские цели</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әйелдерге</w:t>
            </w:r>
            <w:r>
              <w:br/>
            </w:r>
            <w:r>
              <w:rPr>
                <w:rFonts w:ascii="Times New Roman"/>
                <w:b w:val="false"/>
                <w:i w:val="false"/>
                <w:color w:val="000000"/>
                <w:sz w:val="20"/>
              </w:rPr>
              <w:t>
женщинам</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 тұлғаларға</w:t>
            </w:r>
            <w:r>
              <w:br/>
            </w:r>
            <w:r>
              <w:rPr>
                <w:rFonts w:ascii="Times New Roman"/>
                <w:b w:val="false"/>
                <w:i w:val="false"/>
                <w:color w:val="000000"/>
                <w:sz w:val="20"/>
              </w:rPr>
              <w:t>
Юридическим лицам</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айналым қаражатын толтыру</w:t>
            </w:r>
            <w:r>
              <w:br/>
            </w:r>
            <w:r>
              <w:rPr>
                <w:rFonts w:ascii="Times New Roman"/>
                <w:b w:val="false"/>
                <w:i w:val="false"/>
                <w:color w:val="000000"/>
                <w:sz w:val="20"/>
              </w:rPr>
              <w:t>
пополнение оборотных средств</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бизнес (старт) ашу</w:t>
            </w:r>
            <w:r>
              <w:br/>
            </w:r>
            <w:r>
              <w:rPr>
                <w:rFonts w:ascii="Times New Roman"/>
                <w:b w:val="false"/>
                <w:i w:val="false"/>
                <w:color w:val="000000"/>
                <w:sz w:val="20"/>
              </w:rPr>
              <w:t>
открытие (старт) бизнеса</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негiзгi құрал-жабдықтар сатып алу</w:t>
            </w:r>
            <w:r>
              <w:br/>
            </w:r>
            <w:r>
              <w:rPr>
                <w:rFonts w:ascii="Times New Roman"/>
                <w:b w:val="false"/>
                <w:i w:val="false"/>
                <w:color w:val="000000"/>
                <w:sz w:val="20"/>
              </w:rPr>
              <w:t>
приобретение основных средств</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 құрылыс және объектiлердi қайта жаңарту</w:t>
            </w:r>
            <w:r>
              <w:br/>
            </w:r>
            <w:r>
              <w:rPr>
                <w:rFonts w:ascii="Times New Roman"/>
                <w:b w:val="false"/>
                <w:i w:val="false"/>
                <w:color w:val="000000"/>
                <w:sz w:val="20"/>
              </w:rPr>
              <w:t>
новое строительство и реконструкцию объектов</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кәсіпкерлік мақсаттар</w:t>
            </w:r>
            <w:r>
              <w:br/>
            </w:r>
            <w:r>
              <w:rPr>
                <w:rFonts w:ascii="Times New Roman"/>
                <w:b w:val="false"/>
                <w:i w:val="false"/>
                <w:color w:val="000000"/>
                <w:sz w:val="20"/>
              </w:rPr>
              <w:t>
прочие предпринимательские цели</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7. Заңды тұлғаларға берілген кредиттер туралы ақпаратты пайдалану бағыттары бойынша көрсетіңіз</w:t>
      </w:r>
      <w:r>
        <w:br/>
      </w:r>
      <w:r>
        <w:rPr>
          <w:rFonts w:ascii="Times New Roman"/>
          <w:b w:val="false"/>
          <w:i w:val="false"/>
          <w:color w:val="000000"/>
          <w:sz w:val="28"/>
        </w:rPr>
        <w:t>
      Укажите информацию о выданных кредитах юридическим лицам по направлениям использования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
        <w:gridCol w:w="7758"/>
        <w:gridCol w:w="2771"/>
        <w:gridCol w:w="2662"/>
      </w:tblGrid>
      <w:tr>
        <w:trPr>
          <w:trHeight w:val="36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атауы</w:t>
            </w:r>
            <w:r>
              <w:br/>
            </w:r>
            <w:r>
              <w:rPr>
                <w:rFonts w:ascii="Times New Roman"/>
                <w:b/>
                <w:i w:val="false"/>
                <w:color w:val="000000"/>
                <w:sz w:val="20"/>
              </w:rPr>
              <w:t>
Наименование показателей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Саны, бірлік</w:t>
            </w:r>
            <w:r>
              <w:br/>
            </w:r>
            <w:r>
              <w:rPr>
                <w:rFonts w:ascii="Times New Roman"/>
                <w:b/>
                <w:i w:val="false"/>
                <w:color w:val="000000"/>
                <w:sz w:val="20"/>
              </w:rPr>
              <w:t>
Количество, единиц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Сомасы, </w:t>
            </w:r>
            <w:r>
              <w:br/>
            </w:r>
            <w:r>
              <w:rPr>
                <w:rFonts w:ascii="Times New Roman"/>
                <w:b/>
                <w:i w:val="false"/>
                <w:color w:val="000000"/>
                <w:sz w:val="20"/>
              </w:rPr>
              <w:t>
мың теңге</w:t>
            </w:r>
            <w:r>
              <w:br/>
            </w:r>
            <w:r>
              <w:rPr>
                <w:rFonts w:ascii="Times New Roman"/>
                <w:b/>
                <w:i w:val="false"/>
                <w:color w:val="000000"/>
                <w:sz w:val="20"/>
              </w:rPr>
              <w:t>
Сумма, тысяч тенге
</w:t>
            </w:r>
          </w:p>
        </w:tc>
      </w:tr>
      <w:tr>
        <w:trPr>
          <w:trHeight w:val="18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4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xml:space="preserve">
Всего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орман және балық шаруашылығы</w:t>
            </w:r>
            <w:r>
              <w:br/>
            </w:r>
            <w:r>
              <w:rPr>
                <w:rFonts w:ascii="Times New Roman"/>
                <w:b w:val="false"/>
                <w:i w:val="false"/>
                <w:color w:val="000000"/>
                <w:sz w:val="20"/>
              </w:rPr>
              <w:t>
Сельское, лесное и рыбное хозяйство</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Кен өндіру өнеркәсібі және карьерлерді қазу</w:t>
            </w:r>
            <w:r>
              <w:br/>
            </w:r>
            <w:r>
              <w:rPr>
                <w:rFonts w:ascii="Times New Roman"/>
                <w:b w:val="false"/>
                <w:i w:val="false"/>
                <w:color w:val="000000"/>
                <w:sz w:val="20"/>
              </w:rPr>
              <w:t>
Горнодобывающая промышленность и разработка карьеров</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Өңдеу өнеркәсібі</w:t>
            </w:r>
            <w:r>
              <w:br/>
            </w:r>
            <w:r>
              <w:rPr>
                <w:rFonts w:ascii="Times New Roman"/>
                <w:b w:val="false"/>
                <w:i w:val="false"/>
                <w:color w:val="000000"/>
                <w:sz w:val="20"/>
              </w:rPr>
              <w:t>
Обрабатывающая промышленность</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Электрмен жабдықтау, газ, бу беру және ауа баптау</w:t>
            </w:r>
            <w:r>
              <w:br/>
            </w:r>
            <w:r>
              <w:rPr>
                <w:rFonts w:ascii="Times New Roman"/>
                <w:b w:val="false"/>
                <w:i w:val="false"/>
                <w:color w:val="000000"/>
                <w:sz w:val="20"/>
              </w:rPr>
              <w:t>
Электроснабжение, подача газа, пара и воздушное кондиционирование</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Сумен жабдықтау; кәріз жүйесі, қалдықтардың жиналуын және таратылуын бақылау</w:t>
            </w:r>
            <w:r>
              <w:br/>
            </w:r>
            <w:r>
              <w:rPr>
                <w:rFonts w:ascii="Times New Roman"/>
                <w:b w:val="false"/>
                <w:i w:val="false"/>
                <w:color w:val="000000"/>
                <w:sz w:val="20"/>
              </w:rPr>
              <w:t>
Водоснабжение; канализационная система, контроль над сбором и распределением отходов</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w:t>
            </w:r>
            <w:r>
              <w:br/>
            </w:r>
            <w:r>
              <w:rPr>
                <w:rFonts w:ascii="Times New Roman"/>
                <w:b w:val="false"/>
                <w:i w:val="false"/>
                <w:color w:val="000000"/>
                <w:sz w:val="20"/>
              </w:rPr>
              <w:t>
Строительство</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Көтерме және бөлшек сауда; автомобильдерді және мотоциклдерді жөндеу</w:t>
            </w:r>
            <w:r>
              <w:br/>
            </w:r>
            <w:r>
              <w:rPr>
                <w:rFonts w:ascii="Times New Roman"/>
                <w:b w:val="false"/>
                <w:i w:val="false"/>
                <w:color w:val="000000"/>
                <w:sz w:val="20"/>
              </w:rPr>
              <w:t>
Оптовая и розничная торговля; ремонт автомобилей и мотоциклов</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қоймалау</w:t>
            </w:r>
            <w:r>
              <w:br/>
            </w:r>
            <w:r>
              <w:rPr>
                <w:rFonts w:ascii="Times New Roman"/>
                <w:b w:val="false"/>
                <w:i w:val="false"/>
                <w:color w:val="000000"/>
                <w:sz w:val="20"/>
              </w:rPr>
              <w:t>
Транспорт и складирование</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Тұру және тамақтану бойынша қызметтер</w:t>
            </w:r>
            <w:r>
              <w:br/>
            </w:r>
            <w:r>
              <w:rPr>
                <w:rFonts w:ascii="Times New Roman"/>
                <w:b w:val="false"/>
                <w:i w:val="false"/>
                <w:color w:val="000000"/>
                <w:sz w:val="20"/>
              </w:rPr>
              <w:t>
Услуги по проживанию и питанию</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 және байланыс</w:t>
            </w:r>
            <w:r>
              <w:br/>
            </w:r>
            <w:r>
              <w:rPr>
                <w:rFonts w:ascii="Times New Roman"/>
                <w:b w:val="false"/>
                <w:i w:val="false"/>
                <w:color w:val="000000"/>
                <w:sz w:val="20"/>
              </w:rPr>
              <w:t>
Информация и связь</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және сақтандыру қызметі</w:t>
            </w:r>
            <w:r>
              <w:br/>
            </w:r>
            <w:r>
              <w:rPr>
                <w:rFonts w:ascii="Times New Roman"/>
                <w:b w:val="false"/>
                <w:i w:val="false"/>
                <w:color w:val="000000"/>
                <w:sz w:val="20"/>
              </w:rPr>
              <w:t>
Финансовая и страховая деятельность</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Жылжымайтын мүлікпен жасалатын операциялар</w:t>
            </w:r>
            <w:r>
              <w:br/>
            </w:r>
            <w:r>
              <w:rPr>
                <w:rFonts w:ascii="Times New Roman"/>
                <w:b w:val="false"/>
                <w:i w:val="false"/>
                <w:color w:val="000000"/>
                <w:sz w:val="20"/>
              </w:rPr>
              <w:t>
Операции с недвижимым имуществом</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ғылыми және техникалық қызмет</w:t>
            </w:r>
            <w:r>
              <w:br/>
            </w:r>
            <w:r>
              <w:rPr>
                <w:rFonts w:ascii="Times New Roman"/>
                <w:b w:val="false"/>
                <w:i w:val="false"/>
                <w:color w:val="000000"/>
                <w:sz w:val="20"/>
              </w:rPr>
              <w:t>
Профессиональная, научная и техническая деятельность</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 және қосалқы қызмет көрсету саласындағы қызмет</w:t>
            </w:r>
            <w:r>
              <w:br/>
            </w:r>
            <w:r>
              <w:rPr>
                <w:rFonts w:ascii="Times New Roman"/>
                <w:b w:val="false"/>
                <w:i w:val="false"/>
                <w:color w:val="000000"/>
                <w:sz w:val="20"/>
              </w:rPr>
              <w:t>
Деятельность в области административного и вспомогательного обслуживания</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басқару және қорғаныс; міндетті әлеуметтік қамтамасыз ету</w:t>
            </w:r>
            <w:r>
              <w:br/>
            </w:r>
            <w:r>
              <w:rPr>
                <w:rFonts w:ascii="Times New Roman"/>
                <w:b w:val="false"/>
                <w:i w:val="false"/>
                <w:color w:val="000000"/>
                <w:sz w:val="20"/>
              </w:rPr>
              <w:t>
Государственное управление и оборона; обязательное социальное обеспечение</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r>
              <w:br/>
            </w:r>
            <w:r>
              <w:rPr>
                <w:rFonts w:ascii="Times New Roman"/>
                <w:b w:val="false"/>
                <w:i w:val="false"/>
                <w:color w:val="000000"/>
                <w:sz w:val="20"/>
              </w:rPr>
              <w:t>
Образование</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 және әлеуметтік қызметтер</w:t>
            </w:r>
            <w:r>
              <w:br/>
            </w:r>
            <w:r>
              <w:rPr>
                <w:rFonts w:ascii="Times New Roman"/>
                <w:b w:val="false"/>
                <w:i w:val="false"/>
                <w:color w:val="000000"/>
                <w:sz w:val="20"/>
              </w:rPr>
              <w:t>
Здравоохранение и социальные услуги</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 ойын-сауық және демалыс</w:t>
            </w:r>
            <w:r>
              <w:br/>
            </w:r>
            <w:r>
              <w:rPr>
                <w:rFonts w:ascii="Times New Roman"/>
                <w:b w:val="false"/>
                <w:i w:val="false"/>
                <w:color w:val="000000"/>
                <w:sz w:val="20"/>
              </w:rPr>
              <w:t>
Искусство, развлечения и отдых</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қызметтер түрлерін ұсыну</w:t>
            </w:r>
            <w:r>
              <w:br/>
            </w:r>
            <w:r>
              <w:rPr>
                <w:rFonts w:ascii="Times New Roman"/>
                <w:b w:val="false"/>
                <w:i w:val="false"/>
                <w:color w:val="000000"/>
                <w:sz w:val="20"/>
              </w:rPr>
              <w:t>
Предоставление прочих видов услуг</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____________________________ Адрес _____________________</w:t>
      </w:r>
      <w:r>
        <w:br/>
      </w:r>
      <w:r>
        <w:rPr>
          <w:rFonts w:ascii="Times New Roman"/>
          <w:b w:val="false"/>
          <w:i w:val="false"/>
          <w:color w:val="000000"/>
          <w:sz w:val="28"/>
        </w:rPr>
        <w:t>
             ____________________________       _____________________</w:t>
      </w:r>
    </w:p>
    <w:p>
      <w:pPr>
        <w:spacing w:after="0"/>
        <w:ind w:left="0"/>
        <w:jc w:val="both"/>
      </w:pPr>
      <w:r>
        <w:rPr>
          <w:rFonts w:ascii="Times New Roman"/>
          <w:b/>
          <w:i w:val="false"/>
          <w:color w:val="000000"/>
          <w:sz w:val="28"/>
        </w:rPr>
        <w:t>Телефон</w:t>
      </w:r>
      <w:r>
        <w:rPr>
          <w:rFonts w:ascii="Times New Roman"/>
          <w:b w:val="false"/>
          <w:i w:val="false"/>
          <w:color w:val="000000"/>
          <w:sz w:val="28"/>
        </w:rPr>
        <w:t>      ____________________________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 ___________________________</w:t>
      </w:r>
      <w:r>
        <w:br/>
      </w:r>
      <w:r>
        <w:rPr>
          <w:rFonts w:ascii="Times New Roman"/>
          <w:b w:val="false"/>
          <w:i w:val="false"/>
          <w:color w:val="000000"/>
          <w:sz w:val="28"/>
        </w:rPr>
        <w:t>
</w:t>
      </w:r>
      <w:r>
        <w:rPr>
          <w:rFonts w:ascii="Times New Roman"/>
          <w:b/>
          <w:i w:val="false"/>
          <w:color w:val="000000"/>
          <w:sz w:val="28"/>
        </w:rPr>
        <w:t xml:space="preserve">                 аты-жөні                     телефон </w:t>
      </w:r>
      <w:r>
        <w:br/>
      </w:r>
      <w:r>
        <w:rPr>
          <w:rFonts w:ascii="Times New Roman"/>
          <w:b w:val="false"/>
          <w:i w:val="false"/>
          <w:color w:val="000000"/>
          <w:sz w:val="28"/>
        </w:rPr>
        <w:t>
                   фамилия</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______________________________________________ _________</w:t>
      </w:r>
      <w:r>
        <w:br/>
      </w:r>
      <w:r>
        <w:rPr>
          <w:rFonts w:ascii="Times New Roman"/>
          <w:b w:val="false"/>
          <w:i w:val="false"/>
          <w:color w:val="000000"/>
          <w:sz w:val="28"/>
        </w:rPr>
        <w:t>
</w:t>
      </w:r>
      <w:r>
        <w:rPr>
          <w:rFonts w:ascii="Times New Roman"/>
          <w:b/>
          <w:i w:val="false"/>
          <w:color w:val="000000"/>
          <w:sz w:val="28"/>
        </w:rPr>
        <w:t>     тегі, аты және әкесінің аты (бар болған жағдайда)   қолы</w:t>
      </w:r>
      <w:r>
        <w:br/>
      </w: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_________________________________________ _________</w:t>
      </w:r>
      <w:r>
        <w:br/>
      </w:r>
      <w:r>
        <w:rPr>
          <w:rFonts w:ascii="Times New Roman"/>
          <w:b w:val="false"/>
          <w:i w:val="false"/>
          <w:color w:val="000000"/>
          <w:sz w:val="28"/>
        </w:rPr>
        <w:t>
</w:t>
      </w:r>
      <w:r>
        <w:rPr>
          <w:rFonts w:ascii="Times New Roman"/>
          <w:b/>
          <w:i w:val="false"/>
          <w:color w:val="000000"/>
          <w:sz w:val="28"/>
        </w:rPr>
        <w:t>    тегі, аты және әкесінің аты (бар болған жағдайда)   қолы</w:t>
      </w:r>
      <w:r>
        <w:br/>
      </w: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i w:val="false"/>
          <w:color w:val="000000"/>
          <w:sz w:val="28"/>
        </w:rPr>
        <w:t>Мөрдің орны (бар болған жағдайда)</w:t>
      </w:r>
      <w:r>
        <w:br/>
      </w:r>
      <w:r>
        <w:rPr>
          <w:rFonts w:ascii="Times New Roman"/>
          <w:b w:val="false"/>
          <w:i w:val="false"/>
          <w:color w:val="000000"/>
          <w:sz w:val="28"/>
        </w:rPr>
        <w:t xml:space="preserve">
Место для печати (при наличии)      </w:t>
      </w:r>
    </w:p>
    <w:bookmarkStart w:name="z77"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министрлігінің</w:t>
      </w:r>
      <w:r>
        <w:br/>
      </w:r>
      <w:r>
        <w:rPr>
          <w:rFonts w:ascii="Times New Roman"/>
          <w:b w:val="false"/>
          <w:i w:val="false"/>
          <w:color w:val="000000"/>
          <w:sz w:val="28"/>
        </w:rPr>
        <w:t>
Статистика комитеті төрағасының</w:t>
      </w:r>
      <w:r>
        <w:br/>
      </w:r>
      <w:r>
        <w:rPr>
          <w:rFonts w:ascii="Times New Roman"/>
          <w:b w:val="false"/>
          <w:i w:val="false"/>
          <w:color w:val="000000"/>
          <w:sz w:val="28"/>
        </w:rPr>
        <w:t xml:space="preserve">
2014 жылғы 14 қарашадағы    </w:t>
      </w:r>
      <w:r>
        <w:br/>
      </w:r>
      <w:r>
        <w:rPr>
          <w:rFonts w:ascii="Times New Roman"/>
          <w:b w:val="false"/>
          <w:i w:val="false"/>
          <w:color w:val="000000"/>
          <w:sz w:val="28"/>
        </w:rPr>
        <w:t xml:space="preserve">
№ 50 бұйрығына         </w:t>
      </w:r>
      <w:r>
        <w:br/>
      </w:r>
      <w:r>
        <w:rPr>
          <w:rFonts w:ascii="Times New Roman"/>
          <w:b w:val="false"/>
          <w:i w:val="false"/>
          <w:color w:val="000000"/>
          <w:sz w:val="28"/>
        </w:rPr>
        <w:t xml:space="preserve">
6-қосымша            </w:t>
      </w:r>
    </w:p>
    <w:bookmarkEnd w:id="10"/>
    <w:bookmarkStart w:name="z78" w:id="11"/>
    <w:p>
      <w:pPr>
        <w:spacing w:after="0"/>
        <w:ind w:left="0"/>
        <w:jc w:val="left"/>
      </w:pPr>
      <w:r>
        <w:rPr>
          <w:rFonts w:ascii="Times New Roman"/>
          <w:b/>
          <w:i w:val="false"/>
          <w:color w:val="000000"/>
        </w:rPr>
        <w:t xml:space="preserve"> 
«Микрокредиттік қызмет туралы есеп» (коды 0061104, индексі 1-МКО, кезеңділігі жылдық) жалпымемлекеттік статистикалық байқаудың статистикалық нысанын толтыру жөніндегі нұскаулық</w:t>
      </w:r>
    </w:p>
    <w:bookmarkEnd w:id="11"/>
    <w:bookmarkStart w:name="z79" w:id="12"/>
    <w:p>
      <w:pPr>
        <w:spacing w:after="0"/>
        <w:ind w:left="0"/>
        <w:jc w:val="both"/>
      </w:pPr>
      <w:r>
        <w:rPr>
          <w:rFonts w:ascii="Times New Roman"/>
          <w:b w:val="false"/>
          <w:i w:val="false"/>
          <w:color w:val="000000"/>
          <w:sz w:val="28"/>
        </w:rPr>
        <w:t>
      1. Осы «Микрокредиттік қызмет туралы есеп» (коды 0061104, индексі 1-МКО,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w:t>
      </w:r>
      <w:r>
        <w:rPr>
          <w:rFonts w:ascii="Times New Roman"/>
          <w:b w:val="false"/>
          <w:i w:val="false"/>
          <w:color w:val="000000"/>
          <w:sz w:val="28"/>
        </w:rPr>
        <w:t>12-бабы</w:t>
      </w:r>
      <w:r>
        <w:rPr>
          <w:rFonts w:ascii="Times New Roman"/>
          <w:b w:val="false"/>
          <w:i w:val="false"/>
          <w:color w:val="000000"/>
          <w:sz w:val="28"/>
        </w:rPr>
        <w:t xml:space="preserve"> 8) тармақшасына сәйкес әзірленген және «Микрокредиттік қызмет туралы есеп» (коды 0061104, индексі 1-МКО, кезеңділігі жылдық)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Осы статистикалық нысанды толтыру мақсатында келесі анықтамалар қолданылады:</w:t>
      </w:r>
      <w:r>
        <w:br/>
      </w:r>
      <w:r>
        <w:rPr>
          <w:rFonts w:ascii="Times New Roman"/>
          <w:b w:val="false"/>
          <w:i w:val="false"/>
          <w:color w:val="000000"/>
          <w:sz w:val="28"/>
        </w:rPr>
        <w:t>
</w:t>
      </w:r>
      <w:r>
        <w:rPr>
          <w:rFonts w:ascii="Times New Roman"/>
          <w:b w:val="false"/>
          <w:i w:val="false"/>
          <w:color w:val="000000"/>
          <w:sz w:val="28"/>
        </w:rPr>
        <w:t>
      1) есепті кезеңдегі қарыз алушылар саны – есепті кезең ішінде қарыз алған клиенттер саны. Егер қарыз алушыда есепті кезең ішінде біреуден көп қарыз болса, онда ол бір клиент деп есептеледі.</w:t>
      </w:r>
      <w:r>
        <w:br/>
      </w:r>
      <w:r>
        <w:rPr>
          <w:rFonts w:ascii="Times New Roman"/>
          <w:b w:val="false"/>
          <w:i w:val="false"/>
          <w:color w:val="000000"/>
          <w:sz w:val="28"/>
        </w:rPr>
        <w:t>
</w:t>
      </w:r>
      <w:r>
        <w:rPr>
          <w:rFonts w:ascii="Times New Roman"/>
          <w:b w:val="false"/>
          <w:i w:val="false"/>
          <w:color w:val="000000"/>
          <w:sz w:val="28"/>
        </w:rPr>
        <w:t>
      2) есепті кезең аяғындағы қарыз алушылар саны (белсенді) – есепті кезең аяғындағы жағдай бойынша қолдарында қарызы бар немесе қарыз портфелінің бөлігін өтейтін клиенттер саны;</w:t>
      </w:r>
      <w:r>
        <w:br/>
      </w:r>
      <w:r>
        <w:rPr>
          <w:rFonts w:ascii="Times New Roman"/>
          <w:b w:val="false"/>
          <w:i w:val="false"/>
          <w:color w:val="000000"/>
          <w:sz w:val="28"/>
        </w:rPr>
        <w:t>
</w:t>
      </w:r>
      <w:r>
        <w:rPr>
          <w:rFonts w:ascii="Times New Roman"/>
          <w:b w:val="false"/>
          <w:i w:val="false"/>
          <w:color w:val="000000"/>
          <w:sz w:val="28"/>
        </w:rPr>
        <w:t>
      3) кредиттік портфель – ағымдағы, мерзімі өткен және қайта құрылымданған берешекті қосқанда, микроқаржылық институттармен берілген, бірақ есептен шығарылған қарыздар есебінсіз, қарыздар бойынша дебиторлық берешек. Қарыз алушының келісімі бойынша төлем мерзімі ұзартылған немесе кестесі өзгертілген, мерзімінде өтелмеген қарыз қайта құрылымдалған болып табылады. Қарыз портфеліне алу бойынша пайыздар кірмейді;</w:t>
      </w:r>
      <w:r>
        <w:br/>
      </w:r>
      <w:r>
        <w:rPr>
          <w:rFonts w:ascii="Times New Roman"/>
          <w:b w:val="false"/>
          <w:i w:val="false"/>
          <w:color w:val="000000"/>
          <w:sz w:val="28"/>
        </w:rPr>
        <w:t>
</w:t>
      </w:r>
      <w:r>
        <w:rPr>
          <w:rFonts w:ascii="Times New Roman"/>
          <w:b w:val="false"/>
          <w:i w:val="false"/>
          <w:color w:val="000000"/>
          <w:sz w:val="28"/>
        </w:rPr>
        <w:t>
      4) қызметкерлердің тізімдік саны – азаматтық-құқықтық сипаттағы шарттар бойынша жұмыстарды орындайтын тұлғалардан, сондай-ақ қоса атқарушылық бойынша жұмысқа қабылданғандардан басқа жасасқан мерзіміне қарамастан еңбек шарты бойынша қабылданған тұлғалар саны;</w:t>
      </w:r>
      <w:r>
        <w:br/>
      </w:r>
      <w:r>
        <w:rPr>
          <w:rFonts w:ascii="Times New Roman"/>
          <w:b w:val="false"/>
          <w:i w:val="false"/>
          <w:color w:val="000000"/>
          <w:sz w:val="28"/>
        </w:rPr>
        <w:t>
</w:t>
      </w:r>
      <w:r>
        <w:rPr>
          <w:rFonts w:ascii="Times New Roman"/>
          <w:b w:val="false"/>
          <w:i w:val="false"/>
          <w:color w:val="000000"/>
          <w:sz w:val="28"/>
        </w:rPr>
        <w:t>
      5) қысқа мерзімді қарыздар – бір жылға дейін мерзіммен берілген қарыздар;</w:t>
      </w:r>
      <w:r>
        <w:br/>
      </w:r>
      <w:r>
        <w:rPr>
          <w:rFonts w:ascii="Times New Roman"/>
          <w:b w:val="false"/>
          <w:i w:val="false"/>
          <w:color w:val="000000"/>
          <w:sz w:val="28"/>
        </w:rPr>
        <w:t>
</w:t>
      </w:r>
      <w:r>
        <w:rPr>
          <w:rFonts w:ascii="Times New Roman"/>
          <w:b w:val="false"/>
          <w:i w:val="false"/>
          <w:color w:val="000000"/>
          <w:sz w:val="28"/>
        </w:rPr>
        <w:t>
      6) мерзімі 30 күннен көп тәуекелдік портфель (мерзімі өткен берешек) – мерзімі 30 күннен асатын негізгі қарызды өтеудегі бір немесе одан да көп төлемдердің мерзімі өту бойынша қарыздардың дебиторлық берешек сомасы;</w:t>
      </w:r>
      <w:r>
        <w:br/>
      </w:r>
      <w:r>
        <w:rPr>
          <w:rFonts w:ascii="Times New Roman"/>
          <w:b w:val="false"/>
          <w:i w:val="false"/>
          <w:color w:val="000000"/>
          <w:sz w:val="28"/>
        </w:rPr>
        <w:t>
</w:t>
      </w:r>
      <w:r>
        <w:rPr>
          <w:rFonts w:ascii="Times New Roman"/>
          <w:b w:val="false"/>
          <w:i w:val="false"/>
          <w:color w:val="000000"/>
          <w:sz w:val="28"/>
        </w:rPr>
        <w:t>
      7) сыйақының орташа өлшемді мөлшерлемесі – нақты қалыптасқан жылдық сыйақы мөлшерлемелердің орташа мөлшерленген шамасы;</w:t>
      </w:r>
      <w:r>
        <w:br/>
      </w:r>
      <w:r>
        <w:rPr>
          <w:rFonts w:ascii="Times New Roman"/>
          <w:b w:val="false"/>
          <w:i w:val="false"/>
          <w:color w:val="000000"/>
          <w:sz w:val="28"/>
        </w:rPr>
        <w:t>
</w:t>
      </w:r>
      <w:r>
        <w:rPr>
          <w:rFonts w:ascii="Times New Roman"/>
          <w:b w:val="false"/>
          <w:i w:val="false"/>
          <w:color w:val="000000"/>
          <w:sz w:val="28"/>
        </w:rPr>
        <w:t>
      8) ұзақ мерзімді қарыздар – берілген мерзімі бір жылдан асатын қарыздар.</w:t>
      </w:r>
      <w:r>
        <w:br/>
      </w:r>
      <w:r>
        <w:rPr>
          <w:rFonts w:ascii="Times New Roman"/>
          <w:b w:val="false"/>
          <w:i w:val="false"/>
          <w:color w:val="000000"/>
          <w:sz w:val="28"/>
        </w:rPr>
        <w:t>
</w:t>
      </w:r>
      <w:r>
        <w:rPr>
          <w:rFonts w:ascii="Times New Roman"/>
          <w:b w:val="false"/>
          <w:i w:val="false"/>
          <w:color w:val="000000"/>
          <w:sz w:val="28"/>
        </w:rPr>
        <w:t>
      3. Берілген кредиттер жөніндегі ақпарат кредит беру туралы шарттар негізінде толтырылады.</w:t>
      </w:r>
      <w:r>
        <w:br/>
      </w:r>
      <w:r>
        <w:rPr>
          <w:rFonts w:ascii="Times New Roman"/>
          <w:b w:val="false"/>
          <w:i w:val="false"/>
          <w:color w:val="000000"/>
          <w:sz w:val="28"/>
        </w:rPr>
        <w:t>
</w:t>
      </w:r>
      <w:r>
        <w:rPr>
          <w:rFonts w:ascii="Times New Roman"/>
          <w:b w:val="false"/>
          <w:i w:val="false"/>
          <w:color w:val="000000"/>
          <w:sz w:val="28"/>
        </w:rPr>
        <w:t>
      Кредиттерді пайдалану бойынша сыйақы мөлшерлемесі кредит беру мерзіміне қарамастан, жылға қайта саналып көрсетіледі.</w:t>
      </w:r>
      <w:r>
        <w:br/>
      </w:r>
      <w:r>
        <w:rPr>
          <w:rFonts w:ascii="Times New Roman"/>
          <w:b w:val="false"/>
          <w:i w:val="false"/>
          <w:color w:val="000000"/>
          <w:sz w:val="28"/>
        </w:rPr>
        <w:t>
</w:t>
      </w:r>
      <w:r>
        <w:rPr>
          <w:rFonts w:ascii="Times New Roman"/>
          <w:b w:val="false"/>
          <w:i w:val="false"/>
          <w:color w:val="000000"/>
          <w:sz w:val="28"/>
        </w:rPr>
        <w:t>
      Сыйақының орташа өлшемді мөлшерлемесі берілген кредиттер мен жылдық пайыз мөлшерлемелер туындылары сомасының берілген кредиттер сомасына қатынасымен анықталады.</w:t>
      </w:r>
      <w:r>
        <w:br/>
      </w:r>
      <w:r>
        <w:rPr>
          <w:rFonts w:ascii="Times New Roman"/>
          <w:b w:val="false"/>
          <w:i w:val="false"/>
          <w:color w:val="000000"/>
          <w:sz w:val="28"/>
        </w:rPr>
        <w:t>
</w:t>
      </w:r>
      <w:r>
        <w:rPr>
          <w:rFonts w:ascii="Times New Roman"/>
          <w:b w:val="false"/>
          <w:i w:val="false"/>
          <w:color w:val="000000"/>
          <w:sz w:val="28"/>
        </w:rPr>
        <w:t>
      Мерзімі күнтізбелік 30 күннен көп тәуекелдік портфелі (мерзімі өткен берешек), негізгі қарызды өтеуге мерзімі өткен және болашақ төлемдерді есепке алғанда, бірақ есептелген пайыздарсыз қарыз бойынша дебиторлық берешектің сомасын қамтиды.</w:t>
      </w:r>
      <w:r>
        <w:br/>
      </w:r>
      <w:r>
        <w:rPr>
          <w:rFonts w:ascii="Times New Roman"/>
          <w:b w:val="false"/>
          <w:i w:val="false"/>
          <w:color w:val="000000"/>
          <w:sz w:val="28"/>
        </w:rPr>
        <w:t>
</w:t>
      </w:r>
      <w:r>
        <w:rPr>
          <w:rFonts w:ascii="Times New Roman"/>
          <w:b w:val="false"/>
          <w:i w:val="false"/>
          <w:color w:val="000000"/>
          <w:sz w:val="28"/>
        </w:rPr>
        <w:t>
      4. Осы статистикалық нысанды тапсыру қағаз тасығышта немесе электронды форматта жүзеге асырылады. Статистикалық нысанды электронды форматта толтыру Қазақстан Республикасы Ұлттық экономика министрлігінің Статистика комитеті интернет-ресурсының (www.stat.gov.kz)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w:t>
      </w:r>
      <w:r>
        <w:rPr>
          <w:rFonts w:ascii="Times New Roman"/>
          <w:b w:val="false"/>
          <w:i w:val="false"/>
          <w:color w:val="000000"/>
          <w:sz w:val="28"/>
        </w:rPr>
        <w:t>
      5. Бөлімдер арасындағы арифметикалық-логикалық бақылау:</w:t>
      </w:r>
      <w:r>
        <w:br/>
      </w:r>
      <w:r>
        <w:rPr>
          <w:rFonts w:ascii="Times New Roman"/>
          <w:b w:val="false"/>
          <w:i w:val="false"/>
          <w:color w:val="000000"/>
          <w:sz w:val="28"/>
        </w:rPr>
        <w:t>
      3-бөлімнің 1 жолы (1-ден 4-бағандардың сомасы) 6-бөлімнің 1-бағаны бойынша 1 мен 15-жолдардың сомасына тең;</w:t>
      </w:r>
      <w:r>
        <w:br/>
      </w:r>
      <w:r>
        <w:rPr>
          <w:rFonts w:ascii="Times New Roman"/>
          <w:b w:val="false"/>
          <w:i w:val="false"/>
          <w:color w:val="000000"/>
          <w:sz w:val="28"/>
        </w:rPr>
        <w:t>
      3-бөлімнің 5-жолы (1-ден 4-бағандардың сомасы) 5-бөлімнің 1-бағаны бойынша 1-жолға және 6-бөлімнің 2-бағаны бойынша 1 мен 15-жолдардың сомасына тең;</w:t>
      </w:r>
      <w:r>
        <w:br/>
      </w:r>
      <w:r>
        <w:rPr>
          <w:rFonts w:ascii="Times New Roman"/>
          <w:b w:val="false"/>
          <w:i w:val="false"/>
          <w:color w:val="000000"/>
          <w:sz w:val="28"/>
        </w:rPr>
        <w:t xml:space="preserve">
      3-бөлімнің 1-жолы (3, 4-бағандар қосындысы) 7-бөлімнің 1-бағаны бойынша 1-жолға тең; </w:t>
      </w:r>
      <w:r>
        <w:br/>
      </w:r>
      <w:r>
        <w:rPr>
          <w:rFonts w:ascii="Times New Roman"/>
          <w:b w:val="false"/>
          <w:i w:val="false"/>
          <w:color w:val="000000"/>
          <w:sz w:val="28"/>
        </w:rPr>
        <w:t>
      3-бөлімнің 5-жолы (3, 4-бағандар қосындысы) 7-бөлімнің 2-бағаны бойынша 1-жолға тең;</w:t>
      </w:r>
      <w:r>
        <w:br/>
      </w:r>
      <w:r>
        <w:rPr>
          <w:rFonts w:ascii="Times New Roman"/>
          <w:b w:val="false"/>
          <w:i w:val="false"/>
          <w:color w:val="000000"/>
          <w:sz w:val="28"/>
        </w:rPr>
        <w:t xml:space="preserve">
      5-бөлімнің 1-жолы = 5-бөлімнің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2, 3-жолдары;</w:t>
      </w:r>
      <w:r>
        <w:br/>
      </w:r>
      <w:r>
        <w:rPr>
          <w:rFonts w:ascii="Times New Roman"/>
          <w:b w:val="false"/>
          <w:i w:val="false"/>
          <w:color w:val="000000"/>
          <w:sz w:val="28"/>
        </w:rPr>
        <w:t xml:space="preserve">
      5-бөлімнің 3-жолы = 5-бөлімнің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4, 7-жолдары;</w:t>
      </w:r>
      <w:r>
        <w:br/>
      </w:r>
      <w:r>
        <w:rPr>
          <w:rFonts w:ascii="Times New Roman"/>
          <w:b w:val="false"/>
          <w:i w:val="false"/>
          <w:color w:val="000000"/>
          <w:sz w:val="28"/>
        </w:rPr>
        <w:t xml:space="preserve">
      6-бөлімнің 1-жолы = 6-бөлімнің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2, 9-жолдар әр бағандары үшін;</w:t>
      </w:r>
      <w:r>
        <w:br/>
      </w:r>
      <w:r>
        <w:rPr>
          <w:rFonts w:ascii="Times New Roman"/>
          <w:b w:val="false"/>
          <w:i w:val="false"/>
          <w:color w:val="000000"/>
          <w:sz w:val="28"/>
        </w:rPr>
        <w:t xml:space="preserve">
      6-бөлімнің 20-жолы = 6-бөлімнің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21-25-жолдар әр бағандары үшін;</w:t>
      </w:r>
      <w:r>
        <w:br/>
      </w:r>
      <w:r>
        <w:rPr>
          <w:rFonts w:ascii="Times New Roman"/>
          <w:b w:val="false"/>
          <w:i w:val="false"/>
          <w:color w:val="000000"/>
          <w:sz w:val="28"/>
        </w:rPr>
        <w:t xml:space="preserve">
      7-бөлімнің 1-жолы = 7-бөлімнің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2-20-жолдар әр бағандары үшін.</w:t>
      </w:r>
    </w:p>
    <w:bookmarkEnd w:id="12"/>
    <w:bookmarkStart w:name="z95"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министрлігінің </w:t>
      </w:r>
      <w:r>
        <w:br/>
      </w:r>
      <w:r>
        <w:rPr>
          <w:rFonts w:ascii="Times New Roman"/>
          <w:b w:val="false"/>
          <w:i w:val="false"/>
          <w:color w:val="000000"/>
          <w:sz w:val="28"/>
        </w:rPr>
        <w:t xml:space="preserve">
Статистика комитеті төрағасының </w:t>
      </w:r>
      <w:r>
        <w:br/>
      </w:r>
      <w:r>
        <w:rPr>
          <w:rFonts w:ascii="Times New Roman"/>
          <w:b w:val="false"/>
          <w:i w:val="false"/>
          <w:color w:val="000000"/>
          <w:sz w:val="28"/>
        </w:rPr>
        <w:t xml:space="preserve">
2014 жылғы 14 қарашадағы    </w:t>
      </w:r>
      <w:r>
        <w:br/>
      </w:r>
      <w:r>
        <w:rPr>
          <w:rFonts w:ascii="Times New Roman"/>
          <w:b w:val="false"/>
          <w:i w:val="false"/>
          <w:color w:val="000000"/>
          <w:sz w:val="28"/>
        </w:rPr>
        <w:t xml:space="preserve">
№ 50 бұйрығына          </w:t>
      </w:r>
      <w:r>
        <w:br/>
      </w:r>
      <w:r>
        <w:rPr>
          <w:rFonts w:ascii="Times New Roman"/>
          <w:b w:val="false"/>
          <w:i w:val="false"/>
          <w:color w:val="000000"/>
          <w:sz w:val="28"/>
        </w:rPr>
        <w:t xml:space="preserve">
7-қосымша             </w:t>
      </w:r>
    </w:p>
    <w:bookmarkEnd w:id="13"/>
    <w:p>
      <w:pPr>
        <w:spacing w:after="0"/>
        <w:ind w:left="0"/>
        <w:jc w:val="both"/>
      </w:pPr>
      <w:r>
        <w:rPr>
          <w:rFonts w:ascii="Times New Roman"/>
          <w:b w:val="false"/>
          <w:i w:val="false"/>
          <w:color w:val="000000"/>
          <w:sz w:val="28"/>
        </w:rPr>
        <w:t xml:space="preserve">Приложение 7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Комитета по статистике       </w:t>
      </w:r>
      <w:r>
        <w:br/>
      </w:r>
      <w:r>
        <w:rPr>
          <w:rFonts w:ascii="Times New Roman"/>
          <w:b w:val="false"/>
          <w:i w:val="false"/>
          <w:color w:val="000000"/>
          <w:sz w:val="28"/>
        </w:rPr>
        <w:t>
Министерства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ноября 2014 года № 50   </w:t>
      </w:r>
    </w:p>
    <w:tbl>
      <w:tblPr>
        <w:tblW w:w="0" w:type="auto"/>
        <w:tblCellSpacing w:w="0" w:type="auto"/>
        <w:tblBorders>
          <w:top w:val="none"/>
          <w:left w:val="none"/>
          <w:bottom w:val="none"/>
          <w:right w:val="none"/>
          <w:insideH w:val="none"/>
          <w:insideV w:val="none"/>
        </w:tblBorders>
      </w:tblPr>
      <w:tblGrid>
        <w:gridCol w:w="2673"/>
        <w:gridCol w:w="10927"/>
      </w:tblGrid>
      <w:tr>
        <w:trPr>
          <w:trHeight w:val="1080" w:hRule="atLeast"/>
        </w:trPr>
        <w:tc>
          <w:tcPr>
            <w:tcW w:w="2673" w:type="dxa"/>
            <w:vMerge w:val="restart"/>
            <w:tcBorders/>
            <w:tcMar>
              <w:top w:w="15" w:type="dxa"/>
              <w:left w:w="15" w:type="dxa"/>
              <w:bottom w:w="15" w:type="dxa"/>
              <w:right w:w="15" w:type="dxa"/>
            </w:tcMar>
            <w:vAlign w:val="center"/>
          </w:tcPr>
          <w:p>
            <w:pPr>
              <w:spacing w:after="20"/>
              <w:ind w:left="20"/>
              <w:jc w:val="both"/>
            </w:pPr>
            <w:r>
              <w:drawing>
                <wp:inline distT="0" distB="0" distL="0" distR="0">
                  <wp:extent cx="12827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1282700" cy="901700"/>
                          </a:xfrm>
                          <a:prstGeom prst="rect">
                            <a:avLst/>
                          </a:prstGeom>
                        </pic:spPr>
                      </pic:pic>
                    </a:graphicData>
                  </a:graphic>
                </wp:inline>
              </w:drawing>
            </w:r>
          </w:p>
        </w:tc>
        <w:tc>
          <w:tcPr>
            <w:tcW w:w="1092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r>
      <w:tr>
        <w:trPr>
          <w:trHeight w:val="1080" w:hRule="atLeast"/>
        </w:trPr>
        <w:tc>
          <w:tcPr>
            <w:tcW w:w="0" w:type="auto"/>
            <w:vMerge/>
            <w:tcBorders>
              <w:top w:val="nil"/>
            </w:tcBorders>
          </w:tcPr>
          <w:p/>
        </w:tc>
        <w:tc>
          <w:tcPr>
            <w:tcW w:w="1092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Статистическая форма общегосударственного статистического наблюдения</w:t>
            </w:r>
          </w:p>
        </w:tc>
      </w:tr>
    </w:tbl>
    <w:tbl>
      <w:tblPr>
        <w:tblW w:w="0" w:type="auto"/>
        <w:tblCellSpacing w:w="0" w:type="auto"/>
        <w:tblBorders>
          <w:top w:val="none"/>
          <w:left w:val="none"/>
          <w:bottom w:val="none"/>
          <w:right w:val="none"/>
          <w:insideH w:val="none"/>
          <w:insideV w:val="none"/>
        </w:tblBorders>
      </w:tblPr>
      <w:tblGrid>
        <w:gridCol w:w="7534"/>
        <w:gridCol w:w="6066"/>
      </w:tblGrid>
      <w:tr>
        <w:trPr>
          <w:trHeight w:val="435" w:hRule="atLeast"/>
        </w:trPr>
        <w:tc>
          <w:tcPr>
            <w:tcW w:w="753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xml:space="preserve">
Представляется территориальному органу </w:t>
            </w:r>
          </w:p>
        </w:tc>
        <w:tc>
          <w:tcPr>
            <w:tcW w:w="6066" w:type="dxa"/>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2"/>
              <w:gridCol w:w="691"/>
              <w:gridCol w:w="720"/>
              <w:gridCol w:w="720"/>
              <w:gridCol w:w="756"/>
              <w:gridCol w:w="1693"/>
            </w:tblGrid>
            <w:tr>
              <w:trPr>
                <w:trHeight w:val="30" w:hRule="atLeast"/>
              </w:trPr>
              <w:tc>
                <w:tcPr>
                  <w:tcW w:w="1392"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90" w:hRule="atLeast"/>
              </w:trPr>
              <w:tc>
                <w:tcPr>
                  <w:tcW w:w="13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69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2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5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6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3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6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1080" w:hRule="atLeast"/>
        </w:trPr>
        <w:tc>
          <w:tcPr>
            <w:tcW w:w="753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vMerge/>
            <w:tcBorders>
              <w:top w:val="nil"/>
            </w:tcBorders>
          </w:tcPr>
          <w:p/>
        </w:tc>
      </w:tr>
    </w:tbl>
    <w:tbl>
      <w:tblPr>
        <w:tblW w:w="0" w:type="auto"/>
        <w:tblCellSpacing w:w="0" w:type="auto"/>
        <w:tblBorders>
          <w:top w:val="none"/>
          <w:left w:val="none"/>
          <w:bottom w:val="none"/>
          <w:right w:val="none"/>
          <w:insideH w:val="none"/>
          <w:insideV w:val="none"/>
        </w:tblBorders>
      </w:tblPr>
      <w:tblGrid>
        <w:gridCol w:w="6867"/>
        <w:gridCol w:w="6733"/>
      </w:tblGrid>
      <w:tr>
        <w:trPr>
          <w:trHeight w:val="99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990" w:hRule="atLeast"/>
        </w:trPr>
        <w:tc>
          <w:tcPr>
            <w:tcW w:w="686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0051102</w:t>
            </w:r>
            <w:r>
              <w:br/>
            </w:r>
            <w:r>
              <w:rPr>
                <w:rFonts w:ascii="Times New Roman"/>
                <w:b w:val="false"/>
                <w:i w:val="false"/>
                <w:color w:val="000000"/>
                <w:sz w:val="20"/>
              </w:rPr>
              <w:t>
Код статистической формы 0051102</w:t>
            </w:r>
          </w:p>
        </w:tc>
        <w:tc>
          <w:tcPr>
            <w:tcW w:w="673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Кәсіпорынның қаржы-шаруашылық қызметі туралы есеп</w:t>
            </w:r>
            <w:r>
              <w:br/>
            </w:r>
            <w:r>
              <w:rPr>
                <w:rFonts w:ascii="Times New Roman"/>
                <w:b/>
                <w:i w:val="false"/>
                <w:color w:val="000000"/>
                <w:sz w:val="20"/>
              </w:rPr>
              <w:t>
Отчет о финансово-хозяйственной деятельности предприятия
</w:t>
            </w:r>
          </w:p>
        </w:tc>
      </w:tr>
      <w:tr>
        <w:trPr>
          <w:trHeight w:val="555" w:hRule="atLeast"/>
        </w:trPr>
        <w:tc>
          <w:tcPr>
            <w:tcW w:w="686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1-ПФ</w:t>
            </w:r>
          </w:p>
        </w:tc>
        <w:tc>
          <w:tcPr>
            <w:tcW w:w="67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86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Тоқсандық</w:t>
            </w:r>
            <w:r>
              <w:br/>
            </w:r>
            <w:r>
              <w:rPr>
                <w:rFonts w:ascii="Times New Roman"/>
                <w:b w:val="false"/>
                <w:i w:val="false"/>
                <w:color w:val="000000"/>
                <w:sz w:val="20"/>
              </w:rPr>
              <w:t>
Квартальная</w:t>
            </w:r>
          </w:p>
        </w:tc>
        <w:tc>
          <w:tcPr>
            <w:tcW w:w="673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        тоқсан</w:t>
            </w:r>
            <w:r>
              <w:br/>
            </w:r>
            <w:r>
              <w:rPr>
                <w:rFonts w:ascii="Times New Roman"/>
                <w:b w:val="false"/>
                <w:i w:val="false"/>
                <w:color w:val="000000"/>
                <w:sz w:val="20"/>
              </w:rPr>
              <w:t xml:space="preserve">
Отчетный период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квартал</w:t>
            </w:r>
          </w:p>
        </w:tc>
      </w:tr>
      <w:tr>
        <w:trPr>
          <w:trHeight w:val="136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істейтіндердің тізімдік саны 50 адамнан асатын, кәсіпкерлік қызметті жүзеге асыратын заңды тұлғалар мен шетелдік заңды тұлғалардың филиалдары тапсырады. Статистикалық нысанды білім беру, денсаулық сақтау ұйымдары, банктер, сақтандыру ұйымдары, бірыңғай жинақтаушы зейнетақы қоры, қоғамдық қорлар, қоғамдық бірлестіктер тапсырмайды.</w:t>
            </w:r>
            <w:r>
              <w:br/>
            </w:r>
            <w:r>
              <w:rPr>
                <w:rFonts w:ascii="Times New Roman"/>
                <w:b w:val="false"/>
                <w:i w:val="false"/>
                <w:color w:val="000000"/>
                <w:sz w:val="20"/>
              </w:rPr>
              <w:t>
Представляют юридические лица, осуществляющие предпринимательскую деятельность и филиалы иностранных юридических лиц, со списочной численностью работающих более 50 человек. Не представляют статистическую форму организации образования, здравоохранения, банки, страховые организации, единый накопительный пенсионный фонд, общественные фонды, общественные объединения.</w:t>
            </w:r>
          </w:p>
        </w:tc>
      </w:tr>
      <w:tr>
        <w:trPr>
          <w:trHeight w:val="45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 25-күн</w:t>
            </w:r>
            <w:r>
              <w:br/>
            </w:r>
            <w:r>
              <w:rPr>
                <w:rFonts w:ascii="Times New Roman"/>
                <w:b w:val="false"/>
                <w:i w:val="false"/>
                <w:color w:val="000000"/>
                <w:sz w:val="20"/>
              </w:rPr>
              <w:t>
Срок представления - 25-го числа после отчетного периода</w:t>
            </w:r>
          </w:p>
        </w:tc>
      </w:tr>
      <w:tr>
        <w:trPr>
          <w:trHeight w:val="45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xml:space="preserve">
код БИН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330200" cy="330200"/>
                          </a:xfrm>
                          <a:prstGeom prst="rect">
                            <a:avLst/>
                          </a:prstGeom>
                        </pic:spPr>
                      </pic:pic>
                    </a:graphicData>
                  </a:graphic>
                </wp:inline>
              </w:drawing>
            </w:r>
          </w:p>
        </w:tc>
      </w:tr>
    </w:tbl>
    <w:p>
      <w:pPr>
        <w:spacing w:after="0"/>
        <w:ind w:left="0"/>
        <w:jc w:val="both"/>
      </w:pPr>
      <w:r>
        <w:rPr>
          <w:rFonts w:ascii="Times New Roman"/>
          <w:b w:val="false"/>
          <w:i w:val="false"/>
          <w:color w:val="000000"/>
          <w:sz w:val="28"/>
        </w:rPr>
        <w:t>      </w:t>
      </w:r>
      <w:r>
        <w:rPr>
          <w:rFonts w:ascii="Times New Roman"/>
          <w:b/>
          <w:i w:val="false"/>
          <w:color w:val="000000"/>
          <w:sz w:val="28"/>
        </w:rPr>
        <w:t>1. Қызметтің негізгі және қосалқы түрлері бөлінісіндегі өндірілген өнім мен көрсетілген қызметтердің көлемдері туралы ақпаратты көрсетіңіз, мың теңге</w:t>
      </w:r>
      <w:r>
        <w:br/>
      </w:r>
      <w:r>
        <w:rPr>
          <w:rFonts w:ascii="Times New Roman"/>
          <w:b w:val="false"/>
          <w:i w:val="false"/>
          <w:color w:val="000000"/>
          <w:sz w:val="28"/>
        </w:rPr>
        <w:t>
      Укажите информацию об объеме произведенной продукции и оказанных услуг в разрезе основного и вторичных видов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2979"/>
        <w:gridCol w:w="1499"/>
        <w:gridCol w:w="1500"/>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20"/>
        <w:gridCol w:w="342"/>
        <w:gridCol w:w="341"/>
        <w:gridCol w:w="1"/>
        <w:gridCol w:w="1"/>
        <w:gridCol w:w="1"/>
      </w:tblGrid>
      <w:tr>
        <w:trPr>
          <w:trHeight w:val="30" w:hRule="atLeast"/>
        </w:trPr>
        <w:tc>
          <w:tcPr>
            <w:tcW w:w="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i w:val="false"/>
                <w:color w:val="000000"/>
                <w:sz w:val="20"/>
              </w:rPr>
              <w:t>
Всего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Қызметтің негізгі түрі</w:t>
            </w:r>
            <w:r>
              <w:br/>
            </w:r>
            <w:r>
              <w:rPr>
                <w:rFonts w:ascii="Times New Roman"/>
                <w:b/>
                <w:i w:val="false"/>
                <w:color w:val="000000"/>
                <w:sz w:val="20"/>
              </w:rPr>
              <w:t>
Основной вид деятельности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Қызметтің қосалқы түрі</w:t>
            </w:r>
            <w:r>
              <w:br/>
            </w:r>
            <w:r>
              <w:rPr>
                <w:rFonts w:ascii="Times New Roman"/>
                <w:b/>
                <w:i w:val="false"/>
                <w:color w:val="000000"/>
                <w:sz w:val="20"/>
              </w:rPr>
              <w:t>
Вторичный вид деятельности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Қызметтің қосалқы түрі</w:t>
            </w:r>
            <w:r>
              <w:br/>
            </w:r>
            <w:r>
              <w:rPr>
                <w:rFonts w:ascii="Times New Roman"/>
                <w:b/>
                <w:i w:val="false"/>
                <w:color w:val="000000"/>
                <w:sz w:val="20"/>
              </w:rPr>
              <w:t>
Вторичный вид деятельности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Қызметтің қосалқы түрі</w:t>
            </w:r>
            <w:r>
              <w:br/>
            </w:r>
            <w:r>
              <w:rPr>
                <w:rFonts w:ascii="Times New Roman"/>
                <w:b/>
                <w:i w:val="false"/>
                <w:color w:val="000000"/>
                <w:sz w:val="20"/>
              </w:rPr>
              <w:t>
Вторичный вид деятельности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Қызметтің қосалқы түрі</w:t>
            </w:r>
            <w:r>
              <w:br/>
            </w:r>
            <w:r>
              <w:rPr>
                <w:rFonts w:ascii="Times New Roman"/>
                <w:b/>
                <w:i w:val="false"/>
                <w:color w:val="000000"/>
                <w:sz w:val="20"/>
              </w:rPr>
              <w:t>
Вторичный вид деятельности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Қызметтің қосалқы түрі</w:t>
            </w:r>
            <w:r>
              <w:br/>
            </w:r>
            <w:r>
              <w:rPr>
                <w:rFonts w:ascii="Times New Roman"/>
                <w:b/>
                <w:i w:val="false"/>
                <w:color w:val="000000"/>
                <w:sz w:val="20"/>
              </w:rPr>
              <w:t>
Вторичный вид деятельности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6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Өндірілген өнім, орындалған жұмыстар мен көрсетілген қызметтер көлемі</w:t>
            </w:r>
            <w:r>
              <w:br/>
            </w:r>
            <w:r>
              <w:rPr>
                <w:rFonts w:ascii="Times New Roman"/>
                <w:b w:val="false"/>
                <w:i w:val="false"/>
                <w:color w:val="000000"/>
                <w:sz w:val="20"/>
              </w:rPr>
              <w:t xml:space="preserve">
Объем произведенной продукции, выполненных работ и оказанных услуг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өткізілген өнім, орындалған жұмыстар мен көрсетілген қызметтер көлемі</w:t>
            </w:r>
            <w:r>
              <w:br/>
            </w:r>
            <w:r>
              <w:rPr>
                <w:rFonts w:ascii="Times New Roman"/>
                <w:b w:val="false"/>
                <w:i w:val="false"/>
                <w:color w:val="000000"/>
                <w:sz w:val="20"/>
              </w:rPr>
              <w:t xml:space="preserve">
объем реализованной продукции, выполненных работ и оказанных услуг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 ішінде пайдаланылған өнімдер мен көрсетілген қызметтер</w:t>
            </w:r>
            <w:r>
              <w:br/>
            </w:r>
            <w:r>
              <w:rPr>
                <w:rFonts w:ascii="Times New Roman"/>
                <w:b w:val="false"/>
                <w:i w:val="false"/>
                <w:color w:val="000000"/>
                <w:sz w:val="20"/>
              </w:rPr>
              <w:t>
продукция и оказанные услуги, использованные внутри предприятия</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қоймада тұрған және сатуға арналған дайын өнімдер қорының өзгеруі, өсуі, кемуі</w:t>
            </w:r>
            <w:r>
              <w:br/>
            </w:r>
            <w:r>
              <w:rPr>
                <w:rFonts w:ascii="Times New Roman"/>
                <w:b w:val="false"/>
                <w:i w:val="false"/>
                <w:color w:val="000000"/>
                <w:sz w:val="20"/>
              </w:rPr>
              <w:t>
изменение запасов готовой продукции, находящихся на складах и предназначенных для продажи, прирост, уменьшение</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аяқталмаған өндіріс қалдығының өсуі немесе кемуі</w:t>
            </w:r>
            <w:r>
              <w:br/>
            </w:r>
            <w:r>
              <w:rPr>
                <w:rFonts w:ascii="Times New Roman"/>
                <w:b w:val="false"/>
                <w:i w:val="false"/>
                <w:color w:val="000000"/>
                <w:sz w:val="20"/>
              </w:rPr>
              <w:t xml:space="preserve">
прирост или уменьшение остатка незавершенного производства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2. Қызметтің негізгі және қосалқы түрлері бөлінісіндегі кәсіпорын шығыстары туралы ақпаратты көрсетіңіз, мың теңге</w:t>
      </w:r>
      <w:r>
        <w:br/>
      </w:r>
      <w:r>
        <w:rPr>
          <w:rFonts w:ascii="Times New Roman"/>
          <w:b w:val="false"/>
          <w:i w:val="false"/>
          <w:color w:val="000000"/>
          <w:sz w:val="28"/>
        </w:rPr>
        <w:t>
      Укажите информацию о расходах предприятия в разрезе основного и вторичных видов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2556"/>
        <w:gridCol w:w="1324"/>
        <w:gridCol w:w="1337"/>
        <w:gridCol w:w="284"/>
        <w:gridCol w:w="284"/>
        <w:gridCol w:w="297"/>
        <w:gridCol w:w="297"/>
        <w:gridCol w:w="297"/>
        <w:gridCol w:w="297"/>
        <w:gridCol w:w="297"/>
        <w:gridCol w:w="297"/>
        <w:gridCol w:w="297"/>
        <w:gridCol w:w="297"/>
        <w:gridCol w:w="297"/>
        <w:gridCol w:w="297"/>
        <w:gridCol w:w="284"/>
        <w:gridCol w:w="284"/>
        <w:gridCol w:w="284"/>
        <w:gridCol w:w="284"/>
        <w:gridCol w:w="284"/>
        <w:gridCol w:w="297"/>
        <w:gridCol w:w="297"/>
        <w:gridCol w:w="297"/>
        <w:gridCol w:w="321"/>
        <w:gridCol w:w="320"/>
        <w:gridCol w:w="1"/>
        <w:gridCol w:w="1"/>
        <w:gridCol w:w="1"/>
        <w:gridCol w:w="1339"/>
      </w:tblGrid>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i w:val="false"/>
                <w:color w:val="000000"/>
                <w:sz w:val="20"/>
              </w:rPr>
              <w:t>
Всего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Өндірістік шығыстар</w:t>
            </w:r>
            <w:r>
              <w:br/>
            </w:r>
            <w:r>
              <w:rPr>
                <w:rFonts w:ascii="Times New Roman"/>
                <w:b/>
                <w:i w:val="false"/>
                <w:color w:val="000000"/>
                <w:sz w:val="20"/>
              </w:rPr>
              <w:t>
Производственные расходы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Өндірістік емес шығыстар</w:t>
            </w:r>
            <w:r>
              <w:br/>
            </w:r>
            <w:r>
              <w:rPr>
                <w:rFonts w:ascii="Times New Roman"/>
                <w:b/>
                <w:i w:val="false"/>
                <w:color w:val="000000"/>
                <w:sz w:val="20"/>
              </w:rPr>
              <w:t>
Непроизводственные расходы
</w:t>
            </w:r>
          </w:p>
        </w:tc>
      </w:tr>
      <w:tr>
        <w:trPr>
          <w:trHeight w:val="30" w:hRule="atLeast"/>
        </w:trPr>
        <w:tc>
          <w:tcPr>
            <w:tcW w:w="0" w:type="auto"/>
            <w:vMerge/>
            <w:tcBorders>
              <w:top w:val="nil"/>
              <w:left w:val="single" w:color="cfcfcf" w:sz="5"/>
              <w:bottom w:val="single" w:color="cfcfcf" w:sz="5"/>
              <w:right w:val="single" w:color="cfcfcf" w:sz="5"/>
            </w:tcBorders>
          </w:tcP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қызметтің негізгі түрі</w:t>
            </w:r>
            <w:r>
              <w:br/>
            </w:r>
            <w:r>
              <w:rPr>
                <w:rFonts w:ascii="Times New Roman"/>
                <w:b/>
                <w:i w:val="false"/>
                <w:color w:val="000000"/>
                <w:sz w:val="20"/>
              </w:rPr>
              <w:t>
основной вид деятельности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қызметтің қосалқы түрі</w:t>
            </w:r>
            <w:r>
              <w:br/>
            </w:r>
            <w:r>
              <w:rPr>
                <w:rFonts w:ascii="Times New Roman"/>
                <w:b/>
                <w:i w:val="false"/>
                <w:color w:val="000000"/>
                <w:sz w:val="20"/>
              </w:rPr>
              <w:t>
вторичный вид деятельности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қызметтің қосалқы түрі</w:t>
            </w:r>
            <w:r>
              <w:br/>
            </w:r>
            <w:r>
              <w:rPr>
                <w:rFonts w:ascii="Times New Roman"/>
                <w:b/>
                <w:i w:val="false"/>
                <w:color w:val="000000"/>
                <w:sz w:val="20"/>
              </w:rPr>
              <w:t>
вторичный вид деятельности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қызметтің қосалқы түрі</w:t>
            </w:r>
            <w:r>
              <w:br/>
            </w:r>
            <w:r>
              <w:rPr>
                <w:rFonts w:ascii="Times New Roman"/>
                <w:b/>
                <w:i w:val="false"/>
                <w:color w:val="000000"/>
                <w:sz w:val="20"/>
              </w:rPr>
              <w:t>
вторичный вид деятельности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қызметтің қосалқы түрі</w:t>
            </w:r>
            <w:r>
              <w:br/>
            </w:r>
            <w:r>
              <w:rPr>
                <w:rFonts w:ascii="Times New Roman"/>
                <w:b/>
                <w:i w:val="false"/>
                <w:color w:val="000000"/>
                <w:sz w:val="20"/>
              </w:rPr>
              <w:t>
вторичный вид деятельности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қызметтің қосалқы түрі</w:t>
            </w:r>
            <w:r>
              <w:br/>
            </w:r>
            <w:r>
              <w:rPr>
                <w:rFonts w:ascii="Times New Roman"/>
                <w:b/>
                <w:i w:val="false"/>
                <w:color w:val="000000"/>
                <w:sz w:val="20"/>
              </w:rPr>
              <w:t>
вторичный вид деятельност
</w:t>
            </w:r>
          </w:p>
        </w:tc>
      </w:tr>
      <w:tr>
        <w:trPr>
          <w:trHeight w:val="210" w:hRule="atLeast"/>
        </w:trPr>
        <w:tc>
          <w:tcPr>
            <w:tcW w:w="0" w:type="auto"/>
            <w:vMerge/>
            <w:tcBorders>
              <w:top w:val="nil"/>
              <w:left w:val="single" w:color="cfcfcf" w:sz="5"/>
              <w:bottom w:val="single" w:color="cfcfcf" w:sz="5"/>
              <w:right w:val="single" w:color="cfcfcf" w:sz="5"/>
            </w:tcBorders>
          </w:tcP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Материалдық шығындар</w:t>
            </w:r>
            <w:r>
              <w:br/>
            </w:r>
            <w:r>
              <w:rPr>
                <w:rFonts w:ascii="Times New Roman"/>
                <w:b w:val="false"/>
                <w:i w:val="false"/>
                <w:color w:val="000000"/>
                <w:sz w:val="20"/>
              </w:rPr>
              <w:t xml:space="preserve">
Материальные затраты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из них:</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шикізаттар мен материалдар</w:t>
            </w:r>
            <w:r>
              <w:br/>
            </w:r>
            <w:r>
              <w:rPr>
                <w:rFonts w:ascii="Times New Roman"/>
                <w:b w:val="false"/>
                <w:i w:val="false"/>
                <w:color w:val="000000"/>
                <w:sz w:val="20"/>
              </w:rPr>
              <w:t xml:space="preserve">
сырье и материалы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сатылып алынған жартылай фабрикаттар мен жинақтаушы бұйымдар</w:t>
            </w:r>
            <w:r>
              <w:br/>
            </w:r>
            <w:r>
              <w:rPr>
                <w:rFonts w:ascii="Times New Roman"/>
                <w:b w:val="false"/>
                <w:i w:val="false"/>
                <w:color w:val="000000"/>
                <w:sz w:val="20"/>
              </w:rPr>
              <w:t xml:space="preserve">
покупные полуфабрикаты и комплектующие изделия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w:t>
            </w:r>
            <w:r>
              <w:br/>
            </w:r>
            <w:r>
              <w:rPr>
                <w:rFonts w:ascii="Times New Roman"/>
                <w:b w:val="false"/>
                <w:i w:val="false"/>
                <w:color w:val="000000"/>
                <w:sz w:val="20"/>
              </w:rPr>
              <w:t xml:space="preserve">
топливо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энергия</w:t>
            </w:r>
            <w:r>
              <w:br/>
            </w:r>
            <w:r>
              <w:rPr>
                <w:rFonts w:ascii="Times New Roman"/>
                <w:b w:val="false"/>
                <w:i w:val="false"/>
                <w:color w:val="000000"/>
                <w:sz w:val="20"/>
              </w:rPr>
              <w:t>
энергия</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тараптық ұйымдар орындаған өндірістік сипаттағы жұмыстар мен қызметтер</w:t>
            </w:r>
            <w:r>
              <w:br/>
            </w:r>
            <w:r>
              <w:rPr>
                <w:rFonts w:ascii="Times New Roman"/>
                <w:b w:val="false"/>
                <w:i w:val="false"/>
                <w:color w:val="000000"/>
                <w:sz w:val="20"/>
              </w:rPr>
              <w:t xml:space="preserve">
работы и услуги производственного характера, выполненные сторонними организациями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материалдар</w:t>
            </w:r>
            <w:r>
              <w:br/>
            </w:r>
            <w:r>
              <w:rPr>
                <w:rFonts w:ascii="Times New Roman"/>
                <w:b w:val="false"/>
                <w:i w:val="false"/>
                <w:color w:val="000000"/>
                <w:sz w:val="20"/>
              </w:rPr>
              <w:t xml:space="preserve">
другие материалы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құрал-жабдықтар өтелімі</w:t>
            </w:r>
            <w:r>
              <w:br/>
            </w:r>
            <w:r>
              <w:rPr>
                <w:rFonts w:ascii="Times New Roman"/>
                <w:b w:val="false"/>
                <w:i w:val="false"/>
                <w:color w:val="000000"/>
                <w:sz w:val="20"/>
              </w:rPr>
              <w:t xml:space="preserve">
Амортизация основных средств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Материалдық емес активтер өтелімі</w:t>
            </w:r>
            <w:r>
              <w:br/>
            </w:r>
            <w:r>
              <w:rPr>
                <w:rFonts w:ascii="Times New Roman"/>
                <w:b w:val="false"/>
                <w:i w:val="false"/>
                <w:color w:val="000000"/>
                <w:sz w:val="20"/>
              </w:rPr>
              <w:t>
Амортизация нематериальных активов</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жалақы қоры</w:t>
            </w:r>
            <w:r>
              <w:br/>
            </w:r>
            <w:r>
              <w:rPr>
                <w:rFonts w:ascii="Times New Roman"/>
                <w:b w:val="false"/>
                <w:i w:val="false"/>
                <w:color w:val="000000"/>
                <w:sz w:val="20"/>
              </w:rPr>
              <w:t xml:space="preserve">
Фонд заработной платы работников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 қаражаты есебінен қызметкерлерге ақшалай жәрдемақы</w:t>
            </w:r>
            <w:r>
              <w:br/>
            </w:r>
            <w:r>
              <w:rPr>
                <w:rFonts w:ascii="Times New Roman"/>
                <w:b w:val="false"/>
                <w:i w:val="false"/>
                <w:color w:val="000000"/>
                <w:sz w:val="20"/>
              </w:rPr>
              <w:t xml:space="preserve">
Денежные пособия работникам за счет средств предприятия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шығындар</w:t>
            </w:r>
            <w:r>
              <w:br/>
            </w:r>
            <w:r>
              <w:rPr>
                <w:rFonts w:ascii="Times New Roman"/>
                <w:b w:val="false"/>
                <w:i w:val="false"/>
                <w:color w:val="000000"/>
                <w:sz w:val="20"/>
              </w:rPr>
              <w:t xml:space="preserve">
Прочие затраты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из них:</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шығысқа жатқызылатын салықтар мен басқа да төленетін міндетті төлемдер (корпоративтік табыс салығынсыз, акцизсіз және ҚҚС</w:t>
            </w:r>
            <w:r>
              <w:rPr>
                <w:rFonts w:ascii="Times New Roman"/>
                <w:b w:val="false"/>
                <w:i w:val="false"/>
                <w:color w:val="000000"/>
                <w:vertAlign w:val="superscript"/>
              </w:rPr>
              <w:t>1</w:t>
            </w:r>
            <w:r>
              <w:rPr>
                <w:rFonts w:ascii="Times New Roman"/>
                <w:b/>
                <w:i w:val="false"/>
                <w:color w:val="000000"/>
                <w:sz w:val="20"/>
              </w:rPr>
              <w:t>-сыз) - барлығы</w:t>
            </w:r>
            <w:r>
              <w:br/>
            </w:r>
            <w:r>
              <w:rPr>
                <w:rFonts w:ascii="Times New Roman"/>
                <w:b w:val="false"/>
                <w:i w:val="false"/>
                <w:color w:val="000000"/>
                <w:sz w:val="20"/>
              </w:rPr>
              <w:t xml:space="preserve">
налоги и другие обязательные платежи, относимые на расходы (без корпоративного подоходного налога, акцизов и НДС) – всего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қызметтік іссапар кезіндегі тәулікақы</w:t>
            </w:r>
            <w:r>
              <w:br/>
            </w:r>
            <w:r>
              <w:rPr>
                <w:rFonts w:ascii="Times New Roman"/>
                <w:b w:val="false"/>
                <w:i w:val="false"/>
                <w:color w:val="000000"/>
                <w:sz w:val="20"/>
              </w:rPr>
              <w:t>
суточные во время служебных командировок</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жалгерлік ақы</w:t>
            </w:r>
            <w:r>
              <w:br/>
            </w:r>
            <w:r>
              <w:rPr>
                <w:rFonts w:ascii="Times New Roman"/>
                <w:b w:val="false"/>
                <w:i w:val="false"/>
                <w:color w:val="000000"/>
                <w:sz w:val="20"/>
              </w:rPr>
              <w:t xml:space="preserve">
арендная плата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тараптық ұйымдар орындаған өндірістік емес сипаттағы қызметтер</w:t>
            </w:r>
            <w:r>
              <w:br/>
            </w:r>
            <w:r>
              <w:rPr>
                <w:rFonts w:ascii="Times New Roman"/>
                <w:b w:val="false"/>
                <w:i w:val="false"/>
                <w:color w:val="000000"/>
                <w:sz w:val="20"/>
              </w:rPr>
              <w:t xml:space="preserve">
услуги непроизводственного характера, выполненные сторонними организациями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шығындар</w:t>
            </w:r>
            <w:r>
              <w:br/>
            </w:r>
            <w:r>
              <w:rPr>
                <w:rFonts w:ascii="Times New Roman"/>
                <w:b w:val="false"/>
                <w:i w:val="false"/>
                <w:color w:val="000000"/>
                <w:sz w:val="20"/>
              </w:rPr>
              <w:t>
другие затраты</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жиынтығы</w:t>
            </w:r>
            <w:r>
              <w:br/>
            </w:r>
            <w:r>
              <w:rPr>
                <w:rFonts w:ascii="Times New Roman"/>
                <w:b w:val="false"/>
                <w:i w:val="false"/>
                <w:color w:val="000000"/>
                <w:sz w:val="20"/>
              </w:rPr>
              <w:t xml:space="preserve">
Итого расходов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 xml:space="preserve"> мұнда және бұдан әрі ҚҚС - қосылған құн салығы</w:t>
      </w:r>
      <w:r>
        <w:br/>
      </w:r>
      <w:r>
        <w:rPr>
          <w:rFonts w:ascii="Times New Roman"/>
          <w:b w:val="false"/>
          <w:i w:val="false"/>
          <w:color w:val="000000"/>
          <w:sz w:val="28"/>
        </w:rPr>
        <w:t>
здесь и далее НДС - налог на добавленную стоимость</w:t>
      </w:r>
    </w:p>
    <w:p>
      <w:pPr>
        <w:spacing w:after="0"/>
        <w:ind w:left="0"/>
        <w:jc w:val="both"/>
      </w:pPr>
      <w:r>
        <w:rPr>
          <w:rFonts w:ascii="Times New Roman"/>
          <w:b w:val="false"/>
          <w:i w:val="false"/>
          <w:color w:val="000000"/>
          <w:sz w:val="28"/>
        </w:rPr>
        <w:t>      </w:t>
      </w:r>
      <w:r>
        <w:rPr>
          <w:rFonts w:ascii="Times New Roman"/>
          <w:b/>
          <w:i w:val="false"/>
          <w:color w:val="000000"/>
          <w:sz w:val="28"/>
        </w:rPr>
        <w:t>3. Қызметтің негізгі және қосалқы түрлері бөлінісіндегі кәсіпорынның қаржы-шаруашылық қызметінің нәтижесін көрсетіңіз, мың теңге</w:t>
      </w:r>
      <w:r>
        <w:br/>
      </w:r>
      <w:r>
        <w:rPr>
          <w:rFonts w:ascii="Times New Roman"/>
          <w:b w:val="false"/>
          <w:i w:val="false"/>
          <w:color w:val="000000"/>
          <w:sz w:val="28"/>
        </w:rPr>
        <w:t>
      Укажите результат финансово-хозяйственной деятельности предприятия в разрезе основного и вторичных видов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2200"/>
        <w:gridCol w:w="1469"/>
        <w:gridCol w:w="1470"/>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20"/>
        <w:gridCol w:w="320"/>
      </w:tblGrid>
      <w:tr>
        <w:trPr>
          <w:trHeight w:val="102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атауы</w:t>
            </w:r>
            <w:r>
              <w:br/>
            </w:r>
            <w:r>
              <w:rPr>
                <w:rFonts w:ascii="Times New Roman"/>
                <w:b/>
                <w:i w:val="false"/>
                <w:color w:val="000000"/>
                <w:sz w:val="20"/>
              </w:rPr>
              <w:t>
Наименование показателей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i w:val="false"/>
                <w:color w:val="000000"/>
                <w:sz w:val="20"/>
              </w:rPr>
              <w:t>
Всего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Қызметтің негізгі түрі</w:t>
            </w:r>
            <w:r>
              <w:br/>
            </w:r>
            <w:r>
              <w:rPr>
                <w:rFonts w:ascii="Times New Roman"/>
                <w:b/>
                <w:i w:val="false"/>
                <w:color w:val="000000"/>
                <w:sz w:val="20"/>
              </w:rPr>
              <w:t>
Основной вид деятельности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Қызметтің қосалқы түрі</w:t>
            </w:r>
            <w:r>
              <w:br/>
            </w:r>
            <w:r>
              <w:rPr>
                <w:rFonts w:ascii="Times New Roman"/>
                <w:b/>
                <w:i w:val="false"/>
                <w:color w:val="000000"/>
                <w:sz w:val="20"/>
              </w:rPr>
              <w:t>
Вторичный вид деятельности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Қызметтің қосалқы түрі</w:t>
            </w:r>
            <w:r>
              <w:br/>
            </w:r>
            <w:r>
              <w:rPr>
                <w:rFonts w:ascii="Times New Roman"/>
                <w:b/>
                <w:i w:val="false"/>
                <w:color w:val="000000"/>
                <w:sz w:val="20"/>
              </w:rPr>
              <w:t>
Вторичный вид деятельности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Қызметтің қосалқы түрі</w:t>
            </w:r>
            <w:r>
              <w:br/>
            </w:r>
            <w:r>
              <w:rPr>
                <w:rFonts w:ascii="Times New Roman"/>
                <w:b/>
                <w:i w:val="false"/>
                <w:color w:val="000000"/>
                <w:sz w:val="20"/>
              </w:rPr>
              <w:t>
Вторичный вид деятельности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Қызметтің қосалқы түрі</w:t>
            </w:r>
            <w:r>
              <w:br/>
            </w:r>
            <w:r>
              <w:rPr>
                <w:rFonts w:ascii="Times New Roman"/>
                <w:b/>
                <w:i w:val="false"/>
                <w:color w:val="000000"/>
                <w:sz w:val="20"/>
              </w:rPr>
              <w:t>
Вторичный вид деятельности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Қызметтің қосалқы түрі</w:t>
            </w:r>
            <w:r>
              <w:br/>
            </w:r>
            <w:r>
              <w:rPr>
                <w:rFonts w:ascii="Times New Roman"/>
                <w:b/>
                <w:i w:val="false"/>
                <w:color w:val="000000"/>
                <w:sz w:val="20"/>
              </w:rPr>
              <w:t>
Вторичный вид деятельности
</w:t>
            </w:r>
          </w:p>
        </w:tc>
      </w:tr>
      <w:tr>
        <w:trPr>
          <w:trHeight w:val="22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69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Өнімдерді өткізу мен қызметтерді көрсетуден түскен кіріс</w:t>
            </w:r>
            <w:r>
              <w:br/>
            </w:r>
            <w:r>
              <w:rPr>
                <w:rFonts w:ascii="Times New Roman"/>
                <w:b w:val="false"/>
                <w:i w:val="false"/>
                <w:color w:val="000000"/>
                <w:sz w:val="20"/>
              </w:rPr>
              <w:t xml:space="preserve">
Доход от реализации продукции и оказания услуг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қайта сату үшін сатылып алынған тауарларды өткізуден түскен кіріс</w:t>
            </w:r>
            <w:r>
              <w:br/>
            </w:r>
            <w:r>
              <w:rPr>
                <w:rFonts w:ascii="Times New Roman"/>
                <w:b w:val="false"/>
                <w:i w:val="false"/>
                <w:color w:val="000000"/>
                <w:sz w:val="20"/>
              </w:rPr>
              <w:t>
доход от реализации товаров, приобретенных для перепродажи</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Өткізілген өнім мен көрсетілген қызметтердің өзіндік құны</w:t>
            </w:r>
            <w:r>
              <w:br/>
            </w:r>
            <w:r>
              <w:rPr>
                <w:rFonts w:ascii="Times New Roman"/>
                <w:b w:val="false"/>
                <w:i w:val="false"/>
                <w:color w:val="000000"/>
                <w:sz w:val="20"/>
              </w:rPr>
              <w:t xml:space="preserve">
Себестоимость реализованной продукции и оказанных услуг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пайда</w:t>
            </w:r>
            <w:r>
              <w:br/>
            </w:r>
            <w:r>
              <w:rPr>
                <w:rFonts w:ascii="Times New Roman"/>
                <w:b w:val="false"/>
                <w:i w:val="false"/>
                <w:color w:val="000000"/>
                <w:sz w:val="20"/>
              </w:rPr>
              <w:t>
Валовая прибыль</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Қаржыландырудан түскен кірістер</w:t>
            </w:r>
            <w:r>
              <w:br/>
            </w:r>
            <w:r>
              <w:rPr>
                <w:rFonts w:ascii="Times New Roman"/>
                <w:b w:val="false"/>
                <w:i w:val="false"/>
                <w:color w:val="000000"/>
                <w:sz w:val="20"/>
              </w:rPr>
              <w:t xml:space="preserve">
Доходы от финансирования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кірістер</w:t>
            </w:r>
            <w:r>
              <w:br/>
            </w:r>
            <w:r>
              <w:rPr>
                <w:rFonts w:ascii="Times New Roman"/>
                <w:b w:val="false"/>
                <w:i w:val="false"/>
                <w:color w:val="000000"/>
                <w:sz w:val="20"/>
              </w:rPr>
              <w:t>
Прочие доходы</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Өнімдерді өткізу мен қызмет көрсету бойынша шығыстар</w:t>
            </w:r>
            <w:r>
              <w:br/>
            </w:r>
            <w:r>
              <w:rPr>
                <w:rFonts w:ascii="Times New Roman"/>
                <w:b w:val="false"/>
                <w:i w:val="false"/>
                <w:color w:val="000000"/>
                <w:sz w:val="20"/>
              </w:rPr>
              <w:t>
Расходы по реализации продукции и оказанию услуг</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 шығыстар</w:t>
            </w:r>
            <w:r>
              <w:br/>
            </w:r>
            <w:r>
              <w:rPr>
                <w:rFonts w:ascii="Times New Roman"/>
                <w:b w:val="false"/>
                <w:i w:val="false"/>
                <w:color w:val="000000"/>
                <w:sz w:val="20"/>
              </w:rPr>
              <w:t xml:space="preserve">
Административные расходы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Қаржыландыруға жұмсалған шығыстар</w:t>
            </w:r>
            <w:r>
              <w:br/>
            </w:r>
            <w:r>
              <w:rPr>
                <w:rFonts w:ascii="Times New Roman"/>
                <w:b w:val="false"/>
                <w:i w:val="false"/>
                <w:color w:val="000000"/>
                <w:sz w:val="20"/>
              </w:rPr>
              <w:t xml:space="preserve">
Расходы на финансирование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шығыстар</w:t>
            </w:r>
            <w:r>
              <w:br/>
            </w:r>
            <w:r>
              <w:rPr>
                <w:rFonts w:ascii="Times New Roman"/>
                <w:b w:val="false"/>
                <w:i w:val="false"/>
                <w:color w:val="000000"/>
                <w:sz w:val="20"/>
              </w:rPr>
              <w:t xml:space="preserve">
Прочие расходы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 салынғанға дейінгі пайда (залал)</w:t>
            </w:r>
            <w:r>
              <w:br/>
            </w:r>
            <w:r>
              <w:rPr>
                <w:rFonts w:ascii="Times New Roman"/>
                <w:b w:val="false"/>
                <w:i w:val="false"/>
                <w:color w:val="000000"/>
                <w:sz w:val="20"/>
              </w:rPr>
              <w:t xml:space="preserve">
Прибыль (убыток) до налогообложения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Корпоративтік табыс салығы бойынша шығыстар</w:t>
            </w:r>
            <w:r>
              <w:br/>
            </w:r>
            <w:r>
              <w:rPr>
                <w:rFonts w:ascii="Times New Roman"/>
                <w:b w:val="false"/>
                <w:i w:val="false"/>
                <w:color w:val="000000"/>
                <w:sz w:val="20"/>
              </w:rPr>
              <w:t xml:space="preserve">
Расходы по корпоративному подоходному налогу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4. Салықтар мен бюджетке төленетін басқа да міндетті төлемдер және бірыңғай жинақтаушы зейнетақы қорына аударымдар туралы ақпаратты көрсетіңіз, мың теңге</w:t>
      </w:r>
      <w:r>
        <w:br/>
      </w:r>
      <w:r>
        <w:rPr>
          <w:rFonts w:ascii="Times New Roman"/>
          <w:b w:val="false"/>
          <w:i w:val="false"/>
          <w:color w:val="000000"/>
          <w:sz w:val="28"/>
        </w:rPr>
        <w:t>
      Укажите информацию по налогам, другим обязательным платежам в бюджет и отчислениям в единый накопительный пенсионный фонд,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7079"/>
        <w:gridCol w:w="2960"/>
        <w:gridCol w:w="2961"/>
      </w:tblGrid>
      <w:tr>
        <w:trPr>
          <w:trHeight w:val="18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кезеңде есептелгені</w:t>
            </w:r>
            <w:r>
              <w:br/>
            </w:r>
            <w:r>
              <w:rPr>
                <w:rFonts w:ascii="Times New Roman"/>
                <w:b/>
                <w:i w:val="false"/>
                <w:color w:val="000000"/>
                <w:sz w:val="20"/>
              </w:rPr>
              <w:t>
Начислено за отчетный период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кезеңде нақты аударылғаны</w:t>
            </w:r>
            <w:r>
              <w:br/>
            </w:r>
            <w:r>
              <w:rPr>
                <w:rFonts w:ascii="Times New Roman"/>
                <w:b/>
                <w:i w:val="false"/>
                <w:color w:val="000000"/>
                <w:sz w:val="20"/>
              </w:rPr>
              <w:t>
Фактически перечислено за отчетный период
</w:t>
            </w:r>
          </w:p>
        </w:tc>
      </w:tr>
      <w:tr>
        <w:trPr>
          <w:trHeight w:val="16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xml:space="preserve">
Всего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Корпоративтік табыс салығы</w:t>
            </w:r>
            <w:r>
              <w:br/>
            </w:r>
            <w:r>
              <w:rPr>
                <w:rFonts w:ascii="Times New Roman"/>
                <w:b w:val="false"/>
                <w:i w:val="false"/>
                <w:color w:val="000000"/>
                <w:sz w:val="20"/>
              </w:rPr>
              <w:t xml:space="preserve">
Корпоративный подоходный налог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табыс салығы</w:t>
            </w:r>
            <w:r>
              <w:br/>
            </w:r>
            <w:r>
              <w:rPr>
                <w:rFonts w:ascii="Times New Roman"/>
                <w:b w:val="false"/>
                <w:i w:val="false"/>
                <w:color w:val="000000"/>
                <w:sz w:val="20"/>
              </w:rPr>
              <w:t xml:space="preserve">
Индивидуальный подоходный налог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салық</w:t>
            </w:r>
            <w:r>
              <w:br/>
            </w:r>
            <w:r>
              <w:rPr>
                <w:rFonts w:ascii="Times New Roman"/>
                <w:b w:val="false"/>
                <w:i w:val="false"/>
                <w:color w:val="000000"/>
                <w:sz w:val="20"/>
              </w:rPr>
              <w:t xml:space="preserve">
Социальный налог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сақтандыру бойынша жасалатын аударымдар</w:t>
            </w:r>
            <w:r>
              <w:br/>
            </w:r>
            <w:r>
              <w:rPr>
                <w:rFonts w:ascii="Times New Roman"/>
                <w:b w:val="false"/>
                <w:i w:val="false"/>
                <w:color w:val="000000"/>
                <w:sz w:val="20"/>
              </w:rPr>
              <w:t xml:space="preserve">
Отчисления по социальному страхованию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салығы</w:t>
            </w:r>
            <w:r>
              <w:br/>
            </w:r>
            <w:r>
              <w:rPr>
                <w:rFonts w:ascii="Times New Roman"/>
                <w:b w:val="false"/>
                <w:i w:val="false"/>
                <w:color w:val="000000"/>
                <w:sz w:val="20"/>
              </w:rPr>
              <w:t xml:space="preserve">
Земельный налог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Мүлік салығы</w:t>
            </w:r>
            <w:r>
              <w:br/>
            </w:r>
            <w:r>
              <w:rPr>
                <w:rFonts w:ascii="Times New Roman"/>
                <w:b w:val="false"/>
                <w:i w:val="false"/>
                <w:color w:val="000000"/>
                <w:sz w:val="20"/>
              </w:rPr>
              <w:t xml:space="preserve">
Налог на имущество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құралдарына салынатын салық</w:t>
            </w:r>
            <w:r>
              <w:br/>
            </w:r>
            <w:r>
              <w:rPr>
                <w:rFonts w:ascii="Times New Roman"/>
                <w:b w:val="false"/>
                <w:i w:val="false"/>
                <w:color w:val="000000"/>
                <w:sz w:val="20"/>
              </w:rPr>
              <w:t xml:space="preserve">
Налог на транспортные средства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Қосылған құн салығы</w:t>
            </w:r>
            <w:r>
              <w:br/>
            </w:r>
            <w:r>
              <w:rPr>
                <w:rFonts w:ascii="Times New Roman"/>
                <w:b w:val="false"/>
                <w:i w:val="false"/>
                <w:color w:val="000000"/>
                <w:sz w:val="20"/>
              </w:rPr>
              <w:t xml:space="preserve">
Налог на добавленную стоимость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Акциздер</w:t>
            </w:r>
            <w:r>
              <w:br/>
            </w:r>
            <w:r>
              <w:rPr>
                <w:rFonts w:ascii="Times New Roman"/>
                <w:b w:val="false"/>
                <w:i w:val="false"/>
                <w:color w:val="000000"/>
                <w:sz w:val="20"/>
              </w:rPr>
              <w:t>
Акцизы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қойнауын пайдаланушыларға салынатын салықтар және арнаулы төлемдер</w:t>
            </w:r>
            <w:r>
              <w:br/>
            </w:r>
            <w:r>
              <w:rPr>
                <w:rFonts w:ascii="Times New Roman"/>
                <w:b w:val="false"/>
                <w:i w:val="false"/>
                <w:color w:val="000000"/>
                <w:sz w:val="20"/>
              </w:rPr>
              <w:t xml:space="preserve">
Налоги и специальные платежи недропользователей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из них:</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үстеме пайдаға салынатын салық</w:t>
            </w:r>
            <w:r>
              <w:br/>
            </w:r>
            <w:r>
              <w:rPr>
                <w:rFonts w:ascii="Times New Roman"/>
                <w:b w:val="false"/>
                <w:i w:val="false"/>
                <w:color w:val="000000"/>
                <w:sz w:val="20"/>
              </w:rPr>
              <w:t xml:space="preserve">
налог на сверхприбыль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қойнауын пайдаланушылардың өзге де арнаулы төлемдері</w:t>
            </w:r>
            <w:r>
              <w:br/>
            </w:r>
            <w:r>
              <w:rPr>
                <w:rFonts w:ascii="Times New Roman"/>
                <w:b w:val="false"/>
                <w:i w:val="false"/>
                <w:color w:val="000000"/>
                <w:sz w:val="20"/>
              </w:rPr>
              <w:t>
прочие специальные платежи недропользователей</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міндетті төлемдер мен алымдар</w:t>
            </w:r>
            <w:r>
              <w:br/>
            </w:r>
            <w:r>
              <w:rPr>
                <w:rFonts w:ascii="Times New Roman"/>
                <w:b w:val="false"/>
                <w:i w:val="false"/>
                <w:color w:val="000000"/>
                <w:sz w:val="20"/>
              </w:rPr>
              <w:t>
Другие обязательные платежи и сборы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Кедендік төлемдер</w:t>
            </w:r>
            <w:r>
              <w:br/>
            </w:r>
            <w:r>
              <w:rPr>
                <w:rFonts w:ascii="Times New Roman"/>
                <w:b w:val="false"/>
                <w:i w:val="false"/>
                <w:color w:val="000000"/>
                <w:sz w:val="20"/>
              </w:rPr>
              <w:t>
Таможенные платежи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Бірыңғай жинақтаушы зейнетақы қорына міндетті зейнетақы жарналарының аударымдары</w:t>
            </w:r>
            <w:r>
              <w:br/>
            </w:r>
            <w:r>
              <w:rPr>
                <w:rFonts w:ascii="Times New Roman"/>
                <w:b w:val="false"/>
                <w:i w:val="false"/>
                <w:color w:val="000000"/>
                <w:sz w:val="20"/>
              </w:rPr>
              <w:t>
Отчисления обязательных пенсионных взносов в единый накопительный пенсионный фонд</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5. Берешек туралы ақпаратты көрсетіңіз, мың теңге</w:t>
      </w:r>
      <w:r>
        <w:br/>
      </w:r>
      <w:r>
        <w:rPr>
          <w:rFonts w:ascii="Times New Roman"/>
          <w:b w:val="false"/>
          <w:i w:val="false"/>
          <w:color w:val="000000"/>
          <w:sz w:val="28"/>
        </w:rPr>
        <w:t>
      Укажите информацию о задолженности,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7677"/>
        <w:gridCol w:w="2641"/>
        <w:gridCol w:w="2641"/>
      </w:tblGrid>
      <w:tr>
        <w:trPr>
          <w:trHeight w:val="37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i w:val="false"/>
                <w:color w:val="000000"/>
                <w:sz w:val="20"/>
              </w:rPr>
              <w:t>
Всего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Оның ішінде мерзімі өткендер</w:t>
            </w:r>
            <w:r>
              <w:br/>
            </w:r>
            <w:r>
              <w:rPr>
                <w:rFonts w:ascii="Times New Roman"/>
                <w:b/>
                <w:i w:val="false"/>
                <w:color w:val="000000"/>
                <w:sz w:val="20"/>
              </w:rPr>
              <w:t>
Из нее просроченная 
</w:t>
            </w:r>
          </w:p>
        </w:tc>
      </w:tr>
      <w:tr>
        <w:trPr>
          <w:trHeight w:val="6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Дебиторлық берешек, барлығы</w:t>
            </w:r>
            <w:r>
              <w:br/>
            </w:r>
            <w:r>
              <w:rPr>
                <w:rFonts w:ascii="Times New Roman"/>
                <w:b w:val="false"/>
                <w:i w:val="false"/>
                <w:color w:val="000000"/>
                <w:sz w:val="20"/>
              </w:rPr>
              <w:t xml:space="preserve">
Дебиторская задолженность, всего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из нее:</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сатып алушылар мен тапсырыс берушілердің берешегі</w:t>
            </w:r>
            <w:r>
              <w:br/>
            </w:r>
            <w:r>
              <w:rPr>
                <w:rFonts w:ascii="Times New Roman"/>
                <w:b w:val="false"/>
                <w:i w:val="false"/>
                <w:color w:val="000000"/>
                <w:sz w:val="20"/>
              </w:rPr>
              <w:t>
задолженность покупателей и заказчиков</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дебиторлық берешек</w:t>
            </w:r>
            <w:r>
              <w:br/>
            </w:r>
            <w:r>
              <w:rPr>
                <w:rFonts w:ascii="Times New Roman"/>
                <w:b w:val="false"/>
                <w:i w:val="false"/>
                <w:color w:val="000000"/>
                <w:sz w:val="20"/>
              </w:rPr>
              <w:t>
прочая дебиторская задолженность</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Міндеттемелер бойынша берешек, барлығы</w:t>
            </w:r>
            <w:r>
              <w:br/>
            </w:r>
            <w:r>
              <w:rPr>
                <w:rFonts w:ascii="Times New Roman"/>
                <w:b w:val="false"/>
                <w:i w:val="false"/>
                <w:color w:val="000000"/>
                <w:sz w:val="20"/>
              </w:rPr>
              <w:t>
Задолженность по обязательствам, всего</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из нее:</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жеткізушілермен және мердігерлермен есеп айырысу бойынша</w:t>
            </w:r>
            <w:r>
              <w:br/>
            </w:r>
            <w:r>
              <w:rPr>
                <w:rFonts w:ascii="Times New Roman"/>
                <w:b w:val="false"/>
                <w:i w:val="false"/>
                <w:color w:val="000000"/>
                <w:sz w:val="20"/>
              </w:rPr>
              <w:t>
по расчетам с поставщиками и подрядчиками</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салықтар мен басқа да бюджетке міндетті төлемдер бойынша</w:t>
            </w:r>
            <w:r>
              <w:br/>
            </w:r>
            <w:r>
              <w:rPr>
                <w:rFonts w:ascii="Times New Roman"/>
                <w:b w:val="false"/>
                <w:i w:val="false"/>
                <w:color w:val="000000"/>
                <w:sz w:val="20"/>
              </w:rPr>
              <w:t>
по налогам и другим обязательным платежам в бюджет</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міндетті зейнетақы жарналарын бірыңғай жинақтаушы зейнетақы қорына аудару бойынша</w:t>
            </w:r>
            <w:r>
              <w:br/>
            </w:r>
            <w:r>
              <w:rPr>
                <w:rFonts w:ascii="Times New Roman"/>
                <w:b w:val="false"/>
                <w:i w:val="false"/>
                <w:color w:val="000000"/>
                <w:sz w:val="20"/>
              </w:rPr>
              <w:t>
по перечислению обязательных пенсионных взносов в единый накопительный пенсионный фонд</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банк қарыздары бойынша</w:t>
            </w:r>
            <w:r>
              <w:br/>
            </w:r>
            <w:r>
              <w:rPr>
                <w:rFonts w:ascii="Times New Roman"/>
                <w:b w:val="false"/>
                <w:i w:val="false"/>
                <w:color w:val="000000"/>
                <w:sz w:val="20"/>
              </w:rPr>
              <w:t>
по займам банков</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қарыздар бойынша</w:t>
            </w:r>
            <w:r>
              <w:br/>
            </w:r>
            <w:r>
              <w:rPr>
                <w:rFonts w:ascii="Times New Roman"/>
                <w:b w:val="false"/>
                <w:i w:val="false"/>
                <w:color w:val="000000"/>
                <w:sz w:val="20"/>
              </w:rPr>
              <w:t>
по прочим займам</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кредиторлық берешектер мен есептеулер бойынша</w:t>
            </w:r>
            <w:r>
              <w:br/>
            </w:r>
            <w:r>
              <w:rPr>
                <w:rFonts w:ascii="Times New Roman"/>
                <w:b w:val="false"/>
                <w:i w:val="false"/>
                <w:color w:val="000000"/>
                <w:sz w:val="20"/>
              </w:rPr>
              <w:t>
по прочей кредиторской задолженности и начислениям</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еңбекақы төлеу бойынша берешек</w:t>
            </w:r>
            <w:r>
              <w:br/>
            </w:r>
            <w:r>
              <w:rPr>
                <w:rFonts w:ascii="Times New Roman"/>
                <w:b w:val="false"/>
                <w:i w:val="false"/>
                <w:color w:val="000000"/>
                <w:sz w:val="20"/>
              </w:rPr>
              <w:t>
в том числе задолженность по оплате труда</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6. Бухгалтерлік теңгерім көрсеткіштері бойынша ақпаратты көрсетіңіз, мың теңге</w:t>
      </w:r>
      <w:r>
        <w:br/>
      </w:r>
      <w:r>
        <w:rPr>
          <w:rFonts w:ascii="Times New Roman"/>
          <w:b w:val="false"/>
          <w:i w:val="false"/>
          <w:color w:val="000000"/>
          <w:sz w:val="28"/>
        </w:rPr>
        <w:t>
      Укажите информацию по показателям бухгалтерского баланса,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6643"/>
        <w:gridCol w:w="3178"/>
        <w:gridCol w:w="3179"/>
      </w:tblGrid>
      <w:tr>
        <w:trPr>
          <w:trHeight w:val="6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Кезең соңындағы</w:t>
            </w:r>
            <w:r>
              <w:br/>
            </w:r>
            <w:r>
              <w:rPr>
                <w:rFonts w:ascii="Times New Roman"/>
                <w:b/>
                <w:i w:val="false"/>
                <w:color w:val="000000"/>
                <w:sz w:val="20"/>
              </w:rPr>
              <w:t>
На конец периода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Кезең басындағы</w:t>
            </w:r>
            <w:r>
              <w:br/>
            </w:r>
            <w:r>
              <w:rPr>
                <w:rFonts w:ascii="Times New Roman"/>
                <w:b/>
                <w:i w:val="false"/>
                <w:color w:val="000000"/>
                <w:sz w:val="20"/>
              </w:rPr>
              <w:t>
На начало периода
</w:t>
            </w:r>
          </w:p>
        </w:tc>
      </w:tr>
      <w:tr>
        <w:trPr>
          <w:trHeight w:val="6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Ақшалай қаражат</w:t>
            </w:r>
            <w:r>
              <w:br/>
            </w:r>
            <w:r>
              <w:rPr>
                <w:rFonts w:ascii="Times New Roman"/>
                <w:b w:val="false"/>
                <w:i w:val="false"/>
                <w:color w:val="000000"/>
                <w:sz w:val="20"/>
              </w:rPr>
              <w:t>
Денежные средства</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қаржы инвестициялары</w:t>
            </w:r>
            <w:r>
              <w:br/>
            </w:r>
            <w:r>
              <w:rPr>
                <w:rFonts w:ascii="Times New Roman"/>
                <w:b w:val="false"/>
                <w:i w:val="false"/>
                <w:color w:val="000000"/>
                <w:sz w:val="20"/>
              </w:rPr>
              <w:t>
Краткосрочные финансовые инвестиции</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дебиторлық берешек</w:t>
            </w:r>
            <w:r>
              <w:br/>
            </w:r>
            <w:r>
              <w:rPr>
                <w:rFonts w:ascii="Times New Roman"/>
                <w:b w:val="false"/>
                <w:i w:val="false"/>
                <w:color w:val="000000"/>
                <w:sz w:val="20"/>
              </w:rPr>
              <w:t>
Краткосрочная дебиторская задолженность</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Қорлар</w:t>
            </w:r>
            <w:r>
              <w:br/>
            </w:r>
            <w:r>
              <w:rPr>
                <w:rFonts w:ascii="Times New Roman"/>
                <w:b w:val="false"/>
                <w:i w:val="false"/>
                <w:color w:val="000000"/>
                <w:sz w:val="20"/>
              </w:rPr>
              <w:t>
Запасы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шикізат пен материалдар</w:t>
            </w:r>
            <w:r>
              <w:br/>
            </w:r>
            <w:r>
              <w:rPr>
                <w:rFonts w:ascii="Times New Roman"/>
                <w:b w:val="false"/>
                <w:i w:val="false"/>
                <w:color w:val="000000"/>
                <w:sz w:val="20"/>
              </w:rPr>
              <w:t>
сырье и материалы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дайын өнім</w:t>
            </w:r>
            <w:r>
              <w:br/>
            </w:r>
            <w:r>
              <w:rPr>
                <w:rFonts w:ascii="Times New Roman"/>
                <w:b w:val="false"/>
                <w:i w:val="false"/>
                <w:color w:val="000000"/>
                <w:sz w:val="20"/>
              </w:rPr>
              <w:t xml:space="preserve">
готовая продукция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w:t>
            </w:r>
            <w:r>
              <w:br/>
            </w:r>
            <w:r>
              <w:rPr>
                <w:rFonts w:ascii="Times New Roman"/>
                <w:b w:val="false"/>
                <w:i w:val="false"/>
                <w:color w:val="000000"/>
                <w:sz w:val="20"/>
              </w:rPr>
              <w:t xml:space="preserve">
товары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аяқталмаған өндіріс</w:t>
            </w:r>
            <w:r>
              <w:br/>
            </w:r>
            <w:r>
              <w:rPr>
                <w:rFonts w:ascii="Times New Roman"/>
                <w:b w:val="false"/>
                <w:i w:val="false"/>
                <w:color w:val="000000"/>
                <w:sz w:val="20"/>
              </w:rPr>
              <w:t xml:space="preserve">
незавершенное производство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қорлар</w:t>
            </w:r>
            <w:r>
              <w:br/>
            </w:r>
            <w:r>
              <w:rPr>
                <w:rFonts w:ascii="Times New Roman"/>
                <w:b w:val="false"/>
                <w:i w:val="false"/>
                <w:color w:val="000000"/>
                <w:sz w:val="20"/>
              </w:rPr>
              <w:t>
прочие запасы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қысқа мерзімді активтер</w:t>
            </w:r>
            <w:r>
              <w:br/>
            </w:r>
            <w:r>
              <w:rPr>
                <w:rFonts w:ascii="Times New Roman"/>
                <w:b w:val="false"/>
                <w:i w:val="false"/>
                <w:color w:val="000000"/>
                <w:sz w:val="20"/>
              </w:rPr>
              <w:t>
Прочие краткосрочные активы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активтер жиынтығы</w:t>
            </w:r>
            <w:r>
              <w:br/>
            </w:r>
            <w:r>
              <w:rPr>
                <w:rFonts w:ascii="Times New Roman"/>
                <w:b w:val="false"/>
                <w:i w:val="false"/>
                <w:color w:val="000000"/>
                <w:sz w:val="20"/>
              </w:rPr>
              <w:t xml:space="preserve">
Итого краткосрочных активов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қаржы инвестициялары</w:t>
            </w:r>
            <w:r>
              <w:br/>
            </w:r>
            <w:r>
              <w:rPr>
                <w:rFonts w:ascii="Times New Roman"/>
                <w:b w:val="false"/>
                <w:i w:val="false"/>
                <w:color w:val="000000"/>
                <w:sz w:val="20"/>
              </w:rPr>
              <w:t xml:space="preserve">
Долгосрочные финансовые инвестиции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дебиторлық берешек</w:t>
            </w:r>
            <w:r>
              <w:br/>
            </w:r>
            <w:r>
              <w:rPr>
                <w:rFonts w:ascii="Times New Roman"/>
                <w:b w:val="false"/>
                <w:i w:val="false"/>
                <w:color w:val="000000"/>
                <w:sz w:val="20"/>
              </w:rPr>
              <w:t>
Долгосрочная дебиторская задолженность</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құрал-жабдықтар</w:t>
            </w:r>
            <w:r>
              <w:br/>
            </w:r>
            <w:r>
              <w:rPr>
                <w:rFonts w:ascii="Times New Roman"/>
                <w:b w:val="false"/>
                <w:i w:val="false"/>
                <w:color w:val="000000"/>
                <w:sz w:val="20"/>
              </w:rPr>
              <w:t>
Основные средства</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Биологиялық активтер</w:t>
            </w:r>
            <w:r>
              <w:br/>
            </w:r>
            <w:r>
              <w:rPr>
                <w:rFonts w:ascii="Times New Roman"/>
                <w:b w:val="false"/>
                <w:i w:val="false"/>
                <w:color w:val="000000"/>
                <w:sz w:val="20"/>
              </w:rPr>
              <w:t>
Биологические активы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Материалдық емес активтер</w:t>
            </w:r>
            <w:r>
              <w:br/>
            </w:r>
            <w:r>
              <w:rPr>
                <w:rFonts w:ascii="Times New Roman"/>
                <w:b w:val="false"/>
                <w:i w:val="false"/>
                <w:color w:val="000000"/>
                <w:sz w:val="20"/>
              </w:rPr>
              <w:t xml:space="preserve">
Нематериальные активы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өзге активтер</w:t>
            </w:r>
            <w:r>
              <w:br/>
            </w:r>
            <w:r>
              <w:rPr>
                <w:rFonts w:ascii="Times New Roman"/>
                <w:b w:val="false"/>
                <w:i w:val="false"/>
                <w:color w:val="000000"/>
                <w:sz w:val="20"/>
              </w:rPr>
              <w:t>
Прочие долгосрочные активы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аяқталмаған құрылыс</w:t>
            </w:r>
            <w:r>
              <w:br/>
            </w:r>
            <w:r>
              <w:rPr>
                <w:rFonts w:ascii="Times New Roman"/>
                <w:b w:val="false"/>
                <w:i w:val="false"/>
                <w:color w:val="000000"/>
                <w:sz w:val="20"/>
              </w:rPr>
              <w:t>
из них незавершенное строительство</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активтер жиынтығы</w:t>
            </w:r>
            <w:r>
              <w:br/>
            </w:r>
            <w:r>
              <w:rPr>
                <w:rFonts w:ascii="Times New Roman"/>
                <w:b w:val="false"/>
                <w:i w:val="false"/>
                <w:color w:val="000000"/>
                <w:sz w:val="20"/>
              </w:rPr>
              <w:t>
Итого долгосрочных активов</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Баланс</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қаржылық міндеттемелер</w:t>
            </w:r>
            <w:r>
              <w:br/>
            </w:r>
            <w:r>
              <w:rPr>
                <w:rFonts w:ascii="Times New Roman"/>
                <w:b w:val="false"/>
                <w:i w:val="false"/>
                <w:color w:val="000000"/>
                <w:sz w:val="20"/>
              </w:rPr>
              <w:t xml:space="preserve">
Краткосрочные финансовые обязательства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қысқа мерзімді банк қарыздары</w:t>
            </w:r>
            <w:r>
              <w:br/>
            </w:r>
            <w:r>
              <w:rPr>
                <w:rFonts w:ascii="Times New Roman"/>
                <w:b w:val="false"/>
                <w:i w:val="false"/>
                <w:color w:val="000000"/>
                <w:sz w:val="20"/>
              </w:rPr>
              <w:t>
из них краткосрочные банковские займы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Салықтар бойынша міндеттемелер</w:t>
            </w:r>
            <w:r>
              <w:br/>
            </w:r>
            <w:r>
              <w:rPr>
                <w:rFonts w:ascii="Times New Roman"/>
                <w:b w:val="false"/>
                <w:i w:val="false"/>
                <w:color w:val="000000"/>
                <w:sz w:val="20"/>
              </w:rPr>
              <w:t>
Обязательства по налогам</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кредиторлық берешек</w:t>
            </w:r>
            <w:r>
              <w:br/>
            </w:r>
            <w:r>
              <w:rPr>
                <w:rFonts w:ascii="Times New Roman"/>
                <w:b w:val="false"/>
                <w:i w:val="false"/>
                <w:color w:val="000000"/>
                <w:sz w:val="20"/>
              </w:rPr>
              <w:t>
Краткосрочная кредиторская задолженность</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өзге міндеттемелер</w:t>
            </w:r>
            <w:r>
              <w:br/>
            </w:r>
            <w:r>
              <w:rPr>
                <w:rFonts w:ascii="Times New Roman"/>
                <w:b w:val="false"/>
                <w:i w:val="false"/>
                <w:color w:val="000000"/>
                <w:sz w:val="20"/>
              </w:rPr>
              <w:t>
Прочие краткосрочные обязательства</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міндеттемелер жиынтығы</w:t>
            </w:r>
            <w:r>
              <w:br/>
            </w:r>
            <w:r>
              <w:rPr>
                <w:rFonts w:ascii="Times New Roman"/>
                <w:b w:val="false"/>
                <w:i w:val="false"/>
                <w:color w:val="000000"/>
                <w:sz w:val="20"/>
              </w:rPr>
              <w:t xml:space="preserve">
Итого краткосрочных обязательств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қаржылық міндеттемелер</w:t>
            </w:r>
            <w:r>
              <w:br/>
            </w:r>
            <w:r>
              <w:rPr>
                <w:rFonts w:ascii="Times New Roman"/>
                <w:b w:val="false"/>
                <w:i w:val="false"/>
                <w:color w:val="000000"/>
                <w:sz w:val="20"/>
              </w:rPr>
              <w:t xml:space="preserve">
Долгосрочные финансовые обязательства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ұзақ мерзімді банк қарыздары</w:t>
            </w:r>
            <w:r>
              <w:br/>
            </w:r>
            <w:r>
              <w:rPr>
                <w:rFonts w:ascii="Times New Roman"/>
                <w:b w:val="false"/>
                <w:i w:val="false"/>
                <w:color w:val="000000"/>
                <w:sz w:val="20"/>
              </w:rPr>
              <w:t>
из них долгосрочные банковские займы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кредиторлық берешек</w:t>
            </w:r>
            <w:r>
              <w:br/>
            </w:r>
            <w:r>
              <w:rPr>
                <w:rFonts w:ascii="Times New Roman"/>
                <w:b w:val="false"/>
                <w:i w:val="false"/>
                <w:color w:val="000000"/>
                <w:sz w:val="20"/>
              </w:rPr>
              <w:t>
Долгосрочная кредиторская задолженность</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өзге міндеттемелер</w:t>
            </w:r>
            <w:r>
              <w:br/>
            </w:r>
            <w:r>
              <w:rPr>
                <w:rFonts w:ascii="Times New Roman"/>
                <w:b w:val="false"/>
                <w:i w:val="false"/>
                <w:color w:val="000000"/>
                <w:sz w:val="20"/>
              </w:rPr>
              <w:t>
Прочие долгосрочные обязательства</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міндеттемелер жиынтығы</w:t>
            </w:r>
            <w:r>
              <w:br/>
            </w:r>
            <w:r>
              <w:rPr>
                <w:rFonts w:ascii="Times New Roman"/>
                <w:b w:val="false"/>
                <w:i w:val="false"/>
                <w:color w:val="000000"/>
                <w:sz w:val="20"/>
              </w:rPr>
              <w:t xml:space="preserve">
Итого долгосрочных обязательств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Жарғылық (акционерлік) капитал</w:t>
            </w:r>
            <w:r>
              <w:br/>
            </w:r>
            <w:r>
              <w:rPr>
                <w:rFonts w:ascii="Times New Roman"/>
                <w:b w:val="false"/>
                <w:i w:val="false"/>
                <w:color w:val="000000"/>
                <w:sz w:val="20"/>
              </w:rPr>
              <w:t>
Уставный (акционерный) капитал</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төленбеген капитал</w:t>
            </w:r>
            <w:r>
              <w:br/>
            </w:r>
            <w:r>
              <w:rPr>
                <w:rFonts w:ascii="Times New Roman"/>
                <w:b w:val="false"/>
                <w:i w:val="false"/>
                <w:color w:val="000000"/>
                <w:sz w:val="20"/>
              </w:rPr>
              <w:t>
из него неоплаченный капитал</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Сатып алынған меншікті үлестік құралдар</w:t>
            </w:r>
            <w:r>
              <w:br/>
            </w:r>
            <w:r>
              <w:rPr>
                <w:rFonts w:ascii="Times New Roman"/>
                <w:b w:val="false"/>
                <w:i w:val="false"/>
                <w:color w:val="000000"/>
                <w:sz w:val="20"/>
              </w:rPr>
              <w:t>
Выкупленные собственные долевые инструменты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Эмиссиялық кіріс</w:t>
            </w:r>
            <w:r>
              <w:br/>
            </w:r>
            <w:r>
              <w:rPr>
                <w:rFonts w:ascii="Times New Roman"/>
                <w:b w:val="false"/>
                <w:i w:val="false"/>
                <w:color w:val="000000"/>
                <w:sz w:val="20"/>
              </w:rPr>
              <w:t>
Эмиссионный доход</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Резервтер</w:t>
            </w:r>
            <w:r>
              <w:br/>
            </w:r>
            <w:r>
              <w:rPr>
                <w:rFonts w:ascii="Times New Roman"/>
                <w:b w:val="false"/>
                <w:i w:val="false"/>
                <w:color w:val="000000"/>
                <w:sz w:val="20"/>
              </w:rPr>
              <w:t>
Резервы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Бөлінбеген табыс (орны толтырылмаған залал)</w:t>
            </w:r>
            <w:r>
              <w:br/>
            </w:r>
            <w:r>
              <w:rPr>
                <w:rFonts w:ascii="Times New Roman"/>
                <w:b w:val="false"/>
                <w:i w:val="false"/>
                <w:color w:val="000000"/>
                <w:sz w:val="20"/>
              </w:rPr>
              <w:t>
Нераспределенная прибыль (непокрытый убыток)</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Азшылық үлесі</w:t>
            </w:r>
            <w:r>
              <w:br/>
            </w:r>
            <w:r>
              <w:rPr>
                <w:rFonts w:ascii="Times New Roman"/>
                <w:b w:val="false"/>
                <w:i w:val="false"/>
                <w:color w:val="000000"/>
                <w:sz w:val="20"/>
              </w:rPr>
              <w:t>
Доля меньшинства</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Капитал жиынтығы</w:t>
            </w:r>
            <w:r>
              <w:br/>
            </w:r>
            <w:r>
              <w:rPr>
                <w:rFonts w:ascii="Times New Roman"/>
                <w:b w:val="false"/>
                <w:i w:val="false"/>
                <w:color w:val="000000"/>
                <w:sz w:val="20"/>
              </w:rPr>
              <w:t xml:space="preserve">
Итого капитал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Баланс</w:t>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7. Ақшалай қаражаттың қозғалысы туралы ақпаратты көрсетіңіз, мың теңге</w:t>
      </w:r>
      <w:r>
        <w:br/>
      </w:r>
      <w:r>
        <w:rPr>
          <w:rFonts w:ascii="Times New Roman"/>
          <w:b w:val="false"/>
          <w:i w:val="false"/>
          <w:color w:val="000000"/>
          <w:sz w:val="28"/>
        </w:rPr>
        <w:t>
      Укажите информацию о движении денежных средств,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6221"/>
        <w:gridCol w:w="2246"/>
        <w:gridCol w:w="2246"/>
        <w:gridCol w:w="2246"/>
      </w:tblGrid>
      <w:tr>
        <w:trPr>
          <w:trHeight w:val="9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i w:val="false"/>
                <w:color w:val="000000"/>
                <w:sz w:val="20"/>
              </w:rPr>
              <w:t>
Всего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Теңгемен жасалған операциялардан түскені</w:t>
            </w:r>
            <w:r>
              <w:br/>
            </w:r>
            <w:r>
              <w:rPr>
                <w:rFonts w:ascii="Times New Roman"/>
                <w:b/>
                <w:i w:val="false"/>
                <w:color w:val="000000"/>
                <w:sz w:val="20"/>
              </w:rPr>
              <w:t>
От операций в тенге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Шетел валютасымен жасалған операциялардан түскені</w:t>
            </w:r>
            <w:r>
              <w:br/>
            </w:r>
            <w:r>
              <w:rPr>
                <w:rFonts w:ascii="Times New Roman"/>
                <w:b/>
                <w:i w:val="false"/>
                <w:color w:val="000000"/>
                <w:sz w:val="20"/>
              </w:rPr>
              <w:t>
От операций в иностранной валюте
</w:t>
            </w:r>
          </w:p>
        </w:tc>
      </w:tr>
      <w:tr>
        <w:trPr>
          <w:trHeight w:val="13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7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Операциялық қызметтен түскен ақшалай қаражаттың қозғалысы</w:t>
            </w:r>
            <w:r>
              <w:br/>
            </w:r>
            <w:r>
              <w:rPr>
                <w:rFonts w:ascii="Times New Roman"/>
                <w:b/>
                <w:i w:val="false"/>
                <w:color w:val="000000"/>
                <w:sz w:val="20"/>
              </w:rPr>
              <w:t>
Движение денежных средств от операционной деятельности
</w:t>
            </w:r>
          </w:p>
        </w:tc>
      </w:tr>
      <w:tr>
        <w:trPr>
          <w:trHeight w:val="51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Ақшалай қаражаттың түсуі</w:t>
            </w:r>
            <w:r>
              <w:br/>
            </w:r>
            <w:r>
              <w:rPr>
                <w:rFonts w:ascii="Times New Roman"/>
                <w:b w:val="false"/>
                <w:i w:val="false"/>
                <w:color w:val="000000"/>
                <w:sz w:val="20"/>
              </w:rPr>
              <w:t>
Поступление денежных средств</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 сатудан</w:t>
            </w:r>
            <w:r>
              <w:br/>
            </w:r>
            <w:r>
              <w:rPr>
                <w:rFonts w:ascii="Times New Roman"/>
                <w:b w:val="false"/>
                <w:i w:val="false"/>
                <w:color w:val="000000"/>
                <w:sz w:val="20"/>
              </w:rPr>
              <w:t>
реализация товаров</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түсімдер</w:t>
            </w:r>
            <w:r>
              <w:br/>
            </w:r>
            <w:r>
              <w:rPr>
                <w:rFonts w:ascii="Times New Roman"/>
                <w:b w:val="false"/>
                <w:i w:val="false"/>
                <w:color w:val="000000"/>
                <w:sz w:val="20"/>
              </w:rPr>
              <w:t>
прочее поступление</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Ақшалай қаражаттың істен шығуы</w:t>
            </w:r>
            <w:r>
              <w:br/>
            </w:r>
            <w:r>
              <w:rPr>
                <w:rFonts w:ascii="Times New Roman"/>
                <w:b w:val="false"/>
                <w:i w:val="false"/>
                <w:color w:val="000000"/>
                <w:sz w:val="20"/>
              </w:rPr>
              <w:t>
Выбытие денежных средств</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 мен қызмет түрлері үшін жеткізушілерге төленетін төлемдер</w:t>
            </w:r>
            <w:r>
              <w:br/>
            </w:r>
            <w:r>
              <w:rPr>
                <w:rFonts w:ascii="Times New Roman"/>
                <w:b w:val="false"/>
                <w:i w:val="false"/>
                <w:color w:val="000000"/>
                <w:sz w:val="20"/>
              </w:rPr>
              <w:t>
платежи поставщикам за товары и услуги</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бойынша түскен сыйақыларды төлеу</w:t>
            </w:r>
            <w:r>
              <w:br/>
            </w:r>
            <w:r>
              <w:rPr>
                <w:rFonts w:ascii="Times New Roman"/>
                <w:b w:val="false"/>
                <w:i w:val="false"/>
                <w:color w:val="000000"/>
                <w:sz w:val="20"/>
              </w:rPr>
              <w:t xml:space="preserve">
выплата вознаграждений по займам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из него:</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банк қарыздары бойынша</w:t>
            </w:r>
            <w:r>
              <w:br/>
            </w:r>
            <w:r>
              <w:rPr>
                <w:rFonts w:ascii="Times New Roman"/>
                <w:b w:val="false"/>
                <w:i w:val="false"/>
                <w:color w:val="000000"/>
                <w:sz w:val="20"/>
              </w:rPr>
              <w:t>
займам банков</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қарыздар бойынша</w:t>
            </w:r>
            <w:r>
              <w:br/>
            </w:r>
            <w:r>
              <w:rPr>
                <w:rFonts w:ascii="Times New Roman"/>
                <w:b w:val="false"/>
                <w:i w:val="false"/>
                <w:color w:val="000000"/>
                <w:sz w:val="20"/>
              </w:rPr>
              <w:t>
по прочим займам</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шығыстар</w:t>
            </w:r>
            <w:r>
              <w:br/>
            </w:r>
            <w:r>
              <w:rPr>
                <w:rFonts w:ascii="Times New Roman"/>
                <w:b w:val="false"/>
                <w:i w:val="false"/>
                <w:color w:val="000000"/>
                <w:sz w:val="20"/>
              </w:rPr>
              <w:t>
прочее выбытие</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Операциялық қызметтен түскен ақшалай қаражаттың таза сомасы </w:t>
            </w:r>
            <w:r>
              <w:br/>
            </w:r>
            <w:r>
              <w:rPr>
                <w:rFonts w:ascii="Times New Roman"/>
                <w:b w:val="false"/>
                <w:i w:val="false"/>
                <w:color w:val="000000"/>
                <w:sz w:val="20"/>
              </w:rPr>
              <w:t>
Чистая сумма денежных средств от операционной деятельности</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Инвестициялық қызметтен түскен ақшалай қаражаттың қозғалысы</w:t>
            </w:r>
            <w:r>
              <w:br/>
            </w:r>
            <w:r>
              <w:rPr>
                <w:rFonts w:ascii="Times New Roman"/>
                <w:b/>
                <w:i w:val="false"/>
                <w:color w:val="000000"/>
                <w:sz w:val="20"/>
              </w:rPr>
              <w:t>
Движение денежных средств от инвестиционной деятельности
</w:t>
            </w:r>
          </w:p>
        </w:tc>
      </w:tr>
      <w:tr>
        <w:trPr>
          <w:trHeight w:val="30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Ақшалай қаражаттың түсуі</w:t>
            </w:r>
            <w:r>
              <w:br/>
            </w:r>
            <w:r>
              <w:rPr>
                <w:rFonts w:ascii="Times New Roman"/>
                <w:b w:val="false"/>
                <w:i w:val="false"/>
                <w:color w:val="000000"/>
                <w:sz w:val="20"/>
              </w:rPr>
              <w:t xml:space="preserve">
Поступление денежных средств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сатудан</w:t>
            </w:r>
            <w:r>
              <w:br/>
            </w:r>
            <w:r>
              <w:rPr>
                <w:rFonts w:ascii="Times New Roman"/>
                <w:b w:val="false"/>
                <w:i w:val="false"/>
                <w:color w:val="000000"/>
                <w:sz w:val="20"/>
              </w:rPr>
              <w:t xml:space="preserve">
реализация финансовых активов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ұйымдарға берілген қарыздарды өтеу</w:t>
            </w:r>
            <w:r>
              <w:br/>
            </w:r>
            <w:r>
              <w:rPr>
                <w:rFonts w:ascii="Times New Roman"/>
                <w:b w:val="false"/>
                <w:i w:val="false"/>
                <w:color w:val="000000"/>
                <w:sz w:val="20"/>
              </w:rPr>
              <w:t>
погашение займов, предоставленных другим организациям</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түсімдер</w:t>
            </w:r>
            <w:r>
              <w:br/>
            </w:r>
            <w:r>
              <w:rPr>
                <w:rFonts w:ascii="Times New Roman"/>
                <w:b w:val="false"/>
                <w:i w:val="false"/>
                <w:color w:val="000000"/>
                <w:sz w:val="20"/>
              </w:rPr>
              <w:t>
прочее поступление</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Ақшалай қаражаттың істен шығуы</w:t>
            </w:r>
            <w:r>
              <w:br/>
            </w:r>
            <w:r>
              <w:rPr>
                <w:rFonts w:ascii="Times New Roman"/>
                <w:b w:val="false"/>
                <w:i w:val="false"/>
                <w:color w:val="000000"/>
                <w:sz w:val="20"/>
              </w:rPr>
              <w:t>
Выбытие денежных средств</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r>
              <w:br/>
            </w:r>
            <w:r>
              <w:rPr>
                <w:rFonts w:ascii="Times New Roman"/>
                <w:b w:val="false"/>
                <w:i w:val="false"/>
                <w:color w:val="000000"/>
                <w:sz w:val="20"/>
              </w:rPr>
              <w:t>
приобретение финансовых активов</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ұйымдарға қарыздар беру</w:t>
            </w:r>
            <w:r>
              <w:br/>
            </w:r>
            <w:r>
              <w:rPr>
                <w:rFonts w:ascii="Times New Roman"/>
                <w:b w:val="false"/>
                <w:i w:val="false"/>
                <w:color w:val="000000"/>
                <w:sz w:val="20"/>
              </w:rPr>
              <w:t>
предоставление займов другим организациям</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шығулар</w:t>
            </w:r>
            <w:r>
              <w:br/>
            </w:r>
            <w:r>
              <w:rPr>
                <w:rFonts w:ascii="Times New Roman"/>
                <w:b w:val="false"/>
                <w:i w:val="false"/>
                <w:color w:val="000000"/>
                <w:sz w:val="20"/>
              </w:rPr>
              <w:t>
прочее выбытие</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Инвестициялық қызметтен түскен ақшалай қаражаттың таза сомасы</w:t>
            </w:r>
            <w:r>
              <w:br/>
            </w:r>
            <w:r>
              <w:rPr>
                <w:rFonts w:ascii="Times New Roman"/>
                <w:b w:val="false"/>
                <w:i w:val="false"/>
                <w:color w:val="000000"/>
                <w:sz w:val="20"/>
              </w:rPr>
              <w:t>
Чистая сумма денежных средств от инвестиционной деятельности</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Қаржы қызметінен түскен ақшалай қаражаттың қозғалысы</w:t>
            </w:r>
            <w:r>
              <w:br/>
            </w:r>
            <w:r>
              <w:rPr>
                <w:rFonts w:ascii="Times New Roman"/>
                <w:b/>
                <w:i w:val="false"/>
                <w:color w:val="000000"/>
                <w:sz w:val="20"/>
              </w:rPr>
              <w:t>
Движение денежных средств от финансовой деятельности
</w:t>
            </w:r>
          </w:p>
        </w:tc>
      </w:tr>
      <w:tr>
        <w:trPr>
          <w:trHeight w:val="36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Ақшалай қаражаттың түсуі</w:t>
            </w:r>
            <w:r>
              <w:br/>
            </w:r>
            <w:r>
              <w:rPr>
                <w:rFonts w:ascii="Times New Roman"/>
                <w:b w:val="false"/>
                <w:i w:val="false"/>
                <w:color w:val="000000"/>
                <w:sz w:val="20"/>
              </w:rPr>
              <w:t xml:space="preserve">
Поступление денежных средств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 алу</w:t>
            </w:r>
            <w:r>
              <w:br/>
            </w:r>
            <w:r>
              <w:rPr>
                <w:rFonts w:ascii="Times New Roman"/>
                <w:b w:val="false"/>
                <w:i w:val="false"/>
                <w:color w:val="000000"/>
                <w:sz w:val="20"/>
              </w:rPr>
              <w:t xml:space="preserve">
получение займов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из них:</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банк қарыздары</w:t>
            </w:r>
            <w:r>
              <w:br/>
            </w:r>
            <w:r>
              <w:rPr>
                <w:rFonts w:ascii="Times New Roman"/>
                <w:b w:val="false"/>
                <w:i w:val="false"/>
                <w:color w:val="000000"/>
                <w:sz w:val="20"/>
              </w:rPr>
              <w:t>
займы банков</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қарыздар</w:t>
            </w:r>
            <w:r>
              <w:br/>
            </w:r>
            <w:r>
              <w:rPr>
                <w:rFonts w:ascii="Times New Roman"/>
                <w:b w:val="false"/>
                <w:i w:val="false"/>
                <w:color w:val="000000"/>
                <w:sz w:val="20"/>
              </w:rPr>
              <w:t>
прочие займы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түсімдер</w:t>
            </w:r>
            <w:r>
              <w:br/>
            </w:r>
            <w:r>
              <w:rPr>
                <w:rFonts w:ascii="Times New Roman"/>
                <w:b w:val="false"/>
                <w:i w:val="false"/>
                <w:color w:val="000000"/>
                <w:sz w:val="20"/>
              </w:rPr>
              <w:t>
прочее поступление</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Ақшалай қаражаттың істен шығуы</w:t>
            </w:r>
            <w:r>
              <w:br/>
            </w:r>
            <w:r>
              <w:rPr>
                <w:rFonts w:ascii="Times New Roman"/>
                <w:b w:val="false"/>
                <w:i w:val="false"/>
                <w:color w:val="000000"/>
                <w:sz w:val="20"/>
              </w:rPr>
              <w:t xml:space="preserve">
Выбытие денежных средств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бойынша берешекті төлеу</w:t>
            </w:r>
            <w:r>
              <w:br/>
            </w:r>
            <w:r>
              <w:rPr>
                <w:rFonts w:ascii="Times New Roman"/>
                <w:b w:val="false"/>
                <w:i w:val="false"/>
                <w:color w:val="000000"/>
                <w:sz w:val="20"/>
              </w:rPr>
              <w:t xml:space="preserve">
погашение задолженности по займам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из них:</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банк қарыздары бойынша</w:t>
            </w:r>
            <w:r>
              <w:br/>
            </w:r>
            <w:r>
              <w:rPr>
                <w:rFonts w:ascii="Times New Roman"/>
                <w:b w:val="false"/>
                <w:i w:val="false"/>
                <w:color w:val="000000"/>
                <w:sz w:val="20"/>
              </w:rPr>
              <w:t>
по займам банков</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w:t>
            </w:r>
            <w:r>
              <w:br/>
            </w:r>
            <w:r>
              <w:rPr>
                <w:rFonts w:ascii="Times New Roman"/>
                <w:b w:val="false"/>
                <w:i w:val="false"/>
                <w:color w:val="000000"/>
                <w:sz w:val="20"/>
              </w:rPr>
              <w:t xml:space="preserve">
прочие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меншікті акцияларды сатып алу</w:t>
            </w:r>
            <w:r>
              <w:br/>
            </w:r>
            <w:r>
              <w:rPr>
                <w:rFonts w:ascii="Times New Roman"/>
                <w:b w:val="false"/>
                <w:i w:val="false"/>
                <w:color w:val="000000"/>
                <w:sz w:val="20"/>
              </w:rPr>
              <w:t>
приобретение собственных акций</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шығыстар</w:t>
            </w:r>
            <w:r>
              <w:br/>
            </w:r>
            <w:r>
              <w:rPr>
                <w:rFonts w:ascii="Times New Roman"/>
                <w:b w:val="false"/>
                <w:i w:val="false"/>
                <w:color w:val="000000"/>
                <w:sz w:val="20"/>
              </w:rPr>
              <w:t>
прочее выбытие</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қызметтен түскен ақшалай қаражаттың таза сомасы</w:t>
            </w:r>
            <w:r>
              <w:br/>
            </w:r>
            <w:r>
              <w:rPr>
                <w:rFonts w:ascii="Times New Roman"/>
                <w:b w:val="false"/>
                <w:i w:val="false"/>
                <w:color w:val="000000"/>
                <w:sz w:val="20"/>
              </w:rPr>
              <w:t xml:space="preserve">
Чистая сумма денежных средств от финансовой деятельности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Жиынтығы: Ақшалай қаражаттың көбеюі/азаюы</w:t>
            </w:r>
            <w:r>
              <w:br/>
            </w:r>
            <w:r>
              <w:rPr>
                <w:rFonts w:ascii="Times New Roman"/>
                <w:b w:val="false"/>
                <w:i w:val="false"/>
                <w:color w:val="000000"/>
                <w:sz w:val="20"/>
              </w:rPr>
              <w:t xml:space="preserve">
Итого: Увеличение/уменьшение денежных средств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8. Валюталық айқындама туралы ақпаратты көрсетіңіз, мың теңге</w:t>
      </w:r>
      <w:r>
        <w:br/>
      </w:r>
      <w:r>
        <w:rPr>
          <w:rFonts w:ascii="Times New Roman"/>
          <w:b w:val="false"/>
          <w:i w:val="false"/>
          <w:color w:val="000000"/>
          <w:sz w:val="28"/>
        </w:rPr>
        <w:t>
      Укажите информацию по валютной позиции,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4374"/>
        <w:gridCol w:w="1717"/>
        <w:gridCol w:w="1717"/>
        <w:gridCol w:w="1717"/>
        <w:gridCol w:w="1717"/>
        <w:gridCol w:w="1717"/>
      </w:tblGrid>
      <w:tr>
        <w:trPr>
          <w:trHeight w:val="30"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Валюталық айқындама – барлығы</w:t>
            </w:r>
            <w:r>
              <w:br/>
            </w:r>
            <w:r>
              <w:rPr>
                <w:rFonts w:ascii="Times New Roman"/>
                <w:b/>
                <w:i w:val="false"/>
                <w:color w:val="000000"/>
                <w:sz w:val="20"/>
              </w:rPr>
              <w:t>
Валютная позиция - всего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Соның ішінде валюта бойынша айқындама:</w:t>
            </w:r>
            <w:r>
              <w:br/>
            </w:r>
            <w:r>
              <w:rPr>
                <w:rFonts w:ascii="Times New Roman"/>
                <w:b/>
                <w:i w:val="false"/>
                <w:color w:val="000000"/>
                <w:sz w:val="20"/>
              </w:rPr>
              <w:t>
В том числе позиции по валюте:
</w:t>
            </w:r>
          </w:p>
        </w:tc>
      </w:tr>
      <w:tr>
        <w:trPr>
          <w:trHeight w:val="195" w:hRule="atLeast"/>
        </w:trPr>
        <w:tc>
          <w:tcPr>
            <w:tcW w:w="0" w:type="auto"/>
            <w:vMerge/>
            <w:tcBorders>
              <w:top w:val="nil"/>
              <w:left w:val="single" w:color="cfcfcf" w:sz="5"/>
              <w:bottom w:val="single" w:color="cfcfcf" w:sz="5"/>
              <w:right w:val="single" w:color="cfcfcf" w:sz="5"/>
            </w:tcBorders>
          </w:tcP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АҚШ доллары</w:t>
            </w:r>
            <w:r>
              <w:br/>
            </w:r>
            <w:r>
              <w:rPr>
                <w:rFonts w:ascii="Times New Roman"/>
                <w:b/>
                <w:i w:val="false"/>
                <w:color w:val="000000"/>
                <w:sz w:val="20"/>
              </w:rPr>
              <w:t>
доллар США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евро</w:t>
            </w:r>
            <w:r>
              <w:br/>
            </w:r>
            <w:r>
              <w:rPr>
                <w:rFonts w:ascii="Times New Roman"/>
                <w:b/>
                <w:i w:val="false"/>
                <w:color w:val="000000"/>
                <w:sz w:val="20"/>
              </w:rPr>
              <w:t>
евро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ресейлік рубль</w:t>
            </w:r>
            <w:r>
              <w:br/>
            </w:r>
            <w:r>
              <w:rPr>
                <w:rFonts w:ascii="Times New Roman"/>
                <w:b/>
                <w:i w:val="false"/>
                <w:color w:val="000000"/>
                <w:sz w:val="20"/>
              </w:rPr>
              <w:t>
российский рубль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өзге де валюта</w:t>
            </w:r>
            <w:r>
              <w:br/>
            </w:r>
            <w:r>
              <w:rPr>
                <w:rFonts w:ascii="Times New Roman"/>
                <w:b/>
                <w:i w:val="false"/>
                <w:color w:val="000000"/>
                <w:sz w:val="20"/>
              </w:rPr>
              <w:t>
прочая валюта
</w:t>
            </w:r>
          </w:p>
        </w:tc>
      </w:tr>
      <w:tr>
        <w:trPr>
          <w:trHeight w:val="15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5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валютасындағы қысқа мерзімді активтер</w:t>
            </w:r>
            <w:r>
              <w:br/>
            </w:r>
            <w:r>
              <w:rPr>
                <w:rFonts w:ascii="Times New Roman"/>
                <w:b w:val="false"/>
                <w:i w:val="false"/>
                <w:color w:val="000000"/>
                <w:sz w:val="20"/>
              </w:rPr>
              <w:t xml:space="preserve">
Краткосрочные активы в иностранной валюте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 қаражаттары және олардың баламалары</w:t>
            </w:r>
            <w:r>
              <w:br/>
            </w:r>
            <w:r>
              <w:rPr>
                <w:rFonts w:ascii="Times New Roman"/>
                <w:b w:val="false"/>
                <w:i w:val="false"/>
                <w:color w:val="000000"/>
                <w:sz w:val="20"/>
              </w:rPr>
              <w:t xml:space="preserve">
денежные средства и их эквиваленты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қаржы инвестициялары</w:t>
            </w:r>
            <w:r>
              <w:br/>
            </w:r>
            <w:r>
              <w:rPr>
                <w:rFonts w:ascii="Times New Roman"/>
                <w:b w:val="false"/>
                <w:i w:val="false"/>
                <w:color w:val="000000"/>
                <w:sz w:val="20"/>
              </w:rPr>
              <w:t>
краткосрочные финансовые инвестиции</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дебиторлық берешек</w:t>
            </w:r>
            <w:r>
              <w:br/>
            </w:r>
            <w:r>
              <w:rPr>
                <w:rFonts w:ascii="Times New Roman"/>
                <w:b w:val="false"/>
                <w:i w:val="false"/>
                <w:color w:val="000000"/>
                <w:sz w:val="20"/>
              </w:rPr>
              <w:t xml:space="preserve">
краткосрочная дебиторская задолженность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қысқа мерзімді активтер</w:t>
            </w:r>
            <w:r>
              <w:br/>
            </w:r>
            <w:r>
              <w:rPr>
                <w:rFonts w:ascii="Times New Roman"/>
                <w:b w:val="false"/>
                <w:i w:val="false"/>
                <w:color w:val="000000"/>
                <w:sz w:val="20"/>
              </w:rPr>
              <w:t>
прочие краткосрочные активы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валютасындағы ұзақ мерзімді активтер</w:t>
            </w:r>
            <w:r>
              <w:br/>
            </w:r>
            <w:r>
              <w:rPr>
                <w:rFonts w:ascii="Times New Roman"/>
                <w:b w:val="false"/>
                <w:i w:val="false"/>
                <w:color w:val="000000"/>
                <w:sz w:val="20"/>
              </w:rPr>
              <w:t xml:space="preserve">
Долгосрочные активы в иностранной валюте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қаржы инвестиялары</w:t>
            </w:r>
            <w:r>
              <w:br/>
            </w:r>
            <w:r>
              <w:rPr>
                <w:rFonts w:ascii="Times New Roman"/>
                <w:b w:val="false"/>
                <w:i w:val="false"/>
                <w:color w:val="000000"/>
                <w:sz w:val="20"/>
              </w:rPr>
              <w:t xml:space="preserve">
долгосрочные финансовые инвестиции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дебиторлық берешек</w:t>
            </w:r>
            <w:r>
              <w:br/>
            </w:r>
            <w:r>
              <w:rPr>
                <w:rFonts w:ascii="Times New Roman"/>
                <w:b w:val="false"/>
                <w:i w:val="false"/>
                <w:color w:val="000000"/>
                <w:sz w:val="20"/>
              </w:rPr>
              <w:t xml:space="preserve">
долгосрочная дебиторская задолженность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ұзақ мерзімді активтер</w:t>
            </w:r>
            <w:r>
              <w:br/>
            </w:r>
            <w:r>
              <w:rPr>
                <w:rFonts w:ascii="Times New Roman"/>
                <w:b w:val="false"/>
                <w:i w:val="false"/>
                <w:color w:val="000000"/>
                <w:sz w:val="20"/>
              </w:rPr>
              <w:t>
прочие долгосрочные активы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валютасындағы активтер, барлығы</w:t>
            </w:r>
            <w:r>
              <w:br/>
            </w:r>
            <w:r>
              <w:rPr>
                <w:rFonts w:ascii="Times New Roman"/>
                <w:b w:val="false"/>
                <w:i w:val="false"/>
                <w:color w:val="000000"/>
                <w:sz w:val="20"/>
              </w:rPr>
              <w:t xml:space="preserve">
Активы в иностранной валюте, всего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валютасындағы қысқа мерзімді міндеттемелер</w:t>
            </w:r>
            <w:r>
              <w:br/>
            </w:r>
            <w:r>
              <w:rPr>
                <w:rFonts w:ascii="Times New Roman"/>
                <w:b w:val="false"/>
                <w:i w:val="false"/>
                <w:color w:val="000000"/>
                <w:sz w:val="20"/>
              </w:rPr>
              <w:t xml:space="preserve">
Краткосрочные обязательства в иностранной валюте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қаржы міндеттемелер</w:t>
            </w:r>
            <w:r>
              <w:br/>
            </w:r>
            <w:r>
              <w:rPr>
                <w:rFonts w:ascii="Times New Roman"/>
                <w:b w:val="false"/>
                <w:i w:val="false"/>
                <w:color w:val="000000"/>
                <w:sz w:val="20"/>
              </w:rPr>
              <w:t xml:space="preserve">
краткосрочные финансовые обязательства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из них:</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банк қарыздары</w:t>
            </w:r>
            <w:r>
              <w:br/>
            </w:r>
            <w:r>
              <w:rPr>
                <w:rFonts w:ascii="Times New Roman"/>
                <w:b w:val="false"/>
                <w:i w:val="false"/>
                <w:color w:val="000000"/>
                <w:sz w:val="20"/>
              </w:rPr>
              <w:t xml:space="preserve">
краткосрочные банковские займы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қысқа мерзімді қаржы міндеттемелер</w:t>
            </w:r>
            <w:r>
              <w:br/>
            </w:r>
            <w:r>
              <w:rPr>
                <w:rFonts w:ascii="Times New Roman"/>
                <w:b w:val="false"/>
                <w:i w:val="false"/>
                <w:color w:val="000000"/>
                <w:sz w:val="20"/>
              </w:rPr>
              <w:t xml:space="preserve">
прочие краткосрочные финансовые обязательства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кредиторлық берешек</w:t>
            </w:r>
            <w:r>
              <w:br/>
            </w:r>
            <w:r>
              <w:rPr>
                <w:rFonts w:ascii="Times New Roman"/>
                <w:b w:val="false"/>
                <w:i w:val="false"/>
                <w:color w:val="000000"/>
                <w:sz w:val="20"/>
              </w:rPr>
              <w:t xml:space="preserve">
краткосрочная кредиторская задолженность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қысқа мерзімді міндеттемелер</w:t>
            </w:r>
            <w:r>
              <w:br/>
            </w:r>
            <w:r>
              <w:rPr>
                <w:rFonts w:ascii="Times New Roman"/>
                <w:b w:val="false"/>
                <w:i w:val="false"/>
                <w:color w:val="000000"/>
                <w:sz w:val="20"/>
              </w:rPr>
              <w:t>
прочие краткосрочные обязательства</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валютасындағы ұзақ мерзімді міндеттемелер</w:t>
            </w:r>
            <w:r>
              <w:br/>
            </w:r>
            <w:r>
              <w:rPr>
                <w:rFonts w:ascii="Times New Roman"/>
                <w:b w:val="false"/>
                <w:i w:val="false"/>
                <w:color w:val="000000"/>
                <w:sz w:val="20"/>
              </w:rPr>
              <w:t xml:space="preserve">
Долгосрочные обязательства в иностранной валюте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қаржы міндеттемелері</w:t>
            </w:r>
            <w:r>
              <w:br/>
            </w:r>
            <w:r>
              <w:rPr>
                <w:rFonts w:ascii="Times New Roman"/>
                <w:b w:val="false"/>
                <w:i w:val="false"/>
                <w:color w:val="000000"/>
                <w:sz w:val="20"/>
              </w:rPr>
              <w:t>
долгосрочные финансовые обязательства</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w:t>
            </w:r>
            <w:r>
              <w:rPr>
                <w:rFonts w:ascii="Times New Roman"/>
                <w:b/>
                <w:i w:val="false"/>
                <w:color w:val="000000"/>
                <w:sz w:val="20"/>
              </w:rPr>
              <w:t>из них:</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банк қарыздары</w:t>
            </w:r>
            <w:r>
              <w:br/>
            </w:r>
            <w:r>
              <w:rPr>
                <w:rFonts w:ascii="Times New Roman"/>
                <w:b w:val="false"/>
                <w:i w:val="false"/>
                <w:color w:val="000000"/>
                <w:sz w:val="20"/>
              </w:rPr>
              <w:t xml:space="preserve">
долгосрочные банковские займы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ұзақ мерзімді қаржы міндеттемелері</w:t>
            </w:r>
            <w:r>
              <w:rPr>
                <w:rFonts w:ascii="Times New Roman"/>
                <w:b w:val="false"/>
                <w:i w:val="false"/>
                <w:color w:val="000000"/>
                <w:sz w:val="20"/>
              </w:rPr>
              <w:t> </w:t>
            </w:r>
            <w:r>
              <w:br/>
            </w:r>
            <w:r>
              <w:rPr>
                <w:rFonts w:ascii="Times New Roman"/>
                <w:b w:val="false"/>
                <w:i w:val="false"/>
                <w:color w:val="000000"/>
                <w:sz w:val="20"/>
              </w:rPr>
              <w:t xml:space="preserve">
прочие долгосрочные финансовые обязательства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кредиторлық берешек</w:t>
            </w:r>
            <w:r>
              <w:br/>
            </w:r>
            <w:r>
              <w:rPr>
                <w:rFonts w:ascii="Times New Roman"/>
                <w:b w:val="false"/>
                <w:i w:val="false"/>
                <w:color w:val="000000"/>
                <w:sz w:val="20"/>
              </w:rPr>
              <w:t xml:space="preserve">
долгосрочная кредиторская задолженность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ұзақ мерзімді міндеттемелер</w:t>
            </w:r>
            <w:r>
              <w:br/>
            </w:r>
            <w:r>
              <w:rPr>
                <w:rFonts w:ascii="Times New Roman"/>
                <w:b w:val="false"/>
                <w:i w:val="false"/>
                <w:color w:val="000000"/>
                <w:sz w:val="20"/>
              </w:rPr>
              <w:t>
прочие долгосрочные обязательства</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валютасындағы міндеттемелер, барлығы</w:t>
            </w:r>
            <w:r>
              <w:br/>
            </w:r>
            <w:r>
              <w:rPr>
                <w:rFonts w:ascii="Times New Roman"/>
                <w:b w:val="false"/>
                <w:i w:val="false"/>
                <w:color w:val="000000"/>
                <w:sz w:val="20"/>
              </w:rPr>
              <w:t xml:space="preserve">
Обязательства в иностранной валюте, всего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валютасындағы таза айқындама</w:t>
            </w:r>
            <w:r>
              <w:br/>
            </w:r>
            <w:r>
              <w:rPr>
                <w:rFonts w:ascii="Times New Roman"/>
                <w:b w:val="false"/>
                <w:i w:val="false"/>
                <w:color w:val="000000"/>
                <w:sz w:val="20"/>
              </w:rPr>
              <w:t xml:space="preserve">
Чистая позиция в иностранной валюте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____________________________ Адрес _____________________</w:t>
      </w:r>
      <w:r>
        <w:br/>
      </w:r>
      <w:r>
        <w:rPr>
          <w:rFonts w:ascii="Times New Roman"/>
          <w:b w:val="false"/>
          <w:i w:val="false"/>
          <w:color w:val="000000"/>
          <w:sz w:val="28"/>
        </w:rPr>
        <w:t>
             ____________________________       _____________________</w:t>
      </w:r>
    </w:p>
    <w:p>
      <w:pPr>
        <w:spacing w:after="0"/>
        <w:ind w:left="0"/>
        <w:jc w:val="both"/>
      </w:pPr>
      <w:r>
        <w:rPr>
          <w:rFonts w:ascii="Times New Roman"/>
          <w:b/>
          <w:i w:val="false"/>
          <w:color w:val="000000"/>
          <w:sz w:val="28"/>
        </w:rPr>
        <w:t>Телефон</w:t>
      </w:r>
      <w:r>
        <w:rPr>
          <w:rFonts w:ascii="Times New Roman"/>
          <w:b w:val="false"/>
          <w:i w:val="false"/>
          <w:color w:val="000000"/>
          <w:sz w:val="28"/>
        </w:rPr>
        <w:t>      ____________________________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 ___________________________</w:t>
      </w:r>
      <w:r>
        <w:br/>
      </w:r>
      <w:r>
        <w:rPr>
          <w:rFonts w:ascii="Times New Roman"/>
          <w:b w:val="false"/>
          <w:i w:val="false"/>
          <w:color w:val="000000"/>
          <w:sz w:val="28"/>
        </w:rPr>
        <w:t>
</w:t>
      </w:r>
      <w:r>
        <w:rPr>
          <w:rFonts w:ascii="Times New Roman"/>
          <w:b/>
          <w:i w:val="false"/>
          <w:color w:val="000000"/>
          <w:sz w:val="28"/>
        </w:rPr>
        <w:t xml:space="preserve">                 аты-жөні                     телефон </w:t>
      </w:r>
      <w:r>
        <w:br/>
      </w:r>
      <w:r>
        <w:rPr>
          <w:rFonts w:ascii="Times New Roman"/>
          <w:b w:val="false"/>
          <w:i w:val="false"/>
          <w:color w:val="000000"/>
          <w:sz w:val="28"/>
        </w:rPr>
        <w:t>
                   фамилия</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______________________________________________ _________</w:t>
      </w:r>
      <w:r>
        <w:br/>
      </w:r>
      <w:r>
        <w:rPr>
          <w:rFonts w:ascii="Times New Roman"/>
          <w:b w:val="false"/>
          <w:i w:val="false"/>
          <w:color w:val="000000"/>
          <w:sz w:val="28"/>
        </w:rPr>
        <w:t>
</w:t>
      </w:r>
      <w:r>
        <w:rPr>
          <w:rFonts w:ascii="Times New Roman"/>
          <w:b/>
          <w:i w:val="false"/>
          <w:color w:val="000000"/>
          <w:sz w:val="28"/>
        </w:rPr>
        <w:t>     тегі, аты және әкесінің аты (бар болған жағдайда)   қолы</w:t>
      </w:r>
      <w:r>
        <w:br/>
      </w: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_________________________________________ _________</w:t>
      </w:r>
      <w:r>
        <w:br/>
      </w:r>
      <w:r>
        <w:rPr>
          <w:rFonts w:ascii="Times New Roman"/>
          <w:b w:val="false"/>
          <w:i w:val="false"/>
          <w:color w:val="000000"/>
          <w:sz w:val="28"/>
        </w:rPr>
        <w:t>
</w:t>
      </w:r>
      <w:r>
        <w:rPr>
          <w:rFonts w:ascii="Times New Roman"/>
          <w:b/>
          <w:i w:val="false"/>
          <w:color w:val="000000"/>
          <w:sz w:val="28"/>
        </w:rPr>
        <w:t>    тегі, аты және әкесінің аты (бар болған жағдайда)   қолы</w:t>
      </w:r>
      <w:r>
        <w:br/>
      </w: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i w:val="false"/>
          <w:color w:val="000000"/>
          <w:sz w:val="28"/>
        </w:rPr>
        <w:t>Мөрдің орны (бар болған жағдайда)</w:t>
      </w:r>
      <w:r>
        <w:br/>
      </w:r>
      <w:r>
        <w:rPr>
          <w:rFonts w:ascii="Times New Roman"/>
          <w:b w:val="false"/>
          <w:i w:val="false"/>
          <w:color w:val="000000"/>
          <w:sz w:val="28"/>
        </w:rPr>
        <w:t xml:space="preserve">
Место для печати (при наличии)      </w:t>
      </w:r>
    </w:p>
    <w:bookmarkStart w:name="z96"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министрлігінің</w:t>
      </w:r>
      <w:r>
        <w:br/>
      </w:r>
      <w:r>
        <w:rPr>
          <w:rFonts w:ascii="Times New Roman"/>
          <w:b w:val="false"/>
          <w:i w:val="false"/>
          <w:color w:val="000000"/>
          <w:sz w:val="28"/>
        </w:rPr>
        <w:t>
Статистика комитеті төрағасының</w:t>
      </w:r>
      <w:r>
        <w:br/>
      </w:r>
      <w:r>
        <w:rPr>
          <w:rFonts w:ascii="Times New Roman"/>
          <w:b w:val="false"/>
          <w:i w:val="false"/>
          <w:color w:val="000000"/>
          <w:sz w:val="28"/>
        </w:rPr>
        <w:t xml:space="preserve">
2014 жылғы 14 қарашадағы    </w:t>
      </w:r>
      <w:r>
        <w:br/>
      </w:r>
      <w:r>
        <w:rPr>
          <w:rFonts w:ascii="Times New Roman"/>
          <w:b w:val="false"/>
          <w:i w:val="false"/>
          <w:color w:val="000000"/>
          <w:sz w:val="28"/>
        </w:rPr>
        <w:t xml:space="preserve">
№ 50 бұйрығына         </w:t>
      </w:r>
      <w:r>
        <w:br/>
      </w:r>
      <w:r>
        <w:rPr>
          <w:rFonts w:ascii="Times New Roman"/>
          <w:b w:val="false"/>
          <w:i w:val="false"/>
          <w:color w:val="000000"/>
          <w:sz w:val="28"/>
        </w:rPr>
        <w:t xml:space="preserve">
8-қосымша            </w:t>
      </w:r>
    </w:p>
    <w:bookmarkEnd w:id="14"/>
    <w:bookmarkStart w:name="z97" w:id="15"/>
    <w:p>
      <w:pPr>
        <w:spacing w:after="0"/>
        <w:ind w:left="0"/>
        <w:jc w:val="left"/>
      </w:pPr>
      <w:r>
        <w:rPr>
          <w:rFonts w:ascii="Times New Roman"/>
          <w:b/>
          <w:i w:val="false"/>
          <w:color w:val="000000"/>
        </w:rPr>
        <w:t xml:space="preserve"> 
«Кәсіпорынның қаржы-шаруашылық қызметі туралы есеп» (коды 0051102, индексі 1-ПФ, кезеңділігі тоқсандық) жалпымемлекеттік статистикалық байқаудың статистикалық нысанын толтыру жөніндегі нұсқаулық</w:t>
      </w:r>
    </w:p>
    <w:bookmarkEnd w:id="15"/>
    <w:bookmarkStart w:name="z98" w:id="16"/>
    <w:p>
      <w:pPr>
        <w:spacing w:after="0"/>
        <w:ind w:left="0"/>
        <w:jc w:val="both"/>
      </w:pPr>
      <w:r>
        <w:rPr>
          <w:rFonts w:ascii="Times New Roman"/>
          <w:b w:val="false"/>
          <w:i w:val="false"/>
          <w:color w:val="000000"/>
          <w:sz w:val="28"/>
        </w:rPr>
        <w:t>
      1. Осы «Кәсіпорынның қаржы-шаруашылық қызметі туралы есеп» (коды 0051102, индексі 1-ПФ, кезеңділігі тоқсандық)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w:t>
      </w:r>
      <w:r>
        <w:rPr>
          <w:rFonts w:ascii="Times New Roman"/>
          <w:b w:val="false"/>
          <w:i w:val="false"/>
          <w:color w:val="000000"/>
          <w:sz w:val="28"/>
        </w:rPr>
        <w:t>12-бабы</w:t>
      </w:r>
      <w:r>
        <w:rPr>
          <w:rFonts w:ascii="Times New Roman"/>
          <w:b w:val="false"/>
          <w:i w:val="false"/>
          <w:color w:val="000000"/>
          <w:sz w:val="28"/>
        </w:rPr>
        <w:t xml:space="preserve"> 8) тармақшасына сәйкес әзірленді және «Кәсіпорынның қаржы-шаруашылық қызметі туралы есеп» (коды 0051102, индексі 1-ПФ, кезеңділігі тоқсандық)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азшылық үлесі – басты компаниясы еншілес компаниялар арқылы тікелей немесе жанама иеленбеген үлесіне келетін еншілес компания қызметінің таза нәтижелерінің және таза активтерінің бөлігі;</w:t>
      </w:r>
      <w:r>
        <w:br/>
      </w:r>
      <w:r>
        <w:rPr>
          <w:rFonts w:ascii="Times New Roman"/>
          <w:b w:val="false"/>
          <w:i w:val="false"/>
          <w:color w:val="000000"/>
          <w:sz w:val="28"/>
        </w:rPr>
        <w:t>
</w:t>
      </w:r>
      <w:r>
        <w:rPr>
          <w:rFonts w:ascii="Times New Roman"/>
          <w:b w:val="false"/>
          <w:i w:val="false"/>
          <w:color w:val="000000"/>
          <w:sz w:val="28"/>
        </w:rPr>
        <w:t>
      2) ақшалай қаражат қозғалысы – операциялық, инвестициялық және қаржы қызметтері бойынша жіктелетін кезеңдегі ақшаның түсуі (істен шығуы);</w:t>
      </w:r>
      <w:r>
        <w:br/>
      </w:r>
      <w:r>
        <w:rPr>
          <w:rFonts w:ascii="Times New Roman"/>
          <w:b w:val="false"/>
          <w:i w:val="false"/>
          <w:color w:val="000000"/>
          <w:sz w:val="28"/>
        </w:rPr>
        <w:t>
</w:t>
      </w:r>
      <w:r>
        <w:rPr>
          <w:rFonts w:ascii="Times New Roman"/>
          <w:b w:val="false"/>
          <w:i w:val="false"/>
          <w:color w:val="000000"/>
          <w:sz w:val="28"/>
        </w:rPr>
        <w:t>
      3) аяқталмаған өндіріс (жартылай фабрикаттар, құралдар, өзі жасап шығарған көмекші құрылғылар) – технологиялық үдерісте қарастырылған барлық өңдеуден өтпеген және өндірістік үдерістегі өнім (өңдірістік үдерістің барлық деңгейінде жасалған, бірақ толық жинақталмаған бөлшектер мен жартылай фабрикаттар);</w:t>
      </w:r>
      <w:r>
        <w:br/>
      </w:r>
      <w:r>
        <w:rPr>
          <w:rFonts w:ascii="Times New Roman"/>
          <w:b w:val="false"/>
          <w:i w:val="false"/>
          <w:color w:val="000000"/>
          <w:sz w:val="28"/>
        </w:rPr>
        <w:t>
</w:t>
      </w:r>
      <w:r>
        <w:rPr>
          <w:rFonts w:ascii="Times New Roman"/>
          <w:b w:val="false"/>
          <w:i w:val="false"/>
          <w:color w:val="000000"/>
          <w:sz w:val="28"/>
        </w:rPr>
        <w:t>
      4) әкімшілік шығыстар – өндірістік үдерістерге байланысты емес басқару және шаруашылық шығыстары;</w:t>
      </w:r>
      <w:r>
        <w:br/>
      </w:r>
      <w:r>
        <w:rPr>
          <w:rFonts w:ascii="Times New Roman"/>
          <w:b w:val="false"/>
          <w:i w:val="false"/>
          <w:color w:val="000000"/>
          <w:sz w:val="28"/>
        </w:rPr>
        <w:t>
</w:t>
      </w:r>
      <w:r>
        <w:rPr>
          <w:rFonts w:ascii="Times New Roman"/>
          <w:b w:val="false"/>
          <w:i w:val="false"/>
          <w:color w:val="000000"/>
          <w:sz w:val="28"/>
        </w:rPr>
        <w:t>
      5) валюта айқындамасы – есепті күніне түпкілікті валюта айырбастау бағымын қолданып теңгеде қайта саналған, шетелдік валютада өрнектелген, активтер мен міндеттемелер бойынша жалпы айқындама;</w:t>
      </w:r>
      <w:r>
        <w:br/>
      </w:r>
      <w:r>
        <w:rPr>
          <w:rFonts w:ascii="Times New Roman"/>
          <w:b w:val="false"/>
          <w:i w:val="false"/>
          <w:color w:val="000000"/>
          <w:sz w:val="28"/>
        </w:rPr>
        <w:t>
</w:t>
      </w:r>
      <w:r>
        <w:rPr>
          <w:rFonts w:ascii="Times New Roman"/>
          <w:b w:val="false"/>
          <w:i w:val="false"/>
          <w:color w:val="000000"/>
          <w:sz w:val="28"/>
        </w:rPr>
        <w:t>
      6) дебиторлық берешек – жеке және заңды тұлғалардан, кәсіпорынға олармен шаруашылықтық өзара қатынасының қорытындысында тиесілі борыштар сомасы;</w:t>
      </w:r>
      <w:r>
        <w:br/>
      </w:r>
      <w:r>
        <w:rPr>
          <w:rFonts w:ascii="Times New Roman"/>
          <w:b w:val="false"/>
          <w:i w:val="false"/>
          <w:color w:val="000000"/>
          <w:sz w:val="28"/>
        </w:rPr>
        <w:t>
</w:t>
      </w:r>
      <w:r>
        <w:rPr>
          <w:rFonts w:ascii="Times New Roman"/>
          <w:b w:val="false"/>
          <w:i w:val="false"/>
          <w:color w:val="000000"/>
          <w:sz w:val="28"/>
        </w:rPr>
        <w:t>
      7) кәсіпорын ішінде пайдаланылған өнім мен қызмет түрлері – субъектінің бір құрылымдық бөлімшесінің осы субъектінің екінші құрылымдық бөлімшесіне пайдалану үшін ұсынылған өнімінің (жұмыстың, қызмет түрлерінің) құны;</w:t>
      </w:r>
      <w:r>
        <w:br/>
      </w:r>
      <w:r>
        <w:rPr>
          <w:rFonts w:ascii="Times New Roman"/>
          <w:b w:val="false"/>
          <w:i w:val="false"/>
          <w:color w:val="000000"/>
          <w:sz w:val="28"/>
        </w:rPr>
        <w:t>
</w:t>
      </w:r>
      <w:r>
        <w:rPr>
          <w:rFonts w:ascii="Times New Roman"/>
          <w:b w:val="false"/>
          <w:i w:val="false"/>
          <w:color w:val="000000"/>
          <w:sz w:val="28"/>
        </w:rPr>
        <w:t>
      8) кәсіпорын қаражаты есебінен қызметкерлерге берілетін ақшалай жәрдемақылар – ұйымды тарату, қызметкерлер санын немесе штатын қысқарту нәтижесінде төленетін өтемақылар, қызметкерге көрсетілетін бір жолғы материалдық жәрдем (үйлену, бала туу), уақытша еңбекке жарамсыздығы бойынша әлеуметтік жәрдемақылар (жалпы аурулар, жүктілік және бала туу, бала асырап алу), жұмыскерге жұмыс берушінің кінәсі бойынша денсаулыққа зиян немесе зақым келтірілген нұқсанды өтеуге (сақтандыру өтеуі жоқ болған жағдайда) төленетін төлемдер;</w:t>
      </w:r>
      <w:r>
        <w:br/>
      </w:r>
      <w:r>
        <w:rPr>
          <w:rFonts w:ascii="Times New Roman"/>
          <w:b w:val="false"/>
          <w:i w:val="false"/>
          <w:color w:val="000000"/>
          <w:sz w:val="28"/>
        </w:rPr>
        <w:t>
</w:t>
      </w:r>
      <w:r>
        <w:rPr>
          <w:rFonts w:ascii="Times New Roman"/>
          <w:b w:val="false"/>
          <w:i w:val="false"/>
          <w:color w:val="000000"/>
          <w:sz w:val="28"/>
        </w:rPr>
        <w:t>
      9) корпоративтік табыс салығы бойынша шығыстар – қолданыстағы салық туралы заңнамаға сәйкес анықталатын корпоративтік табыс салығына жұмсалатын шығыстар;</w:t>
      </w:r>
      <w:r>
        <w:br/>
      </w:r>
      <w:r>
        <w:rPr>
          <w:rFonts w:ascii="Times New Roman"/>
          <w:b w:val="false"/>
          <w:i w:val="false"/>
          <w:color w:val="000000"/>
          <w:sz w:val="28"/>
        </w:rPr>
        <w:t>
</w:t>
      </w:r>
      <w:r>
        <w:rPr>
          <w:rFonts w:ascii="Times New Roman"/>
          <w:b w:val="false"/>
          <w:i w:val="false"/>
          <w:color w:val="000000"/>
          <w:sz w:val="28"/>
        </w:rPr>
        <w:t>
      10) қаржыландыруға арналған шығыстар – сыйақылар, қаржылық жалдау бойынша пайыздарды төлеуге арналған, қаржылық құралдардың әділ құнын өзгертуден алынатын шығыстар мен қаржыландыруға арналған өзге де шығыстар;</w:t>
      </w:r>
      <w:r>
        <w:br/>
      </w:r>
      <w:r>
        <w:rPr>
          <w:rFonts w:ascii="Times New Roman"/>
          <w:b w:val="false"/>
          <w:i w:val="false"/>
          <w:color w:val="000000"/>
          <w:sz w:val="28"/>
        </w:rPr>
        <w:t>
</w:t>
      </w:r>
      <w:r>
        <w:rPr>
          <w:rFonts w:ascii="Times New Roman"/>
          <w:b w:val="false"/>
          <w:i w:val="false"/>
          <w:color w:val="000000"/>
          <w:sz w:val="28"/>
        </w:rPr>
        <w:t>
      11) қаржыландырудан түсетін табыстар – сыйақылар, дивидендтер бойынша, қаржылық жалдаудан, инвестициялық жылжымайтын мүлік операцияларынан, қаржылық құралдардың әділ құнын өзгертуден түсетін кірістер және қаржыландырудан түсетін өзге де кірістер;</w:t>
      </w:r>
      <w:r>
        <w:br/>
      </w:r>
      <w:r>
        <w:rPr>
          <w:rFonts w:ascii="Times New Roman"/>
          <w:b w:val="false"/>
          <w:i w:val="false"/>
          <w:color w:val="000000"/>
          <w:sz w:val="28"/>
        </w:rPr>
        <w:t>
</w:t>
      </w:r>
      <w:r>
        <w:rPr>
          <w:rFonts w:ascii="Times New Roman"/>
          <w:b w:val="false"/>
          <w:i w:val="false"/>
          <w:color w:val="000000"/>
          <w:sz w:val="28"/>
        </w:rPr>
        <w:t>
      12) қорлар – қызмет көрсету немесе сату кезінде өндірістік үдерісте қолдануға арналған кәсіпорынның қысқа мерзімді активтері;</w:t>
      </w:r>
      <w:r>
        <w:br/>
      </w:r>
      <w:r>
        <w:rPr>
          <w:rFonts w:ascii="Times New Roman"/>
          <w:b w:val="false"/>
          <w:i w:val="false"/>
          <w:color w:val="000000"/>
          <w:sz w:val="28"/>
        </w:rPr>
        <w:t>
</w:t>
      </w:r>
      <w:r>
        <w:rPr>
          <w:rFonts w:ascii="Times New Roman"/>
          <w:b w:val="false"/>
          <w:i w:val="false"/>
          <w:color w:val="000000"/>
          <w:sz w:val="28"/>
        </w:rPr>
        <w:t>
      13) қызметтің негізгі түрі – қосылған құн салығы субъекті жүзеге асыратын қызметтің кез келген басқа түріне қосылған құн салығынан асатын қандай да болмасын қызмет түрі;</w:t>
      </w:r>
      <w:r>
        <w:br/>
      </w:r>
      <w:r>
        <w:rPr>
          <w:rFonts w:ascii="Times New Roman"/>
          <w:b w:val="false"/>
          <w:i w:val="false"/>
          <w:color w:val="000000"/>
          <w:sz w:val="28"/>
        </w:rPr>
        <w:t>
</w:t>
      </w:r>
      <w:r>
        <w:rPr>
          <w:rFonts w:ascii="Times New Roman"/>
          <w:b w:val="false"/>
          <w:i w:val="false"/>
          <w:color w:val="000000"/>
          <w:sz w:val="28"/>
        </w:rPr>
        <w:t>
      14) қызметтің қосалқы түрі – бұл үшінші тұлғалар үшін өнімдерді өндіру мақсатында жүзеге асырылатын негізгіден басқа қызмет түрі;</w:t>
      </w:r>
      <w:r>
        <w:br/>
      </w:r>
      <w:r>
        <w:rPr>
          <w:rFonts w:ascii="Times New Roman"/>
          <w:b w:val="false"/>
          <w:i w:val="false"/>
          <w:color w:val="000000"/>
          <w:sz w:val="28"/>
        </w:rPr>
        <w:t>
</w:t>
      </w:r>
      <w:r>
        <w:rPr>
          <w:rFonts w:ascii="Times New Roman"/>
          <w:b w:val="false"/>
          <w:i w:val="false"/>
          <w:color w:val="000000"/>
          <w:sz w:val="28"/>
        </w:rPr>
        <w:t>
      15) қызметкерлердің жалақы қоры (еңбекке ақы төлеу) – қызметкерлерге еңбекақы төлеу үшін ұйымдардың олардың қаржыландыру көзі мен оларды нақты төлеу мерзіміне қарамастан есептеген жиынтық ақшалай қаражатының, сондай-ақ ақшалай бірлікке айналдырылған заттай түрдегі қаражаттар, салық және басқа да ұстап қалулар ескерілген (табыс салығы, жинақтаушы зейнетақы қорларына міндетті зейнетақы жарнасы) (лауазымдық айлықақылар (тарифтік мөлшерлемелер), қосымша төлемдер, үстемеақылар, сыйлықақылар және өзге де ынталандыру мен өтелімдік сипаттағы төлемдер);</w:t>
      </w:r>
      <w:r>
        <w:br/>
      </w:r>
      <w:r>
        <w:rPr>
          <w:rFonts w:ascii="Times New Roman"/>
          <w:b w:val="false"/>
          <w:i w:val="false"/>
          <w:color w:val="000000"/>
          <w:sz w:val="28"/>
        </w:rPr>
        <w:t>
</w:t>
      </w:r>
      <w:r>
        <w:rPr>
          <w:rFonts w:ascii="Times New Roman"/>
          <w:b w:val="false"/>
          <w:i w:val="false"/>
          <w:color w:val="000000"/>
          <w:sz w:val="28"/>
        </w:rPr>
        <w:t>
      16) материалдық шығындар – жабдықтау, делдалдық, сыртқы экономикалық ұйымдарға төленген үстеме баға (үстемеақы), комиссиялық сыйақылар, тауар биржасы қызметінің құны, кеден бажы, бөгде ұйымдардың және кәсіпорынның қызметкерлері болып табылмайтын жеке тұлғалардың күштерімен жүзеге асырылатын тасымалдауға, сақтауға және жеткізуге жұмсалатын шығыстарды қосқанда материалдық ресурстарды сатып алу (қосылған құн салығы, акциз есебінсіз) бағасына сүйене отырып қалыптасқан құны;</w:t>
      </w:r>
      <w:r>
        <w:br/>
      </w:r>
      <w:r>
        <w:rPr>
          <w:rFonts w:ascii="Times New Roman"/>
          <w:b w:val="false"/>
          <w:i w:val="false"/>
          <w:color w:val="000000"/>
          <w:sz w:val="28"/>
        </w:rPr>
        <w:t>
</w:t>
      </w:r>
      <w:r>
        <w:rPr>
          <w:rFonts w:ascii="Times New Roman"/>
          <w:b w:val="false"/>
          <w:i w:val="false"/>
          <w:color w:val="000000"/>
          <w:sz w:val="28"/>
        </w:rPr>
        <w:t>
      17) міндеттемелер бойынша берешек – кәсіпорынмен уақытша тартылған және тиісті жеке және заңды тұлғаларға қайтаруға жататын ақшалай қаражаттар;</w:t>
      </w:r>
      <w:r>
        <w:br/>
      </w:r>
      <w:r>
        <w:rPr>
          <w:rFonts w:ascii="Times New Roman"/>
          <w:b w:val="false"/>
          <w:i w:val="false"/>
          <w:color w:val="000000"/>
          <w:sz w:val="28"/>
        </w:rPr>
        <w:t>
</w:t>
      </w:r>
      <w:r>
        <w:rPr>
          <w:rFonts w:ascii="Times New Roman"/>
          <w:b w:val="false"/>
          <w:i w:val="false"/>
          <w:color w:val="000000"/>
          <w:sz w:val="28"/>
        </w:rPr>
        <w:t>
      18) отын – технологиялық мақсаттарға, энергияның барлық түрлерін өндіруге, ғимараттарды жылытуға, көлік кәсіпорындары орындаған өндіріске қызмет көрсету бойынша көлік жұмыстарына жұмсалатын, шеттен сатып алынған және де кәсіпорынның өзі өндірген отынның барлық түрлерінің құны;</w:t>
      </w:r>
      <w:r>
        <w:br/>
      </w:r>
      <w:r>
        <w:rPr>
          <w:rFonts w:ascii="Times New Roman"/>
          <w:b w:val="false"/>
          <w:i w:val="false"/>
          <w:color w:val="000000"/>
          <w:sz w:val="28"/>
        </w:rPr>
        <w:t>
</w:t>
      </w:r>
      <w:r>
        <w:rPr>
          <w:rFonts w:ascii="Times New Roman"/>
          <w:b w:val="false"/>
          <w:i w:val="false"/>
          <w:color w:val="000000"/>
          <w:sz w:val="28"/>
        </w:rPr>
        <w:t>
      19) өндірушінің бағасы – өнімнің өндірушіден тұтынушыға дейінгі қозғалысына байланысты қосылған құн салығы және акциздерді, сауда және өткізу үстеме бағаларды, тасымал және басқа да шығыстарды есепке алусыз «кәсіпорын қақпасынан» шыққан сәттен бастап өткізілетін өнім бірлігінің бағасы;</w:t>
      </w:r>
      <w:r>
        <w:br/>
      </w:r>
      <w:r>
        <w:rPr>
          <w:rFonts w:ascii="Times New Roman"/>
          <w:b w:val="false"/>
          <w:i w:val="false"/>
          <w:color w:val="000000"/>
          <w:sz w:val="28"/>
        </w:rPr>
        <w:t>
</w:t>
      </w:r>
      <w:r>
        <w:rPr>
          <w:rFonts w:ascii="Times New Roman"/>
          <w:b w:val="false"/>
          <w:i w:val="false"/>
          <w:color w:val="000000"/>
          <w:sz w:val="28"/>
        </w:rPr>
        <w:t>
      20) өндірістік шығыстар – қызметтің негізгі және қайталама түрлерінің өндірілген өнімі мен қызмет көрсетудің өзіндік құнын қалыптастыратын шығындар;</w:t>
      </w:r>
      <w:r>
        <w:br/>
      </w:r>
      <w:r>
        <w:rPr>
          <w:rFonts w:ascii="Times New Roman"/>
          <w:b w:val="false"/>
          <w:i w:val="false"/>
          <w:color w:val="000000"/>
          <w:sz w:val="28"/>
        </w:rPr>
        <w:t>
</w:t>
      </w:r>
      <w:r>
        <w:rPr>
          <w:rFonts w:ascii="Times New Roman"/>
          <w:b w:val="false"/>
          <w:i w:val="false"/>
          <w:color w:val="000000"/>
          <w:sz w:val="28"/>
        </w:rPr>
        <w:t>
      21) өндірістік емес шығыстар – өнімдер өткізу мен қызмет көрсету бойынша шығыстар, әкімшілік шығыстар, қаржыландыру шығыстары және басқа шығыстар кіретін шығыстар;</w:t>
      </w:r>
      <w:r>
        <w:br/>
      </w:r>
      <w:r>
        <w:rPr>
          <w:rFonts w:ascii="Times New Roman"/>
          <w:b w:val="false"/>
          <w:i w:val="false"/>
          <w:color w:val="000000"/>
          <w:sz w:val="28"/>
        </w:rPr>
        <w:t>
</w:t>
      </w:r>
      <w:r>
        <w:rPr>
          <w:rFonts w:ascii="Times New Roman"/>
          <w:b w:val="false"/>
          <w:i w:val="false"/>
          <w:color w:val="000000"/>
          <w:sz w:val="28"/>
        </w:rPr>
        <w:t>
      22) өнімдерді өткізу, орындалған жұмыстар мен қызмет көрсетулерден түскен кіріс – қосылған құн салығы, акциздерді, сондай-ақ қайтарылып берілген тауарлар құны, сатып алушыларға ұсынылған сауда жеңілдіктері мен баға жеңілдіктерін алып тастағанда алуға жататын (алынған) кіріс сомасы;</w:t>
      </w:r>
      <w:r>
        <w:br/>
      </w:r>
      <w:r>
        <w:rPr>
          <w:rFonts w:ascii="Times New Roman"/>
          <w:b w:val="false"/>
          <w:i w:val="false"/>
          <w:color w:val="000000"/>
          <w:sz w:val="28"/>
        </w:rPr>
        <w:t>
</w:t>
      </w:r>
      <w:r>
        <w:rPr>
          <w:rFonts w:ascii="Times New Roman"/>
          <w:b w:val="false"/>
          <w:i w:val="false"/>
          <w:color w:val="000000"/>
          <w:sz w:val="28"/>
        </w:rPr>
        <w:t>
      23) өнімдер өткізу мен қызмет көрсету бойынша шығыстар – өнімдерді өткізу және қызмет көрсетулерге байланысты шығыстар. Оларға: жалақы өткізу бөлімі жұмыскерлерінің жалақысынан аударымдар, меншікті сақтандыру шығыстары, іссапар шығыстары, өтелімдік аударымдар мен жылжымайтын мүлік объектілерін ұстау шығыстары, жүкті жіберу пунктілеріне дейін тасымалдау, жүк тиеу-түсіру бойынша шығыстары, маркетингілік қызмет көрсету бойынша шығыстар және ұқсас басқа да шығыстар;</w:t>
      </w:r>
      <w:r>
        <w:br/>
      </w:r>
      <w:r>
        <w:rPr>
          <w:rFonts w:ascii="Times New Roman"/>
          <w:b w:val="false"/>
          <w:i w:val="false"/>
          <w:color w:val="000000"/>
          <w:sz w:val="28"/>
        </w:rPr>
        <w:t>
</w:t>
      </w:r>
      <w:r>
        <w:rPr>
          <w:rFonts w:ascii="Times New Roman"/>
          <w:b w:val="false"/>
          <w:i w:val="false"/>
          <w:color w:val="000000"/>
          <w:sz w:val="28"/>
        </w:rPr>
        <w:t>
      24) өтелім – активтің пайдалы қолдану мерзімі ішінде активті сатып алу құнының өнімнің өзіндік құнына немесе шығысқа бірте-бірте ауысуы;</w:t>
      </w:r>
      <w:r>
        <w:br/>
      </w:r>
      <w:r>
        <w:rPr>
          <w:rFonts w:ascii="Times New Roman"/>
          <w:b w:val="false"/>
          <w:i w:val="false"/>
          <w:color w:val="000000"/>
          <w:sz w:val="28"/>
        </w:rPr>
        <w:t>
</w:t>
      </w:r>
      <w:r>
        <w:rPr>
          <w:rFonts w:ascii="Times New Roman"/>
          <w:b w:val="false"/>
          <w:i w:val="false"/>
          <w:color w:val="000000"/>
          <w:sz w:val="28"/>
        </w:rPr>
        <w:t>
      25) өткізілген өнімнің, орындалған жұмыстардың және көрсетілген қызметтің көлемі – өндірушінің бағасымен жіберілген өнім, орындалған жұмыстар мен көрсетілген қызметтердің құны;</w:t>
      </w:r>
      <w:r>
        <w:br/>
      </w:r>
      <w:r>
        <w:rPr>
          <w:rFonts w:ascii="Times New Roman"/>
          <w:b w:val="false"/>
          <w:i w:val="false"/>
          <w:color w:val="000000"/>
          <w:sz w:val="28"/>
        </w:rPr>
        <w:t>
</w:t>
      </w:r>
      <w:r>
        <w:rPr>
          <w:rFonts w:ascii="Times New Roman"/>
          <w:b w:val="false"/>
          <w:i w:val="false"/>
          <w:color w:val="000000"/>
          <w:sz w:val="28"/>
        </w:rPr>
        <w:t>
      26) өткізілген өнімнің және көрсетілген қызметтің өзіндік құны – жіберілген дайын өнімнің (жұмыстың, қызметтердің) нақты өзіндік құны;</w:t>
      </w:r>
      <w:r>
        <w:br/>
      </w:r>
      <w:r>
        <w:rPr>
          <w:rFonts w:ascii="Times New Roman"/>
          <w:b w:val="false"/>
          <w:i w:val="false"/>
          <w:color w:val="000000"/>
          <w:sz w:val="28"/>
        </w:rPr>
        <w:t>
</w:t>
      </w:r>
      <w:r>
        <w:rPr>
          <w:rFonts w:ascii="Times New Roman"/>
          <w:b w:val="false"/>
          <w:i w:val="false"/>
          <w:color w:val="000000"/>
          <w:sz w:val="28"/>
        </w:rPr>
        <w:t>
      27) өзге де кірістер – активтердің істен шығуынан, өтеусіз алынған активтерден, мемлекеттік субсидиялардан, құнсызданудан пайда болған залалды қалпына келтіруден, операциялық жалға беруден, биологиялық активтердің әділ бағасының өзгеруінен түскен кірістер;</w:t>
      </w:r>
      <w:r>
        <w:br/>
      </w:r>
      <w:r>
        <w:rPr>
          <w:rFonts w:ascii="Times New Roman"/>
          <w:b w:val="false"/>
          <w:i w:val="false"/>
          <w:color w:val="000000"/>
          <w:sz w:val="28"/>
        </w:rPr>
        <w:t>
</w:t>
      </w:r>
      <w:r>
        <w:rPr>
          <w:rFonts w:ascii="Times New Roman"/>
          <w:b w:val="false"/>
          <w:i w:val="false"/>
          <w:color w:val="000000"/>
          <w:sz w:val="28"/>
        </w:rPr>
        <w:t>
      28) өзге де шығыстар – әдеттегі қызмет үдерісіне қарамастан туындайтын өзге де өндірістік емес шығыстар, олар активтің істен шығуы мен құнсыздануы, курстық айырма, резервтің жасалуы мен үмітсіз міндеттердің жойылуы, операциялық жалға беру шығыстары, биологиялық активтер әділ бағасының өзгеруінің шығыстары және тағы басқалар.</w:t>
      </w:r>
      <w:r>
        <w:br/>
      </w:r>
      <w:r>
        <w:rPr>
          <w:rFonts w:ascii="Times New Roman"/>
          <w:b w:val="false"/>
          <w:i w:val="false"/>
          <w:color w:val="000000"/>
          <w:sz w:val="28"/>
        </w:rPr>
        <w:t>
</w:t>
      </w:r>
      <w:r>
        <w:rPr>
          <w:rFonts w:ascii="Times New Roman"/>
          <w:b w:val="false"/>
          <w:i w:val="false"/>
          <w:color w:val="000000"/>
          <w:sz w:val="28"/>
        </w:rPr>
        <w:t>
      29) салықтар мен бюджетке төленетін басқа да міндетті төлемдер, әлеуметтік сақтандыру бойынша аударымдар, жинақтаушы зейнетақы қорына аударымдар – Қазақстан Республикасының қолданыстағы салық заңнамасына сәйкес анықталатын бюджетке міндетті төлемдер және зейнетақымен қамсыздандыру және міндетті әлеуметтік сақтандыру туралы Қазақстан Республикасының заңнамасымен анықталған аударымдар;</w:t>
      </w:r>
      <w:r>
        <w:br/>
      </w:r>
      <w:r>
        <w:rPr>
          <w:rFonts w:ascii="Times New Roman"/>
          <w:b w:val="false"/>
          <w:i w:val="false"/>
          <w:color w:val="000000"/>
          <w:sz w:val="28"/>
        </w:rPr>
        <w:t>
</w:t>
      </w:r>
      <w:r>
        <w:rPr>
          <w:rFonts w:ascii="Times New Roman"/>
          <w:b w:val="false"/>
          <w:i w:val="false"/>
          <w:color w:val="000000"/>
          <w:sz w:val="28"/>
        </w:rPr>
        <w:t>
      30) шикізат және материалдар, сатып алынған жартылай фабрикаттар, жиынтықтаушы бұйымдар – көлік және дайындаушы шығыстар есебімен өнім өндіру және қызмет көрсету үдерісінде пайдаланылатын барлық материалдардың құны;</w:t>
      </w:r>
      <w:r>
        <w:br/>
      </w:r>
      <w:r>
        <w:rPr>
          <w:rFonts w:ascii="Times New Roman"/>
          <w:b w:val="false"/>
          <w:i w:val="false"/>
          <w:color w:val="000000"/>
          <w:sz w:val="28"/>
        </w:rPr>
        <w:t>
</w:t>
      </w:r>
      <w:r>
        <w:rPr>
          <w:rFonts w:ascii="Times New Roman"/>
          <w:b w:val="false"/>
          <w:i w:val="false"/>
          <w:color w:val="000000"/>
          <w:sz w:val="28"/>
        </w:rPr>
        <w:t>
      31) энергия – субъктінің технологиялық, энергетикалық, қозғалтқыштық және басқа да өндірістік мұқтаждықтарға жұмсалатын сатып алынған энергияның барлық түрлерінің құны.</w:t>
      </w:r>
      <w:r>
        <w:br/>
      </w:r>
      <w:r>
        <w:rPr>
          <w:rFonts w:ascii="Times New Roman"/>
          <w:b w:val="false"/>
          <w:i w:val="false"/>
          <w:color w:val="000000"/>
          <w:sz w:val="28"/>
        </w:rPr>
        <w:t>
</w:t>
      </w:r>
      <w:r>
        <w:rPr>
          <w:rFonts w:ascii="Times New Roman"/>
          <w:b w:val="false"/>
          <w:i w:val="false"/>
          <w:color w:val="000000"/>
          <w:sz w:val="28"/>
        </w:rPr>
        <w:t>
      3. Түзетпе жазба нақты шоттардың дебеттік немесе кредиттік айналымдарын арттыру (азайту) ретінде көрсетіледі.</w:t>
      </w:r>
      <w:r>
        <w:br/>
      </w:r>
      <w:r>
        <w:rPr>
          <w:rFonts w:ascii="Times New Roman"/>
          <w:b w:val="false"/>
          <w:i w:val="false"/>
          <w:color w:val="000000"/>
          <w:sz w:val="28"/>
        </w:rPr>
        <w:t>
</w:t>
      </w:r>
      <w:r>
        <w:rPr>
          <w:rFonts w:ascii="Times New Roman"/>
          <w:b w:val="false"/>
          <w:i w:val="false"/>
          <w:color w:val="000000"/>
          <w:sz w:val="28"/>
        </w:rPr>
        <w:t>
      4. Қызметтің негізгі және қайталама түрлері бөлінісіндегі көрсеткіштерді толтыру кезінде қызмет түрінің экономикалық қызмет түрлерінің жалпы жіктеуішіне сәйкес бес таңбалық коды көрсетіледі.</w:t>
      </w:r>
      <w:r>
        <w:br/>
      </w:r>
      <w:r>
        <w:rPr>
          <w:rFonts w:ascii="Times New Roman"/>
          <w:b w:val="false"/>
          <w:i w:val="false"/>
          <w:color w:val="000000"/>
          <w:sz w:val="28"/>
        </w:rPr>
        <w:t>
</w:t>
      </w:r>
      <w:r>
        <w:rPr>
          <w:rFonts w:ascii="Times New Roman"/>
          <w:b w:val="false"/>
          <w:i w:val="false"/>
          <w:color w:val="000000"/>
          <w:sz w:val="28"/>
        </w:rPr>
        <w:t>
      5. 1-бөлімнің 1-жолы бойынша «Өндірілген өнім, орындалған жұмыстар мен көрсетілген қызмет көлемі» көрсеткіші өткізілген өнімнің және көрсетілген қызмет көлемінің (қайта сату үшін сатылып алынған тауарлардың құнын, қосылған құн салығын, акциздерін есептемей), кәсіпорын ішінде пайдаланылған өнім мен көрсетілген қызметтің, сату үшін қоймаларда сақтаулы тұрған дайын өнім қорының өзгерісін, аяқталмаған өндіріс пен құрылыс қалдықтарының көбеюін (кемуін) жиынтықтаумен анықталады.</w:t>
      </w:r>
      <w:r>
        <w:br/>
      </w:r>
      <w:r>
        <w:rPr>
          <w:rFonts w:ascii="Times New Roman"/>
          <w:b w:val="false"/>
          <w:i w:val="false"/>
          <w:color w:val="000000"/>
          <w:sz w:val="28"/>
        </w:rPr>
        <w:t>
</w:t>
      </w:r>
      <w:r>
        <w:rPr>
          <w:rFonts w:ascii="Times New Roman"/>
          <w:b w:val="false"/>
          <w:i w:val="false"/>
          <w:color w:val="000000"/>
          <w:sz w:val="28"/>
        </w:rPr>
        <w:t>
      Сауда қызметімен айналысатын кәсіпорындар үшін өндірілген өнім, орындалған жұмыстар мен көрсетілген қызмет көлемі тауарды өткізуден түскен табыс пен тауарды сатып алу шығысының арасындағы айырмашылық ретінде белгіленеді. Тауарларды сатып алған тауар бағасына тең немесе төмен баға бойынша сатқан жағдайда, сауда қызметі бойынша өндірілген өнім, орындалған жұмыстар және көрсетілген қызмет көлемі айналым шығындарының шамасына тең болады.</w:t>
      </w:r>
      <w:r>
        <w:br/>
      </w:r>
      <w:r>
        <w:rPr>
          <w:rFonts w:ascii="Times New Roman"/>
          <w:b w:val="false"/>
          <w:i w:val="false"/>
          <w:color w:val="000000"/>
          <w:sz w:val="28"/>
        </w:rPr>
        <w:t>
</w:t>
      </w:r>
      <w:r>
        <w:rPr>
          <w:rFonts w:ascii="Times New Roman"/>
          <w:b w:val="false"/>
          <w:i w:val="false"/>
          <w:color w:val="000000"/>
          <w:sz w:val="28"/>
        </w:rPr>
        <w:t>
      Өндірістік кәсіпорындар үшін өндірілген өнім, орындалған жұмыстар мен көрсетілген қызмет көлемдері өңделме шикізаттан өндірілген өнім құны және зауыт ішіндегі айналымдық құны ескеріліп, келтіріледі.</w:t>
      </w:r>
      <w:r>
        <w:br/>
      </w:r>
      <w:r>
        <w:rPr>
          <w:rFonts w:ascii="Times New Roman"/>
          <w:b w:val="false"/>
          <w:i w:val="false"/>
          <w:color w:val="000000"/>
          <w:sz w:val="28"/>
        </w:rPr>
        <w:t>
</w:t>
      </w:r>
      <w:r>
        <w:rPr>
          <w:rFonts w:ascii="Times New Roman"/>
          <w:b w:val="false"/>
          <w:i w:val="false"/>
          <w:color w:val="000000"/>
          <w:sz w:val="28"/>
        </w:rPr>
        <w:t>
      Айырбастау пункттері үшін өндірілген өнім, орындалған жұмыстар мен көрсетілген қызмет көлемі валютаны сату мен сатып алу құнының арасындағы айырмашылық болып табылады.</w:t>
      </w:r>
      <w:r>
        <w:br/>
      </w:r>
      <w:r>
        <w:rPr>
          <w:rFonts w:ascii="Times New Roman"/>
          <w:b w:val="false"/>
          <w:i w:val="false"/>
          <w:color w:val="000000"/>
          <w:sz w:val="28"/>
        </w:rPr>
        <w:t>
</w:t>
      </w:r>
      <w:r>
        <w:rPr>
          <w:rFonts w:ascii="Times New Roman"/>
          <w:b w:val="false"/>
          <w:i w:val="false"/>
          <w:color w:val="000000"/>
          <w:sz w:val="28"/>
        </w:rPr>
        <w:t>
      Алаңдар мен жабдықтарды жалға берумен айналысатын кәсіпорындар үшін жалдау қызметінен түскен табыс пен жалға берілетін құралдарды ұстауға жұмсалатын шығындар арасындағы айырмашылық өндірілген өнім және көрсетілген қызмет көлемі болып табылады.</w:t>
      </w:r>
      <w:r>
        <w:br/>
      </w:r>
      <w:r>
        <w:rPr>
          <w:rFonts w:ascii="Times New Roman"/>
          <w:b w:val="false"/>
          <w:i w:val="false"/>
          <w:color w:val="000000"/>
          <w:sz w:val="28"/>
        </w:rPr>
        <w:t>
</w:t>
      </w:r>
      <w:r>
        <w:rPr>
          <w:rFonts w:ascii="Times New Roman"/>
          <w:b w:val="false"/>
          <w:i w:val="false"/>
          <w:color w:val="000000"/>
          <w:sz w:val="28"/>
        </w:rPr>
        <w:t>
      Қоғамдық тамақтандыру кәсіпорындары, мейрамханалар үшін өндірілген өнім, орындалған жұмыстар мен көрсетілген қызмет көлемі дайын тағамды жеткізуді қосқанда, оның тауар айналымына теңестіріледі. Мұның өзінде сатылған сусындар мен өнімдер материалдық шығындар болып табылады және өндірілген өнім көлеміне кіреді.</w:t>
      </w:r>
      <w:r>
        <w:br/>
      </w:r>
      <w:r>
        <w:rPr>
          <w:rFonts w:ascii="Times New Roman"/>
          <w:b w:val="false"/>
          <w:i w:val="false"/>
          <w:color w:val="000000"/>
          <w:sz w:val="28"/>
        </w:rPr>
        <w:t>
</w:t>
      </w:r>
      <w:r>
        <w:rPr>
          <w:rFonts w:ascii="Times New Roman"/>
          <w:b w:val="false"/>
          <w:i w:val="false"/>
          <w:color w:val="000000"/>
          <w:sz w:val="28"/>
        </w:rPr>
        <w:t>
      Қонақүйлер үшін өндірілген өнімдер, орындалған жұмыстар мен көрсетілген қызмет көлемі мейрамханалар қызметтерін қоса, қонақүйлер қызметтерін ұсыну болып табылады.</w:t>
      </w:r>
      <w:r>
        <w:br/>
      </w:r>
      <w:r>
        <w:rPr>
          <w:rFonts w:ascii="Times New Roman"/>
          <w:b w:val="false"/>
          <w:i w:val="false"/>
          <w:color w:val="000000"/>
          <w:sz w:val="28"/>
        </w:rPr>
        <w:t>
</w:t>
      </w:r>
      <w:r>
        <w:rPr>
          <w:rFonts w:ascii="Times New Roman"/>
          <w:b w:val="false"/>
          <w:i w:val="false"/>
          <w:color w:val="000000"/>
          <w:sz w:val="28"/>
        </w:rPr>
        <w:t>
      Микрокредиттеумен айналысатын кәсіпорындар (микрокредиттік ұйымдар, кредиттік серіктестіктер) үшін өндірілген өнім, орындалған жұмыстар мен көрсеткен қызмет көлемі қаржы делдалдарының меншіктен түскен табыстары (өзінің меншікті құрал-жабдықтарын инвестициялау арқылы алған таза кірістен басқа) мен кредиторларға төленген пайыздар арасындағы айырмашылық ретінде жанама жолмен анықталатын қызметтер құны болып табылады.</w:t>
      </w:r>
      <w:r>
        <w:br/>
      </w:r>
      <w:r>
        <w:rPr>
          <w:rFonts w:ascii="Times New Roman"/>
          <w:b w:val="false"/>
          <w:i w:val="false"/>
          <w:color w:val="000000"/>
          <w:sz w:val="28"/>
        </w:rPr>
        <w:t>
</w:t>
      </w:r>
      <w:r>
        <w:rPr>
          <w:rFonts w:ascii="Times New Roman"/>
          <w:b w:val="false"/>
          <w:i w:val="false"/>
          <w:color w:val="000000"/>
          <w:sz w:val="28"/>
        </w:rPr>
        <w:t>
      6. «Шығыстар» 2-бөлімді толтырған кезде шығындарға қайта сату үшін сатып алынған тауарлар құнын қоспау керек, өйткені оларды тауар өндірушілер есепке алған.</w:t>
      </w:r>
      <w:r>
        <w:br/>
      </w:r>
      <w:r>
        <w:rPr>
          <w:rFonts w:ascii="Times New Roman"/>
          <w:b w:val="false"/>
          <w:i w:val="false"/>
          <w:color w:val="000000"/>
          <w:sz w:val="28"/>
        </w:rPr>
        <w:t>
</w:t>
      </w:r>
      <w:r>
        <w:rPr>
          <w:rFonts w:ascii="Times New Roman"/>
          <w:b w:val="false"/>
          <w:i w:val="false"/>
          <w:color w:val="000000"/>
          <w:sz w:val="28"/>
        </w:rPr>
        <w:t>
      7. 2-бөлімнің 6.5-жолы «басқа да шығындар» бойынша басқа топтамаларға енгізілмеген барлық шығыстар көрсетіледі.</w:t>
      </w:r>
      <w:r>
        <w:br/>
      </w:r>
      <w:r>
        <w:rPr>
          <w:rFonts w:ascii="Times New Roman"/>
          <w:b w:val="false"/>
          <w:i w:val="false"/>
          <w:color w:val="000000"/>
          <w:sz w:val="28"/>
        </w:rPr>
        <w:t>
</w:t>
      </w:r>
      <w:r>
        <w:rPr>
          <w:rFonts w:ascii="Times New Roman"/>
          <w:b w:val="false"/>
          <w:i w:val="false"/>
          <w:color w:val="000000"/>
          <w:sz w:val="28"/>
        </w:rPr>
        <w:t>
      8. 3-бөлімнің 1-жолы бойынша сауда қызметімен айналысатын кәсіпорындар үшін «Өткізілген өнім, орындалған жұмыстар мен көрсетілген қызмет түрлерінен түскен кіріс» көрсеткіші сатылған тауарлардың сатып алу құнын ескере отырып, сипатталады.</w:t>
      </w:r>
      <w:r>
        <w:br/>
      </w:r>
      <w:r>
        <w:rPr>
          <w:rFonts w:ascii="Times New Roman"/>
          <w:b w:val="false"/>
          <w:i w:val="false"/>
          <w:color w:val="000000"/>
          <w:sz w:val="28"/>
        </w:rPr>
        <w:t>
</w:t>
      </w:r>
      <w:r>
        <w:rPr>
          <w:rFonts w:ascii="Times New Roman"/>
          <w:b w:val="false"/>
          <w:i w:val="false"/>
          <w:color w:val="000000"/>
          <w:sz w:val="28"/>
        </w:rPr>
        <w:t>
      3-жол «Жалпы пайда» өнімді өткізу, орындалған жұмыстар және қызметтерді көрсету табысынан сатылған өнім мен көрсетілген қызметтің өзіндік құнының айырмашылығы ретінде анықталады.</w:t>
      </w:r>
      <w:r>
        <w:br/>
      </w:r>
      <w:r>
        <w:rPr>
          <w:rFonts w:ascii="Times New Roman"/>
          <w:b w:val="false"/>
          <w:i w:val="false"/>
          <w:color w:val="000000"/>
          <w:sz w:val="28"/>
        </w:rPr>
        <w:t>
</w:t>
      </w:r>
      <w:r>
        <w:rPr>
          <w:rFonts w:ascii="Times New Roman"/>
          <w:b w:val="false"/>
          <w:i w:val="false"/>
          <w:color w:val="000000"/>
          <w:sz w:val="28"/>
        </w:rPr>
        <w:t>
      10-жол «Салық салынғанға дейінгі пайда (залал)» қаржыландырудан түскен жалпы пайда, кіріс, өзге де табыстардың сомасы мен өнімді өткізу мен қызмет көрсету бойынша шығыстардың, қаржыландыруға арналған шығыстардың, әкімшілік және өзге де шығыстардың сомасының айырмасы ретінде анықталады.</w:t>
      </w:r>
      <w:r>
        <w:br/>
      </w:r>
      <w:r>
        <w:rPr>
          <w:rFonts w:ascii="Times New Roman"/>
          <w:b w:val="false"/>
          <w:i w:val="false"/>
          <w:color w:val="000000"/>
          <w:sz w:val="28"/>
        </w:rPr>
        <w:t>
</w:t>
      </w:r>
      <w:r>
        <w:rPr>
          <w:rFonts w:ascii="Times New Roman"/>
          <w:b w:val="false"/>
          <w:i w:val="false"/>
          <w:color w:val="000000"/>
          <w:sz w:val="28"/>
        </w:rPr>
        <w:t>
      9. 7-бөлім бойынша. Операциялық қызметтен түскен ақша қозғалысы – операциялық қызмет есебінен таза пайданы қалыптастырған мынадай операциялардан ақшалай қаражаттар:</w:t>
      </w:r>
      <w:r>
        <w:br/>
      </w:r>
      <w:r>
        <w:rPr>
          <w:rFonts w:ascii="Times New Roman"/>
          <w:b w:val="false"/>
          <w:i w:val="false"/>
          <w:color w:val="000000"/>
          <w:sz w:val="28"/>
        </w:rPr>
        <w:t>
</w:t>
      </w:r>
      <w:r>
        <w:rPr>
          <w:rFonts w:ascii="Times New Roman"/>
          <w:b w:val="false"/>
          <w:i w:val="false"/>
          <w:color w:val="000000"/>
          <w:sz w:val="28"/>
        </w:rPr>
        <w:t>
      тауар сатудан және қызметтер көрсетуден;</w:t>
      </w:r>
      <w:r>
        <w:br/>
      </w:r>
      <w:r>
        <w:rPr>
          <w:rFonts w:ascii="Times New Roman"/>
          <w:b w:val="false"/>
          <w:i w:val="false"/>
          <w:color w:val="000000"/>
          <w:sz w:val="28"/>
        </w:rPr>
        <w:t>
</w:t>
      </w:r>
      <w:r>
        <w:rPr>
          <w:rFonts w:ascii="Times New Roman"/>
          <w:b w:val="false"/>
          <w:i w:val="false"/>
          <w:color w:val="000000"/>
          <w:sz w:val="28"/>
        </w:rPr>
        <w:t>
      лицензиямен қолдану құқығын көрсетуден, қаламақы, комиссиялық сыйақылар мен өзге кірістерден;</w:t>
      </w:r>
      <w:r>
        <w:br/>
      </w:r>
      <w:r>
        <w:rPr>
          <w:rFonts w:ascii="Times New Roman"/>
          <w:b w:val="false"/>
          <w:i w:val="false"/>
          <w:color w:val="000000"/>
          <w:sz w:val="28"/>
        </w:rPr>
        <w:t>
</w:t>
      </w:r>
      <w:r>
        <w:rPr>
          <w:rFonts w:ascii="Times New Roman"/>
          <w:b w:val="false"/>
          <w:i w:val="false"/>
          <w:color w:val="000000"/>
          <w:sz w:val="28"/>
        </w:rPr>
        <w:t>
      тауар мен қызметтер жеткізушілеріне ақшалай төлемдер;</w:t>
      </w:r>
      <w:r>
        <w:br/>
      </w:r>
      <w:r>
        <w:rPr>
          <w:rFonts w:ascii="Times New Roman"/>
          <w:b w:val="false"/>
          <w:i w:val="false"/>
          <w:color w:val="000000"/>
          <w:sz w:val="28"/>
        </w:rPr>
        <w:t>
</w:t>
      </w:r>
      <w:r>
        <w:rPr>
          <w:rFonts w:ascii="Times New Roman"/>
          <w:b w:val="false"/>
          <w:i w:val="false"/>
          <w:color w:val="000000"/>
          <w:sz w:val="28"/>
        </w:rPr>
        <w:t>
      жұмыскерлерге ақшалай төлемдер.</w:t>
      </w:r>
      <w:r>
        <w:br/>
      </w:r>
      <w:r>
        <w:rPr>
          <w:rFonts w:ascii="Times New Roman"/>
          <w:b w:val="false"/>
          <w:i w:val="false"/>
          <w:color w:val="000000"/>
          <w:sz w:val="28"/>
        </w:rPr>
        <w:t>
</w:t>
      </w:r>
      <w:r>
        <w:rPr>
          <w:rFonts w:ascii="Times New Roman"/>
          <w:b w:val="false"/>
          <w:i w:val="false"/>
          <w:color w:val="000000"/>
          <w:sz w:val="28"/>
        </w:rPr>
        <w:t>
      Инвестициялық қызметтен түскен ақша қозғалысы – ақша эквиваленттеріне жатпайтын, ұзақ мерзімді (айналымдық емес) активтер мен басқа инвестицияларды алу және сатудан ақша ағымдары:</w:t>
      </w:r>
      <w:r>
        <w:br/>
      </w:r>
      <w:r>
        <w:rPr>
          <w:rFonts w:ascii="Times New Roman"/>
          <w:b w:val="false"/>
          <w:i w:val="false"/>
          <w:color w:val="000000"/>
          <w:sz w:val="28"/>
        </w:rPr>
        <w:t>
</w:t>
      </w:r>
      <w:r>
        <w:rPr>
          <w:rFonts w:ascii="Times New Roman"/>
          <w:b w:val="false"/>
          <w:i w:val="false"/>
          <w:color w:val="000000"/>
          <w:sz w:val="28"/>
        </w:rPr>
        <w:t>
      мүлік, машиналар мен жабдықтар, материалдық емес және ұзақ мерзімді (айналымдық емес) өзге де активтерді, сондай-ақ әзірлеме мен жеке құрылысқа капиталдандырылған шығыстармен байланысты төлемдерді сатып алу;</w:t>
      </w:r>
      <w:r>
        <w:br/>
      </w:r>
      <w:r>
        <w:rPr>
          <w:rFonts w:ascii="Times New Roman"/>
          <w:b w:val="false"/>
          <w:i w:val="false"/>
          <w:color w:val="000000"/>
          <w:sz w:val="28"/>
        </w:rPr>
        <w:t>
</w:t>
      </w:r>
      <w:r>
        <w:rPr>
          <w:rFonts w:ascii="Times New Roman"/>
          <w:b w:val="false"/>
          <w:i w:val="false"/>
          <w:color w:val="000000"/>
          <w:sz w:val="28"/>
        </w:rPr>
        <w:t>
      негізгі құрал-жабдықтарды, материалдық емес активтерді және басқа ұзақ мерзімді (айналымдық емес) активтерді сату;</w:t>
      </w:r>
      <w:r>
        <w:br/>
      </w:r>
      <w:r>
        <w:rPr>
          <w:rFonts w:ascii="Times New Roman"/>
          <w:b w:val="false"/>
          <w:i w:val="false"/>
          <w:color w:val="000000"/>
          <w:sz w:val="28"/>
        </w:rPr>
        <w:t>
</w:t>
      </w:r>
      <w:r>
        <w:rPr>
          <w:rFonts w:ascii="Times New Roman"/>
          <w:b w:val="false"/>
          <w:i w:val="false"/>
          <w:color w:val="000000"/>
          <w:sz w:val="28"/>
        </w:rPr>
        <w:t>
      акционерлік капитал мен қарыздық құралдарға, кәсіпорынның бірлескен қызметіне қатысу үлестеріне қатысты ақшалай қаражаттардың төлемдері мен түсімдері;</w:t>
      </w:r>
      <w:r>
        <w:br/>
      </w:r>
      <w:r>
        <w:rPr>
          <w:rFonts w:ascii="Times New Roman"/>
          <w:b w:val="false"/>
          <w:i w:val="false"/>
          <w:color w:val="000000"/>
          <w:sz w:val="28"/>
        </w:rPr>
        <w:t>
</w:t>
      </w:r>
      <w:r>
        <w:rPr>
          <w:rFonts w:ascii="Times New Roman"/>
          <w:b w:val="false"/>
          <w:i w:val="false"/>
          <w:color w:val="000000"/>
          <w:sz w:val="28"/>
        </w:rPr>
        <w:t>
      басқа кәсіпорындарға көрсетілген ақшалай несиелер және осы несиелерді өтеумен байланысты ақшалай қаражаттың түсімі.</w:t>
      </w:r>
      <w:r>
        <w:br/>
      </w:r>
      <w:r>
        <w:rPr>
          <w:rFonts w:ascii="Times New Roman"/>
          <w:b w:val="false"/>
          <w:i w:val="false"/>
          <w:color w:val="000000"/>
          <w:sz w:val="28"/>
        </w:rPr>
        <w:t>
</w:t>
      </w:r>
      <w:r>
        <w:rPr>
          <w:rFonts w:ascii="Times New Roman"/>
          <w:b w:val="false"/>
          <w:i w:val="false"/>
          <w:color w:val="000000"/>
          <w:sz w:val="28"/>
        </w:rPr>
        <w:t>
      Қаржы қызметінен түскен ақша қозғалысы – инвесторлар мен кредиторлардан ақша тарту бойынша операциялардан түскен ақшалай қаражаттарын алу және жұмсау, яғни қарыз қаражаттары мен меншіктік капиталмен байланысты операциялардан:</w:t>
      </w:r>
      <w:r>
        <w:br/>
      </w:r>
      <w:r>
        <w:rPr>
          <w:rFonts w:ascii="Times New Roman"/>
          <w:b w:val="false"/>
          <w:i w:val="false"/>
          <w:color w:val="000000"/>
          <w:sz w:val="28"/>
        </w:rPr>
        <w:t>
</w:t>
      </w:r>
      <w:r>
        <w:rPr>
          <w:rFonts w:ascii="Times New Roman"/>
          <w:b w:val="false"/>
          <w:i w:val="false"/>
          <w:color w:val="000000"/>
          <w:sz w:val="28"/>
        </w:rPr>
        <w:t>
      акция немесе өзге де акционерлік құралдарды шығарудан ақшалай қаражаттың түсімі;</w:t>
      </w:r>
      <w:r>
        <w:br/>
      </w:r>
      <w:r>
        <w:rPr>
          <w:rFonts w:ascii="Times New Roman"/>
          <w:b w:val="false"/>
          <w:i w:val="false"/>
          <w:color w:val="000000"/>
          <w:sz w:val="28"/>
        </w:rPr>
        <w:t>
</w:t>
      </w:r>
      <w:r>
        <w:rPr>
          <w:rFonts w:ascii="Times New Roman"/>
          <w:b w:val="false"/>
          <w:i w:val="false"/>
          <w:color w:val="000000"/>
          <w:sz w:val="28"/>
        </w:rPr>
        <w:t>
      қарыздық міндеттемелерді шығарудан, кредиттер және басқа қысқа не ұзақ мерзімді қарыз алудан ақшалай қаражаттың түсімі;</w:t>
      </w:r>
      <w:r>
        <w:br/>
      </w:r>
      <w:r>
        <w:rPr>
          <w:rFonts w:ascii="Times New Roman"/>
          <w:b w:val="false"/>
          <w:i w:val="false"/>
          <w:color w:val="000000"/>
          <w:sz w:val="28"/>
        </w:rPr>
        <w:t>
</w:t>
      </w:r>
      <w:r>
        <w:rPr>
          <w:rFonts w:ascii="Times New Roman"/>
          <w:b w:val="false"/>
          <w:i w:val="false"/>
          <w:color w:val="000000"/>
          <w:sz w:val="28"/>
        </w:rPr>
        <w:t>
      кәсіпорындардың акцияларын сатып алуға немесе өтеп алуға байланысты ақшалай төлемдер;</w:t>
      </w:r>
      <w:r>
        <w:br/>
      </w:r>
      <w:r>
        <w:rPr>
          <w:rFonts w:ascii="Times New Roman"/>
          <w:b w:val="false"/>
          <w:i w:val="false"/>
          <w:color w:val="000000"/>
          <w:sz w:val="28"/>
        </w:rPr>
        <w:t>
</w:t>
      </w:r>
      <w:r>
        <w:rPr>
          <w:rFonts w:ascii="Times New Roman"/>
          <w:b w:val="false"/>
          <w:i w:val="false"/>
          <w:color w:val="000000"/>
          <w:sz w:val="28"/>
        </w:rPr>
        <w:t>
      қарыз ақшалай қаражаттарды қайтарумен байланысты ақшалай төлемдер;</w:t>
      </w:r>
      <w:r>
        <w:br/>
      </w:r>
      <w:r>
        <w:rPr>
          <w:rFonts w:ascii="Times New Roman"/>
          <w:b w:val="false"/>
          <w:i w:val="false"/>
          <w:color w:val="000000"/>
          <w:sz w:val="28"/>
        </w:rPr>
        <w:t>
</w:t>
      </w:r>
      <w:r>
        <w:rPr>
          <w:rFonts w:ascii="Times New Roman"/>
          <w:b w:val="false"/>
          <w:i w:val="false"/>
          <w:color w:val="000000"/>
          <w:sz w:val="28"/>
        </w:rPr>
        <w:t>
      жалгердің қаржылық лизингіне қатысты қаржылық міндеттемелердің азаю есебінен ақшалай төлемдері.</w:t>
      </w:r>
      <w:r>
        <w:br/>
      </w:r>
      <w:r>
        <w:rPr>
          <w:rFonts w:ascii="Times New Roman"/>
          <w:b w:val="false"/>
          <w:i w:val="false"/>
          <w:color w:val="000000"/>
          <w:sz w:val="28"/>
        </w:rPr>
        <w:t>
</w:t>
      </w:r>
      <w:r>
        <w:rPr>
          <w:rFonts w:ascii="Times New Roman"/>
          <w:b w:val="false"/>
          <w:i w:val="false"/>
          <w:color w:val="000000"/>
          <w:sz w:val="28"/>
        </w:rPr>
        <w:t>
      Шетел валютасындағы операциялардан түскен ақша қозғалысы - операция жүзеге асырылған күні валюта айырбастаудың нарықтық бағамын қолданумен, теңгеге аударылған шетел валютасындағы операциялардан түскен ақшалай қаражаттың қозғалысы. Шетелдік валютадағы операциялар - шетелдік валютадағы төлемдер, сондай-ақ шетелдік валютада жасалатын мәмілелер болып саналады:</w:t>
      </w:r>
      <w:r>
        <w:br/>
      </w:r>
      <w:r>
        <w:rPr>
          <w:rFonts w:ascii="Times New Roman"/>
          <w:b w:val="false"/>
          <w:i w:val="false"/>
          <w:color w:val="000000"/>
          <w:sz w:val="28"/>
        </w:rPr>
        <w:t>
</w:t>
      </w:r>
      <w:r>
        <w:rPr>
          <w:rFonts w:ascii="Times New Roman"/>
          <w:b w:val="false"/>
          <w:i w:val="false"/>
          <w:color w:val="000000"/>
          <w:sz w:val="28"/>
        </w:rPr>
        <w:t>
      құны шетелдік валютада көрсетілген активтерді алу немесе сату;</w:t>
      </w:r>
      <w:r>
        <w:br/>
      </w:r>
      <w:r>
        <w:rPr>
          <w:rFonts w:ascii="Times New Roman"/>
          <w:b w:val="false"/>
          <w:i w:val="false"/>
          <w:color w:val="000000"/>
          <w:sz w:val="28"/>
        </w:rPr>
        <w:t>
</w:t>
      </w:r>
      <w:r>
        <w:rPr>
          <w:rFonts w:ascii="Times New Roman"/>
          <w:b w:val="false"/>
          <w:i w:val="false"/>
          <w:color w:val="000000"/>
          <w:sz w:val="28"/>
        </w:rPr>
        <w:t>
      төлем немесе алу сомасы шетелдік валютада белгіленген қарыздарды алу немесе ұсыну;</w:t>
      </w:r>
      <w:r>
        <w:br/>
      </w:r>
      <w:r>
        <w:rPr>
          <w:rFonts w:ascii="Times New Roman"/>
          <w:b w:val="false"/>
          <w:i w:val="false"/>
          <w:color w:val="000000"/>
          <w:sz w:val="28"/>
        </w:rPr>
        <w:t>
</w:t>
      </w:r>
      <w:r>
        <w:rPr>
          <w:rFonts w:ascii="Times New Roman"/>
          <w:b w:val="false"/>
          <w:i w:val="false"/>
          <w:color w:val="000000"/>
          <w:sz w:val="28"/>
        </w:rPr>
        <w:t>
      шетел валютасында өрнектелген активтерді сатып алу немесе өткізу, міндеттемелерді өз басына алу немесе өтеу.</w:t>
      </w:r>
      <w:r>
        <w:br/>
      </w:r>
      <w:r>
        <w:rPr>
          <w:rFonts w:ascii="Times New Roman"/>
          <w:b w:val="false"/>
          <w:i w:val="false"/>
          <w:color w:val="000000"/>
          <w:sz w:val="28"/>
        </w:rPr>
        <w:t>
</w:t>
      </w:r>
      <w:r>
        <w:rPr>
          <w:rFonts w:ascii="Times New Roman"/>
          <w:b w:val="false"/>
          <w:i w:val="false"/>
          <w:color w:val="000000"/>
          <w:sz w:val="28"/>
        </w:rPr>
        <w:t>
      Одан басқа шетелдік валютадағы операцияларға шетелдік валютасына байлаулы операциялар бойынша ұлттық валютадағы төлемдердің жүзеге асырылуы жатады.</w:t>
      </w:r>
      <w:r>
        <w:br/>
      </w:r>
      <w:r>
        <w:rPr>
          <w:rFonts w:ascii="Times New Roman"/>
          <w:b w:val="false"/>
          <w:i w:val="false"/>
          <w:color w:val="000000"/>
          <w:sz w:val="28"/>
        </w:rPr>
        <w:t>
</w:t>
      </w:r>
      <w:r>
        <w:rPr>
          <w:rFonts w:ascii="Times New Roman"/>
          <w:b w:val="false"/>
          <w:i w:val="false"/>
          <w:color w:val="000000"/>
          <w:sz w:val="28"/>
        </w:rPr>
        <w:t>
      Операциялық, инвестициялық, қаржылық қызметтен түскен ақшалай қаражаттардың таза сомасы операциялық, инвестициялық, қаржылық қызметтерден түскен ақшалай қаражаттардың түсімі және істен шығуының айырмасы ретінде анықталады.</w:t>
      </w:r>
      <w:r>
        <w:br/>
      </w:r>
      <w:r>
        <w:rPr>
          <w:rFonts w:ascii="Times New Roman"/>
          <w:b w:val="false"/>
          <w:i w:val="false"/>
          <w:color w:val="000000"/>
          <w:sz w:val="28"/>
        </w:rPr>
        <w:t>
</w:t>
      </w:r>
      <w:r>
        <w:rPr>
          <w:rFonts w:ascii="Times New Roman"/>
          <w:b w:val="false"/>
          <w:i w:val="false"/>
          <w:color w:val="000000"/>
          <w:sz w:val="28"/>
        </w:rPr>
        <w:t>
      10. 8-бөлімнің 7-жолы бойынша шетел валютасындағы таза айқындама шетел валютасындағы активтер мен шетел валютасындағы міндеттемелер арасындағы айырмашылық ретінде анықталады.</w:t>
      </w:r>
      <w:r>
        <w:br/>
      </w:r>
      <w:r>
        <w:rPr>
          <w:rFonts w:ascii="Times New Roman"/>
          <w:b w:val="false"/>
          <w:i w:val="false"/>
          <w:color w:val="000000"/>
          <w:sz w:val="28"/>
        </w:rPr>
        <w:t>
</w:t>
      </w:r>
      <w:r>
        <w:rPr>
          <w:rFonts w:ascii="Times New Roman"/>
          <w:b w:val="false"/>
          <w:i w:val="false"/>
          <w:color w:val="000000"/>
          <w:sz w:val="28"/>
        </w:rPr>
        <w:t>
      11. Осы статистикалық нысанды тапсыру қағаз тасығышта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 интернет-ресурсының (ww.stat.gov.kz)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w:t>
      </w:r>
      <w:r>
        <w:rPr>
          <w:rFonts w:ascii="Times New Roman"/>
          <w:b w:val="false"/>
          <w:i w:val="false"/>
          <w:color w:val="000000"/>
          <w:sz w:val="28"/>
        </w:rPr>
        <w:t>
      12. Арифметикалық-логикалық бақылау:</w:t>
      </w:r>
      <w:r>
        <w:br/>
      </w:r>
      <w:r>
        <w:rPr>
          <w:rFonts w:ascii="Times New Roman"/>
          <w:b w:val="false"/>
          <w:i w:val="false"/>
          <w:color w:val="000000"/>
          <w:sz w:val="28"/>
        </w:rPr>
        <w:t>
      1) әр жолдар мен бағандар бойынша барлық көрсеткіштер – оң сандар (1-бөлімнің 1.3, 1.4-жолдарынан, 3-бөлімнің 3, 10-жолдарынан, 6-бөлімнің 28, 30- жолдарынан, 7-бөлімнің 3, 6, 9, 10-жолдарынан, 8-бөлімнің 7-жолынан – басқа).</w:t>
      </w:r>
      <w:r>
        <w:br/>
      </w:r>
      <w:r>
        <w:rPr>
          <w:rFonts w:ascii="Times New Roman"/>
          <w:b w:val="false"/>
          <w:i w:val="false"/>
          <w:color w:val="000000"/>
          <w:sz w:val="28"/>
        </w:rPr>
        <w:t>
      2) 2-бөлім. «Қызметтің негізгі және қосалқы түрлері бөлінісіндегі, кәсіпорын шығыстары туралы ақпарат»:</w:t>
      </w:r>
      <w:r>
        <w:br/>
      </w:r>
      <w:r>
        <w:rPr>
          <w:rFonts w:ascii="Times New Roman"/>
          <w:b w:val="false"/>
          <w:i w:val="false"/>
          <w:color w:val="000000"/>
          <w:sz w:val="28"/>
        </w:rPr>
        <w:t>
      7-жол = әр бағандар үшін 1, 2, 3, 4, 5, 6-жолдар сомасына.</w:t>
      </w:r>
      <w:r>
        <w:br/>
      </w:r>
      <w:r>
        <w:rPr>
          <w:rFonts w:ascii="Times New Roman"/>
          <w:b w:val="false"/>
          <w:i w:val="false"/>
          <w:color w:val="000000"/>
          <w:sz w:val="28"/>
        </w:rPr>
        <w:t>
      3) 3-бөлім. «Қызметтің негізгі және қосалқы түрлері бөлінісіндегі кәсіпорынның қаржылық-шаруашылық қызметінің нәтижелері»:</w:t>
      </w:r>
      <w:r>
        <w:br/>
      </w:r>
      <w:r>
        <w:rPr>
          <w:rFonts w:ascii="Times New Roman"/>
          <w:b w:val="false"/>
          <w:i w:val="false"/>
          <w:color w:val="000000"/>
          <w:sz w:val="28"/>
        </w:rPr>
        <w:t>
      3-жол = әр бағандар үшін 1-жол - 2-жол;</w:t>
      </w:r>
      <w:r>
        <w:br/>
      </w:r>
      <w:r>
        <w:rPr>
          <w:rFonts w:ascii="Times New Roman"/>
          <w:b w:val="false"/>
          <w:i w:val="false"/>
          <w:color w:val="000000"/>
          <w:sz w:val="28"/>
        </w:rPr>
        <w:t>
      10-жол = әр бағандар үшін 3-жол + 4-жол+ 5-жол - 6 - 7 - 8 – 9-жолдар;</w:t>
      </w:r>
      <w:r>
        <w:br/>
      </w:r>
      <w:r>
        <w:rPr>
          <w:rFonts w:ascii="Times New Roman"/>
          <w:b w:val="false"/>
          <w:i w:val="false"/>
          <w:color w:val="000000"/>
          <w:sz w:val="28"/>
        </w:rPr>
        <w:t xml:space="preserve">
      Егер кәсіпорын саудамен айналысатын болса, онда 3-бөлім 1.1-жолы </w:t>
      </w: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215900" cy="2794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4) 6-бөлім. «Бухгалтерлік баланс көрсеткіштері бойынша ақпарат»:</w:t>
      </w:r>
      <w:r>
        <w:br/>
      </w:r>
      <w:r>
        <w:rPr>
          <w:rFonts w:ascii="Times New Roman"/>
          <w:b w:val="false"/>
          <w:i w:val="false"/>
          <w:color w:val="000000"/>
          <w:sz w:val="28"/>
        </w:rPr>
        <w:t>
      6-жол = барлық бағандар үшін 1-ден - 4-ті қоса, 5-жолдар сомасына;</w:t>
      </w:r>
      <w:r>
        <w:br/>
      </w:r>
      <w:r>
        <w:rPr>
          <w:rFonts w:ascii="Times New Roman"/>
          <w:b w:val="false"/>
          <w:i w:val="false"/>
          <w:color w:val="000000"/>
          <w:sz w:val="28"/>
        </w:rPr>
        <w:t>
      13-жол = барлық бағандар үшін 7- ден 12-ші қоса жолдар сомасына;</w:t>
      </w:r>
      <w:r>
        <w:br/>
      </w:r>
      <w:r>
        <w:rPr>
          <w:rFonts w:ascii="Times New Roman"/>
          <w:b w:val="false"/>
          <w:i w:val="false"/>
          <w:color w:val="000000"/>
          <w:sz w:val="28"/>
        </w:rPr>
        <w:t>
      14-жол = барлық бағандар үшін 6, 13 жолдар сомасына;</w:t>
      </w:r>
      <w:r>
        <w:br/>
      </w:r>
      <w:r>
        <w:rPr>
          <w:rFonts w:ascii="Times New Roman"/>
          <w:b w:val="false"/>
          <w:i w:val="false"/>
          <w:color w:val="000000"/>
          <w:sz w:val="28"/>
        </w:rPr>
        <w:t>
      19-жол = барлық бағандар үшін 15, 16, 17, 18-жолдар сомасына;</w:t>
      </w:r>
      <w:r>
        <w:br/>
      </w:r>
      <w:r>
        <w:rPr>
          <w:rFonts w:ascii="Times New Roman"/>
          <w:b w:val="false"/>
          <w:i w:val="false"/>
          <w:color w:val="000000"/>
          <w:sz w:val="28"/>
        </w:rPr>
        <w:t>
      23-жол = барлық бағандар үшін 20, 21, 22-жолдар сомасына;</w:t>
      </w:r>
      <w:r>
        <w:br/>
      </w:r>
      <w:r>
        <w:rPr>
          <w:rFonts w:ascii="Times New Roman"/>
          <w:b w:val="false"/>
          <w:i w:val="false"/>
          <w:color w:val="000000"/>
          <w:sz w:val="28"/>
        </w:rPr>
        <w:t>
      30-жол = барлық бағандар үшін 24-ден 29-шы қоса жолдар сомасына;</w:t>
      </w:r>
      <w:r>
        <w:br/>
      </w:r>
      <w:r>
        <w:rPr>
          <w:rFonts w:ascii="Times New Roman"/>
          <w:b w:val="false"/>
          <w:i w:val="false"/>
          <w:color w:val="000000"/>
          <w:sz w:val="28"/>
        </w:rPr>
        <w:t>
      31-жол = барлық бағандар үшін 19, 23, 30-жолдар сомасына;</w:t>
      </w:r>
      <w:r>
        <w:br/>
      </w:r>
      <w:r>
        <w:rPr>
          <w:rFonts w:ascii="Times New Roman"/>
          <w:b w:val="false"/>
          <w:i w:val="false"/>
          <w:color w:val="000000"/>
          <w:sz w:val="28"/>
        </w:rPr>
        <w:t>
      14-жол = барлық бағандар үшін 31-жол.</w:t>
      </w:r>
      <w:r>
        <w:br/>
      </w:r>
      <w:r>
        <w:rPr>
          <w:rFonts w:ascii="Times New Roman"/>
          <w:b w:val="false"/>
          <w:i w:val="false"/>
          <w:color w:val="000000"/>
          <w:sz w:val="28"/>
        </w:rPr>
        <w:t>
      5) 7-бөлім. «Ақшалай қаражаттың қозғалысы туралы ақпарат»:</w:t>
      </w:r>
      <w:r>
        <w:br/>
      </w:r>
      <w:r>
        <w:rPr>
          <w:rFonts w:ascii="Times New Roman"/>
          <w:b w:val="false"/>
          <w:i w:val="false"/>
          <w:color w:val="000000"/>
          <w:sz w:val="28"/>
        </w:rPr>
        <w:t>
      3-жол = барлық бағандар үшін 1-жол – 2-жол;</w:t>
      </w:r>
      <w:r>
        <w:br/>
      </w:r>
      <w:r>
        <w:rPr>
          <w:rFonts w:ascii="Times New Roman"/>
          <w:b w:val="false"/>
          <w:i w:val="false"/>
          <w:color w:val="000000"/>
          <w:sz w:val="28"/>
        </w:rPr>
        <w:t>
      6-жол = барлық бағандар үшін 4-жол – 5-жол;</w:t>
      </w:r>
      <w:r>
        <w:br/>
      </w:r>
      <w:r>
        <w:rPr>
          <w:rFonts w:ascii="Times New Roman"/>
          <w:b w:val="false"/>
          <w:i w:val="false"/>
          <w:color w:val="000000"/>
          <w:sz w:val="28"/>
        </w:rPr>
        <w:t>
      9-жол = барлық бағандар үшін 7-жол – 8-жол;</w:t>
      </w:r>
      <w:r>
        <w:br/>
      </w:r>
      <w:r>
        <w:rPr>
          <w:rFonts w:ascii="Times New Roman"/>
          <w:b w:val="false"/>
          <w:i w:val="false"/>
          <w:color w:val="000000"/>
          <w:sz w:val="28"/>
        </w:rPr>
        <w:t>
      10-жол = барлық бағандар үшін 3, 6, 9-жолдар сомасына.</w:t>
      </w:r>
      <w:r>
        <w:br/>
      </w:r>
      <w:r>
        <w:rPr>
          <w:rFonts w:ascii="Times New Roman"/>
          <w:b w:val="false"/>
          <w:i w:val="false"/>
          <w:color w:val="000000"/>
          <w:sz w:val="28"/>
        </w:rPr>
        <w:t>
      6) 8-бөлім. «Валюталық айқындама бойынша ақпарат»:</w:t>
      </w:r>
      <w:r>
        <w:br/>
      </w:r>
      <w:r>
        <w:rPr>
          <w:rFonts w:ascii="Times New Roman"/>
          <w:b w:val="false"/>
          <w:i w:val="false"/>
          <w:color w:val="000000"/>
          <w:sz w:val="28"/>
        </w:rPr>
        <w:t>
      3-жол = барлық бағандар үшін 1, 2-жолдар сомасына;</w:t>
      </w:r>
      <w:r>
        <w:br/>
      </w:r>
      <w:r>
        <w:rPr>
          <w:rFonts w:ascii="Times New Roman"/>
          <w:b w:val="false"/>
          <w:i w:val="false"/>
          <w:color w:val="000000"/>
          <w:sz w:val="28"/>
        </w:rPr>
        <w:t>
      6-жол = барлық бағандар үшін 4, 5-жолдар сомасына;</w:t>
      </w:r>
      <w:r>
        <w:br/>
      </w:r>
      <w:r>
        <w:rPr>
          <w:rFonts w:ascii="Times New Roman"/>
          <w:b w:val="false"/>
          <w:i w:val="false"/>
          <w:color w:val="000000"/>
          <w:sz w:val="28"/>
        </w:rPr>
        <w:t>
      7-жол = барлық бағандар үшін 3-жол – 6-жол.</w:t>
      </w:r>
      <w:r>
        <w:br/>
      </w:r>
      <w:r>
        <w:rPr>
          <w:rFonts w:ascii="Times New Roman"/>
          <w:b w:val="false"/>
          <w:i w:val="false"/>
          <w:color w:val="000000"/>
          <w:sz w:val="28"/>
        </w:rPr>
        <w:t>
      7) Бөлімдер арасындағы бақылау:</w:t>
      </w:r>
      <w:r>
        <w:br/>
      </w:r>
      <w:r>
        <w:rPr>
          <w:rFonts w:ascii="Times New Roman"/>
          <w:b w:val="false"/>
          <w:i w:val="false"/>
          <w:color w:val="000000"/>
          <w:sz w:val="28"/>
        </w:rPr>
        <w:t>
      1-бөлімнің 1-бағанының 1.3-жол = 6-бөлімнің (1-баған – 2-баған) 4.2-жол;</w:t>
      </w:r>
      <w:r>
        <w:br/>
      </w:r>
      <w:r>
        <w:rPr>
          <w:rFonts w:ascii="Times New Roman"/>
          <w:b w:val="false"/>
          <w:i w:val="false"/>
          <w:color w:val="000000"/>
          <w:sz w:val="28"/>
        </w:rPr>
        <w:t>
      1-бөлімнің 1-бағанының 1.4-жол = 6-бөлімнің (1-баған – 2-баған) 4.4-жол;</w:t>
      </w:r>
      <w:r>
        <w:br/>
      </w:r>
      <w:r>
        <w:rPr>
          <w:rFonts w:ascii="Times New Roman"/>
          <w:b w:val="false"/>
          <w:i w:val="false"/>
          <w:color w:val="000000"/>
          <w:sz w:val="28"/>
        </w:rPr>
        <w:t>
      2-бөлім 6.1-жол 1 баған = 4-бөлімнің 1-баған (1-жол – 2-жол – 3-жол – 9-жол – 10-жол – 13-жол – 14-жол) – мүмкін болатын бақылау;</w:t>
      </w:r>
      <w:r>
        <w:br/>
      </w:r>
      <w:r>
        <w:rPr>
          <w:rFonts w:ascii="Times New Roman"/>
          <w:b w:val="false"/>
          <w:i w:val="false"/>
          <w:color w:val="000000"/>
          <w:sz w:val="28"/>
        </w:rPr>
        <w:t>
      2-бөлім 8 баған 7-жол = 3-бөлім 1-баған 6, 7, 8, 9 жолдар сомасына;</w:t>
      </w:r>
      <w:r>
        <w:br/>
      </w:r>
      <w:r>
        <w:rPr>
          <w:rFonts w:ascii="Times New Roman"/>
          <w:b w:val="false"/>
          <w:i w:val="false"/>
          <w:color w:val="000000"/>
          <w:sz w:val="28"/>
        </w:rPr>
        <w:t>
      3-бөлім 1-баған 11-жол = 4-бөлім 1-баған 2-жол мүмкін болатын бақылау;</w:t>
      </w:r>
      <w:r>
        <w:br/>
      </w:r>
      <w:r>
        <w:rPr>
          <w:rFonts w:ascii="Times New Roman"/>
          <w:b w:val="false"/>
          <w:i w:val="false"/>
          <w:color w:val="000000"/>
          <w:sz w:val="28"/>
        </w:rPr>
        <w:t xml:space="preserve">
      егер 4-бөлімнің 14-жолы (1-баған – 2-баған) &gt; 0, онда 5-бөлімнің 1-баған 2.3-жолы </w:t>
      </w: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215900" cy="279400"/>
                    </a:xfrm>
                    <a:prstGeom prst="rect">
                      <a:avLst/>
                    </a:prstGeom>
                  </pic:spPr>
                </pic:pic>
              </a:graphicData>
            </a:graphic>
          </wp:inline>
        </w:drawing>
      </w:r>
      <w:r>
        <w:rPr>
          <w:rFonts w:ascii="Times New Roman"/>
          <w:b w:val="false"/>
          <w:i w:val="false"/>
          <w:color w:val="000000"/>
          <w:sz w:val="28"/>
        </w:rPr>
        <w:t>0 – мүмкін болатын бақылау;</w:t>
      </w:r>
      <w:r>
        <w:br/>
      </w:r>
      <w:r>
        <w:rPr>
          <w:rFonts w:ascii="Times New Roman"/>
          <w:b w:val="false"/>
          <w:i w:val="false"/>
          <w:color w:val="000000"/>
          <w:sz w:val="28"/>
        </w:rPr>
        <w:t xml:space="preserve">
      1-жол 2-баған 6-бөлім +/– 7-бөлім 1-баған 10-жол = 6-бөлім 1-баған 1-жол; </w:t>
      </w:r>
      <w:r>
        <w:br/>
      </w:r>
      <w:r>
        <w:rPr>
          <w:rFonts w:ascii="Times New Roman"/>
          <w:b w:val="false"/>
          <w:i w:val="false"/>
          <w:color w:val="000000"/>
          <w:sz w:val="28"/>
        </w:rPr>
        <w:t xml:space="preserve">
      6-бөлім 1-баған 14-жол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8-бөлім 1-баған 3-жол;</w:t>
      </w:r>
      <w:r>
        <w:br/>
      </w:r>
      <w:r>
        <w:rPr>
          <w:rFonts w:ascii="Times New Roman"/>
          <w:b w:val="false"/>
          <w:i w:val="false"/>
          <w:color w:val="000000"/>
          <w:sz w:val="28"/>
        </w:rPr>
        <w:t xml:space="preserve">
      6-бөлім 1- баған 19, 23-жолдар жиынтығына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8-бөлім 1-баған 6-жол;</w:t>
      </w:r>
      <w:r>
        <w:br/>
      </w:r>
      <w:r>
        <w:rPr>
          <w:rFonts w:ascii="Times New Roman"/>
          <w:b w:val="false"/>
          <w:i w:val="false"/>
          <w:color w:val="000000"/>
          <w:sz w:val="28"/>
        </w:rPr>
        <w:t xml:space="preserve">
      6-бөлім 1-баған 1-жол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8-бөлім 1-баған 1.1-жол;</w:t>
      </w:r>
      <w:r>
        <w:br/>
      </w:r>
      <w:r>
        <w:rPr>
          <w:rFonts w:ascii="Times New Roman"/>
          <w:b w:val="false"/>
          <w:i w:val="false"/>
          <w:color w:val="000000"/>
          <w:sz w:val="28"/>
        </w:rPr>
        <w:t xml:space="preserve">
      6-бөлім 1-баған 2-жол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8-бөлім 1-баған 1.2-жол;</w:t>
      </w:r>
      <w:r>
        <w:br/>
      </w:r>
      <w:r>
        <w:rPr>
          <w:rFonts w:ascii="Times New Roman"/>
          <w:b w:val="false"/>
          <w:i w:val="false"/>
          <w:color w:val="000000"/>
          <w:sz w:val="28"/>
        </w:rPr>
        <w:t xml:space="preserve">
      6-бөлім 1-баған 3-жол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 xml:space="preserve">8-бөлім 1-баған 1.3-жол; </w:t>
      </w:r>
      <w:r>
        <w:br/>
      </w:r>
      <w:r>
        <w:rPr>
          <w:rFonts w:ascii="Times New Roman"/>
          <w:b w:val="false"/>
          <w:i w:val="false"/>
          <w:color w:val="000000"/>
          <w:sz w:val="28"/>
        </w:rPr>
        <w:t xml:space="preserve">
      6-бөлім 1-баған 6-жол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8-бөлім 1-баған 1-жол;</w:t>
      </w:r>
      <w:r>
        <w:br/>
      </w:r>
      <w:r>
        <w:rPr>
          <w:rFonts w:ascii="Times New Roman"/>
          <w:b w:val="false"/>
          <w:i w:val="false"/>
          <w:color w:val="000000"/>
          <w:sz w:val="28"/>
        </w:rPr>
        <w:t xml:space="preserve">
      6-бөлім 1-баған 7-жол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8-бөлім 1-баған 2.1-жол;</w:t>
      </w:r>
      <w:r>
        <w:br/>
      </w:r>
      <w:r>
        <w:rPr>
          <w:rFonts w:ascii="Times New Roman"/>
          <w:b w:val="false"/>
          <w:i w:val="false"/>
          <w:color w:val="000000"/>
          <w:sz w:val="28"/>
        </w:rPr>
        <w:t xml:space="preserve">
      6-бөлім 1-баған 8-жол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8-бөлім 1-баған 2.2-жол;</w:t>
      </w:r>
      <w:r>
        <w:br/>
      </w:r>
      <w:r>
        <w:rPr>
          <w:rFonts w:ascii="Times New Roman"/>
          <w:b w:val="false"/>
          <w:i w:val="false"/>
          <w:color w:val="000000"/>
          <w:sz w:val="28"/>
        </w:rPr>
        <w:t xml:space="preserve">
      6-бөлім 1-баған 13-жол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8-бөлім 1-баған 2-жол;</w:t>
      </w:r>
      <w:r>
        <w:br/>
      </w:r>
      <w:r>
        <w:rPr>
          <w:rFonts w:ascii="Times New Roman"/>
          <w:b w:val="false"/>
          <w:i w:val="false"/>
          <w:color w:val="000000"/>
          <w:sz w:val="28"/>
        </w:rPr>
        <w:t xml:space="preserve">
      6-бөлім 1-баған 15-жол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18-бөлім 1-баған 4.1-жол;</w:t>
      </w:r>
      <w:r>
        <w:br/>
      </w:r>
      <w:r>
        <w:rPr>
          <w:rFonts w:ascii="Times New Roman"/>
          <w:b w:val="false"/>
          <w:i w:val="false"/>
          <w:color w:val="000000"/>
          <w:sz w:val="28"/>
        </w:rPr>
        <w:t xml:space="preserve">
      6-бөлім 1-баған 15.1-жол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8-бөлім 1-баған 4.1.1-жол;</w:t>
      </w:r>
      <w:r>
        <w:br/>
      </w:r>
      <w:r>
        <w:rPr>
          <w:rFonts w:ascii="Times New Roman"/>
          <w:b w:val="false"/>
          <w:i w:val="false"/>
          <w:color w:val="000000"/>
          <w:sz w:val="28"/>
        </w:rPr>
        <w:t xml:space="preserve">
      6-бөлім 1-баған 17-жол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8-бөлім 1-баған 4.2-жол;</w:t>
      </w:r>
      <w:r>
        <w:br/>
      </w:r>
      <w:r>
        <w:rPr>
          <w:rFonts w:ascii="Times New Roman"/>
          <w:b w:val="false"/>
          <w:i w:val="false"/>
          <w:color w:val="000000"/>
          <w:sz w:val="28"/>
        </w:rPr>
        <w:t xml:space="preserve">
      6-бөлім 1-баған 19-жол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8-бөлім 11-баған 4-жол;</w:t>
      </w:r>
      <w:r>
        <w:br/>
      </w:r>
      <w:r>
        <w:rPr>
          <w:rFonts w:ascii="Times New Roman"/>
          <w:b w:val="false"/>
          <w:i w:val="false"/>
          <w:color w:val="000000"/>
          <w:sz w:val="28"/>
        </w:rPr>
        <w:t xml:space="preserve">
      6-бөлім 1-баған 23-жол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8-бөлім 1-баған 5-жол;</w:t>
      </w:r>
    </w:p>
    <w:bookmarkEnd w:id="16"/>
    <w:bookmarkStart w:name="z171"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министрлігінің </w:t>
      </w:r>
      <w:r>
        <w:br/>
      </w:r>
      <w:r>
        <w:rPr>
          <w:rFonts w:ascii="Times New Roman"/>
          <w:b w:val="false"/>
          <w:i w:val="false"/>
          <w:color w:val="000000"/>
          <w:sz w:val="28"/>
        </w:rPr>
        <w:t xml:space="preserve">
Статистика комитеті төрағасының </w:t>
      </w:r>
      <w:r>
        <w:br/>
      </w:r>
      <w:r>
        <w:rPr>
          <w:rFonts w:ascii="Times New Roman"/>
          <w:b w:val="false"/>
          <w:i w:val="false"/>
          <w:color w:val="000000"/>
          <w:sz w:val="28"/>
        </w:rPr>
        <w:t xml:space="preserve">
2014 жылғы 14 қарашадағы    </w:t>
      </w:r>
      <w:r>
        <w:br/>
      </w:r>
      <w:r>
        <w:rPr>
          <w:rFonts w:ascii="Times New Roman"/>
          <w:b w:val="false"/>
          <w:i w:val="false"/>
          <w:color w:val="000000"/>
          <w:sz w:val="28"/>
        </w:rPr>
        <w:t xml:space="preserve">
№ 50 бұйрығына          </w:t>
      </w:r>
      <w:r>
        <w:br/>
      </w:r>
      <w:r>
        <w:rPr>
          <w:rFonts w:ascii="Times New Roman"/>
          <w:b w:val="false"/>
          <w:i w:val="false"/>
          <w:color w:val="000000"/>
          <w:sz w:val="28"/>
        </w:rPr>
        <w:t xml:space="preserve">
9-қосымша             </w:t>
      </w:r>
    </w:p>
    <w:bookmarkEnd w:id="17"/>
    <w:p>
      <w:pPr>
        <w:spacing w:after="0"/>
        <w:ind w:left="0"/>
        <w:jc w:val="both"/>
      </w:pPr>
      <w:r>
        <w:rPr>
          <w:rFonts w:ascii="Times New Roman"/>
          <w:b w:val="false"/>
          <w:i w:val="false"/>
          <w:color w:val="000000"/>
          <w:sz w:val="28"/>
        </w:rPr>
        <w:t xml:space="preserve">Приложение 9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Комитета по статистике       </w:t>
      </w:r>
      <w:r>
        <w:br/>
      </w:r>
      <w:r>
        <w:rPr>
          <w:rFonts w:ascii="Times New Roman"/>
          <w:b w:val="false"/>
          <w:i w:val="false"/>
          <w:color w:val="000000"/>
          <w:sz w:val="28"/>
        </w:rPr>
        <w:t>
Министерства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ноября 2014 года № 50   </w:t>
      </w:r>
    </w:p>
    <w:tbl>
      <w:tblPr>
        <w:tblW w:w="0" w:type="auto"/>
        <w:tblCellSpacing w:w="0" w:type="auto"/>
        <w:tblBorders>
          <w:top w:val="none"/>
          <w:left w:val="none"/>
          <w:bottom w:val="none"/>
          <w:right w:val="none"/>
          <w:insideH w:val="none"/>
          <w:insideV w:val="none"/>
        </w:tblBorders>
      </w:tblPr>
      <w:tblGrid>
        <w:gridCol w:w="2673"/>
        <w:gridCol w:w="10927"/>
      </w:tblGrid>
      <w:tr>
        <w:trPr>
          <w:trHeight w:val="1080" w:hRule="atLeast"/>
        </w:trPr>
        <w:tc>
          <w:tcPr>
            <w:tcW w:w="2673" w:type="dxa"/>
            <w:vMerge w:val="restart"/>
            <w:tcBorders/>
            <w:tcMar>
              <w:top w:w="15" w:type="dxa"/>
              <w:left w:w="15" w:type="dxa"/>
              <w:bottom w:w="15" w:type="dxa"/>
              <w:right w:w="15" w:type="dxa"/>
            </w:tcMar>
            <w:vAlign w:val="center"/>
          </w:tcPr>
          <w:p>
            <w:pPr>
              <w:spacing w:after="20"/>
              <w:ind w:left="20"/>
              <w:jc w:val="both"/>
            </w:pPr>
            <w:r>
              <w:drawing>
                <wp:inline distT="0" distB="0" distL="0" distR="0">
                  <wp:extent cx="12827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1282700" cy="901700"/>
                          </a:xfrm>
                          <a:prstGeom prst="rect">
                            <a:avLst/>
                          </a:prstGeom>
                        </pic:spPr>
                      </pic:pic>
                    </a:graphicData>
                  </a:graphic>
                </wp:inline>
              </w:drawing>
            </w:r>
          </w:p>
        </w:tc>
        <w:tc>
          <w:tcPr>
            <w:tcW w:w="1092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r>
      <w:tr>
        <w:trPr>
          <w:trHeight w:val="1080" w:hRule="atLeast"/>
        </w:trPr>
        <w:tc>
          <w:tcPr>
            <w:tcW w:w="0" w:type="auto"/>
            <w:vMerge/>
            <w:tcBorders>
              <w:top w:val="nil"/>
            </w:tcBorders>
          </w:tcPr>
          <w:p/>
        </w:tc>
        <w:tc>
          <w:tcPr>
            <w:tcW w:w="1092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Статистическая форма общегосударственного статистического наблюдения</w:t>
            </w:r>
          </w:p>
        </w:tc>
      </w:tr>
    </w:tbl>
    <w:tbl>
      <w:tblPr>
        <w:tblW w:w="0" w:type="auto"/>
        <w:tblCellSpacing w:w="0" w:type="auto"/>
        <w:tblBorders>
          <w:top w:val="none"/>
          <w:left w:val="none"/>
          <w:bottom w:val="none"/>
          <w:right w:val="none"/>
          <w:insideH w:val="none"/>
          <w:insideV w:val="none"/>
        </w:tblBorders>
      </w:tblPr>
      <w:tblGrid>
        <w:gridCol w:w="7534"/>
        <w:gridCol w:w="6066"/>
      </w:tblGrid>
      <w:tr>
        <w:trPr>
          <w:trHeight w:val="435" w:hRule="atLeast"/>
        </w:trPr>
        <w:tc>
          <w:tcPr>
            <w:tcW w:w="753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xml:space="preserve">
Представляется территориальному органу </w:t>
            </w:r>
          </w:p>
        </w:tc>
        <w:tc>
          <w:tcPr>
            <w:tcW w:w="6066" w:type="dxa"/>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2"/>
              <w:gridCol w:w="691"/>
              <w:gridCol w:w="720"/>
              <w:gridCol w:w="720"/>
              <w:gridCol w:w="756"/>
              <w:gridCol w:w="1693"/>
            </w:tblGrid>
            <w:tr>
              <w:trPr>
                <w:trHeight w:val="30" w:hRule="atLeast"/>
              </w:trPr>
              <w:tc>
                <w:tcPr>
                  <w:tcW w:w="1392"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90" w:hRule="atLeast"/>
              </w:trPr>
              <w:tc>
                <w:tcPr>
                  <w:tcW w:w="13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69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2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5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6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3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6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1080" w:hRule="atLeast"/>
        </w:trPr>
        <w:tc>
          <w:tcPr>
            <w:tcW w:w="753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vMerge/>
            <w:tcBorders>
              <w:top w:val="nil"/>
            </w:tcBorders>
          </w:tcPr>
          <w:p/>
        </w:tc>
      </w:tr>
    </w:tbl>
    <w:tbl>
      <w:tblPr>
        <w:tblW w:w="0" w:type="auto"/>
        <w:tblCellSpacing w:w="0" w:type="auto"/>
        <w:tblBorders>
          <w:top w:val="none"/>
          <w:left w:val="none"/>
          <w:bottom w:val="none"/>
          <w:right w:val="none"/>
          <w:insideH w:val="none"/>
          <w:insideV w:val="none"/>
        </w:tblBorders>
      </w:tblPr>
      <w:tblGrid>
        <w:gridCol w:w="3704"/>
        <w:gridCol w:w="9896"/>
      </w:tblGrid>
      <w:tr>
        <w:trPr>
          <w:trHeight w:val="54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60" w:hRule="atLeast"/>
        </w:trPr>
        <w:tc>
          <w:tcPr>
            <w:tcW w:w="370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0041104</w:t>
            </w:r>
            <w:r>
              <w:br/>
            </w:r>
            <w:r>
              <w:rPr>
                <w:rFonts w:ascii="Times New Roman"/>
                <w:b w:val="false"/>
                <w:i w:val="false"/>
                <w:color w:val="000000"/>
                <w:sz w:val="20"/>
              </w:rPr>
              <w:t>
Код статистической формы 0041104</w:t>
            </w:r>
          </w:p>
        </w:tc>
        <w:tc>
          <w:tcPr>
            <w:tcW w:w="9896"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Кәсіпорынның қаржы-шаруашылық қызметі туралы есеп</w:t>
            </w:r>
            <w:r>
              <w:br/>
            </w:r>
            <w:r>
              <w:rPr>
                <w:rFonts w:ascii="Times New Roman"/>
                <w:b/>
                <w:i w:val="false"/>
                <w:color w:val="000000"/>
                <w:sz w:val="20"/>
              </w:rPr>
              <w:t>
Отчет о финансово-хозяйственной деятельности предприятия
</w:t>
            </w:r>
          </w:p>
        </w:tc>
      </w:tr>
      <w:tr>
        <w:trPr>
          <w:trHeight w:val="360" w:hRule="atLeast"/>
        </w:trPr>
        <w:tc>
          <w:tcPr>
            <w:tcW w:w="370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1-ПФ</w:t>
            </w:r>
          </w:p>
        </w:tc>
        <w:tc>
          <w:tcPr>
            <w:tcW w:w="98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70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Годовая</w:t>
            </w:r>
          </w:p>
        </w:tc>
        <w:tc>
          <w:tcPr>
            <w:tcW w:w="989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            жыл</w:t>
            </w:r>
            <w:r>
              <w:br/>
            </w:r>
            <w:r>
              <w:rPr>
                <w:rFonts w:ascii="Times New Roman"/>
                <w:b w:val="false"/>
                <w:i w:val="false"/>
                <w:color w:val="000000"/>
                <w:sz w:val="20"/>
              </w:rPr>
              <w:t xml:space="preserve">
Отчетный период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год</w:t>
            </w:r>
          </w:p>
        </w:tc>
      </w:tr>
      <w:tr>
        <w:trPr>
          <w:trHeight w:val="36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істейтіндердің тізімдік саны 50 адамнан асатын, кәсіпкерлік қызметті жүзеге асыратын заңды тұлғалар мен шетелдік заңды тұлғалардың филиалдары тапсырады. Статистикалық нысанды білім беру, денсаулық сақтау ұйымдары, банктер, сақтандыру ұйымдары, бірыңғай жинақтаушы зейнетақы қоры, қоғамдық қорлар, қоғамдық бірлестіктер тапсырмайды.</w:t>
            </w:r>
            <w:r>
              <w:br/>
            </w:r>
            <w:r>
              <w:rPr>
                <w:rFonts w:ascii="Times New Roman"/>
                <w:b w:val="false"/>
                <w:i w:val="false"/>
                <w:color w:val="000000"/>
                <w:sz w:val="20"/>
              </w:rPr>
              <w:t>
Представляют юридические лица, осуществляющие предпринимательскую деятельность и филиалы иностранных юридических лиц, со списочной численностью работающих более 50 человек. Не представляют статистическую форму организации образования, здравоохранения, банки, страховые организации, единый накопительный пенсионный фонд, общественные фонды, общественные объединения.</w:t>
            </w:r>
          </w:p>
        </w:tc>
      </w:tr>
      <w:tr>
        <w:trPr>
          <w:trHeight w:val="585"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Тапсыру мерзімі – 5 сәуір есепті кезеңнен кейін</w:t>
            </w:r>
            <w:r>
              <w:br/>
            </w:r>
            <w:r>
              <w:rPr>
                <w:rFonts w:ascii="Times New Roman"/>
                <w:b w:val="false"/>
                <w:i w:val="false"/>
                <w:color w:val="000000"/>
                <w:sz w:val="20"/>
              </w:rPr>
              <w:t xml:space="preserve">
Срок представления – 5 апреля после отчетного периода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rPr>
                <w:rFonts w:ascii="Times New Roman"/>
                <w:b w:val="false"/>
                <w:i w:val="false"/>
                <w:color w:val="000000"/>
                <w:sz w:val="20"/>
              </w:rPr>
              <w:t> </w:t>
            </w:r>
            <w:r>
              <w:br/>
            </w:r>
            <w:r>
              <w:rPr>
                <w:rFonts w:ascii="Times New Roman"/>
                <w:b w:val="false"/>
                <w:i w:val="false"/>
                <w:color w:val="000000"/>
                <w:sz w:val="20"/>
              </w:rPr>
              <w:t xml:space="preserve">
код БИН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330200" cy="330200"/>
                          </a:xfrm>
                          <a:prstGeom prst="rect">
                            <a:avLst/>
                          </a:prstGeom>
                        </pic:spPr>
                      </pic:pic>
                    </a:graphicData>
                  </a:graphic>
                </wp:inline>
              </w:drawing>
            </w:r>
          </w:p>
        </w:tc>
      </w:tr>
    </w:tbl>
    <w:p>
      <w:pPr>
        <w:spacing w:after="0"/>
        <w:ind w:left="0"/>
        <w:jc w:val="both"/>
      </w:pPr>
      <w:r>
        <w:rPr>
          <w:rFonts w:ascii="Times New Roman"/>
          <w:b w:val="false"/>
          <w:i w:val="false"/>
          <w:color w:val="000000"/>
          <w:sz w:val="28"/>
        </w:rPr>
        <w:t>      </w:t>
      </w:r>
      <w:r>
        <w:rPr>
          <w:rFonts w:ascii="Times New Roman"/>
          <w:b/>
          <w:i w:val="false"/>
          <w:color w:val="000000"/>
          <w:sz w:val="28"/>
        </w:rPr>
        <w:t>1. Қызметтің негізгі және қосалқы түрлері бөлінісіндегі өндірілген өнім мен көрсетілген қызметтер көлемі туралы ақпаратты көрсетіңіз, мың теңге</w:t>
      </w:r>
      <w:r>
        <w:br/>
      </w:r>
      <w:r>
        <w:rPr>
          <w:rFonts w:ascii="Times New Roman"/>
          <w:b w:val="false"/>
          <w:i w:val="false"/>
          <w:color w:val="000000"/>
          <w:sz w:val="28"/>
        </w:rPr>
        <w:t>
      Укажите информацию об объеме произведенной продукции и оказанных услуг в разрезе основного и вторичных видов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
        <w:gridCol w:w="2397"/>
        <w:gridCol w:w="1569"/>
        <w:gridCol w:w="1570"/>
        <w:gridCol w:w="343"/>
        <w:gridCol w:w="343"/>
        <w:gridCol w:w="343"/>
        <w:gridCol w:w="343"/>
        <w:gridCol w:w="343"/>
        <w:gridCol w:w="343"/>
        <w:gridCol w:w="343"/>
        <w:gridCol w:w="344"/>
        <w:gridCol w:w="344"/>
        <w:gridCol w:w="344"/>
        <w:gridCol w:w="344"/>
        <w:gridCol w:w="344"/>
        <w:gridCol w:w="344"/>
        <w:gridCol w:w="344"/>
        <w:gridCol w:w="344"/>
        <w:gridCol w:w="344"/>
        <w:gridCol w:w="344"/>
        <w:gridCol w:w="344"/>
        <w:gridCol w:w="344"/>
        <w:gridCol w:w="344"/>
        <w:gridCol w:w="362"/>
        <w:gridCol w:w="362"/>
        <w:gridCol w:w="1"/>
        <w:gridCol w:w="1"/>
        <w:gridCol w:w="1"/>
      </w:tblGrid>
      <w:tr>
        <w:trPr>
          <w:trHeight w:val="30" w:hRule="atLeast"/>
        </w:trPr>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атауы</w:t>
            </w:r>
            <w:r>
              <w:br/>
            </w:r>
            <w:r>
              <w:rPr>
                <w:rFonts w:ascii="Times New Roman"/>
                <w:b/>
                <w:i w:val="false"/>
                <w:color w:val="000000"/>
                <w:sz w:val="20"/>
              </w:rPr>
              <w:t>
Наименование показателей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i w:val="false"/>
                <w:color w:val="000000"/>
                <w:sz w:val="20"/>
              </w:rPr>
              <w:t>
Всего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Қызметтің негізгі түрі</w:t>
            </w:r>
            <w:r>
              <w:br/>
            </w:r>
            <w:r>
              <w:rPr>
                <w:rFonts w:ascii="Times New Roman"/>
                <w:b/>
                <w:i w:val="false"/>
                <w:color w:val="000000"/>
                <w:sz w:val="20"/>
              </w:rPr>
              <w:t>
Основной вид деятельности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Қызметтің қосалқы түрі</w:t>
            </w:r>
            <w:r>
              <w:br/>
            </w:r>
            <w:r>
              <w:rPr>
                <w:rFonts w:ascii="Times New Roman"/>
                <w:b/>
                <w:i w:val="false"/>
                <w:color w:val="000000"/>
                <w:sz w:val="20"/>
              </w:rPr>
              <w:t>
Вторичный вид деятельности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Қызметтің қосалқы түрі</w:t>
            </w:r>
            <w:r>
              <w:br/>
            </w:r>
            <w:r>
              <w:rPr>
                <w:rFonts w:ascii="Times New Roman"/>
                <w:b/>
                <w:i w:val="false"/>
                <w:color w:val="000000"/>
                <w:sz w:val="20"/>
              </w:rPr>
              <w:t>
Вторичный вид деятельности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Қызметтің қосалқы түрі</w:t>
            </w:r>
            <w:r>
              <w:br/>
            </w:r>
            <w:r>
              <w:rPr>
                <w:rFonts w:ascii="Times New Roman"/>
                <w:b/>
                <w:i w:val="false"/>
                <w:color w:val="000000"/>
                <w:sz w:val="20"/>
              </w:rPr>
              <w:t>
Вторичный вид деятельности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Қызметтің қосалқы түрі</w:t>
            </w:r>
            <w:r>
              <w:br/>
            </w:r>
            <w:r>
              <w:rPr>
                <w:rFonts w:ascii="Times New Roman"/>
                <w:b/>
                <w:i w:val="false"/>
                <w:color w:val="000000"/>
                <w:sz w:val="20"/>
              </w:rPr>
              <w:t>
Вторичный вид деятельности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Қызметтің қосалқы түрі</w:t>
            </w:r>
            <w:r>
              <w:br/>
            </w:r>
            <w:r>
              <w:rPr>
                <w:rFonts w:ascii="Times New Roman"/>
                <w:b/>
                <w:i w:val="false"/>
                <w:color w:val="000000"/>
                <w:sz w:val="20"/>
              </w:rPr>
              <w:t>
Вторичный вид деятельности
</w:t>
            </w:r>
          </w:p>
        </w:tc>
      </w:tr>
      <w:tr>
        <w:trPr>
          <w:trHeight w:val="1020" w:hRule="atLeast"/>
        </w:trPr>
        <w:tc>
          <w:tcPr>
            <w:tcW w:w="0" w:type="auto"/>
            <w:vMerge/>
            <w:tcBorders>
              <w:top w:val="nil"/>
              <w:left w:val="single" w:color="cfcfcf" w:sz="5"/>
              <w:bottom w:val="single" w:color="cfcfcf" w:sz="5"/>
              <w:right w:val="single" w:color="cfcfcf" w:sz="5"/>
            </w:tcBorders>
          </w:tcP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69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Өндірілген өнім, орындалған жұмыстар мен көрсетілген қызметтер көлемі</w:t>
            </w:r>
            <w:r>
              <w:br/>
            </w:r>
            <w:r>
              <w:rPr>
                <w:rFonts w:ascii="Times New Roman"/>
                <w:b w:val="false"/>
                <w:i w:val="false"/>
                <w:color w:val="000000"/>
                <w:sz w:val="20"/>
              </w:rPr>
              <w:t>
Объем произведенной продукции, выполненных работ и оказанных услуг</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из него:</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өткізілген өнім, орындалған жұмыстар мен көрсетілген қызметтер көлемі</w:t>
            </w:r>
            <w:r>
              <w:br/>
            </w:r>
            <w:r>
              <w:rPr>
                <w:rFonts w:ascii="Times New Roman"/>
                <w:b w:val="false"/>
                <w:i w:val="false"/>
                <w:color w:val="000000"/>
                <w:sz w:val="20"/>
              </w:rPr>
              <w:t xml:space="preserve">
объем реализованной продукции, выполненных работ и оказанных услуг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 ішінде пайдаланылған өнімдер мен көрсетілген қызметтер</w:t>
            </w:r>
            <w:r>
              <w:br/>
            </w:r>
            <w:r>
              <w:rPr>
                <w:rFonts w:ascii="Times New Roman"/>
                <w:b w:val="false"/>
                <w:i w:val="false"/>
                <w:color w:val="000000"/>
                <w:sz w:val="20"/>
              </w:rPr>
              <w:t>
продукция и оказанные услуги, использованные внутри предприятия</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қоймаларда тұрған және сатуға арналған дайын өнімдер қорларының өзгеруі, өсуі, кемуі</w:t>
            </w:r>
            <w:r>
              <w:br/>
            </w:r>
            <w:r>
              <w:rPr>
                <w:rFonts w:ascii="Times New Roman"/>
                <w:b w:val="false"/>
                <w:i w:val="false"/>
                <w:color w:val="000000"/>
                <w:sz w:val="20"/>
              </w:rPr>
              <w:t xml:space="preserve">
изменение запасов готовой продукции, находящихся на складах и предназначенных для продажи, прирост, уменьшение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аяқталмаған өндіріс қалдығының өсуі немесе кемуі</w:t>
            </w:r>
            <w:r>
              <w:br/>
            </w:r>
            <w:r>
              <w:rPr>
                <w:rFonts w:ascii="Times New Roman"/>
                <w:b w:val="false"/>
                <w:i w:val="false"/>
                <w:color w:val="000000"/>
                <w:sz w:val="20"/>
              </w:rPr>
              <w:t xml:space="preserve">
прирост или уменьшение остатка незавершенного производства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2. Қызметтің негізгі және қосалқы түрлері бөлінісіндегі кәсіпорын шығыстары туралы ақпаратты көрсетіңіз, мың теңге</w:t>
      </w:r>
      <w:r>
        <w:br/>
      </w:r>
      <w:r>
        <w:rPr>
          <w:rFonts w:ascii="Times New Roman"/>
          <w:b w:val="false"/>
          <w:i w:val="false"/>
          <w:color w:val="000000"/>
          <w:sz w:val="28"/>
        </w:rPr>
        <w:t>
      Укажите информацию о расходах предприятия в разрезе основного и вторичных видов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
        <w:gridCol w:w="3289"/>
        <w:gridCol w:w="1206"/>
        <w:gridCol w:w="1143"/>
        <w:gridCol w:w="270"/>
        <w:gridCol w:w="270"/>
        <w:gridCol w:w="270"/>
        <w:gridCol w:w="270"/>
        <w:gridCol w:w="270"/>
        <w:gridCol w:w="270"/>
        <w:gridCol w:w="270"/>
        <w:gridCol w:w="270"/>
        <w:gridCol w:w="271"/>
        <w:gridCol w:w="271"/>
        <w:gridCol w:w="271"/>
        <w:gridCol w:w="271"/>
        <w:gridCol w:w="271"/>
        <w:gridCol w:w="271"/>
        <w:gridCol w:w="271"/>
        <w:gridCol w:w="271"/>
        <w:gridCol w:w="271"/>
        <w:gridCol w:w="271"/>
        <w:gridCol w:w="271"/>
        <w:gridCol w:w="271"/>
        <w:gridCol w:w="295"/>
        <w:gridCol w:w="294"/>
        <w:gridCol w:w="1"/>
        <w:gridCol w:w="1"/>
        <w:gridCol w:w="1"/>
        <w:gridCol w:w="1233"/>
      </w:tblGrid>
      <w:tr>
        <w:trPr>
          <w:trHeight w:val="30" w:hRule="atLeast"/>
        </w:trPr>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i w:val="false"/>
                <w:color w:val="000000"/>
                <w:sz w:val="20"/>
              </w:rPr>
              <w:t>
Всего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Өндірістік шығыстар</w:t>
            </w:r>
            <w:r>
              <w:br/>
            </w:r>
            <w:r>
              <w:rPr>
                <w:rFonts w:ascii="Times New Roman"/>
                <w:b/>
                <w:i w:val="false"/>
                <w:color w:val="000000"/>
                <w:sz w:val="20"/>
              </w:rPr>
              <w:t>
Производственные расходы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Өндірістік емес шығыстар</w:t>
            </w:r>
            <w:r>
              <w:br/>
            </w:r>
            <w:r>
              <w:rPr>
                <w:rFonts w:ascii="Times New Roman"/>
                <w:b/>
                <w:i w:val="false"/>
                <w:color w:val="000000"/>
                <w:sz w:val="20"/>
              </w:rPr>
              <w:t>
Непроизводственные расходы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қызметтің негізгі түрі</w:t>
            </w:r>
            <w:r>
              <w:br/>
            </w:r>
            <w:r>
              <w:rPr>
                <w:rFonts w:ascii="Times New Roman"/>
                <w:b/>
                <w:i w:val="false"/>
                <w:color w:val="000000"/>
                <w:sz w:val="20"/>
              </w:rPr>
              <w:t>
основной вид деятельности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қызметтің қосалқы түрі</w:t>
            </w:r>
            <w:r>
              <w:br/>
            </w:r>
            <w:r>
              <w:rPr>
                <w:rFonts w:ascii="Times New Roman"/>
                <w:b/>
                <w:i w:val="false"/>
                <w:color w:val="000000"/>
                <w:sz w:val="20"/>
              </w:rPr>
              <w:t>
вторичный вид деятельности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қызметтің қосалқы түрі</w:t>
            </w:r>
            <w:r>
              <w:br/>
            </w:r>
            <w:r>
              <w:rPr>
                <w:rFonts w:ascii="Times New Roman"/>
                <w:b/>
                <w:i w:val="false"/>
                <w:color w:val="000000"/>
                <w:sz w:val="20"/>
              </w:rPr>
              <w:t>
вторичный вид деятельности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қызметтің қосалқы түрі</w:t>
            </w:r>
            <w:r>
              <w:br/>
            </w:r>
            <w:r>
              <w:rPr>
                <w:rFonts w:ascii="Times New Roman"/>
                <w:b/>
                <w:i w:val="false"/>
                <w:color w:val="000000"/>
                <w:sz w:val="20"/>
              </w:rPr>
              <w:t>
вторичный вид деятельности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қызметтің қосалқы түрі</w:t>
            </w:r>
            <w:r>
              <w:br/>
            </w:r>
            <w:r>
              <w:rPr>
                <w:rFonts w:ascii="Times New Roman"/>
                <w:b/>
                <w:i w:val="false"/>
                <w:color w:val="000000"/>
                <w:sz w:val="20"/>
              </w:rPr>
              <w:t>
вторичный вид деятельности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қызметтің қосалқы түрі</w:t>
            </w:r>
            <w:r>
              <w:br/>
            </w:r>
            <w:r>
              <w:rPr>
                <w:rFonts w:ascii="Times New Roman"/>
                <w:b/>
                <w:i w:val="false"/>
                <w:color w:val="000000"/>
                <w:sz w:val="20"/>
              </w:rPr>
              <w:t>
вторичный вид деятельности
</w:t>
            </w:r>
          </w:p>
        </w:tc>
      </w:tr>
      <w:tr>
        <w:trPr>
          <w:trHeight w:val="855"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6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Материалдық шығындар</w:t>
            </w:r>
            <w:r>
              <w:br/>
            </w:r>
            <w:r>
              <w:rPr>
                <w:rFonts w:ascii="Times New Roman"/>
                <w:b w:val="false"/>
                <w:i w:val="false"/>
                <w:color w:val="000000"/>
                <w:sz w:val="20"/>
              </w:rPr>
              <w:t>
Материальные затраты</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из них:</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шикізаттар мен материалдар</w:t>
            </w:r>
            <w:r>
              <w:br/>
            </w:r>
            <w:r>
              <w:rPr>
                <w:rFonts w:ascii="Times New Roman"/>
                <w:b w:val="false"/>
                <w:i w:val="false"/>
                <w:color w:val="000000"/>
                <w:sz w:val="20"/>
              </w:rPr>
              <w:t xml:space="preserve">
сырье и материалы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сатып алынатын жартылай фабрикаттар мен жиынтықтаушы бұйымдар</w:t>
            </w:r>
            <w:r>
              <w:br/>
            </w:r>
            <w:r>
              <w:rPr>
                <w:rFonts w:ascii="Times New Roman"/>
                <w:b w:val="false"/>
                <w:i w:val="false"/>
                <w:color w:val="000000"/>
                <w:sz w:val="20"/>
              </w:rPr>
              <w:t>
покупные полуфабрикаты и комплектующие изделия</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w:t>
            </w:r>
            <w:r>
              <w:br/>
            </w:r>
            <w:r>
              <w:rPr>
                <w:rFonts w:ascii="Times New Roman"/>
                <w:b w:val="false"/>
                <w:i w:val="false"/>
                <w:color w:val="000000"/>
                <w:sz w:val="20"/>
              </w:rPr>
              <w:t xml:space="preserve">
топливо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энергия</w:t>
            </w:r>
            <w:r>
              <w:br/>
            </w:r>
            <w:r>
              <w:rPr>
                <w:rFonts w:ascii="Times New Roman"/>
                <w:b w:val="false"/>
                <w:i w:val="false"/>
                <w:color w:val="000000"/>
                <w:sz w:val="20"/>
              </w:rPr>
              <w:t xml:space="preserve">
энергия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тараптық ұйымдар орындаған өндірістік сипаттағы жұмыстар мен қызметтер</w:t>
            </w:r>
            <w:r>
              <w:br/>
            </w:r>
            <w:r>
              <w:rPr>
                <w:rFonts w:ascii="Times New Roman"/>
                <w:b w:val="false"/>
                <w:i w:val="false"/>
                <w:color w:val="000000"/>
                <w:sz w:val="20"/>
              </w:rPr>
              <w:t xml:space="preserve">
работы и услуги производственного характера, выполненные сторонними организациями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тасымалдау</w:t>
            </w:r>
            <w:r>
              <w:br/>
            </w:r>
            <w:r>
              <w:rPr>
                <w:rFonts w:ascii="Times New Roman"/>
                <w:b w:val="false"/>
                <w:i w:val="false"/>
                <w:color w:val="000000"/>
                <w:sz w:val="20"/>
              </w:rPr>
              <w:t xml:space="preserve">
перевозка грузов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тараптық ұйымдар орындаған өндірістік сипаттағы жұмыстар мен қызметтер</w:t>
            </w:r>
            <w:r>
              <w:br/>
            </w:r>
            <w:r>
              <w:rPr>
                <w:rFonts w:ascii="Times New Roman"/>
                <w:b w:val="false"/>
                <w:i w:val="false"/>
                <w:color w:val="000000"/>
                <w:sz w:val="20"/>
              </w:rPr>
              <w:t xml:space="preserve">
другие работы и услуги производственного характера, выполненные сторонними организациями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материалдар</w:t>
            </w:r>
            <w:r>
              <w:br/>
            </w:r>
            <w:r>
              <w:rPr>
                <w:rFonts w:ascii="Times New Roman"/>
                <w:b w:val="false"/>
                <w:i w:val="false"/>
                <w:color w:val="000000"/>
                <w:sz w:val="20"/>
              </w:rPr>
              <w:t>
другие материалы</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құрал-жабдықтар өтелімі</w:t>
            </w:r>
            <w:r>
              <w:br/>
            </w:r>
            <w:r>
              <w:rPr>
                <w:rFonts w:ascii="Times New Roman"/>
                <w:b w:val="false"/>
                <w:i w:val="false"/>
                <w:color w:val="000000"/>
                <w:sz w:val="20"/>
              </w:rPr>
              <w:t>
Амортизация основных средств</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Материалдық емес активтер өтелімі</w:t>
            </w:r>
            <w:r>
              <w:br/>
            </w:r>
            <w:r>
              <w:rPr>
                <w:rFonts w:ascii="Times New Roman"/>
                <w:b w:val="false"/>
                <w:i w:val="false"/>
                <w:color w:val="000000"/>
                <w:sz w:val="20"/>
              </w:rPr>
              <w:t xml:space="preserve">
Амортизация нематериальных активов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жалақы қоры</w:t>
            </w:r>
            <w:r>
              <w:br/>
            </w:r>
            <w:r>
              <w:rPr>
                <w:rFonts w:ascii="Times New Roman"/>
                <w:b w:val="false"/>
                <w:i w:val="false"/>
                <w:color w:val="000000"/>
                <w:sz w:val="20"/>
              </w:rPr>
              <w:t xml:space="preserve">
Фонд заработной платы работников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 қаражаты есебінен қызметкерлерге ақшалай жәрдемақы</w:t>
            </w:r>
            <w:r>
              <w:br/>
            </w:r>
            <w:r>
              <w:rPr>
                <w:rFonts w:ascii="Times New Roman"/>
                <w:b w:val="false"/>
                <w:i w:val="false"/>
                <w:color w:val="000000"/>
                <w:sz w:val="20"/>
              </w:rPr>
              <w:t xml:space="preserve">
Денежные пособия работникам за счет средств предприятия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шығындар</w:t>
            </w:r>
            <w:r>
              <w:br/>
            </w:r>
            <w:r>
              <w:rPr>
                <w:rFonts w:ascii="Times New Roman"/>
                <w:b w:val="false"/>
                <w:i w:val="false"/>
                <w:color w:val="000000"/>
                <w:sz w:val="20"/>
              </w:rPr>
              <w:t xml:space="preserve">
Прочие затраты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шығыстарға жатқызылатын салықтар мен басқа да міндетті төлемдер (корпоративтік табыс салығынсыз, акцизсіз және ҚҚС</w:t>
            </w:r>
            <w:r>
              <w:rPr>
                <w:rFonts w:ascii="Times New Roman"/>
                <w:b w:val="false"/>
                <w:i w:val="false"/>
                <w:color w:val="000000"/>
                <w:vertAlign w:val="superscript"/>
              </w:rPr>
              <w:t>1</w:t>
            </w:r>
            <w:r>
              <w:rPr>
                <w:rFonts w:ascii="Times New Roman"/>
                <w:b/>
                <w:i w:val="false"/>
                <w:color w:val="000000"/>
                <w:sz w:val="20"/>
              </w:rPr>
              <w:t>-сыз) - барлығы</w:t>
            </w:r>
            <w:r>
              <w:br/>
            </w:r>
            <w:r>
              <w:rPr>
                <w:rFonts w:ascii="Times New Roman"/>
                <w:b w:val="false"/>
                <w:i w:val="false"/>
                <w:color w:val="000000"/>
                <w:sz w:val="20"/>
              </w:rPr>
              <w:t xml:space="preserve">
налоги и другие обязательные платежи, относимые на расходы (без корпоративного подоходного налога, акцизов и НДС) – всего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қызметтік іссапарлар кезіндегі тәулікақы</w:t>
            </w:r>
            <w:r>
              <w:br/>
            </w:r>
            <w:r>
              <w:rPr>
                <w:rFonts w:ascii="Times New Roman"/>
                <w:b w:val="false"/>
                <w:i w:val="false"/>
                <w:color w:val="000000"/>
                <w:sz w:val="20"/>
              </w:rPr>
              <w:t xml:space="preserve">
суточные во время служебных командировок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жалгерлік ақы</w:t>
            </w:r>
            <w:r>
              <w:br/>
            </w:r>
            <w:r>
              <w:rPr>
                <w:rFonts w:ascii="Times New Roman"/>
                <w:b w:val="false"/>
                <w:i w:val="false"/>
                <w:color w:val="000000"/>
                <w:sz w:val="20"/>
              </w:rPr>
              <w:t xml:space="preserve">
арендная плата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тараптық ұйымдар орындаған өндірістік емес сипаттағы қызметтер</w:t>
            </w:r>
            <w:r>
              <w:br/>
            </w:r>
            <w:r>
              <w:rPr>
                <w:rFonts w:ascii="Times New Roman"/>
                <w:b w:val="false"/>
                <w:i w:val="false"/>
                <w:color w:val="000000"/>
                <w:sz w:val="20"/>
              </w:rPr>
              <w:t xml:space="preserve">
услуги непроизводственного характера, выполненные сторонними организациями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шығындар</w:t>
            </w:r>
            <w:r>
              <w:br/>
            </w:r>
            <w:r>
              <w:rPr>
                <w:rFonts w:ascii="Times New Roman"/>
                <w:b w:val="false"/>
                <w:i w:val="false"/>
                <w:color w:val="000000"/>
                <w:sz w:val="20"/>
              </w:rPr>
              <w:t xml:space="preserve">
другие затраты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Шығыстар жиынтығы</w:t>
            </w:r>
            <w:r>
              <w:br/>
            </w:r>
            <w:r>
              <w:rPr>
                <w:rFonts w:ascii="Times New Roman"/>
                <w:b w:val="false"/>
                <w:i w:val="false"/>
                <w:color w:val="000000"/>
                <w:sz w:val="20"/>
              </w:rPr>
              <w:t>
Итого расходов</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шығыстар сомасынан - негізгі құрал-жабдықтарды ағымдағы жөндеуге жұмсалған шығыстар</w:t>
            </w:r>
            <w:r>
              <w:br/>
            </w:r>
            <w:r>
              <w:rPr>
                <w:rFonts w:ascii="Times New Roman"/>
                <w:b w:val="false"/>
                <w:i w:val="false"/>
                <w:color w:val="000000"/>
                <w:sz w:val="20"/>
              </w:rPr>
              <w:t xml:space="preserve">
Из общей суммы расходов - расходы на текущий ремонт основных средств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шығыстар сомасынан - өз күшімен орындалған негізгі құрал-жабдықтарды күрделі жөндеуге жұмсалған шығыстар</w:t>
            </w:r>
            <w:r>
              <w:br/>
            </w:r>
            <w:r>
              <w:rPr>
                <w:rFonts w:ascii="Times New Roman"/>
                <w:b w:val="false"/>
                <w:i w:val="false"/>
                <w:color w:val="000000"/>
                <w:sz w:val="20"/>
              </w:rPr>
              <w:t xml:space="preserve">
Из общей суммы расходов - расходы на капитальный ремонт основных средств, выполненный собственными силами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 xml:space="preserve"> мұнда және бұдан әрі ҚҚС - қосылған құн салығы</w:t>
      </w:r>
      <w:r>
        <w:br/>
      </w:r>
      <w:r>
        <w:rPr>
          <w:rFonts w:ascii="Times New Roman"/>
          <w:b w:val="false"/>
          <w:i w:val="false"/>
          <w:color w:val="000000"/>
          <w:sz w:val="28"/>
        </w:rPr>
        <w:t>
здесь и далее НДС - налог на добавленную стоимость</w:t>
      </w:r>
    </w:p>
    <w:tbl>
      <w:tblPr>
        <w:tblW w:w="0" w:type="auto"/>
        <w:tblCellSpacing w:w="0" w:type="auto"/>
        <w:tblBorders>
          <w:top w:val="none"/>
          <w:left w:val="none"/>
          <w:bottom w:val="none"/>
          <w:right w:val="none"/>
          <w:insideH w:val="none"/>
          <w:insideV w:val="none"/>
        </w:tblBorders>
      </w:tblPr>
      <w:tblGrid>
        <w:gridCol w:w="7266"/>
        <w:gridCol w:w="5814"/>
      </w:tblGrid>
      <w:tr>
        <w:trPr>
          <w:trHeight w:val="30" w:hRule="atLeast"/>
        </w:trPr>
        <w:tc>
          <w:tcPr>
            <w:tcW w:w="726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Басқа кәсіпорындарға өңдеуге тапсырылған шикізаттың құны</w:t>
            </w:r>
            <w:r>
              <w:br/>
            </w:r>
            <w:r>
              <w:rPr>
                <w:rFonts w:ascii="Times New Roman"/>
                <w:b w:val="false"/>
                <w:i w:val="false"/>
                <w:color w:val="000000"/>
                <w:sz w:val="20"/>
              </w:rPr>
              <w:t>
Стоимость сырья, переданного на переработку другим предприятиям</w:t>
            </w:r>
          </w:p>
        </w:tc>
        <w:tc>
          <w:tcPr>
            <w:tcW w:w="58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теңге</w:t>
            </w:r>
            <w:r>
              <w:br/>
            </w:r>
            <w:r>
              <w:rPr>
                <w:rFonts w:ascii="Times New Roman"/>
                <w:b w:val="false"/>
                <w:i w:val="false"/>
                <w:color w:val="000000"/>
                <w:sz w:val="20"/>
              </w:rPr>
              <w:t>
</w:t>
            </w:r>
            <w:r>
              <w:drawing>
                <wp:inline distT="0" distB="0" distL="0" distR="0">
                  <wp:extent cx="2235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2235200" cy="330200"/>
                          </a:xfrm>
                          <a:prstGeom prst="rect">
                            <a:avLst/>
                          </a:prstGeom>
                        </pic:spPr>
                      </pic:pic>
                    </a:graphicData>
                  </a:graphic>
                </wp:inline>
              </w:drawing>
            </w:r>
            <w:r>
              <w:rPr>
                <w:rFonts w:ascii="Times New Roman"/>
                <w:b w:val="false"/>
                <w:i w:val="false"/>
                <w:color w:val="000000"/>
                <w:sz w:val="20"/>
              </w:rPr>
              <w:t>тысяч тенге</w:t>
            </w:r>
          </w:p>
        </w:tc>
      </w:tr>
      <w:tr>
        <w:trPr>
          <w:trHeight w:val="30" w:hRule="atLeast"/>
        </w:trPr>
        <w:tc>
          <w:tcPr>
            <w:tcW w:w="726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Бюджеттен субсидиялар</w:t>
            </w:r>
            <w:r>
              <w:br/>
            </w:r>
            <w:r>
              <w:rPr>
                <w:rFonts w:ascii="Times New Roman"/>
                <w:b w:val="false"/>
                <w:i w:val="false"/>
                <w:color w:val="000000"/>
                <w:sz w:val="20"/>
              </w:rPr>
              <w:t>
Субсидии из бюджета</w:t>
            </w:r>
          </w:p>
        </w:tc>
        <w:tc>
          <w:tcPr>
            <w:tcW w:w="58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теңге</w:t>
            </w:r>
            <w:r>
              <w:br/>
            </w:r>
            <w:r>
              <w:rPr>
                <w:rFonts w:ascii="Times New Roman"/>
                <w:b w:val="false"/>
                <w:i w:val="false"/>
                <w:color w:val="000000"/>
                <w:sz w:val="20"/>
              </w:rPr>
              <w:t>
</w:t>
            </w:r>
            <w:r>
              <w:drawing>
                <wp:inline distT="0" distB="0" distL="0" distR="0">
                  <wp:extent cx="2235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2235200" cy="330200"/>
                          </a:xfrm>
                          <a:prstGeom prst="rect">
                            <a:avLst/>
                          </a:prstGeom>
                        </pic:spPr>
                      </pic:pic>
                    </a:graphicData>
                  </a:graphic>
                </wp:inline>
              </w:drawing>
            </w:r>
            <w:r>
              <w:rPr>
                <w:rFonts w:ascii="Times New Roman"/>
                <w:b w:val="false"/>
                <w:i w:val="false"/>
                <w:color w:val="000000"/>
                <w:sz w:val="20"/>
              </w:rPr>
              <w:t>тысяч тенге</w:t>
            </w:r>
          </w:p>
        </w:tc>
      </w:tr>
      <w:tr>
        <w:trPr>
          <w:trHeight w:val="30" w:hRule="atLeast"/>
        </w:trPr>
        <w:tc>
          <w:tcPr>
            <w:tcW w:w="726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Келесі жылда ҒЗТКЖ-ны жоспарлайсыз ба?</w:t>
            </w:r>
            <w:r>
              <w:br/>
            </w:r>
            <w:r>
              <w:rPr>
                <w:rFonts w:ascii="Times New Roman"/>
                <w:b w:val="false"/>
                <w:i w:val="false"/>
                <w:color w:val="000000"/>
                <w:sz w:val="20"/>
              </w:rPr>
              <w:t>
Планируете ли Вы НИОКР в следующем году?</w:t>
            </w:r>
          </w:p>
        </w:tc>
        <w:tc>
          <w:tcPr>
            <w:tcW w:w="58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330200" cy="330200"/>
                          </a:xfrm>
                          <a:prstGeom prst="rect">
                            <a:avLst/>
                          </a:prstGeom>
                        </pic:spPr>
                      </pic:pic>
                    </a:graphicData>
                  </a:graphic>
                </wp:inline>
              </w:drawing>
            </w:r>
            <w:r>
              <w:rPr>
                <w:rFonts w:ascii="Times New Roman"/>
                <w:b/>
                <w:i w:val="false"/>
                <w:color w:val="000000"/>
                <w:sz w:val="20"/>
              </w:rPr>
              <w:t xml:space="preserve">Иә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330200" cy="330200"/>
                          </a:xfrm>
                          <a:prstGeom prst="rect">
                            <a:avLst/>
                          </a:prstGeom>
                        </pic:spPr>
                      </pic:pic>
                    </a:graphicData>
                  </a:graphic>
                </wp:inline>
              </w:drawing>
            </w:r>
            <w:r>
              <w:rPr>
                <w:rFonts w:ascii="Times New Roman"/>
                <w:b/>
                <w:i w:val="false"/>
                <w:color w:val="000000"/>
                <w:sz w:val="20"/>
              </w:rPr>
              <w:t>Жоқ</w:t>
            </w:r>
            <w:r>
              <w:br/>
            </w:r>
            <w:r>
              <w:rPr>
                <w:rFonts w:ascii="Times New Roman"/>
                <w:b w:val="false"/>
                <w:i w:val="false"/>
                <w:color w:val="000000"/>
                <w:sz w:val="20"/>
              </w:rPr>
              <w:t>
      Да    Нет</w:t>
            </w:r>
          </w:p>
        </w:tc>
      </w:tr>
    </w:tbl>
    <w:p>
      <w:pPr>
        <w:spacing w:after="0"/>
        <w:ind w:left="0"/>
        <w:jc w:val="both"/>
      </w:pPr>
      <w:r>
        <w:rPr>
          <w:rFonts w:ascii="Times New Roman"/>
          <w:b w:val="false"/>
          <w:i w:val="false"/>
          <w:color w:val="000000"/>
          <w:sz w:val="28"/>
        </w:rPr>
        <w:t>      </w:t>
      </w:r>
      <w:r>
        <w:rPr>
          <w:rFonts w:ascii="Times New Roman"/>
          <w:b/>
          <w:i w:val="false"/>
          <w:color w:val="000000"/>
          <w:sz w:val="28"/>
        </w:rPr>
        <w:t>3. Қызметтің негізгі және қосалқы түрлері бөлінісіндегі кәсіпорынның қаржылық-шаруашылық қызметінің нәтижесін көрсетіңіз, мың теңге</w:t>
      </w:r>
      <w:r>
        <w:br/>
      </w:r>
      <w:r>
        <w:rPr>
          <w:rFonts w:ascii="Times New Roman"/>
          <w:b w:val="false"/>
          <w:i w:val="false"/>
          <w:color w:val="000000"/>
          <w:sz w:val="28"/>
        </w:rPr>
        <w:t>
      Укажите результат финансово-хозяйственной деятельности предприятия в разрезе основного и вторичных видов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
        <w:gridCol w:w="3286"/>
        <w:gridCol w:w="1434"/>
        <w:gridCol w:w="1435"/>
        <w:gridCol w:w="314"/>
        <w:gridCol w:w="314"/>
        <w:gridCol w:w="314"/>
        <w:gridCol w:w="314"/>
        <w:gridCol w:w="314"/>
        <w:gridCol w:w="314"/>
        <w:gridCol w:w="314"/>
        <w:gridCol w:w="314"/>
        <w:gridCol w:w="314"/>
        <w:gridCol w:w="314"/>
        <w:gridCol w:w="314"/>
        <w:gridCol w:w="314"/>
        <w:gridCol w:w="314"/>
        <w:gridCol w:w="314"/>
        <w:gridCol w:w="314"/>
        <w:gridCol w:w="314"/>
        <w:gridCol w:w="314"/>
        <w:gridCol w:w="314"/>
        <w:gridCol w:w="314"/>
        <w:gridCol w:w="314"/>
        <w:gridCol w:w="338"/>
        <w:gridCol w:w="337"/>
        <w:gridCol w:w="1"/>
        <w:gridCol w:w="1"/>
        <w:gridCol w:w="1"/>
      </w:tblGrid>
      <w:tr>
        <w:trPr>
          <w:trHeight w:val="30" w:hRule="atLeast"/>
        </w:trPr>
        <w:tc>
          <w:tcPr>
            <w:tcW w:w="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i w:val="false"/>
                <w:color w:val="000000"/>
                <w:sz w:val="20"/>
              </w:rPr>
              <w:t>
Всего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Қызметтің негізгі түрі</w:t>
            </w:r>
            <w:r>
              <w:br/>
            </w:r>
            <w:r>
              <w:rPr>
                <w:rFonts w:ascii="Times New Roman"/>
                <w:b/>
                <w:i w:val="false"/>
                <w:color w:val="000000"/>
                <w:sz w:val="20"/>
              </w:rPr>
              <w:t>
Основной вид деятельности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Қызметтің қосалқы түрі</w:t>
            </w:r>
            <w:r>
              <w:br/>
            </w:r>
            <w:r>
              <w:rPr>
                <w:rFonts w:ascii="Times New Roman"/>
                <w:b/>
                <w:i w:val="false"/>
                <w:color w:val="000000"/>
                <w:sz w:val="20"/>
              </w:rPr>
              <w:t>
Вторичный вид деятельности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Қызметтің қосалқы түрі</w:t>
            </w:r>
            <w:r>
              <w:br/>
            </w:r>
            <w:r>
              <w:rPr>
                <w:rFonts w:ascii="Times New Roman"/>
                <w:b/>
                <w:i w:val="false"/>
                <w:color w:val="000000"/>
                <w:sz w:val="20"/>
              </w:rPr>
              <w:t>
Вторичный вид деятельности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Қызметтің қосалқы түрі</w:t>
            </w:r>
            <w:r>
              <w:br/>
            </w:r>
            <w:r>
              <w:rPr>
                <w:rFonts w:ascii="Times New Roman"/>
                <w:b/>
                <w:i w:val="false"/>
                <w:color w:val="000000"/>
                <w:sz w:val="20"/>
              </w:rPr>
              <w:t>
Вторичный вид деятельности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Қызметтің қосалқы түрі</w:t>
            </w:r>
            <w:r>
              <w:br/>
            </w:r>
            <w:r>
              <w:rPr>
                <w:rFonts w:ascii="Times New Roman"/>
                <w:b/>
                <w:i w:val="false"/>
                <w:color w:val="000000"/>
                <w:sz w:val="20"/>
              </w:rPr>
              <w:t>
Вторичный вид деятельности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Қызметтің қосалқы түрі</w:t>
            </w:r>
            <w:r>
              <w:br/>
            </w:r>
            <w:r>
              <w:rPr>
                <w:rFonts w:ascii="Times New Roman"/>
                <w:b/>
                <w:i w:val="false"/>
                <w:color w:val="000000"/>
                <w:sz w:val="20"/>
              </w:rPr>
              <w:t>
Вторичный вид деятельности
</w:t>
            </w:r>
          </w:p>
        </w:tc>
      </w:tr>
      <w:tr>
        <w:trPr>
          <w:trHeight w:val="975" w:hRule="atLeast"/>
        </w:trPr>
        <w:tc>
          <w:tcPr>
            <w:tcW w:w="0" w:type="auto"/>
            <w:vMerge/>
            <w:tcBorders>
              <w:top w:val="nil"/>
              <w:left w:val="single" w:color="cfcfcf" w:sz="5"/>
              <w:bottom w:val="single" w:color="cfcfcf" w:sz="5"/>
              <w:right w:val="single" w:color="cfcfcf" w:sz="5"/>
            </w:tcBorders>
          </w:tcP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60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Өнімдерді өткізу мен қызметтерді көрсетуден түскен кіріс</w:t>
            </w:r>
            <w:r>
              <w:br/>
            </w:r>
            <w:r>
              <w:rPr>
                <w:rFonts w:ascii="Times New Roman"/>
                <w:b w:val="false"/>
                <w:i w:val="false"/>
                <w:color w:val="000000"/>
                <w:sz w:val="20"/>
              </w:rPr>
              <w:t xml:space="preserve">
Доход от реализации продукции и оказания услуг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из него:</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қайта сату үшін сатылып алынған тауарларды өткізуден түскен кіріс</w:t>
            </w:r>
            <w:r>
              <w:br/>
            </w:r>
            <w:r>
              <w:rPr>
                <w:rFonts w:ascii="Times New Roman"/>
                <w:b w:val="false"/>
                <w:i w:val="false"/>
                <w:color w:val="000000"/>
                <w:sz w:val="20"/>
              </w:rPr>
              <w:t xml:space="preserve">
доход от реализации товаров, приобретенных для перепродажи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Өткізілген өнім мен көрсетілген қызметтердің өзіндік құны</w:t>
            </w:r>
            <w:r>
              <w:br/>
            </w:r>
            <w:r>
              <w:rPr>
                <w:rFonts w:ascii="Times New Roman"/>
                <w:b w:val="false"/>
                <w:i w:val="false"/>
                <w:color w:val="000000"/>
                <w:sz w:val="20"/>
              </w:rPr>
              <w:t xml:space="preserve">
Себестоимость реализованной продукции и оказанных услуг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пайда</w:t>
            </w:r>
            <w:r>
              <w:br/>
            </w:r>
            <w:r>
              <w:rPr>
                <w:rFonts w:ascii="Times New Roman"/>
                <w:b w:val="false"/>
                <w:i w:val="false"/>
                <w:color w:val="000000"/>
                <w:sz w:val="20"/>
              </w:rPr>
              <w:t xml:space="preserve">
Валовая прибыль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Қаржыландырудан түскен кірістер</w:t>
            </w:r>
            <w:r>
              <w:br/>
            </w:r>
            <w:r>
              <w:rPr>
                <w:rFonts w:ascii="Times New Roman"/>
                <w:b w:val="false"/>
                <w:i w:val="false"/>
                <w:color w:val="000000"/>
                <w:sz w:val="20"/>
              </w:rPr>
              <w:t xml:space="preserve">
Доходы от финансирования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из них:</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акциялар бойынша дивидендтер және сыйақылар түріндегі кірістер</w:t>
            </w:r>
            <w:r>
              <w:br/>
            </w:r>
            <w:r>
              <w:rPr>
                <w:rFonts w:ascii="Times New Roman"/>
                <w:b w:val="false"/>
                <w:i w:val="false"/>
                <w:color w:val="000000"/>
                <w:sz w:val="20"/>
              </w:rPr>
              <w:t xml:space="preserve">
дивиденды по акциям и доходы в виде вознаграждений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кірістер</w:t>
            </w:r>
            <w:r>
              <w:br/>
            </w:r>
            <w:r>
              <w:rPr>
                <w:rFonts w:ascii="Times New Roman"/>
                <w:b w:val="false"/>
                <w:i w:val="false"/>
                <w:color w:val="000000"/>
                <w:sz w:val="20"/>
              </w:rPr>
              <w:t xml:space="preserve">
Прочие доходы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из них:</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активтердің шығуынан кіріс</w:t>
            </w:r>
            <w:r>
              <w:br/>
            </w:r>
            <w:r>
              <w:rPr>
                <w:rFonts w:ascii="Times New Roman"/>
                <w:b w:val="false"/>
                <w:i w:val="false"/>
                <w:color w:val="000000"/>
                <w:sz w:val="20"/>
              </w:rPr>
              <w:t>
доходы от выбытия активов</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курс айырмашылығынан кірістер</w:t>
            </w:r>
            <w:r>
              <w:br/>
            </w:r>
            <w:r>
              <w:rPr>
                <w:rFonts w:ascii="Times New Roman"/>
                <w:b w:val="false"/>
                <w:i w:val="false"/>
                <w:color w:val="000000"/>
                <w:sz w:val="20"/>
              </w:rPr>
              <w:t>
доходы от курсовой разницы</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Өнімдерді өткізу мен қызметтерді көрсету бойынша шығыстар</w:t>
            </w:r>
            <w:r>
              <w:br/>
            </w:r>
            <w:r>
              <w:rPr>
                <w:rFonts w:ascii="Times New Roman"/>
                <w:b w:val="false"/>
                <w:i w:val="false"/>
                <w:color w:val="000000"/>
                <w:sz w:val="20"/>
              </w:rPr>
              <w:t xml:space="preserve">
Расходы по реализации продукции и оказанию услуг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 шығыстар</w:t>
            </w:r>
            <w:r>
              <w:br/>
            </w:r>
            <w:r>
              <w:rPr>
                <w:rFonts w:ascii="Times New Roman"/>
                <w:b w:val="false"/>
                <w:i w:val="false"/>
                <w:color w:val="000000"/>
                <w:sz w:val="20"/>
              </w:rPr>
              <w:t xml:space="preserve">
Административные расходы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Қаржыландыруға жұмсалған шығыстар</w:t>
            </w:r>
            <w:r>
              <w:br/>
            </w:r>
            <w:r>
              <w:rPr>
                <w:rFonts w:ascii="Times New Roman"/>
                <w:b w:val="false"/>
                <w:i w:val="false"/>
                <w:color w:val="000000"/>
                <w:sz w:val="20"/>
              </w:rPr>
              <w:t xml:space="preserve">
Расходы на финансирование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шығыстар</w:t>
            </w:r>
            <w:r>
              <w:br/>
            </w:r>
            <w:r>
              <w:rPr>
                <w:rFonts w:ascii="Times New Roman"/>
                <w:b w:val="false"/>
                <w:i w:val="false"/>
                <w:color w:val="000000"/>
                <w:sz w:val="20"/>
              </w:rPr>
              <w:t xml:space="preserve">
Прочие расходы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 салынғанға дейінгі пайда (залал)</w:t>
            </w:r>
            <w:r>
              <w:br/>
            </w:r>
            <w:r>
              <w:rPr>
                <w:rFonts w:ascii="Times New Roman"/>
                <w:b w:val="false"/>
                <w:i w:val="false"/>
                <w:color w:val="000000"/>
                <w:sz w:val="20"/>
              </w:rPr>
              <w:t xml:space="preserve">
Прибыль (убыток) до налогообложения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Корпоративтік табыс салығы бойынша шығыстар</w:t>
            </w:r>
            <w:r>
              <w:br/>
            </w:r>
            <w:r>
              <w:rPr>
                <w:rFonts w:ascii="Times New Roman"/>
                <w:b w:val="false"/>
                <w:i w:val="false"/>
                <w:color w:val="000000"/>
                <w:sz w:val="20"/>
              </w:rPr>
              <w:t xml:space="preserve">
Расходы по корпоративному подоходному налогу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 xml:space="preserve"> ЗТКЖ - ғылыми-зерттеу және тәжірбиелік-конструкторлық жұмыстар</w:t>
      </w:r>
      <w:r>
        <w:br/>
      </w:r>
      <w:r>
        <w:rPr>
          <w:rFonts w:ascii="Times New Roman"/>
          <w:b w:val="false"/>
          <w:i w:val="false"/>
          <w:color w:val="000000"/>
          <w:sz w:val="28"/>
        </w:rPr>
        <w:t>
НИОКР - научно-исследовательская и опытно-конструкторская работа</w:t>
      </w:r>
    </w:p>
    <w:p>
      <w:pPr>
        <w:spacing w:after="0"/>
        <w:ind w:left="0"/>
        <w:jc w:val="both"/>
      </w:pPr>
      <w:r>
        <w:rPr>
          <w:rFonts w:ascii="Times New Roman"/>
          <w:b w:val="false"/>
          <w:i w:val="false"/>
          <w:color w:val="000000"/>
          <w:sz w:val="28"/>
        </w:rPr>
        <w:t>      </w:t>
      </w:r>
      <w:r>
        <w:rPr>
          <w:rFonts w:ascii="Times New Roman"/>
          <w:b/>
          <w:i w:val="false"/>
          <w:color w:val="000000"/>
          <w:sz w:val="28"/>
        </w:rPr>
        <w:t>4. Салықтар мен бюджетке төленетін басқа да міндетті төлемдер және бірыңғай жинақтаушы зейнетақы қорына аударымдар туралы ақпаратты көрсетіңіз, мың теңге</w:t>
      </w:r>
      <w:r>
        <w:br/>
      </w:r>
      <w:r>
        <w:rPr>
          <w:rFonts w:ascii="Times New Roman"/>
          <w:b w:val="false"/>
          <w:i w:val="false"/>
          <w:color w:val="000000"/>
          <w:sz w:val="28"/>
        </w:rPr>
        <w:t>
      Укажите информацию по налогам, другим обязательным платежам в бюджет и отчислениям в единый накопительный пенсионный фонд,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6355"/>
        <w:gridCol w:w="3235"/>
        <w:gridCol w:w="3235"/>
      </w:tblGrid>
      <w:tr>
        <w:trPr>
          <w:trHeight w:val="6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кезеңде есептелгені</w:t>
            </w:r>
            <w:r>
              <w:br/>
            </w:r>
            <w:r>
              <w:rPr>
                <w:rFonts w:ascii="Times New Roman"/>
                <w:b/>
                <w:i w:val="false"/>
                <w:color w:val="000000"/>
                <w:sz w:val="20"/>
              </w:rPr>
              <w:t>
Начислено за отчетный период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кезеңде нақты аударылғаны</w:t>
            </w:r>
            <w:r>
              <w:br/>
            </w:r>
            <w:r>
              <w:rPr>
                <w:rFonts w:ascii="Times New Roman"/>
                <w:b/>
                <w:i w:val="false"/>
                <w:color w:val="000000"/>
                <w:sz w:val="20"/>
              </w:rPr>
              <w:t>
Фактически перечислено за отчетный период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xml:space="preserve">
Всего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Корпоративтік табыс салығы</w:t>
            </w:r>
            <w:r>
              <w:br/>
            </w:r>
            <w:r>
              <w:rPr>
                <w:rFonts w:ascii="Times New Roman"/>
                <w:b w:val="false"/>
                <w:i w:val="false"/>
                <w:color w:val="000000"/>
                <w:sz w:val="20"/>
              </w:rPr>
              <w:t xml:space="preserve">
Корпоративный подоходный налог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табыс салығы</w:t>
            </w:r>
            <w:r>
              <w:br/>
            </w:r>
            <w:r>
              <w:rPr>
                <w:rFonts w:ascii="Times New Roman"/>
                <w:b w:val="false"/>
                <w:i w:val="false"/>
                <w:color w:val="000000"/>
                <w:sz w:val="20"/>
              </w:rPr>
              <w:t>
Индивидуальный подоходный налог</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салық</w:t>
            </w:r>
            <w:r>
              <w:br/>
            </w:r>
            <w:r>
              <w:rPr>
                <w:rFonts w:ascii="Times New Roman"/>
                <w:b w:val="false"/>
                <w:i w:val="false"/>
                <w:color w:val="000000"/>
                <w:sz w:val="20"/>
              </w:rPr>
              <w:t>
Социальный налог</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сақтандыру бойынша аударымдар</w:t>
            </w:r>
            <w:r>
              <w:br/>
            </w:r>
            <w:r>
              <w:rPr>
                <w:rFonts w:ascii="Times New Roman"/>
                <w:b w:val="false"/>
                <w:i w:val="false"/>
                <w:color w:val="000000"/>
                <w:sz w:val="20"/>
              </w:rPr>
              <w:t xml:space="preserve">
Отчисления по социальному страхованию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салығы</w:t>
            </w:r>
            <w:r>
              <w:br/>
            </w:r>
            <w:r>
              <w:rPr>
                <w:rFonts w:ascii="Times New Roman"/>
                <w:b w:val="false"/>
                <w:i w:val="false"/>
                <w:color w:val="000000"/>
                <w:sz w:val="20"/>
              </w:rPr>
              <w:t xml:space="preserve">
Земельный налог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Мүлікке салынатын салық</w:t>
            </w:r>
            <w:r>
              <w:br/>
            </w:r>
            <w:r>
              <w:rPr>
                <w:rFonts w:ascii="Times New Roman"/>
                <w:b w:val="false"/>
                <w:i w:val="false"/>
                <w:color w:val="000000"/>
                <w:sz w:val="20"/>
              </w:rPr>
              <w:t xml:space="preserve">
Налог на имущество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құралдарына салынатын салық</w:t>
            </w:r>
            <w:r>
              <w:br/>
            </w:r>
            <w:r>
              <w:rPr>
                <w:rFonts w:ascii="Times New Roman"/>
                <w:b w:val="false"/>
                <w:i w:val="false"/>
                <w:color w:val="000000"/>
                <w:sz w:val="20"/>
              </w:rPr>
              <w:t xml:space="preserve">
Налог на транспортные средства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Қосылған құн салығы</w:t>
            </w:r>
            <w:r>
              <w:br/>
            </w:r>
            <w:r>
              <w:rPr>
                <w:rFonts w:ascii="Times New Roman"/>
                <w:b w:val="false"/>
                <w:i w:val="false"/>
                <w:color w:val="000000"/>
                <w:sz w:val="20"/>
              </w:rPr>
              <w:t xml:space="preserve">
Налог на добавленную стоимость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әкелінетін тауарларға</w:t>
            </w:r>
            <w:r>
              <w:br/>
            </w:r>
            <w:r>
              <w:rPr>
                <w:rFonts w:ascii="Times New Roman"/>
                <w:b w:val="false"/>
                <w:i w:val="false"/>
                <w:color w:val="000000"/>
                <w:sz w:val="20"/>
              </w:rPr>
              <w:t xml:space="preserve">
из него на ввозимые товары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Акциздер</w:t>
            </w:r>
            <w:r>
              <w:br/>
            </w:r>
            <w:r>
              <w:rPr>
                <w:rFonts w:ascii="Times New Roman"/>
                <w:b w:val="false"/>
                <w:i w:val="false"/>
                <w:color w:val="000000"/>
                <w:sz w:val="20"/>
              </w:rPr>
              <w:t xml:space="preserve">
Акцизы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әкелінетін тауарларға</w:t>
            </w:r>
            <w:r>
              <w:br/>
            </w:r>
            <w:r>
              <w:rPr>
                <w:rFonts w:ascii="Times New Roman"/>
                <w:b w:val="false"/>
                <w:i w:val="false"/>
                <w:color w:val="000000"/>
                <w:sz w:val="20"/>
              </w:rPr>
              <w:t xml:space="preserve">
из них на ввозимые товары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қойнауын пайдаланушыларға салынатын салықтар және арнаулы төлемдер</w:t>
            </w:r>
            <w:r>
              <w:br/>
            </w:r>
            <w:r>
              <w:rPr>
                <w:rFonts w:ascii="Times New Roman"/>
                <w:b w:val="false"/>
                <w:i w:val="false"/>
                <w:color w:val="000000"/>
                <w:sz w:val="20"/>
              </w:rPr>
              <w:t xml:space="preserve">
Налоги и специальные платежи недропользователей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из них</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үстеме пайдаға салынатын салық</w:t>
            </w:r>
            <w:r>
              <w:br/>
            </w:r>
            <w:r>
              <w:rPr>
                <w:rFonts w:ascii="Times New Roman"/>
                <w:b w:val="false"/>
                <w:i w:val="false"/>
                <w:color w:val="000000"/>
                <w:sz w:val="20"/>
              </w:rPr>
              <w:t xml:space="preserve">
налог на сверхприбыль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қойнауын пайдаланушылардың өзге де арнаулы төлемдері</w:t>
            </w:r>
            <w:r>
              <w:br/>
            </w:r>
            <w:r>
              <w:rPr>
                <w:rFonts w:ascii="Times New Roman"/>
                <w:b w:val="false"/>
                <w:i w:val="false"/>
                <w:color w:val="000000"/>
                <w:sz w:val="20"/>
              </w:rPr>
              <w:t>
прочие специальные платежи недропользователей</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міндетті төлемдер мен алымдар</w:t>
            </w:r>
            <w:r>
              <w:br/>
            </w:r>
            <w:r>
              <w:rPr>
                <w:rFonts w:ascii="Times New Roman"/>
                <w:b w:val="false"/>
                <w:i w:val="false"/>
                <w:color w:val="000000"/>
                <w:sz w:val="20"/>
              </w:rPr>
              <w:t xml:space="preserve">
Другие обязательные платежи и сборы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Кедендік төлемдер</w:t>
            </w:r>
            <w:r>
              <w:br/>
            </w:r>
            <w:r>
              <w:rPr>
                <w:rFonts w:ascii="Times New Roman"/>
                <w:b w:val="false"/>
                <w:i w:val="false"/>
                <w:color w:val="000000"/>
                <w:sz w:val="20"/>
              </w:rPr>
              <w:t xml:space="preserve">
Таможенные платежи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кедендік баж</w:t>
            </w:r>
            <w:r>
              <w:br/>
            </w:r>
            <w:r>
              <w:rPr>
                <w:rFonts w:ascii="Times New Roman"/>
                <w:b w:val="false"/>
                <w:i w:val="false"/>
                <w:color w:val="000000"/>
                <w:sz w:val="20"/>
              </w:rPr>
              <w:t xml:space="preserve">
из них таможенная пошлина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w:t>
            </w:r>
          </w:p>
        </w:tc>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әкелінетін тауарларға</w:t>
            </w:r>
            <w:r>
              <w:br/>
            </w:r>
            <w:r>
              <w:rPr>
                <w:rFonts w:ascii="Times New Roman"/>
                <w:b w:val="false"/>
                <w:i w:val="false"/>
                <w:color w:val="000000"/>
                <w:sz w:val="20"/>
              </w:rPr>
              <w:t xml:space="preserve">
на ввозимые товары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w:t>
            </w:r>
          </w:p>
        </w:tc>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әкетілетін тауарларға</w:t>
            </w:r>
            <w:r>
              <w:br/>
            </w:r>
            <w:r>
              <w:rPr>
                <w:rFonts w:ascii="Times New Roman"/>
                <w:b w:val="false"/>
                <w:i w:val="false"/>
                <w:color w:val="000000"/>
                <w:sz w:val="20"/>
              </w:rPr>
              <w:t>
на вывозимые товары</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Бірыңғай жинақтаушы зейнетақы қорына міндетті зейнетақы жарналарының аударымдары</w:t>
            </w:r>
            <w:r>
              <w:br/>
            </w:r>
            <w:r>
              <w:rPr>
                <w:rFonts w:ascii="Times New Roman"/>
                <w:b w:val="false"/>
                <w:i w:val="false"/>
                <w:color w:val="000000"/>
                <w:sz w:val="20"/>
              </w:rPr>
              <w:t xml:space="preserve">
Отчисления обязательных пенсионных взносов в единый накопительный пенсионный фонд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5. Берешек туралы ақпаратты көрсетіңіз, мың теңге</w:t>
      </w:r>
      <w:r>
        <w:br/>
      </w:r>
      <w:r>
        <w:rPr>
          <w:rFonts w:ascii="Times New Roman"/>
          <w:b w:val="false"/>
          <w:i w:val="false"/>
          <w:color w:val="000000"/>
          <w:sz w:val="28"/>
        </w:rPr>
        <w:t>
      Укажите информацию о задолженности,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8192"/>
        <w:gridCol w:w="2339"/>
        <w:gridCol w:w="2340"/>
      </w:tblGrid>
      <w:tr>
        <w:trPr>
          <w:trHeight w:val="2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i w:val="false"/>
                <w:color w:val="000000"/>
                <w:sz w:val="20"/>
              </w:rPr>
              <w:t>
Всего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Оның ішінде мерзімі өткендер</w:t>
            </w:r>
            <w:r>
              <w:br/>
            </w:r>
            <w:r>
              <w:rPr>
                <w:rFonts w:ascii="Times New Roman"/>
                <w:b/>
                <w:i w:val="false"/>
                <w:color w:val="000000"/>
                <w:sz w:val="20"/>
              </w:rPr>
              <w:t>
Из нее просроченная 
</w:t>
            </w:r>
          </w:p>
        </w:tc>
      </w:tr>
      <w:tr>
        <w:trPr>
          <w:trHeight w:val="2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Дебиторлық берешек, барлығы</w:t>
            </w:r>
            <w:r>
              <w:br/>
            </w:r>
            <w:r>
              <w:rPr>
                <w:rFonts w:ascii="Times New Roman"/>
                <w:b w:val="false"/>
                <w:i w:val="false"/>
                <w:color w:val="000000"/>
                <w:sz w:val="20"/>
              </w:rPr>
              <w:t xml:space="preserve">
Дебиторская задолженность, всего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сатып алушылар мен тапсырыс берушілердің берешегі</w:t>
            </w:r>
            <w:r>
              <w:br/>
            </w:r>
            <w:r>
              <w:rPr>
                <w:rFonts w:ascii="Times New Roman"/>
                <w:b w:val="false"/>
                <w:i w:val="false"/>
                <w:color w:val="000000"/>
                <w:sz w:val="20"/>
              </w:rPr>
              <w:t xml:space="preserve">
из нее задолженность покупателей и заказчиков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резиденттердің</w:t>
            </w:r>
            <w:r>
              <w:br/>
            </w:r>
            <w:r>
              <w:rPr>
                <w:rFonts w:ascii="Times New Roman"/>
                <w:b w:val="false"/>
                <w:i w:val="false"/>
                <w:color w:val="000000"/>
                <w:sz w:val="20"/>
              </w:rPr>
              <w:t xml:space="preserve">
резидентов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резидент еместердің</w:t>
            </w:r>
            <w:r>
              <w:br/>
            </w:r>
            <w:r>
              <w:rPr>
                <w:rFonts w:ascii="Times New Roman"/>
                <w:b w:val="false"/>
                <w:i w:val="false"/>
                <w:color w:val="000000"/>
                <w:sz w:val="20"/>
              </w:rPr>
              <w:t xml:space="preserve">
нерезидентов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дебиторлық берешек</w:t>
            </w:r>
            <w:r>
              <w:br/>
            </w:r>
            <w:r>
              <w:rPr>
                <w:rFonts w:ascii="Times New Roman"/>
                <w:b w:val="false"/>
                <w:i w:val="false"/>
                <w:color w:val="000000"/>
                <w:sz w:val="20"/>
              </w:rPr>
              <w:t xml:space="preserve">
прочая дебиторская задолженность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Міндеттемелер бойынша берешек, барлығы</w:t>
            </w:r>
            <w:r>
              <w:br/>
            </w:r>
            <w:r>
              <w:rPr>
                <w:rFonts w:ascii="Times New Roman"/>
                <w:b w:val="false"/>
                <w:i w:val="false"/>
                <w:color w:val="000000"/>
                <w:sz w:val="20"/>
              </w:rPr>
              <w:t>
Задолженность по обязательствам, всего</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жеткізушілермен және мердігерлермен есеп айырысу бойынша</w:t>
            </w:r>
            <w:r>
              <w:br/>
            </w:r>
            <w:r>
              <w:rPr>
                <w:rFonts w:ascii="Times New Roman"/>
                <w:b w:val="false"/>
                <w:i w:val="false"/>
                <w:color w:val="000000"/>
                <w:sz w:val="20"/>
              </w:rPr>
              <w:t xml:space="preserve">
из нее по расчетам с поставщиками и подрядчиками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резиденттерге</w:t>
            </w:r>
            <w:r>
              <w:br/>
            </w:r>
            <w:r>
              <w:rPr>
                <w:rFonts w:ascii="Times New Roman"/>
                <w:b w:val="false"/>
                <w:i w:val="false"/>
                <w:color w:val="000000"/>
                <w:sz w:val="20"/>
              </w:rPr>
              <w:t xml:space="preserve">
резидентам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резидент еместерге</w:t>
            </w:r>
            <w:r>
              <w:br/>
            </w:r>
            <w:r>
              <w:rPr>
                <w:rFonts w:ascii="Times New Roman"/>
                <w:b w:val="false"/>
                <w:i w:val="false"/>
                <w:color w:val="000000"/>
                <w:sz w:val="20"/>
              </w:rPr>
              <w:t xml:space="preserve">
нерезидентам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салықтар мен бюджетке басқа да міндетті төлемдер бойынша</w:t>
            </w:r>
            <w:r>
              <w:br/>
            </w:r>
            <w:r>
              <w:rPr>
                <w:rFonts w:ascii="Times New Roman"/>
                <w:b w:val="false"/>
                <w:i w:val="false"/>
                <w:color w:val="000000"/>
                <w:sz w:val="20"/>
              </w:rPr>
              <w:t xml:space="preserve">
по налогам и другим обязательным платежам в бюджет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міндетті зейнетақы жарналарын бірыңғай жинақтаушы зейнетақы қорына аудару бойынша</w:t>
            </w:r>
            <w:r>
              <w:br/>
            </w:r>
            <w:r>
              <w:rPr>
                <w:rFonts w:ascii="Times New Roman"/>
                <w:b w:val="false"/>
                <w:i w:val="false"/>
                <w:color w:val="000000"/>
                <w:sz w:val="20"/>
              </w:rPr>
              <w:t xml:space="preserve">
по перечислению обязательных пенсионных взносов в единый накопительный пенсионный фонд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банк қарыздары бойынша</w:t>
            </w:r>
            <w:r>
              <w:br/>
            </w:r>
            <w:r>
              <w:rPr>
                <w:rFonts w:ascii="Times New Roman"/>
                <w:b w:val="false"/>
                <w:i w:val="false"/>
                <w:color w:val="000000"/>
                <w:sz w:val="20"/>
              </w:rPr>
              <w:t xml:space="preserve">
по займам банков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резиденттерге</w:t>
            </w:r>
            <w:r>
              <w:br/>
            </w:r>
            <w:r>
              <w:rPr>
                <w:rFonts w:ascii="Times New Roman"/>
                <w:b w:val="false"/>
                <w:i w:val="false"/>
                <w:color w:val="000000"/>
                <w:sz w:val="20"/>
              </w:rPr>
              <w:t xml:space="preserve">
резидентам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резидент еместерге</w:t>
            </w:r>
            <w:r>
              <w:br/>
            </w:r>
            <w:r>
              <w:rPr>
                <w:rFonts w:ascii="Times New Roman"/>
                <w:b w:val="false"/>
                <w:i w:val="false"/>
                <w:color w:val="000000"/>
                <w:sz w:val="20"/>
              </w:rPr>
              <w:t xml:space="preserve">
нерезидентам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қарыздар бойынша</w:t>
            </w:r>
            <w:r>
              <w:br/>
            </w:r>
            <w:r>
              <w:rPr>
                <w:rFonts w:ascii="Times New Roman"/>
                <w:b w:val="false"/>
                <w:i w:val="false"/>
                <w:color w:val="000000"/>
                <w:sz w:val="20"/>
              </w:rPr>
              <w:t xml:space="preserve">
по прочим займам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кредиторлық берешектер мен есептеулер бойынша</w:t>
            </w:r>
            <w:r>
              <w:br/>
            </w:r>
            <w:r>
              <w:rPr>
                <w:rFonts w:ascii="Times New Roman"/>
                <w:b w:val="false"/>
                <w:i w:val="false"/>
                <w:color w:val="000000"/>
                <w:sz w:val="20"/>
              </w:rPr>
              <w:t xml:space="preserve">
по прочей кредиторской задолженности и начислениям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еңбекке ақы төлеу бойынша берешек</w:t>
            </w:r>
            <w:r>
              <w:br/>
            </w:r>
            <w:r>
              <w:rPr>
                <w:rFonts w:ascii="Times New Roman"/>
                <w:b w:val="false"/>
                <w:i w:val="false"/>
                <w:color w:val="000000"/>
                <w:sz w:val="20"/>
              </w:rPr>
              <w:t>
задолженность по оплате труда</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6. Бухгалтерлік теңгерім көрсеткіштері бойынша ақпаратты көрсетіңіз, мың теңге</w:t>
      </w:r>
      <w:r>
        <w:br/>
      </w:r>
      <w:r>
        <w:rPr>
          <w:rFonts w:ascii="Times New Roman"/>
          <w:b w:val="false"/>
          <w:i w:val="false"/>
          <w:color w:val="000000"/>
          <w:sz w:val="28"/>
        </w:rPr>
        <w:t>
      Укажите информацию по показателям бухгалтерского баланса,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6523"/>
        <w:gridCol w:w="3218"/>
        <w:gridCol w:w="3218"/>
      </w:tblGrid>
      <w:tr>
        <w:trPr>
          <w:trHeight w:val="16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Кезең соңындағы</w:t>
            </w:r>
            <w:r>
              <w:br/>
            </w:r>
            <w:r>
              <w:rPr>
                <w:rFonts w:ascii="Times New Roman"/>
                <w:b/>
                <w:i w:val="false"/>
                <w:color w:val="000000"/>
                <w:sz w:val="20"/>
              </w:rPr>
              <w:t>
На конец периода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Кезең басындағы</w:t>
            </w:r>
            <w:r>
              <w:br/>
            </w:r>
            <w:r>
              <w:rPr>
                <w:rFonts w:ascii="Times New Roman"/>
                <w:b/>
                <w:i w:val="false"/>
                <w:color w:val="000000"/>
                <w:sz w:val="20"/>
              </w:rPr>
              <w:t>
На начало периода
</w:t>
            </w:r>
          </w:p>
        </w:tc>
      </w:tr>
      <w:tr>
        <w:trPr>
          <w:trHeight w:val="16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Ақшалай қаражат</w:t>
            </w:r>
            <w:r>
              <w:br/>
            </w:r>
            <w:r>
              <w:rPr>
                <w:rFonts w:ascii="Times New Roman"/>
                <w:b w:val="false"/>
                <w:i w:val="false"/>
                <w:color w:val="000000"/>
                <w:sz w:val="20"/>
              </w:rPr>
              <w:t xml:space="preserve">
Денежные средства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xml:space="preserve">
из них: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кассадағы ақшалай қаражат</w:t>
            </w:r>
            <w:r>
              <w:br/>
            </w:r>
            <w:r>
              <w:rPr>
                <w:rFonts w:ascii="Times New Roman"/>
                <w:b w:val="false"/>
                <w:i w:val="false"/>
                <w:color w:val="000000"/>
                <w:sz w:val="20"/>
              </w:rPr>
              <w:t>
денежные средства в кассе</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ағымдағы банк шоттарындағы ақшалай қаражаттар</w:t>
            </w:r>
            <w:r>
              <w:br/>
            </w:r>
            <w:r>
              <w:rPr>
                <w:rFonts w:ascii="Times New Roman"/>
                <w:b w:val="false"/>
                <w:i w:val="false"/>
                <w:color w:val="000000"/>
                <w:sz w:val="20"/>
              </w:rPr>
              <w:t xml:space="preserve">
денежные средства на текущих банковских счетах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өзге де ақшалай қаражаттар</w:t>
            </w:r>
            <w:r>
              <w:br/>
            </w:r>
            <w:r>
              <w:rPr>
                <w:rFonts w:ascii="Times New Roman"/>
                <w:b w:val="false"/>
                <w:i w:val="false"/>
                <w:color w:val="000000"/>
                <w:sz w:val="20"/>
              </w:rPr>
              <w:t xml:space="preserve">
прочие денежные средства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қаржы инвестициялары</w:t>
            </w:r>
            <w:r>
              <w:br/>
            </w:r>
            <w:r>
              <w:rPr>
                <w:rFonts w:ascii="Times New Roman"/>
                <w:b w:val="false"/>
                <w:i w:val="false"/>
                <w:color w:val="000000"/>
                <w:sz w:val="20"/>
              </w:rPr>
              <w:t xml:space="preserve">
Краткосрочные финансовые инвестиции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дебиторлық берешек</w:t>
            </w:r>
            <w:r>
              <w:br/>
            </w:r>
            <w:r>
              <w:rPr>
                <w:rFonts w:ascii="Times New Roman"/>
                <w:b w:val="false"/>
                <w:i w:val="false"/>
                <w:color w:val="000000"/>
                <w:sz w:val="20"/>
              </w:rPr>
              <w:t xml:space="preserve">
Краткосрочная дебиторская задолженность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Қорлар</w:t>
            </w:r>
            <w:r>
              <w:br/>
            </w:r>
            <w:r>
              <w:rPr>
                <w:rFonts w:ascii="Times New Roman"/>
                <w:b w:val="false"/>
                <w:i w:val="false"/>
                <w:color w:val="000000"/>
                <w:sz w:val="20"/>
              </w:rPr>
              <w:t>
Запасы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из них:</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шикізат пен материалдар</w:t>
            </w:r>
            <w:r>
              <w:br/>
            </w:r>
            <w:r>
              <w:rPr>
                <w:rFonts w:ascii="Times New Roman"/>
                <w:b w:val="false"/>
                <w:i w:val="false"/>
                <w:color w:val="000000"/>
                <w:sz w:val="20"/>
              </w:rPr>
              <w:t xml:space="preserve">
сырье и материалы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дайын өнім</w:t>
            </w:r>
            <w:r>
              <w:br/>
            </w:r>
            <w:r>
              <w:rPr>
                <w:rFonts w:ascii="Times New Roman"/>
                <w:b w:val="false"/>
                <w:i w:val="false"/>
                <w:color w:val="000000"/>
                <w:sz w:val="20"/>
              </w:rPr>
              <w:t xml:space="preserve">
готовая продукция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w:t>
            </w:r>
            <w:r>
              <w:br/>
            </w:r>
            <w:r>
              <w:rPr>
                <w:rFonts w:ascii="Times New Roman"/>
                <w:b w:val="false"/>
                <w:i w:val="false"/>
                <w:color w:val="000000"/>
                <w:sz w:val="20"/>
              </w:rPr>
              <w:t xml:space="preserve">
товары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қайта сатуға арналған тауарлар</w:t>
            </w:r>
            <w:r>
              <w:br/>
            </w:r>
            <w:r>
              <w:rPr>
                <w:rFonts w:ascii="Times New Roman"/>
                <w:b w:val="false"/>
                <w:i w:val="false"/>
                <w:color w:val="000000"/>
                <w:sz w:val="20"/>
              </w:rPr>
              <w:t xml:space="preserve">
в том числе товары для перепродажи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аяқталмаған өндіріс</w:t>
            </w:r>
            <w:r>
              <w:br/>
            </w:r>
            <w:r>
              <w:rPr>
                <w:rFonts w:ascii="Times New Roman"/>
                <w:b w:val="false"/>
                <w:i w:val="false"/>
                <w:color w:val="000000"/>
                <w:sz w:val="20"/>
              </w:rPr>
              <w:t xml:space="preserve">
незавершенное производство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егілетін биологиялық ресурстардың аяқталмаған өндірісі</w:t>
            </w:r>
            <w:r>
              <w:br/>
            </w:r>
            <w:r>
              <w:rPr>
                <w:rFonts w:ascii="Times New Roman"/>
                <w:b w:val="false"/>
                <w:i w:val="false"/>
                <w:color w:val="000000"/>
                <w:sz w:val="20"/>
              </w:rPr>
              <w:t>
в том числе незавершенное производство культивируемых биологических ресурсов</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қорлар</w:t>
            </w:r>
            <w:r>
              <w:br/>
            </w:r>
            <w:r>
              <w:rPr>
                <w:rFonts w:ascii="Times New Roman"/>
                <w:b w:val="false"/>
                <w:i w:val="false"/>
                <w:color w:val="000000"/>
                <w:sz w:val="20"/>
              </w:rPr>
              <w:t xml:space="preserve">
прочие запасы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қысқа мерзімді активтер</w:t>
            </w:r>
            <w:r>
              <w:br/>
            </w:r>
            <w:r>
              <w:rPr>
                <w:rFonts w:ascii="Times New Roman"/>
                <w:b w:val="false"/>
                <w:i w:val="false"/>
                <w:color w:val="000000"/>
                <w:sz w:val="20"/>
              </w:rPr>
              <w:t xml:space="preserve">
Прочие краткосрочные активы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активтер жиынтығы</w:t>
            </w:r>
            <w:r>
              <w:br/>
            </w:r>
            <w:r>
              <w:rPr>
                <w:rFonts w:ascii="Times New Roman"/>
                <w:b w:val="false"/>
                <w:i w:val="false"/>
                <w:color w:val="000000"/>
                <w:sz w:val="20"/>
              </w:rPr>
              <w:t xml:space="preserve">
Итого краткосрочных активов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қаржы инвестициялары</w:t>
            </w:r>
            <w:r>
              <w:br/>
            </w:r>
            <w:r>
              <w:rPr>
                <w:rFonts w:ascii="Times New Roman"/>
                <w:b w:val="false"/>
                <w:i w:val="false"/>
                <w:color w:val="000000"/>
                <w:sz w:val="20"/>
              </w:rPr>
              <w:t xml:space="preserve">
Долгосрочные финансовые инвестиции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дебиторлық берешек</w:t>
            </w:r>
            <w:r>
              <w:br/>
            </w:r>
            <w:r>
              <w:rPr>
                <w:rFonts w:ascii="Times New Roman"/>
                <w:b w:val="false"/>
                <w:i w:val="false"/>
                <w:color w:val="000000"/>
                <w:sz w:val="20"/>
              </w:rPr>
              <w:t>
Долгосрочная дебиторская задолженность</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құрал-жабдықтар</w:t>
            </w:r>
            <w:r>
              <w:br/>
            </w:r>
            <w:r>
              <w:rPr>
                <w:rFonts w:ascii="Times New Roman"/>
                <w:b w:val="false"/>
                <w:i w:val="false"/>
                <w:color w:val="000000"/>
                <w:sz w:val="20"/>
              </w:rPr>
              <w:t xml:space="preserve">
Основные средства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Биологиялық активтер</w:t>
            </w:r>
            <w:r>
              <w:br/>
            </w:r>
            <w:r>
              <w:rPr>
                <w:rFonts w:ascii="Times New Roman"/>
                <w:b w:val="false"/>
                <w:i w:val="false"/>
                <w:color w:val="000000"/>
                <w:sz w:val="20"/>
              </w:rPr>
              <w:t xml:space="preserve">
Биологические активы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Материалдық емес активтер</w:t>
            </w:r>
            <w:r>
              <w:br/>
            </w:r>
            <w:r>
              <w:rPr>
                <w:rFonts w:ascii="Times New Roman"/>
                <w:b w:val="false"/>
                <w:i w:val="false"/>
                <w:color w:val="000000"/>
                <w:sz w:val="20"/>
              </w:rPr>
              <w:t xml:space="preserve">
Нематериальные активы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ұзақ мерзімді активтер</w:t>
            </w:r>
            <w:r>
              <w:br/>
            </w:r>
            <w:r>
              <w:rPr>
                <w:rFonts w:ascii="Times New Roman"/>
                <w:b w:val="false"/>
                <w:i w:val="false"/>
                <w:color w:val="000000"/>
                <w:sz w:val="20"/>
              </w:rPr>
              <w:t xml:space="preserve">
Прочие долгосрочные активы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аяқталмаған құрылыс</w:t>
            </w:r>
            <w:r>
              <w:br/>
            </w:r>
            <w:r>
              <w:rPr>
                <w:rFonts w:ascii="Times New Roman"/>
                <w:b w:val="false"/>
                <w:i w:val="false"/>
                <w:color w:val="000000"/>
                <w:sz w:val="20"/>
              </w:rPr>
              <w:t xml:space="preserve">
из них незавершенное строительство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активтер жиынтығы</w:t>
            </w:r>
            <w:r>
              <w:br/>
            </w:r>
            <w:r>
              <w:rPr>
                <w:rFonts w:ascii="Times New Roman"/>
                <w:b w:val="false"/>
                <w:i w:val="false"/>
                <w:color w:val="000000"/>
                <w:sz w:val="20"/>
              </w:rPr>
              <w:t xml:space="preserve">
Итого долгосрочных активов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Баланс</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қаржылық міндеттемелер</w:t>
            </w:r>
            <w:r>
              <w:br/>
            </w:r>
            <w:r>
              <w:rPr>
                <w:rFonts w:ascii="Times New Roman"/>
                <w:b w:val="false"/>
                <w:i w:val="false"/>
                <w:color w:val="000000"/>
                <w:sz w:val="20"/>
              </w:rPr>
              <w:t>
Краткосрочные финансовые обязательства</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қысқа мерзімді банк қарыздары</w:t>
            </w:r>
            <w:r>
              <w:br/>
            </w:r>
            <w:r>
              <w:rPr>
                <w:rFonts w:ascii="Times New Roman"/>
                <w:b w:val="false"/>
                <w:i w:val="false"/>
                <w:color w:val="000000"/>
                <w:sz w:val="20"/>
              </w:rPr>
              <w:t xml:space="preserve">
из них краткосрочные банковские займы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Салықтар бойынша міндеттемелер</w:t>
            </w:r>
            <w:r>
              <w:br/>
            </w:r>
            <w:r>
              <w:rPr>
                <w:rFonts w:ascii="Times New Roman"/>
                <w:b w:val="false"/>
                <w:i w:val="false"/>
                <w:color w:val="000000"/>
                <w:sz w:val="20"/>
              </w:rPr>
              <w:t xml:space="preserve">
Обязательства по налогам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кредиторлық берешек</w:t>
            </w:r>
            <w:r>
              <w:br/>
            </w:r>
            <w:r>
              <w:rPr>
                <w:rFonts w:ascii="Times New Roman"/>
                <w:b w:val="false"/>
                <w:i w:val="false"/>
                <w:color w:val="000000"/>
                <w:sz w:val="20"/>
              </w:rPr>
              <w:t>
Краткосрочная кредиторская задолженность</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қысқа мерзімді міндеттемелер</w:t>
            </w:r>
            <w:r>
              <w:br/>
            </w:r>
            <w:r>
              <w:rPr>
                <w:rFonts w:ascii="Times New Roman"/>
                <w:b w:val="false"/>
                <w:i w:val="false"/>
                <w:color w:val="000000"/>
                <w:sz w:val="20"/>
              </w:rPr>
              <w:t xml:space="preserve">
Прочие краткосрочные обязательства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міндеттемелер жиынтығы</w:t>
            </w:r>
            <w:r>
              <w:br/>
            </w:r>
            <w:r>
              <w:rPr>
                <w:rFonts w:ascii="Times New Roman"/>
                <w:b w:val="false"/>
                <w:i w:val="false"/>
                <w:color w:val="000000"/>
                <w:sz w:val="20"/>
              </w:rPr>
              <w:t xml:space="preserve">
Итого краткосрочных обязательств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қаржылық міндеттемелер</w:t>
            </w:r>
            <w:r>
              <w:br/>
            </w:r>
            <w:r>
              <w:rPr>
                <w:rFonts w:ascii="Times New Roman"/>
                <w:b w:val="false"/>
                <w:i w:val="false"/>
                <w:color w:val="000000"/>
                <w:sz w:val="20"/>
              </w:rPr>
              <w:t xml:space="preserve">
Долгосрочные финансовые обязательства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ұзақ мерзімді банк қарыздары</w:t>
            </w:r>
            <w:r>
              <w:br/>
            </w:r>
            <w:r>
              <w:rPr>
                <w:rFonts w:ascii="Times New Roman"/>
                <w:b w:val="false"/>
                <w:i w:val="false"/>
                <w:color w:val="000000"/>
                <w:sz w:val="20"/>
              </w:rPr>
              <w:t xml:space="preserve">
из них долгосрочные банковские займы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кредиторлық берешек</w:t>
            </w:r>
            <w:r>
              <w:br/>
            </w:r>
            <w:r>
              <w:rPr>
                <w:rFonts w:ascii="Times New Roman"/>
                <w:b w:val="false"/>
                <w:i w:val="false"/>
                <w:color w:val="000000"/>
                <w:sz w:val="20"/>
              </w:rPr>
              <w:t>
Долгосрочная кредиторская задолженность</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ұзақ мерзімді міндеттемелер</w:t>
            </w:r>
            <w:r>
              <w:br/>
            </w:r>
            <w:r>
              <w:rPr>
                <w:rFonts w:ascii="Times New Roman"/>
                <w:b w:val="false"/>
                <w:i w:val="false"/>
                <w:color w:val="000000"/>
                <w:sz w:val="20"/>
              </w:rPr>
              <w:t xml:space="preserve">
Прочие долгосрочные обязательства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міндеттемелер жиынтығы</w:t>
            </w:r>
            <w:r>
              <w:br/>
            </w:r>
            <w:r>
              <w:rPr>
                <w:rFonts w:ascii="Times New Roman"/>
                <w:b w:val="false"/>
                <w:i w:val="false"/>
                <w:color w:val="000000"/>
                <w:sz w:val="20"/>
              </w:rPr>
              <w:t xml:space="preserve">
Итого долгосрочных обязательств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Жарғылық (акционерлік) капитал</w:t>
            </w:r>
            <w:r>
              <w:br/>
            </w:r>
            <w:r>
              <w:rPr>
                <w:rFonts w:ascii="Times New Roman"/>
                <w:b w:val="false"/>
                <w:i w:val="false"/>
                <w:color w:val="000000"/>
                <w:sz w:val="20"/>
              </w:rPr>
              <w:t xml:space="preserve">
Уставный (акционерный) капитал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төленбеген капитал</w:t>
            </w:r>
            <w:r>
              <w:br/>
            </w:r>
            <w:r>
              <w:rPr>
                <w:rFonts w:ascii="Times New Roman"/>
                <w:b w:val="false"/>
                <w:i w:val="false"/>
                <w:color w:val="000000"/>
                <w:sz w:val="20"/>
              </w:rPr>
              <w:t xml:space="preserve">
из него неоплаченный капитал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Сатып алынған меншікті үлестік құралдар</w:t>
            </w:r>
            <w:r>
              <w:br/>
            </w:r>
            <w:r>
              <w:rPr>
                <w:rFonts w:ascii="Times New Roman"/>
                <w:b w:val="false"/>
                <w:i w:val="false"/>
                <w:color w:val="000000"/>
                <w:sz w:val="20"/>
              </w:rPr>
              <w:t xml:space="preserve">
Выкупленные собственные долевые инструменты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Эмиссиялық табыс</w:t>
            </w:r>
            <w:r>
              <w:br/>
            </w:r>
            <w:r>
              <w:rPr>
                <w:rFonts w:ascii="Times New Roman"/>
                <w:b w:val="false"/>
                <w:i w:val="false"/>
                <w:color w:val="000000"/>
                <w:sz w:val="20"/>
              </w:rPr>
              <w:t xml:space="preserve">
Эмиссионный доход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Резервтер</w:t>
            </w:r>
            <w:r>
              <w:br/>
            </w:r>
            <w:r>
              <w:rPr>
                <w:rFonts w:ascii="Times New Roman"/>
                <w:b w:val="false"/>
                <w:i w:val="false"/>
                <w:color w:val="000000"/>
                <w:sz w:val="20"/>
              </w:rPr>
              <w:t xml:space="preserve">
Резервы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Бөлінбеген табыс (орны толтырылмаған залал)</w:t>
            </w:r>
            <w:r>
              <w:br/>
            </w:r>
            <w:r>
              <w:rPr>
                <w:rFonts w:ascii="Times New Roman"/>
                <w:b w:val="false"/>
                <w:i w:val="false"/>
                <w:color w:val="000000"/>
                <w:sz w:val="20"/>
              </w:rPr>
              <w:t>
Нераспределенная прибыль (непокрытый убыток)</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Азшылық үлесі</w:t>
            </w:r>
            <w:r>
              <w:br/>
            </w:r>
            <w:r>
              <w:rPr>
                <w:rFonts w:ascii="Times New Roman"/>
                <w:b w:val="false"/>
                <w:i w:val="false"/>
                <w:color w:val="000000"/>
                <w:sz w:val="20"/>
              </w:rPr>
              <w:t xml:space="preserve">
Доля меньшинства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Капитал жиынтығы</w:t>
            </w:r>
            <w:r>
              <w:br/>
            </w:r>
            <w:r>
              <w:rPr>
                <w:rFonts w:ascii="Times New Roman"/>
                <w:b w:val="false"/>
                <w:i w:val="false"/>
                <w:color w:val="000000"/>
                <w:sz w:val="20"/>
              </w:rPr>
              <w:t xml:space="preserve">
Итого капитал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Баланс</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7. Ақшалай қаражаттың қозғалысы туралы ақпаратты көрсетіңіз, мың теңге</w:t>
      </w:r>
      <w:r>
        <w:br/>
      </w:r>
      <w:r>
        <w:rPr>
          <w:rFonts w:ascii="Times New Roman"/>
          <w:b w:val="false"/>
          <w:i w:val="false"/>
          <w:color w:val="000000"/>
          <w:sz w:val="28"/>
        </w:rPr>
        <w:t>
      Укажите информацию о движении денежных средств,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6473"/>
        <w:gridCol w:w="2239"/>
        <w:gridCol w:w="2239"/>
        <w:gridCol w:w="2001"/>
      </w:tblGrid>
      <w:tr>
        <w:trPr>
          <w:trHeight w:val="6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i w:val="false"/>
                <w:color w:val="000000"/>
                <w:sz w:val="20"/>
              </w:rPr>
              <w:t>
Всего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Теңгемен жүргізілген операциялардан түскені</w:t>
            </w:r>
            <w:r>
              <w:br/>
            </w:r>
            <w:r>
              <w:rPr>
                <w:rFonts w:ascii="Times New Roman"/>
                <w:b/>
                <w:i w:val="false"/>
                <w:color w:val="000000"/>
                <w:sz w:val="20"/>
              </w:rPr>
              <w:t>
От операций в тенге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Шетелдік валютамен жүргізілген операциялардан түскені</w:t>
            </w:r>
            <w:r>
              <w:br/>
            </w:r>
            <w:r>
              <w:rPr>
                <w:rFonts w:ascii="Times New Roman"/>
                <w:b/>
                <w:i w:val="false"/>
                <w:color w:val="000000"/>
                <w:sz w:val="20"/>
              </w:rPr>
              <w:t>
От операций в иностранной валюте 
</w:t>
            </w:r>
          </w:p>
        </w:tc>
      </w:tr>
      <w:tr>
        <w:trPr>
          <w:trHeight w:val="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Операциялық қызметтен түскен ақшалай қаражаттың қозғалысы</w:t>
            </w:r>
            <w:r>
              <w:br/>
            </w:r>
            <w:r>
              <w:rPr>
                <w:rFonts w:ascii="Times New Roman"/>
                <w:b/>
                <w:i w:val="false"/>
                <w:color w:val="000000"/>
                <w:sz w:val="20"/>
              </w:rPr>
              <w:t>
Движение денежных средств от операционной деятельности
</w:t>
            </w:r>
          </w:p>
        </w:tc>
      </w:tr>
      <w:tr>
        <w:trPr>
          <w:trHeight w:val="3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Ақшалай қаражаттың түсуі</w:t>
            </w:r>
            <w:r>
              <w:br/>
            </w:r>
            <w:r>
              <w:rPr>
                <w:rFonts w:ascii="Times New Roman"/>
                <w:b w:val="false"/>
                <w:i w:val="false"/>
                <w:color w:val="000000"/>
                <w:sz w:val="20"/>
              </w:rPr>
              <w:t xml:space="preserve">
Поступление денежных средств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тауарларды өткізуден</w:t>
            </w:r>
            <w:r>
              <w:br/>
            </w:r>
            <w:r>
              <w:rPr>
                <w:rFonts w:ascii="Times New Roman"/>
                <w:b w:val="false"/>
                <w:i w:val="false"/>
                <w:color w:val="000000"/>
                <w:sz w:val="20"/>
              </w:rPr>
              <w:t>
реализация товаров</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түрлерін көрсетуден</w:t>
            </w:r>
            <w:r>
              <w:br/>
            </w:r>
            <w:r>
              <w:rPr>
                <w:rFonts w:ascii="Times New Roman"/>
                <w:b w:val="false"/>
                <w:i w:val="false"/>
                <w:color w:val="000000"/>
                <w:sz w:val="20"/>
              </w:rPr>
              <w:t>
предоставление услуг</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дивидендтер</w:t>
            </w:r>
            <w:r>
              <w:br/>
            </w:r>
            <w:r>
              <w:rPr>
                <w:rFonts w:ascii="Times New Roman"/>
                <w:b w:val="false"/>
                <w:i w:val="false"/>
                <w:color w:val="000000"/>
                <w:sz w:val="20"/>
              </w:rPr>
              <w:t xml:space="preserve">
дивиденды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жалға беруден, гонорардан сыйақы түріндегі түсімдер, комиссиялық және өзге де түсімдер</w:t>
            </w:r>
            <w:r>
              <w:br/>
            </w:r>
            <w:r>
              <w:rPr>
                <w:rFonts w:ascii="Times New Roman"/>
                <w:b w:val="false"/>
                <w:i w:val="false"/>
                <w:color w:val="000000"/>
                <w:sz w:val="20"/>
              </w:rPr>
              <w:t xml:space="preserve">
поступления в виде вознаграждений от аренды, гонорары, комиссионные и прочая выручка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сақтандыру сыйлықақылары және талаптар, жылдық жарналар мен өзге де сақтандыру сыйақылары түріндегі түсімдер</w:t>
            </w:r>
            <w:r>
              <w:br/>
            </w:r>
            <w:r>
              <w:rPr>
                <w:rFonts w:ascii="Times New Roman"/>
                <w:b w:val="false"/>
                <w:i w:val="false"/>
                <w:color w:val="000000"/>
                <w:sz w:val="20"/>
              </w:rPr>
              <w:t xml:space="preserve">
поступления в виде страховых премий и исков, годовых взносов и прочих страховых вознаграждений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түсімдер</w:t>
            </w:r>
            <w:r>
              <w:br/>
            </w:r>
            <w:r>
              <w:rPr>
                <w:rFonts w:ascii="Times New Roman"/>
                <w:b w:val="false"/>
                <w:i w:val="false"/>
                <w:color w:val="000000"/>
                <w:sz w:val="20"/>
              </w:rPr>
              <w:t xml:space="preserve">
прочее поступление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Ақшалай қаражаттың істен шығуы</w:t>
            </w:r>
            <w:r>
              <w:br/>
            </w:r>
            <w:r>
              <w:rPr>
                <w:rFonts w:ascii="Times New Roman"/>
                <w:b w:val="false"/>
                <w:i w:val="false"/>
                <w:color w:val="000000"/>
                <w:sz w:val="20"/>
              </w:rPr>
              <w:t xml:space="preserve">
Выбытие денежных средств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 мен қызметтер үшін жеткізушілерге төленетін төлемдер</w:t>
            </w:r>
            <w:r>
              <w:br/>
            </w:r>
            <w:r>
              <w:rPr>
                <w:rFonts w:ascii="Times New Roman"/>
                <w:b w:val="false"/>
                <w:i w:val="false"/>
                <w:color w:val="000000"/>
                <w:sz w:val="20"/>
              </w:rPr>
              <w:t xml:space="preserve">
платежи поставщикам за товары и услуги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бойынша түскен сыйақыларды төлеу</w:t>
            </w:r>
            <w:r>
              <w:br/>
            </w:r>
            <w:r>
              <w:rPr>
                <w:rFonts w:ascii="Times New Roman"/>
                <w:b w:val="false"/>
                <w:i w:val="false"/>
                <w:color w:val="000000"/>
                <w:sz w:val="20"/>
              </w:rPr>
              <w:t xml:space="preserve">
выплата вознаграждений по займам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банк қарыздары бойынша</w:t>
            </w:r>
            <w:r>
              <w:br/>
            </w:r>
            <w:r>
              <w:rPr>
                <w:rFonts w:ascii="Times New Roman"/>
                <w:b w:val="false"/>
                <w:i w:val="false"/>
                <w:color w:val="000000"/>
                <w:sz w:val="20"/>
              </w:rPr>
              <w:t xml:space="preserve">
займам банков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қарыздар бойынша</w:t>
            </w:r>
            <w:r>
              <w:br/>
            </w:r>
            <w:r>
              <w:rPr>
                <w:rFonts w:ascii="Times New Roman"/>
                <w:b w:val="false"/>
                <w:i w:val="false"/>
                <w:color w:val="000000"/>
                <w:sz w:val="20"/>
              </w:rPr>
              <w:t xml:space="preserve">
прочим займам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жалға беруден, гонорардан сыйақы түріндегі төлемдер, комиссиялық және өзге де төлемақылар</w:t>
            </w:r>
            <w:r>
              <w:br/>
            </w:r>
            <w:r>
              <w:rPr>
                <w:rFonts w:ascii="Times New Roman"/>
                <w:b w:val="false"/>
                <w:i w:val="false"/>
                <w:color w:val="000000"/>
                <w:sz w:val="20"/>
              </w:rPr>
              <w:t xml:space="preserve">
платежи в виде вознаграждений за аренду, гонорары, комиссионные и прочие выплаты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сақтандыру сыйақылары және талаптар, жылдық жарналар мен өзге де сақтандыру сыйақылары түріндегі төлемдер</w:t>
            </w:r>
            <w:r>
              <w:br/>
            </w:r>
            <w:r>
              <w:rPr>
                <w:rFonts w:ascii="Times New Roman"/>
                <w:b w:val="false"/>
                <w:i w:val="false"/>
                <w:color w:val="000000"/>
                <w:sz w:val="20"/>
              </w:rPr>
              <w:t>
платежи в виде страховых премий и исков, годовых взносов и прочих страховых вознаграждений</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шығыстар</w:t>
            </w:r>
            <w:r>
              <w:br/>
            </w:r>
            <w:r>
              <w:rPr>
                <w:rFonts w:ascii="Times New Roman"/>
                <w:b w:val="false"/>
                <w:i w:val="false"/>
                <w:color w:val="000000"/>
                <w:sz w:val="20"/>
              </w:rPr>
              <w:t xml:space="preserve">
прочее выбытие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Операциялық қызметтен түскен ақшалай қаражаттың таза сомасы</w:t>
            </w:r>
            <w:r>
              <w:br/>
            </w:r>
            <w:r>
              <w:rPr>
                <w:rFonts w:ascii="Times New Roman"/>
                <w:b w:val="false"/>
                <w:i w:val="false"/>
                <w:color w:val="000000"/>
                <w:sz w:val="20"/>
              </w:rPr>
              <w:t>
Чистая сумма денежных средств от операционной деятельности</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Инвестициялық қызметтен түскен ақшалай қаражаттың қозғалысы</w:t>
            </w:r>
            <w:r>
              <w:br/>
            </w:r>
            <w:r>
              <w:rPr>
                <w:rFonts w:ascii="Times New Roman"/>
                <w:b/>
                <w:i w:val="false"/>
                <w:color w:val="000000"/>
                <w:sz w:val="20"/>
              </w:rPr>
              <w:t>
Движение денежных средств от инвестиционной деятельности 
</w:t>
            </w:r>
          </w:p>
        </w:tc>
      </w:tr>
      <w:tr>
        <w:trPr>
          <w:trHeight w:val="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Ақшалай қаражаттың түсуі</w:t>
            </w:r>
            <w:r>
              <w:br/>
            </w:r>
            <w:r>
              <w:rPr>
                <w:rFonts w:ascii="Times New Roman"/>
                <w:b w:val="false"/>
                <w:i w:val="false"/>
                <w:color w:val="000000"/>
                <w:sz w:val="20"/>
              </w:rPr>
              <w:t xml:space="preserve">
Поступление денежных средств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сату</w:t>
            </w:r>
            <w:r>
              <w:br/>
            </w:r>
            <w:r>
              <w:rPr>
                <w:rFonts w:ascii="Times New Roman"/>
                <w:b w:val="false"/>
                <w:i w:val="false"/>
                <w:color w:val="000000"/>
                <w:sz w:val="20"/>
              </w:rPr>
              <w:t xml:space="preserve">
реализация финансовых активов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акцияларды және басқа кәсіпорындардағы қатысу үлестерін сату</w:t>
            </w:r>
            <w:r>
              <w:br/>
            </w:r>
            <w:r>
              <w:rPr>
                <w:rFonts w:ascii="Times New Roman"/>
                <w:b w:val="false"/>
                <w:i w:val="false"/>
                <w:color w:val="000000"/>
                <w:sz w:val="20"/>
              </w:rPr>
              <w:t xml:space="preserve">
реализация акций и долей участия в других предприятиях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кәсіпорындардың қарыздық құралдарын сату</w:t>
            </w:r>
            <w:r>
              <w:br/>
            </w:r>
            <w:r>
              <w:rPr>
                <w:rFonts w:ascii="Times New Roman"/>
                <w:b w:val="false"/>
                <w:i w:val="false"/>
                <w:color w:val="000000"/>
                <w:sz w:val="20"/>
              </w:rPr>
              <w:t xml:space="preserve">
реализация долговых инструментов других предприятий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ұйымдарға берілген қарыздарды өтеу</w:t>
            </w:r>
            <w:r>
              <w:br/>
            </w:r>
            <w:r>
              <w:rPr>
                <w:rFonts w:ascii="Times New Roman"/>
                <w:b w:val="false"/>
                <w:i w:val="false"/>
                <w:color w:val="000000"/>
                <w:sz w:val="20"/>
              </w:rPr>
              <w:t xml:space="preserve">
погашение займов, предоставленных другим организациям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фьючерстік, форвардтық, опциондық шарттар мен айырбастар бойынша түскен түсімдер</w:t>
            </w:r>
            <w:r>
              <w:br/>
            </w:r>
            <w:r>
              <w:rPr>
                <w:rFonts w:ascii="Times New Roman"/>
                <w:b w:val="false"/>
                <w:i w:val="false"/>
                <w:color w:val="000000"/>
                <w:sz w:val="20"/>
              </w:rPr>
              <w:t xml:space="preserve">
поступления по фьючерсным, форвардным, опционным договорам и свопам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түсімдер</w:t>
            </w:r>
            <w:r>
              <w:br/>
            </w:r>
            <w:r>
              <w:rPr>
                <w:rFonts w:ascii="Times New Roman"/>
                <w:b w:val="false"/>
                <w:i w:val="false"/>
                <w:color w:val="000000"/>
                <w:sz w:val="20"/>
              </w:rPr>
              <w:t xml:space="preserve">
прочее поступление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Ақшалай қаражаттың істен шығуы</w:t>
            </w:r>
            <w:r>
              <w:br/>
            </w:r>
            <w:r>
              <w:rPr>
                <w:rFonts w:ascii="Times New Roman"/>
                <w:b w:val="false"/>
                <w:i w:val="false"/>
                <w:color w:val="000000"/>
                <w:sz w:val="20"/>
              </w:rPr>
              <w:t xml:space="preserve">
Выбытие денежных средств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r>
              <w:br/>
            </w:r>
            <w:r>
              <w:rPr>
                <w:rFonts w:ascii="Times New Roman"/>
                <w:b w:val="false"/>
                <w:i w:val="false"/>
                <w:color w:val="000000"/>
                <w:sz w:val="20"/>
              </w:rPr>
              <w:t xml:space="preserve">
приобретение финансовых активов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акциялар мен басқа кәсіпорындардағы қатысу үлесін сатып алу</w:t>
            </w:r>
            <w:r>
              <w:br/>
            </w:r>
            <w:r>
              <w:rPr>
                <w:rFonts w:ascii="Times New Roman"/>
                <w:b w:val="false"/>
                <w:i w:val="false"/>
                <w:color w:val="000000"/>
                <w:sz w:val="20"/>
              </w:rPr>
              <w:t xml:space="preserve">
приобретение акций и долей участия в других предприятиях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кәсіпорындардың қарыздық құралдарын сатып алу</w:t>
            </w:r>
            <w:r>
              <w:br/>
            </w:r>
            <w:r>
              <w:rPr>
                <w:rFonts w:ascii="Times New Roman"/>
                <w:b w:val="false"/>
                <w:i w:val="false"/>
                <w:color w:val="000000"/>
                <w:sz w:val="20"/>
              </w:rPr>
              <w:t xml:space="preserve">
приобретение долговых инструментов других предприятий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ұйымдарға қарыздар беру</w:t>
            </w:r>
            <w:r>
              <w:br/>
            </w:r>
            <w:r>
              <w:rPr>
                <w:rFonts w:ascii="Times New Roman"/>
                <w:b w:val="false"/>
                <w:i w:val="false"/>
                <w:color w:val="000000"/>
                <w:sz w:val="20"/>
              </w:rPr>
              <w:t xml:space="preserve">
предоставление займов другим организациям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w:t>
            </w:r>
            <w:r>
              <w:br/>
            </w:r>
            <w:r>
              <w:rPr>
                <w:rFonts w:ascii="Times New Roman"/>
                <w:b w:val="false"/>
                <w:i w:val="false"/>
                <w:color w:val="000000"/>
                <w:sz w:val="20"/>
              </w:rPr>
              <w:t xml:space="preserve">
краткосрочные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w:t>
            </w:r>
            <w:r>
              <w:br/>
            </w:r>
            <w:r>
              <w:rPr>
                <w:rFonts w:ascii="Times New Roman"/>
                <w:b w:val="false"/>
                <w:i w:val="false"/>
                <w:color w:val="000000"/>
                <w:sz w:val="20"/>
              </w:rPr>
              <w:t xml:space="preserve">
долгосрочные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фьючерстік және форвардтық, опциондық шарттар мен айырбастар бойынша төлемдер</w:t>
            </w:r>
            <w:r>
              <w:br/>
            </w:r>
            <w:r>
              <w:rPr>
                <w:rFonts w:ascii="Times New Roman"/>
                <w:b w:val="false"/>
                <w:i w:val="false"/>
                <w:color w:val="000000"/>
                <w:sz w:val="20"/>
              </w:rPr>
              <w:t xml:space="preserve">
платежи по фьючерсным, форвардным, опционным договорам и свопам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шығу түрлері</w:t>
            </w:r>
            <w:r>
              <w:br/>
            </w:r>
            <w:r>
              <w:rPr>
                <w:rFonts w:ascii="Times New Roman"/>
                <w:b w:val="false"/>
                <w:i w:val="false"/>
                <w:color w:val="000000"/>
                <w:sz w:val="20"/>
              </w:rPr>
              <w:t xml:space="preserve">
прочее выбытие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Инвестициялық қызметтен түскен ақшалай қаражаттың таза сомасы</w:t>
            </w:r>
            <w:r>
              <w:br/>
            </w:r>
            <w:r>
              <w:rPr>
                <w:rFonts w:ascii="Times New Roman"/>
                <w:b w:val="false"/>
                <w:i w:val="false"/>
                <w:color w:val="000000"/>
                <w:sz w:val="20"/>
              </w:rPr>
              <w:t xml:space="preserve">
Чистая сумма денежных средств от инвестиционной деятельности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Қаржы қызметінен түскен ақшалай қаражаттың қозғалысы</w:t>
            </w:r>
            <w:r>
              <w:br/>
            </w:r>
            <w:r>
              <w:rPr>
                <w:rFonts w:ascii="Times New Roman"/>
                <w:b/>
                <w:i w:val="false"/>
                <w:color w:val="000000"/>
                <w:sz w:val="20"/>
              </w:rPr>
              <w:t>
Движение денежных средств от финансовой деятельности 
</w:t>
            </w:r>
          </w:p>
        </w:tc>
      </w:tr>
      <w:tr>
        <w:trPr>
          <w:trHeight w:val="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Ақшалай қаражаттың түсуі</w:t>
            </w:r>
            <w:r>
              <w:br/>
            </w:r>
            <w:r>
              <w:rPr>
                <w:rFonts w:ascii="Times New Roman"/>
                <w:b w:val="false"/>
                <w:i w:val="false"/>
                <w:color w:val="000000"/>
                <w:sz w:val="20"/>
              </w:rPr>
              <w:t xml:space="preserve">
Поступление денежных средств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акциялардың және басқа да бағалы қағаздардың эмиссиясы</w:t>
            </w:r>
            <w:r>
              <w:br/>
            </w:r>
            <w:r>
              <w:rPr>
                <w:rFonts w:ascii="Times New Roman"/>
                <w:b w:val="false"/>
                <w:i w:val="false"/>
                <w:color w:val="000000"/>
                <w:sz w:val="20"/>
              </w:rPr>
              <w:t xml:space="preserve">
эмиссия акций и других ценных бумаг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акциялардың және басқа үлестік құралдардың эмиссиясы</w:t>
            </w:r>
            <w:r>
              <w:br/>
            </w:r>
            <w:r>
              <w:rPr>
                <w:rFonts w:ascii="Times New Roman"/>
                <w:b w:val="false"/>
                <w:i w:val="false"/>
                <w:color w:val="000000"/>
                <w:sz w:val="20"/>
              </w:rPr>
              <w:t xml:space="preserve">
эмиссия акций и других долевых инструментов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облигациялардың, қарыздардың, векселдердің, кепілдіктердің және басқа да қысқа және ұзақ мерзімді қарыздық құралдардың эмиссиясы</w:t>
            </w:r>
            <w:r>
              <w:br/>
            </w:r>
            <w:r>
              <w:rPr>
                <w:rFonts w:ascii="Times New Roman"/>
                <w:b w:val="false"/>
                <w:i w:val="false"/>
                <w:color w:val="000000"/>
                <w:sz w:val="20"/>
              </w:rPr>
              <w:t xml:space="preserve">
эмиссия облигаций, займов, векселей, закладных и других краткосрочных и долгосрочных долговых инструментов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 алу</w:t>
            </w:r>
            <w:r>
              <w:br/>
            </w:r>
            <w:r>
              <w:rPr>
                <w:rFonts w:ascii="Times New Roman"/>
                <w:b w:val="false"/>
                <w:i w:val="false"/>
                <w:color w:val="000000"/>
                <w:sz w:val="20"/>
              </w:rPr>
              <w:t xml:space="preserve">
получение займов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банк қарыздары</w:t>
            </w:r>
            <w:r>
              <w:br/>
            </w:r>
            <w:r>
              <w:rPr>
                <w:rFonts w:ascii="Times New Roman"/>
                <w:b w:val="false"/>
                <w:i w:val="false"/>
                <w:color w:val="000000"/>
                <w:sz w:val="20"/>
              </w:rPr>
              <w:t xml:space="preserve">
займы банков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қарыздар</w:t>
            </w:r>
            <w:r>
              <w:br/>
            </w:r>
            <w:r>
              <w:rPr>
                <w:rFonts w:ascii="Times New Roman"/>
                <w:b w:val="false"/>
                <w:i w:val="false"/>
                <w:color w:val="000000"/>
                <w:sz w:val="20"/>
              </w:rPr>
              <w:t xml:space="preserve">
прочие займы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түсімдер</w:t>
            </w:r>
            <w:r>
              <w:br/>
            </w:r>
            <w:r>
              <w:rPr>
                <w:rFonts w:ascii="Times New Roman"/>
                <w:b w:val="false"/>
                <w:i w:val="false"/>
                <w:color w:val="000000"/>
                <w:sz w:val="20"/>
              </w:rPr>
              <w:t>
прочее поступление</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Ақшалай қаражаттың істен шығуы</w:t>
            </w:r>
            <w:r>
              <w:br/>
            </w:r>
            <w:r>
              <w:rPr>
                <w:rFonts w:ascii="Times New Roman"/>
                <w:b w:val="false"/>
                <w:i w:val="false"/>
                <w:color w:val="000000"/>
                <w:sz w:val="20"/>
              </w:rPr>
              <w:t xml:space="preserve">
Выбытие денежных средств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бойынша берешекті өтеу</w:t>
            </w:r>
            <w:r>
              <w:br/>
            </w:r>
            <w:r>
              <w:rPr>
                <w:rFonts w:ascii="Times New Roman"/>
                <w:b w:val="false"/>
                <w:i w:val="false"/>
                <w:color w:val="000000"/>
                <w:sz w:val="20"/>
              </w:rPr>
              <w:t xml:space="preserve">
погашение задолженности по займам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банк қарыздары бойынша</w:t>
            </w:r>
            <w:r>
              <w:br/>
            </w:r>
            <w:r>
              <w:rPr>
                <w:rFonts w:ascii="Times New Roman"/>
                <w:b w:val="false"/>
                <w:i w:val="false"/>
                <w:color w:val="000000"/>
                <w:sz w:val="20"/>
              </w:rPr>
              <w:t xml:space="preserve">
по займам банков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w:t>
            </w:r>
            <w:r>
              <w:br/>
            </w:r>
            <w:r>
              <w:rPr>
                <w:rFonts w:ascii="Times New Roman"/>
                <w:b w:val="false"/>
                <w:i w:val="false"/>
                <w:color w:val="000000"/>
                <w:sz w:val="20"/>
              </w:rPr>
              <w:t xml:space="preserve">
прочие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меншік акцияларын сатып алу </w:t>
            </w:r>
            <w:r>
              <w:br/>
            </w:r>
            <w:r>
              <w:rPr>
                <w:rFonts w:ascii="Times New Roman"/>
                <w:b w:val="false"/>
                <w:i w:val="false"/>
                <w:color w:val="000000"/>
                <w:sz w:val="20"/>
              </w:rPr>
              <w:t xml:space="preserve">
приобретение собственных акций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дивидендтер төлеу</w:t>
            </w:r>
            <w:r>
              <w:rPr>
                <w:rFonts w:ascii="Times New Roman"/>
                <w:b w:val="false"/>
                <w:i w:val="false"/>
                <w:color w:val="000000"/>
                <w:sz w:val="20"/>
              </w:rPr>
              <w:t> </w:t>
            </w:r>
            <w:r>
              <w:br/>
            </w:r>
            <w:r>
              <w:rPr>
                <w:rFonts w:ascii="Times New Roman"/>
                <w:b w:val="false"/>
                <w:i w:val="false"/>
                <w:color w:val="000000"/>
                <w:sz w:val="20"/>
              </w:rPr>
              <w:t xml:space="preserve">
выплата дивидендов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шығу түрлері</w:t>
            </w:r>
            <w:r>
              <w:br/>
            </w:r>
            <w:r>
              <w:rPr>
                <w:rFonts w:ascii="Times New Roman"/>
                <w:b w:val="false"/>
                <w:i w:val="false"/>
                <w:color w:val="000000"/>
                <w:sz w:val="20"/>
              </w:rPr>
              <w:t xml:space="preserve">
прочее выбытие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қызметтен түскен ақшалай қаражаттың таза сомасы</w:t>
            </w:r>
            <w:r>
              <w:br/>
            </w:r>
            <w:r>
              <w:rPr>
                <w:rFonts w:ascii="Times New Roman"/>
                <w:b w:val="false"/>
                <w:i w:val="false"/>
                <w:color w:val="000000"/>
                <w:sz w:val="20"/>
              </w:rPr>
              <w:t xml:space="preserve">
Чистая сумма денежных средств от финансовой деятельности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Ақшалай қаражаттың көбеюі (азаюы) жиынтығы</w:t>
            </w:r>
            <w:r>
              <w:br/>
            </w:r>
            <w:r>
              <w:rPr>
                <w:rFonts w:ascii="Times New Roman"/>
                <w:b w:val="false"/>
                <w:i w:val="false"/>
                <w:color w:val="000000"/>
                <w:sz w:val="20"/>
              </w:rPr>
              <w:t xml:space="preserve">
Итого увеличение (уменьшение) денежных средств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8. Валюталық айқындама бойынша ақпаратты көрсетіңіз, мың теңге</w:t>
      </w:r>
      <w:r>
        <w:br/>
      </w:r>
      <w:r>
        <w:rPr>
          <w:rFonts w:ascii="Times New Roman"/>
          <w:b w:val="false"/>
          <w:i w:val="false"/>
          <w:color w:val="000000"/>
          <w:sz w:val="28"/>
        </w:rPr>
        <w:t>
      Укажите информацию по валютной позиции,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5156"/>
        <w:gridCol w:w="1560"/>
        <w:gridCol w:w="1560"/>
        <w:gridCol w:w="1561"/>
        <w:gridCol w:w="1561"/>
        <w:gridCol w:w="1561"/>
      </w:tblGrid>
      <w:tr>
        <w:trPr>
          <w:trHeight w:val="30"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Валюталық айқындама – барлығы</w:t>
            </w:r>
            <w:r>
              <w:br/>
            </w:r>
            <w:r>
              <w:rPr>
                <w:rFonts w:ascii="Times New Roman"/>
                <w:b/>
                <w:i w:val="false"/>
                <w:color w:val="000000"/>
                <w:sz w:val="20"/>
              </w:rPr>
              <w:t>
Валютная позиция – всего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Соның ішінде валюта бойынша айқындама:</w:t>
            </w:r>
            <w:r>
              <w:br/>
            </w:r>
            <w:r>
              <w:rPr>
                <w:rFonts w:ascii="Times New Roman"/>
                <w:b/>
                <w:i w:val="false"/>
                <w:color w:val="000000"/>
                <w:sz w:val="20"/>
              </w:rPr>
              <w:t>
В том числе позиции по валюте:
</w:t>
            </w:r>
          </w:p>
        </w:tc>
      </w:tr>
      <w:tr>
        <w:trPr>
          <w:trHeight w:val="60" w:hRule="atLeast"/>
        </w:trPr>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АҚШ доллары</w:t>
            </w:r>
            <w:r>
              <w:br/>
            </w:r>
            <w:r>
              <w:rPr>
                <w:rFonts w:ascii="Times New Roman"/>
                <w:b/>
                <w:i w:val="false"/>
                <w:color w:val="000000"/>
                <w:sz w:val="20"/>
              </w:rPr>
              <w:t>
доллар США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еуро</w:t>
            </w:r>
            <w:r>
              <w:br/>
            </w:r>
            <w:r>
              <w:rPr>
                <w:rFonts w:ascii="Times New Roman"/>
                <w:b/>
                <w:i w:val="false"/>
                <w:color w:val="000000"/>
                <w:sz w:val="20"/>
              </w:rPr>
              <w:t>
евро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ресей рублі</w:t>
            </w:r>
            <w:r>
              <w:br/>
            </w:r>
            <w:r>
              <w:rPr>
                <w:rFonts w:ascii="Times New Roman"/>
                <w:b/>
                <w:i w:val="false"/>
                <w:color w:val="000000"/>
                <w:sz w:val="20"/>
              </w:rPr>
              <w:t>
российский рубль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өзге де валюта</w:t>
            </w:r>
            <w:r>
              <w:br/>
            </w:r>
            <w:r>
              <w:rPr>
                <w:rFonts w:ascii="Times New Roman"/>
                <w:b/>
                <w:i w:val="false"/>
                <w:color w:val="000000"/>
                <w:sz w:val="20"/>
              </w:rPr>
              <w:t>
прочая валюта
</w:t>
            </w:r>
          </w:p>
        </w:tc>
      </w:tr>
      <w:tr>
        <w:trPr>
          <w:trHeight w:val="15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5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валютасындағы қысқа мерзімді активтер</w:t>
            </w:r>
            <w:r>
              <w:br/>
            </w:r>
            <w:r>
              <w:rPr>
                <w:rFonts w:ascii="Times New Roman"/>
                <w:b w:val="false"/>
                <w:i w:val="false"/>
                <w:color w:val="000000"/>
                <w:sz w:val="20"/>
              </w:rPr>
              <w:t xml:space="preserve">
Краткосрочные активы в иностранной валюте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ақшалай қаражаттар және олардың эквиваленттері</w:t>
            </w:r>
            <w:r>
              <w:br/>
            </w:r>
            <w:r>
              <w:rPr>
                <w:rFonts w:ascii="Times New Roman"/>
                <w:b w:val="false"/>
                <w:i w:val="false"/>
                <w:color w:val="000000"/>
                <w:sz w:val="20"/>
              </w:rPr>
              <w:t xml:space="preserve">
денежные средства и их эквиваленты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қаржы инвестициялары</w:t>
            </w:r>
            <w:r>
              <w:br/>
            </w:r>
            <w:r>
              <w:rPr>
                <w:rFonts w:ascii="Times New Roman"/>
                <w:b w:val="false"/>
                <w:i w:val="false"/>
                <w:color w:val="000000"/>
                <w:sz w:val="20"/>
              </w:rPr>
              <w:t xml:space="preserve">
краткосрочные финансовые инвестиции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дебиторлық берешек</w:t>
            </w:r>
            <w:r>
              <w:br/>
            </w:r>
            <w:r>
              <w:rPr>
                <w:rFonts w:ascii="Times New Roman"/>
                <w:b w:val="false"/>
                <w:i w:val="false"/>
                <w:color w:val="000000"/>
                <w:sz w:val="20"/>
              </w:rPr>
              <w:t xml:space="preserve">
краткосрочная дебиторская задолженность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қысқа мерзімді активтер</w:t>
            </w:r>
            <w:r>
              <w:br/>
            </w:r>
            <w:r>
              <w:rPr>
                <w:rFonts w:ascii="Times New Roman"/>
                <w:b w:val="false"/>
                <w:i w:val="false"/>
                <w:color w:val="000000"/>
                <w:sz w:val="20"/>
              </w:rPr>
              <w:t xml:space="preserve">
прочие краткосрочные активы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валютасындағы ұзақ мерзімді активтер</w:t>
            </w:r>
            <w:r>
              <w:rPr>
                <w:rFonts w:ascii="Times New Roman"/>
                <w:b w:val="false"/>
                <w:i w:val="false"/>
                <w:color w:val="000000"/>
                <w:sz w:val="20"/>
              </w:rPr>
              <w:t> </w:t>
            </w:r>
            <w:r>
              <w:br/>
            </w:r>
            <w:r>
              <w:rPr>
                <w:rFonts w:ascii="Times New Roman"/>
                <w:b w:val="false"/>
                <w:i w:val="false"/>
                <w:color w:val="000000"/>
                <w:sz w:val="20"/>
              </w:rPr>
              <w:t xml:space="preserve">
Долгосрочные активы в иностранной валюте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қаржылық инвестициялар</w:t>
            </w:r>
            <w:r>
              <w:br/>
            </w:r>
            <w:r>
              <w:rPr>
                <w:rFonts w:ascii="Times New Roman"/>
                <w:b w:val="false"/>
                <w:i w:val="false"/>
                <w:color w:val="000000"/>
                <w:sz w:val="20"/>
              </w:rPr>
              <w:t xml:space="preserve">
долгосрочные финансовые инвестиции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дебиторлық берешек</w:t>
            </w:r>
            <w:r>
              <w:rPr>
                <w:rFonts w:ascii="Times New Roman"/>
                <w:b w:val="false"/>
                <w:i w:val="false"/>
                <w:color w:val="000000"/>
                <w:sz w:val="20"/>
              </w:rPr>
              <w:t> </w:t>
            </w:r>
            <w:r>
              <w:br/>
            </w:r>
            <w:r>
              <w:rPr>
                <w:rFonts w:ascii="Times New Roman"/>
                <w:b w:val="false"/>
                <w:i w:val="false"/>
                <w:color w:val="000000"/>
                <w:sz w:val="20"/>
              </w:rPr>
              <w:t xml:space="preserve">
долгосрочная дебиторская задолженность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ұзақ мерзімді активтер</w:t>
            </w:r>
            <w:r>
              <w:br/>
            </w:r>
            <w:r>
              <w:rPr>
                <w:rFonts w:ascii="Times New Roman"/>
                <w:b w:val="false"/>
                <w:i w:val="false"/>
                <w:color w:val="000000"/>
                <w:sz w:val="20"/>
              </w:rPr>
              <w:t xml:space="preserve">
прочие долгосрочные активы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валютасындағы активтер, барлығы</w:t>
            </w:r>
            <w:r>
              <w:br/>
            </w:r>
            <w:r>
              <w:rPr>
                <w:rFonts w:ascii="Times New Roman"/>
                <w:b w:val="false"/>
                <w:i w:val="false"/>
                <w:color w:val="000000"/>
                <w:sz w:val="20"/>
              </w:rPr>
              <w:t xml:space="preserve">
Активы в иностранной валюте, всего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валютасындағы қысқа мерзімді міндеттемелер</w:t>
            </w:r>
            <w:r>
              <w:br/>
            </w:r>
            <w:r>
              <w:rPr>
                <w:rFonts w:ascii="Times New Roman"/>
                <w:b w:val="false"/>
                <w:i w:val="false"/>
                <w:color w:val="000000"/>
                <w:sz w:val="20"/>
              </w:rPr>
              <w:t xml:space="preserve">
Краткосрочные обязательства в иностранной валюте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қаржылық міндеттемелер</w:t>
            </w:r>
            <w:r>
              <w:br/>
            </w:r>
            <w:r>
              <w:rPr>
                <w:rFonts w:ascii="Times New Roman"/>
                <w:b w:val="false"/>
                <w:i w:val="false"/>
                <w:color w:val="000000"/>
                <w:sz w:val="20"/>
              </w:rPr>
              <w:t xml:space="preserve">
краткосрочные финансовые обязательства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из них:</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банк қарыздары</w:t>
            </w:r>
            <w:r>
              <w:br/>
            </w:r>
            <w:r>
              <w:rPr>
                <w:rFonts w:ascii="Times New Roman"/>
                <w:b w:val="false"/>
                <w:i w:val="false"/>
                <w:color w:val="000000"/>
                <w:sz w:val="20"/>
              </w:rPr>
              <w:t xml:space="preserve">
краткосрочные банковские займы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қысқа мерзімді қаржылық міндеттемелер</w:t>
            </w:r>
            <w:r>
              <w:br/>
            </w:r>
            <w:r>
              <w:rPr>
                <w:rFonts w:ascii="Times New Roman"/>
                <w:b w:val="false"/>
                <w:i w:val="false"/>
                <w:color w:val="000000"/>
                <w:sz w:val="20"/>
              </w:rPr>
              <w:t xml:space="preserve">
прочие краткосрочные финансовые обязательства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кредиторлық берешек</w:t>
            </w:r>
            <w:r>
              <w:br/>
            </w:r>
            <w:r>
              <w:rPr>
                <w:rFonts w:ascii="Times New Roman"/>
                <w:b w:val="false"/>
                <w:i w:val="false"/>
                <w:color w:val="000000"/>
                <w:sz w:val="20"/>
              </w:rPr>
              <w:t xml:space="preserve">
краткосрочная кредиторская задолженность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қысқа мерзімді міндеттемелер</w:t>
            </w:r>
            <w:r>
              <w:br/>
            </w:r>
            <w:r>
              <w:rPr>
                <w:rFonts w:ascii="Times New Roman"/>
                <w:b w:val="false"/>
                <w:i w:val="false"/>
                <w:color w:val="000000"/>
                <w:sz w:val="20"/>
              </w:rPr>
              <w:t xml:space="preserve">
прочие краткосрочные обязательства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валютасындағы ұзақ мерзімді міндеттемелер</w:t>
            </w:r>
            <w:r>
              <w:br/>
            </w:r>
            <w:r>
              <w:rPr>
                <w:rFonts w:ascii="Times New Roman"/>
                <w:b w:val="false"/>
                <w:i w:val="false"/>
                <w:color w:val="000000"/>
                <w:sz w:val="20"/>
              </w:rPr>
              <w:t xml:space="preserve">
Долгосрочные обязательства в иностранной валюте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қаржылық міндеттемелер</w:t>
            </w:r>
            <w:r>
              <w:br/>
            </w:r>
            <w:r>
              <w:rPr>
                <w:rFonts w:ascii="Times New Roman"/>
                <w:b w:val="false"/>
                <w:i w:val="false"/>
                <w:color w:val="000000"/>
                <w:sz w:val="20"/>
              </w:rPr>
              <w:t xml:space="preserve">
долгосрочные финансовые обязательства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из них:</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банк қарыздары</w:t>
            </w:r>
            <w:r>
              <w:br/>
            </w:r>
            <w:r>
              <w:rPr>
                <w:rFonts w:ascii="Times New Roman"/>
                <w:b w:val="false"/>
                <w:i w:val="false"/>
                <w:color w:val="000000"/>
                <w:sz w:val="20"/>
              </w:rPr>
              <w:t xml:space="preserve">
долгосрочные банковские займы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ұзақ мерзімді қаржылық міндеттемелер</w:t>
            </w:r>
            <w:r>
              <w:br/>
            </w:r>
            <w:r>
              <w:rPr>
                <w:rFonts w:ascii="Times New Roman"/>
                <w:b w:val="false"/>
                <w:i w:val="false"/>
                <w:color w:val="000000"/>
                <w:sz w:val="20"/>
              </w:rPr>
              <w:t xml:space="preserve">
прочие долгосрочные финансовые обязательства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кредиторлық берешек</w:t>
            </w:r>
            <w:r>
              <w:br/>
            </w:r>
            <w:r>
              <w:rPr>
                <w:rFonts w:ascii="Times New Roman"/>
                <w:b w:val="false"/>
                <w:i w:val="false"/>
                <w:color w:val="000000"/>
                <w:sz w:val="20"/>
              </w:rPr>
              <w:t xml:space="preserve">
долгосрочная кредиторская задолженность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өзге де ұзақ мерзімді міндеттемелер </w:t>
            </w:r>
            <w:r>
              <w:br/>
            </w:r>
            <w:r>
              <w:rPr>
                <w:rFonts w:ascii="Times New Roman"/>
                <w:b w:val="false"/>
                <w:i w:val="false"/>
                <w:color w:val="000000"/>
                <w:sz w:val="20"/>
              </w:rPr>
              <w:t xml:space="preserve">
прочие долгосрочные обязательства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валютасындағы міндеттемелер – барлығы</w:t>
            </w:r>
            <w:r>
              <w:br/>
            </w:r>
            <w:r>
              <w:rPr>
                <w:rFonts w:ascii="Times New Roman"/>
                <w:b w:val="false"/>
                <w:i w:val="false"/>
                <w:color w:val="000000"/>
                <w:sz w:val="20"/>
              </w:rPr>
              <w:t xml:space="preserve">
Обязательства в иностранной валюте, всего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валютасындағы таза айқындама</w:t>
            </w:r>
            <w:r>
              <w:br/>
            </w:r>
            <w:r>
              <w:rPr>
                <w:rFonts w:ascii="Times New Roman"/>
                <w:b w:val="false"/>
                <w:i w:val="false"/>
                <w:color w:val="000000"/>
                <w:sz w:val="20"/>
              </w:rPr>
              <w:t xml:space="preserve">
Чистая позиция в иностранной валюте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9. Кәсіпорындардың өндіріс үдерісінде тұтынылған тауарлар мен қызметтерге жұмсаған шығыстары мен қорлары туралы ақпарат, мың теңге</w:t>
      </w:r>
      <w:r>
        <w:br/>
      </w:r>
      <w:r>
        <w:rPr>
          <w:rFonts w:ascii="Times New Roman"/>
          <w:b w:val="false"/>
          <w:i w:val="false"/>
          <w:color w:val="000000"/>
          <w:sz w:val="28"/>
        </w:rPr>
        <w:t>
      Информация о расходах предприятия на товары и услуги, потребленные в процессе производства и запасах,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8"/>
        <w:gridCol w:w="1351"/>
        <w:gridCol w:w="2652"/>
        <w:gridCol w:w="2907"/>
        <w:gridCol w:w="3162"/>
      </w:tblGrid>
      <w:tr>
        <w:trPr>
          <w:trHeight w:val="3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Тауарлар мен қызметтердің атауы</w:t>
            </w:r>
            <w:r>
              <w:br/>
            </w:r>
            <w:r>
              <w:rPr>
                <w:rFonts w:ascii="Times New Roman"/>
                <w:b/>
                <w:i w:val="false"/>
                <w:color w:val="000000"/>
                <w:sz w:val="20"/>
              </w:rPr>
              <w:t>
Наименование товаров и услуг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ЭҚТӨЖ</w:t>
            </w:r>
            <w:r>
              <w:rPr>
                <w:rFonts w:ascii="Times New Roman"/>
                <w:b/>
                <w:i w:val="false"/>
                <w:color w:val="000000"/>
                <w:vertAlign w:val="superscript"/>
              </w:rPr>
              <w:t>3</w:t>
            </w:r>
            <w:r>
              <w:rPr>
                <w:rFonts w:ascii="Times New Roman"/>
                <w:b/>
                <w:i w:val="false"/>
                <w:color w:val="000000"/>
                <w:sz w:val="20"/>
              </w:rPr>
              <w:t xml:space="preserve"> коды</w:t>
            </w:r>
            <w:r>
              <w:br/>
            </w:r>
            <w:r>
              <w:rPr>
                <w:rFonts w:ascii="Times New Roman"/>
                <w:b/>
                <w:i w:val="false"/>
                <w:color w:val="000000"/>
                <w:sz w:val="20"/>
              </w:rPr>
              <w:t>
Код КПВЭД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Пайдаланылған тауарлар мен қызметтер</w:t>
            </w:r>
            <w:r>
              <w:br/>
            </w:r>
            <w:r>
              <w:rPr>
                <w:rFonts w:ascii="Times New Roman"/>
                <w:b/>
                <w:i w:val="false"/>
                <w:color w:val="000000"/>
                <w:sz w:val="20"/>
              </w:rPr>
              <w:t>
Использовано товаров и услуг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Қорлар</w:t>
            </w:r>
            <w:r>
              <w:br/>
            </w:r>
            <w:r>
              <w:rPr>
                <w:rFonts w:ascii="Times New Roman"/>
                <w:b/>
                <w:i w:val="false"/>
                <w:color w:val="000000"/>
                <w:sz w:val="20"/>
              </w:rPr>
              <w:t>
Запасы
</w:t>
            </w:r>
          </w:p>
        </w:tc>
      </w:tr>
      <w:tr>
        <w:trPr>
          <w:trHeight w:val="3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кезең басындағы</w:t>
            </w:r>
            <w:r>
              <w:br/>
            </w:r>
            <w:r>
              <w:rPr>
                <w:rFonts w:ascii="Times New Roman"/>
                <w:b/>
                <w:i w:val="false"/>
                <w:color w:val="000000"/>
                <w:sz w:val="20"/>
              </w:rPr>
              <w:t>
на начало периода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кезең соңындағы</w:t>
            </w:r>
            <w:r>
              <w:br/>
            </w:r>
            <w:r>
              <w:rPr>
                <w:rFonts w:ascii="Times New Roman"/>
                <w:b/>
                <w:i w:val="false"/>
                <w:color w:val="000000"/>
                <w:sz w:val="20"/>
              </w:rPr>
              <w:t>
на конец периода
</w:t>
            </w:r>
          </w:p>
        </w:tc>
      </w:tr>
      <w:tr>
        <w:trPr>
          <w:trHeight w:val="6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Всего</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қызмет түрі бойынша</w:t>
            </w:r>
            <w:r>
              <w:rPr>
                <w:rFonts w:ascii="Times New Roman"/>
                <w:b w:val="false"/>
                <w:i w:val="false"/>
                <w:color w:val="000000"/>
                <w:vertAlign w:val="superscript"/>
              </w:rPr>
              <w:t>4</w:t>
            </w:r>
            <w:r>
              <w:br/>
            </w:r>
            <w:r>
              <w:rPr>
                <w:rFonts w:ascii="Times New Roman"/>
                <w:b w:val="false"/>
                <w:i w:val="false"/>
                <w:color w:val="000000"/>
                <w:sz w:val="20"/>
              </w:rPr>
              <w:t xml:space="preserve">
по основному виду деятельности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________________________</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i w:val="false"/>
          <w:color w:val="000000"/>
          <w:sz w:val="28"/>
        </w:rPr>
        <w:t>ЭҚТӨЖ - Экономикалық қызмет түрлері бойынша өнімдер жіктеуіші Қазақстан Республикасы Ұлттық экономика министрлігі Статистика комитетінің интернет-ресурсында "Жіктеуіштер" бөлімінде орналасқан</w:t>
      </w:r>
      <w:r>
        <w:br/>
      </w:r>
      <w:r>
        <w:rPr>
          <w:rFonts w:ascii="Times New Roman"/>
          <w:b w:val="false"/>
          <w:i w:val="false"/>
          <w:color w:val="000000"/>
          <w:sz w:val="28"/>
        </w:rPr>
        <w:t>
КПВЭД - Классификатор продукции по видам экономическо деятельности расположен на интернет-ресурсе Комитета по статистике Министерства национальной экономики Республики Казахстан в разделе "Классификаторы"</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i w:val="false"/>
          <w:color w:val="000000"/>
          <w:sz w:val="28"/>
        </w:rPr>
        <w:t>Қажет болған жағдайда қосымша парақтарда жалғастырыңыз</w:t>
      </w:r>
      <w:r>
        <w:br/>
      </w:r>
      <w:r>
        <w:rPr>
          <w:rFonts w:ascii="Times New Roman"/>
          <w:b w:val="false"/>
          <w:i w:val="false"/>
          <w:color w:val="000000"/>
          <w:sz w:val="28"/>
        </w:rPr>
        <w:t>
При необходимости продолжите на дополнительных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9"/>
        <w:gridCol w:w="1357"/>
        <w:gridCol w:w="2662"/>
        <w:gridCol w:w="2918"/>
        <w:gridCol w:w="3174"/>
      </w:tblGrid>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Тауарлар мен қызметтердің атауы</w:t>
            </w:r>
            <w:r>
              <w:br/>
            </w:r>
            <w:r>
              <w:rPr>
                <w:rFonts w:ascii="Times New Roman"/>
                <w:b/>
                <w:i w:val="false"/>
                <w:color w:val="000000"/>
                <w:sz w:val="20"/>
              </w:rPr>
              <w:t>
Наименование товаров и услуг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ЭҚТӨЖ</w:t>
            </w:r>
            <w:r>
              <w:rPr>
                <w:rFonts w:ascii="Times New Roman"/>
                <w:b/>
                <w:i w:val="false"/>
                <w:color w:val="000000"/>
                <w:vertAlign w:val="superscript"/>
              </w:rPr>
              <w:t>3</w:t>
            </w:r>
            <w:r>
              <w:rPr>
                <w:rFonts w:ascii="Times New Roman"/>
                <w:b/>
                <w:i w:val="false"/>
                <w:color w:val="000000"/>
                <w:sz w:val="20"/>
              </w:rPr>
              <w:t xml:space="preserve"> коды</w:t>
            </w:r>
            <w:r>
              <w:br/>
            </w:r>
            <w:r>
              <w:rPr>
                <w:rFonts w:ascii="Times New Roman"/>
                <w:b/>
                <w:i w:val="false"/>
                <w:color w:val="000000"/>
                <w:sz w:val="20"/>
              </w:rPr>
              <w:t>
Код КПВЭД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Пайдаланылған тауарлар мен қызметтер</w:t>
            </w:r>
            <w:r>
              <w:br/>
            </w:r>
            <w:r>
              <w:rPr>
                <w:rFonts w:ascii="Times New Roman"/>
                <w:b/>
                <w:i w:val="false"/>
                <w:color w:val="000000"/>
                <w:sz w:val="20"/>
              </w:rPr>
              <w:t>
Использовано товаров и услуг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Қорлар</w:t>
            </w:r>
            <w:r>
              <w:br/>
            </w:r>
            <w:r>
              <w:rPr>
                <w:rFonts w:ascii="Times New Roman"/>
                <w:b/>
                <w:i w:val="false"/>
                <w:color w:val="000000"/>
                <w:sz w:val="20"/>
              </w:rPr>
              <w:t>
Запасы
</w:t>
            </w:r>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кезең басындағы</w:t>
            </w:r>
            <w:r>
              <w:br/>
            </w:r>
            <w:r>
              <w:rPr>
                <w:rFonts w:ascii="Times New Roman"/>
                <w:b/>
                <w:i w:val="false"/>
                <w:color w:val="000000"/>
                <w:sz w:val="20"/>
              </w:rPr>
              <w:t>
на начало периода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кезең соңындағы</w:t>
            </w:r>
            <w:r>
              <w:br/>
            </w:r>
            <w:r>
              <w:rPr>
                <w:rFonts w:ascii="Times New Roman"/>
                <w:b/>
                <w:i w:val="false"/>
                <w:color w:val="000000"/>
                <w:sz w:val="20"/>
              </w:rPr>
              <w:t>
на конец периода
</w:t>
            </w:r>
          </w:p>
        </w:tc>
      </w:tr>
      <w:tr>
        <w:trPr>
          <w:trHeight w:val="6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10. Басты ұйым және аумақтық бөлімшелер туралы мәліметтер</w:t>
      </w:r>
      <w:r>
        <w:br/>
      </w:r>
      <w:r>
        <w:rPr>
          <w:rFonts w:ascii="Times New Roman"/>
          <w:b w:val="false"/>
          <w:i w:val="false"/>
          <w:color w:val="000000"/>
          <w:sz w:val="28"/>
        </w:rPr>
        <w:t>
      Сведения о головной организации и территориальных подразделениях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
        <w:gridCol w:w="1846"/>
        <w:gridCol w:w="1846"/>
        <w:gridCol w:w="2211"/>
        <w:gridCol w:w="2575"/>
        <w:gridCol w:w="2081"/>
        <w:gridCol w:w="2525"/>
      </w:tblGrid>
      <w:tr>
        <w:trPr>
          <w:trHeight w:val="111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Аумақтық бөлімшенің коды БСН</w:t>
            </w:r>
            <w:r>
              <w:rPr>
                <w:rFonts w:ascii="Times New Roman"/>
                <w:b/>
                <w:i w:val="false"/>
                <w:color w:val="000000"/>
                <w:vertAlign w:val="superscript"/>
              </w:rPr>
              <w:t>5</w:t>
            </w:r>
            <w:r>
              <w:br/>
            </w:r>
            <w:r>
              <w:rPr>
                <w:rFonts w:ascii="Times New Roman"/>
                <w:b/>
                <w:i w:val="false"/>
                <w:color w:val="000000"/>
                <w:sz w:val="20"/>
              </w:rPr>
              <w:t>
Код территориального подразделения БИН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Облыс (ӘАОЖ</w:t>
            </w:r>
            <w:r>
              <w:rPr>
                <w:rFonts w:ascii="Times New Roman"/>
                <w:b/>
                <w:i w:val="false"/>
                <w:color w:val="000000"/>
                <w:vertAlign w:val="superscript"/>
              </w:rPr>
              <w:t>6</w:t>
            </w:r>
            <w:r>
              <w:rPr>
                <w:rFonts w:ascii="Times New Roman"/>
                <w:b/>
                <w:i w:val="false"/>
                <w:color w:val="000000"/>
                <w:sz w:val="20"/>
              </w:rPr>
              <w:t>)</w:t>
            </w:r>
            <w:r>
              <w:br/>
            </w:r>
            <w:r>
              <w:rPr>
                <w:rFonts w:ascii="Times New Roman"/>
                <w:b/>
                <w:i w:val="false"/>
                <w:color w:val="000000"/>
                <w:sz w:val="20"/>
              </w:rPr>
              <w:t>
Область (код КАТО)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Аумақтық бөлімшенің қызмет түрі (ЭҚЖЖ</w:t>
            </w:r>
            <w:r>
              <w:rPr>
                <w:rFonts w:ascii="Times New Roman"/>
                <w:b/>
                <w:i w:val="false"/>
                <w:color w:val="000000"/>
                <w:vertAlign w:val="superscript"/>
              </w:rPr>
              <w:t>7</w:t>
            </w:r>
            <w:r>
              <w:rPr>
                <w:rFonts w:ascii="Times New Roman"/>
                <w:b/>
                <w:i w:val="false"/>
                <w:color w:val="000000"/>
                <w:sz w:val="20"/>
              </w:rPr>
              <w:t xml:space="preserve"> коды)</w:t>
            </w:r>
            <w:r>
              <w:br/>
            </w:r>
            <w:r>
              <w:rPr>
                <w:rFonts w:ascii="Times New Roman"/>
                <w:b/>
                <w:i w:val="false"/>
                <w:color w:val="000000"/>
                <w:sz w:val="20"/>
              </w:rPr>
              <w:t>
Вид деятельности территориального подразделения (код ОКЭД)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жылдағы орта есеппен алғандағы қызметкерлердің тізімдік саны</w:t>
            </w:r>
            <w:r>
              <w:br/>
            </w:r>
            <w:r>
              <w:rPr>
                <w:rFonts w:ascii="Times New Roman"/>
                <w:b/>
                <w:i w:val="false"/>
                <w:color w:val="000000"/>
                <w:sz w:val="20"/>
              </w:rPr>
              <w:t>
Списочная численность работников в среднем за отчетный год, человек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Еңбекақы төлеу шығыстары, мың теңге</w:t>
            </w:r>
            <w:r>
              <w:br/>
            </w:r>
            <w:r>
              <w:rPr>
                <w:rFonts w:ascii="Times New Roman"/>
                <w:b/>
                <w:i w:val="false"/>
                <w:color w:val="000000"/>
                <w:sz w:val="20"/>
              </w:rPr>
              <w:t>
Расходы на оплату труда, тысяч тенге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Өндірілген өнім, орындалған жұмыстар мен көрсетілген қызметтердің жалпы көлеміндегі аумақтық бөлімшелердің үлесі, %</w:t>
            </w:r>
            <w:r>
              <w:br/>
            </w:r>
            <w:r>
              <w:rPr>
                <w:rFonts w:ascii="Times New Roman"/>
                <w:b/>
                <w:i w:val="false"/>
                <w:color w:val="000000"/>
                <w:sz w:val="20"/>
              </w:rPr>
              <w:t>
Доля территориальных подразделений в общем объеме произведенной продукции, выполненных работ и оказанных услуг, %
</w:t>
            </w:r>
          </w:p>
        </w:tc>
      </w:tr>
      <w:tr>
        <w:trPr>
          <w:trHeight w:val="22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Всего</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both"/>
      </w:pPr>
      <w:r>
        <w:rPr>
          <w:rFonts w:ascii="Times New Roman"/>
          <w:b w:val="false"/>
          <w:i w:val="false"/>
          <w:color w:val="000000"/>
          <w:sz w:val="28"/>
        </w:rPr>
        <w:t>_______________________</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i w:val="false"/>
          <w:color w:val="000000"/>
          <w:sz w:val="28"/>
        </w:rPr>
        <w:t>БСН - Бизнес-сәйкестендіру нөмірі</w:t>
      </w:r>
      <w:r>
        <w:br/>
      </w:r>
      <w:r>
        <w:rPr>
          <w:rFonts w:ascii="Times New Roman"/>
          <w:b w:val="false"/>
          <w:i w:val="false"/>
          <w:color w:val="000000"/>
          <w:sz w:val="28"/>
        </w:rPr>
        <w:t>
БИН - Бизнес-идентификационный номер</w:t>
      </w:r>
      <w:r>
        <w:br/>
      </w:r>
      <w:r>
        <w:rPr>
          <w:rFonts w:ascii="Times New Roman"/>
          <w:b w:val="false"/>
          <w:i w:val="false"/>
          <w:color w:val="000000"/>
          <w:sz w:val="28"/>
        </w:rPr>
        <w:t>
</w:t>
      </w:r>
      <w:r>
        <w:rPr>
          <w:rFonts w:ascii="Times New Roman"/>
          <w:b w:val="false"/>
          <w:i w:val="false"/>
          <w:color w:val="000000"/>
          <w:vertAlign w:val="superscript"/>
        </w:rPr>
        <w:t>6</w:t>
      </w:r>
      <w:r>
        <w:rPr>
          <w:rFonts w:ascii="Times New Roman"/>
          <w:b/>
          <w:i w:val="false"/>
          <w:color w:val="000000"/>
          <w:sz w:val="28"/>
        </w:rPr>
        <w:t>ӘАОЖ - Әкімшілік-аумақтық объектілер жіктеуіші Қазақстан Республикасы Ұлттық экономика министрлігі Статистика комитетінің интернет-ресурсында "Жіктеуіштер" бөлімінде орналасқан</w:t>
      </w:r>
      <w:r>
        <w:br/>
      </w:r>
      <w:r>
        <w:rPr>
          <w:rFonts w:ascii="Times New Roman"/>
          <w:b w:val="false"/>
          <w:i w:val="false"/>
          <w:color w:val="000000"/>
          <w:sz w:val="28"/>
        </w:rPr>
        <w:t>
КАТО - Классификатор административно-территориальных объектов расположен на интернет-ресурсе Комитета по статистике Министерства национальной экономики Республики Казахстан в разделе "Классификаторы"</w:t>
      </w:r>
      <w:r>
        <w:br/>
      </w:r>
      <w:r>
        <w:rPr>
          <w:rFonts w:ascii="Times New Roman"/>
          <w:b w:val="false"/>
          <w:i w:val="false"/>
          <w:color w:val="000000"/>
          <w:sz w:val="28"/>
        </w:rPr>
        <w:t>
</w:t>
      </w:r>
      <w:r>
        <w:rPr>
          <w:rFonts w:ascii="Times New Roman"/>
          <w:b w:val="false"/>
          <w:i w:val="false"/>
          <w:color w:val="000000"/>
          <w:vertAlign w:val="superscript"/>
        </w:rPr>
        <w:t>7</w:t>
      </w:r>
      <w:r>
        <w:rPr>
          <w:rFonts w:ascii="Times New Roman"/>
          <w:b/>
          <w:i w:val="false"/>
          <w:color w:val="000000"/>
          <w:sz w:val="28"/>
        </w:rPr>
        <w:t>ЭҚЖЖ - Экономикалық қызмет түрлерінің жалпы жіктеуіші Қазақстан Республикасы Ұлттық экономика министрлігі Статистика комитетінің интернет-ресурсында "Жіктеуіштер" бөлімінде орналасқан</w:t>
      </w:r>
      <w:r>
        <w:br/>
      </w:r>
      <w:r>
        <w:rPr>
          <w:rFonts w:ascii="Times New Roman"/>
          <w:b w:val="false"/>
          <w:i w:val="false"/>
          <w:color w:val="000000"/>
          <w:sz w:val="28"/>
        </w:rPr>
        <w:t>
ОКЭД - Общий классификатор видов экономической деятельности расположен на интернет-ресурсе Комитета по статистике Министерства национальной экономики Республики Казахстан в разделе "Классификаторы"</w:t>
      </w:r>
    </w:p>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____________________________ Адрес _____________________</w:t>
      </w:r>
      <w:r>
        <w:br/>
      </w:r>
      <w:r>
        <w:rPr>
          <w:rFonts w:ascii="Times New Roman"/>
          <w:b w:val="false"/>
          <w:i w:val="false"/>
          <w:color w:val="000000"/>
          <w:sz w:val="28"/>
        </w:rPr>
        <w:t>
             ____________________________       _____________________</w:t>
      </w:r>
    </w:p>
    <w:p>
      <w:pPr>
        <w:spacing w:after="0"/>
        <w:ind w:left="0"/>
        <w:jc w:val="both"/>
      </w:pPr>
      <w:r>
        <w:rPr>
          <w:rFonts w:ascii="Times New Roman"/>
          <w:b/>
          <w:i w:val="false"/>
          <w:color w:val="000000"/>
          <w:sz w:val="28"/>
        </w:rPr>
        <w:t>Телефон</w:t>
      </w:r>
      <w:r>
        <w:rPr>
          <w:rFonts w:ascii="Times New Roman"/>
          <w:b w:val="false"/>
          <w:i w:val="false"/>
          <w:color w:val="000000"/>
          <w:sz w:val="28"/>
        </w:rPr>
        <w:t>      ____________________________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 ___________________________</w:t>
      </w:r>
      <w:r>
        <w:br/>
      </w:r>
      <w:r>
        <w:rPr>
          <w:rFonts w:ascii="Times New Roman"/>
          <w:b w:val="false"/>
          <w:i w:val="false"/>
          <w:color w:val="000000"/>
          <w:sz w:val="28"/>
        </w:rPr>
        <w:t>
</w:t>
      </w:r>
      <w:r>
        <w:rPr>
          <w:rFonts w:ascii="Times New Roman"/>
          <w:b/>
          <w:i w:val="false"/>
          <w:color w:val="000000"/>
          <w:sz w:val="28"/>
        </w:rPr>
        <w:t xml:space="preserve">                 аты-жөні                     телефон </w:t>
      </w:r>
      <w:r>
        <w:br/>
      </w:r>
      <w:r>
        <w:rPr>
          <w:rFonts w:ascii="Times New Roman"/>
          <w:b w:val="false"/>
          <w:i w:val="false"/>
          <w:color w:val="000000"/>
          <w:sz w:val="28"/>
        </w:rPr>
        <w:t>
                   фамилия</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______________________________________________ _________</w:t>
      </w:r>
      <w:r>
        <w:br/>
      </w:r>
      <w:r>
        <w:rPr>
          <w:rFonts w:ascii="Times New Roman"/>
          <w:b w:val="false"/>
          <w:i w:val="false"/>
          <w:color w:val="000000"/>
          <w:sz w:val="28"/>
        </w:rPr>
        <w:t>
</w:t>
      </w:r>
      <w:r>
        <w:rPr>
          <w:rFonts w:ascii="Times New Roman"/>
          <w:b/>
          <w:i w:val="false"/>
          <w:color w:val="000000"/>
          <w:sz w:val="28"/>
        </w:rPr>
        <w:t>     тегі, аты және әкесінің аты (бар болған жағдайда)   қолы</w:t>
      </w:r>
      <w:r>
        <w:br/>
      </w: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_________________________________________ _________</w:t>
      </w:r>
      <w:r>
        <w:br/>
      </w:r>
      <w:r>
        <w:rPr>
          <w:rFonts w:ascii="Times New Roman"/>
          <w:b w:val="false"/>
          <w:i w:val="false"/>
          <w:color w:val="000000"/>
          <w:sz w:val="28"/>
        </w:rPr>
        <w:t>
</w:t>
      </w:r>
      <w:r>
        <w:rPr>
          <w:rFonts w:ascii="Times New Roman"/>
          <w:b/>
          <w:i w:val="false"/>
          <w:color w:val="000000"/>
          <w:sz w:val="28"/>
        </w:rPr>
        <w:t>    тегі, аты және әкесінің аты (бар болған жағдайда)   қолы</w:t>
      </w:r>
      <w:r>
        <w:br/>
      </w: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i w:val="false"/>
          <w:color w:val="000000"/>
          <w:sz w:val="28"/>
        </w:rPr>
        <w:t>Мөрдің орны (бар болған жағдайда)</w:t>
      </w:r>
      <w:r>
        <w:br/>
      </w:r>
      <w:r>
        <w:rPr>
          <w:rFonts w:ascii="Times New Roman"/>
          <w:b w:val="false"/>
          <w:i w:val="false"/>
          <w:color w:val="000000"/>
          <w:sz w:val="28"/>
        </w:rPr>
        <w:t xml:space="preserve">
Место для печати (при наличии)      </w:t>
      </w:r>
    </w:p>
    <w:bookmarkStart w:name="z172"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министрлігінің</w:t>
      </w:r>
      <w:r>
        <w:br/>
      </w:r>
      <w:r>
        <w:rPr>
          <w:rFonts w:ascii="Times New Roman"/>
          <w:b w:val="false"/>
          <w:i w:val="false"/>
          <w:color w:val="000000"/>
          <w:sz w:val="28"/>
        </w:rPr>
        <w:t>
Статистика комитеті төрағасының</w:t>
      </w:r>
      <w:r>
        <w:br/>
      </w:r>
      <w:r>
        <w:rPr>
          <w:rFonts w:ascii="Times New Roman"/>
          <w:b w:val="false"/>
          <w:i w:val="false"/>
          <w:color w:val="000000"/>
          <w:sz w:val="28"/>
        </w:rPr>
        <w:t xml:space="preserve">
2014 жылғы 14 қарашадағы    </w:t>
      </w:r>
      <w:r>
        <w:br/>
      </w:r>
      <w:r>
        <w:rPr>
          <w:rFonts w:ascii="Times New Roman"/>
          <w:b w:val="false"/>
          <w:i w:val="false"/>
          <w:color w:val="000000"/>
          <w:sz w:val="28"/>
        </w:rPr>
        <w:t xml:space="preserve">
№ 50 бұйрығына         </w:t>
      </w:r>
      <w:r>
        <w:br/>
      </w:r>
      <w:r>
        <w:rPr>
          <w:rFonts w:ascii="Times New Roman"/>
          <w:b w:val="false"/>
          <w:i w:val="false"/>
          <w:color w:val="000000"/>
          <w:sz w:val="28"/>
        </w:rPr>
        <w:t xml:space="preserve">
10-қосымша           </w:t>
      </w:r>
    </w:p>
    <w:bookmarkEnd w:id="18"/>
    <w:bookmarkStart w:name="z173" w:id="19"/>
    <w:p>
      <w:pPr>
        <w:spacing w:after="0"/>
        <w:ind w:left="0"/>
        <w:jc w:val="left"/>
      </w:pPr>
      <w:r>
        <w:rPr>
          <w:rFonts w:ascii="Times New Roman"/>
          <w:b/>
          <w:i w:val="false"/>
          <w:color w:val="000000"/>
        </w:rPr>
        <w:t xml:space="preserve"> 
Кәсіпорынның қаржы-шаруашылық қызметі туралы есеп» (коды 0041104, индексі 1-ПФ, кезеңділігі жылдық) жалпымемлекеттік статистикалық байқауының статистикалық нысанын толтыру жөніндегі нұсқаулық</w:t>
      </w:r>
    </w:p>
    <w:bookmarkEnd w:id="19"/>
    <w:bookmarkStart w:name="z174" w:id="20"/>
    <w:p>
      <w:pPr>
        <w:spacing w:after="0"/>
        <w:ind w:left="0"/>
        <w:jc w:val="both"/>
      </w:pPr>
      <w:r>
        <w:rPr>
          <w:rFonts w:ascii="Times New Roman"/>
          <w:b w:val="false"/>
          <w:i w:val="false"/>
          <w:color w:val="000000"/>
          <w:sz w:val="28"/>
        </w:rPr>
        <w:t>
      1. Осы «Кәсіпорынның қаржы-шаруашылық қызметі туралы есеп» (коды 0041104, индексі 1-ПФ,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w:t>
      </w:r>
      <w:r>
        <w:rPr>
          <w:rFonts w:ascii="Times New Roman"/>
          <w:b w:val="false"/>
          <w:i w:val="false"/>
          <w:color w:val="000000"/>
          <w:sz w:val="28"/>
        </w:rPr>
        <w:t>12-бабы</w:t>
      </w:r>
      <w:r>
        <w:rPr>
          <w:rFonts w:ascii="Times New Roman"/>
          <w:b w:val="false"/>
          <w:i w:val="false"/>
          <w:color w:val="000000"/>
          <w:sz w:val="28"/>
        </w:rPr>
        <w:t xml:space="preserve"> 8) тармақшасына сәйкес әзірленді және «Кәсіпорынның қаржы-шаруашылық қызметі туралы есеп» (коды 0041104, индексі 1-ПФ, кезеңділігі жылдық)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азшылық үлесі – басты компаниясы еншілес компаниялар арқылы тікелей немесе жанама иеленбеген үлесіне келетін еншілес компания қызметінің таза нәтижелерінің және таза активтерінің бөлігі;</w:t>
      </w:r>
      <w:r>
        <w:br/>
      </w:r>
      <w:r>
        <w:rPr>
          <w:rFonts w:ascii="Times New Roman"/>
          <w:b w:val="false"/>
          <w:i w:val="false"/>
          <w:color w:val="000000"/>
          <w:sz w:val="28"/>
        </w:rPr>
        <w:t>
</w:t>
      </w:r>
      <w:r>
        <w:rPr>
          <w:rFonts w:ascii="Times New Roman"/>
          <w:b w:val="false"/>
          <w:i w:val="false"/>
          <w:color w:val="000000"/>
          <w:sz w:val="28"/>
        </w:rPr>
        <w:t>
      2) ақшалай қаражат қозғалысы – операциялық, инвестициялық және қаржы қызметтері бойынша жіктелетін кезеңдегі ақшаның түсуі (істен шығуы);</w:t>
      </w:r>
      <w:r>
        <w:br/>
      </w:r>
      <w:r>
        <w:rPr>
          <w:rFonts w:ascii="Times New Roman"/>
          <w:b w:val="false"/>
          <w:i w:val="false"/>
          <w:color w:val="000000"/>
          <w:sz w:val="28"/>
        </w:rPr>
        <w:t>
</w:t>
      </w:r>
      <w:r>
        <w:rPr>
          <w:rFonts w:ascii="Times New Roman"/>
          <w:b w:val="false"/>
          <w:i w:val="false"/>
          <w:color w:val="000000"/>
          <w:sz w:val="28"/>
        </w:rPr>
        <w:t>
      3) аяқталмаған өндіріс (жартылай фабрикаттар, құралдар, өзі жасап шығарған көмекші құрылғылар) – технологиялық үдерісте қарастырылған барлық өңдеуден өтпеген және өндірістік үдерістегі өнім (өңдірістік үдерістің барлық деңгейінде жасалған, бірақ толық жинақталмаған бөлшектер мен жартылай фабрикаттар);</w:t>
      </w:r>
      <w:r>
        <w:br/>
      </w:r>
      <w:r>
        <w:rPr>
          <w:rFonts w:ascii="Times New Roman"/>
          <w:b w:val="false"/>
          <w:i w:val="false"/>
          <w:color w:val="000000"/>
          <w:sz w:val="28"/>
        </w:rPr>
        <w:t>
</w:t>
      </w:r>
      <w:r>
        <w:rPr>
          <w:rFonts w:ascii="Times New Roman"/>
          <w:b w:val="false"/>
          <w:i w:val="false"/>
          <w:color w:val="000000"/>
          <w:sz w:val="28"/>
        </w:rPr>
        <w:t>
      4) әкімшілік шығыстар – өндірістік үдерістерге байланысты емес басқару және шаруашылық шығыстары;</w:t>
      </w:r>
      <w:r>
        <w:br/>
      </w:r>
      <w:r>
        <w:rPr>
          <w:rFonts w:ascii="Times New Roman"/>
          <w:b w:val="false"/>
          <w:i w:val="false"/>
          <w:color w:val="000000"/>
          <w:sz w:val="28"/>
        </w:rPr>
        <w:t>
</w:t>
      </w:r>
      <w:r>
        <w:rPr>
          <w:rFonts w:ascii="Times New Roman"/>
          <w:b w:val="false"/>
          <w:i w:val="false"/>
          <w:color w:val="000000"/>
          <w:sz w:val="28"/>
        </w:rPr>
        <w:t>
      5) валюта айқындамасы – есепті күніне валюта айырбастаудың түпкілікті бағамын қолданып теңгеде қайта саналған, шетелдік валютада көрсетілген, активтер мен міндеттемелер бойынша жалпы айқындама;</w:t>
      </w:r>
      <w:r>
        <w:br/>
      </w:r>
      <w:r>
        <w:rPr>
          <w:rFonts w:ascii="Times New Roman"/>
          <w:b w:val="false"/>
          <w:i w:val="false"/>
          <w:color w:val="000000"/>
          <w:sz w:val="28"/>
        </w:rPr>
        <w:t>
</w:t>
      </w:r>
      <w:r>
        <w:rPr>
          <w:rFonts w:ascii="Times New Roman"/>
          <w:b w:val="false"/>
          <w:i w:val="false"/>
          <w:color w:val="000000"/>
          <w:sz w:val="28"/>
        </w:rPr>
        <w:t>
      6) дебиторлық берешек – жеке және заңды тұлғалардан, кәсіпорынға олармен шаруашылықтық өзара қатынасының қорытындысы бойынша тиесілі борыштар сомасы;</w:t>
      </w:r>
      <w:r>
        <w:br/>
      </w:r>
      <w:r>
        <w:rPr>
          <w:rFonts w:ascii="Times New Roman"/>
          <w:b w:val="false"/>
          <w:i w:val="false"/>
          <w:color w:val="000000"/>
          <w:sz w:val="28"/>
        </w:rPr>
        <w:t>
</w:t>
      </w:r>
      <w:r>
        <w:rPr>
          <w:rFonts w:ascii="Times New Roman"/>
          <w:b w:val="false"/>
          <w:i w:val="false"/>
          <w:color w:val="000000"/>
          <w:sz w:val="28"/>
        </w:rPr>
        <w:t>
      7) еңбекақыға жұмсалған шығыстар – заң нормасымен, еңбек шарттарымен (келісімшарттарымен) және (немесе) ұжымдық шарттармен көзделген жұмыс режимі немесе еңбек жағдайларына байланысты жұмыскерлерге ақшалай және (немесе) заттай нысандардағы кез келген есептеулер, ынталандырушы есептеулер мен үстемеақылар, өтемақылық есептеулер, бұл жұмыскерлерді ұстаумен байланысты сыйлықақылар және біржолғы ынталандыратын есептеулерді қосатын шығындар;</w:t>
      </w:r>
      <w:r>
        <w:br/>
      </w:r>
      <w:r>
        <w:rPr>
          <w:rFonts w:ascii="Times New Roman"/>
          <w:b w:val="false"/>
          <w:i w:val="false"/>
          <w:color w:val="000000"/>
          <w:sz w:val="28"/>
        </w:rPr>
        <w:t>
</w:t>
      </w:r>
      <w:r>
        <w:rPr>
          <w:rFonts w:ascii="Times New Roman"/>
          <w:b w:val="false"/>
          <w:i w:val="false"/>
          <w:color w:val="000000"/>
          <w:sz w:val="28"/>
        </w:rPr>
        <w:t>
      8) кәсіпорын ішінде пайдаланылған өнім мен қызмет түрлері – субъектінің бір құрылымдық бөлімшесінің осы субъектінің екінші құрылымдық бөлімшесіне пайдалану үшін ұсынылған өнімінің (жұмыстың, қызмет түрлерінің) құны;</w:t>
      </w:r>
      <w:r>
        <w:br/>
      </w:r>
      <w:r>
        <w:rPr>
          <w:rFonts w:ascii="Times New Roman"/>
          <w:b w:val="false"/>
          <w:i w:val="false"/>
          <w:color w:val="000000"/>
          <w:sz w:val="28"/>
        </w:rPr>
        <w:t>
</w:t>
      </w:r>
      <w:r>
        <w:rPr>
          <w:rFonts w:ascii="Times New Roman"/>
          <w:b w:val="false"/>
          <w:i w:val="false"/>
          <w:color w:val="000000"/>
          <w:sz w:val="28"/>
        </w:rPr>
        <w:t>
      9) кәсіпорын қаражаты есебінен қызметкерлерге берілетін ақшалай жәрдемақылар – ұйымды тарату, қызметкерлер санын немесе штатын қысқарту нәтижесінде төленетін өтемақылар, қызметкерге көрсетілетін біржолғы материалдық жәрдем (үйлену, бала туу), уақытша еңбекке жарамсыздығы бойынша әлеуметтік жәрдемақылар (жалпы аурулар, жүктілік және бала туу, бала асырап алу), жұмыскерге жұмыс берушінің кінәсі бойынша денсаулыққа зиян немесе зақым келтірілген нұқсанды өтеуге (сақтандыру өтеуі жоқ болған жағдайда) төленетін төлемдер;</w:t>
      </w:r>
      <w:r>
        <w:br/>
      </w:r>
      <w:r>
        <w:rPr>
          <w:rFonts w:ascii="Times New Roman"/>
          <w:b w:val="false"/>
          <w:i w:val="false"/>
          <w:color w:val="000000"/>
          <w:sz w:val="28"/>
        </w:rPr>
        <w:t>
</w:t>
      </w:r>
      <w:r>
        <w:rPr>
          <w:rFonts w:ascii="Times New Roman"/>
          <w:b w:val="false"/>
          <w:i w:val="false"/>
          <w:color w:val="000000"/>
          <w:sz w:val="28"/>
        </w:rPr>
        <w:t>
      10) корпоративтік табыс салығы бойынша шығыстар – қолданыстағы салық туралы заңнамаға сәйкес анықталатын корпоративтік табыс салығына жұмсалатын шығыстар;</w:t>
      </w:r>
      <w:r>
        <w:br/>
      </w:r>
      <w:r>
        <w:rPr>
          <w:rFonts w:ascii="Times New Roman"/>
          <w:b w:val="false"/>
          <w:i w:val="false"/>
          <w:color w:val="000000"/>
          <w:sz w:val="28"/>
        </w:rPr>
        <w:t>
</w:t>
      </w:r>
      <w:r>
        <w:rPr>
          <w:rFonts w:ascii="Times New Roman"/>
          <w:b w:val="false"/>
          <w:i w:val="false"/>
          <w:color w:val="000000"/>
          <w:sz w:val="28"/>
        </w:rPr>
        <w:t>
      11) қаржыландыруға арналған шығыстар – сыйақылар, қаржылық жалдау бойынша пайыздарды төлеуге арналған, қаржылық құралдардың әділ құнын өзгертуден алынатын шығыстар мен қаржыландыруға арналған өзге де шығыста;</w:t>
      </w:r>
      <w:r>
        <w:br/>
      </w:r>
      <w:r>
        <w:rPr>
          <w:rFonts w:ascii="Times New Roman"/>
          <w:b w:val="false"/>
          <w:i w:val="false"/>
          <w:color w:val="000000"/>
          <w:sz w:val="28"/>
        </w:rPr>
        <w:t>
</w:t>
      </w:r>
      <w:r>
        <w:rPr>
          <w:rFonts w:ascii="Times New Roman"/>
          <w:b w:val="false"/>
          <w:i w:val="false"/>
          <w:color w:val="000000"/>
          <w:sz w:val="28"/>
        </w:rPr>
        <w:t>
      12) қаржыландырудан түсетін табыстар – сыйақылар, дивидендтер бойынша, қаржылық жалдаудан, инвестициялық жылжымайтын мүлік операцияларынан, қаржылық құралдардың әділ құнын өзгертуден түсетін кірістер және қаржыландырудан түсетін өзге де кірістер;</w:t>
      </w:r>
      <w:r>
        <w:br/>
      </w:r>
      <w:r>
        <w:rPr>
          <w:rFonts w:ascii="Times New Roman"/>
          <w:b w:val="false"/>
          <w:i w:val="false"/>
          <w:color w:val="000000"/>
          <w:sz w:val="28"/>
        </w:rPr>
        <w:t>
</w:t>
      </w:r>
      <w:r>
        <w:rPr>
          <w:rFonts w:ascii="Times New Roman"/>
          <w:b w:val="false"/>
          <w:i w:val="false"/>
          <w:color w:val="000000"/>
          <w:sz w:val="28"/>
        </w:rPr>
        <w:t>
      13) қорлар – қызмет көрсету немесе сату кезінде өндірістік үдерісте қолдануға арналған кәсіпорынның қысқа мерзімді активтері;</w:t>
      </w:r>
      <w:r>
        <w:br/>
      </w:r>
      <w:r>
        <w:rPr>
          <w:rFonts w:ascii="Times New Roman"/>
          <w:b w:val="false"/>
          <w:i w:val="false"/>
          <w:color w:val="000000"/>
          <w:sz w:val="28"/>
        </w:rPr>
        <w:t>
</w:t>
      </w:r>
      <w:r>
        <w:rPr>
          <w:rFonts w:ascii="Times New Roman"/>
          <w:b w:val="false"/>
          <w:i w:val="false"/>
          <w:color w:val="000000"/>
          <w:sz w:val="28"/>
        </w:rPr>
        <w:t>
      14) қызметтің негізгі түрі – қосылған құн салығы субъекті жүзеге асыратын қызметтің кез келген басқа түріне қосылған құн салығынан асатын қандай да болмасын қызмет түрі;</w:t>
      </w:r>
      <w:r>
        <w:br/>
      </w:r>
      <w:r>
        <w:rPr>
          <w:rFonts w:ascii="Times New Roman"/>
          <w:b w:val="false"/>
          <w:i w:val="false"/>
          <w:color w:val="000000"/>
          <w:sz w:val="28"/>
        </w:rPr>
        <w:t>
</w:t>
      </w:r>
      <w:r>
        <w:rPr>
          <w:rFonts w:ascii="Times New Roman"/>
          <w:b w:val="false"/>
          <w:i w:val="false"/>
          <w:color w:val="000000"/>
          <w:sz w:val="28"/>
        </w:rPr>
        <w:t>
      15) қызметтің қосалқы түрі – бұл үшінші тұлғалар үшін өнімдерді өндіру мақсатында жүзеге асырылатын негізгіден басқа қызмет түрі;</w:t>
      </w:r>
      <w:r>
        <w:br/>
      </w:r>
      <w:r>
        <w:rPr>
          <w:rFonts w:ascii="Times New Roman"/>
          <w:b w:val="false"/>
          <w:i w:val="false"/>
          <w:color w:val="000000"/>
          <w:sz w:val="28"/>
        </w:rPr>
        <w:t>
</w:t>
      </w:r>
      <w:r>
        <w:rPr>
          <w:rFonts w:ascii="Times New Roman"/>
          <w:b w:val="false"/>
          <w:i w:val="false"/>
          <w:color w:val="000000"/>
          <w:sz w:val="28"/>
        </w:rPr>
        <w:t>
      16) қызметкерлердің жалақы қоры (еңбекке ақы төлеу) – қызметкерлерге еңбекақы төлеу үшін ұйымдардың олардың қаржыландыру көзі мен оларды нақты төлеу мерзіміне қарамастан есептеген жиынтық ақшалай қаражатының, сондай-ақ ақшалай бірлікке айналдырылған заттай түрдегі қаражаттар, салық және басқа да ұстап қалулар ескерілген (табыс салығы, жинақтаушы зейнетақы қорларына міндетті зейнетақы жарнасы) (лауазымдық айлықақылар (тарифтік мөлшерлемелер), қосымша төлемдер, үстемеақылар, сыйлықақылар және өзге де ынталандыру мен өтелімдік сипаттағы төлемдер);</w:t>
      </w:r>
      <w:r>
        <w:br/>
      </w:r>
      <w:r>
        <w:rPr>
          <w:rFonts w:ascii="Times New Roman"/>
          <w:b w:val="false"/>
          <w:i w:val="false"/>
          <w:color w:val="000000"/>
          <w:sz w:val="28"/>
        </w:rPr>
        <w:t>
</w:t>
      </w:r>
      <w:r>
        <w:rPr>
          <w:rFonts w:ascii="Times New Roman"/>
          <w:b w:val="false"/>
          <w:i w:val="false"/>
          <w:color w:val="000000"/>
          <w:sz w:val="28"/>
        </w:rPr>
        <w:t>
      17) қызметкерлердің тізімдік саны – шартты жасасу мерзіміне қарамастан еңбек шарты бойынша қабылданған адамдар саны;</w:t>
      </w:r>
      <w:r>
        <w:br/>
      </w:r>
      <w:r>
        <w:rPr>
          <w:rFonts w:ascii="Times New Roman"/>
          <w:b w:val="false"/>
          <w:i w:val="false"/>
          <w:color w:val="000000"/>
          <w:sz w:val="28"/>
        </w:rPr>
        <w:t>
</w:t>
      </w:r>
      <w:r>
        <w:rPr>
          <w:rFonts w:ascii="Times New Roman"/>
          <w:b w:val="false"/>
          <w:i w:val="false"/>
          <w:color w:val="000000"/>
          <w:sz w:val="28"/>
        </w:rPr>
        <w:t>
      18) материалдық шығындар – жабдықтау, делдалдық, сыртқы экономикалық ұйымдарға төленген үстеме баға (үстемеақы), комиссиялық сыйақылар, тауар биржасы қызметінің құны, кеден бажы, бөгде ұйымдардың және кәсіпорынның қызметкерлері болып табылмайтын жеке тұлғалардың күштерімен жүзеге асырылатын тасымалдауға, сақтауға және жеткізуге жұмсалатын шығыстарды қосқанда материалдық ресурстарды сатып алу (қосылған құн салығы, акциз есебінсіз) бағасына сүйене отырып қалыптасқан құны;</w:t>
      </w:r>
      <w:r>
        <w:br/>
      </w:r>
      <w:r>
        <w:rPr>
          <w:rFonts w:ascii="Times New Roman"/>
          <w:b w:val="false"/>
          <w:i w:val="false"/>
          <w:color w:val="000000"/>
          <w:sz w:val="28"/>
        </w:rPr>
        <w:t>
</w:t>
      </w:r>
      <w:r>
        <w:rPr>
          <w:rFonts w:ascii="Times New Roman"/>
          <w:b w:val="false"/>
          <w:i w:val="false"/>
          <w:color w:val="000000"/>
          <w:sz w:val="28"/>
        </w:rPr>
        <w:t>
      19) міндеттемелер бойынша берешек – кәсіпорынмен уақытша тартылған және тиісті жеке және заңды тұлғаларға қайтаруға жататын ақшалай қаражаттар;</w:t>
      </w:r>
      <w:r>
        <w:br/>
      </w:r>
      <w:r>
        <w:rPr>
          <w:rFonts w:ascii="Times New Roman"/>
          <w:b w:val="false"/>
          <w:i w:val="false"/>
          <w:color w:val="000000"/>
          <w:sz w:val="28"/>
        </w:rPr>
        <w:t>
</w:t>
      </w:r>
      <w:r>
        <w:rPr>
          <w:rFonts w:ascii="Times New Roman"/>
          <w:b w:val="false"/>
          <w:i w:val="false"/>
          <w:color w:val="000000"/>
          <w:sz w:val="28"/>
        </w:rPr>
        <w:t>
      20) отын – технологиялық мақсаттарға, энергияның барлық түрлерін өндіруге, ғимараттарды жылытуға, көлік кәсіпорындары орындаған өндіріске қызмет көрсету бойынша көлік жұмыстарына жұмсалатын, шеттен сатып алынған және де кәсіпорынның өзі өндірген отынның барлық түрлерінің құны;</w:t>
      </w:r>
      <w:r>
        <w:br/>
      </w:r>
      <w:r>
        <w:rPr>
          <w:rFonts w:ascii="Times New Roman"/>
          <w:b w:val="false"/>
          <w:i w:val="false"/>
          <w:color w:val="000000"/>
          <w:sz w:val="28"/>
        </w:rPr>
        <w:t>
</w:t>
      </w:r>
      <w:r>
        <w:rPr>
          <w:rFonts w:ascii="Times New Roman"/>
          <w:b w:val="false"/>
          <w:i w:val="false"/>
          <w:color w:val="000000"/>
          <w:sz w:val="28"/>
        </w:rPr>
        <w:t>
      21) өндірушінің бағасы – өнімнің өндірушіден тұтынушыға дейінгі қозғалысына байланысты қосылған құн салығы және акциздерді, сауда және өткізу үстеме бағаларды, тасымал және басқа да шығыстарды есепке алусыз «кәсіпорын қақпасынан» шыққан сәттен бастап өткізілетін өнім бірлігінің бағасы;</w:t>
      </w:r>
      <w:r>
        <w:br/>
      </w:r>
      <w:r>
        <w:rPr>
          <w:rFonts w:ascii="Times New Roman"/>
          <w:b w:val="false"/>
          <w:i w:val="false"/>
          <w:color w:val="000000"/>
          <w:sz w:val="28"/>
        </w:rPr>
        <w:t>
</w:t>
      </w:r>
      <w:r>
        <w:rPr>
          <w:rFonts w:ascii="Times New Roman"/>
          <w:b w:val="false"/>
          <w:i w:val="false"/>
          <w:color w:val="000000"/>
          <w:sz w:val="28"/>
        </w:rPr>
        <w:t>
      22) өндірістік шығыстар – қызметтің негізгі және қайталама түрлерінің өндірілген өнімі мен қызмет көрсетудің өзіндік құнын қалыптастыратын шығындар;</w:t>
      </w:r>
      <w:r>
        <w:br/>
      </w:r>
      <w:r>
        <w:rPr>
          <w:rFonts w:ascii="Times New Roman"/>
          <w:b w:val="false"/>
          <w:i w:val="false"/>
          <w:color w:val="000000"/>
          <w:sz w:val="28"/>
        </w:rPr>
        <w:t>
</w:t>
      </w:r>
      <w:r>
        <w:rPr>
          <w:rFonts w:ascii="Times New Roman"/>
          <w:b w:val="false"/>
          <w:i w:val="false"/>
          <w:color w:val="000000"/>
          <w:sz w:val="28"/>
        </w:rPr>
        <w:t>
      23) өндірістік емес шығыстар – өнімдер өткізу мен қызмет көрсету бойынша шығыстар, әкімшілік шығыстар, қаржыландыру шығыстары және басқа шығыстар кіретін шығыстар;</w:t>
      </w:r>
      <w:r>
        <w:br/>
      </w:r>
      <w:r>
        <w:rPr>
          <w:rFonts w:ascii="Times New Roman"/>
          <w:b w:val="false"/>
          <w:i w:val="false"/>
          <w:color w:val="000000"/>
          <w:sz w:val="28"/>
        </w:rPr>
        <w:t>
</w:t>
      </w:r>
      <w:r>
        <w:rPr>
          <w:rFonts w:ascii="Times New Roman"/>
          <w:b w:val="false"/>
          <w:i w:val="false"/>
          <w:color w:val="000000"/>
          <w:sz w:val="28"/>
        </w:rPr>
        <w:t>
      24) өнімдерді өткізуден, орындалған жұмыстар мен қызмет көрсетулерден түскен кіріс – қосылған құн салығы, акциздерді, сондай-ақ қайтарылып берілген тауарлар құны, сатып алушыларға ұсынылған сауда жеңілдіктері мен баға жеңілдіктерін алып тастағанда алуға жататын (алынған) сомасы;</w:t>
      </w:r>
      <w:r>
        <w:br/>
      </w:r>
      <w:r>
        <w:rPr>
          <w:rFonts w:ascii="Times New Roman"/>
          <w:b w:val="false"/>
          <w:i w:val="false"/>
          <w:color w:val="000000"/>
          <w:sz w:val="28"/>
        </w:rPr>
        <w:t>
</w:t>
      </w:r>
      <w:r>
        <w:rPr>
          <w:rFonts w:ascii="Times New Roman"/>
          <w:b w:val="false"/>
          <w:i w:val="false"/>
          <w:color w:val="000000"/>
          <w:sz w:val="28"/>
        </w:rPr>
        <w:t>
      25) өнімдер өткізу мен қызмет көрсету бойынша шығыстар – өнімдерді өткізу және қызмет көрсетулерге байланысты шығыстар. Оларға: жалақы, өткізім бөлімі жұмыскерлерінің жалақысынан аударымдар, меншікті сақтандыру шығыстары, іссапар шығыстары, өтелімдік аударымдар мен жылжымайтын мүлік объектілерін ұстау, жүкті жіберу пунктілеріне дейін тасымалдау, жүк тиеу-түсіру бойынша шығыстары, маркетингілік қызмет көрсету бойынша шығыстар және ұқсас басқа да шығыстар;</w:t>
      </w:r>
      <w:r>
        <w:br/>
      </w:r>
      <w:r>
        <w:rPr>
          <w:rFonts w:ascii="Times New Roman"/>
          <w:b w:val="false"/>
          <w:i w:val="false"/>
          <w:color w:val="000000"/>
          <w:sz w:val="28"/>
        </w:rPr>
        <w:t>
</w:t>
      </w:r>
      <w:r>
        <w:rPr>
          <w:rFonts w:ascii="Times New Roman"/>
          <w:b w:val="false"/>
          <w:i w:val="false"/>
          <w:color w:val="000000"/>
          <w:sz w:val="28"/>
        </w:rPr>
        <w:t>
      26) өтелім – активтің пайдалы қолдану мерзімі ішінде активті сатып алу құнының өнімнің өзіндік құнына немесе шығысқа бірте-бірте ауысуы;</w:t>
      </w:r>
      <w:r>
        <w:br/>
      </w:r>
      <w:r>
        <w:rPr>
          <w:rFonts w:ascii="Times New Roman"/>
          <w:b w:val="false"/>
          <w:i w:val="false"/>
          <w:color w:val="000000"/>
          <w:sz w:val="28"/>
        </w:rPr>
        <w:t>
</w:t>
      </w:r>
      <w:r>
        <w:rPr>
          <w:rFonts w:ascii="Times New Roman"/>
          <w:b w:val="false"/>
          <w:i w:val="false"/>
          <w:color w:val="000000"/>
          <w:sz w:val="28"/>
        </w:rPr>
        <w:t>
      27) өткізілген өнімнің, орындалған жұмыстардың және көрсетілген қызметтің көлемі – өндірушінің бағасымен жіберілген өнім, орындалған жұмыстар мен көрсетілген қызметтердің құны;</w:t>
      </w:r>
      <w:r>
        <w:br/>
      </w:r>
      <w:r>
        <w:rPr>
          <w:rFonts w:ascii="Times New Roman"/>
          <w:b w:val="false"/>
          <w:i w:val="false"/>
          <w:color w:val="000000"/>
          <w:sz w:val="28"/>
        </w:rPr>
        <w:t>
</w:t>
      </w:r>
      <w:r>
        <w:rPr>
          <w:rFonts w:ascii="Times New Roman"/>
          <w:b w:val="false"/>
          <w:i w:val="false"/>
          <w:color w:val="000000"/>
          <w:sz w:val="28"/>
        </w:rPr>
        <w:t>
      28) өткізілген өнімнің және көрсетілген қызметтің өзіндік құны – босатылған дайын өнімнің (жұмыстардың, қызметтердің) нақты өзіндік құны;</w:t>
      </w:r>
      <w:r>
        <w:br/>
      </w:r>
      <w:r>
        <w:rPr>
          <w:rFonts w:ascii="Times New Roman"/>
          <w:b w:val="false"/>
          <w:i w:val="false"/>
          <w:color w:val="000000"/>
          <w:sz w:val="28"/>
        </w:rPr>
        <w:t>
</w:t>
      </w:r>
      <w:r>
        <w:rPr>
          <w:rFonts w:ascii="Times New Roman"/>
          <w:b w:val="false"/>
          <w:i w:val="false"/>
          <w:color w:val="000000"/>
          <w:sz w:val="28"/>
        </w:rPr>
        <w:t>
      29) өзге де кірістер – активтердің істен шығуынан, өтеусіз алынған активтерден, мемлекеттік субсидиялардан, құнсызданудан пайда болған залалды қалпына келтіруден, операциялық жалға беруден, биологиялық активтердің әділ бағасының өзгеруінен түскен кірістер;</w:t>
      </w:r>
      <w:r>
        <w:br/>
      </w:r>
      <w:r>
        <w:rPr>
          <w:rFonts w:ascii="Times New Roman"/>
          <w:b w:val="false"/>
          <w:i w:val="false"/>
          <w:color w:val="000000"/>
          <w:sz w:val="28"/>
        </w:rPr>
        <w:t>
</w:t>
      </w:r>
      <w:r>
        <w:rPr>
          <w:rFonts w:ascii="Times New Roman"/>
          <w:b w:val="false"/>
          <w:i w:val="false"/>
          <w:color w:val="000000"/>
          <w:sz w:val="28"/>
        </w:rPr>
        <w:t>
      30) өзге де шығыстар – әдеттегі қызмет үдерісіне қарамастан туындайтын өзге де өндірістік емес шығыстар, олар активтің істен шығуы мен құнсыздануы, курстық айырма, резервтің жасалуы мен үмітсіз талаптардың жойылуы, операциялық жалға беру шығыстары, биологиялық активтер әділ бағасының өзгеруінің шығыстары және тағы басқалар;</w:t>
      </w:r>
      <w:r>
        <w:br/>
      </w:r>
      <w:r>
        <w:rPr>
          <w:rFonts w:ascii="Times New Roman"/>
          <w:b w:val="false"/>
          <w:i w:val="false"/>
          <w:color w:val="000000"/>
          <w:sz w:val="28"/>
        </w:rPr>
        <w:t>
</w:t>
      </w:r>
      <w:r>
        <w:rPr>
          <w:rFonts w:ascii="Times New Roman"/>
          <w:b w:val="false"/>
          <w:i w:val="false"/>
          <w:color w:val="000000"/>
          <w:sz w:val="28"/>
        </w:rPr>
        <w:t>
      31) салықтар мен бюджетке төленетін басқа да міндетті төлемдер, әлеуметтік сақтандыру бойынша аударымдар, бірыңғай жинақтаушы зейнетақы қорына аударымдар – Қазақстан Республикасының қолданыстағы салық заңнамасына сәйкес анықталатын бюджетке міндетті төлемдер және зейнетақымен қамсыздандыру және міндетті әлеуметтік сақтандыру туралы Қазақстан Республикасының заңнамасымен анықталған аударымдар;</w:t>
      </w:r>
      <w:r>
        <w:br/>
      </w:r>
      <w:r>
        <w:rPr>
          <w:rFonts w:ascii="Times New Roman"/>
          <w:b w:val="false"/>
          <w:i w:val="false"/>
          <w:color w:val="000000"/>
          <w:sz w:val="28"/>
        </w:rPr>
        <w:t>
</w:t>
      </w:r>
      <w:r>
        <w:rPr>
          <w:rFonts w:ascii="Times New Roman"/>
          <w:b w:val="false"/>
          <w:i w:val="false"/>
          <w:color w:val="000000"/>
          <w:sz w:val="28"/>
        </w:rPr>
        <w:t>
      32) шикізат және материалдар, сатып алынған жартылай фабрикаттар, жиынтықтаушы бұйымдар – көлік және дайындаушы шығыстар есебімен өнім өндіру және қызмет көрсету үдерісінде пайдаланылатын барлық материалдардың құны;</w:t>
      </w:r>
      <w:r>
        <w:br/>
      </w:r>
      <w:r>
        <w:rPr>
          <w:rFonts w:ascii="Times New Roman"/>
          <w:b w:val="false"/>
          <w:i w:val="false"/>
          <w:color w:val="000000"/>
          <w:sz w:val="28"/>
        </w:rPr>
        <w:t>
</w:t>
      </w:r>
      <w:r>
        <w:rPr>
          <w:rFonts w:ascii="Times New Roman"/>
          <w:b w:val="false"/>
          <w:i w:val="false"/>
          <w:color w:val="000000"/>
          <w:sz w:val="28"/>
        </w:rPr>
        <w:t>
      33) энергия – субъектінің технологиялық, энергетикалық, қозғалтқыштық және басқа да өндірістік мұқтаждықтарына жұмсалатын сатып алынған энергияның барлық түрлерінің құны.</w:t>
      </w:r>
      <w:r>
        <w:br/>
      </w:r>
      <w:r>
        <w:rPr>
          <w:rFonts w:ascii="Times New Roman"/>
          <w:b w:val="false"/>
          <w:i w:val="false"/>
          <w:color w:val="000000"/>
          <w:sz w:val="28"/>
        </w:rPr>
        <w:t>
</w:t>
      </w:r>
      <w:r>
        <w:rPr>
          <w:rFonts w:ascii="Times New Roman"/>
          <w:b w:val="false"/>
          <w:i w:val="false"/>
          <w:color w:val="000000"/>
          <w:sz w:val="28"/>
        </w:rPr>
        <w:t>
      3. Түзетпе жазба нақты шоттардың дебеттік немесе кредиттік айналымдарын арттыру (азайту) ретінде көрсетіледі.</w:t>
      </w:r>
      <w:r>
        <w:br/>
      </w:r>
      <w:r>
        <w:rPr>
          <w:rFonts w:ascii="Times New Roman"/>
          <w:b w:val="false"/>
          <w:i w:val="false"/>
          <w:color w:val="000000"/>
          <w:sz w:val="28"/>
        </w:rPr>
        <w:t>
</w:t>
      </w:r>
      <w:r>
        <w:rPr>
          <w:rFonts w:ascii="Times New Roman"/>
          <w:b w:val="false"/>
          <w:i w:val="false"/>
          <w:color w:val="000000"/>
          <w:sz w:val="28"/>
        </w:rPr>
        <w:t>
      4. Қызметтің негізгі және қайталама түрлері бөлінісіндегі көрсеткіштерді толтыру кезінде экономикалық қызмет түрінің экономикалық қызмет түрлерінің жалпы жіктеуішіне сәйкес бес таңбалық кодын көрсету керек.</w:t>
      </w:r>
      <w:r>
        <w:br/>
      </w:r>
      <w:r>
        <w:rPr>
          <w:rFonts w:ascii="Times New Roman"/>
          <w:b w:val="false"/>
          <w:i w:val="false"/>
          <w:color w:val="000000"/>
          <w:sz w:val="28"/>
        </w:rPr>
        <w:t>
</w:t>
      </w:r>
      <w:r>
        <w:rPr>
          <w:rFonts w:ascii="Times New Roman"/>
          <w:b w:val="false"/>
          <w:i w:val="false"/>
          <w:color w:val="000000"/>
          <w:sz w:val="28"/>
        </w:rPr>
        <w:t>
      5. 1-бөлімнің 1-жолы бойынша «Өндірілген өнім, орындалған жұмыстар мен көрсетілген қызмет көлемі» көрсеткіші өткізілген өнімнің және көрсетілген қызмет көлемінің (қайта сату үшін сатылып алынған тауарлардың құнын, қосылған құн салығын, акциздерін есептемей), кәсіпорын ішінде пайдаланылған өнім мен көрсетілген қызметтің, сату үшін қоймаларда сақтаулы тұрған дайын өнім қорының өзгерісін, аяқталмаған өндіріс пен құрылыс қалдықтарының көбеюін (кемуін) жиынтықтаумен анықталады.</w:t>
      </w:r>
      <w:r>
        <w:br/>
      </w:r>
      <w:r>
        <w:rPr>
          <w:rFonts w:ascii="Times New Roman"/>
          <w:b w:val="false"/>
          <w:i w:val="false"/>
          <w:color w:val="000000"/>
          <w:sz w:val="28"/>
        </w:rPr>
        <w:t>
</w:t>
      </w:r>
      <w:r>
        <w:rPr>
          <w:rFonts w:ascii="Times New Roman"/>
          <w:b w:val="false"/>
          <w:i w:val="false"/>
          <w:color w:val="000000"/>
          <w:sz w:val="28"/>
        </w:rPr>
        <w:t>
      Сауда қызметімен айналысатын кәсіпорындар үшін өндірілген өнім, орындалған жұмыстар мен көрсетілген қызмет көлемі тауарды өткізуден түскен табыс пен тауарды сатып алу шығысының арасындағы айырмашылық ретінде белгіленеді. Тауарларды сатып алған тауар бағасына тең немесе төмен баға бойынша сатқан жағдайда, сауда қызметі бойынша өндірілген өнім, орындалған жұмыстар және көрсетілген қызмет көлемі айналым шығындарының шамасына тең болады.</w:t>
      </w:r>
      <w:r>
        <w:br/>
      </w:r>
      <w:r>
        <w:rPr>
          <w:rFonts w:ascii="Times New Roman"/>
          <w:b w:val="false"/>
          <w:i w:val="false"/>
          <w:color w:val="000000"/>
          <w:sz w:val="28"/>
        </w:rPr>
        <w:t>
</w:t>
      </w:r>
      <w:r>
        <w:rPr>
          <w:rFonts w:ascii="Times New Roman"/>
          <w:b w:val="false"/>
          <w:i w:val="false"/>
          <w:color w:val="000000"/>
          <w:sz w:val="28"/>
        </w:rPr>
        <w:t>
      Өндірістік кәсіпорындар үшін өндірілген өнім, орындалған жұмыстар мен көрсетілген қызмет көлемдері өңделме шикізаттан өндірілген өнім құны және зауыт ішіндегі айналымдық құны ескеріліп, келтіріледі.</w:t>
      </w:r>
      <w:r>
        <w:br/>
      </w:r>
      <w:r>
        <w:rPr>
          <w:rFonts w:ascii="Times New Roman"/>
          <w:b w:val="false"/>
          <w:i w:val="false"/>
          <w:color w:val="000000"/>
          <w:sz w:val="28"/>
        </w:rPr>
        <w:t>
</w:t>
      </w:r>
      <w:r>
        <w:rPr>
          <w:rFonts w:ascii="Times New Roman"/>
          <w:b w:val="false"/>
          <w:i w:val="false"/>
          <w:color w:val="000000"/>
          <w:sz w:val="28"/>
        </w:rPr>
        <w:t>
      Айырбастау пункттері үшін өндірілген өнім, орындалған жұмыстар мен көрсетілген қызмет көлемі валютаны сату мен сатып алу құнының арасындағы айырмашылық болып табылады.</w:t>
      </w:r>
      <w:r>
        <w:br/>
      </w:r>
      <w:r>
        <w:rPr>
          <w:rFonts w:ascii="Times New Roman"/>
          <w:b w:val="false"/>
          <w:i w:val="false"/>
          <w:color w:val="000000"/>
          <w:sz w:val="28"/>
        </w:rPr>
        <w:t>
</w:t>
      </w:r>
      <w:r>
        <w:rPr>
          <w:rFonts w:ascii="Times New Roman"/>
          <w:b w:val="false"/>
          <w:i w:val="false"/>
          <w:color w:val="000000"/>
          <w:sz w:val="28"/>
        </w:rPr>
        <w:t>
      Алаңдар мен жабдықтарды жалға берумен айналысатын кәсіпорындар үшін жалдау қызметінен түскен табыс пен жалға берілетін құралдарды ұстауға жұмсалатын шығындар арасындағы айырмашылық өндірілген өнім және көрсетілген қызмет көлемі болып табылады.</w:t>
      </w:r>
      <w:r>
        <w:br/>
      </w:r>
      <w:r>
        <w:rPr>
          <w:rFonts w:ascii="Times New Roman"/>
          <w:b w:val="false"/>
          <w:i w:val="false"/>
          <w:color w:val="000000"/>
          <w:sz w:val="28"/>
        </w:rPr>
        <w:t>
</w:t>
      </w:r>
      <w:r>
        <w:rPr>
          <w:rFonts w:ascii="Times New Roman"/>
          <w:b w:val="false"/>
          <w:i w:val="false"/>
          <w:color w:val="000000"/>
          <w:sz w:val="28"/>
        </w:rPr>
        <w:t>
      Қоғамдық тамақтандыру кәсіпорындары, мейрамханалар үшін өндірілген өнім, орындалған жұмыстар мен көрсетілген қызмет көлемі дайын тағамды жеткізуді қосқанда, оның тауар айналымына теңестіріледі. Мұның өзінде сатылған сусындар мен өнімдер материалдық шығындар болып табылады және өндірілген өнім көлеміне кіреді.</w:t>
      </w:r>
      <w:r>
        <w:br/>
      </w:r>
      <w:r>
        <w:rPr>
          <w:rFonts w:ascii="Times New Roman"/>
          <w:b w:val="false"/>
          <w:i w:val="false"/>
          <w:color w:val="000000"/>
          <w:sz w:val="28"/>
        </w:rPr>
        <w:t>
</w:t>
      </w:r>
      <w:r>
        <w:rPr>
          <w:rFonts w:ascii="Times New Roman"/>
          <w:b w:val="false"/>
          <w:i w:val="false"/>
          <w:color w:val="000000"/>
          <w:sz w:val="28"/>
        </w:rPr>
        <w:t>
      Қонақүйлер үшін өндірілген өнімдер, орындалған жұмыстар мен көрсетілген қызметтердің көлемі мейрамханалар қызметтерін қоса, қонақүйлер қызметтерін ұсыну болып табылады.</w:t>
      </w:r>
      <w:r>
        <w:br/>
      </w:r>
      <w:r>
        <w:rPr>
          <w:rFonts w:ascii="Times New Roman"/>
          <w:b w:val="false"/>
          <w:i w:val="false"/>
          <w:color w:val="000000"/>
          <w:sz w:val="28"/>
        </w:rPr>
        <w:t>
</w:t>
      </w:r>
      <w:r>
        <w:rPr>
          <w:rFonts w:ascii="Times New Roman"/>
          <w:b w:val="false"/>
          <w:i w:val="false"/>
          <w:color w:val="000000"/>
          <w:sz w:val="28"/>
        </w:rPr>
        <w:t>
      Микрокредиттеумен айналысатын кәсіпорындар (микрокредиттік ұйымдар, кредиттік серіктестік) үшін өндірілген өнім, орындалған жұмыстар мен қаржылық делдалдықтың көрсеткен қызметінің көлемі қаржы делдалдары меншіктен түскен табыстарының және (өзінің меншікті құрал-жабдықтарын инвестициялау арқылы алған таза кірістен басқа) кредиторларға төленген пайыздардың айырмасы ретінде жанама жолмен анықталатын қызметтер құны болып табылады.</w:t>
      </w:r>
      <w:r>
        <w:br/>
      </w:r>
      <w:r>
        <w:rPr>
          <w:rFonts w:ascii="Times New Roman"/>
          <w:b w:val="false"/>
          <w:i w:val="false"/>
          <w:color w:val="000000"/>
          <w:sz w:val="28"/>
        </w:rPr>
        <w:t>
</w:t>
      </w:r>
      <w:r>
        <w:rPr>
          <w:rFonts w:ascii="Times New Roman"/>
          <w:b w:val="false"/>
          <w:i w:val="false"/>
          <w:color w:val="000000"/>
          <w:sz w:val="28"/>
        </w:rPr>
        <w:t>
      6. «Шығыстар» 2-бөлімді толтырған кезде шығындарға қайта сату үшін сатып алынған тауарлар құнын қоспау керек, өйткені оларды тауар өндірушілер есепке алған.</w:t>
      </w:r>
      <w:r>
        <w:br/>
      </w:r>
      <w:r>
        <w:rPr>
          <w:rFonts w:ascii="Times New Roman"/>
          <w:b w:val="false"/>
          <w:i w:val="false"/>
          <w:color w:val="000000"/>
          <w:sz w:val="28"/>
        </w:rPr>
        <w:t>
</w:t>
      </w:r>
      <w:r>
        <w:rPr>
          <w:rFonts w:ascii="Times New Roman"/>
          <w:b w:val="false"/>
          <w:i w:val="false"/>
          <w:color w:val="000000"/>
          <w:sz w:val="28"/>
        </w:rPr>
        <w:t>
      7. 2-бөлімнің 6.5-жолы «басқа да шығындар» бойынша басқа топтамаларға енгізілмеген барлық шығыстар көрсетіледі.</w:t>
      </w:r>
      <w:r>
        <w:br/>
      </w:r>
      <w:r>
        <w:rPr>
          <w:rFonts w:ascii="Times New Roman"/>
          <w:b w:val="false"/>
          <w:i w:val="false"/>
          <w:color w:val="000000"/>
          <w:sz w:val="28"/>
        </w:rPr>
        <w:t>
</w:t>
      </w:r>
      <w:r>
        <w:rPr>
          <w:rFonts w:ascii="Times New Roman"/>
          <w:b w:val="false"/>
          <w:i w:val="false"/>
          <w:color w:val="000000"/>
          <w:sz w:val="28"/>
        </w:rPr>
        <w:t>
      8. Басқа кәсiпорындарға өңдеуге тапсырған шикiзаттың құнын басқа кәсiпорындарға одан өнім шығару үшін өнеркәсiптік өңдеуге өзінің өнімін (өңделме шикiзат ретiнде) берген кәсiпорындар толтырады.</w:t>
      </w:r>
      <w:r>
        <w:br/>
      </w:r>
      <w:r>
        <w:rPr>
          <w:rFonts w:ascii="Times New Roman"/>
          <w:b w:val="false"/>
          <w:i w:val="false"/>
          <w:color w:val="000000"/>
          <w:sz w:val="28"/>
        </w:rPr>
        <w:t>
</w:t>
      </w:r>
      <w:r>
        <w:rPr>
          <w:rFonts w:ascii="Times New Roman"/>
          <w:b w:val="false"/>
          <w:i w:val="false"/>
          <w:color w:val="000000"/>
          <w:sz w:val="28"/>
        </w:rPr>
        <w:t>
      9. 3-бөлімнің 1-жолы бойынша сауда қызметімен айналысатын кәсіпорындар үшін «Өткізілген өнім, орындалған жұмыстар мен көрсетілген қызмет түрлерінен түскен кіріс» көрсеткіші сатылған тауарлардың сатып алу құнын ескере отырып анықталады.</w:t>
      </w:r>
      <w:r>
        <w:br/>
      </w:r>
      <w:r>
        <w:rPr>
          <w:rFonts w:ascii="Times New Roman"/>
          <w:b w:val="false"/>
          <w:i w:val="false"/>
          <w:color w:val="000000"/>
          <w:sz w:val="28"/>
        </w:rPr>
        <w:t>
</w:t>
      </w:r>
      <w:r>
        <w:rPr>
          <w:rFonts w:ascii="Times New Roman"/>
          <w:b w:val="false"/>
          <w:i w:val="false"/>
          <w:color w:val="000000"/>
          <w:sz w:val="28"/>
        </w:rPr>
        <w:t>
      3-жол «Жалпы пайда» өнімді өткізу, орындалған жұмыстар және қызметтерді көрсету табысынан сатылған өнім мен көрсетілген қызметтің өзіндік құнының айырмашылығы ретінде анықталады.</w:t>
      </w:r>
      <w:r>
        <w:br/>
      </w:r>
      <w:r>
        <w:rPr>
          <w:rFonts w:ascii="Times New Roman"/>
          <w:b w:val="false"/>
          <w:i w:val="false"/>
          <w:color w:val="000000"/>
          <w:sz w:val="28"/>
        </w:rPr>
        <w:t>
</w:t>
      </w:r>
      <w:r>
        <w:rPr>
          <w:rFonts w:ascii="Times New Roman"/>
          <w:b w:val="false"/>
          <w:i w:val="false"/>
          <w:color w:val="000000"/>
          <w:sz w:val="28"/>
        </w:rPr>
        <w:t>
      10-жол «Салық салғанға дейінгі пайда (залал)» қаржыландырудан түскен жалпы пайда, кіріс, өзге де табыстардың сомасы мен өнімді өткізу мен қызмет көрсету бойынша шығыстардың, қаржыландыруға арналған шығыстардың, әкімшілік және өзге де шығыстардың сомасының айырмасы ретінде анықталады.</w:t>
      </w:r>
      <w:r>
        <w:br/>
      </w:r>
      <w:r>
        <w:rPr>
          <w:rFonts w:ascii="Times New Roman"/>
          <w:b w:val="false"/>
          <w:i w:val="false"/>
          <w:color w:val="000000"/>
          <w:sz w:val="28"/>
        </w:rPr>
        <w:t>
</w:t>
      </w:r>
      <w:r>
        <w:rPr>
          <w:rFonts w:ascii="Times New Roman"/>
          <w:b w:val="false"/>
          <w:i w:val="false"/>
          <w:color w:val="000000"/>
          <w:sz w:val="28"/>
        </w:rPr>
        <w:t>
      10. 7-бөлім бойынша. Операциялық қызметтен түскен ақша қозғалысы – операциялық қызмет есебінен таза пайданы қалыптастырған мынадай операциялардан ақшалай қаражаттар:</w:t>
      </w:r>
      <w:r>
        <w:br/>
      </w:r>
      <w:r>
        <w:rPr>
          <w:rFonts w:ascii="Times New Roman"/>
          <w:b w:val="false"/>
          <w:i w:val="false"/>
          <w:color w:val="000000"/>
          <w:sz w:val="28"/>
        </w:rPr>
        <w:t>
</w:t>
      </w:r>
      <w:r>
        <w:rPr>
          <w:rFonts w:ascii="Times New Roman"/>
          <w:b w:val="false"/>
          <w:i w:val="false"/>
          <w:color w:val="000000"/>
          <w:sz w:val="28"/>
        </w:rPr>
        <w:t>
      тауар сатудан және қызметтер көрсетуден;</w:t>
      </w:r>
      <w:r>
        <w:br/>
      </w:r>
      <w:r>
        <w:rPr>
          <w:rFonts w:ascii="Times New Roman"/>
          <w:b w:val="false"/>
          <w:i w:val="false"/>
          <w:color w:val="000000"/>
          <w:sz w:val="28"/>
        </w:rPr>
        <w:t>
</w:t>
      </w:r>
      <w:r>
        <w:rPr>
          <w:rFonts w:ascii="Times New Roman"/>
          <w:b w:val="false"/>
          <w:i w:val="false"/>
          <w:color w:val="000000"/>
          <w:sz w:val="28"/>
        </w:rPr>
        <w:t>
      лицензиямен пайдалану құқығын көрсетуден, қаламақы, комиссиялық сыйақылар мен өзге кірістерден;</w:t>
      </w:r>
      <w:r>
        <w:br/>
      </w:r>
      <w:r>
        <w:rPr>
          <w:rFonts w:ascii="Times New Roman"/>
          <w:b w:val="false"/>
          <w:i w:val="false"/>
          <w:color w:val="000000"/>
          <w:sz w:val="28"/>
        </w:rPr>
        <w:t>
</w:t>
      </w:r>
      <w:r>
        <w:rPr>
          <w:rFonts w:ascii="Times New Roman"/>
          <w:b w:val="false"/>
          <w:i w:val="false"/>
          <w:color w:val="000000"/>
          <w:sz w:val="28"/>
        </w:rPr>
        <w:t>
      тауар мен қызметтер жеткізушілеріне ақшалай төлемдер;</w:t>
      </w:r>
      <w:r>
        <w:br/>
      </w:r>
      <w:r>
        <w:rPr>
          <w:rFonts w:ascii="Times New Roman"/>
          <w:b w:val="false"/>
          <w:i w:val="false"/>
          <w:color w:val="000000"/>
          <w:sz w:val="28"/>
        </w:rPr>
        <w:t>
</w:t>
      </w:r>
      <w:r>
        <w:rPr>
          <w:rFonts w:ascii="Times New Roman"/>
          <w:b w:val="false"/>
          <w:i w:val="false"/>
          <w:color w:val="000000"/>
          <w:sz w:val="28"/>
        </w:rPr>
        <w:t>
      жұмыскерлерге ақшалай төлемдер.</w:t>
      </w:r>
      <w:r>
        <w:br/>
      </w:r>
      <w:r>
        <w:rPr>
          <w:rFonts w:ascii="Times New Roman"/>
          <w:b w:val="false"/>
          <w:i w:val="false"/>
          <w:color w:val="000000"/>
          <w:sz w:val="28"/>
        </w:rPr>
        <w:t>
</w:t>
      </w:r>
      <w:r>
        <w:rPr>
          <w:rFonts w:ascii="Times New Roman"/>
          <w:b w:val="false"/>
          <w:i w:val="false"/>
          <w:color w:val="000000"/>
          <w:sz w:val="28"/>
        </w:rPr>
        <w:t>
      Инвестициялық қызметтен түскен ақшалар қозғалысы – ақша эквиваленттеріне жатпайтын, айналымдық емес активтер мен басқа инвестицияларды алу және сатудан ақша ағымдары:</w:t>
      </w:r>
      <w:r>
        <w:br/>
      </w:r>
      <w:r>
        <w:rPr>
          <w:rFonts w:ascii="Times New Roman"/>
          <w:b w:val="false"/>
          <w:i w:val="false"/>
          <w:color w:val="000000"/>
          <w:sz w:val="28"/>
        </w:rPr>
        <w:t>
</w:t>
      </w:r>
      <w:r>
        <w:rPr>
          <w:rFonts w:ascii="Times New Roman"/>
          <w:b w:val="false"/>
          <w:i w:val="false"/>
          <w:color w:val="000000"/>
          <w:sz w:val="28"/>
        </w:rPr>
        <w:t>
      мүлік, машиналар мен жабдықтар, материалдық емес және айналымдық емес өзге де активтерді, сондай-ақ әзірлеме мен жеке құрылысқа капиталдандырылған шығыстармен байланысты төлемдерді сатып алу;</w:t>
      </w:r>
      <w:r>
        <w:br/>
      </w:r>
      <w:r>
        <w:rPr>
          <w:rFonts w:ascii="Times New Roman"/>
          <w:b w:val="false"/>
          <w:i w:val="false"/>
          <w:color w:val="000000"/>
          <w:sz w:val="28"/>
        </w:rPr>
        <w:t>
</w:t>
      </w:r>
      <w:r>
        <w:rPr>
          <w:rFonts w:ascii="Times New Roman"/>
          <w:b w:val="false"/>
          <w:i w:val="false"/>
          <w:color w:val="000000"/>
          <w:sz w:val="28"/>
        </w:rPr>
        <w:t>
      негізгі құрал-жабдықтарды, материалдық емес активтерді және басқа айналымдық емес активтерді сату;</w:t>
      </w:r>
      <w:r>
        <w:br/>
      </w:r>
      <w:r>
        <w:rPr>
          <w:rFonts w:ascii="Times New Roman"/>
          <w:b w:val="false"/>
          <w:i w:val="false"/>
          <w:color w:val="000000"/>
          <w:sz w:val="28"/>
        </w:rPr>
        <w:t>
</w:t>
      </w:r>
      <w:r>
        <w:rPr>
          <w:rFonts w:ascii="Times New Roman"/>
          <w:b w:val="false"/>
          <w:i w:val="false"/>
          <w:color w:val="000000"/>
          <w:sz w:val="28"/>
        </w:rPr>
        <w:t>
      акционерлік капитал мен қарыздық құралдарға, кәсіпорынның бірлескен қызметіне қатысу үлестеріне қатысты ақшалай қаражаттардың төлемдері мен түсімдері;</w:t>
      </w:r>
      <w:r>
        <w:br/>
      </w:r>
      <w:r>
        <w:rPr>
          <w:rFonts w:ascii="Times New Roman"/>
          <w:b w:val="false"/>
          <w:i w:val="false"/>
          <w:color w:val="000000"/>
          <w:sz w:val="28"/>
        </w:rPr>
        <w:t>
</w:t>
      </w:r>
      <w:r>
        <w:rPr>
          <w:rFonts w:ascii="Times New Roman"/>
          <w:b w:val="false"/>
          <w:i w:val="false"/>
          <w:color w:val="000000"/>
          <w:sz w:val="28"/>
        </w:rPr>
        <w:t>
      басқа кәсіпорындарға көрсетілген ақшалай несиелер және осы несиелерді өтеумен байланысты ақшалай қаражаттардың түсімі.</w:t>
      </w:r>
      <w:r>
        <w:br/>
      </w:r>
      <w:r>
        <w:rPr>
          <w:rFonts w:ascii="Times New Roman"/>
          <w:b w:val="false"/>
          <w:i w:val="false"/>
          <w:color w:val="000000"/>
          <w:sz w:val="28"/>
        </w:rPr>
        <w:t>
</w:t>
      </w:r>
      <w:r>
        <w:rPr>
          <w:rFonts w:ascii="Times New Roman"/>
          <w:b w:val="false"/>
          <w:i w:val="false"/>
          <w:color w:val="000000"/>
          <w:sz w:val="28"/>
        </w:rPr>
        <w:t>
      Қаржы қызметінен түскен ақшалар қозғалысы – инвесторлар мен кредиторлардан ақша тарту бойынша операциялардан түскен ақшалай қаражаттарын алу және жұмсау, яғни қарыз қаражаттары мен меншіктік капиталмен байланысты операциялардан:</w:t>
      </w:r>
      <w:r>
        <w:br/>
      </w:r>
      <w:r>
        <w:rPr>
          <w:rFonts w:ascii="Times New Roman"/>
          <w:b w:val="false"/>
          <w:i w:val="false"/>
          <w:color w:val="000000"/>
          <w:sz w:val="28"/>
        </w:rPr>
        <w:t>
</w:t>
      </w:r>
      <w:r>
        <w:rPr>
          <w:rFonts w:ascii="Times New Roman"/>
          <w:b w:val="false"/>
          <w:i w:val="false"/>
          <w:color w:val="000000"/>
          <w:sz w:val="28"/>
        </w:rPr>
        <w:t>
      акция немесе өзге де акционерлік құралдарды шығарудан ақшалай қаражаттардың түсімі;</w:t>
      </w:r>
      <w:r>
        <w:br/>
      </w:r>
      <w:r>
        <w:rPr>
          <w:rFonts w:ascii="Times New Roman"/>
          <w:b w:val="false"/>
          <w:i w:val="false"/>
          <w:color w:val="000000"/>
          <w:sz w:val="28"/>
        </w:rPr>
        <w:t>
</w:t>
      </w:r>
      <w:r>
        <w:rPr>
          <w:rFonts w:ascii="Times New Roman"/>
          <w:b w:val="false"/>
          <w:i w:val="false"/>
          <w:color w:val="000000"/>
          <w:sz w:val="28"/>
        </w:rPr>
        <w:t>
      қарыздық міндеттемелерді шығарудан, кредиттер және басқа қысқа не ұзақ мерзімді қарыз алудан ақшалай қаражаттардың түсімі;</w:t>
      </w:r>
      <w:r>
        <w:br/>
      </w:r>
      <w:r>
        <w:rPr>
          <w:rFonts w:ascii="Times New Roman"/>
          <w:b w:val="false"/>
          <w:i w:val="false"/>
          <w:color w:val="000000"/>
          <w:sz w:val="28"/>
        </w:rPr>
        <w:t>
</w:t>
      </w:r>
      <w:r>
        <w:rPr>
          <w:rFonts w:ascii="Times New Roman"/>
          <w:b w:val="false"/>
          <w:i w:val="false"/>
          <w:color w:val="000000"/>
          <w:sz w:val="28"/>
        </w:rPr>
        <w:t>
      кәсіпорындардың акцияларын сатып алуға немесе өтеп алуға байланысты ақшалай төлемдер;</w:t>
      </w:r>
      <w:r>
        <w:br/>
      </w:r>
      <w:r>
        <w:rPr>
          <w:rFonts w:ascii="Times New Roman"/>
          <w:b w:val="false"/>
          <w:i w:val="false"/>
          <w:color w:val="000000"/>
          <w:sz w:val="28"/>
        </w:rPr>
        <w:t>
</w:t>
      </w:r>
      <w:r>
        <w:rPr>
          <w:rFonts w:ascii="Times New Roman"/>
          <w:b w:val="false"/>
          <w:i w:val="false"/>
          <w:color w:val="000000"/>
          <w:sz w:val="28"/>
        </w:rPr>
        <w:t>
      қарыз ақшалай қаражаттарды қайтарумен байланысты ақшалай төлемдер;</w:t>
      </w:r>
      <w:r>
        <w:br/>
      </w:r>
      <w:r>
        <w:rPr>
          <w:rFonts w:ascii="Times New Roman"/>
          <w:b w:val="false"/>
          <w:i w:val="false"/>
          <w:color w:val="000000"/>
          <w:sz w:val="28"/>
        </w:rPr>
        <w:t>
</w:t>
      </w:r>
      <w:r>
        <w:rPr>
          <w:rFonts w:ascii="Times New Roman"/>
          <w:b w:val="false"/>
          <w:i w:val="false"/>
          <w:color w:val="000000"/>
          <w:sz w:val="28"/>
        </w:rPr>
        <w:t>
      жалгердің қаржылық лизингіне қатысты қаржылық міндеттемелердің азаю есебінен ақшалай төлемдері.</w:t>
      </w:r>
      <w:r>
        <w:br/>
      </w:r>
      <w:r>
        <w:rPr>
          <w:rFonts w:ascii="Times New Roman"/>
          <w:b w:val="false"/>
          <w:i w:val="false"/>
          <w:color w:val="000000"/>
          <w:sz w:val="28"/>
        </w:rPr>
        <w:t>
</w:t>
      </w:r>
      <w:r>
        <w:rPr>
          <w:rFonts w:ascii="Times New Roman"/>
          <w:b w:val="false"/>
          <w:i w:val="false"/>
          <w:color w:val="000000"/>
          <w:sz w:val="28"/>
        </w:rPr>
        <w:t>
      Шетел валютасындағы операциялардан түскен ақшалар қозғалысы – операция жүзеге асырылған күні валюта айырбастаудың нарықтық бағамын қолданумен, теңгеге аударылған шетел валютасындағы операциялардан түскен ақшалай қаражаттардың қозғалысы. Шетелдік валютадағы операциялар - шетелдік валютадағы төлемдер, сондай-ақ шетелдік валютада жасалатын мәмілелер болып саналады:</w:t>
      </w:r>
      <w:r>
        <w:br/>
      </w:r>
      <w:r>
        <w:rPr>
          <w:rFonts w:ascii="Times New Roman"/>
          <w:b w:val="false"/>
          <w:i w:val="false"/>
          <w:color w:val="000000"/>
          <w:sz w:val="28"/>
        </w:rPr>
        <w:t>
</w:t>
      </w:r>
      <w:r>
        <w:rPr>
          <w:rFonts w:ascii="Times New Roman"/>
          <w:b w:val="false"/>
          <w:i w:val="false"/>
          <w:color w:val="000000"/>
          <w:sz w:val="28"/>
        </w:rPr>
        <w:t>
      құны шетелдік валютада көрсетілген активтерді алу немесе сату;</w:t>
      </w:r>
      <w:r>
        <w:br/>
      </w:r>
      <w:r>
        <w:rPr>
          <w:rFonts w:ascii="Times New Roman"/>
          <w:b w:val="false"/>
          <w:i w:val="false"/>
          <w:color w:val="000000"/>
          <w:sz w:val="28"/>
        </w:rPr>
        <w:t>
</w:t>
      </w:r>
      <w:r>
        <w:rPr>
          <w:rFonts w:ascii="Times New Roman"/>
          <w:b w:val="false"/>
          <w:i w:val="false"/>
          <w:color w:val="000000"/>
          <w:sz w:val="28"/>
        </w:rPr>
        <w:t>
      төлем немесе алу сомасы шетелдік валютада белгіленген қарыздарды алу немесе ұсыну;</w:t>
      </w:r>
      <w:r>
        <w:br/>
      </w:r>
      <w:r>
        <w:rPr>
          <w:rFonts w:ascii="Times New Roman"/>
          <w:b w:val="false"/>
          <w:i w:val="false"/>
          <w:color w:val="000000"/>
          <w:sz w:val="28"/>
        </w:rPr>
        <w:t>
</w:t>
      </w:r>
      <w:r>
        <w:rPr>
          <w:rFonts w:ascii="Times New Roman"/>
          <w:b w:val="false"/>
          <w:i w:val="false"/>
          <w:color w:val="000000"/>
          <w:sz w:val="28"/>
        </w:rPr>
        <w:t>
      шетел валютасында өрнектелген активтерді сатып алу немесе өткізу, міндеттемелерді өз басына алу немесе өтеу.</w:t>
      </w:r>
      <w:r>
        <w:br/>
      </w:r>
      <w:r>
        <w:rPr>
          <w:rFonts w:ascii="Times New Roman"/>
          <w:b w:val="false"/>
          <w:i w:val="false"/>
          <w:color w:val="000000"/>
          <w:sz w:val="28"/>
        </w:rPr>
        <w:t>
</w:t>
      </w:r>
      <w:r>
        <w:rPr>
          <w:rFonts w:ascii="Times New Roman"/>
          <w:b w:val="false"/>
          <w:i w:val="false"/>
          <w:color w:val="000000"/>
          <w:sz w:val="28"/>
        </w:rPr>
        <w:t>
      Одан басқа шетелдік валютадағы операцияларға шетелдік валютасына байлаулы операциялар бойынша ұлттық валютадағы төлемдердің жүзеге асырылуы жатады.</w:t>
      </w:r>
      <w:r>
        <w:br/>
      </w:r>
      <w:r>
        <w:rPr>
          <w:rFonts w:ascii="Times New Roman"/>
          <w:b w:val="false"/>
          <w:i w:val="false"/>
          <w:color w:val="000000"/>
          <w:sz w:val="28"/>
        </w:rPr>
        <w:t>
</w:t>
      </w:r>
      <w:r>
        <w:rPr>
          <w:rFonts w:ascii="Times New Roman"/>
          <w:b w:val="false"/>
          <w:i w:val="false"/>
          <w:color w:val="000000"/>
          <w:sz w:val="28"/>
        </w:rPr>
        <w:t>
      Операциялық, инвестициялық, қаржылық қызметтен түскен ақшалай қаражаттардың таза сомасы операциялық, инвестициялық, қаржылық қызметтерден түскен ақшалай қаражаттардың түсімі және істен шығуының айырмасы ретінде анықталады.</w:t>
      </w:r>
      <w:r>
        <w:br/>
      </w:r>
      <w:r>
        <w:rPr>
          <w:rFonts w:ascii="Times New Roman"/>
          <w:b w:val="false"/>
          <w:i w:val="false"/>
          <w:color w:val="000000"/>
          <w:sz w:val="28"/>
        </w:rPr>
        <w:t>
</w:t>
      </w:r>
      <w:r>
        <w:rPr>
          <w:rFonts w:ascii="Times New Roman"/>
          <w:b w:val="false"/>
          <w:i w:val="false"/>
          <w:color w:val="000000"/>
          <w:sz w:val="28"/>
        </w:rPr>
        <w:t>
      11. 8-бөлімнің 7-жолы бойынша шетел валютасындағы таза айқындама шетел валютасындағы активтер мен шетел валютасындағы міндеттемелер арасындағы айырмашылық ретінде анықталады.</w:t>
      </w:r>
      <w:r>
        <w:br/>
      </w:r>
      <w:r>
        <w:rPr>
          <w:rFonts w:ascii="Times New Roman"/>
          <w:b w:val="false"/>
          <w:i w:val="false"/>
          <w:color w:val="000000"/>
          <w:sz w:val="28"/>
        </w:rPr>
        <w:t>
</w:t>
      </w:r>
      <w:r>
        <w:rPr>
          <w:rFonts w:ascii="Times New Roman"/>
          <w:b w:val="false"/>
          <w:i w:val="false"/>
          <w:color w:val="000000"/>
          <w:sz w:val="28"/>
        </w:rPr>
        <w:t>
      12. 9-бөлім бойынша. Бөлім есепті жылдың қорытындысы бойынша алғашқы (қойма есебінің карточкалары, актілер, тізілімдер, жүк-құжаттар, шот-фактуралар, талаптар, лимиттік жинақтама карталар, азық-түліктер мен материалдардың есеп кітаптары, түгендеу тіркелімі және тағы басқалары) және бухгалтерлік есептің (айналым ведомосы, материалдар қозғалысы туралы есептер, анықтама-калькуляциялар, журнал-ордерлер) деректеріне қатаң сәйкестікте толтырылады.</w:t>
      </w:r>
      <w:r>
        <w:br/>
      </w:r>
      <w:r>
        <w:rPr>
          <w:rFonts w:ascii="Times New Roman"/>
          <w:b w:val="false"/>
          <w:i w:val="false"/>
          <w:color w:val="000000"/>
          <w:sz w:val="28"/>
        </w:rPr>
        <w:t>
</w:t>
      </w:r>
      <w:r>
        <w:rPr>
          <w:rFonts w:ascii="Times New Roman"/>
          <w:b w:val="false"/>
          <w:i w:val="false"/>
          <w:color w:val="000000"/>
          <w:sz w:val="28"/>
        </w:rPr>
        <w:t>
      Құндық көріністегі барлық көрсеткіштер ондық таңбасыз мың теңгемен сауда және көлік үстеме бағаларын есепке алумен, бірақ қосымша құн салығы және акцизсіз толтырылады.</w:t>
      </w:r>
      <w:r>
        <w:br/>
      </w:r>
      <w:r>
        <w:rPr>
          <w:rFonts w:ascii="Times New Roman"/>
          <w:b w:val="false"/>
          <w:i w:val="false"/>
          <w:color w:val="000000"/>
          <w:sz w:val="28"/>
        </w:rPr>
        <w:t>
</w:t>
      </w:r>
      <w:r>
        <w:rPr>
          <w:rFonts w:ascii="Times New Roman"/>
          <w:b w:val="false"/>
          <w:i w:val="false"/>
          <w:color w:val="000000"/>
          <w:sz w:val="28"/>
        </w:rPr>
        <w:t>
      «Пайдаланылған тауарлар мен қызметтер» бағанындағы «Барлығы» қорытынды жолында шаруашылық қызметі үрдісінде тұтынылған барлық тауарлар мен қызметтердің жиынтық құны көрсетіледі. Бұл жол бойынша деректер қызметтің негізгі түрі бойынша және қайталама (негізгі емес) қызмет түрлері бойынша деректерді қоса, жалпы алғанда кәсіпорын бойынша жүргізіледі. Қайта сату үшін сатып алынған тауарлардың құны енгізілмейді.</w:t>
      </w:r>
      <w:r>
        <w:br/>
      </w:r>
      <w:r>
        <w:rPr>
          <w:rFonts w:ascii="Times New Roman"/>
          <w:b w:val="false"/>
          <w:i w:val="false"/>
          <w:color w:val="000000"/>
          <w:sz w:val="28"/>
        </w:rPr>
        <w:t>
</w:t>
      </w:r>
      <w:r>
        <w:rPr>
          <w:rFonts w:ascii="Times New Roman"/>
          <w:b w:val="false"/>
          <w:i w:val="false"/>
          <w:color w:val="000000"/>
          <w:sz w:val="28"/>
        </w:rPr>
        <w:t>
      Негізгі қорларға жататын тауарлар бойынша тек ағымдағы жөндеу, құрылыс жұмыстары бойынша ғимараттар мен имараттарды ағымдағы жөндеу көрсетіледі. Тауар немесе қызметтің өндіруші сатып алған кезінде емес, өндіріс үрдісіне олардың кіруі кезінде ескеріледі, бөлімде кәсіпорынның өз өндірістік қызметінде қандай және қанша тауар мен қызметті пайдаланғандығы көрсетіледі.</w:t>
      </w:r>
      <w:r>
        <w:br/>
      </w:r>
      <w:r>
        <w:rPr>
          <w:rFonts w:ascii="Times New Roman"/>
          <w:b w:val="false"/>
          <w:i w:val="false"/>
          <w:color w:val="000000"/>
          <w:sz w:val="28"/>
        </w:rPr>
        <w:t>
</w:t>
      </w:r>
      <w:r>
        <w:rPr>
          <w:rFonts w:ascii="Times New Roman"/>
          <w:b w:val="false"/>
          <w:i w:val="false"/>
          <w:color w:val="000000"/>
          <w:sz w:val="28"/>
        </w:rPr>
        <w:t>
      Өнімдер (тауарлар, қызметтер), (шикізаттар, материалдар, отын, энергия, сатып алынатын жартылай фабрикаттар мен құрастырушы бұйымдар және т.б.) шығындар туралы деректер «Шығыстар» 2-бөлімінде көрсетілген шығыстарға сәйкес келеді.</w:t>
      </w:r>
      <w:r>
        <w:br/>
      </w:r>
      <w:r>
        <w:rPr>
          <w:rFonts w:ascii="Times New Roman"/>
          <w:b w:val="false"/>
          <w:i w:val="false"/>
          <w:color w:val="000000"/>
          <w:sz w:val="28"/>
        </w:rPr>
        <w:t>
</w:t>
      </w:r>
      <w:r>
        <w:rPr>
          <w:rFonts w:ascii="Times New Roman"/>
          <w:b w:val="false"/>
          <w:i w:val="false"/>
          <w:color w:val="000000"/>
          <w:sz w:val="28"/>
        </w:rPr>
        <w:t>
      «Қорлар» бағаны (2, 3-бағандар) бойынша «Барлығы» қорытынды жолында шикізат пен материалды, дайын өнімді қоса алғанда меншік құқығына тиесілі тауарлық-материалдық қорлардың жиынтық құны көрсетіледі.</w:t>
      </w:r>
      <w:r>
        <w:br/>
      </w:r>
      <w:r>
        <w:rPr>
          <w:rFonts w:ascii="Times New Roman"/>
          <w:b w:val="false"/>
          <w:i w:val="false"/>
          <w:color w:val="000000"/>
          <w:sz w:val="28"/>
        </w:rPr>
        <w:t>
</w:t>
      </w:r>
      <w:r>
        <w:rPr>
          <w:rFonts w:ascii="Times New Roman"/>
          <w:b w:val="false"/>
          <w:i w:val="false"/>
          <w:color w:val="000000"/>
          <w:sz w:val="28"/>
        </w:rPr>
        <w:t>
      Қорлар туралы деректер аяқталмаған өндірістің құнын ескерусіз тауарлардың түрлері бойынша талданып келтіріледі.</w:t>
      </w:r>
      <w:r>
        <w:br/>
      </w:r>
      <w:r>
        <w:rPr>
          <w:rFonts w:ascii="Times New Roman"/>
          <w:b w:val="false"/>
          <w:i w:val="false"/>
          <w:color w:val="000000"/>
          <w:sz w:val="28"/>
        </w:rPr>
        <w:t>
</w:t>
      </w:r>
      <w:r>
        <w:rPr>
          <w:rFonts w:ascii="Times New Roman"/>
          <w:b w:val="false"/>
          <w:i w:val="false"/>
          <w:color w:val="000000"/>
          <w:sz w:val="28"/>
        </w:rPr>
        <w:t>
      Өнімдердің (тауарлар мен қызметтердің) түрлері бойынша шығындар мен қорларды дұрыс бөлу үшін Қазақстан Республикасы Ұлттық экономика министрлігі Статистика комитетінің интернет-ресурсында (www.stat.gov.kz) орналасқан, 6 белгіге дейінгі Экономикалық қызмет түрлері бойынша өнім жіктеуіші (бұдан әрі – ЭҚТӨЖ) пайдаланылады.</w:t>
      </w:r>
      <w:r>
        <w:br/>
      </w:r>
      <w:r>
        <w:rPr>
          <w:rFonts w:ascii="Times New Roman"/>
          <w:b w:val="false"/>
          <w:i w:val="false"/>
          <w:color w:val="000000"/>
          <w:sz w:val="28"/>
        </w:rPr>
        <w:t>
</w:t>
      </w:r>
      <w:r>
        <w:rPr>
          <w:rFonts w:ascii="Times New Roman"/>
          <w:b w:val="false"/>
          <w:i w:val="false"/>
          <w:color w:val="000000"/>
          <w:sz w:val="28"/>
        </w:rPr>
        <w:t>
      Тауарлар мен қызметтерді өндіру үрдісінде пайдаланылған 20-30 атау (ЭҚТӨЖ бойынша) және пайдаланылатын тауарлар мен қызметтердің жалпы сомасынан 50%-дан кем емес сәйкес тауарлық-материалдық қорлар көрсетіледі.</w:t>
      </w:r>
      <w:r>
        <w:br/>
      </w:r>
      <w:r>
        <w:rPr>
          <w:rFonts w:ascii="Times New Roman"/>
          <w:b w:val="false"/>
          <w:i w:val="false"/>
          <w:color w:val="000000"/>
          <w:sz w:val="28"/>
        </w:rPr>
        <w:t>
</w:t>
      </w:r>
      <w:r>
        <w:rPr>
          <w:rFonts w:ascii="Times New Roman"/>
          <w:b w:val="false"/>
          <w:i w:val="false"/>
          <w:color w:val="000000"/>
          <w:sz w:val="28"/>
        </w:rPr>
        <w:t>
      13. 10-бөлім бойынша. Жұмысшылардың орташа жылдық тізімдік саны есепті жылдың барлық айларындағы орташа алғанда жұмысшылардың орташа санын қосу және алынған қосындыны 12-ге бөлу жолымен анықталады.</w:t>
      </w:r>
      <w:r>
        <w:br/>
      </w:r>
      <w:r>
        <w:rPr>
          <w:rFonts w:ascii="Times New Roman"/>
          <w:b w:val="false"/>
          <w:i w:val="false"/>
          <w:color w:val="000000"/>
          <w:sz w:val="28"/>
        </w:rPr>
        <w:t>
</w:t>
      </w:r>
      <w:r>
        <w:rPr>
          <w:rFonts w:ascii="Times New Roman"/>
          <w:b w:val="false"/>
          <w:i w:val="false"/>
          <w:color w:val="000000"/>
          <w:sz w:val="28"/>
        </w:rPr>
        <w:t>
      Өндірістің жалпы көлеміндегі аумақтық бөлімшелердің үлесі құрылымдық бөлімшенің қызмет көрсетуі мен өндірілген өнімнің көлемі бас кәсіпорынның қызмет көрсетуі мен өндірілген өнімнің жалпы көлеміне қатынасы сияқты есептелінеді, пайызбен.</w:t>
      </w:r>
      <w:r>
        <w:br/>
      </w:r>
      <w:r>
        <w:rPr>
          <w:rFonts w:ascii="Times New Roman"/>
          <w:b w:val="false"/>
          <w:i w:val="false"/>
          <w:color w:val="000000"/>
          <w:sz w:val="28"/>
        </w:rPr>
        <w:t>
</w:t>
      </w:r>
      <w:r>
        <w:rPr>
          <w:rFonts w:ascii="Times New Roman"/>
          <w:b w:val="false"/>
          <w:i w:val="false"/>
          <w:color w:val="000000"/>
          <w:sz w:val="28"/>
        </w:rPr>
        <w:t>
      14. Осы статистикалық нысанды тапсыру қағаз тасығышта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комитетінің интернет-ресурсының (www.stat.gov.kz)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w:t>
      </w:r>
      <w:r>
        <w:rPr>
          <w:rFonts w:ascii="Times New Roman"/>
          <w:b w:val="false"/>
          <w:i w:val="false"/>
          <w:color w:val="000000"/>
          <w:sz w:val="28"/>
        </w:rPr>
        <w:t>
      15. Арифметикалық-логикалық бақылау:</w:t>
      </w:r>
      <w:r>
        <w:br/>
      </w:r>
      <w:r>
        <w:rPr>
          <w:rFonts w:ascii="Times New Roman"/>
          <w:b w:val="false"/>
          <w:i w:val="false"/>
          <w:color w:val="000000"/>
          <w:sz w:val="28"/>
        </w:rPr>
        <w:t>
      1) әр жолдар мен бағандар бойынша барлық көрсеткіштер – оң сандар (1-бөлімнің 1.3, 1.4-жолдарынан, 3-бөлімнің 3, 10-жолдарынан, 6-бөлімнің 28, 30-жолдарынан, 7-бөлімнің 3, 6, 9, 10 - жолдарынан, 8-бөлімнің 7-жолынан – басқа).</w:t>
      </w:r>
      <w:r>
        <w:br/>
      </w:r>
      <w:r>
        <w:rPr>
          <w:rFonts w:ascii="Times New Roman"/>
          <w:b w:val="false"/>
          <w:i w:val="false"/>
          <w:color w:val="000000"/>
          <w:sz w:val="28"/>
        </w:rPr>
        <w:t>
      2) 2-бөлім. «Қызметтің негізгі және қосалқы түрлері бөлінісіндегі кәсіпорын шығыстары туралы ақпарат»:</w:t>
      </w:r>
      <w:r>
        <w:br/>
      </w:r>
      <w:r>
        <w:rPr>
          <w:rFonts w:ascii="Times New Roman"/>
          <w:b w:val="false"/>
          <w:i w:val="false"/>
          <w:color w:val="000000"/>
          <w:sz w:val="28"/>
        </w:rPr>
        <w:t>
      7-жол = әрбір баған үшін 1, 2, 3, 4, 5, 6-жолдар қосындысына.</w:t>
      </w:r>
      <w:r>
        <w:br/>
      </w:r>
      <w:r>
        <w:rPr>
          <w:rFonts w:ascii="Times New Roman"/>
          <w:b w:val="false"/>
          <w:i w:val="false"/>
          <w:color w:val="000000"/>
          <w:sz w:val="28"/>
        </w:rPr>
        <w:t>
      3) 3-бөлім. «Қызметтің негізгі және қайталама түрлері бөлінісіндегі кәсіпорынның қаржылық-шаруашылық қызметінің нәтижелері»:</w:t>
      </w:r>
      <w:r>
        <w:br/>
      </w:r>
      <w:r>
        <w:rPr>
          <w:rFonts w:ascii="Times New Roman"/>
          <w:b w:val="false"/>
          <w:i w:val="false"/>
          <w:color w:val="000000"/>
          <w:sz w:val="28"/>
        </w:rPr>
        <w:t>
      3-жол = әрбір баған үшін 1-жол - 2-жол;</w:t>
      </w:r>
      <w:r>
        <w:br/>
      </w:r>
      <w:r>
        <w:rPr>
          <w:rFonts w:ascii="Times New Roman"/>
          <w:b w:val="false"/>
          <w:i w:val="false"/>
          <w:color w:val="000000"/>
          <w:sz w:val="28"/>
        </w:rPr>
        <w:t xml:space="preserve">
      10-жол = 3 + 4 + 5-жолдар-6-7-8-9-жолдар әрбір баған үшін; </w:t>
      </w:r>
      <w:r>
        <w:br/>
      </w:r>
      <w:r>
        <w:rPr>
          <w:rFonts w:ascii="Times New Roman"/>
          <w:b w:val="false"/>
          <w:i w:val="false"/>
          <w:color w:val="000000"/>
          <w:sz w:val="28"/>
        </w:rPr>
        <w:t xml:space="preserve">
      Егер кәсіпорын саудамен айналысатын болса, онда 3-бөлімнің 1.1-жолы </w:t>
      </w: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215900" cy="2794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xml:space="preserve">
      4) 6-бөлім. «Бухгалтерлік теңгерім көрсеткіштері бойынша ақпарат»: </w:t>
      </w:r>
      <w:r>
        <w:br/>
      </w:r>
      <w:r>
        <w:rPr>
          <w:rFonts w:ascii="Times New Roman"/>
          <w:b w:val="false"/>
          <w:i w:val="false"/>
          <w:color w:val="000000"/>
          <w:sz w:val="28"/>
        </w:rPr>
        <w:t xml:space="preserve">
      1-жол &gt; 1, 2-бағандар бойынша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1.1-1.3жолдар;</w:t>
      </w:r>
      <w:r>
        <w:br/>
      </w:r>
      <w:r>
        <w:rPr>
          <w:rFonts w:ascii="Times New Roman"/>
          <w:b w:val="false"/>
          <w:i w:val="false"/>
          <w:color w:val="000000"/>
          <w:sz w:val="28"/>
        </w:rPr>
        <w:t>
      6-жол = 1-ден - 4-ке дейінгі жолдар, 5 жол қосындысына әрбір баған үшін;</w:t>
      </w:r>
      <w:r>
        <w:br/>
      </w:r>
      <w:r>
        <w:rPr>
          <w:rFonts w:ascii="Times New Roman"/>
          <w:b w:val="false"/>
          <w:i w:val="false"/>
          <w:color w:val="000000"/>
          <w:sz w:val="28"/>
        </w:rPr>
        <w:t>
      13-жол = 7-ден 12-ге дейінгі жолдар қосындысына әрбір баған үшін;</w:t>
      </w:r>
      <w:r>
        <w:br/>
      </w:r>
      <w:r>
        <w:rPr>
          <w:rFonts w:ascii="Times New Roman"/>
          <w:b w:val="false"/>
          <w:i w:val="false"/>
          <w:color w:val="000000"/>
          <w:sz w:val="28"/>
        </w:rPr>
        <w:t>
      14-жол = 6, 13-жолдар қосындысына әрбір баған үшін;</w:t>
      </w:r>
      <w:r>
        <w:br/>
      </w:r>
      <w:r>
        <w:rPr>
          <w:rFonts w:ascii="Times New Roman"/>
          <w:b w:val="false"/>
          <w:i w:val="false"/>
          <w:color w:val="000000"/>
          <w:sz w:val="28"/>
        </w:rPr>
        <w:t>
      19-жол = 15, 16, 17, 18-жолдар қосындысына әрбір баған үшін;</w:t>
      </w:r>
      <w:r>
        <w:br/>
      </w:r>
      <w:r>
        <w:rPr>
          <w:rFonts w:ascii="Times New Roman"/>
          <w:b w:val="false"/>
          <w:i w:val="false"/>
          <w:color w:val="000000"/>
          <w:sz w:val="28"/>
        </w:rPr>
        <w:t>
      23-жол = 20, 21, 22-жолдар қосындысына әрбір баған үшін;</w:t>
      </w:r>
      <w:r>
        <w:br/>
      </w:r>
      <w:r>
        <w:rPr>
          <w:rFonts w:ascii="Times New Roman"/>
          <w:b w:val="false"/>
          <w:i w:val="false"/>
          <w:color w:val="000000"/>
          <w:sz w:val="28"/>
        </w:rPr>
        <w:t>
      30-жол = 24-ден 29-ге дейінгі жолдар қосындысына әрбір баған үшін;</w:t>
      </w:r>
      <w:r>
        <w:br/>
      </w:r>
      <w:r>
        <w:rPr>
          <w:rFonts w:ascii="Times New Roman"/>
          <w:b w:val="false"/>
          <w:i w:val="false"/>
          <w:color w:val="000000"/>
          <w:sz w:val="28"/>
        </w:rPr>
        <w:t>
      31-жол = 19, 23, 30-жолдар қосындысына әрбір баған үшін;</w:t>
      </w:r>
      <w:r>
        <w:br/>
      </w:r>
      <w:r>
        <w:rPr>
          <w:rFonts w:ascii="Times New Roman"/>
          <w:b w:val="false"/>
          <w:i w:val="false"/>
          <w:color w:val="000000"/>
          <w:sz w:val="28"/>
        </w:rPr>
        <w:t>
      14-жол = 31-жол әрбір баған үшін.</w:t>
      </w:r>
      <w:r>
        <w:br/>
      </w:r>
      <w:r>
        <w:rPr>
          <w:rFonts w:ascii="Times New Roman"/>
          <w:b w:val="false"/>
          <w:i w:val="false"/>
          <w:color w:val="000000"/>
          <w:sz w:val="28"/>
        </w:rPr>
        <w:t xml:space="preserve">
      5) 7-бөлім. «Ақшалай қаражаттың қозғалысы туралы ақпарат»: </w:t>
      </w:r>
      <w:r>
        <w:br/>
      </w:r>
      <w:r>
        <w:rPr>
          <w:rFonts w:ascii="Times New Roman"/>
          <w:b w:val="false"/>
          <w:i w:val="false"/>
          <w:color w:val="000000"/>
          <w:sz w:val="28"/>
        </w:rPr>
        <w:t>
      3-жол = 1-жол - 2-жол әрбір баған үшін;</w:t>
      </w:r>
      <w:r>
        <w:br/>
      </w:r>
      <w:r>
        <w:rPr>
          <w:rFonts w:ascii="Times New Roman"/>
          <w:b w:val="false"/>
          <w:i w:val="false"/>
          <w:color w:val="000000"/>
          <w:sz w:val="28"/>
        </w:rPr>
        <w:t>
      6-жол = 4-жол - 5-жол әрбір баған үшін;</w:t>
      </w:r>
      <w:r>
        <w:br/>
      </w:r>
      <w:r>
        <w:rPr>
          <w:rFonts w:ascii="Times New Roman"/>
          <w:b w:val="false"/>
          <w:i w:val="false"/>
          <w:color w:val="000000"/>
          <w:sz w:val="28"/>
        </w:rPr>
        <w:t>
      9-жол = 7-жол - 8-жол әрбір баған үшін;</w:t>
      </w:r>
      <w:r>
        <w:br/>
      </w:r>
      <w:r>
        <w:rPr>
          <w:rFonts w:ascii="Times New Roman"/>
          <w:b w:val="false"/>
          <w:i w:val="false"/>
          <w:color w:val="000000"/>
          <w:sz w:val="28"/>
        </w:rPr>
        <w:t>
      10-жол = 3, 6, 9-жолдар қосындысына әрбір баған үшін.</w:t>
      </w:r>
      <w:r>
        <w:br/>
      </w:r>
      <w:r>
        <w:rPr>
          <w:rFonts w:ascii="Times New Roman"/>
          <w:b w:val="false"/>
          <w:i w:val="false"/>
          <w:color w:val="000000"/>
          <w:sz w:val="28"/>
        </w:rPr>
        <w:t xml:space="preserve">
      6) 8-бөлім. «Валюта айқындамасы бойынша ақпарат»: </w:t>
      </w:r>
      <w:r>
        <w:br/>
      </w:r>
      <w:r>
        <w:rPr>
          <w:rFonts w:ascii="Times New Roman"/>
          <w:b w:val="false"/>
          <w:i w:val="false"/>
          <w:color w:val="000000"/>
          <w:sz w:val="28"/>
        </w:rPr>
        <w:t>
      3-жол = 1, 2-жолдар қосындысына әрбір баған үшін;</w:t>
      </w:r>
      <w:r>
        <w:br/>
      </w:r>
      <w:r>
        <w:rPr>
          <w:rFonts w:ascii="Times New Roman"/>
          <w:b w:val="false"/>
          <w:i w:val="false"/>
          <w:color w:val="000000"/>
          <w:sz w:val="28"/>
        </w:rPr>
        <w:t>
      6-жол = 4, 5-жолдар қосындысына әрбір баған үшін;</w:t>
      </w:r>
      <w:r>
        <w:br/>
      </w:r>
      <w:r>
        <w:rPr>
          <w:rFonts w:ascii="Times New Roman"/>
          <w:b w:val="false"/>
          <w:i w:val="false"/>
          <w:color w:val="000000"/>
          <w:sz w:val="28"/>
        </w:rPr>
        <w:t>
      7-жол = 3-жол - 6-жол әрбір баған үшін.</w:t>
      </w:r>
      <w:r>
        <w:br/>
      </w:r>
      <w:r>
        <w:rPr>
          <w:rFonts w:ascii="Times New Roman"/>
          <w:b w:val="false"/>
          <w:i w:val="false"/>
          <w:color w:val="000000"/>
          <w:sz w:val="28"/>
        </w:rPr>
        <w:t>
      7) Бөлімдер арасындағы бақылау:</w:t>
      </w:r>
      <w:r>
        <w:br/>
      </w:r>
      <w:r>
        <w:rPr>
          <w:rFonts w:ascii="Times New Roman"/>
          <w:b w:val="false"/>
          <w:i w:val="false"/>
          <w:color w:val="000000"/>
          <w:sz w:val="28"/>
        </w:rPr>
        <w:t>
      1-бөлім 1-бағанының 1.3-жолы = 6-бөлімнің 4.2-жолы (1-баған - 2-баған);</w:t>
      </w:r>
      <w:r>
        <w:br/>
      </w:r>
      <w:r>
        <w:rPr>
          <w:rFonts w:ascii="Times New Roman"/>
          <w:b w:val="false"/>
          <w:i w:val="false"/>
          <w:color w:val="000000"/>
          <w:sz w:val="28"/>
        </w:rPr>
        <w:t>
      1-бөлім 1-бағанының 1.4-жолы = 6-бөлімнің 4.4-жолы (1-баған - 2-баған);</w:t>
      </w:r>
      <w:r>
        <w:br/>
      </w:r>
      <w:r>
        <w:rPr>
          <w:rFonts w:ascii="Times New Roman"/>
          <w:b w:val="false"/>
          <w:i w:val="false"/>
          <w:color w:val="000000"/>
          <w:sz w:val="28"/>
        </w:rPr>
        <w:t>
      2-бөлім 1-бағанының 6.1-жолы = 4-бөлімнің 1-бағаны (1-жол – 2-жол – 3-жол – 9-жол – 10-жол – 13-жол – 14-жол);</w:t>
      </w:r>
      <w:r>
        <w:br/>
      </w:r>
      <w:r>
        <w:rPr>
          <w:rFonts w:ascii="Times New Roman"/>
          <w:b w:val="false"/>
          <w:i w:val="false"/>
          <w:color w:val="000000"/>
          <w:sz w:val="28"/>
        </w:rPr>
        <w:t>
      2-бөлім 8-бағанының 7-жолы = 3-бөлім 1-бағанының 6, 7, 8, 9-жолдары қосындысына;</w:t>
      </w:r>
      <w:r>
        <w:br/>
      </w:r>
      <w:r>
        <w:rPr>
          <w:rFonts w:ascii="Times New Roman"/>
          <w:b w:val="false"/>
          <w:i w:val="false"/>
          <w:color w:val="000000"/>
          <w:sz w:val="28"/>
        </w:rPr>
        <w:t>
      3-бөлім 1-бағанының 11-жолы = 4-бөлім 1-бағанының 2-жолы рұқсат етілетін бақылау;</w:t>
      </w:r>
      <w:r>
        <w:br/>
      </w:r>
      <w:r>
        <w:rPr>
          <w:rFonts w:ascii="Times New Roman"/>
          <w:b w:val="false"/>
          <w:i w:val="false"/>
          <w:color w:val="000000"/>
          <w:sz w:val="28"/>
        </w:rPr>
        <w:t xml:space="preserve">
      егер 4-бөлімнің 14-жолы (1-баған – 2-баған) &gt; 0 болса, онда 5-бөлім 1-бағанының 2.3-жолы </w:t>
      </w: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215900" cy="279400"/>
                    </a:xfrm>
                    <a:prstGeom prst="rect">
                      <a:avLst/>
                    </a:prstGeom>
                  </pic:spPr>
                </pic:pic>
              </a:graphicData>
            </a:graphic>
          </wp:inline>
        </w:drawing>
      </w:r>
      <w:r>
        <w:rPr>
          <w:rFonts w:ascii="Times New Roman"/>
          <w:b w:val="false"/>
          <w:i w:val="false"/>
          <w:color w:val="000000"/>
          <w:sz w:val="28"/>
        </w:rPr>
        <w:t>0 - рұқсат етілетін бақылау;</w:t>
      </w:r>
      <w:r>
        <w:br/>
      </w:r>
      <w:r>
        <w:rPr>
          <w:rFonts w:ascii="Times New Roman"/>
          <w:b w:val="false"/>
          <w:i w:val="false"/>
          <w:color w:val="000000"/>
          <w:sz w:val="28"/>
        </w:rPr>
        <w:t>
      6-бөлім 2-бағанының 1-жолы +/- 7-бөлім 1-бағанының 10-жолы = 6-бөлім 1-бағанының 1-жолы;</w:t>
      </w:r>
      <w:r>
        <w:br/>
      </w:r>
      <w:r>
        <w:rPr>
          <w:rFonts w:ascii="Times New Roman"/>
          <w:b w:val="false"/>
          <w:i w:val="false"/>
          <w:color w:val="000000"/>
          <w:sz w:val="28"/>
        </w:rPr>
        <w:t xml:space="preserve">
      6-бөлім 1-бағанының 14-жолы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8-бөлім 1-бағанының 3-жолы;</w:t>
      </w:r>
      <w:r>
        <w:br/>
      </w:r>
      <w:r>
        <w:rPr>
          <w:rFonts w:ascii="Times New Roman"/>
          <w:b w:val="false"/>
          <w:i w:val="false"/>
          <w:color w:val="000000"/>
          <w:sz w:val="28"/>
        </w:rPr>
        <w:t xml:space="preserve">
      6-бөлім 1-бағанының 19, 23-жолдары қосындысы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8-бөлім 1-бағанының 6-жолы;</w:t>
      </w:r>
      <w:r>
        <w:br/>
      </w:r>
      <w:r>
        <w:rPr>
          <w:rFonts w:ascii="Times New Roman"/>
          <w:b w:val="false"/>
          <w:i w:val="false"/>
          <w:color w:val="000000"/>
          <w:sz w:val="28"/>
        </w:rPr>
        <w:t xml:space="preserve">
      6-бөлім 1-бағанының 1-жолы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8-бөлім 1-бағанының 1.1-жолы;</w:t>
      </w:r>
      <w:r>
        <w:br/>
      </w:r>
      <w:r>
        <w:rPr>
          <w:rFonts w:ascii="Times New Roman"/>
          <w:b w:val="false"/>
          <w:i w:val="false"/>
          <w:color w:val="000000"/>
          <w:sz w:val="28"/>
        </w:rPr>
        <w:t xml:space="preserve">
      6-бөлім 1-бағанының 2-жолы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8-бөлім 1-бағанының 1.2-жолы;</w:t>
      </w:r>
      <w:r>
        <w:br/>
      </w:r>
      <w:r>
        <w:rPr>
          <w:rFonts w:ascii="Times New Roman"/>
          <w:b w:val="false"/>
          <w:i w:val="false"/>
          <w:color w:val="000000"/>
          <w:sz w:val="28"/>
        </w:rPr>
        <w:t xml:space="preserve">
      6-бөлім 1-бағанының 3-жолы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8-бөлім 1-бағанының 1.3-жолы;</w:t>
      </w:r>
      <w:r>
        <w:br/>
      </w:r>
      <w:r>
        <w:rPr>
          <w:rFonts w:ascii="Times New Roman"/>
          <w:b w:val="false"/>
          <w:i w:val="false"/>
          <w:color w:val="000000"/>
          <w:sz w:val="28"/>
        </w:rPr>
        <w:t xml:space="preserve">
      6-бөлім 1-бағанының 7-жолы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8-бөлім 1-бағанының 2.1-жолы;</w:t>
      </w:r>
      <w:r>
        <w:br/>
      </w:r>
      <w:r>
        <w:rPr>
          <w:rFonts w:ascii="Times New Roman"/>
          <w:b w:val="false"/>
          <w:i w:val="false"/>
          <w:color w:val="000000"/>
          <w:sz w:val="28"/>
        </w:rPr>
        <w:t xml:space="preserve">
      6-бөлім 1-бағанының 8-жолы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8-бөлім 1-бағанының 2.2-жолы;</w:t>
      </w:r>
      <w:r>
        <w:br/>
      </w:r>
      <w:r>
        <w:rPr>
          <w:rFonts w:ascii="Times New Roman"/>
          <w:b w:val="false"/>
          <w:i w:val="false"/>
          <w:color w:val="000000"/>
          <w:sz w:val="28"/>
        </w:rPr>
        <w:t xml:space="preserve">
      6-бөлім 1-бағанының 13-жолы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8-бөлім 1-бағанының 2-жолы;</w:t>
      </w:r>
      <w:r>
        <w:br/>
      </w:r>
      <w:r>
        <w:rPr>
          <w:rFonts w:ascii="Times New Roman"/>
          <w:b w:val="false"/>
          <w:i w:val="false"/>
          <w:color w:val="000000"/>
          <w:sz w:val="28"/>
        </w:rPr>
        <w:t xml:space="preserve">
      6-бөлім 1-бағанының 15-жолы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8-бөлім 1-бағанының 4.1-жолы;</w:t>
      </w:r>
      <w:r>
        <w:br/>
      </w:r>
      <w:r>
        <w:rPr>
          <w:rFonts w:ascii="Times New Roman"/>
          <w:b w:val="false"/>
          <w:i w:val="false"/>
          <w:color w:val="000000"/>
          <w:sz w:val="28"/>
        </w:rPr>
        <w:t xml:space="preserve">
      6-бөлім 1-бағанының 15.1-жолы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8-бөлім 1-бағанының 4.1.1-жолы;</w:t>
      </w:r>
      <w:r>
        <w:br/>
      </w:r>
      <w:r>
        <w:rPr>
          <w:rFonts w:ascii="Times New Roman"/>
          <w:b w:val="false"/>
          <w:i w:val="false"/>
          <w:color w:val="000000"/>
          <w:sz w:val="28"/>
        </w:rPr>
        <w:t xml:space="preserve">
      6-бөлім 1-бағанының 18-жолы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 xml:space="preserve">8-бөлім 1-бағанының 4.3-жолы; </w:t>
      </w:r>
      <w:r>
        <w:br/>
      </w:r>
      <w:r>
        <w:rPr>
          <w:rFonts w:ascii="Times New Roman"/>
          <w:b w:val="false"/>
          <w:i w:val="false"/>
          <w:color w:val="000000"/>
          <w:sz w:val="28"/>
        </w:rPr>
        <w:t xml:space="preserve">
      6-бөлім 1-бағанының 20-жолы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 xml:space="preserve">8-бөлім 1-бағанының 5.1-жолы; </w:t>
      </w:r>
      <w:r>
        <w:br/>
      </w:r>
      <w:r>
        <w:rPr>
          <w:rFonts w:ascii="Times New Roman"/>
          <w:b w:val="false"/>
          <w:i w:val="false"/>
          <w:color w:val="000000"/>
          <w:sz w:val="28"/>
        </w:rPr>
        <w:t xml:space="preserve">
      6-бөлім 1-бағанының 23-жолы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 xml:space="preserve">8-бөлім 1-бағанының 5-жолы. </w:t>
      </w:r>
      <w:r>
        <w:br/>
      </w:r>
      <w:r>
        <w:rPr>
          <w:rFonts w:ascii="Times New Roman"/>
          <w:b w:val="false"/>
          <w:i w:val="false"/>
          <w:color w:val="000000"/>
          <w:sz w:val="28"/>
        </w:rPr>
        <w:t xml:space="preserve">
      9-бөлім 1-бағанының «Барлығы» жолы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2-бөлім 1-бағанының 1, 6.3, 6.4-жолдары қосындысына - рұқсат етілетін бақылау;</w:t>
      </w:r>
      <w:r>
        <w:br/>
      </w:r>
      <w:r>
        <w:rPr>
          <w:rFonts w:ascii="Times New Roman"/>
          <w:b w:val="false"/>
          <w:i w:val="false"/>
          <w:color w:val="000000"/>
          <w:sz w:val="28"/>
        </w:rPr>
        <w:t xml:space="preserve">
      9-бөлім 2-бағанының «Барлығы» жолы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6-бөлім 2-бағанының 4-жолы;</w:t>
      </w:r>
      <w:r>
        <w:br/>
      </w:r>
      <w:r>
        <w:rPr>
          <w:rFonts w:ascii="Times New Roman"/>
          <w:b w:val="false"/>
          <w:i w:val="false"/>
          <w:color w:val="000000"/>
          <w:sz w:val="28"/>
        </w:rPr>
        <w:t xml:space="preserve">
      9-бөлім 3-бағанының «Барлығы» жолы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6-бөлім 1-бағанының 4-жолы.</w:t>
      </w:r>
      <w:r>
        <w:br/>
      </w:r>
      <w:r>
        <w:rPr>
          <w:rFonts w:ascii="Times New Roman"/>
          <w:b w:val="false"/>
          <w:i w:val="false"/>
          <w:color w:val="000000"/>
          <w:sz w:val="28"/>
        </w:rPr>
        <w:t xml:space="preserve">
      8) 9-бөлім. «Қорлар және өндіріс барысында пайдаланылған тауарлар мен қызметтерге кәсіпорындардың шығыстары туралы ақпарат» «Барлығы» жолы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177800" cy="203200"/>
                    </a:xfrm>
                    <a:prstGeom prst="rect">
                      <a:avLst/>
                    </a:prstGeom>
                  </pic:spPr>
                </pic:pic>
              </a:graphicData>
            </a:graphic>
          </wp:inline>
        </w:drawing>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«Негізгі қызмет түрі бойынша» жолынан төмен орналасқан барлық жолдар;</w:t>
      </w:r>
      <w:r>
        <w:br/>
      </w:r>
      <w:r>
        <w:rPr>
          <w:rFonts w:ascii="Times New Roman"/>
          <w:b w:val="false"/>
          <w:i w:val="false"/>
          <w:color w:val="000000"/>
          <w:sz w:val="28"/>
        </w:rPr>
        <w:t xml:space="preserve">
      «Негізгі қызмет түрі бойынша» жолы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177800" cy="203200"/>
                    </a:xfrm>
                    <a:prstGeom prst="rect">
                      <a:avLst/>
                    </a:prstGeom>
                  </pic:spPr>
                </pic:pic>
              </a:graphicData>
            </a:graphic>
          </wp:inline>
        </w:drawing>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төмен орналасқан жолдар;</w:t>
      </w:r>
      <w:r>
        <w:br/>
      </w:r>
      <w:r>
        <w:rPr>
          <w:rFonts w:ascii="Times New Roman"/>
          <w:b w:val="false"/>
          <w:i w:val="false"/>
          <w:color w:val="000000"/>
          <w:sz w:val="28"/>
        </w:rPr>
        <w:t xml:space="preserve">
      1, 2, 3 бағандар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0 барлық жолдар бойынша.</w:t>
      </w:r>
    </w:p>
    <w:bookmarkEnd w:id="20"/>
    <w:bookmarkStart w:name="z261" w:id="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министрлігінің </w:t>
      </w:r>
      <w:r>
        <w:br/>
      </w:r>
      <w:r>
        <w:rPr>
          <w:rFonts w:ascii="Times New Roman"/>
          <w:b w:val="false"/>
          <w:i w:val="false"/>
          <w:color w:val="000000"/>
          <w:sz w:val="28"/>
        </w:rPr>
        <w:t xml:space="preserve">
Статистика комитеті төрағасының </w:t>
      </w:r>
      <w:r>
        <w:br/>
      </w:r>
      <w:r>
        <w:rPr>
          <w:rFonts w:ascii="Times New Roman"/>
          <w:b w:val="false"/>
          <w:i w:val="false"/>
          <w:color w:val="000000"/>
          <w:sz w:val="28"/>
        </w:rPr>
        <w:t xml:space="preserve">
2014 жылғы 14 қарашадағы    </w:t>
      </w:r>
      <w:r>
        <w:br/>
      </w:r>
      <w:r>
        <w:rPr>
          <w:rFonts w:ascii="Times New Roman"/>
          <w:b w:val="false"/>
          <w:i w:val="false"/>
          <w:color w:val="000000"/>
          <w:sz w:val="28"/>
        </w:rPr>
        <w:t xml:space="preserve">
№ 50 бұйрығына          </w:t>
      </w:r>
      <w:r>
        <w:br/>
      </w:r>
      <w:r>
        <w:rPr>
          <w:rFonts w:ascii="Times New Roman"/>
          <w:b w:val="false"/>
          <w:i w:val="false"/>
          <w:color w:val="000000"/>
          <w:sz w:val="28"/>
        </w:rPr>
        <w:t xml:space="preserve">
11-қосымша             </w:t>
      </w:r>
    </w:p>
    <w:bookmarkEnd w:id="21"/>
    <w:p>
      <w:pPr>
        <w:spacing w:after="0"/>
        <w:ind w:left="0"/>
        <w:jc w:val="both"/>
      </w:pPr>
      <w:r>
        <w:rPr>
          <w:rFonts w:ascii="Times New Roman"/>
          <w:b w:val="false"/>
          <w:i w:val="false"/>
          <w:color w:val="000000"/>
          <w:sz w:val="28"/>
        </w:rPr>
        <w:t xml:space="preserve">Приложение 11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Комитета по статистике       </w:t>
      </w:r>
      <w:r>
        <w:br/>
      </w:r>
      <w:r>
        <w:rPr>
          <w:rFonts w:ascii="Times New Roman"/>
          <w:b w:val="false"/>
          <w:i w:val="false"/>
          <w:color w:val="000000"/>
          <w:sz w:val="28"/>
        </w:rPr>
        <w:t>
Министерства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ноября 2014 года № 50   </w:t>
      </w:r>
    </w:p>
    <w:tbl>
      <w:tblPr>
        <w:tblW w:w="0" w:type="auto"/>
        <w:tblCellSpacing w:w="0" w:type="auto"/>
        <w:tblBorders>
          <w:top w:val="none"/>
          <w:left w:val="none"/>
          <w:bottom w:val="none"/>
          <w:right w:val="none"/>
          <w:insideH w:val="none"/>
          <w:insideV w:val="none"/>
        </w:tblBorders>
      </w:tblPr>
      <w:tblGrid>
        <w:gridCol w:w="2673"/>
        <w:gridCol w:w="10927"/>
      </w:tblGrid>
      <w:tr>
        <w:trPr>
          <w:trHeight w:val="1080" w:hRule="atLeast"/>
        </w:trPr>
        <w:tc>
          <w:tcPr>
            <w:tcW w:w="2673" w:type="dxa"/>
            <w:vMerge w:val="restart"/>
            <w:tcBorders/>
            <w:tcMar>
              <w:top w:w="15" w:type="dxa"/>
              <w:left w:w="15" w:type="dxa"/>
              <w:bottom w:w="15" w:type="dxa"/>
              <w:right w:w="15" w:type="dxa"/>
            </w:tcMar>
            <w:vAlign w:val="center"/>
          </w:tcPr>
          <w:p>
            <w:pPr>
              <w:spacing w:after="20"/>
              <w:ind w:left="20"/>
              <w:jc w:val="both"/>
            </w:pPr>
            <w:r>
              <w:drawing>
                <wp:inline distT="0" distB="0" distL="0" distR="0">
                  <wp:extent cx="12827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1282700" cy="901700"/>
                          </a:xfrm>
                          <a:prstGeom prst="rect">
                            <a:avLst/>
                          </a:prstGeom>
                        </pic:spPr>
                      </pic:pic>
                    </a:graphicData>
                  </a:graphic>
                </wp:inline>
              </w:drawing>
            </w:r>
          </w:p>
        </w:tc>
        <w:tc>
          <w:tcPr>
            <w:tcW w:w="1092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r>
      <w:tr>
        <w:trPr>
          <w:trHeight w:val="1080" w:hRule="atLeast"/>
        </w:trPr>
        <w:tc>
          <w:tcPr>
            <w:tcW w:w="0" w:type="auto"/>
            <w:vMerge/>
            <w:tcBorders>
              <w:top w:val="nil"/>
            </w:tcBorders>
          </w:tcPr>
          <w:p/>
        </w:tc>
        <w:tc>
          <w:tcPr>
            <w:tcW w:w="1092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Статистическая форма общегосударственного статистического наблюдения</w:t>
            </w:r>
          </w:p>
        </w:tc>
      </w:tr>
    </w:tbl>
    <w:tbl>
      <w:tblPr>
        <w:tblW w:w="0" w:type="auto"/>
        <w:tblCellSpacing w:w="0" w:type="auto"/>
        <w:tblBorders>
          <w:top w:val="none"/>
          <w:left w:val="none"/>
          <w:bottom w:val="none"/>
          <w:right w:val="none"/>
          <w:insideH w:val="none"/>
          <w:insideV w:val="none"/>
        </w:tblBorders>
      </w:tblPr>
      <w:tblGrid>
        <w:gridCol w:w="7534"/>
        <w:gridCol w:w="6066"/>
      </w:tblGrid>
      <w:tr>
        <w:trPr>
          <w:trHeight w:val="435" w:hRule="atLeast"/>
        </w:trPr>
        <w:tc>
          <w:tcPr>
            <w:tcW w:w="753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xml:space="preserve">
Представляется территориальному органу </w:t>
            </w:r>
          </w:p>
        </w:tc>
        <w:tc>
          <w:tcPr>
            <w:tcW w:w="6066" w:type="dxa"/>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2"/>
              <w:gridCol w:w="691"/>
              <w:gridCol w:w="720"/>
              <w:gridCol w:w="720"/>
              <w:gridCol w:w="756"/>
              <w:gridCol w:w="1693"/>
            </w:tblGrid>
            <w:tr>
              <w:trPr>
                <w:trHeight w:val="30" w:hRule="atLeast"/>
              </w:trPr>
              <w:tc>
                <w:tcPr>
                  <w:tcW w:w="1392"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90" w:hRule="atLeast"/>
              </w:trPr>
              <w:tc>
                <w:tcPr>
                  <w:tcW w:w="13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69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2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5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6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3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6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1080" w:hRule="atLeast"/>
        </w:trPr>
        <w:tc>
          <w:tcPr>
            <w:tcW w:w="753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vMerge/>
            <w:tcBorders>
              <w:top w:val="nil"/>
            </w:tcBorders>
          </w:tcPr>
          <w:p/>
        </w:tc>
      </w:tr>
    </w:tbl>
    <w:tbl>
      <w:tblPr>
        <w:tblW w:w="0" w:type="auto"/>
        <w:tblCellSpacing w:w="0" w:type="auto"/>
        <w:tblBorders>
          <w:top w:val="none"/>
          <w:left w:val="none"/>
          <w:bottom w:val="none"/>
          <w:right w:val="none"/>
          <w:insideH w:val="none"/>
          <w:insideV w:val="none"/>
        </w:tblBorders>
      </w:tblPr>
      <w:tblGrid>
        <w:gridCol w:w="4167"/>
        <w:gridCol w:w="9433"/>
      </w:tblGrid>
      <w:tr>
        <w:trPr>
          <w:trHeight w:val="54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540" w:hRule="atLeast"/>
        </w:trPr>
        <w:tc>
          <w:tcPr>
            <w:tcW w:w="416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0031102</w:t>
            </w:r>
            <w:r>
              <w:br/>
            </w:r>
            <w:r>
              <w:rPr>
                <w:rFonts w:ascii="Times New Roman"/>
                <w:b w:val="false"/>
                <w:i w:val="false"/>
                <w:color w:val="000000"/>
                <w:sz w:val="20"/>
              </w:rPr>
              <w:t>
Код статистической формы 0031102</w:t>
            </w:r>
          </w:p>
        </w:tc>
        <w:tc>
          <w:tcPr>
            <w:tcW w:w="943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Шағын кәсіпорын қызметі туралы есеп</w:t>
            </w:r>
            <w:r>
              <w:br/>
            </w:r>
            <w:r>
              <w:rPr>
                <w:rFonts w:ascii="Times New Roman"/>
                <w:b w:val="false"/>
                <w:i w:val="false"/>
                <w:color w:val="000000"/>
                <w:sz w:val="20"/>
              </w:rPr>
              <w:t>
Отчет о деятельности малого предприятия</w:t>
            </w:r>
          </w:p>
        </w:tc>
      </w:tr>
      <w:tr>
        <w:trPr>
          <w:trHeight w:val="540" w:hRule="atLeast"/>
        </w:trPr>
        <w:tc>
          <w:tcPr>
            <w:tcW w:w="41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2-МП</w:t>
            </w:r>
          </w:p>
        </w:tc>
        <w:tc>
          <w:tcPr>
            <w:tcW w:w="9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16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Тоқсандық</w:t>
            </w:r>
            <w:r>
              <w:br/>
            </w:r>
            <w:r>
              <w:rPr>
                <w:rFonts w:ascii="Times New Roman"/>
                <w:b w:val="false"/>
                <w:i w:val="false"/>
                <w:color w:val="000000"/>
                <w:sz w:val="20"/>
              </w:rPr>
              <w:t>
Квартальная</w:t>
            </w:r>
          </w:p>
        </w:tc>
        <w:tc>
          <w:tcPr>
            <w:tcW w:w="943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Есепті кезең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330200" cy="330200"/>
                          </a:xfrm>
                          <a:prstGeom prst="rect">
                            <a:avLst/>
                          </a:prstGeom>
                        </pic:spPr>
                      </pic:pic>
                    </a:graphicData>
                  </a:graphic>
                </wp:inline>
              </w:drawing>
            </w:r>
            <w:r>
              <w:rPr>
                <w:rFonts w:ascii="Times New Roman"/>
                <w:b/>
                <w:i w:val="false"/>
                <w:color w:val="000000"/>
                <w:sz w:val="20"/>
              </w:rPr>
              <w:t xml:space="preserve">тоқсан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330200" cy="330200"/>
                          </a:xfrm>
                          <a:prstGeom prst="rect">
                            <a:avLst/>
                          </a:prstGeom>
                        </pic:spPr>
                      </pic:pic>
                    </a:graphicData>
                  </a:graphic>
                </wp:inline>
              </w:drawing>
            </w:r>
            <w:r>
              <w:rPr>
                <w:rFonts w:ascii="Times New Roman"/>
                <w:b/>
                <w:i w:val="false"/>
                <w:color w:val="000000"/>
                <w:sz w:val="20"/>
              </w:rPr>
              <w:t>жыл</w:t>
            </w:r>
            <w:r>
              <w:br/>
            </w:r>
            <w:r>
              <w:rPr>
                <w:rFonts w:ascii="Times New Roman"/>
                <w:b w:val="false"/>
                <w:i w:val="false"/>
                <w:color w:val="000000"/>
                <w:sz w:val="20"/>
              </w:rPr>
              <w:t>
Отчетный период</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квартал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год</w:t>
            </w:r>
          </w:p>
        </w:tc>
      </w:tr>
      <w:tr>
        <w:trPr>
          <w:trHeight w:val="465"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Қызметкерлердің тізімдік саны 50 адамнан аспайтын кәсіпкерлік қызметті жүзеге асыратын заңды тұлғалар және (немесе) шетелдік заңды тұлғалардың филиалдары тапсырады.</w:t>
            </w:r>
            <w:r>
              <w:br/>
            </w:r>
            <w:r>
              <w:rPr>
                <w:rFonts w:ascii="Times New Roman"/>
                <w:b w:val="false"/>
                <w:i w:val="false"/>
                <w:color w:val="000000"/>
                <w:sz w:val="20"/>
              </w:rPr>
              <w:t>
</w:t>
            </w:r>
            <w:r>
              <w:rPr>
                <w:rFonts w:ascii="Times New Roman"/>
                <w:b/>
                <w:i w:val="false"/>
                <w:color w:val="000000"/>
                <w:sz w:val="20"/>
              </w:rPr>
              <w:t>Статистикалық нысанды білім беру, денсаулық сақтау ұйымдары, банктер, сақтандыру ұйымдары, бірыңғай жинақтаушы зейнетақы қоры, қоғамдық бірлестіктер, қоғамдық қорлар тапсырмайды.</w:t>
            </w:r>
            <w:r>
              <w:br/>
            </w:r>
            <w:r>
              <w:rPr>
                <w:rFonts w:ascii="Times New Roman"/>
                <w:b w:val="false"/>
                <w:i w:val="false"/>
                <w:color w:val="000000"/>
                <w:sz w:val="20"/>
              </w:rPr>
              <w:t>
Представляют юридические лица и (или) филиалы иностранных юридических лиц, осуществляющие предпринимательскую деятельность, со списочной численностью работников не более 50 человек.</w:t>
            </w:r>
            <w:r>
              <w:br/>
            </w:r>
            <w:r>
              <w:rPr>
                <w:rFonts w:ascii="Times New Roman"/>
                <w:b w:val="false"/>
                <w:i w:val="false"/>
                <w:color w:val="000000"/>
                <w:sz w:val="20"/>
              </w:rPr>
              <w:t xml:space="preserve">
Не представляют статистическую форму организации образования, здравоохранения, банки, страховые организации, единый накопительный пенсионный фонд, общественные объединения, общественные фонды. </w:t>
            </w:r>
          </w:p>
        </w:tc>
      </w:tr>
      <w:tr>
        <w:trPr>
          <w:trHeight w:val="45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25 күн.</w:t>
            </w:r>
            <w:r>
              <w:br/>
            </w:r>
            <w:r>
              <w:rPr>
                <w:rFonts w:ascii="Times New Roman"/>
                <w:b w:val="false"/>
                <w:i w:val="false"/>
                <w:color w:val="000000"/>
                <w:sz w:val="20"/>
              </w:rPr>
              <w:t>
Срок представления - 25 числа после отчетного периода.</w:t>
            </w:r>
          </w:p>
        </w:tc>
      </w:tr>
      <w:tr>
        <w:trPr>
          <w:trHeight w:val="45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xml:space="preserve">
код БИН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330200" cy="330200"/>
                          </a:xfrm>
                          <a:prstGeom prst="rect">
                            <a:avLst/>
                          </a:prstGeom>
                        </pic:spPr>
                      </pic:pic>
                    </a:graphicData>
                  </a:graphic>
                </wp:inline>
              </w:drawing>
            </w:r>
          </w:p>
        </w:tc>
      </w:tr>
    </w:tbl>
    <w:p>
      <w:pPr>
        <w:spacing w:after="0"/>
        <w:ind w:left="0"/>
        <w:jc w:val="both"/>
      </w:pPr>
      <w:r>
        <w:rPr>
          <w:rFonts w:ascii="Times New Roman"/>
          <w:b w:val="false"/>
          <w:i w:val="false"/>
          <w:color w:val="000000"/>
          <w:sz w:val="28"/>
        </w:rPr>
        <w:t>      </w:t>
      </w:r>
      <w:r>
        <w:rPr>
          <w:rFonts w:ascii="Times New Roman"/>
          <w:b/>
          <w:i w:val="false"/>
          <w:color w:val="000000"/>
          <w:sz w:val="28"/>
        </w:rPr>
        <w:t>1. Қызметкерлер санын көрсетіңіз, адам</w:t>
      </w:r>
      <w:r>
        <w:br/>
      </w:r>
      <w:r>
        <w:rPr>
          <w:rFonts w:ascii="Times New Roman"/>
          <w:b w:val="false"/>
          <w:i w:val="false"/>
          <w:color w:val="000000"/>
          <w:sz w:val="28"/>
        </w:rPr>
        <w:t>
      Укажите численность работников,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10303"/>
        <w:gridCol w:w="2199"/>
      </w:tblGrid>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w:t>
            </w:r>
            <w:r>
              <w:br/>
            </w:r>
            <w:r>
              <w:rPr>
                <w:rFonts w:ascii="Times New Roman"/>
                <w:b/>
                <w:i w:val="false"/>
                <w:color w:val="000000"/>
                <w:sz w:val="20"/>
              </w:rPr>
              <w:t>
Код строки
</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атауы</w:t>
            </w:r>
            <w:r>
              <w:br/>
            </w:r>
            <w:r>
              <w:rPr>
                <w:rFonts w:ascii="Times New Roman"/>
                <w:b/>
                <w:i w:val="false"/>
                <w:color w:val="000000"/>
                <w:sz w:val="20"/>
              </w:rPr>
              <w:t>
Наименование показателей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жылдағы</w:t>
            </w:r>
            <w:r>
              <w:br/>
            </w:r>
            <w:r>
              <w:rPr>
                <w:rFonts w:ascii="Times New Roman"/>
                <w:b/>
                <w:i w:val="false"/>
                <w:color w:val="000000"/>
                <w:sz w:val="20"/>
              </w:rPr>
              <w:t>
За отчетный период
</w:t>
            </w:r>
          </w:p>
        </w:tc>
      </w:tr>
      <w:tr>
        <w:trPr>
          <w:trHeight w:val="21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0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кезеңге орташа алғандағы қызметкерлердің тізімдік саны</w:t>
            </w:r>
            <w:r>
              <w:br/>
            </w:r>
            <w:r>
              <w:rPr>
                <w:rFonts w:ascii="Times New Roman"/>
                <w:b w:val="false"/>
                <w:i w:val="false"/>
                <w:color w:val="000000"/>
                <w:sz w:val="20"/>
              </w:rPr>
              <w:t xml:space="preserve">
Списочная численность работников в среднем за отчетный период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 қоса атқару бойынша (басқа ұйымдардан) қабылданған қызметкерлер саны</w:t>
            </w:r>
            <w:r>
              <w:br/>
            </w:r>
            <w:r>
              <w:rPr>
                <w:rFonts w:ascii="Times New Roman"/>
                <w:b w:val="false"/>
                <w:i w:val="false"/>
                <w:color w:val="000000"/>
                <w:sz w:val="20"/>
              </w:rPr>
              <w:t>
Численность работников, принятых по совместительству (из других организаций)</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Жұмысты азаматтық-құқықтық сипаттағы шарттар бойынша орындайтын қызметкерлердің саны</w:t>
            </w:r>
            <w:r>
              <w:br/>
            </w:r>
            <w:r>
              <w:rPr>
                <w:rFonts w:ascii="Times New Roman"/>
                <w:b w:val="false"/>
                <w:i w:val="false"/>
                <w:color w:val="000000"/>
                <w:sz w:val="20"/>
              </w:rPr>
              <w:t>
Численность работников, выполняющих работы по договорам гражданско-правового характера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Қызметкерлердің барлығы </w:t>
            </w:r>
            <w:r>
              <w:br/>
            </w:r>
            <w:r>
              <w:rPr>
                <w:rFonts w:ascii="Times New Roman"/>
                <w:b w:val="false"/>
                <w:i w:val="false"/>
                <w:color w:val="000000"/>
                <w:sz w:val="20"/>
              </w:rPr>
              <w:t>
Итого работников</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нақты саны (орташа жалақыны есептеу үшін қабылданатын)</w:t>
            </w:r>
            <w:r>
              <w:br/>
            </w:r>
            <w:r>
              <w:rPr>
                <w:rFonts w:ascii="Times New Roman"/>
                <w:b w:val="false"/>
                <w:i w:val="false"/>
                <w:color w:val="000000"/>
                <w:sz w:val="20"/>
              </w:rPr>
              <w:t>
Фактическая численность работников (принимаемая для исчисления средней заработной платы)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қызметкерлердің нақты атқарған адам-сағатының саны, адам-сағат</w:t>
            </w:r>
            <w:r>
              <w:br/>
            </w:r>
            <w:r>
              <w:rPr>
                <w:rFonts w:ascii="Times New Roman"/>
                <w:b w:val="false"/>
                <w:i w:val="false"/>
                <w:color w:val="000000"/>
                <w:sz w:val="20"/>
              </w:rPr>
              <w:t>
Число фактически отработанных человеко-часов всеми работниками, человеко-час</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1.1. Жұмыс күшінің қозғалысын көрсетіңіз, адам</w:t>
      </w:r>
      <w:r>
        <w:br/>
      </w:r>
      <w:r>
        <w:rPr>
          <w:rFonts w:ascii="Times New Roman"/>
          <w:b w:val="false"/>
          <w:i w:val="false"/>
          <w:color w:val="000000"/>
          <w:sz w:val="28"/>
        </w:rPr>
        <w:t>
      Укажите движение рабочей силы,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0"/>
        <w:gridCol w:w="9230"/>
        <w:gridCol w:w="3160"/>
      </w:tblGrid>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w:t>
            </w:r>
            <w:r>
              <w:br/>
            </w:r>
            <w:r>
              <w:rPr>
                <w:rFonts w:ascii="Times New Roman"/>
                <w:b/>
                <w:i w:val="false"/>
                <w:color w:val="000000"/>
                <w:sz w:val="20"/>
              </w:rPr>
              <w:t>
Код строки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атауы</w:t>
            </w:r>
            <w:r>
              <w:br/>
            </w:r>
            <w:r>
              <w:rPr>
                <w:rFonts w:ascii="Times New Roman"/>
                <w:b/>
                <w:i w:val="false"/>
                <w:color w:val="000000"/>
                <w:sz w:val="20"/>
              </w:rPr>
              <w:t>
Наименование показателей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кезеңдегі</w:t>
            </w:r>
            <w:r>
              <w:br/>
            </w:r>
            <w:r>
              <w:rPr>
                <w:rFonts w:ascii="Times New Roman"/>
                <w:b/>
                <w:i w:val="false"/>
                <w:color w:val="000000"/>
                <w:sz w:val="20"/>
              </w:rPr>
              <w:t>
За отчетный период
</w:t>
            </w:r>
          </w:p>
        </w:tc>
      </w:tr>
      <w:tr>
        <w:trPr>
          <w:trHeight w:val="165"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басындағы қызметкерлердің тізімдік саны</w:t>
            </w:r>
            <w:r>
              <w:br/>
            </w:r>
            <w:r>
              <w:rPr>
                <w:rFonts w:ascii="Times New Roman"/>
                <w:b w:val="false"/>
                <w:i w:val="false"/>
                <w:color w:val="000000"/>
                <w:sz w:val="20"/>
              </w:rPr>
              <w:t>
Списочная численность работников на начало периода</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Қабылданған қызметкерлер</w:t>
            </w:r>
            <w:r>
              <w:br/>
            </w:r>
            <w:r>
              <w:rPr>
                <w:rFonts w:ascii="Times New Roman"/>
                <w:b w:val="false"/>
                <w:i w:val="false"/>
                <w:color w:val="000000"/>
                <w:sz w:val="20"/>
              </w:rPr>
              <w:t>
Принято работников</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Жұмыстан шыққан қызметкерлер</w:t>
            </w:r>
            <w:r>
              <w:br/>
            </w:r>
            <w:r>
              <w:rPr>
                <w:rFonts w:ascii="Times New Roman"/>
                <w:b w:val="false"/>
                <w:i w:val="false"/>
                <w:color w:val="000000"/>
                <w:sz w:val="20"/>
              </w:rPr>
              <w:t>
Выбыло работников</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из них:</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персонал санының қысқартылуына байланысты</w:t>
            </w:r>
            <w:r>
              <w:br/>
            </w:r>
            <w:r>
              <w:rPr>
                <w:rFonts w:ascii="Times New Roman"/>
                <w:b w:val="false"/>
                <w:i w:val="false"/>
                <w:color w:val="000000"/>
                <w:sz w:val="20"/>
              </w:rPr>
              <w:t xml:space="preserve">
в связи с сокращением численности персонала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кәсіпорынның таратылуына байланысты</w:t>
            </w:r>
            <w:r>
              <w:br/>
            </w:r>
            <w:r>
              <w:rPr>
                <w:rFonts w:ascii="Times New Roman"/>
                <w:b w:val="false"/>
                <w:i w:val="false"/>
                <w:color w:val="000000"/>
                <w:sz w:val="20"/>
              </w:rPr>
              <w:t>
в связи с ликвидацией предприятия</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біліктілігінің жетіспеуі салдарынан қызметкердің атқаратын лауазымына немесе орындайтын жұмысына сәйкес келмеуіне байланысты</w:t>
            </w:r>
            <w:r>
              <w:br/>
            </w:r>
            <w:r>
              <w:rPr>
                <w:rFonts w:ascii="Times New Roman"/>
                <w:b w:val="false"/>
                <w:i w:val="false"/>
                <w:color w:val="000000"/>
                <w:sz w:val="20"/>
              </w:rPr>
              <w:t>
в связи с несоответствием занимаемой должности или выполняемой работе, вследствие недостаточной квалификации</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 тәртібін бұзғанына байланысты</w:t>
            </w:r>
            <w:r>
              <w:br/>
            </w:r>
            <w:r>
              <w:rPr>
                <w:rFonts w:ascii="Times New Roman"/>
                <w:b w:val="false"/>
                <w:i w:val="false"/>
                <w:color w:val="000000"/>
                <w:sz w:val="20"/>
              </w:rPr>
              <w:t>
в связи с нарушением трудовой дисциплины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тараптардың еркінен тыс мән-жайларға байланысты</w:t>
            </w:r>
            <w:r>
              <w:br/>
            </w:r>
            <w:r>
              <w:rPr>
                <w:rFonts w:ascii="Times New Roman"/>
                <w:b w:val="false"/>
                <w:i w:val="false"/>
                <w:color w:val="000000"/>
                <w:sz w:val="20"/>
              </w:rPr>
              <w:t>
в связи с обстоятельствами не зависящими от воли сторон</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еркі бойынша (қызметкердің бастамасы бойынша)</w:t>
            </w:r>
            <w:r>
              <w:br/>
            </w:r>
            <w:r>
              <w:rPr>
                <w:rFonts w:ascii="Times New Roman"/>
                <w:b w:val="false"/>
                <w:i w:val="false"/>
                <w:color w:val="000000"/>
                <w:sz w:val="20"/>
              </w:rPr>
              <w:t>
по собственному желанию (по инициативе работника)</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себептер бойынша</w:t>
            </w:r>
            <w:r>
              <w:br/>
            </w:r>
            <w:r>
              <w:rPr>
                <w:rFonts w:ascii="Times New Roman"/>
                <w:b w:val="false"/>
                <w:i w:val="false"/>
                <w:color w:val="000000"/>
                <w:sz w:val="20"/>
              </w:rPr>
              <w:t>
по другим причинам</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кезең соңындағы тізімдік саны</w:t>
            </w:r>
            <w:r>
              <w:br/>
            </w:r>
            <w:r>
              <w:rPr>
                <w:rFonts w:ascii="Times New Roman"/>
                <w:b w:val="false"/>
                <w:i w:val="false"/>
                <w:color w:val="000000"/>
                <w:sz w:val="20"/>
              </w:rPr>
              <w:t>
Списочная численность работников на конец периода</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Кәсіпорындағы бос орындардың кезең соңындағы саны</w:t>
            </w:r>
            <w:r>
              <w:br/>
            </w:r>
            <w:r>
              <w:rPr>
                <w:rFonts w:ascii="Times New Roman"/>
                <w:b w:val="false"/>
                <w:i w:val="false"/>
                <w:color w:val="000000"/>
                <w:sz w:val="20"/>
              </w:rPr>
              <w:t xml:space="preserve">
Число вакантных мест на предприятии на конец периода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2. Өндірілген өнім, орындалған жұмыстар мен көрсетілген қызметтердің көлемі, өнімдерді өткізу мен қызметтерді көрсетуден түскен кіріс туралы ақпаратты көрсетіңіз, мың теңге</w:t>
      </w:r>
      <w:r>
        <w:br/>
      </w:r>
      <w:r>
        <w:rPr>
          <w:rFonts w:ascii="Times New Roman"/>
          <w:b w:val="false"/>
          <w:i w:val="false"/>
          <w:color w:val="000000"/>
          <w:sz w:val="28"/>
        </w:rPr>
        <w:t>
      Укажите информацию об объеме произведенной продукции, выполненных работ и оказанных услуг, доходе от реализации продукции и оказания услуг,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4"/>
        <w:gridCol w:w="4333"/>
        <w:gridCol w:w="4031"/>
        <w:gridCol w:w="4032"/>
      </w:tblGrid>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w:t>
            </w:r>
            <w:r>
              <w:br/>
            </w:r>
            <w:r>
              <w:rPr>
                <w:rFonts w:ascii="Times New Roman"/>
                <w:b/>
                <w:i w:val="false"/>
                <w:color w:val="000000"/>
                <w:sz w:val="20"/>
              </w:rPr>
              <w:t>
Код строки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атауы</w:t>
            </w:r>
            <w:r>
              <w:br/>
            </w:r>
            <w:r>
              <w:rPr>
                <w:rFonts w:ascii="Times New Roman"/>
                <w:b/>
                <w:i w:val="false"/>
                <w:color w:val="000000"/>
                <w:sz w:val="20"/>
              </w:rPr>
              <w:t>
Наименование показателей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Өндірілген өнім, орындалған жұмыстар мен көрсетілген қызметтердің көлемі (ҚҚС-сыз және акцизсіз)</w:t>
            </w:r>
            <w:r>
              <w:br/>
            </w:r>
            <w:r>
              <w:rPr>
                <w:rFonts w:ascii="Times New Roman"/>
                <w:b/>
                <w:i w:val="false"/>
                <w:color w:val="000000"/>
                <w:sz w:val="20"/>
              </w:rPr>
              <w:t>
Объем произведенной продукции, выполненных работ и оказанных услуг (без НДС и акцизов)
</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Өнімдерді өткізу мен қызметтерді көрсетуден түскен кіріс</w:t>
            </w:r>
            <w:r>
              <w:br/>
            </w:r>
            <w:r>
              <w:rPr>
                <w:rFonts w:ascii="Times New Roman"/>
                <w:b/>
                <w:i w:val="false"/>
                <w:color w:val="000000"/>
                <w:sz w:val="20"/>
              </w:rPr>
              <w:t>
Доход от реализации продукции и оказания услуг
</w:t>
            </w:r>
          </w:p>
        </w:tc>
      </w:tr>
      <w:tr>
        <w:trPr>
          <w:trHeight w:val="21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Всего</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қызмет түрі бойынша</w:t>
            </w:r>
            <w:r>
              <w:br/>
            </w:r>
            <w:r>
              <w:rPr>
                <w:rFonts w:ascii="Times New Roman"/>
                <w:b w:val="false"/>
                <w:i w:val="false"/>
                <w:color w:val="000000"/>
                <w:sz w:val="20"/>
              </w:rPr>
              <w:t>
по основному виду деятельности</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қосалқы түрлері бойынша</w:t>
            </w:r>
            <w:r>
              <w:br/>
            </w:r>
            <w:r>
              <w:rPr>
                <w:rFonts w:ascii="Times New Roman"/>
                <w:b w:val="false"/>
                <w:i w:val="false"/>
                <w:color w:val="000000"/>
                <w:sz w:val="20"/>
              </w:rPr>
              <w:t>
по вторичным видам деятельности</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2.1. Қызметтің қосалқы түрлері бөлінісіндегі өндірілген өнім, орындалған жұмыстар мен көрсетілген қызметтердің көлемі, өнімдерді өткізу мен қызметтерді көрсетуден түскен кіріс туралы ақпаратты көрсетіңіз, мың теңге</w:t>
      </w:r>
      <w:r>
        <w:br/>
      </w:r>
      <w:r>
        <w:rPr>
          <w:rFonts w:ascii="Times New Roman"/>
          <w:b w:val="false"/>
          <w:i w:val="false"/>
          <w:color w:val="000000"/>
          <w:sz w:val="28"/>
        </w:rPr>
        <w:t>
      Укажите информацию об объеме произведенной продукции, выполненных работ и оказанных услуг, доходе от реализации продукции и оказания услуг в разрезе вторичных видов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3"/>
        <w:gridCol w:w="3099"/>
        <w:gridCol w:w="3099"/>
        <w:gridCol w:w="3099"/>
        <w:gridCol w:w="3100"/>
      </w:tblGrid>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w:t>
            </w:r>
            <w:r>
              <w:br/>
            </w:r>
            <w:r>
              <w:rPr>
                <w:rFonts w:ascii="Times New Roman"/>
                <w:b/>
                <w:i w:val="false"/>
                <w:color w:val="000000"/>
                <w:sz w:val="20"/>
              </w:rPr>
              <w:t>
Код строки
</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ЭҚЖЖ</w:t>
            </w:r>
            <w:r>
              <w:rPr>
                <w:rFonts w:ascii="Times New Roman"/>
                <w:b/>
                <w:i w:val="false"/>
                <w:color w:val="000000"/>
                <w:vertAlign w:val="superscript"/>
              </w:rPr>
              <w:t>1</w:t>
            </w:r>
            <w:r>
              <w:rPr>
                <w:rFonts w:ascii="Times New Roman"/>
                <w:b/>
                <w:i w:val="false"/>
                <w:color w:val="000000"/>
                <w:sz w:val="20"/>
              </w:rPr>
              <w:t xml:space="preserve"> бойынша қызмет түрінің атауы</w:t>
            </w:r>
            <w:r>
              <w:br/>
            </w:r>
            <w:r>
              <w:rPr>
                <w:rFonts w:ascii="Times New Roman"/>
                <w:b/>
                <w:i w:val="false"/>
                <w:color w:val="000000"/>
                <w:sz w:val="20"/>
              </w:rPr>
              <w:t>
Наименование вида деятельности по ОКЭД
</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ЭҚЖЖ коды</w:t>
            </w:r>
            <w:r>
              <w:br/>
            </w:r>
            <w:r>
              <w:rPr>
                <w:rFonts w:ascii="Times New Roman"/>
                <w:b/>
                <w:i w:val="false"/>
                <w:color w:val="000000"/>
                <w:sz w:val="20"/>
              </w:rPr>
              <w:t>
Код ОКЭД
</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Өндірілген өнім, орындалған жұмыстар мен көрсетілген қызметтердің көлемі (ҚҚС</w:t>
            </w:r>
            <w:r>
              <w:rPr>
                <w:rFonts w:ascii="Times New Roman"/>
                <w:b/>
                <w:i w:val="false"/>
                <w:color w:val="000000"/>
                <w:vertAlign w:val="superscript"/>
              </w:rPr>
              <w:t>2</w:t>
            </w:r>
            <w:r>
              <w:rPr>
                <w:rFonts w:ascii="Times New Roman"/>
                <w:b/>
                <w:i w:val="false"/>
                <w:color w:val="000000"/>
                <w:sz w:val="20"/>
              </w:rPr>
              <w:t>-сыз және акцизсіз)</w:t>
            </w:r>
            <w:r>
              <w:br/>
            </w:r>
            <w:r>
              <w:rPr>
                <w:rFonts w:ascii="Times New Roman"/>
                <w:b/>
                <w:i w:val="false"/>
                <w:color w:val="000000"/>
                <w:sz w:val="20"/>
              </w:rPr>
              <w:t>
Объем произведенной продукции, выполненных работ и оказанных услуг (без НДС и акцизов)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Өнімдерді өткізу мен қызметтерді көрсетуден түскен кіріс</w:t>
            </w:r>
            <w:r>
              <w:br/>
            </w:r>
            <w:r>
              <w:rPr>
                <w:rFonts w:ascii="Times New Roman"/>
                <w:b/>
                <w:i w:val="false"/>
                <w:color w:val="000000"/>
                <w:sz w:val="20"/>
              </w:rPr>
              <w:t>
Доход от реализации продукции и оказания услуг
</w:t>
            </w:r>
          </w:p>
        </w:tc>
      </w:tr>
      <w:tr>
        <w:trPr>
          <w:trHeight w:val="16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2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мұнда және бұдан әрі ЭҚЖЖ - экономикалық қызмет түрлерінің жалпы жіктеуіші, Қазақстан Республикасы Ұлттық экономика министрлігі Статистика комитетінің интернет-ресурсында (www.stat.gov.kz) "Жіктеуіштер" бөлімінде орналасқан</w:t>
      </w:r>
      <w:r>
        <w:br/>
      </w:r>
      <w:r>
        <w:rPr>
          <w:rFonts w:ascii="Times New Roman"/>
          <w:b w:val="false"/>
          <w:i w:val="false"/>
          <w:color w:val="000000"/>
          <w:sz w:val="28"/>
        </w:rPr>
        <w:t>
здесь и далее ОКЭД - общий классификатор видов экономической деятельности, размещен в разделе "Классификаторы" на интернет-ресурсе Комитета по статистике Министерства национальной экономики Республики Казахстан (www.stat.gov.kz)</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мұнда және бұдан әрі ҚҚС - қосылған құн салығы</w:t>
      </w:r>
      <w:r>
        <w:br/>
      </w:r>
      <w:r>
        <w:rPr>
          <w:rFonts w:ascii="Times New Roman"/>
          <w:b w:val="false"/>
          <w:i w:val="false"/>
          <w:color w:val="000000"/>
          <w:sz w:val="28"/>
        </w:rPr>
        <w:t>
здесь и далее НДС - налог на добавленную стоимость</w:t>
      </w:r>
    </w:p>
    <w:p>
      <w:pPr>
        <w:spacing w:after="0"/>
        <w:ind w:left="0"/>
        <w:jc w:val="both"/>
      </w:pPr>
      <w:r>
        <w:rPr>
          <w:rFonts w:ascii="Times New Roman"/>
          <w:b w:val="false"/>
          <w:i w:val="false"/>
          <w:color w:val="000000"/>
          <w:sz w:val="28"/>
        </w:rPr>
        <w:t>      </w:t>
      </w:r>
      <w:r>
        <w:rPr>
          <w:rFonts w:ascii="Times New Roman"/>
          <w:b/>
          <w:i w:val="false"/>
          <w:color w:val="000000"/>
          <w:sz w:val="28"/>
        </w:rPr>
        <w:t>3. Кәсіпорынның қаржы-шаруашылық қызметінің нәтижесін көрсетіңіз, мың теңге</w:t>
      </w:r>
      <w:r>
        <w:br/>
      </w:r>
      <w:r>
        <w:rPr>
          <w:rFonts w:ascii="Times New Roman"/>
          <w:b w:val="false"/>
          <w:i w:val="false"/>
          <w:color w:val="000000"/>
          <w:sz w:val="28"/>
        </w:rPr>
        <w:t>
      Укажите результат финансово-хозяйственной деятельности предприятия,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2"/>
        <w:gridCol w:w="8145"/>
        <w:gridCol w:w="4243"/>
      </w:tblGrid>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w:t>
            </w:r>
            <w:r>
              <w:br/>
            </w:r>
            <w:r>
              <w:rPr>
                <w:rFonts w:ascii="Times New Roman"/>
                <w:b/>
                <w:i w:val="false"/>
                <w:color w:val="000000"/>
                <w:sz w:val="20"/>
              </w:rPr>
              <w:t>
Код строки
</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атауы</w:t>
            </w:r>
            <w:r>
              <w:br/>
            </w:r>
            <w:r>
              <w:rPr>
                <w:rFonts w:ascii="Times New Roman"/>
                <w:b/>
                <w:i w:val="false"/>
                <w:color w:val="000000"/>
                <w:sz w:val="20"/>
              </w:rPr>
              <w:t>
Наименование показателей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кезеңде</w:t>
            </w:r>
            <w:r>
              <w:br/>
            </w:r>
            <w:r>
              <w:rPr>
                <w:rFonts w:ascii="Times New Roman"/>
                <w:b/>
                <w:i w:val="false"/>
                <w:color w:val="000000"/>
                <w:sz w:val="20"/>
              </w:rPr>
              <w:t>
За отчетный период
</w:t>
            </w:r>
          </w:p>
        </w:tc>
      </w:tr>
      <w:tr>
        <w:trPr>
          <w:trHeight w:val="18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8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Өнімдерді өткізу мен қызметтерді көрсетуден түскен кіріс</w:t>
            </w:r>
            <w:r>
              <w:br/>
            </w:r>
            <w:r>
              <w:rPr>
                <w:rFonts w:ascii="Times New Roman"/>
                <w:b w:val="false"/>
                <w:i w:val="false"/>
                <w:color w:val="000000"/>
                <w:sz w:val="20"/>
              </w:rPr>
              <w:t xml:space="preserve">
Доход от реализации продукции и оказания услуг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қайта сату үшін сатып алынған тауарларды өткізуден түскен кіріс</w:t>
            </w:r>
            <w:r>
              <w:br/>
            </w:r>
            <w:r>
              <w:rPr>
                <w:rFonts w:ascii="Times New Roman"/>
                <w:b w:val="false"/>
                <w:i w:val="false"/>
                <w:color w:val="000000"/>
                <w:sz w:val="20"/>
              </w:rPr>
              <w:t>
из него доход от реализации товаров, приобретенных для перепродажи</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Өткізілген өнім мен көрсетілген қызметтердің өзіндік құны</w:t>
            </w:r>
            <w:r>
              <w:br/>
            </w:r>
            <w:r>
              <w:rPr>
                <w:rFonts w:ascii="Times New Roman"/>
                <w:b w:val="false"/>
                <w:i w:val="false"/>
                <w:color w:val="000000"/>
                <w:sz w:val="20"/>
              </w:rPr>
              <w:t xml:space="preserve">
Себестоимость реализованной продукции и оказанных услуг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пайда</w:t>
            </w:r>
            <w:r>
              <w:br/>
            </w:r>
            <w:r>
              <w:rPr>
                <w:rFonts w:ascii="Times New Roman"/>
                <w:b w:val="false"/>
                <w:i w:val="false"/>
                <w:color w:val="000000"/>
                <w:sz w:val="20"/>
              </w:rPr>
              <w:t xml:space="preserve">
Валовая прибыль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Қаржыландырудан түскен кірістер</w:t>
            </w:r>
            <w:r>
              <w:br/>
            </w:r>
            <w:r>
              <w:rPr>
                <w:rFonts w:ascii="Times New Roman"/>
                <w:b w:val="false"/>
                <w:i w:val="false"/>
                <w:color w:val="000000"/>
                <w:sz w:val="20"/>
              </w:rPr>
              <w:t xml:space="preserve">
Доходы от финансирования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кірістер</w:t>
            </w:r>
            <w:r>
              <w:br/>
            </w:r>
            <w:r>
              <w:rPr>
                <w:rFonts w:ascii="Times New Roman"/>
                <w:b w:val="false"/>
                <w:i w:val="false"/>
                <w:color w:val="000000"/>
                <w:sz w:val="20"/>
              </w:rPr>
              <w:t xml:space="preserve">
Прочие доходы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Өнімдерді өткізу мен қызметтерді көрсету бойынша шығыстар</w:t>
            </w:r>
            <w:r>
              <w:br/>
            </w:r>
            <w:r>
              <w:rPr>
                <w:rFonts w:ascii="Times New Roman"/>
                <w:b w:val="false"/>
                <w:i w:val="false"/>
                <w:color w:val="000000"/>
                <w:sz w:val="20"/>
              </w:rPr>
              <w:t xml:space="preserve">
Расходы по реализации продукции и оказанию услуг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 шығыстар</w:t>
            </w:r>
            <w:r>
              <w:br/>
            </w:r>
            <w:r>
              <w:rPr>
                <w:rFonts w:ascii="Times New Roman"/>
                <w:b w:val="false"/>
                <w:i w:val="false"/>
                <w:color w:val="000000"/>
                <w:sz w:val="20"/>
              </w:rPr>
              <w:t xml:space="preserve">
Административные расходы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Қаржыландыруға жұмсалған шығыстар</w:t>
            </w:r>
            <w:r>
              <w:br/>
            </w:r>
            <w:r>
              <w:rPr>
                <w:rFonts w:ascii="Times New Roman"/>
                <w:b w:val="false"/>
                <w:i w:val="false"/>
                <w:color w:val="000000"/>
                <w:sz w:val="20"/>
              </w:rPr>
              <w:t xml:space="preserve">
Расходы на финансирование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шығыстар</w:t>
            </w:r>
            <w:r>
              <w:br/>
            </w:r>
            <w:r>
              <w:rPr>
                <w:rFonts w:ascii="Times New Roman"/>
                <w:b w:val="false"/>
                <w:i w:val="false"/>
                <w:color w:val="000000"/>
                <w:sz w:val="20"/>
              </w:rPr>
              <w:t xml:space="preserve">
Прочие расходы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 салынғанға дейінгі пайда (залал)</w:t>
            </w:r>
            <w:r>
              <w:br/>
            </w:r>
            <w:r>
              <w:rPr>
                <w:rFonts w:ascii="Times New Roman"/>
                <w:b w:val="false"/>
                <w:i w:val="false"/>
                <w:color w:val="000000"/>
                <w:sz w:val="20"/>
              </w:rPr>
              <w:t xml:space="preserve">
Прибыль (убыток) до налогообложения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Корпоративтік табыс салығы бойынша шығыстар</w:t>
            </w:r>
            <w:r>
              <w:br/>
            </w:r>
            <w:r>
              <w:rPr>
                <w:rFonts w:ascii="Times New Roman"/>
                <w:b w:val="false"/>
                <w:i w:val="false"/>
                <w:color w:val="000000"/>
                <w:sz w:val="20"/>
              </w:rPr>
              <w:t xml:space="preserve">
Расходы по корпоративному подоходному налогу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Жиынтық пайда (залал)</w:t>
            </w:r>
            <w:r>
              <w:br/>
            </w:r>
            <w:r>
              <w:rPr>
                <w:rFonts w:ascii="Times New Roman"/>
                <w:b w:val="false"/>
                <w:i w:val="false"/>
                <w:color w:val="000000"/>
                <w:sz w:val="20"/>
              </w:rPr>
              <w:t xml:space="preserve">
Итоговая прибыль (убыток)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4. Кәсіпорынның шығыстары туралы ақпаратты көрсетіңіз, мың теңге</w:t>
      </w:r>
      <w:r>
        <w:br/>
      </w:r>
      <w:r>
        <w:rPr>
          <w:rFonts w:ascii="Times New Roman"/>
          <w:b w:val="false"/>
          <w:i w:val="false"/>
          <w:color w:val="000000"/>
          <w:sz w:val="28"/>
        </w:rPr>
        <w:t>
      Укажите информацию о расходах предприятия,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3"/>
        <w:gridCol w:w="6245"/>
        <w:gridCol w:w="2050"/>
        <w:gridCol w:w="2051"/>
        <w:gridCol w:w="2051"/>
      </w:tblGrid>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w:t>
            </w:r>
            <w:r>
              <w:br/>
            </w:r>
            <w:r>
              <w:rPr>
                <w:rFonts w:ascii="Times New Roman"/>
                <w:b/>
                <w:i w:val="false"/>
                <w:color w:val="000000"/>
                <w:sz w:val="20"/>
              </w:rPr>
              <w:t>
Код строки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атауы</w:t>
            </w:r>
            <w:r>
              <w:br/>
            </w:r>
            <w:r>
              <w:rPr>
                <w:rFonts w:ascii="Times New Roman"/>
                <w:b/>
                <w:i w:val="false"/>
                <w:color w:val="000000"/>
                <w:sz w:val="20"/>
              </w:rPr>
              <w:t>
Наименование показателей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i w:val="false"/>
                <w:color w:val="000000"/>
                <w:sz w:val="20"/>
              </w:rPr>
              <w:t>
Всего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Соның ішінде:</w:t>
            </w:r>
            <w:r>
              <w:br/>
            </w:r>
            <w:r>
              <w:rPr>
                <w:rFonts w:ascii="Times New Roman"/>
                <w:b/>
                <w:i w:val="false"/>
                <w:color w:val="000000"/>
                <w:sz w:val="20"/>
              </w:rPr>
              <w:t>
В том числе:
</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өндірістік шығыстар</w:t>
            </w:r>
            <w:r>
              <w:br/>
            </w:r>
            <w:r>
              <w:rPr>
                <w:rFonts w:ascii="Times New Roman"/>
                <w:b/>
                <w:i w:val="false"/>
                <w:color w:val="000000"/>
                <w:sz w:val="20"/>
              </w:rPr>
              <w:t>
производственные расходы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өндірістік емес шығыстар</w:t>
            </w:r>
            <w:r>
              <w:br/>
            </w:r>
            <w:r>
              <w:rPr>
                <w:rFonts w:ascii="Times New Roman"/>
                <w:b/>
                <w:i w:val="false"/>
                <w:color w:val="000000"/>
                <w:sz w:val="20"/>
              </w:rPr>
              <w:t>
непроизводственные расходы
</w:t>
            </w:r>
          </w:p>
        </w:tc>
      </w:tr>
      <w:tr>
        <w:trPr>
          <w:trHeight w:val="27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9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Материалдық шығындар, барлығы</w:t>
            </w:r>
            <w:r>
              <w:br/>
            </w:r>
            <w:r>
              <w:rPr>
                <w:rFonts w:ascii="Times New Roman"/>
                <w:b w:val="false"/>
                <w:i w:val="false"/>
                <w:color w:val="000000"/>
                <w:sz w:val="20"/>
              </w:rPr>
              <w:t>
Материальные затраты,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шикізат пен материалдар</w:t>
            </w:r>
            <w:r>
              <w:br/>
            </w:r>
            <w:r>
              <w:rPr>
                <w:rFonts w:ascii="Times New Roman"/>
                <w:b w:val="false"/>
                <w:i w:val="false"/>
                <w:color w:val="000000"/>
                <w:sz w:val="20"/>
              </w:rPr>
              <w:t xml:space="preserve">
сырье и материалы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cатып алынған жартылай фабрикаттар мен жиынтықтаушы бұйымдар</w:t>
            </w:r>
            <w:r>
              <w:br/>
            </w:r>
            <w:r>
              <w:rPr>
                <w:rFonts w:ascii="Times New Roman"/>
                <w:b w:val="false"/>
                <w:i w:val="false"/>
                <w:color w:val="000000"/>
                <w:sz w:val="20"/>
              </w:rPr>
              <w:t xml:space="preserve">
покупные полуфабрикаты и комплектующие изделия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w:t>
            </w:r>
            <w:r>
              <w:br/>
            </w:r>
            <w:r>
              <w:rPr>
                <w:rFonts w:ascii="Times New Roman"/>
                <w:b w:val="false"/>
                <w:i w:val="false"/>
                <w:color w:val="000000"/>
                <w:sz w:val="20"/>
              </w:rPr>
              <w:t>
топливо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энергия</w:t>
            </w:r>
            <w:r>
              <w:br/>
            </w:r>
            <w:r>
              <w:rPr>
                <w:rFonts w:ascii="Times New Roman"/>
                <w:b w:val="false"/>
                <w:i w:val="false"/>
                <w:color w:val="000000"/>
                <w:sz w:val="20"/>
              </w:rPr>
              <w:t xml:space="preserve">
энергия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материалдар</w:t>
            </w:r>
            <w:r>
              <w:br/>
            </w:r>
            <w:r>
              <w:rPr>
                <w:rFonts w:ascii="Times New Roman"/>
                <w:b w:val="false"/>
                <w:i w:val="false"/>
                <w:color w:val="000000"/>
                <w:sz w:val="20"/>
              </w:rPr>
              <w:t>
другие материалы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Өтелім – барлығы</w:t>
            </w:r>
            <w:r>
              <w:br/>
            </w:r>
            <w:r>
              <w:rPr>
                <w:rFonts w:ascii="Times New Roman"/>
                <w:b w:val="false"/>
                <w:i w:val="false"/>
                <w:color w:val="000000"/>
                <w:sz w:val="20"/>
              </w:rPr>
              <w:t>
Амортизация -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жалақы қоры – барлығы</w:t>
            </w:r>
            <w:r>
              <w:br/>
            </w:r>
            <w:r>
              <w:rPr>
                <w:rFonts w:ascii="Times New Roman"/>
                <w:b w:val="false"/>
                <w:i w:val="false"/>
                <w:color w:val="000000"/>
                <w:sz w:val="20"/>
              </w:rPr>
              <w:t xml:space="preserve">
Фонд заработной платы работников –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из него: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Міндетті зейнетақы жарналарын бірыңғай жинақтаушы зейнетақы қорына аударымдар</w:t>
            </w:r>
            <w:r>
              <w:br/>
            </w:r>
            <w:r>
              <w:rPr>
                <w:rFonts w:ascii="Times New Roman"/>
                <w:b w:val="false"/>
                <w:i w:val="false"/>
                <w:color w:val="000000"/>
                <w:sz w:val="20"/>
              </w:rPr>
              <w:t>
Отчисления обязательных пенсионных взносов в единый накопительный пенсионный фонд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 қаражаты есебінен қызметкерлерге ақшалай жәрдемақы</w:t>
            </w:r>
            <w:r>
              <w:br/>
            </w:r>
            <w:r>
              <w:rPr>
                <w:rFonts w:ascii="Times New Roman"/>
                <w:b w:val="false"/>
                <w:i w:val="false"/>
                <w:color w:val="000000"/>
                <w:sz w:val="20"/>
              </w:rPr>
              <w:t xml:space="preserve">
Денежные пособия работникам за счет средств предприятия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шығындар</w:t>
            </w:r>
            <w:r>
              <w:br/>
            </w:r>
            <w:r>
              <w:rPr>
                <w:rFonts w:ascii="Times New Roman"/>
                <w:b w:val="false"/>
                <w:i w:val="false"/>
                <w:color w:val="000000"/>
                <w:sz w:val="20"/>
              </w:rPr>
              <w:t>
Прочие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шығысқа жатқызылатын салықтар мен басқа да төленетін міндетті төлемдер (корпоративтік табыс салығынсыз, акциздерсіз және ҚҚС</w:t>
            </w:r>
            <w:r>
              <w:rPr>
                <w:rFonts w:ascii="Times New Roman"/>
                <w:b w:val="false"/>
                <w:i w:val="false"/>
                <w:color w:val="000000"/>
                <w:vertAlign w:val="superscript"/>
              </w:rPr>
              <w:t>2</w:t>
            </w:r>
            <w:r>
              <w:rPr>
                <w:rFonts w:ascii="Times New Roman"/>
                <w:b/>
                <w:i w:val="false"/>
                <w:color w:val="000000"/>
                <w:sz w:val="20"/>
              </w:rPr>
              <w:t>-сыз) – барлығы</w:t>
            </w:r>
            <w:r>
              <w:br/>
            </w:r>
            <w:r>
              <w:rPr>
                <w:rFonts w:ascii="Times New Roman"/>
                <w:b w:val="false"/>
                <w:i w:val="false"/>
                <w:color w:val="000000"/>
                <w:sz w:val="20"/>
              </w:rPr>
              <w:t xml:space="preserve">
налоги и другие обязательные платежи, относимые на расходы (без корпоративного подоходного налога, акцизов и НДС) –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салық</w:t>
            </w:r>
            <w:r>
              <w:br/>
            </w:r>
            <w:r>
              <w:rPr>
                <w:rFonts w:ascii="Times New Roman"/>
                <w:b w:val="false"/>
                <w:i w:val="false"/>
                <w:color w:val="000000"/>
                <w:sz w:val="20"/>
              </w:rPr>
              <w:t xml:space="preserve">
социальный налог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сақтандыру бойынша аударымдар</w:t>
            </w:r>
            <w:r>
              <w:br/>
            </w:r>
            <w:r>
              <w:rPr>
                <w:rFonts w:ascii="Times New Roman"/>
                <w:b w:val="false"/>
                <w:i w:val="false"/>
                <w:color w:val="000000"/>
                <w:sz w:val="20"/>
              </w:rPr>
              <w:t xml:space="preserve">
отчисления по социальному страхованию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қызметтік іссапар кезіндегі тәулікақы</w:t>
            </w:r>
            <w:r>
              <w:br/>
            </w:r>
            <w:r>
              <w:rPr>
                <w:rFonts w:ascii="Times New Roman"/>
                <w:b w:val="false"/>
                <w:i w:val="false"/>
                <w:color w:val="000000"/>
                <w:sz w:val="20"/>
              </w:rPr>
              <w:t xml:space="preserve">
суточные во время служебных командировок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банк қарызы бойынша сыйақылар</w:t>
            </w:r>
            <w:r>
              <w:br/>
            </w:r>
            <w:r>
              <w:rPr>
                <w:rFonts w:ascii="Times New Roman"/>
                <w:b w:val="false"/>
                <w:i w:val="false"/>
                <w:color w:val="000000"/>
                <w:sz w:val="20"/>
              </w:rPr>
              <w:t xml:space="preserve">
вознаграждения по банковскому займу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шығындар</w:t>
            </w:r>
            <w:r>
              <w:br/>
            </w:r>
            <w:r>
              <w:rPr>
                <w:rFonts w:ascii="Times New Roman"/>
                <w:b w:val="false"/>
                <w:i w:val="false"/>
                <w:color w:val="000000"/>
                <w:sz w:val="20"/>
              </w:rPr>
              <w:t>
другие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Шығыстар жиыны</w:t>
            </w:r>
            <w:r>
              <w:br/>
            </w:r>
            <w:r>
              <w:rPr>
                <w:rFonts w:ascii="Times New Roman"/>
                <w:b w:val="false"/>
                <w:i w:val="false"/>
                <w:color w:val="000000"/>
                <w:sz w:val="20"/>
              </w:rPr>
              <w:t xml:space="preserve">
Итого расходов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5. Активтер туралы ақпаратты көрсетіңіз, мың теңге</w:t>
      </w:r>
      <w:r>
        <w:br/>
      </w:r>
      <w:r>
        <w:rPr>
          <w:rFonts w:ascii="Times New Roman"/>
          <w:b w:val="false"/>
          <w:i w:val="false"/>
          <w:color w:val="000000"/>
          <w:sz w:val="28"/>
        </w:rPr>
        <w:t>
      Укажите информацию об активах,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6"/>
        <w:gridCol w:w="5654"/>
        <w:gridCol w:w="3370"/>
        <w:gridCol w:w="3370"/>
      </w:tblGrid>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w:t>
            </w:r>
            <w:r>
              <w:br/>
            </w:r>
            <w:r>
              <w:rPr>
                <w:rFonts w:ascii="Times New Roman"/>
                <w:b/>
                <w:i w:val="false"/>
                <w:color w:val="000000"/>
                <w:sz w:val="20"/>
              </w:rPr>
              <w:t>
Код строки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атауы</w:t>
            </w:r>
            <w:r>
              <w:br/>
            </w:r>
            <w:r>
              <w:rPr>
                <w:rFonts w:ascii="Times New Roman"/>
                <w:b/>
                <w:i w:val="false"/>
                <w:color w:val="000000"/>
                <w:sz w:val="20"/>
              </w:rPr>
              <w:t>
Наименование показателей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 соңына</w:t>
            </w:r>
            <w:r>
              <w:br/>
            </w:r>
            <w:r>
              <w:rPr>
                <w:rFonts w:ascii="Times New Roman"/>
                <w:b/>
                <w:i w:val="false"/>
                <w:color w:val="000000"/>
                <w:sz w:val="20"/>
              </w:rPr>
              <w:t>
На конец отчетного периода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 басына</w:t>
            </w:r>
            <w:r>
              <w:br/>
            </w:r>
            <w:r>
              <w:rPr>
                <w:rFonts w:ascii="Times New Roman"/>
                <w:b/>
                <w:i w:val="false"/>
                <w:color w:val="000000"/>
                <w:sz w:val="20"/>
              </w:rPr>
              <w:t>
На начало отчетного периода
</w:t>
            </w:r>
          </w:p>
        </w:tc>
      </w:tr>
      <w:tr>
        <w:trPr>
          <w:trHeight w:val="15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активтер</w:t>
            </w:r>
            <w:r>
              <w:br/>
            </w:r>
            <w:r>
              <w:rPr>
                <w:rFonts w:ascii="Times New Roman"/>
                <w:b w:val="false"/>
                <w:i w:val="false"/>
                <w:color w:val="000000"/>
                <w:sz w:val="20"/>
              </w:rPr>
              <w:t>
Всего активов</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Қорлар</w:t>
            </w:r>
            <w:r>
              <w:br/>
            </w:r>
            <w:r>
              <w:rPr>
                <w:rFonts w:ascii="Times New Roman"/>
                <w:b w:val="false"/>
                <w:i w:val="false"/>
                <w:color w:val="000000"/>
                <w:sz w:val="20"/>
              </w:rPr>
              <w:t xml:space="preserve">
Запасы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w:t>
            </w:r>
            <w:r>
              <w:br/>
            </w:r>
            <w:r>
              <w:rPr>
                <w:rFonts w:ascii="Times New Roman"/>
                <w:b w:val="false"/>
                <w:i w:val="false"/>
                <w:color w:val="000000"/>
                <w:sz w:val="20"/>
              </w:rPr>
              <w:t>
товары</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қайта сатуға арналған мүлік (жер, ғимарат, автомобильдер және басқалар)</w:t>
            </w:r>
            <w:r>
              <w:br/>
            </w:r>
            <w:r>
              <w:rPr>
                <w:rFonts w:ascii="Times New Roman"/>
                <w:b w:val="false"/>
                <w:i w:val="false"/>
                <w:color w:val="000000"/>
                <w:sz w:val="20"/>
              </w:rPr>
              <w:t xml:space="preserve">
имущество, предназначенное для перепродажи (земля, здания, автомобили и другие)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дайын өнімдер</w:t>
            </w:r>
            <w:r>
              <w:br/>
            </w:r>
            <w:r>
              <w:rPr>
                <w:rFonts w:ascii="Times New Roman"/>
                <w:b w:val="false"/>
                <w:i w:val="false"/>
                <w:color w:val="000000"/>
                <w:sz w:val="20"/>
              </w:rPr>
              <w:t xml:space="preserve">
готовая продукция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шикізат пен материалдар</w:t>
            </w:r>
            <w:r>
              <w:br/>
            </w:r>
            <w:r>
              <w:rPr>
                <w:rFonts w:ascii="Times New Roman"/>
                <w:b w:val="false"/>
                <w:i w:val="false"/>
                <w:color w:val="000000"/>
                <w:sz w:val="20"/>
              </w:rPr>
              <w:t xml:space="preserve">
сырье и материалы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аяқталмаған өндіріс</w:t>
            </w:r>
            <w:r>
              <w:br/>
            </w:r>
            <w:r>
              <w:rPr>
                <w:rFonts w:ascii="Times New Roman"/>
                <w:b w:val="false"/>
                <w:i w:val="false"/>
                <w:color w:val="000000"/>
                <w:sz w:val="20"/>
              </w:rPr>
              <w:t xml:space="preserve">
незавершенное производство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қорлар</w:t>
            </w:r>
            <w:r>
              <w:br/>
            </w:r>
            <w:r>
              <w:rPr>
                <w:rFonts w:ascii="Times New Roman"/>
                <w:b w:val="false"/>
                <w:i w:val="false"/>
                <w:color w:val="000000"/>
                <w:sz w:val="20"/>
              </w:rPr>
              <w:t xml:space="preserve">
прочие запасы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____________________________ Адрес _____________________</w:t>
      </w:r>
      <w:r>
        <w:br/>
      </w:r>
      <w:r>
        <w:rPr>
          <w:rFonts w:ascii="Times New Roman"/>
          <w:b w:val="false"/>
          <w:i w:val="false"/>
          <w:color w:val="000000"/>
          <w:sz w:val="28"/>
        </w:rPr>
        <w:t>
             ____________________________       _____________________</w:t>
      </w:r>
    </w:p>
    <w:p>
      <w:pPr>
        <w:spacing w:after="0"/>
        <w:ind w:left="0"/>
        <w:jc w:val="both"/>
      </w:pPr>
      <w:r>
        <w:rPr>
          <w:rFonts w:ascii="Times New Roman"/>
          <w:b/>
          <w:i w:val="false"/>
          <w:color w:val="000000"/>
          <w:sz w:val="28"/>
        </w:rPr>
        <w:t>Телефон</w:t>
      </w:r>
      <w:r>
        <w:rPr>
          <w:rFonts w:ascii="Times New Roman"/>
          <w:b w:val="false"/>
          <w:i w:val="false"/>
          <w:color w:val="000000"/>
          <w:sz w:val="28"/>
        </w:rPr>
        <w:t>      ____________________________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 ___________________________</w:t>
      </w:r>
      <w:r>
        <w:br/>
      </w:r>
      <w:r>
        <w:rPr>
          <w:rFonts w:ascii="Times New Roman"/>
          <w:b w:val="false"/>
          <w:i w:val="false"/>
          <w:color w:val="000000"/>
          <w:sz w:val="28"/>
        </w:rPr>
        <w:t>
</w:t>
      </w:r>
      <w:r>
        <w:rPr>
          <w:rFonts w:ascii="Times New Roman"/>
          <w:b/>
          <w:i w:val="false"/>
          <w:color w:val="000000"/>
          <w:sz w:val="28"/>
        </w:rPr>
        <w:t xml:space="preserve">                 аты-жөні                     телефон </w:t>
      </w:r>
      <w:r>
        <w:br/>
      </w:r>
      <w:r>
        <w:rPr>
          <w:rFonts w:ascii="Times New Roman"/>
          <w:b w:val="false"/>
          <w:i w:val="false"/>
          <w:color w:val="000000"/>
          <w:sz w:val="28"/>
        </w:rPr>
        <w:t>
                   фамилия</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______________________________________________ _________</w:t>
      </w:r>
      <w:r>
        <w:br/>
      </w:r>
      <w:r>
        <w:rPr>
          <w:rFonts w:ascii="Times New Roman"/>
          <w:b w:val="false"/>
          <w:i w:val="false"/>
          <w:color w:val="000000"/>
          <w:sz w:val="28"/>
        </w:rPr>
        <w:t>
</w:t>
      </w:r>
      <w:r>
        <w:rPr>
          <w:rFonts w:ascii="Times New Roman"/>
          <w:b/>
          <w:i w:val="false"/>
          <w:color w:val="000000"/>
          <w:sz w:val="28"/>
        </w:rPr>
        <w:t>     тегі, аты және әкесінің аты (бар болған жағдайда)   қолы</w:t>
      </w:r>
      <w:r>
        <w:br/>
      </w: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_________________________________________ _________</w:t>
      </w:r>
      <w:r>
        <w:br/>
      </w:r>
      <w:r>
        <w:rPr>
          <w:rFonts w:ascii="Times New Roman"/>
          <w:b w:val="false"/>
          <w:i w:val="false"/>
          <w:color w:val="000000"/>
          <w:sz w:val="28"/>
        </w:rPr>
        <w:t>
</w:t>
      </w:r>
      <w:r>
        <w:rPr>
          <w:rFonts w:ascii="Times New Roman"/>
          <w:b/>
          <w:i w:val="false"/>
          <w:color w:val="000000"/>
          <w:sz w:val="28"/>
        </w:rPr>
        <w:t>    тегі, аты және әкесінің аты (бар болған жағдайда)   қолы</w:t>
      </w:r>
      <w:r>
        <w:br/>
      </w: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i w:val="false"/>
          <w:color w:val="000000"/>
          <w:sz w:val="28"/>
        </w:rPr>
        <w:t>Мөрдің орны (бар болған жағдайда)</w:t>
      </w:r>
      <w:r>
        <w:br/>
      </w:r>
      <w:r>
        <w:rPr>
          <w:rFonts w:ascii="Times New Roman"/>
          <w:b w:val="false"/>
          <w:i w:val="false"/>
          <w:color w:val="000000"/>
          <w:sz w:val="28"/>
        </w:rPr>
        <w:t xml:space="preserve">
Место для печати (при наличии)      </w:t>
      </w:r>
    </w:p>
    <w:bookmarkStart w:name="z262" w:id="2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министрлігінің</w:t>
      </w:r>
      <w:r>
        <w:br/>
      </w:r>
      <w:r>
        <w:rPr>
          <w:rFonts w:ascii="Times New Roman"/>
          <w:b w:val="false"/>
          <w:i w:val="false"/>
          <w:color w:val="000000"/>
          <w:sz w:val="28"/>
        </w:rPr>
        <w:t>
Статистика комитеті төрағасының</w:t>
      </w:r>
      <w:r>
        <w:br/>
      </w:r>
      <w:r>
        <w:rPr>
          <w:rFonts w:ascii="Times New Roman"/>
          <w:b w:val="false"/>
          <w:i w:val="false"/>
          <w:color w:val="000000"/>
          <w:sz w:val="28"/>
        </w:rPr>
        <w:t xml:space="preserve">
2014 жылғы 14 қарашадағы    </w:t>
      </w:r>
      <w:r>
        <w:br/>
      </w:r>
      <w:r>
        <w:rPr>
          <w:rFonts w:ascii="Times New Roman"/>
          <w:b w:val="false"/>
          <w:i w:val="false"/>
          <w:color w:val="000000"/>
          <w:sz w:val="28"/>
        </w:rPr>
        <w:t xml:space="preserve">
№ 50 бұйрығына         </w:t>
      </w:r>
      <w:r>
        <w:br/>
      </w:r>
      <w:r>
        <w:rPr>
          <w:rFonts w:ascii="Times New Roman"/>
          <w:b w:val="false"/>
          <w:i w:val="false"/>
          <w:color w:val="000000"/>
          <w:sz w:val="28"/>
        </w:rPr>
        <w:t xml:space="preserve">
12-қосымша            </w:t>
      </w:r>
    </w:p>
    <w:bookmarkEnd w:id="22"/>
    <w:bookmarkStart w:name="z263" w:id="23"/>
    <w:p>
      <w:pPr>
        <w:spacing w:after="0"/>
        <w:ind w:left="0"/>
        <w:jc w:val="left"/>
      </w:pPr>
      <w:r>
        <w:rPr>
          <w:rFonts w:ascii="Times New Roman"/>
          <w:b/>
          <w:i w:val="false"/>
          <w:color w:val="000000"/>
        </w:rPr>
        <w:t xml:space="preserve"> 
«Шағын кәсіпорын қызметі туралы есеп» (коды 0031102, индексі 2-МП, кезеңділігі тоқсандық) жалпымемлекеттік статистикалық байқаудың статистикалық нысанын толтыру жөніндегі нұскаулық</w:t>
      </w:r>
    </w:p>
    <w:bookmarkEnd w:id="23"/>
    <w:bookmarkStart w:name="z264" w:id="24"/>
    <w:p>
      <w:pPr>
        <w:spacing w:after="0"/>
        <w:ind w:left="0"/>
        <w:jc w:val="both"/>
      </w:pPr>
      <w:r>
        <w:rPr>
          <w:rFonts w:ascii="Times New Roman"/>
          <w:b w:val="false"/>
          <w:i w:val="false"/>
          <w:color w:val="000000"/>
          <w:sz w:val="28"/>
        </w:rPr>
        <w:t>
      1. Осы «Шағын кәсіпорын қызметі туралы есеп» (коды 0031102, индексі 2-МП, кезеңділігі тоқсандық)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w:t>
      </w:r>
      <w:r>
        <w:rPr>
          <w:rFonts w:ascii="Times New Roman"/>
          <w:b w:val="false"/>
          <w:i w:val="false"/>
          <w:color w:val="000000"/>
          <w:sz w:val="28"/>
        </w:rPr>
        <w:t>12-бабы</w:t>
      </w:r>
      <w:r>
        <w:rPr>
          <w:rFonts w:ascii="Times New Roman"/>
          <w:b w:val="false"/>
          <w:i w:val="false"/>
          <w:color w:val="000000"/>
          <w:sz w:val="28"/>
        </w:rPr>
        <w:t xml:space="preserve"> 8) тармақшасына сәйкес әзірленді және «Шағын кәсіпорын қызметі туралы есеп» (коды 0031102, индексі 2-МП, кезеңділігі тоқсандық)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Осы статистикалық нысанды толтыру мақсатында келесі анықтамалар қолданылады:</w:t>
      </w:r>
      <w:r>
        <w:br/>
      </w:r>
      <w:r>
        <w:rPr>
          <w:rFonts w:ascii="Times New Roman"/>
          <w:b w:val="false"/>
          <w:i w:val="false"/>
          <w:color w:val="000000"/>
          <w:sz w:val="28"/>
        </w:rPr>
        <w:t>
</w:t>
      </w:r>
      <w:r>
        <w:rPr>
          <w:rFonts w:ascii="Times New Roman"/>
          <w:b w:val="false"/>
          <w:i w:val="false"/>
          <w:color w:val="000000"/>
          <w:sz w:val="28"/>
        </w:rPr>
        <w:t>
      1) активтер – ұйымдардың өткен оқиғалар нәтижесiнде бақылап отырған, болашақта экономикалық пайда алуы күтiлетiн ресурстары;</w:t>
      </w:r>
      <w:r>
        <w:br/>
      </w:r>
      <w:r>
        <w:rPr>
          <w:rFonts w:ascii="Times New Roman"/>
          <w:b w:val="false"/>
          <w:i w:val="false"/>
          <w:color w:val="000000"/>
          <w:sz w:val="28"/>
        </w:rPr>
        <w:t>
</w:t>
      </w:r>
      <w:r>
        <w:rPr>
          <w:rFonts w:ascii="Times New Roman"/>
          <w:b w:val="false"/>
          <w:i w:val="false"/>
          <w:color w:val="000000"/>
          <w:sz w:val="28"/>
        </w:rPr>
        <w:t>
      2) аяқталмаған өндіріс (құрылыс, жартылай дайын өнімдер, құралдар, өзі жасап шығарған көмекші құрылғылар) – технологиялық үрдіспен алдын-ала қарастырылған барлық өңдеу сатыларынан өтпеген және өндірістік өңдеудегі (өндіру үрдістерінің барлық сатыларындағы, жасалған бірақ толығымен жинақталмаған бөлшектер мен жартылай дайын фабрикаттар) өнім;</w:t>
      </w:r>
      <w:r>
        <w:br/>
      </w:r>
      <w:r>
        <w:rPr>
          <w:rFonts w:ascii="Times New Roman"/>
          <w:b w:val="false"/>
          <w:i w:val="false"/>
          <w:color w:val="000000"/>
          <w:sz w:val="28"/>
        </w:rPr>
        <w:t>
</w:t>
      </w:r>
      <w:r>
        <w:rPr>
          <w:rFonts w:ascii="Times New Roman"/>
          <w:b w:val="false"/>
          <w:i w:val="false"/>
          <w:color w:val="000000"/>
          <w:sz w:val="28"/>
        </w:rPr>
        <w:t>
      3) әкімшілік шығыстар – өндірістік процестерге байланысты емес басқару және шаруашылық шығыстары;</w:t>
      </w:r>
      <w:r>
        <w:br/>
      </w:r>
      <w:r>
        <w:rPr>
          <w:rFonts w:ascii="Times New Roman"/>
          <w:b w:val="false"/>
          <w:i w:val="false"/>
          <w:color w:val="000000"/>
          <w:sz w:val="28"/>
        </w:rPr>
        <w:t>
</w:t>
      </w:r>
      <w:r>
        <w:rPr>
          <w:rFonts w:ascii="Times New Roman"/>
          <w:b w:val="false"/>
          <w:i w:val="false"/>
          <w:color w:val="000000"/>
          <w:sz w:val="28"/>
        </w:rPr>
        <w:t>
      4) жұмысты азаматтық-құқықтық шарттар бойынша орындайтын тұлғаларға ұйымның ішкі тәртібіне бағынбай жүзеге асырылатын, белгіленген нақты жұмыс көлемін (бір жолғы, арнаулы шаруашылық) орындау уақытына ғана шарт бойынша қабылданғандар;</w:t>
      </w:r>
      <w:r>
        <w:br/>
      </w:r>
      <w:r>
        <w:rPr>
          <w:rFonts w:ascii="Times New Roman"/>
          <w:b w:val="false"/>
          <w:i w:val="false"/>
          <w:color w:val="000000"/>
          <w:sz w:val="28"/>
        </w:rPr>
        <w:t>
</w:t>
      </w:r>
      <w:r>
        <w:rPr>
          <w:rFonts w:ascii="Times New Roman"/>
          <w:b w:val="false"/>
          <w:i w:val="false"/>
          <w:color w:val="000000"/>
          <w:sz w:val="28"/>
        </w:rPr>
        <w:t>
      5) кәсіпорынның негізгі қызмет түрі – қосылған құны субъект жүзеге асыратын қызметтің кез келген басқа түрінің қосылған құнынан асатын қызмет түрі;</w:t>
      </w:r>
      <w:r>
        <w:br/>
      </w:r>
      <w:r>
        <w:rPr>
          <w:rFonts w:ascii="Times New Roman"/>
          <w:b w:val="false"/>
          <w:i w:val="false"/>
          <w:color w:val="000000"/>
          <w:sz w:val="28"/>
        </w:rPr>
        <w:t>
</w:t>
      </w:r>
      <w:r>
        <w:rPr>
          <w:rFonts w:ascii="Times New Roman"/>
          <w:b w:val="false"/>
          <w:i w:val="false"/>
          <w:color w:val="000000"/>
          <w:sz w:val="28"/>
        </w:rPr>
        <w:t>
      6) кәсіпорынның қосалқы қызмет түрі – үшінші жаққа арнап азық-түлік өндіру мақсатында іске асырылатын көрсететін негізгі қызметтен өзге қызмет түрі;</w:t>
      </w:r>
      <w:r>
        <w:br/>
      </w:r>
      <w:r>
        <w:rPr>
          <w:rFonts w:ascii="Times New Roman"/>
          <w:b w:val="false"/>
          <w:i w:val="false"/>
          <w:color w:val="000000"/>
          <w:sz w:val="28"/>
        </w:rPr>
        <w:t>
</w:t>
      </w:r>
      <w:r>
        <w:rPr>
          <w:rFonts w:ascii="Times New Roman"/>
          <w:b w:val="false"/>
          <w:i w:val="false"/>
          <w:color w:val="000000"/>
          <w:sz w:val="28"/>
        </w:rPr>
        <w:t>
      7) кәсіпорын қаражаты есебінен қызметкерлерге ақшалай жәрдемақы – ұйымның жойылуымен, қызметкерлер санының немесе штатының қысқаруы нәтижесінде төленетін өтемақылар, қызметкерге біржолғы тәртіппен көрсетілетін материалдық көмек (үйлену, бала туу), уақытша еңбекке қабілетсіздік бойынша әлеуметтік өтемақылар (жалпы аурулар, жүктілік және бала туу, бала асырап алу), жарақаттануы немесе жұмыс берушінің кінәсінен денсаулығының өзге де бұзылуына байланысты келтірілген залалды өтеуге төленетін төлемдер (сақтандыру өтемі жоқ болған жағдайда);</w:t>
      </w:r>
      <w:r>
        <w:br/>
      </w:r>
      <w:r>
        <w:rPr>
          <w:rFonts w:ascii="Times New Roman"/>
          <w:b w:val="false"/>
          <w:i w:val="false"/>
          <w:color w:val="000000"/>
          <w:sz w:val="28"/>
        </w:rPr>
        <w:t>
</w:t>
      </w:r>
      <w:r>
        <w:rPr>
          <w:rFonts w:ascii="Times New Roman"/>
          <w:b w:val="false"/>
          <w:i w:val="false"/>
          <w:color w:val="000000"/>
          <w:sz w:val="28"/>
        </w:rPr>
        <w:t>
      8) қаржыландырудан түскен кірістер – сыйақы бойынша, қаржылық жалгерліктен, жылжымайтын мүлікке инвестиция салу операцияларынан, қаржы құралдарының әділ құнының өзгеруінен түсетін кірістер және қаржыландырудан түсетін өзгеде кірістер;</w:t>
      </w:r>
      <w:r>
        <w:br/>
      </w:r>
      <w:r>
        <w:rPr>
          <w:rFonts w:ascii="Times New Roman"/>
          <w:b w:val="false"/>
          <w:i w:val="false"/>
          <w:color w:val="000000"/>
          <w:sz w:val="28"/>
        </w:rPr>
        <w:t>
</w:t>
      </w:r>
      <w:r>
        <w:rPr>
          <w:rFonts w:ascii="Times New Roman"/>
          <w:b w:val="false"/>
          <w:i w:val="false"/>
          <w:color w:val="000000"/>
          <w:sz w:val="28"/>
        </w:rPr>
        <w:t>
      9) қаржыландыруға жұмсалған шығыстар – қаржылық жалға беру пайыздарын төлеуге сыйақы шығыстар, қаржы құралдарының әділ құнының өзгеруінен болған шығыстар және қаржыландыруға өзгеде жұмсалған шығыстар;</w:t>
      </w:r>
      <w:r>
        <w:br/>
      </w:r>
      <w:r>
        <w:rPr>
          <w:rFonts w:ascii="Times New Roman"/>
          <w:b w:val="false"/>
          <w:i w:val="false"/>
          <w:color w:val="000000"/>
          <w:sz w:val="28"/>
        </w:rPr>
        <w:t>
</w:t>
      </w:r>
      <w:r>
        <w:rPr>
          <w:rFonts w:ascii="Times New Roman"/>
          <w:b w:val="false"/>
          <w:i w:val="false"/>
          <w:color w:val="000000"/>
          <w:sz w:val="28"/>
        </w:rPr>
        <w:t>
      10) корпоративтік табыс салығы бойынша шығыстар – қолданыстағы салық туралы заңнамаға сәйкес анықталатын корпоративтік табыс салығына жұмсалатын шығыстар;</w:t>
      </w:r>
      <w:r>
        <w:br/>
      </w:r>
      <w:r>
        <w:rPr>
          <w:rFonts w:ascii="Times New Roman"/>
          <w:b w:val="false"/>
          <w:i w:val="false"/>
          <w:color w:val="000000"/>
          <w:sz w:val="28"/>
        </w:rPr>
        <w:t>
</w:t>
      </w:r>
      <w:r>
        <w:rPr>
          <w:rFonts w:ascii="Times New Roman"/>
          <w:b w:val="false"/>
          <w:i w:val="false"/>
          <w:color w:val="000000"/>
          <w:sz w:val="28"/>
        </w:rPr>
        <w:t>
      11) қоса атқарушылық – қызметкердің негізгі жұмысынан бос уақытында еңбек шарты жағдайында басқа тұрақты төленетін жұмысты орындауы;</w:t>
      </w:r>
      <w:r>
        <w:br/>
      </w:r>
      <w:r>
        <w:rPr>
          <w:rFonts w:ascii="Times New Roman"/>
          <w:b w:val="false"/>
          <w:i w:val="false"/>
          <w:color w:val="000000"/>
          <w:sz w:val="28"/>
        </w:rPr>
        <w:t>
</w:t>
      </w:r>
      <w:r>
        <w:rPr>
          <w:rFonts w:ascii="Times New Roman"/>
          <w:b w:val="false"/>
          <w:i w:val="false"/>
          <w:color w:val="000000"/>
          <w:sz w:val="28"/>
        </w:rPr>
        <w:t>
      12) қызметкерлердің тізімдік саны – азаматтық-құқықтық шарт бойынша жұмыс істейтін адамдардан басқа, жасасу мерзіміне қарамастан еңбек шарты бойынша қабылданған адамдар, сондай-ақ қоса атқарушылық бойынша жұмысқа қабылданғандар саны;</w:t>
      </w:r>
      <w:r>
        <w:br/>
      </w:r>
      <w:r>
        <w:rPr>
          <w:rFonts w:ascii="Times New Roman"/>
          <w:b w:val="false"/>
          <w:i w:val="false"/>
          <w:color w:val="000000"/>
          <w:sz w:val="28"/>
        </w:rPr>
        <w:t>
</w:t>
      </w:r>
      <w:r>
        <w:rPr>
          <w:rFonts w:ascii="Times New Roman"/>
          <w:b w:val="false"/>
          <w:i w:val="false"/>
          <w:color w:val="000000"/>
          <w:sz w:val="28"/>
        </w:rPr>
        <w:t>
      13) қызметкерлердің нақты саны (орташа жалақыны есептеу үшін алынатын) – жұмысқа ресми тіркелген қызметкерлердің жекелеген санаттары шегерілген тізімдік құрамдағы қызметкерлердің саны (жүктiлiкке және босануға, бала күтіміне байланысты және басқа да демалыстарда жүрген адамдар);</w:t>
      </w:r>
      <w:r>
        <w:br/>
      </w:r>
      <w:r>
        <w:rPr>
          <w:rFonts w:ascii="Times New Roman"/>
          <w:b w:val="false"/>
          <w:i w:val="false"/>
          <w:color w:val="000000"/>
          <w:sz w:val="28"/>
        </w:rPr>
        <w:t>
</w:t>
      </w:r>
      <w:r>
        <w:rPr>
          <w:rFonts w:ascii="Times New Roman"/>
          <w:b w:val="false"/>
          <w:i w:val="false"/>
          <w:color w:val="000000"/>
          <w:sz w:val="28"/>
        </w:rPr>
        <w:t>
      14) қызметкерлердің жалақы қоры – ұйымдардың қызметкерлерге еңбекақы төлеуге арналған ақшалай және заттай түрдегі (лауазымдық айлықақылар (тарифтік мөлшерлемелер), қосымша төлемдер, үстеме ақылар, сыйлықақылар және өзге де ынталандыру мен өтемдік сипаттағы төлемдер) салық және басқа да ұстап қалулар ескерілген (табыс салығы, жинақтаушы зейнетақы қорларына міндетті зейнетақы жарнасы), қаржыландыру көзі мен оларды нақты төлеу мерзіміне қарамастан жиынтық ақшалай қаражаттары;</w:t>
      </w:r>
      <w:r>
        <w:br/>
      </w:r>
      <w:r>
        <w:rPr>
          <w:rFonts w:ascii="Times New Roman"/>
          <w:b w:val="false"/>
          <w:i w:val="false"/>
          <w:color w:val="000000"/>
          <w:sz w:val="28"/>
        </w:rPr>
        <w:t>
</w:t>
      </w:r>
      <w:r>
        <w:rPr>
          <w:rFonts w:ascii="Times New Roman"/>
          <w:b w:val="false"/>
          <w:i w:val="false"/>
          <w:color w:val="000000"/>
          <w:sz w:val="28"/>
        </w:rPr>
        <w:t>
      15) қорлар – қызмет көрсетілгенде немесе сату үшін өндіріс үдерісінде қолдануға кәсіпорындардың қысқа мерзімді активтері;</w:t>
      </w:r>
      <w:r>
        <w:br/>
      </w:r>
      <w:r>
        <w:rPr>
          <w:rFonts w:ascii="Times New Roman"/>
          <w:b w:val="false"/>
          <w:i w:val="false"/>
          <w:color w:val="000000"/>
          <w:sz w:val="28"/>
        </w:rPr>
        <w:t>
</w:t>
      </w:r>
      <w:r>
        <w:rPr>
          <w:rFonts w:ascii="Times New Roman"/>
          <w:b w:val="false"/>
          <w:i w:val="false"/>
          <w:color w:val="000000"/>
          <w:sz w:val="28"/>
        </w:rPr>
        <w:t>
      16) материалдық шығындар – жабдықтау, делдалдық, сыртқы экономикалық ұйымдарға төленген үстеме баға (үстемеақы), комиссиялық сыйақылар, тауар биржасы қызметінің құны, кеден бажы, бөгде ұйымдардың және кәсіпорынның қызметкерлері болып табылмайтын жеке тұлғалардың күштерімен жүзеге асырылатын тасымалдауға, сақтауға және жеткізуге жұмсалатын шығыстарды қосқанда материалдық ресурстарды сатып алу (қосылған құн салығы (бұдан әрі – ҚҚС), акциз есебінсіз) бағасына сүйене отырып қалыптасқан құны;</w:t>
      </w:r>
      <w:r>
        <w:br/>
      </w:r>
      <w:r>
        <w:rPr>
          <w:rFonts w:ascii="Times New Roman"/>
          <w:b w:val="false"/>
          <w:i w:val="false"/>
          <w:color w:val="000000"/>
          <w:sz w:val="28"/>
        </w:rPr>
        <w:t>
</w:t>
      </w:r>
      <w:r>
        <w:rPr>
          <w:rFonts w:ascii="Times New Roman"/>
          <w:b w:val="false"/>
          <w:i w:val="false"/>
          <w:color w:val="000000"/>
          <w:sz w:val="28"/>
        </w:rPr>
        <w:t>
      17) отын – технологиялық мақсаттарға, энергияның барлық түрлерін өндіруге, ғимараттарды жылытуға, кәсіпорын көлігі орындаған өндіріске қызмет көрсету бойынша көлік жұмыстарына жұмсалатын, шеттен сатып алынған және де кәсіпорын өзі өндірген отынның барлық түрлерінің құны;</w:t>
      </w:r>
      <w:r>
        <w:br/>
      </w:r>
      <w:r>
        <w:rPr>
          <w:rFonts w:ascii="Times New Roman"/>
          <w:b w:val="false"/>
          <w:i w:val="false"/>
          <w:color w:val="000000"/>
          <w:sz w:val="28"/>
        </w:rPr>
        <w:t>
</w:t>
      </w:r>
      <w:r>
        <w:rPr>
          <w:rFonts w:ascii="Times New Roman"/>
          <w:b w:val="false"/>
          <w:i w:val="false"/>
          <w:color w:val="000000"/>
          <w:sz w:val="28"/>
        </w:rPr>
        <w:t>
      18) өзге де кірістер – активтердің істен шығуынан, өтеусіз алынған активтерден, мемлекеттік субсидиялардан, құнсызданудан пайда болған залалды қалпына келтіруден, операциялық жалға беруден, биологиялық активтердің әділ бағасының өзгеруінен түскен кірістер;</w:t>
      </w:r>
      <w:r>
        <w:br/>
      </w:r>
      <w:r>
        <w:rPr>
          <w:rFonts w:ascii="Times New Roman"/>
          <w:b w:val="false"/>
          <w:i w:val="false"/>
          <w:color w:val="000000"/>
          <w:sz w:val="28"/>
        </w:rPr>
        <w:t>
</w:t>
      </w:r>
      <w:r>
        <w:rPr>
          <w:rFonts w:ascii="Times New Roman"/>
          <w:b w:val="false"/>
          <w:i w:val="false"/>
          <w:color w:val="000000"/>
          <w:sz w:val="28"/>
        </w:rPr>
        <w:t>
      19) өзге де шығыстар – кәдімгі қызмет үдерісінен тәуелсіз туындайтын өзге де өндірістік емес шығыстар, олар активтің істен шығуы мен құнсыздануы, курстық айырма, резервтің жасалуы мен үмітсіз міндеттердің жойылуы, операциялық жалға беру шығыстары, биологиялық активтер әділ бағасының өзгеруінің шығыстары және тағы басқалар;</w:t>
      </w:r>
      <w:r>
        <w:br/>
      </w:r>
      <w:r>
        <w:rPr>
          <w:rFonts w:ascii="Times New Roman"/>
          <w:b w:val="false"/>
          <w:i w:val="false"/>
          <w:color w:val="000000"/>
          <w:sz w:val="28"/>
        </w:rPr>
        <w:t>
</w:t>
      </w:r>
      <w:r>
        <w:rPr>
          <w:rFonts w:ascii="Times New Roman"/>
          <w:b w:val="false"/>
          <w:i w:val="false"/>
          <w:color w:val="000000"/>
          <w:sz w:val="28"/>
        </w:rPr>
        <w:t>
      20) өндірілген өнім, орындалған жұмыстар мен көрсетілген қызметтердің көлемі – барлық шығарылған өнім мен көрсетілген қызметтердің өндірушінің бағаларындағы құны;</w:t>
      </w:r>
      <w:r>
        <w:br/>
      </w:r>
      <w:r>
        <w:rPr>
          <w:rFonts w:ascii="Times New Roman"/>
          <w:b w:val="false"/>
          <w:i w:val="false"/>
          <w:color w:val="000000"/>
          <w:sz w:val="28"/>
        </w:rPr>
        <w:t>
</w:t>
      </w:r>
      <w:r>
        <w:rPr>
          <w:rFonts w:ascii="Times New Roman"/>
          <w:b w:val="false"/>
          <w:i w:val="false"/>
          <w:color w:val="000000"/>
          <w:sz w:val="28"/>
        </w:rPr>
        <w:t>
      21) өндірушінің бағасы – өнімнің өндірушіден тұтынушыға дейінгі қозғалысына байланысты ҚҚС-ты және акциздерді, өзге жанама салықтарды, сауда және өткізу үстеме бағаларды, көлік шығыстарын есепке алусыз «кәсіпорын қақпасынан» шыққан сәттен бастап өткізілетін өнім бірлігінің бағасы;</w:t>
      </w:r>
      <w:r>
        <w:br/>
      </w:r>
      <w:r>
        <w:rPr>
          <w:rFonts w:ascii="Times New Roman"/>
          <w:b w:val="false"/>
          <w:i w:val="false"/>
          <w:color w:val="000000"/>
          <w:sz w:val="28"/>
        </w:rPr>
        <w:t>
</w:t>
      </w:r>
      <w:r>
        <w:rPr>
          <w:rFonts w:ascii="Times New Roman"/>
          <w:b w:val="false"/>
          <w:i w:val="false"/>
          <w:color w:val="000000"/>
          <w:sz w:val="28"/>
        </w:rPr>
        <w:t>
      22) өндірістік шығыстар – қызметтің негізгі және қайталама түрлерінің өндірілген өнімі мен қызмет көрсетудің өзіндік құнын қалыптастыратын шығындар;</w:t>
      </w:r>
      <w:r>
        <w:br/>
      </w:r>
      <w:r>
        <w:rPr>
          <w:rFonts w:ascii="Times New Roman"/>
          <w:b w:val="false"/>
          <w:i w:val="false"/>
          <w:color w:val="000000"/>
          <w:sz w:val="28"/>
        </w:rPr>
        <w:t>
</w:t>
      </w:r>
      <w:r>
        <w:rPr>
          <w:rFonts w:ascii="Times New Roman"/>
          <w:b w:val="false"/>
          <w:i w:val="false"/>
          <w:color w:val="000000"/>
          <w:sz w:val="28"/>
        </w:rPr>
        <w:t>
      23) өндірістік емес шығыстар – өнімдер өткізу мен қызмет көрсету бойынша шығыстар, әкімшілік шығыстар, қаржыландыру шығыстары және басқа шығыстар кіретін шығыстар;</w:t>
      </w:r>
      <w:r>
        <w:br/>
      </w:r>
      <w:r>
        <w:rPr>
          <w:rFonts w:ascii="Times New Roman"/>
          <w:b w:val="false"/>
          <w:i w:val="false"/>
          <w:color w:val="000000"/>
          <w:sz w:val="28"/>
        </w:rPr>
        <w:t>
</w:t>
      </w:r>
      <w:r>
        <w:rPr>
          <w:rFonts w:ascii="Times New Roman"/>
          <w:b w:val="false"/>
          <w:i w:val="false"/>
          <w:color w:val="000000"/>
          <w:sz w:val="28"/>
        </w:rPr>
        <w:t>
      24) өнімдерді өткізуден (тауарлар, жұмыстар және қызметтер) түскен кіріс – ҚҚС, акциздерді, сондай-ақ қайтарылып берілген тауарлар құны, сатып алушыларға ұсынылған сауда жеңілдіктері мен баға жеңілдіктерін алып тастағанда алынған және алуға жататын сомасы;</w:t>
      </w:r>
      <w:r>
        <w:br/>
      </w:r>
      <w:r>
        <w:rPr>
          <w:rFonts w:ascii="Times New Roman"/>
          <w:b w:val="false"/>
          <w:i w:val="false"/>
          <w:color w:val="000000"/>
          <w:sz w:val="28"/>
        </w:rPr>
        <w:t>
</w:t>
      </w:r>
      <w:r>
        <w:rPr>
          <w:rFonts w:ascii="Times New Roman"/>
          <w:b w:val="false"/>
          <w:i w:val="false"/>
          <w:color w:val="000000"/>
          <w:sz w:val="28"/>
        </w:rPr>
        <w:t>
      25) өнімдер өткізу мен қызмет көрсету бойынша шығыстар – өнімдерді өткізу және қызмет көрсетулерге байланысты шығыстар (жалақы өткізім бөлімі жұмыскерлерінің, жалақысынан аударымдар, меншік сақтандыру шығыстары, іссапар шығыстары, өтелімдік аударымдар мен жылжымайтын мүлік объектілерін ұстау, жүкті жіберу пунктілеріне дейін тасымалдау, жүк тиеу-түсіру бойынша шығыстар, маркетингілік қызмет көрсету бойынша шығыстар және ұқсас басқа да шығыстар);</w:t>
      </w:r>
      <w:r>
        <w:br/>
      </w:r>
      <w:r>
        <w:rPr>
          <w:rFonts w:ascii="Times New Roman"/>
          <w:b w:val="false"/>
          <w:i w:val="false"/>
          <w:color w:val="000000"/>
          <w:sz w:val="28"/>
        </w:rPr>
        <w:t>
</w:t>
      </w:r>
      <w:r>
        <w:rPr>
          <w:rFonts w:ascii="Times New Roman"/>
          <w:b w:val="false"/>
          <w:i w:val="false"/>
          <w:color w:val="000000"/>
          <w:sz w:val="28"/>
        </w:rPr>
        <w:t>
      26) өтелім – активтің пайдалы қолдану мерзімі ішінде активті сатып алу құнының өнімнің өзіндік құнына немесе шығысқа бірте-бірте көшу үрдісі;</w:t>
      </w:r>
      <w:r>
        <w:br/>
      </w:r>
      <w:r>
        <w:rPr>
          <w:rFonts w:ascii="Times New Roman"/>
          <w:b w:val="false"/>
          <w:i w:val="false"/>
          <w:color w:val="000000"/>
          <w:sz w:val="28"/>
        </w:rPr>
        <w:t>
</w:t>
      </w:r>
      <w:r>
        <w:rPr>
          <w:rFonts w:ascii="Times New Roman"/>
          <w:b w:val="false"/>
          <w:i w:val="false"/>
          <w:color w:val="000000"/>
          <w:sz w:val="28"/>
        </w:rPr>
        <w:t>
      27) өткізілген өнім мен көрсетілген қызметтердің өзіндік құны – жіберілген (тиелген) дайын өнімнің (тауарлардың, қызметтердің) есепке алынған нақты құны;</w:t>
      </w:r>
      <w:r>
        <w:br/>
      </w:r>
      <w:r>
        <w:rPr>
          <w:rFonts w:ascii="Times New Roman"/>
          <w:b w:val="false"/>
          <w:i w:val="false"/>
          <w:color w:val="000000"/>
          <w:sz w:val="28"/>
        </w:rPr>
        <w:t>
</w:t>
      </w:r>
      <w:r>
        <w:rPr>
          <w:rFonts w:ascii="Times New Roman"/>
          <w:b w:val="false"/>
          <w:i w:val="false"/>
          <w:color w:val="000000"/>
          <w:sz w:val="28"/>
        </w:rPr>
        <w:t>
      28) шикізат және материалдар, сатып алынған жартылай фабрикаттар, жиынтықтаушы бұйымдар – көлік және дайындаушы шығыстар есебімен өнім өндіру және қызмет көрсету үдерісінде пайдаланылатын барлық материалдардың құны;</w:t>
      </w:r>
      <w:r>
        <w:br/>
      </w:r>
      <w:r>
        <w:rPr>
          <w:rFonts w:ascii="Times New Roman"/>
          <w:b w:val="false"/>
          <w:i w:val="false"/>
          <w:color w:val="000000"/>
          <w:sz w:val="28"/>
        </w:rPr>
        <w:t>
</w:t>
      </w:r>
      <w:r>
        <w:rPr>
          <w:rFonts w:ascii="Times New Roman"/>
          <w:b w:val="false"/>
          <w:i w:val="false"/>
          <w:color w:val="000000"/>
          <w:sz w:val="28"/>
        </w:rPr>
        <w:t>
      29) шығыстар – активтердің ығысып кетуі немесе азаюы немесе міндеттемелердің туындауы нысанында есепті кезеңнің ішінде экономикалық пайданы азайту, олар капиталда қатысатын тұлғаларға бөлуге байланысты азайтудан ерекшеленетін капиталдың азаюына әкеп соқтырады;</w:t>
      </w:r>
      <w:r>
        <w:br/>
      </w:r>
      <w:r>
        <w:rPr>
          <w:rFonts w:ascii="Times New Roman"/>
          <w:b w:val="false"/>
          <w:i w:val="false"/>
          <w:color w:val="000000"/>
          <w:sz w:val="28"/>
        </w:rPr>
        <w:t>
</w:t>
      </w:r>
      <w:r>
        <w:rPr>
          <w:rFonts w:ascii="Times New Roman"/>
          <w:b w:val="false"/>
          <w:i w:val="false"/>
          <w:color w:val="000000"/>
          <w:sz w:val="28"/>
        </w:rPr>
        <w:t>
      30) энергия – субъектінің технологиялық, энергетикалық, қозғалтқыштық және басқа да өндірістік мұқтаждықтарына жұмсалатын сатып алынған энергияның барлық түрлерінің құны.</w:t>
      </w:r>
      <w:r>
        <w:br/>
      </w:r>
      <w:r>
        <w:rPr>
          <w:rFonts w:ascii="Times New Roman"/>
          <w:b w:val="false"/>
          <w:i w:val="false"/>
          <w:color w:val="000000"/>
          <w:sz w:val="28"/>
        </w:rPr>
        <w:t>
</w:t>
      </w:r>
      <w:r>
        <w:rPr>
          <w:rFonts w:ascii="Times New Roman"/>
          <w:b w:val="false"/>
          <w:i w:val="false"/>
          <w:color w:val="000000"/>
          <w:sz w:val="28"/>
        </w:rPr>
        <w:t>
      3. 2 және 2.1 бөлімдерінде өндірілген өнім, орындалған жұмыстар мен көрсетілген қызметтер көлемі өткізілген өнімнің және көрсетілген қызмет көлемінің (қайта сату үшін сатылып алынған тауарлардың құнын, қосылған құн салығын, акциздерін есептемей), кәсіпорын ішінде пайдаланылған өнім мен көрсетілген қызметтің, сату үшін қоймаларда сақтаулы тұрған дайын өнім қорының өзгерісін, аяқталмаған өндіріс пен құрылыс қалдықтарының көбеюін (кемуін) жиынтықтаумен анықталады.</w:t>
      </w:r>
      <w:r>
        <w:br/>
      </w:r>
      <w:r>
        <w:rPr>
          <w:rFonts w:ascii="Times New Roman"/>
          <w:b w:val="false"/>
          <w:i w:val="false"/>
          <w:color w:val="000000"/>
          <w:sz w:val="28"/>
        </w:rPr>
        <w:t>
</w:t>
      </w:r>
      <w:r>
        <w:rPr>
          <w:rFonts w:ascii="Times New Roman"/>
          <w:b w:val="false"/>
          <w:i w:val="false"/>
          <w:color w:val="000000"/>
          <w:sz w:val="28"/>
        </w:rPr>
        <w:t>
      Өнеркәсіп кәсіпорындары үшін өндірілген өнім, орындалған жұмыстар мен көрсетілген қызметтер көлемі өңделме шикізаттан өндірілген өнім құны және зауыт ішіндегі айналымдық құны ескеріліп, келтіріледі.</w:t>
      </w:r>
      <w:r>
        <w:br/>
      </w:r>
      <w:r>
        <w:rPr>
          <w:rFonts w:ascii="Times New Roman"/>
          <w:b w:val="false"/>
          <w:i w:val="false"/>
          <w:color w:val="000000"/>
          <w:sz w:val="28"/>
        </w:rPr>
        <w:t>
</w:t>
      </w:r>
      <w:r>
        <w:rPr>
          <w:rFonts w:ascii="Times New Roman"/>
          <w:b w:val="false"/>
          <w:i w:val="false"/>
          <w:color w:val="000000"/>
          <w:sz w:val="28"/>
        </w:rPr>
        <w:t>
      Сауда қызметімен айналысатын кәсіпорындар үшін өндірілген өнім, орындалған жұмыстар мен көрсетілген қызметтер көлемі тауарды өткізуден түскен табыс пен тауарды сатып алу шығысының арасындағы айырмашылық ретінде белгіленеді. Тауарларды сатып алған тауар бағасына тең немесе төмен баға бойынша сату жағдайында, сауда қызметі бойынша өндірілген өнім, орындалған жұмыстар және көрсетілген қызмет көлемі айналым шығындарының шамасына тең болады.</w:t>
      </w:r>
      <w:r>
        <w:br/>
      </w:r>
      <w:r>
        <w:rPr>
          <w:rFonts w:ascii="Times New Roman"/>
          <w:b w:val="false"/>
          <w:i w:val="false"/>
          <w:color w:val="000000"/>
          <w:sz w:val="28"/>
        </w:rPr>
        <w:t>
</w:t>
      </w:r>
      <w:r>
        <w:rPr>
          <w:rFonts w:ascii="Times New Roman"/>
          <w:b w:val="false"/>
          <w:i w:val="false"/>
          <w:color w:val="000000"/>
          <w:sz w:val="28"/>
        </w:rPr>
        <w:t>
      Айырбастау пункттері үшін өндірілген өнім, орындалған жұмыстар мен көрсетілген қызметтер көлемі валюта сату мен сатып алу құнының арасындағы айырмашылық болып табылады.</w:t>
      </w:r>
      <w:r>
        <w:br/>
      </w:r>
      <w:r>
        <w:rPr>
          <w:rFonts w:ascii="Times New Roman"/>
          <w:b w:val="false"/>
          <w:i w:val="false"/>
          <w:color w:val="000000"/>
          <w:sz w:val="28"/>
        </w:rPr>
        <w:t>
</w:t>
      </w:r>
      <w:r>
        <w:rPr>
          <w:rFonts w:ascii="Times New Roman"/>
          <w:b w:val="false"/>
          <w:i w:val="false"/>
          <w:color w:val="000000"/>
          <w:sz w:val="28"/>
        </w:rPr>
        <w:t>
      Алаңдар мен жабдықтарды жалға берумен айналысатын кәсіпорындар үшін жалға беруден түскен табыс пен жалға берілетін жабдықтарды ұстауға жұмсалатын шығындар арасындағы айырмашылық өндірілген өнім, орындалған жұмыстар мен көрсетілген қызметтер көлемі болып табылады.</w:t>
      </w:r>
      <w:r>
        <w:br/>
      </w:r>
      <w:r>
        <w:rPr>
          <w:rFonts w:ascii="Times New Roman"/>
          <w:b w:val="false"/>
          <w:i w:val="false"/>
          <w:color w:val="000000"/>
          <w:sz w:val="28"/>
        </w:rPr>
        <w:t>
</w:t>
      </w:r>
      <w:r>
        <w:rPr>
          <w:rFonts w:ascii="Times New Roman"/>
          <w:b w:val="false"/>
          <w:i w:val="false"/>
          <w:color w:val="000000"/>
          <w:sz w:val="28"/>
        </w:rPr>
        <w:t>
      Қоғамдық тамақтандыру кәсіпорындары, мейрамханалар үшін өндірілген өнім, орындалған жұмыстар мен көрсетілген қызметтер көлемі дайын тағамды жеткізуді қоса алғанда, оның тауар айналымына теңестіріледі. Мұның өзінде сатылған сусындар мен өнімдер материалдық шығындар болып табылады және өндірілген өнім көлеміне кіреді.</w:t>
      </w:r>
      <w:r>
        <w:br/>
      </w:r>
      <w:r>
        <w:rPr>
          <w:rFonts w:ascii="Times New Roman"/>
          <w:b w:val="false"/>
          <w:i w:val="false"/>
          <w:color w:val="000000"/>
          <w:sz w:val="28"/>
        </w:rPr>
        <w:t>
</w:t>
      </w:r>
      <w:r>
        <w:rPr>
          <w:rFonts w:ascii="Times New Roman"/>
          <w:b w:val="false"/>
          <w:i w:val="false"/>
          <w:color w:val="000000"/>
          <w:sz w:val="28"/>
        </w:rPr>
        <w:t>
      Қонақ үйлер үшін өндірілген өнім, орындалған жұмыстар мен көрсетілген қызметтер көлемі мейрамхана қызметтерін қоса алғанда, қонақүй қызметтерін көрсетуден түскен табыс болып табылады.</w:t>
      </w:r>
      <w:r>
        <w:br/>
      </w:r>
      <w:r>
        <w:rPr>
          <w:rFonts w:ascii="Times New Roman"/>
          <w:b w:val="false"/>
          <w:i w:val="false"/>
          <w:color w:val="000000"/>
          <w:sz w:val="28"/>
        </w:rPr>
        <w:t>
</w:t>
      </w:r>
      <w:r>
        <w:rPr>
          <w:rFonts w:ascii="Times New Roman"/>
          <w:b w:val="false"/>
          <w:i w:val="false"/>
          <w:color w:val="000000"/>
          <w:sz w:val="28"/>
        </w:rPr>
        <w:t>
      Қаржы делдалдығы (микрокредиттік ұйымдар, кредиттік серіктестіктер, ломбардтар және басқалар) үшін өндірілген өнім, орындалған жұмыстар мен көрсетілген қызметтер көлемі қаржы делдалдары меншігінің табысы (өзінің меншікті құралдарын инвестициялау арқылы алған таза табыстан басқа) мен кредиторларға төленген пайыздардың айырмашылығы ретінде жанама жолмен анықталатын қызметтердің өзіндік құны болып табылады.</w:t>
      </w:r>
      <w:r>
        <w:br/>
      </w:r>
      <w:r>
        <w:rPr>
          <w:rFonts w:ascii="Times New Roman"/>
          <w:b w:val="false"/>
          <w:i w:val="false"/>
          <w:color w:val="000000"/>
          <w:sz w:val="28"/>
        </w:rPr>
        <w:t>
</w:t>
      </w:r>
      <w:r>
        <w:rPr>
          <w:rFonts w:ascii="Times New Roman"/>
          <w:b w:val="false"/>
          <w:i w:val="false"/>
          <w:color w:val="000000"/>
          <w:sz w:val="28"/>
        </w:rPr>
        <w:t>
      2.1-бөлімінің көрсеткіштерін толтыру кезінде ұяшықтарда қызмет түрінің экономикалық қызмет түрінің экономикалық қызмет түрлерінің жалпы жіктеуішіне сәйкес 5 таңбалы кодын көрсету керек.</w:t>
      </w:r>
      <w:r>
        <w:br/>
      </w:r>
      <w:r>
        <w:rPr>
          <w:rFonts w:ascii="Times New Roman"/>
          <w:b w:val="false"/>
          <w:i w:val="false"/>
          <w:color w:val="000000"/>
          <w:sz w:val="28"/>
        </w:rPr>
        <w:t>
</w:t>
      </w:r>
      <w:r>
        <w:rPr>
          <w:rFonts w:ascii="Times New Roman"/>
          <w:b w:val="false"/>
          <w:i w:val="false"/>
          <w:color w:val="000000"/>
          <w:sz w:val="28"/>
        </w:rPr>
        <w:t>
      Статистикалық есептерде «түзетпе» ұғымы қолданылмайды, сондықтан осындай жағдайлар туындаған кезде түзетпе жазба нақты шоттардың дебеттік немесе кредиттік айналымдарын арттыру (азайту) ретінде көрсетіледі</w:t>
      </w:r>
      <w:r>
        <w:br/>
      </w:r>
      <w:r>
        <w:rPr>
          <w:rFonts w:ascii="Times New Roman"/>
          <w:b w:val="false"/>
          <w:i w:val="false"/>
          <w:color w:val="000000"/>
          <w:sz w:val="28"/>
        </w:rPr>
        <w:t>
</w:t>
      </w:r>
      <w:r>
        <w:rPr>
          <w:rFonts w:ascii="Times New Roman"/>
          <w:b w:val="false"/>
          <w:i w:val="false"/>
          <w:color w:val="000000"/>
          <w:sz w:val="28"/>
        </w:rPr>
        <w:t>
      4. 4-бөлімнің 3-жолында жалпы пайда, өнімдерді өткізу мен қызметтер көрсетуден түскен табысынан өткізілген өнім мен көрсетілген қызметтердің өзіндік құны арасындағы айырмашылық ретінде анықталады.</w:t>
      </w:r>
      <w:r>
        <w:br/>
      </w:r>
      <w:r>
        <w:rPr>
          <w:rFonts w:ascii="Times New Roman"/>
          <w:b w:val="false"/>
          <w:i w:val="false"/>
          <w:color w:val="000000"/>
          <w:sz w:val="28"/>
        </w:rPr>
        <w:t>
</w:t>
      </w:r>
      <w:r>
        <w:rPr>
          <w:rFonts w:ascii="Times New Roman"/>
          <w:b w:val="false"/>
          <w:i w:val="false"/>
          <w:color w:val="000000"/>
          <w:sz w:val="28"/>
        </w:rPr>
        <w:t>
      10-жол салық салынғанға дейінгі пайда (залал) – қаржыландырудан түскен жалпы пайда, кіріс, өзге де табыстардың сомасы мен өнімді өткізу мен қызмет көрсету бойынша шығыстардың, қаржыландыруға арналған шығыстардың және өзге де шығыстардың сомасының арасындағы айырмашылық ретінде анықталады.</w:t>
      </w:r>
      <w:r>
        <w:br/>
      </w:r>
      <w:r>
        <w:rPr>
          <w:rFonts w:ascii="Times New Roman"/>
          <w:b w:val="false"/>
          <w:i w:val="false"/>
          <w:color w:val="000000"/>
          <w:sz w:val="28"/>
        </w:rPr>
        <w:t>
</w:t>
      </w:r>
      <w:r>
        <w:rPr>
          <w:rFonts w:ascii="Times New Roman"/>
          <w:b w:val="false"/>
          <w:i w:val="false"/>
          <w:color w:val="000000"/>
          <w:sz w:val="28"/>
        </w:rPr>
        <w:t>
      12-жол жиынтық пайда (залал) – бұл салық салынғанға дейінгі пайда (залал) мен корпоративтік табыс салығы бойынша шығыстардың айырмасы.</w:t>
      </w:r>
      <w:r>
        <w:br/>
      </w:r>
      <w:r>
        <w:rPr>
          <w:rFonts w:ascii="Times New Roman"/>
          <w:b w:val="false"/>
          <w:i w:val="false"/>
          <w:color w:val="000000"/>
          <w:sz w:val="28"/>
        </w:rPr>
        <w:t>
</w:t>
      </w:r>
      <w:r>
        <w:rPr>
          <w:rFonts w:ascii="Times New Roman"/>
          <w:b w:val="false"/>
          <w:i w:val="false"/>
          <w:color w:val="000000"/>
          <w:sz w:val="28"/>
        </w:rPr>
        <w:t>
      Осы статистикалық нысанды тапсыру қағаз тасығышта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комитетінің интернет-ресурсының (www.stat.gov.kz)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w:t>
      </w:r>
      <w:r>
        <w:rPr>
          <w:rFonts w:ascii="Times New Roman"/>
          <w:b w:val="false"/>
          <w:i w:val="false"/>
          <w:color w:val="000000"/>
          <w:sz w:val="28"/>
        </w:rPr>
        <w:t>
      5. Арифметикалық-логикалық бақылау:</w:t>
      </w:r>
      <w:r>
        <w:br/>
      </w:r>
      <w:r>
        <w:rPr>
          <w:rFonts w:ascii="Times New Roman"/>
          <w:b w:val="false"/>
          <w:i w:val="false"/>
          <w:color w:val="000000"/>
          <w:sz w:val="28"/>
        </w:rPr>
        <w:t>
      1) 1-бөлім. «Қызметкерлер саны».</w:t>
      </w:r>
      <w:r>
        <w:br/>
      </w:r>
      <w:r>
        <w:rPr>
          <w:rFonts w:ascii="Times New Roman"/>
          <w:b w:val="false"/>
          <w:i w:val="false"/>
          <w:color w:val="000000"/>
          <w:sz w:val="28"/>
        </w:rPr>
        <w:t>
      4-жол = 1-3-жолдар қосындысына;</w:t>
      </w:r>
      <w:r>
        <w:br/>
      </w:r>
      <w:r>
        <w:rPr>
          <w:rFonts w:ascii="Times New Roman"/>
          <w:b w:val="false"/>
          <w:i w:val="false"/>
          <w:color w:val="000000"/>
          <w:sz w:val="28"/>
        </w:rPr>
        <w:t>
      2) 1.1-бөлім. «Жұмыс күшінің қозғалысы».</w:t>
      </w:r>
      <w:r>
        <w:br/>
      </w:r>
      <w:r>
        <w:rPr>
          <w:rFonts w:ascii="Times New Roman"/>
          <w:b w:val="false"/>
          <w:i w:val="false"/>
          <w:color w:val="000000"/>
          <w:sz w:val="28"/>
        </w:rPr>
        <w:t>
      4-жол = 1-жол + 2-жол – 3-жол;</w:t>
      </w:r>
      <w:r>
        <w:br/>
      </w:r>
      <w:r>
        <w:rPr>
          <w:rFonts w:ascii="Times New Roman"/>
          <w:b w:val="false"/>
          <w:i w:val="false"/>
          <w:color w:val="000000"/>
          <w:sz w:val="28"/>
        </w:rPr>
        <w:t>
      3) 2-бөлім. «Өндірілген өнім, орындалған жұмыстар мен көрсетілген қызметтердің көлемі, өнімдерді өткізу мен қызметтер көрсетуден түскен кіріс туралы ақпарат».</w:t>
      </w:r>
      <w:r>
        <w:br/>
      </w:r>
      <w:r>
        <w:rPr>
          <w:rFonts w:ascii="Times New Roman"/>
          <w:b w:val="false"/>
          <w:i w:val="false"/>
          <w:color w:val="000000"/>
          <w:sz w:val="28"/>
        </w:rPr>
        <w:t>
      1-жол = 1.1, 1.2-жолдар қосындысына әрбір бағандар үшін;</w:t>
      </w:r>
      <w:r>
        <w:br/>
      </w:r>
      <w:r>
        <w:rPr>
          <w:rFonts w:ascii="Times New Roman"/>
          <w:b w:val="false"/>
          <w:i w:val="false"/>
          <w:color w:val="000000"/>
          <w:sz w:val="28"/>
        </w:rPr>
        <w:t>
      4) 3-бөлім. «Кәсіпорынның қаржы-шаруашылық қызметінің нәтижелері».</w:t>
      </w:r>
      <w:r>
        <w:br/>
      </w:r>
      <w:r>
        <w:rPr>
          <w:rFonts w:ascii="Times New Roman"/>
          <w:b w:val="false"/>
          <w:i w:val="false"/>
          <w:color w:val="000000"/>
          <w:sz w:val="28"/>
        </w:rPr>
        <w:t>
      3-жол = 1-жол – 2-жол;</w:t>
      </w:r>
      <w:r>
        <w:br/>
      </w:r>
      <w:r>
        <w:rPr>
          <w:rFonts w:ascii="Times New Roman"/>
          <w:b w:val="false"/>
          <w:i w:val="false"/>
          <w:color w:val="000000"/>
          <w:sz w:val="28"/>
        </w:rPr>
        <w:t>
      10-жол = 3-5 жолдар қосындысы – 6-жол – 7-жол – 8-жол – 9-жол;</w:t>
      </w:r>
      <w:r>
        <w:br/>
      </w:r>
      <w:r>
        <w:rPr>
          <w:rFonts w:ascii="Times New Roman"/>
          <w:b w:val="false"/>
          <w:i w:val="false"/>
          <w:color w:val="000000"/>
          <w:sz w:val="28"/>
        </w:rPr>
        <w:t>
      12-жол = 10-жол – 11-жол;</w:t>
      </w:r>
      <w:r>
        <w:br/>
      </w:r>
      <w:r>
        <w:rPr>
          <w:rFonts w:ascii="Times New Roman"/>
          <w:b w:val="false"/>
          <w:i w:val="false"/>
          <w:color w:val="000000"/>
          <w:sz w:val="28"/>
        </w:rPr>
        <w:t>
      5) 4-бөлім. «Кәсіпорынның шығыстары туралы ақпарат».</w:t>
      </w:r>
      <w:r>
        <w:br/>
      </w:r>
      <w:r>
        <w:rPr>
          <w:rFonts w:ascii="Times New Roman"/>
          <w:b w:val="false"/>
          <w:i w:val="false"/>
          <w:color w:val="000000"/>
          <w:sz w:val="28"/>
        </w:rPr>
        <w:t>
      1-баған = 2, 3-бағандар қосындысына әрбір жол үшін;</w:t>
      </w:r>
      <w:r>
        <w:br/>
      </w:r>
      <w:r>
        <w:rPr>
          <w:rFonts w:ascii="Times New Roman"/>
          <w:b w:val="false"/>
          <w:i w:val="false"/>
          <w:color w:val="000000"/>
          <w:sz w:val="28"/>
        </w:rPr>
        <w:t>
      1-жол =1.1-1.5 жолдар қосындысына әрбір баған үшін;</w:t>
      </w:r>
      <w:r>
        <w:br/>
      </w:r>
      <w:r>
        <w:rPr>
          <w:rFonts w:ascii="Times New Roman"/>
          <w:b w:val="false"/>
          <w:i w:val="false"/>
          <w:color w:val="000000"/>
          <w:sz w:val="28"/>
        </w:rPr>
        <w:t>
      3-жол &gt; 3.1-жолдан әрбір баған үшін;</w:t>
      </w:r>
      <w:r>
        <w:br/>
      </w:r>
      <w:r>
        <w:rPr>
          <w:rFonts w:ascii="Times New Roman"/>
          <w:b w:val="false"/>
          <w:i w:val="false"/>
          <w:color w:val="000000"/>
          <w:sz w:val="28"/>
        </w:rPr>
        <w:t>
      5-жол = 5.1, 5.2, 5.3, 5.4 жолдар қосындысына әрбір жол үшін;</w:t>
      </w:r>
      <w:r>
        <w:br/>
      </w:r>
      <w:r>
        <w:rPr>
          <w:rFonts w:ascii="Times New Roman"/>
          <w:b w:val="false"/>
          <w:i w:val="false"/>
          <w:color w:val="000000"/>
          <w:sz w:val="28"/>
        </w:rPr>
        <w:t>
      5.1-жол = 5.1.1, 5.1.2 жолдар қосындысына әрбір жол үшін;</w:t>
      </w:r>
      <w:r>
        <w:br/>
      </w:r>
      <w:r>
        <w:rPr>
          <w:rFonts w:ascii="Times New Roman"/>
          <w:b w:val="false"/>
          <w:i w:val="false"/>
          <w:color w:val="000000"/>
          <w:sz w:val="28"/>
        </w:rPr>
        <w:t>
      6-жол = 1, 2, 3, 4, 5 жолдар қосындысына әрбір баған үшін.</w:t>
      </w:r>
      <w:r>
        <w:br/>
      </w:r>
      <w:r>
        <w:rPr>
          <w:rFonts w:ascii="Times New Roman"/>
          <w:b w:val="false"/>
          <w:i w:val="false"/>
          <w:color w:val="000000"/>
          <w:sz w:val="28"/>
        </w:rPr>
        <w:t>
      6) 5-бөлім. «Қорлар туралы ақпарат».</w:t>
      </w:r>
      <w:r>
        <w:br/>
      </w:r>
      <w:r>
        <w:rPr>
          <w:rFonts w:ascii="Times New Roman"/>
          <w:b w:val="false"/>
          <w:i w:val="false"/>
          <w:color w:val="000000"/>
          <w:sz w:val="28"/>
        </w:rPr>
        <w:t xml:space="preserve">
      1-жол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2-жолдан әрбір баған үшін;</w:t>
      </w:r>
      <w:r>
        <w:br/>
      </w:r>
      <w:r>
        <w:rPr>
          <w:rFonts w:ascii="Times New Roman"/>
          <w:b w:val="false"/>
          <w:i w:val="false"/>
          <w:color w:val="000000"/>
          <w:sz w:val="28"/>
        </w:rPr>
        <w:t>
      2-жол = 2.1-2.6-жолдар қосындысына әрбір баған үшін;</w:t>
      </w:r>
      <w:r>
        <w:br/>
      </w:r>
      <w:r>
        <w:rPr>
          <w:rFonts w:ascii="Times New Roman"/>
          <w:b w:val="false"/>
          <w:i w:val="false"/>
          <w:color w:val="000000"/>
          <w:sz w:val="28"/>
        </w:rPr>
        <w:t>
      7) Бөлімдер арасындағы бақылау:</w:t>
      </w:r>
      <w:r>
        <w:br/>
      </w:r>
      <w:r>
        <w:rPr>
          <w:rFonts w:ascii="Times New Roman"/>
          <w:b w:val="false"/>
          <w:i w:val="false"/>
          <w:color w:val="000000"/>
          <w:sz w:val="28"/>
        </w:rPr>
        <w:t>
      2-бөлімнің 2-бағанының 1-жолы = 3-бөлімнің 1-жолына;</w:t>
      </w:r>
      <w:r>
        <w:br/>
      </w:r>
      <w:r>
        <w:rPr>
          <w:rFonts w:ascii="Times New Roman"/>
          <w:b w:val="false"/>
          <w:i w:val="false"/>
          <w:color w:val="000000"/>
          <w:sz w:val="28"/>
        </w:rPr>
        <w:t>
      2.1-бөлімінің 1-5-жолдар қосындысы = 2-бөлімнің 1.2 жолының сәйкес бағандарына;</w:t>
      </w:r>
      <w:r>
        <w:br/>
      </w:r>
      <w:r>
        <w:rPr>
          <w:rFonts w:ascii="Times New Roman"/>
          <w:b w:val="false"/>
          <w:i w:val="false"/>
          <w:color w:val="000000"/>
          <w:sz w:val="28"/>
        </w:rPr>
        <w:t>
      4 бөлімнің 3 бағанының 6-жолы = 3-бөлімнің 6-9-жолдар қосындысына.</w:t>
      </w:r>
    </w:p>
    <w:bookmarkEnd w:id="24"/>
    <w:bookmarkStart w:name="z311" w:id="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министрлігінің </w:t>
      </w:r>
      <w:r>
        <w:br/>
      </w:r>
      <w:r>
        <w:rPr>
          <w:rFonts w:ascii="Times New Roman"/>
          <w:b w:val="false"/>
          <w:i w:val="false"/>
          <w:color w:val="000000"/>
          <w:sz w:val="28"/>
        </w:rPr>
        <w:t xml:space="preserve">
Статистика комитеті төрағасының </w:t>
      </w:r>
      <w:r>
        <w:br/>
      </w:r>
      <w:r>
        <w:rPr>
          <w:rFonts w:ascii="Times New Roman"/>
          <w:b w:val="false"/>
          <w:i w:val="false"/>
          <w:color w:val="000000"/>
          <w:sz w:val="28"/>
        </w:rPr>
        <w:t xml:space="preserve">
2014 жылғы 14 қарашадағы    </w:t>
      </w:r>
      <w:r>
        <w:br/>
      </w:r>
      <w:r>
        <w:rPr>
          <w:rFonts w:ascii="Times New Roman"/>
          <w:b w:val="false"/>
          <w:i w:val="false"/>
          <w:color w:val="000000"/>
          <w:sz w:val="28"/>
        </w:rPr>
        <w:t xml:space="preserve">
№ 50 бұйрығына          </w:t>
      </w:r>
      <w:r>
        <w:br/>
      </w:r>
      <w:r>
        <w:rPr>
          <w:rFonts w:ascii="Times New Roman"/>
          <w:b w:val="false"/>
          <w:i w:val="false"/>
          <w:color w:val="000000"/>
          <w:sz w:val="28"/>
        </w:rPr>
        <w:t xml:space="preserve">
13-қосымша             </w:t>
      </w:r>
    </w:p>
    <w:bookmarkEnd w:id="25"/>
    <w:p>
      <w:pPr>
        <w:spacing w:after="0"/>
        <w:ind w:left="0"/>
        <w:jc w:val="both"/>
      </w:pPr>
      <w:r>
        <w:rPr>
          <w:rFonts w:ascii="Times New Roman"/>
          <w:b w:val="false"/>
          <w:i w:val="false"/>
          <w:color w:val="000000"/>
          <w:sz w:val="28"/>
        </w:rPr>
        <w:t xml:space="preserve">Приложение 13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Комитета по статистике       </w:t>
      </w:r>
      <w:r>
        <w:br/>
      </w:r>
      <w:r>
        <w:rPr>
          <w:rFonts w:ascii="Times New Roman"/>
          <w:b w:val="false"/>
          <w:i w:val="false"/>
          <w:color w:val="000000"/>
          <w:sz w:val="28"/>
        </w:rPr>
        <w:t>
Министерства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ноября 2014 года № 50   </w:t>
      </w:r>
    </w:p>
    <w:tbl>
      <w:tblPr>
        <w:tblW w:w="0" w:type="auto"/>
        <w:tblCellSpacing w:w="0" w:type="auto"/>
        <w:tblBorders>
          <w:top w:val="none"/>
          <w:left w:val="none"/>
          <w:bottom w:val="none"/>
          <w:right w:val="none"/>
          <w:insideH w:val="none"/>
          <w:insideV w:val="none"/>
        </w:tblBorders>
      </w:tblPr>
      <w:tblGrid>
        <w:gridCol w:w="2673"/>
        <w:gridCol w:w="10927"/>
      </w:tblGrid>
      <w:tr>
        <w:trPr>
          <w:trHeight w:val="1080" w:hRule="atLeast"/>
        </w:trPr>
        <w:tc>
          <w:tcPr>
            <w:tcW w:w="2673" w:type="dxa"/>
            <w:vMerge w:val="restart"/>
            <w:tcBorders/>
            <w:tcMar>
              <w:top w:w="15" w:type="dxa"/>
              <w:left w:w="15" w:type="dxa"/>
              <w:bottom w:w="15" w:type="dxa"/>
              <w:right w:w="15" w:type="dxa"/>
            </w:tcMar>
            <w:vAlign w:val="center"/>
          </w:tcPr>
          <w:p>
            <w:pPr>
              <w:spacing w:after="20"/>
              <w:ind w:left="20"/>
              <w:jc w:val="both"/>
            </w:pPr>
            <w:r>
              <w:drawing>
                <wp:inline distT="0" distB="0" distL="0" distR="0">
                  <wp:extent cx="12827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1282700" cy="901700"/>
                          </a:xfrm>
                          <a:prstGeom prst="rect">
                            <a:avLst/>
                          </a:prstGeom>
                        </pic:spPr>
                      </pic:pic>
                    </a:graphicData>
                  </a:graphic>
                </wp:inline>
              </w:drawing>
            </w:r>
          </w:p>
        </w:tc>
        <w:tc>
          <w:tcPr>
            <w:tcW w:w="1092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r>
      <w:tr>
        <w:trPr>
          <w:trHeight w:val="1080" w:hRule="atLeast"/>
        </w:trPr>
        <w:tc>
          <w:tcPr>
            <w:tcW w:w="0" w:type="auto"/>
            <w:vMerge/>
            <w:tcBorders>
              <w:top w:val="nil"/>
            </w:tcBorders>
          </w:tcPr>
          <w:p/>
        </w:tc>
        <w:tc>
          <w:tcPr>
            <w:tcW w:w="1092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Статистическая форма общегосударственного статистического наблюдения</w:t>
            </w:r>
          </w:p>
        </w:tc>
      </w:tr>
    </w:tbl>
    <w:tbl>
      <w:tblPr>
        <w:tblW w:w="0" w:type="auto"/>
        <w:tblCellSpacing w:w="0" w:type="auto"/>
        <w:tblBorders>
          <w:top w:val="none"/>
          <w:left w:val="none"/>
          <w:bottom w:val="none"/>
          <w:right w:val="none"/>
          <w:insideH w:val="none"/>
          <w:insideV w:val="none"/>
        </w:tblBorders>
      </w:tblPr>
      <w:tblGrid>
        <w:gridCol w:w="7534"/>
        <w:gridCol w:w="6066"/>
      </w:tblGrid>
      <w:tr>
        <w:trPr>
          <w:trHeight w:val="435" w:hRule="atLeast"/>
        </w:trPr>
        <w:tc>
          <w:tcPr>
            <w:tcW w:w="753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xml:space="preserve">
Представляется территориальному органу </w:t>
            </w:r>
          </w:p>
        </w:tc>
        <w:tc>
          <w:tcPr>
            <w:tcW w:w="6066" w:type="dxa"/>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2"/>
              <w:gridCol w:w="691"/>
              <w:gridCol w:w="720"/>
              <w:gridCol w:w="720"/>
              <w:gridCol w:w="756"/>
              <w:gridCol w:w="1693"/>
            </w:tblGrid>
            <w:tr>
              <w:trPr>
                <w:trHeight w:val="30" w:hRule="atLeast"/>
              </w:trPr>
              <w:tc>
                <w:tcPr>
                  <w:tcW w:w="1392"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90" w:hRule="atLeast"/>
              </w:trPr>
              <w:tc>
                <w:tcPr>
                  <w:tcW w:w="13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69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2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5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6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3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6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1080" w:hRule="atLeast"/>
        </w:trPr>
        <w:tc>
          <w:tcPr>
            <w:tcW w:w="753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vMerge/>
            <w:tcBorders>
              <w:top w:val="nil"/>
            </w:tcBorders>
          </w:tcPr>
          <w:p/>
        </w:tc>
      </w:tr>
    </w:tbl>
    <w:tbl>
      <w:tblPr>
        <w:tblW w:w="0" w:type="auto"/>
        <w:tblCellSpacing w:w="0" w:type="auto"/>
        <w:tblBorders>
          <w:top w:val="none"/>
          <w:left w:val="none"/>
          <w:bottom w:val="none"/>
          <w:right w:val="none"/>
          <w:insideH w:val="none"/>
          <w:insideV w:val="none"/>
        </w:tblBorders>
      </w:tblPr>
      <w:tblGrid>
        <w:gridCol w:w="6006"/>
        <w:gridCol w:w="7594"/>
      </w:tblGrid>
      <w:tr>
        <w:trPr>
          <w:trHeight w:val="54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«Обадминистративных правонарушениях».</w:t>
            </w:r>
          </w:p>
        </w:tc>
      </w:tr>
      <w:tr>
        <w:trPr>
          <w:trHeight w:val="540" w:hRule="atLeast"/>
        </w:trPr>
        <w:tc>
          <w:tcPr>
            <w:tcW w:w="600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0021104</w:t>
            </w:r>
            <w:r>
              <w:br/>
            </w:r>
            <w:r>
              <w:rPr>
                <w:rFonts w:ascii="Times New Roman"/>
                <w:b w:val="false"/>
                <w:i w:val="false"/>
                <w:color w:val="000000"/>
                <w:sz w:val="20"/>
              </w:rPr>
              <w:t>
Код статистической формы 0021104</w:t>
            </w:r>
          </w:p>
        </w:tc>
        <w:tc>
          <w:tcPr>
            <w:tcW w:w="7594"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Шағын кәсіпорын қызметі туралы есеп</w:t>
            </w:r>
            <w:r>
              <w:br/>
            </w:r>
            <w:r>
              <w:rPr>
                <w:rFonts w:ascii="Times New Roman"/>
                <w:b/>
                <w:i w:val="false"/>
                <w:color w:val="000000"/>
                <w:sz w:val="20"/>
              </w:rPr>
              <w:t>
Отчет о деятельности малого предприятия
</w:t>
            </w:r>
          </w:p>
        </w:tc>
      </w:tr>
      <w:tr>
        <w:trPr>
          <w:trHeight w:val="540" w:hRule="atLeast"/>
        </w:trPr>
        <w:tc>
          <w:tcPr>
            <w:tcW w:w="600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2-МП</w:t>
            </w:r>
          </w:p>
        </w:tc>
        <w:tc>
          <w:tcPr>
            <w:tcW w:w="75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00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Годовая</w:t>
            </w:r>
          </w:p>
        </w:tc>
        <w:tc>
          <w:tcPr>
            <w:tcW w:w="759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Есепті кезең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330200" cy="330200"/>
                          </a:xfrm>
                          <a:prstGeom prst="rect">
                            <a:avLst/>
                          </a:prstGeom>
                        </pic:spPr>
                      </pic:pic>
                    </a:graphicData>
                  </a:graphic>
                </wp:inline>
              </w:drawing>
            </w:r>
            <w:r>
              <w:rPr>
                <w:rFonts w:ascii="Times New Roman"/>
                <w:b/>
                <w:i w:val="false"/>
                <w:color w:val="000000"/>
                <w:sz w:val="20"/>
              </w:rPr>
              <w:t>жыл</w:t>
            </w:r>
            <w:r>
              <w:br/>
            </w:r>
            <w:r>
              <w:rPr>
                <w:rFonts w:ascii="Times New Roman"/>
                <w:b w:val="false"/>
                <w:i w:val="false"/>
                <w:color w:val="000000"/>
                <w:sz w:val="20"/>
              </w:rPr>
              <w:t xml:space="preserve">
Отчетный период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год </w:t>
            </w:r>
          </w:p>
        </w:tc>
      </w:tr>
      <w:tr>
        <w:trPr>
          <w:trHeight w:val="138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Кәсіпкерлік қызметті жүзеге асыратын және қызметкерлердің тізімдік саны 50 адамнан аспайтын заңды тұлғалар және (немесе) шетелдік заңды тұлғалардың филиалдары тапсырады. Статистикалық нысанды білім беру, денсаулық сақтау ұйымдары, банктер, сақтандыру ұйымдары, бірыңғай жинақтаушы зейнетақы қоры, қоғамдық бірлестіктер, қоғамдық қорлар тапсырмайды.</w:t>
            </w:r>
            <w:r>
              <w:br/>
            </w:r>
            <w:r>
              <w:rPr>
                <w:rFonts w:ascii="Times New Roman"/>
                <w:b w:val="false"/>
                <w:i w:val="false"/>
                <w:color w:val="000000"/>
                <w:sz w:val="20"/>
              </w:rPr>
              <w:t>
Представляют юридические лица и (или) филиалы иностранных юридических лиц, осуществляющие предпринимательскую деятельность, со списочной численностью работников не более 50 человек. Не представляют статистическую форму организации образования, здравоохранения, банки, страховые организации, единый накопительный пенсионный фонд, общественные объединения, общественные фонды.</w:t>
            </w:r>
          </w:p>
        </w:tc>
      </w:tr>
      <w:tr>
        <w:trPr>
          <w:trHeight w:val="58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31 наурыз.</w:t>
            </w:r>
            <w:r>
              <w:br/>
            </w:r>
            <w:r>
              <w:rPr>
                <w:rFonts w:ascii="Times New Roman"/>
                <w:b w:val="false"/>
                <w:i w:val="false"/>
                <w:color w:val="000000"/>
                <w:sz w:val="20"/>
              </w:rPr>
              <w:t xml:space="preserve">
Срок представления – 31 марта после отчетного периода.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xml:space="preserve">
код БИН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330200" cy="330200"/>
                          </a:xfrm>
                          <a:prstGeom prst="rect">
                            <a:avLst/>
                          </a:prstGeom>
                        </pic:spPr>
                      </pic:pic>
                    </a:graphicData>
                  </a:graphic>
                </wp:inline>
              </w:drawing>
            </w:r>
          </w:p>
        </w:tc>
      </w:tr>
    </w:tbl>
    <w:p>
      <w:pPr>
        <w:spacing w:after="0"/>
        <w:ind w:left="0"/>
        <w:jc w:val="both"/>
      </w:pPr>
      <w:r>
        <w:rPr>
          <w:rFonts w:ascii="Times New Roman"/>
          <w:b w:val="false"/>
          <w:i w:val="false"/>
          <w:color w:val="000000"/>
          <w:sz w:val="28"/>
        </w:rPr>
        <w:t>      </w:t>
      </w:r>
      <w:r>
        <w:rPr>
          <w:rFonts w:ascii="Times New Roman"/>
          <w:b/>
          <w:i w:val="false"/>
          <w:color w:val="000000"/>
          <w:sz w:val="28"/>
        </w:rPr>
        <w:t>1. Қызметкерлер санын көрсетіңіз, адам</w:t>
      </w:r>
      <w:r>
        <w:br/>
      </w:r>
      <w:r>
        <w:rPr>
          <w:rFonts w:ascii="Times New Roman"/>
          <w:b w:val="false"/>
          <w:i w:val="false"/>
          <w:color w:val="000000"/>
          <w:sz w:val="28"/>
        </w:rPr>
        <w:t>
      Укажите численность работников,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8488"/>
        <w:gridCol w:w="3815"/>
      </w:tblGrid>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w:t>
            </w:r>
            <w:r>
              <w:br/>
            </w:r>
            <w:r>
              <w:rPr>
                <w:rFonts w:ascii="Times New Roman"/>
                <w:b/>
                <w:i w:val="false"/>
                <w:color w:val="000000"/>
                <w:sz w:val="20"/>
              </w:rPr>
              <w:t>
Код строки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атауы</w:t>
            </w:r>
            <w:r>
              <w:br/>
            </w:r>
            <w:r>
              <w:rPr>
                <w:rFonts w:ascii="Times New Roman"/>
                <w:b/>
                <w:i w:val="false"/>
                <w:color w:val="000000"/>
                <w:sz w:val="20"/>
              </w:rPr>
              <w:t>
Наименование показателей
</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жылдағы</w:t>
            </w:r>
            <w:r>
              <w:br/>
            </w:r>
            <w:r>
              <w:rPr>
                <w:rFonts w:ascii="Times New Roman"/>
                <w:b/>
                <w:i w:val="false"/>
                <w:color w:val="000000"/>
                <w:sz w:val="20"/>
              </w:rPr>
              <w:t>
За отчетный год
</w:t>
            </w:r>
          </w:p>
        </w:tc>
      </w:tr>
      <w:tr>
        <w:trPr>
          <w:trHeight w:val="6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жылға орташа алғандағы қызметкерлердің тізімдік саны</w:t>
            </w:r>
            <w:r>
              <w:br/>
            </w:r>
            <w:r>
              <w:rPr>
                <w:rFonts w:ascii="Times New Roman"/>
                <w:b w:val="false"/>
                <w:i w:val="false"/>
                <w:color w:val="000000"/>
                <w:sz w:val="20"/>
              </w:rPr>
              <w:t>
Списочная численность работников в среднем за отчетный год</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есепті жылға орташа алғандағы әйелдердің тізімдік саны</w:t>
            </w:r>
            <w:r>
              <w:br/>
            </w:r>
            <w:r>
              <w:rPr>
                <w:rFonts w:ascii="Times New Roman"/>
                <w:b w:val="false"/>
                <w:i w:val="false"/>
                <w:color w:val="000000"/>
                <w:sz w:val="20"/>
              </w:rPr>
              <w:t>
из нее списочная численность женщин в среднем за отчетный год</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 қоса атқару бойынша (басқа ұйымдардан) қабылданған қызметкерлер саны</w:t>
            </w:r>
            <w:r>
              <w:br/>
            </w:r>
            <w:r>
              <w:rPr>
                <w:rFonts w:ascii="Times New Roman"/>
                <w:b w:val="false"/>
                <w:i w:val="false"/>
                <w:color w:val="000000"/>
                <w:sz w:val="20"/>
              </w:rPr>
              <w:t>
Численность работников, принятых по совместительству (из других организаций)</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Жұмысты азаматтық-құқықтық сипаттағы шарттар бойынша орындайтын қызметкерлердің саны</w:t>
            </w:r>
            <w:r>
              <w:br/>
            </w:r>
            <w:r>
              <w:rPr>
                <w:rFonts w:ascii="Times New Roman"/>
                <w:b w:val="false"/>
                <w:i w:val="false"/>
                <w:color w:val="000000"/>
                <w:sz w:val="20"/>
              </w:rPr>
              <w:t>
Численность работников, выполняющих работы по договорам гражданско-правового характера</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барлығы</w:t>
            </w:r>
            <w:r>
              <w:br/>
            </w:r>
            <w:r>
              <w:rPr>
                <w:rFonts w:ascii="Times New Roman"/>
                <w:b w:val="false"/>
                <w:i w:val="false"/>
                <w:color w:val="000000"/>
                <w:sz w:val="20"/>
              </w:rPr>
              <w:t>
Итого работников</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нақты саны (орташа жалақыны есептеу үшін қабылданатын)</w:t>
            </w:r>
            <w:r>
              <w:br/>
            </w:r>
            <w:r>
              <w:rPr>
                <w:rFonts w:ascii="Times New Roman"/>
                <w:b w:val="false"/>
                <w:i w:val="false"/>
                <w:color w:val="000000"/>
                <w:sz w:val="20"/>
              </w:rPr>
              <w:t>
Фактическая численность работников (принимаемая для исчисления средней заработной платы)</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әйелдердің нақты саны</w:t>
            </w:r>
            <w:r>
              <w:br/>
            </w:r>
            <w:r>
              <w:rPr>
                <w:rFonts w:ascii="Times New Roman"/>
                <w:b w:val="false"/>
                <w:i w:val="false"/>
                <w:color w:val="000000"/>
                <w:sz w:val="20"/>
              </w:rPr>
              <w:t xml:space="preserve">
из нее фактическая численность женщин </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қызметкерлердің нақты атқарған адам-сағатының саны, адам-сағат</w:t>
            </w:r>
            <w:r>
              <w:br/>
            </w:r>
            <w:r>
              <w:rPr>
                <w:rFonts w:ascii="Times New Roman"/>
                <w:b w:val="false"/>
                <w:i w:val="false"/>
                <w:color w:val="000000"/>
                <w:sz w:val="20"/>
              </w:rPr>
              <w:t>
Число фактически отработанных человеко-часов всеми работниками, человеко-час</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әйелдердің атқарғаны</w:t>
            </w:r>
            <w:r>
              <w:br/>
            </w:r>
            <w:r>
              <w:rPr>
                <w:rFonts w:ascii="Times New Roman"/>
                <w:b w:val="false"/>
                <w:i w:val="false"/>
                <w:color w:val="000000"/>
                <w:sz w:val="20"/>
              </w:rPr>
              <w:t xml:space="preserve">
из нее отработано женщинами </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1.1. Жұмыс күшінің қозғалысын көрсетіңіз, адам</w:t>
      </w:r>
      <w:r>
        <w:br/>
      </w:r>
      <w:r>
        <w:rPr>
          <w:rFonts w:ascii="Times New Roman"/>
          <w:b w:val="false"/>
          <w:i w:val="false"/>
          <w:color w:val="000000"/>
          <w:sz w:val="28"/>
        </w:rPr>
        <w:t>
      Укажите движение рабочей силы,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4"/>
        <w:gridCol w:w="5609"/>
        <w:gridCol w:w="3294"/>
        <w:gridCol w:w="3413"/>
      </w:tblGrid>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w:t>
            </w:r>
            <w:r>
              <w:br/>
            </w:r>
            <w:r>
              <w:rPr>
                <w:rFonts w:ascii="Times New Roman"/>
                <w:b/>
                <w:i w:val="false"/>
                <w:color w:val="000000"/>
                <w:sz w:val="20"/>
              </w:rPr>
              <w:t>
Код строки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атауы</w:t>
            </w:r>
            <w:r>
              <w:br/>
            </w:r>
            <w:r>
              <w:rPr>
                <w:rFonts w:ascii="Times New Roman"/>
                <w:b/>
                <w:i w:val="false"/>
                <w:color w:val="000000"/>
                <w:sz w:val="20"/>
              </w:rPr>
              <w:t>
Наименование показателей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кезеңдегі</w:t>
            </w:r>
            <w:r>
              <w:br/>
            </w:r>
            <w:r>
              <w:rPr>
                <w:rFonts w:ascii="Times New Roman"/>
                <w:b/>
                <w:i w:val="false"/>
                <w:color w:val="000000"/>
                <w:sz w:val="20"/>
              </w:rPr>
              <w:t>
За отчетный год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1-бағаннан әйелдер</w:t>
            </w:r>
            <w:r>
              <w:br/>
            </w:r>
            <w:r>
              <w:rPr>
                <w:rFonts w:ascii="Times New Roman"/>
                <w:b/>
                <w:i w:val="false"/>
                <w:color w:val="000000"/>
                <w:sz w:val="20"/>
              </w:rPr>
              <w:t>
Из графы 1 женщин
</w:t>
            </w:r>
          </w:p>
        </w:tc>
      </w:tr>
      <w:tr>
        <w:trPr>
          <w:trHeight w:val="165"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5"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басындағы қызметкерлердің тізімдік саны</w:t>
            </w:r>
            <w:r>
              <w:br/>
            </w:r>
            <w:r>
              <w:rPr>
                <w:rFonts w:ascii="Times New Roman"/>
                <w:b w:val="false"/>
                <w:i w:val="false"/>
                <w:color w:val="000000"/>
                <w:sz w:val="20"/>
              </w:rPr>
              <w:t>
Списочная численность работников на начало года</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Қабылданған қызметкерлер</w:t>
            </w:r>
            <w:r>
              <w:br/>
            </w:r>
            <w:r>
              <w:rPr>
                <w:rFonts w:ascii="Times New Roman"/>
                <w:b w:val="false"/>
                <w:i w:val="false"/>
                <w:color w:val="000000"/>
                <w:sz w:val="20"/>
              </w:rPr>
              <w:t>
Принято работников</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Жұмыстан шыққан қызметкерлер</w:t>
            </w:r>
            <w:r>
              <w:br/>
            </w:r>
            <w:r>
              <w:rPr>
                <w:rFonts w:ascii="Times New Roman"/>
                <w:b w:val="false"/>
                <w:i w:val="false"/>
                <w:color w:val="000000"/>
                <w:sz w:val="20"/>
              </w:rPr>
              <w:t>
Выбыло работников</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из них:</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персонал санының қысқартылуына байланысты</w:t>
            </w:r>
            <w:r>
              <w:br/>
            </w:r>
            <w:r>
              <w:rPr>
                <w:rFonts w:ascii="Times New Roman"/>
                <w:b w:val="false"/>
                <w:i w:val="false"/>
                <w:color w:val="000000"/>
                <w:sz w:val="20"/>
              </w:rPr>
              <w:t xml:space="preserve">
связи с сокращением численности персонала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кәсіпорынның таратылуына байланысты</w:t>
            </w:r>
            <w:r>
              <w:br/>
            </w:r>
            <w:r>
              <w:rPr>
                <w:rFonts w:ascii="Times New Roman"/>
                <w:b w:val="false"/>
                <w:i w:val="false"/>
                <w:color w:val="000000"/>
                <w:sz w:val="20"/>
              </w:rPr>
              <w:t>
в связи с ликвидацией предприятия</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біліктілігінің жетіспеуі салдарынан қызметкердің атқаратын лауазымына немесе орындайтын жұмысына сәйкес келмеуіне байланысты</w:t>
            </w:r>
            <w:r>
              <w:br/>
            </w:r>
            <w:r>
              <w:rPr>
                <w:rFonts w:ascii="Times New Roman"/>
                <w:b w:val="false"/>
                <w:i w:val="false"/>
                <w:color w:val="000000"/>
                <w:sz w:val="20"/>
              </w:rPr>
              <w:t>
в связи с несоответствием занимаемой должности или выполняемой работе вследствие недостаточной квалификации</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 тәртібін бұзғанына байланысты</w:t>
            </w:r>
            <w:r>
              <w:br/>
            </w:r>
            <w:r>
              <w:rPr>
                <w:rFonts w:ascii="Times New Roman"/>
                <w:b w:val="false"/>
                <w:i w:val="false"/>
                <w:color w:val="000000"/>
                <w:sz w:val="20"/>
              </w:rPr>
              <w:t>
в связи с нарушением трудовой дисциплины</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тараптардың еркінен тыс мән-жайларға байланысты</w:t>
            </w:r>
            <w:r>
              <w:br/>
            </w:r>
            <w:r>
              <w:rPr>
                <w:rFonts w:ascii="Times New Roman"/>
                <w:b w:val="false"/>
                <w:i w:val="false"/>
                <w:color w:val="000000"/>
                <w:sz w:val="20"/>
              </w:rPr>
              <w:t>
в связи с обстоятельствами не зависящими от воли сторон</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еркі бойынша (қызметкердің бастамасы бойынша)</w:t>
            </w:r>
            <w:r>
              <w:br/>
            </w:r>
            <w:r>
              <w:rPr>
                <w:rFonts w:ascii="Times New Roman"/>
                <w:b w:val="false"/>
                <w:i w:val="false"/>
                <w:color w:val="000000"/>
                <w:sz w:val="20"/>
              </w:rPr>
              <w:t>
по собственному желанию (по инициативе работника)</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себептер бойынша</w:t>
            </w:r>
            <w:r>
              <w:br/>
            </w:r>
            <w:r>
              <w:rPr>
                <w:rFonts w:ascii="Times New Roman"/>
                <w:b w:val="false"/>
                <w:i w:val="false"/>
                <w:color w:val="000000"/>
                <w:sz w:val="20"/>
              </w:rPr>
              <w:t>
по другим причинам</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жыл соңындағы тізімдік саны</w:t>
            </w:r>
            <w:r>
              <w:br/>
            </w:r>
            <w:r>
              <w:rPr>
                <w:rFonts w:ascii="Times New Roman"/>
                <w:b w:val="false"/>
                <w:i w:val="false"/>
                <w:color w:val="000000"/>
                <w:sz w:val="20"/>
              </w:rPr>
              <w:t>
Списочная численность работников на конец года</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Қайта құрылған жұмыс орындарына қабылданғаны</w:t>
            </w:r>
            <w:r>
              <w:br/>
            </w:r>
            <w:r>
              <w:rPr>
                <w:rFonts w:ascii="Times New Roman"/>
                <w:b w:val="false"/>
                <w:i w:val="false"/>
                <w:color w:val="000000"/>
                <w:sz w:val="20"/>
              </w:rPr>
              <w:t>
Приняты на вновь созданные рабочие места</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Кәсіпорындағы бос орындардың жыл соңындағы саны</w:t>
            </w:r>
            <w:r>
              <w:br/>
            </w:r>
            <w:r>
              <w:rPr>
                <w:rFonts w:ascii="Times New Roman"/>
                <w:b w:val="false"/>
                <w:i w:val="false"/>
                <w:color w:val="000000"/>
                <w:sz w:val="20"/>
              </w:rPr>
              <w:t xml:space="preserve">
Число вакантных мест на предприятии на конец года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2. Өндірілген өнім, орындалған жұмыстар мен көрсетілген қызметтердің көлемі, өнімдерді өткізу мен қызметтерді көрсетуден түскен кіріс туралы ақпаратты көрсетіңіз, мың теңге</w:t>
      </w:r>
      <w:r>
        <w:br/>
      </w:r>
      <w:r>
        <w:rPr>
          <w:rFonts w:ascii="Times New Roman"/>
          <w:b w:val="false"/>
          <w:i w:val="false"/>
          <w:color w:val="000000"/>
          <w:sz w:val="28"/>
        </w:rPr>
        <w:t>
      Укажите информацию об объеме произведенной продукции, выполненных работ и оказанных услуг, доходе от реализации продукции и оказания услуг,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3757"/>
        <w:gridCol w:w="4033"/>
        <w:gridCol w:w="4033"/>
      </w:tblGrid>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w:t>
            </w:r>
            <w:r>
              <w:br/>
            </w:r>
            <w:r>
              <w:rPr>
                <w:rFonts w:ascii="Times New Roman"/>
                <w:b/>
                <w:i w:val="false"/>
                <w:color w:val="000000"/>
                <w:sz w:val="20"/>
              </w:rPr>
              <w:t>
Код строки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атауы</w:t>
            </w:r>
            <w:r>
              <w:br/>
            </w:r>
            <w:r>
              <w:rPr>
                <w:rFonts w:ascii="Times New Roman"/>
                <w:b/>
                <w:i w:val="false"/>
                <w:color w:val="000000"/>
                <w:sz w:val="20"/>
              </w:rPr>
              <w:t>
Наименование показателей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Өндірілген өнім, орындалған жұмыстар мен көрсетілген қызметтердің көлемі (ҚҚС</w:t>
            </w:r>
            <w:r>
              <w:rPr>
                <w:rFonts w:ascii="Times New Roman"/>
                <w:b/>
                <w:i w:val="false"/>
                <w:color w:val="000000"/>
                <w:vertAlign w:val="superscript"/>
              </w:rPr>
              <w:t>1</w:t>
            </w:r>
            <w:r>
              <w:rPr>
                <w:rFonts w:ascii="Times New Roman"/>
                <w:b/>
                <w:i w:val="false"/>
                <w:color w:val="000000"/>
                <w:sz w:val="20"/>
              </w:rPr>
              <w:t>-сыз және акцизсіз)</w:t>
            </w:r>
            <w:r>
              <w:br/>
            </w:r>
            <w:r>
              <w:rPr>
                <w:rFonts w:ascii="Times New Roman"/>
                <w:b/>
                <w:i w:val="false"/>
                <w:color w:val="000000"/>
                <w:sz w:val="20"/>
              </w:rPr>
              <w:t>
Объем произведенной продукции, выполненных работ и оказанных услуг (без НДС и акцизов)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Өнімдерді өткізу мен қызметтерді көрсетуден түскен кіріс</w:t>
            </w:r>
            <w:r>
              <w:br/>
            </w:r>
            <w:r>
              <w:rPr>
                <w:rFonts w:ascii="Times New Roman"/>
                <w:b/>
                <w:i w:val="false"/>
                <w:color w:val="000000"/>
                <w:sz w:val="20"/>
              </w:rPr>
              <w:t>
Доход от реализации продукции и оказания услуг
</w:t>
            </w:r>
          </w:p>
        </w:tc>
      </w:tr>
      <w:tr>
        <w:trPr>
          <w:trHeight w:val="6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Всего</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қызмет түрі бойынша</w:t>
            </w:r>
            <w:r>
              <w:br/>
            </w:r>
            <w:r>
              <w:rPr>
                <w:rFonts w:ascii="Times New Roman"/>
                <w:b w:val="false"/>
                <w:i w:val="false"/>
                <w:color w:val="000000"/>
                <w:sz w:val="20"/>
              </w:rPr>
              <w:t>
по основному виду деятельности</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қосалқы түрлері бойынша</w:t>
            </w:r>
            <w:r>
              <w:br/>
            </w:r>
            <w:r>
              <w:rPr>
                <w:rFonts w:ascii="Times New Roman"/>
                <w:b w:val="false"/>
                <w:i w:val="false"/>
                <w:color w:val="000000"/>
                <w:sz w:val="20"/>
              </w:rPr>
              <w:t>
по вторичным видам деятельности</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 xml:space="preserve"> мұнда және бұдан әрі ҚҚС - қосылған құн салығы</w:t>
      </w:r>
      <w:r>
        <w:br/>
      </w:r>
      <w:r>
        <w:rPr>
          <w:rFonts w:ascii="Times New Roman"/>
          <w:b w:val="false"/>
          <w:i w:val="false"/>
          <w:color w:val="000000"/>
          <w:sz w:val="28"/>
        </w:rPr>
        <w:t>
здесь и далее НДС - налог на добавленную стоимость</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 xml:space="preserve"> мұнда және бұдан әрі ЭҚЖЖ - экономикалық қызмет түрлерінің жалпы жіктеуіші, Қазақстан Республикасы Ұлттық экономика министрлігі Статистика комитетінің интернет-ресурсында (www.stat.gov.kz) "Жіктеуіштер" бөлімінде орналасқан</w:t>
      </w:r>
      <w:r>
        <w:br/>
      </w:r>
      <w:r>
        <w:rPr>
          <w:rFonts w:ascii="Times New Roman"/>
          <w:b w:val="false"/>
          <w:i w:val="false"/>
          <w:color w:val="000000"/>
          <w:sz w:val="28"/>
        </w:rPr>
        <w:t>
здесь и далее ОКЭД - общий классификатор видов экономической деятельности, размещен в разделе "Классификаторы" на интернет-ресурсе Комитета по статистике Министерства национальной экономики Республики Казахстан (www.stat.gov.kz)</w:t>
      </w:r>
    </w:p>
    <w:p>
      <w:pPr>
        <w:spacing w:after="0"/>
        <w:ind w:left="0"/>
        <w:jc w:val="both"/>
      </w:pPr>
      <w:r>
        <w:rPr>
          <w:rFonts w:ascii="Times New Roman"/>
          <w:b w:val="false"/>
          <w:i w:val="false"/>
          <w:color w:val="000000"/>
          <w:sz w:val="28"/>
        </w:rPr>
        <w:t>      </w:t>
      </w:r>
      <w:r>
        <w:rPr>
          <w:rFonts w:ascii="Times New Roman"/>
          <w:b/>
          <w:i w:val="false"/>
          <w:color w:val="000000"/>
          <w:sz w:val="28"/>
        </w:rPr>
        <w:t>2.1. Қызметтің қосалқы түрлері бөлінісіндегі өндірілген өнім, орындалған жұмыстар мен көрсетілген қызметтердің көлемі, өнімдерді өткізу мен қызметтер көрсетуден түскен кіріс туралы ақпаратты көрсетіңіз, мың теңге</w:t>
      </w:r>
      <w:r>
        <w:br/>
      </w:r>
      <w:r>
        <w:rPr>
          <w:rFonts w:ascii="Times New Roman"/>
          <w:b w:val="false"/>
          <w:i w:val="false"/>
          <w:color w:val="000000"/>
          <w:sz w:val="28"/>
        </w:rPr>
        <w:t>
      Укажите информацию об объеме произведенной продукции, выполненных работ и оказанных услуг, доходе от реализации продукции и оказания услуг в разрезе вторичных видов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1"/>
        <w:gridCol w:w="2713"/>
        <w:gridCol w:w="2044"/>
        <w:gridCol w:w="3856"/>
        <w:gridCol w:w="3766"/>
      </w:tblGrid>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w:t>
            </w:r>
            <w:r>
              <w:br/>
            </w:r>
            <w:r>
              <w:rPr>
                <w:rFonts w:ascii="Times New Roman"/>
                <w:b/>
                <w:i w:val="false"/>
                <w:color w:val="000000"/>
                <w:sz w:val="20"/>
              </w:rPr>
              <w:t>
Код строки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ЭҚЖЖ</w:t>
            </w:r>
            <w:r>
              <w:rPr>
                <w:rFonts w:ascii="Times New Roman"/>
                <w:b/>
                <w:i w:val="false"/>
                <w:color w:val="000000"/>
                <w:vertAlign w:val="superscript"/>
              </w:rPr>
              <w:t>2</w:t>
            </w:r>
            <w:r>
              <w:rPr>
                <w:rFonts w:ascii="Times New Roman"/>
                <w:b/>
                <w:i w:val="false"/>
                <w:color w:val="000000"/>
                <w:sz w:val="20"/>
              </w:rPr>
              <w:t xml:space="preserve"> бойынша қызмет түрінің атауы</w:t>
            </w:r>
            <w:r>
              <w:br/>
            </w:r>
            <w:r>
              <w:rPr>
                <w:rFonts w:ascii="Times New Roman"/>
                <w:b/>
                <w:i w:val="false"/>
                <w:color w:val="000000"/>
                <w:sz w:val="20"/>
              </w:rPr>
              <w:t>
Наименование вида деятельности по коду ОКЭД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ЭҚЖЖ коды</w:t>
            </w:r>
            <w:r>
              <w:br/>
            </w:r>
            <w:r>
              <w:rPr>
                <w:rFonts w:ascii="Times New Roman"/>
                <w:b/>
                <w:i w:val="false"/>
                <w:color w:val="000000"/>
                <w:sz w:val="20"/>
              </w:rPr>
              <w:t>
Код ОКЭД
</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Өндірілген өнім, орындалған жұмыстар мен көрсетілген қызметтердің көлемі (ҚҚС-сыз және акцизсіз)</w:t>
            </w:r>
            <w:r>
              <w:br/>
            </w:r>
            <w:r>
              <w:rPr>
                <w:rFonts w:ascii="Times New Roman"/>
                <w:b/>
                <w:i w:val="false"/>
                <w:color w:val="000000"/>
                <w:sz w:val="20"/>
              </w:rPr>
              <w:t>
Объем произведенной продукции, выполненных работ и оказанных услуг (без НДС и акцизов)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Өнімдерді өткізу мен қызметтерді көрсетуден түскен кіріс</w:t>
            </w:r>
            <w:r>
              <w:br/>
            </w:r>
            <w:r>
              <w:rPr>
                <w:rFonts w:ascii="Times New Roman"/>
                <w:b/>
                <w:i w:val="false"/>
                <w:color w:val="000000"/>
                <w:sz w:val="20"/>
              </w:rPr>
              <w:t>
Доход от реализации продукции и оказания услуг
</w:t>
            </w:r>
          </w:p>
        </w:tc>
      </w:tr>
      <w:tr>
        <w:trPr>
          <w:trHeight w:val="285"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3. Кәсіпорынның шығыстары туралы ақпаратты көрсетіңіз, мың теңге</w:t>
      </w:r>
      <w:r>
        <w:br/>
      </w:r>
      <w:r>
        <w:rPr>
          <w:rFonts w:ascii="Times New Roman"/>
          <w:b w:val="false"/>
          <w:i w:val="false"/>
          <w:color w:val="000000"/>
          <w:sz w:val="28"/>
        </w:rPr>
        <w:t>
      Укажите информацию о расходах предприятия,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5"/>
        <w:gridCol w:w="4929"/>
        <w:gridCol w:w="2442"/>
        <w:gridCol w:w="2442"/>
        <w:gridCol w:w="2442"/>
      </w:tblGrid>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w:t>
            </w:r>
            <w:r>
              <w:br/>
            </w:r>
            <w:r>
              <w:rPr>
                <w:rFonts w:ascii="Times New Roman"/>
                <w:b/>
                <w:i w:val="false"/>
                <w:color w:val="000000"/>
                <w:sz w:val="20"/>
              </w:rPr>
              <w:t>
Код строки
</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атауы</w:t>
            </w:r>
            <w:r>
              <w:br/>
            </w:r>
            <w:r>
              <w:rPr>
                <w:rFonts w:ascii="Times New Roman"/>
                <w:b/>
                <w:i w:val="false"/>
                <w:color w:val="000000"/>
                <w:sz w:val="20"/>
              </w:rPr>
              <w:t>
Наименование показателей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i w:val="false"/>
                <w:color w:val="000000"/>
                <w:sz w:val="20"/>
              </w:rPr>
              <w:t>
Всего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Соның ішінде:</w:t>
            </w:r>
            <w:r>
              <w:br/>
            </w:r>
            <w:r>
              <w:rPr>
                <w:rFonts w:ascii="Times New Roman"/>
                <w:b/>
                <w:i w:val="false"/>
                <w:color w:val="000000"/>
                <w:sz w:val="20"/>
              </w:rPr>
              <w:t>
В том числе: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өндірістік шығыстар</w:t>
            </w:r>
            <w:r>
              <w:br/>
            </w:r>
            <w:r>
              <w:rPr>
                <w:rFonts w:ascii="Times New Roman"/>
                <w:b/>
                <w:i w:val="false"/>
                <w:color w:val="000000"/>
                <w:sz w:val="20"/>
              </w:rPr>
              <w:t>
производственные расходы
</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өндірістік емес шығыстар</w:t>
            </w:r>
            <w:r>
              <w:br/>
            </w:r>
            <w:r>
              <w:rPr>
                <w:rFonts w:ascii="Times New Roman"/>
                <w:b/>
                <w:i w:val="false"/>
                <w:color w:val="000000"/>
                <w:sz w:val="20"/>
              </w:rPr>
              <w:t>
непроизводственные расходы
</w:t>
            </w:r>
          </w:p>
        </w:tc>
      </w:tr>
      <w:tr>
        <w:trPr>
          <w:trHeight w:val="6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Материалдық шығындар, барлығы</w:t>
            </w:r>
            <w:r>
              <w:br/>
            </w:r>
            <w:r>
              <w:rPr>
                <w:rFonts w:ascii="Times New Roman"/>
                <w:b w:val="false"/>
                <w:i w:val="false"/>
                <w:color w:val="000000"/>
                <w:sz w:val="20"/>
              </w:rPr>
              <w:t xml:space="preserve">
Материальные затраты, всего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шикізат пен материалдар</w:t>
            </w:r>
            <w:r>
              <w:br/>
            </w:r>
            <w:r>
              <w:rPr>
                <w:rFonts w:ascii="Times New Roman"/>
                <w:b w:val="false"/>
                <w:i w:val="false"/>
                <w:color w:val="000000"/>
                <w:sz w:val="20"/>
              </w:rPr>
              <w:t>
сырье и материалы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cатып алынған жартылай фабрикаттар мен жиынтықтаушы бұйымдар</w:t>
            </w:r>
            <w:r>
              <w:br/>
            </w:r>
            <w:r>
              <w:rPr>
                <w:rFonts w:ascii="Times New Roman"/>
                <w:b w:val="false"/>
                <w:i w:val="false"/>
                <w:color w:val="000000"/>
                <w:sz w:val="20"/>
              </w:rPr>
              <w:t>
покупные полуфабрикаты и комплектующие изделия</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w:t>
            </w:r>
            <w:r>
              <w:br/>
            </w:r>
            <w:r>
              <w:rPr>
                <w:rFonts w:ascii="Times New Roman"/>
                <w:b w:val="false"/>
                <w:i w:val="false"/>
                <w:color w:val="000000"/>
                <w:sz w:val="20"/>
              </w:rPr>
              <w:t>
топливо</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энергия</w:t>
            </w:r>
            <w:r>
              <w:br/>
            </w:r>
            <w:r>
              <w:rPr>
                <w:rFonts w:ascii="Times New Roman"/>
                <w:b w:val="false"/>
                <w:i w:val="false"/>
                <w:color w:val="000000"/>
                <w:sz w:val="20"/>
              </w:rPr>
              <w:t>
энергия</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материалдар</w:t>
            </w:r>
            <w:r>
              <w:br/>
            </w:r>
            <w:r>
              <w:rPr>
                <w:rFonts w:ascii="Times New Roman"/>
                <w:b w:val="false"/>
                <w:i w:val="false"/>
                <w:color w:val="000000"/>
                <w:sz w:val="20"/>
              </w:rPr>
              <w:t>
другие материалы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Өтелім – барлығы</w:t>
            </w:r>
            <w:r>
              <w:br/>
            </w:r>
            <w:r>
              <w:rPr>
                <w:rFonts w:ascii="Times New Roman"/>
                <w:b w:val="false"/>
                <w:i w:val="false"/>
                <w:color w:val="000000"/>
                <w:sz w:val="20"/>
              </w:rPr>
              <w:t>
Амортизация – всего</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жалақы қоры – барлығы</w:t>
            </w:r>
            <w:r>
              <w:br/>
            </w:r>
            <w:r>
              <w:rPr>
                <w:rFonts w:ascii="Times New Roman"/>
                <w:b w:val="false"/>
                <w:i w:val="false"/>
                <w:color w:val="000000"/>
                <w:sz w:val="20"/>
              </w:rPr>
              <w:t xml:space="preserve">
Фонд заработной платы работников – всего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из него:</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әйелдерге есептелгені</w:t>
            </w:r>
            <w:r>
              <w:br/>
            </w:r>
            <w:r>
              <w:rPr>
                <w:rFonts w:ascii="Times New Roman"/>
                <w:b w:val="false"/>
                <w:i w:val="false"/>
                <w:color w:val="000000"/>
                <w:sz w:val="20"/>
              </w:rPr>
              <w:t>
начислено женщинам</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Міндетті зейнетақы жарналарын бірыңғай жинақтаушы зейнетақы қорына аударымдар</w:t>
            </w:r>
            <w:r>
              <w:br/>
            </w:r>
            <w:r>
              <w:rPr>
                <w:rFonts w:ascii="Times New Roman"/>
                <w:b w:val="false"/>
                <w:i w:val="false"/>
                <w:color w:val="000000"/>
                <w:sz w:val="20"/>
              </w:rPr>
              <w:t>
Отчисления обязательных пенсионных взносов в единый накопительный пенсионный фонд</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 қаражаты есебінен қызметкерлерге ақшалай жәрдемақы</w:t>
            </w:r>
            <w:r>
              <w:br/>
            </w:r>
            <w:r>
              <w:rPr>
                <w:rFonts w:ascii="Times New Roman"/>
                <w:b w:val="false"/>
                <w:i w:val="false"/>
                <w:color w:val="000000"/>
                <w:sz w:val="20"/>
              </w:rPr>
              <w:t xml:space="preserve">
Денежные пособия работникам за счет средств предприятия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шығындар</w:t>
            </w:r>
            <w:r>
              <w:br/>
            </w:r>
            <w:r>
              <w:rPr>
                <w:rFonts w:ascii="Times New Roman"/>
                <w:b w:val="false"/>
                <w:i w:val="false"/>
                <w:color w:val="000000"/>
                <w:sz w:val="20"/>
              </w:rPr>
              <w:t>
Прочие затраты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шығысқа жатқызылатын салықтар мен басқа да төленетін міндетті төлемдер (корпоративтік табыс салығынсыз, акциздерсіз және ҚҚС</w:t>
            </w:r>
            <w:r>
              <w:rPr>
                <w:rFonts w:ascii="Times New Roman"/>
                <w:b w:val="false"/>
                <w:i w:val="false"/>
                <w:color w:val="000000"/>
                <w:vertAlign w:val="superscript"/>
              </w:rPr>
              <w:t>1</w:t>
            </w:r>
            <w:r>
              <w:rPr>
                <w:rFonts w:ascii="Times New Roman"/>
                <w:b/>
                <w:i w:val="false"/>
                <w:color w:val="000000"/>
                <w:sz w:val="20"/>
              </w:rPr>
              <w:t>-сыз) – барлығы</w:t>
            </w:r>
            <w:r>
              <w:br/>
            </w:r>
            <w:r>
              <w:rPr>
                <w:rFonts w:ascii="Times New Roman"/>
                <w:b w:val="false"/>
                <w:i w:val="false"/>
                <w:color w:val="000000"/>
                <w:sz w:val="20"/>
              </w:rPr>
              <w:t>
налоги и другие обязательные платежи, относимые на расходы (без корпоративного подоходного налога, акцизов и НДС) – всего</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из них:</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салық</w:t>
            </w:r>
            <w:r>
              <w:br/>
            </w:r>
            <w:r>
              <w:rPr>
                <w:rFonts w:ascii="Times New Roman"/>
                <w:b w:val="false"/>
                <w:i w:val="false"/>
                <w:color w:val="000000"/>
                <w:sz w:val="20"/>
              </w:rPr>
              <w:t>
социальный налог</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сақтандыру бойынша аударымдар</w:t>
            </w:r>
            <w:r>
              <w:br/>
            </w:r>
            <w:r>
              <w:rPr>
                <w:rFonts w:ascii="Times New Roman"/>
                <w:b w:val="false"/>
                <w:i w:val="false"/>
                <w:color w:val="000000"/>
                <w:sz w:val="20"/>
              </w:rPr>
              <w:t xml:space="preserve">
отчисления по социальному страхованию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қызметтік іссапар кезіндегі тәулікақы</w:t>
            </w:r>
            <w:r>
              <w:br/>
            </w:r>
            <w:r>
              <w:rPr>
                <w:rFonts w:ascii="Times New Roman"/>
                <w:b w:val="false"/>
                <w:i w:val="false"/>
                <w:color w:val="000000"/>
                <w:sz w:val="20"/>
              </w:rPr>
              <w:t xml:space="preserve">
суточные во время служебных командировок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банк қарызы бойынша сыйақылар</w:t>
            </w:r>
            <w:r>
              <w:br/>
            </w:r>
            <w:r>
              <w:rPr>
                <w:rFonts w:ascii="Times New Roman"/>
                <w:b w:val="false"/>
                <w:i w:val="false"/>
                <w:color w:val="000000"/>
                <w:sz w:val="20"/>
              </w:rPr>
              <w:t xml:space="preserve">
вознаграждения по банковскому займу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шығындар</w:t>
            </w:r>
            <w:r>
              <w:br/>
            </w:r>
            <w:r>
              <w:rPr>
                <w:rFonts w:ascii="Times New Roman"/>
                <w:b w:val="false"/>
                <w:i w:val="false"/>
                <w:color w:val="000000"/>
                <w:sz w:val="20"/>
              </w:rPr>
              <w:t>
другие затраты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Шығыстар жиыны</w:t>
            </w:r>
            <w:r>
              <w:br/>
            </w:r>
            <w:r>
              <w:rPr>
                <w:rFonts w:ascii="Times New Roman"/>
                <w:b w:val="false"/>
                <w:i w:val="false"/>
                <w:color w:val="000000"/>
                <w:sz w:val="20"/>
              </w:rPr>
              <w:t xml:space="preserve">
Итого расходов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266"/>
        <w:gridCol w:w="5814"/>
      </w:tblGrid>
      <w:tr>
        <w:trPr>
          <w:trHeight w:val="30" w:hRule="atLeast"/>
        </w:trPr>
        <w:tc>
          <w:tcPr>
            <w:tcW w:w="726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Бюджеттен субсидиялар мың теңге</w:t>
            </w:r>
            <w:r>
              <w:br/>
            </w:r>
            <w:r>
              <w:rPr>
                <w:rFonts w:ascii="Times New Roman"/>
                <w:b w:val="false"/>
                <w:i w:val="false"/>
                <w:color w:val="000000"/>
                <w:sz w:val="20"/>
              </w:rPr>
              <w:t>
Субсидии из бюджета тысяч тенге</w:t>
            </w:r>
          </w:p>
        </w:tc>
        <w:tc>
          <w:tcPr>
            <w:tcW w:w="58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теңге</w:t>
            </w:r>
            <w:r>
              <w:br/>
            </w:r>
            <w:r>
              <w:rPr>
                <w:rFonts w:ascii="Times New Roman"/>
                <w:b w:val="false"/>
                <w:i w:val="false"/>
                <w:color w:val="000000"/>
                <w:sz w:val="20"/>
              </w:rPr>
              <w:t>
</w:t>
            </w:r>
            <w:r>
              <w:drawing>
                <wp:inline distT="0" distB="0" distL="0" distR="0">
                  <wp:extent cx="2235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2235200" cy="330200"/>
                          </a:xfrm>
                          <a:prstGeom prst="rect">
                            <a:avLst/>
                          </a:prstGeom>
                        </pic:spPr>
                      </pic:pic>
                    </a:graphicData>
                  </a:graphic>
                </wp:inline>
              </w:drawing>
            </w:r>
            <w:r>
              <w:rPr>
                <w:rFonts w:ascii="Times New Roman"/>
                <w:b w:val="false"/>
                <w:i w:val="false"/>
                <w:color w:val="000000"/>
                <w:sz w:val="20"/>
              </w:rPr>
              <w:t>тысяч тенге</w:t>
            </w:r>
          </w:p>
        </w:tc>
      </w:tr>
      <w:tr>
        <w:trPr>
          <w:trHeight w:val="30" w:hRule="atLeast"/>
        </w:trPr>
        <w:tc>
          <w:tcPr>
            <w:tcW w:w="726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Келесі жылы ҒЗТКЖ</w:t>
            </w:r>
            <w:r>
              <w:rPr>
                <w:rFonts w:ascii="Times New Roman"/>
                <w:b w:val="false"/>
                <w:i w:val="false"/>
                <w:color w:val="000000"/>
                <w:vertAlign w:val="superscript"/>
              </w:rPr>
              <w:t>3</w:t>
            </w:r>
            <w:r>
              <w:rPr>
                <w:rFonts w:ascii="Times New Roman"/>
                <w:b/>
                <w:i w:val="false"/>
                <w:color w:val="000000"/>
                <w:sz w:val="20"/>
              </w:rPr>
              <w:t>-ны жоспарлайсыз ба?</w:t>
            </w:r>
            <w:r>
              <w:br/>
            </w:r>
            <w:r>
              <w:rPr>
                <w:rFonts w:ascii="Times New Roman"/>
                <w:b w:val="false"/>
                <w:i w:val="false"/>
                <w:color w:val="000000"/>
                <w:sz w:val="20"/>
              </w:rPr>
              <w:t>
Планируете ли Вы НИОКР в следующем году?</w:t>
            </w:r>
          </w:p>
        </w:tc>
        <w:tc>
          <w:tcPr>
            <w:tcW w:w="58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330200" cy="330200"/>
                          </a:xfrm>
                          <a:prstGeom prst="rect">
                            <a:avLst/>
                          </a:prstGeom>
                        </pic:spPr>
                      </pic:pic>
                    </a:graphicData>
                  </a:graphic>
                </wp:inline>
              </w:drawing>
            </w:r>
            <w:r>
              <w:rPr>
                <w:rFonts w:ascii="Times New Roman"/>
                <w:b/>
                <w:i w:val="false"/>
                <w:color w:val="000000"/>
                <w:sz w:val="20"/>
              </w:rPr>
              <w:t xml:space="preserve">Иә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330200" cy="330200"/>
                          </a:xfrm>
                          <a:prstGeom prst="rect">
                            <a:avLst/>
                          </a:prstGeom>
                        </pic:spPr>
                      </pic:pic>
                    </a:graphicData>
                  </a:graphic>
                </wp:inline>
              </w:drawing>
            </w:r>
            <w:r>
              <w:rPr>
                <w:rFonts w:ascii="Times New Roman"/>
                <w:b/>
                <w:i w:val="false"/>
                <w:color w:val="000000"/>
                <w:sz w:val="20"/>
              </w:rPr>
              <w:t>Жоқ</w:t>
            </w:r>
            <w:r>
              <w:br/>
            </w:r>
            <w:r>
              <w:rPr>
                <w:rFonts w:ascii="Times New Roman"/>
                <w:b w:val="false"/>
                <w:i w:val="false"/>
                <w:color w:val="000000"/>
                <w:sz w:val="20"/>
              </w:rPr>
              <w:t>
      Да    Нет</w:t>
            </w:r>
          </w:p>
        </w:tc>
      </w:tr>
    </w:tbl>
    <w:p>
      <w:pPr>
        <w:spacing w:after="0"/>
        <w:ind w:left="0"/>
        <w:jc w:val="both"/>
      </w:pPr>
      <w:r>
        <w:rPr>
          <w:rFonts w:ascii="Times New Roman"/>
          <w:b w:val="false"/>
          <w:i w:val="false"/>
          <w:color w:val="000000"/>
          <w:vertAlign w:val="superscript"/>
        </w:rPr>
        <w:t>_______________________</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i w:val="false"/>
          <w:color w:val="000000"/>
          <w:sz w:val="28"/>
        </w:rPr>
        <w:t xml:space="preserve"> ҒЗТКЖ - ғылыми-зерттеу және тәжірбиелік-конструкторлық жұмыстар</w:t>
      </w:r>
      <w:r>
        <w:br/>
      </w:r>
      <w:r>
        <w:rPr>
          <w:rFonts w:ascii="Times New Roman"/>
          <w:b w:val="false"/>
          <w:i w:val="false"/>
          <w:color w:val="000000"/>
          <w:sz w:val="28"/>
        </w:rPr>
        <w:t>
НИОКР - научно-исследовательские и опытно-конструкторские работы</w:t>
      </w:r>
    </w:p>
    <w:p>
      <w:pPr>
        <w:spacing w:after="0"/>
        <w:ind w:left="0"/>
        <w:jc w:val="both"/>
      </w:pPr>
      <w:r>
        <w:rPr>
          <w:rFonts w:ascii="Times New Roman"/>
          <w:b w:val="false"/>
          <w:i w:val="false"/>
          <w:color w:val="000000"/>
          <w:sz w:val="28"/>
        </w:rPr>
        <w:t>      </w:t>
      </w:r>
      <w:r>
        <w:rPr>
          <w:rFonts w:ascii="Times New Roman"/>
          <w:b/>
          <w:i w:val="false"/>
          <w:color w:val="000000"/>
          <w:sz w:val="28"/>
        </w:rPr>
        <w:t>4. Кәсіпорынның қаржы-шаруашылық қызметінің нәтижесін көрсетіңіз, мың теңге</w:t>
      </w:r>
      <w:r>
        <w:br/>
      </w:r>
      <w:r>
        <w:rPr>
          <w:rFonts w:ascii="Times New Roman"/>
          <w:b w:val="false"/>
          <w:i w:val="false"/>
          <w:color w:val="000000"/>
          <w:sz w:val="28"/>
        </w:rPr>
        <w:t>
      Укажите результат финансово-хозяйственной деятельности предприятия,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9"/>
        <w:gridCol w:w="6624"/>
        <w:gridCol w:w="5687"/>
      </w:tblGrid>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w:t>
            </w:r>
            <w:r>
              <w:br/>
            </w:r>
            <w:r>
              <w:rPr>
                <w:rFonts w:ascii="Times New Roman"/>
                <w:b/>
                <w:i w:val="false"/>
                <w:color w:val="000000"/>
                <w:sz w:val="20"/>
              </w:rPr>
              <w:t>
Код строки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атауы</w:t>
            </w:r>
            <w:r>
              <w:br/>
            </w:r>
            <w:r>
              <w:rPr>
                <w:rFonts w:ascii="Times New Roman"/>
                <w:b/>
                <w:i w:val="false"/>
                <w:color w:val="000000"/>
                <w:sz w:val="20"/>
              </w:rPr>
              <w:t>
Наименование показателей
</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жылдағы</w:t>
            </w:r>
            <w:r>
              <w:br/>
            </w:r>
            <w:r>
              <w:rPr>
                <w:rFonts w:ascii="Times New Roman"/>
                <w:b/>
                <w:i w:val="false"/>
                <w:color w:val="000000"/>
                <w:sz w:val="20"/>
              </w:rPr>
              <w:t>
За отчетный год
</w:t>
            </w:r>
          </w:p>
        </w:tc>
      </w:tr>
      <w:tr>
        <w:trPr>
          <w:trHeight w:val="18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75"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Өнімдерді өткізу мен қызметтерді көрсетуден түскен кіріс</w:t>
            </w:r>
            <w:r>
              <w:br/>
            </w:r>
            <w:r>
              <w:rPr>
                <w:rFonts w:ascii="Times New Roman"/>
                <w:b w:val="false"/>
                <w:i w:val="false"/>
                <w:color w:val="000000"/>
                <w:sz w:val="20"/>
              </w:rPr>
              <w:t>
Доход от реализации продукции и оказания услуг</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қайта сату үшін сатып алынған тауарларды өткізуден түскен кіріс</w:t>
            </w:r>
            <w:r>
              <w:br/>
            </w:r>
            <w:r>
              <w:rPr>
                <w:rFonts w:ascii="Times New Roman"/>
                <w:b w:val="false"/>
                <w:i w:val="false"/>
                <w:color w:val="000000"/>
                <w:sz w:val="20"/>
              </w:rPr>
              <w:t>
из него доход от реализации товаров, приобретенных для перепродажи</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Өткізілген өнім мен көрсетілген қызметтердің өзіндік құны</w:t>
            </w:r>
            <w:r>
              <w:br/>
            </w:r>
            <w:r>
              <w:rPr>
                <w:rFonts w:ascii="Times New Roman"/>
                <w:b w:val="false"/>
                <w:i w:val="false"/>
                <w:color w:val="000000"/>
                <w:sz w:val="20"/>
              </w:rPr>
              <w:t xml:space="preserve">
Себестоимость реализованной продукции и оказанных услуг </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пайда</w:t>
            </w:r>
            <w:r>
              <w:br/>
            </w:r>
            <w:r>
              <w:rPr>
                <w:rFonts w:ascii="Times New Roman"/>
                <w:b w:val="false"/>
                <w:i w:val="false"/>
                <w:color w:val="000000"/>
                <w:sz w:val="20"/>
              </w:rPr>
              <w:t xml:space="preserve">
Валовая прибыль </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Қаржыландырудан түскен кірістер</w:t>
            </w:r>
            <w:r>
              <w:br/>
            </w:r>
            <w:r>
              <w:rPr>
                <w:rFonts w:ascii="Times New Roman"/>
                <w:b w:val="false"/>
                <w:i w:val="false"/>
                <w:color w:val="000000"/>
                <w:sz w:val="20"/>
              </w:rPr>
              <w:t xml:space="preserve">
Доходы от финансирования </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кірістер</w:t>
            </w:r>
            <w:r>
              <w:br/>
            </w:r>
            <w:r>
              <w:rPr>
                <w:rFonts w:ascii="Times New Roman"/>
                <w:b w:val="false"/>
                <w:i w:val="false"/>
                <w:color w:val="000000"/>
                <w:sz w:val="20"/>
              </w:rPr>
              <w:t xml:space="preserve">
Прочие доходы </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из них:</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активтердің шығуынан кіріс</w:t>
            </w:r>
            <w:r>
              <w:br/>
            </w:r>
            <w:r>
              <w:rPr>
                <w:rFonts w:ascii="Times New Roman"/>
                <w:b w:val="false"/>
                <w:i w:val="false"/>
                <w:color w:val="000000"/>
                <w:sz w:val="20"/>
              </w:rPr>
              <w:t>
доходы от выбытия активов</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курс айырмашылығынан кірістер</w:t>
            </w:r>
            <w:r>
              <w:br/>
            </w:r>
            <w:r>
              <w:rPr>
                <w:rFonts w:ascii="Times New Roman"/>
                <w:b w:val="false"/>
                <w:i w:val="false"/>
                <w:color w:val="000000"/>
                <w:sz w:val="20"/>
              </w:rPr>
              <w:t>
доходы от курсовой разницы</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Өнімдерді өткізу мен қызметтерді көрсету бойынша шығыстар</w:t>
            </w:r>
            <w:r>
              <w:br/>
            </w:r>
            <w:r>
              <w:rPr>
                <w:rFonts w:ascii="Times New Roman"/>
                <w:b w:val="false"/>
                <w:i w:val="false"/>
                <w:color w:val="000000"/>
                <w:sz w:val="20"/>
              </w:rPr>
              <w:t>
Расходы по реализации продукции и оказанию услуг</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 шығыстар</w:t>
            </w:r>
            <w:r>
              <w:br/>
            </w:r>
            <w:r>
              <w:rPr>
                <w:rFonts w:ascii="Times New Roman"/>
                <w:b w:val="false"/>
                <w:i w:val="false"/>
                <w:color w:val="000000"/>
                <w:sz w:val="20"/>
              </w:rPr>
              <w:t>
Административные расходы</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Қаржыландыруға жұмсалған шығыстар</w:t>
            </w:r>
            <w:r>
              <w:br/>
            </w:r>
            <w:r>
              <w:rPr>
                <w:rFonts w:ascii="Times New Roman"/>
                <w:b w:val="false"/>
                <w:i w:val="false"/>
                <w:color w:val="000000"/>
                <w:sz w:val="20"/>
              </w:rPr>
              <w:t>
Расходы на финансирование</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шығыстар</w:t>
            </w:r>
            <w:r>
              <w:br/>
            </w:r>
            <w:r>
              <w:rPr>
                <w:rFonts w:ascii="Times New Roman"/>
                <w:b w:val="false"/>
                <w:i w:val="false"/>
                <w:color w:val="000000"/>
                <w:sz w:val="20"/>
              </w:rPr>
              <w:t xml:space="preserve">
Прочие расходы </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 салынғанға дейінгі пайда (залал)</w:t>
            </w:r>
            <w:r>
              <w:br/>
            </w:r>
            <w:r>
              <w:rPr>
                <w:rFonts w:ascii="Times New Roman"/>
                <w:b w:val="false"/>
                <w:i w:val="false"/>
                <w:color w:val="000000"/>
                <w:sz w:val="20"/>
              </w:rPr>
              <w:t xml:space="preserve">
Прибыль (убыток) до налогообложения </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Корпоративтік табыс салығы бойынша шығыстар</w:t>
            </w:r>
            <w:r>
              <w:br/>
            </w:r>
            <w:r>
              <w:rPr>
                <w:rFonts w:ascii="Times New Roman"/>
                <w:b w:val="false"/>
                <w:i w:val="false"/>
                <w:color w:val="000000"/>
                <w:sz w:val="20"/>
              </w:rPr>
              <w:t>
Расходы по корпоративному подоходному налогу</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Жиынтық пайда (залал)</w:t>
            </w:r>
            <w:r>
              <w:br/>
            </w:r>
            <w:r>
              <w:rPr>
                <w:rFonts w:ascii="Times New Roman"/>
                <w:b w:val="false"/>
                <w:i w:val="false"/>
                <w:color w:val="000000"/>
                <w:sz w:val="20"/>
              </w:rPr>
              <w:t xml:space="preserve">
Итоговая прибыль (убыток) </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5. Салық бойынша ақпаратты көрсетіңіз, мың теңге</w:t>
      </w:r>
      <w:r>
        <w:br/>
      </w:r>
      <w:r>
        <w:rPr>
          <w:rFonts w:ascii="Times New Roman"/>
          <w:b w:val="false"/>
          <w:i w:val="false"/>
          <w:color w:val="000000"/>
          <w:sz w:val="28"/>
        </w:rPr>
        <w:t>
      Укажите информацию по налогам,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5"/>
        <w:gridCol w:w="6631"/>
        <w:gridCol w:w="5734"/>
      </w:tblGrid>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w:t>
            </w:r>
            <w:r>
              <w:br/>
            </w:r>
            <w:r>
              <w:rPr>
                <w:rFonts w:ascii="Times New Roman"/>
                <w:b/>
                <w:i w:val="false"/>
                <w:color w:val="000000"/>
                <w:sz w:val="20"/>
              </w:rPr>
              <w:t>
Код строки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атауы</w:t>
            </w:r>
            <w:r>
              <w:br/>
            </w:r>
            <w:r>
              <w:rPr>
                <w:rFonts w:ascii="Times New Roman"/>
                <w:b/>
                <w:i w:val="false"/>
                <w:color w:val="000000"/>
                <w:sz w:val="20"/>
              </w:rPr>
              <w:t>
Наименование показателей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жылдағы</w:t>
            </w:r>
            <w:r>
              <w:br/>
            </w:r>
            <w:r>
              <w:rPr>
                <w:rFonts w:ascii="Times New Roman"/>
                <w:b/>
                <w:i w:val="false"/>
                <w:color w:val="000000"/>
                <w:sz w:val="20"/>
              </w:rPr>
              <w:t>
За отчетный год
</w:t>
            </w:r>
          </w:p>
        </w:tc>
      </w:tr>
      <w:tr>
        <w:trPr>
          <w:trHeight w:val="21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Бюджетке нақты аударылған ҚҚС</w:t>
            </w:r>
            <w:r>
              <w:br/>
            </w:r>
            <w:r>
              <w:rPr>
                <w:rFonts w:ascii="Times New Roman"/>
                <w:b w:val="false"/>
                <w:i w:val="false"/>
                <w:color w:val="000000"/>
                <w:sz w:val="20"/>
              </w:rPr>
              <w:t>
НДС, фактически перечисленный в бюджет</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Бюджетке нақты аударылған акциздер</w:t>
            </w:r>
            <w:r>
              <w:br/>
            </w:r>
            <w:r>
              <w:rPr>
                <w:rFonts w:ascii="Times New Roman"/>
                <w:b w:val="false"/>
                <w:i w:val="false"/>
                <w:color w:val="000000"/>
                <w:sz w:val="20"/>
              </w:rPr>
              <w:t>
Акцизы, фактически перечисленные в бюджет</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6. Бухгалтерлік теңгерім көрсеткіштері бойынша ақпаратты көрсетіңіз, мың теңге</w:t>
      </w:r>
      <w:r>
        <w:br/>
      </w:r>
      <w:r>
        <w:rPr>
          <w:rFonts w:ascii="Times New Roman"/>
          <w:b w:val="false"/>
          <w:i w:val="false"/>
          <w:color w:val="000000"/>
          <w:sz w:val="28"/>
        </w:rPr>
        <w:t>
      Укажите информацию по показателям бухгалтерского баланса,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6969"/>
        <w:gridCol w:w="2638"/>
        <w:gridCol w:w="2638"/>
      </w:tblGrid>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w:t>
            </w:r>
            <w:r>
              <w:br/>
            </w:r>
            <w:r>
              <w:rPr>
                <w:rFonts w:ascii="Times New Roman"/>
                <w:b/>
                <w:i w:val="false"/>
                <w:color w:val="000000"/>
                <w:sz w:val="20"/>
              </w:rPr>
              <w:t>
Код строки
</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атауы</w:t>
            </w:r>
            <w:r>
              <w:br/>
            </w:r>
            <w:r>
              <w:rPr>
                <w:rFonts w:ascii="Times New Roman"/>
                <w:b/>
                <w:i w:val="false"/>
                <w:color w:val="000000"/>
                <w:sz w:val="20"/>
              </w:rPr>
              <w:t>
Наименование показателей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Жыл соңындағы</w:t>
            </w:r>
            <w:r>
              <w:br/>
            </w:r>
            <w:r>
              <w:rPr>
                <w:rFonts w:ascii="Times New Roman"/>
                <w:b/>
                <w:i w:val="false"/>
                <w:color w:val="000000"/>
                <w:sz w:val="20"/>
              </w:rPr>
              <w:t>
На конец года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Жыл басындағы</w:t>
            </w:r>
            <w:r>
              <w:br/>
            </w:r>
            <w:r>
              <w:rPr>
                <w:rFonts w:ascii="Times New Roman"/>
                <w:b/>
                <w:i w:val="false"/>
                <w:color w:val="000000"/>
                <w:sz w:val="20"/>
              </w:rPr>
              <w:t>
На начало года
</w:t>
            </w:r>
          </w:p>
        </w:tc>
      </w:tr>
      <w:tr>
        <w:trPr>
          <w:trHeight w:val="15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Ақшалай қаражат</w:t>
            </w:r>
            <w:r>
              <w:br/>
            </w:r>
            <w:r>
              <w:rPr>
                <w:rFonts w:ascii="Times New Roman"/>
                <w:b w:val="false"/>
                <w:i w:val="false"/>
                <w:color w:val="000000"/>
                <w:sz w:val="20"/>
              </w:rPr>
              <w:t xml:space="preserve">
Денежные средства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кассадағы ақшалай қаражат</w:t>
            </w:r>
            <w:r>
              <w:br/>
            </w:r>
            <w:r>
              <w:rPr>
                <w:rFonts w:ascii="Times New Roman"/>
                <w:b w:val="false"/>
                <w:i w:val="false"/>
                <w:color w:val="000000"/>
                <w:sz w:val="20"/>
              </w:rPr>
              <w:t>
денежные средства в кассе</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ағымдағы банк шоттарындағы ақшалай қаражаттар</w:t>
            </w:r>
            <w:r>
              <w:br/>
            </w:r>
            <w:r>
              <w:rPr>
                <w:rFonts w:ascii="Times New Roman"/>
                <w:b w:val="false"/>
                <w:i w:val="false"/>
                <w:color w:val="000000"/>
                <w:sz w:val="20"/>
              </w:rPr>
              <w:t>
денежные средства на текущих банковских счетах</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ақшалай қаражаттар</w:t>
            </w:r>
            <w:r>
              <w:br/>
            </w:r>
            <w:r>
              <w:rPr>
                <w:rFonts w:ascii="Times New Roman"/>
                <w:b w:val="false"/>
                <w:i w:val="false"/>
                <w:color w:val="000000"/>
                <w:sz w:val="20"/>
              </w:rPr>
              <w:t>
прочие денежные средства</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қаржылық инвестициялар</w:t>
            </w:r>
            <w:r>
              <w:br/>
            </w:r>
            <w:r>
              <w:rPr>
                <w:rFonts w:ascii="Times New Roman"/>
                <w:b w:val="false"/>
                <w:i w:val="false"/>
                <w:color w:val="000000"/>
                <w:sz w:val="20"/>
              </w:rPr>
              <w:t>
Краткосрочные финансовые инвестиции</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дебиторлық берешек</w:t>
            </w:r>
            <w:r>
              <w:br/>
            </w:r>
            <w:r>
              <w:rPr>
                <w:rFonts w:ascii="Times New Roman"/>
                <w:b w:val="false"/>
                <w:i w:val="false"/>
                <w:color w:val="000000"/>
                <w:sz w:val="20"/>
              </w:rPr>
              <w:t>
Краткосрочная дебиторская задолженность</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Қорлар</w:t>
            </w:r>
            <w:r>
              <w:br/>
            </w:r>
            <w:r>
              <w:rPr>
                <w:rFonts w:ascii="Times New Roman"/>
                <w:b w:val="false"/>
                <w:i w:val="false"/>
                <w:color w:val="000000"/>
                <w:sz w:val="20"/>
              </w:rPr>
              <w:t xml:space="preserve">
Запасы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w:t>
            </w:r>
            <w:r>
              <w:br/>
            </w:r>
            <w:r>
              <w:rPr>
                <w:rFonts w:ascii="Times New Roman"/>
                <w:b w:val="false"/>
                <w:i w:val="false"/>
                <w:color w:val="000000"/>
                <w:sz w:val="20"/>
              </w:rPr>
              <w:t xml:space="preserve">
товары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қайта сатуға арналған мүлік (жер, ғимарат, автомобильдер және басқалар)</w:t>
            </w:r>
            <w:r>
              <w:br/>
            </w:r>
            <w:r>
              <w:rPr>
                <w:rFonts w:ascii="Times New Roman"/>
                <w:b w:val="false"/>
                <w:i w:val="false"/>
                <w:color w:val="000000"/>
                <w:sz w:val="20"/>
              </w:rPr>
              <w:t xml:space="preserve">
имущество, предназначенное для перепродажи (земля, здания, автомобили и другие)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дайын өнімдер</w:t>
            </w:r>
            <w:r>
              <w:br/>
            </w:r>
            <w:r>
              <w:rPr>
                <w:rFonts w:ascii="Times New Roman"/>
                <w:b w:val="false"/>
                <w:i w:val="false"/>
                <w:color w:val="000000"/>
                <w:sz w:val="20"/>
              </w:rPr>
              <w:t xml:space="preserve">
готовая продукция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шикізат пен материалдар</w:t>
            </w:r>
            <w:r>
              <w:br/>
            </w:r>
            <w:r>
              <w:rPr>
                <w:rFonts w:ascii="Times New Roman"/>
                <w:b w:val="false"/>
                <w:i w:val="false"/>
                <w:color w:val="000000"/>
                <w:sz w:val="20"/>
              </w:rPr>
              <w:t xml:space="preserve">
сырье и материалы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аяқталмаған өндіріс</w:t>
            </w:r>
            <w:r>
              <w:br/>
            </w:r>
            <w:r>
              <w:rPr>
                <w:rFonts w:ascii="Times New Roman"/>
                <w:b w:val="false"/>
                <w:i w:val="false"/>
                <w:color w:val="000000"/>
                <w:sz w:val="20"/>
              </w:rPr>
              <w:t xml:space="preserve">
незавершенное производство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егілетін биологиялық ресурстардың аяқталмаған өндірісі</w:t>
            </w:r>
            <w:r>
              <w:br/>
            </w:r>
            <w:r>
              <w:rPr>
                <w:rFonts w:ascii="Times New Roman"/>
                <w:b w:val="false"/>
                <w:i w:val="false"/>
                <w:color w:val="000000"/>
                <w:sz w:val="20"/>
              </w:rPr>
              <w:t>
из него незавершенное производство культивируемых биологических ресурсов</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қорлар</w:t>
            </w:r>
            <w:r>
              <w:br/>
            </w:r>
            <w:r>
              <w:rPr>
                <w:rFonts w:ascii="Times New Roman"/>
                <w:b w:val="false"/>
                <w:i w:val="false"/>
                <w:color w:val="000000"/>
                <w:sz w:val="20"/>
              </w:rPr>
              <w:t xml:space="preserve">
прочие запасы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қысқа мерзімді активтер</w:t>
            </w:r>
            <w:r>
              <w:br/>
            </w:r>
            <w:r>
              <w:rPr>
                <w:rFonts w:ascii="Times New Roman"/>
                <w:b w:val="false"/>
                <w:i w:val="false"/>
                <w:color w:val="000000"/>
                <w:sz w:val="20"/>
              </w:rPr>
              <w:t>
Прочие краткосрочные активы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активтер жиынтығы</w:t>
            </w:r>
            <w:r>
              <w:br/>
            </w:r>
            <w:r>
              <w:rPr>
                <w:rFonts w:ascii="Times New Roman"/>
                <w:b w:val="false"/>
                <w:i w:val="false"/>
                <w:color w:val="000000"/>
                <w:sz w:val="20"/>
              </w:rPr>
              <w:t>
Итого краткосрочных активов</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қаржылық инвестициялар</w:t>
            </w:r>
            <w:r>
              <w:br/>
            </w:r>
            <w:r>
              <w:rPr>
                <w:rFonts w:ascii="Times New Roman"/>
                <w:b w:val="false"/>
                <w:i w:val="false"/>
                <w:color w:val="000000"/>
                <w:sz w:val="20"/>
              </w:rPr>
              <w:t xml:space="preserve">
Долгосрочные финансовые инвестиции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дебиторлық берешек</w:t>
            </w:r>
            <w:r>
              <w:br/>
            </w:r>
            <w:r>
              <w:rPr>
                <w:rFonts w:ascii="Times New Roman"/>
                <w:b w:val="false"/>
                <w:i w:val="false"/>
                <w:color w:val="000000"/>
                <w:sz w:val="20"/>
              </w:rPr>
              <w:t>
Долгосрочная дебиторская задолженность</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құралдар</w:t>
            </w:r>
            <w:r>
              <w:br/>
            </w:r>
            <w:r>
              <w:rPr>
                <w:rFonts w:ascii="Times New Roman"/>
                <w:b w:val="false"/>
                <w:i w:val="false"/>
                <w:color w:val="000000"/>
                <w:sz w:val="20"/>
              </w:rPr>
              <w:t>
Основные средства</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Биологиялық активтер</w:t>
            </w:r>
            <w:r>
              <w:br/>
            </w:r>
            <w:r>
              <w:rPr>
                <w:rFonts w:ascii="Times New Roman"/>
                <w:b w:val="false"/>
                <w:i w:val="false"/>
                <w:color w:val="000000"/>
                <w:sz w:val="20"/>
              </w:rPr>
              <w:t>
Биологические активы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Материалдық емес активтер</w:t>
            </w:r>
            <w:r>
              <w:br/>
            </w:r>
            <w:r>
              <w:rPr>
                <w:rFonts w:ascii="Times New Roman"/>
                <w:b w:val="false"/>
                <w:i w:val="false"/>
                <w:color w:val="000000"/>
                <w:sz w:val="20"/>
              </w:rPr>
              <w:t>
Нематериальные активы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өзге активтер</w:t>
            </w:r>
            <w:r>
              <w:br/>
            </w:r>
            <w:r>
              <w:rPr>
                <w:rFonts w:ascii="Times New Roman"/>
                <w:b w:val="false"/>
                <w:i w:val="false"/>
                <w:color w:val="000000"/>
                <w:sz w:val="20"/>
              </w:rPr>
              <w:t>
Прочие долгосрочные активы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аяқталмаған құрылыс</w:t>
            </w:r>
            <w:r>
              <w:br/>
            </w:r>
            <w:r>
              <w:rPr>
                <w:rFonts w:ascii="Times New Roman"/>
                <w:b w:val="false"/>
                <w:i w:val="false"/>
                <w:color w:val="000000"/>
                <w:sz w:val="20"/>
              </w:rPr>
              <w:t>
из них незавершенное строительство</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активтер жиынтығы</w:t>
            </w:r>
            <w:r>
              <w:br/>
            </w:r>
            <w:r>
              <w:rPr>
                <w:rFonts w:ascii="Times New Roman"/>
                <w:b w:val="false"/>
                <w:i w:val="false"/>
                <w:color w:val="000000"/>
                <w:sz w:val="20"/>
              </w:rPr>
              <w:t>
Итого долгосрочных активов</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Баланс</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қаржылық міндеттемелер</w:t>
            </w:r>
            <w:r>
              <w:br/>
            </w:r>
            <w:r>
              <w:rPr>
                <w:rFonts w:ascii="Times New Roman"/>
                <w:b w:val="false"/>
                <w:i w:val="false"/>
                <w:color w:val="000000"/>
                <w:sz w:val="20"/>
              </w:rPr>
              <w:t>
Краткосрочные финансовые обязательства</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қысқа мерзімді банк қарыздары</w:t>
            </w:r>
            <w:r>
              <w:br/>
            </w:r>
            <w:r>
              <w:rPr>
                <w:rFonts w:ascii="Times New Roman"/>
                <w:b w:val="false"/>
                <w:i w:val="false"/>
                <w:color w:val="000000"/>
                <w:sz w:val="20"/>
              </w:rPr>
              <w:t>
из них краткосрочные банковские займы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Салықтар бойынша міндеттемелер</w:t>
            </w:r>
            <w:r>
              <w:br/>
            </w:r>
            <w:r>
              <w:rPr>
                <w:rFonts w:ascii="Times New Roman"/>
                <w:b w:val="false"/>
                <w:i w:val="false"/>
                <w:color w:val="000000"/>
                <w:sz w:val="20"/>
              </w:rPr>
              <w:t>
Обязательства по налогам</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кредиторлық берешек</w:t>
            </w:r>
            <w:r>
              <w:br/>
            </w:r>
            <w:r>
              <w:rPr>
                <w:rFonts w:ascii="Times New Roman"/>
                <w:b w:val="false"/>
                <w:i w:val="false"/>
                <w:color w:val="000000"/>
                <w:sz w:val="20"/>
              </w:rPr>
              <w:t>
Краткосрочная кредиторская задолженность</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өзге міндеттемелер</w:t>
            </w:r>
            <w:r>
              <w:br/>
            </w:r>
            <w:r>
              <w:rPr>
                <w:rFonts w:ascii="Times New Roman"/>
                <w:b w:val="false"/>
                <w:i w:val="false"/>
                <w:color w:val="000000"/>
                <w:sz w:val="20"/>
              </w:rPr>
              <w:t>
Прочие краткосрочные обязательства</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міндеттемелер жиынтығы</w:t>
            </w:r>
            <w:r>
              <w:br/>
            </w:r>
            <w:r>
              <w:rPr>
                <w:rFonts w:ascii="Times New Roman"/>
                <w:b w:val="false"/>
                <w:i w:val="false"/>
                <w:color w:val="000000"/>
                <w:sz w:val="20"/>
              </w:rPr>
              <w:t xml:space="preserve">
Итого краткосрочных обязательств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қаржылық міндеттемелер</w:t>
            </w:r>
            <w:r>
              <w:br/>
            </w:r>
            <w:r>
              <w:rPr>
                <w:rFonts w:ascii="Times New Roman"/>
                <w:b w:val="false"/>
                <w:i w:val="false"/>
                <w:color w:val="000000"/>
                <w:sz w:val="20"/>
              </w:rPr>
              <w:t>
Долгосрочные финансовые обязательства</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ұзақ мерзімді банк қарыздары</w:t>
            </w:r>
            <w:r>
              <w:br/>
            </w:r>
            <w:r>
              <w:rPr>
                <w:rFonts w:ascii="Times New Roman"/>
                <w:b w:val="false"/>
                <w:i w:val="false"/>
                <w:color w:val="000000"/>
                <w:sz w:val="20"/>
              </w:rPr>
              <w:t>
из них долгосрочные банковские займы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кредиторлық берешек</w:t>
            </w:r>
            <w:r>
              <w:br/>
            </w:r>
            <w:r>
              <w:rPr>
                <w:rFonts w:ascii="Times New Roman"/>
                <w:b w:val="false"/>
                <w:i w:val="false"/>
                <w:color w:val="000000"/>
                <w:sz w:val="20"/>
              </w:rPr>
              <w:t>
Долгосрочная кредиторская задолженность</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өзге де міндеттемелер</w:t>
            </w:r>
            <w:r>
              <w:br/>
            </w:r>
            <w:r>
              <w:rPr>
                <w:rFonts w:ascii="Times New Roman"/>
                <w:b w:val="false"/>
                <w:i w:val="false"/>
                <w:color w:val="000000"/>
                <w:sz w:val="20"/>
              </w:rPr>
              <w:t>
Прочие долгосрочные обязательства</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міндеттемелер жиынтығы</w:t>
            </w:r>
            <w:r>
              <w:br/>
            </w:r>
            <w:r>
              <w:rPr>
                <w:rFonts w:ascii="Times New Roman"/>
                <w:b w:val="false"/>
                <w:i w:val="false"/>
                <w:color w:val="000000"/>
                <w:sz w:val="20"/>
              </w:rPr>
              <w:t xml:space="preserve">
Итого долгосрочных обязательств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Жарғылық (акционерлік) капитал</w:t>
            </w:r>
            <w:r>
              <w:br/>
            </w:r>
            <w:r>
              <w:rPr>
                <w:rFonts w:ascii="Times New Roman"/>
                <w:b w:val="false"/>
                <w:i w:val="false"/>
                <w:color w:val="000000"/>
                <w:sz w:val="20"/>
              </w:rPr>
              <w:t>
Уставный (акционерный) капитал</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Сатып алынған меншікті үлестік құралдар</w:t>
            </w:r>
            <w:r>
              <w:br/>
            </w:r>
            <w:r>
              <w:rPr>
                <w:rFonts w:ascii="Times New Roman"/>
                <w:b w:val="false"/>
                <w:i w:val="false"/>
                <w:color w:val="000000"/>
                <w:sz w:val="20"/>
              </w:rPr>
              <w:t>
Выкупленные собственные долевые инструменты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Эмиссиялық табыс</w:t>
            </w:r>
            <w:r>
              <w:br/>
            </w:r>
            <w:r>
              <w:rPr>
                <w:rFonts w:ascii="Times New Roman"/>
                <w:b w:val="false"/>
                <w:i w:val="false"/>
                <w:color w:val="000000"/>
                <w:sz w:val="20"/>
              </w:rPr>
              <w:t>
Эмиссионный доход</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Резервтер</w:t>
            </w:r>
            <w:r>
              <w:br/>
            </w:r>
            <w:r>
              <w:rPr>
                <w:rFonts w:ascii="Times New Roman"/>
                <w:b w:val="false"/>
                <w:i w:val="false"/>
                <w:color w:val="000000"/>
                <w:sz w:val="20"/>
              </w:rPr>
              <w:t>
Резервы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Бөлінбеген табыс (орны толтырылмаған залал)</w:t>
            </w:r>
            <w:r>
              <w:br/>
            </w:r>
            <w:r>
              <w:rPr>
                <w:rFonts w:ascii="Times New Roman"/>
                <w:b w:val="false"/>
                <w:i w:val="false"/>
                <w:color w:val="000000"/>
                <w:sz w:val="20"/>
              </w:rPr>
              <w:t>
Нераспределенная прибыль (непокрытый убыток)</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Азшылық үлесі</w:t>
            </w:r>
            <w:r>
              <w:br/>
            </w:r>
            <w:r>
              <w:rPr>
                <w:rFonts w:ascii="Times New Roman"/>
                <w:b w:val="false"/>
                <w:i w:val="false"/>
                <w:color w:val="000000"/>
                <w:sz w:val="20"/>
              </w:rPr>
              <w:t>
Доля меньшинства</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Капитал жиыны</w:t>
            </w:r>
            <w:r>
              <w:br/>
            </w:r>
            <w:r>
              <w:rPr>
                <w:rFonts w:ascii="Times New Roman"/>
                <w:b w:val="false"/>
                <w:i w:val="false"/>
                <w:color w:val="000000"/>
                <w:sz w:val="20"/>
              </w:rPr>
              <w:t xml:space="preserve">
Итого капитал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Баланс</w:t>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7. Ақшалай қаражат қозғалысы туралы ақпаратты көрсетіңіз, мың теңге</w:t>
      </w:r>
      <w:r>
        <w:br/>
      </w:r>
      <w:r>
        <w:rPr>
          <w:rFonts w:ascii="Times New Roman"/>
          <w:b w:val="false"/>
          <w:i w:val="false"/>
          <w:color w:val="000000"/>
          <w:sz w:val="28"/>
        </w:rPr>
        <w:t>
      Укажите информацию о движении денежных средств,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4436"/>
        <w:gridCol w:w="2787"/>
        <w:gridCol w:w="2787"/>
        <w:gridCol w:w="2787"/>
      </w:tblGrid>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w:t>
            </w:r>
            <w:r>
              <w:br/>
            </w:r>
            <w:r>
              <w:rPr>
                <w:rFonts w:ascii="Times New Roman"/>
                <w:b/>
                <w:i w:val="false"/>
                <w:color w:val="000000"/>
                <w:sz w:val="20"/>
              </w:rPr>
              <w:t>
Код строки
</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атауы</w:t>
            </w:r>
            <w:r>
              <w:br/>
            </w:r>
            <w:r>
              <w:rPr>
                <w:rFonts w:ascii="Times New Roman"/>
                <w:b/>
                <w:i w:val="false"/>
                <w:color w:val="000000"/>
                <w:sz w:val="20"/>
              </w:rPr>
              <w:t>
Наименование показателей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i w:val="false"/>
                <w:color w:val="000000"/>
                <w:sz w:val="20"/>
              </w:rPr>
              <w:t>
Всего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Теңгемен жасалған операциялардан</w:t>
            </w:r>
            <w:r>
              <w:br/>
            </w:r>
            <w:r>
              <w:rPr>
                <w:rFonts w:ascii="Times New Roman"/>
                <w:b/>
                <w:i w:val="false"/>
                <w:color w:val="000000"/>
                <w:sz w:val="20"/>
              </w:rPr>
              <w:t>
От операций в тенге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Шетел валютасымен жасалған операциялардан</w:t>
            </w:r>
            <w:r>
              <w:br/>
            </w:r>
            <w:r>
              <w:rPr>
                <w:rFonts w:ascii="Times New Roman"/>
                <w:b/>
                <w:i w:val="false"/>
                <w:color w:val="000000"/>
                <w:sz w:val="20"/>
              </w:rPr>
              <w:t>
От операций в иностранной валюте
</w:t>
            </w:r>
          </w:p>
        </w:tc>
      </w:tr>
      <w:tr>
        <w:trPr>
          <w:trHeight w:val="9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3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Ақшалай қаражаттың операциялық қызметтегі қозғалысы</w:t>
            </w:r>
            <w:r>
              <w:br/>
            </w:r>
            <w:r>
              <w:rPr>
                <w:rFonts w:ascii="Times New Roman"/>
                <w:b/>
                <w:i w:val="false"/>
                <w:color w:val="000000"/>
                <w:sz w:val="20"/>
              </w:rPr>
              <w:t>
Движение денежных средств от операционной деятельности
</w:t>
            </w:r>
          </w:p>
        </w:tc>
      </w:tr>
      <w:tr>
        <w:trPr>
          <w:trHeight w:val="37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Ақшалай қаражаттың түсуі</w:t>
            </w:r>
            <w:r>
              <w:br/>
            </w:r>
            <w:r>
              <w:rPr>
                <w:rFonts w:ascii="Times New Roman"/>
                <w:b w:val="false"/>
                <w:i w:val="false"/>
                <w:color w:val="000000"/>
                <w:sz w:val="20"/>
              </w:rPr>
              <w:t>
Поступление денежных средств</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 сатудан</w:t>
            </w:r>
            <w:r>
              <w:br/>
            </w:r>
            <w:r>
              <w:rPr>
                <w:rFonts w:ascii="Times New Roman"/>
                <w:b w:val="false"/>
                <w:i w:val="false"/>
                <w:color w:val="000000"/>
                <w:sz w:val="20"/>
              </w:rPr>
              <w:t>
реализация товаров</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түрлерін көрсетуден</w:t>
            </w:r>
            <w:r>
              <w:br/>
            </w:r>
            <w:r>
              <w:rPr>
                <w:rFonts w:ascii="Times New Roman"/>
                <w:b w:val="false"/>
                <w:i w:val="false"/>
                <w:color w:val="000000"/>
                <w:sz w:val="20"/>
              </w:rPr>
              <w:t>
предоставление услуг</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Дивидендтер</w:t>
            </w:r>
            <w:r>
              <w:br/>
            </w:r>
            <w:r>
              <w:rPr>
                <w:rFonts w:ascii="Times New Roman"/>
                <w:b w:val="false"/>
                <w:i w:val="false"/>
                <w:color w:val="000000"/>
                <w:sz w:val="20"/>
              </w:rPr>
              <w:t>
дивиденды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жалға беруден, қаламақыдан, комиссиялық және басқа да сыйақы түріндегі түскен түсімдер</w:t>
            </w:r>
            <w:r>
              <w:br/>
            </w:r>
            <w:r>
              <w:rPr>
                <w:rFonts w:ascii="Times New Roman"/>
                <w:b w:val="false"/>
                <w:i w:val="false"/>
                <w:color w:val="000000"/>
                <w:sz w:val="20"/>
              </w:rPr>
              <w:t>
поступления в виде вознаграждений от аренды, гонорары, комиссионные и прочая выручка</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сақтандыру сыйлықақылары және талап қою, жылдық жарналар мен өзге де сақтандыру сыйақылары түріндегі түсімдер</w:t>
            </w:r>
            <w:r>
              <w:br/>
            </w:r>
            <w:r>
              <w:rPr>
                <w:rFonts w:ascii="Times New Roman"/>
                <w:b w:val="false"/>
                <w:i w:val="false"/>
                <w:color w:val="000000"/>
                <w:sz w:val="20"/>
              </w:rPr>
              <w:t>
поступления в виде страховых премий и исков, годовых взносов и прочих страховых вознаграждений</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түсімдер</w:t>
            </w:r>
            <w:r>
              <w:br/>
            </w:r>
            <w:r>
              <w:rPr>
                <w:rFonts w:ascii="Times New Roman"/>
                <w:b w:val="false"/>
                <w:i w:val="false"/>
                <w:color w:val="000000"/>
                <w:sz w:val="20"/>
              </w:rPr>
              <w:t>
прочее поступление</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Ақшалай қаражаттың істен шығуы</w:t>
            </w:r>
            <w:r>
              <w:br/>
            </w:r>
            <w:r>
              <w:rPr>
                <w:rFonts w:ascii="Times New Roman"/>
                <w:b w:val="false"/>
                <w:i w:val="false"/>
                <w:color w:val="000000"/>
                <w:sz w:val="20"/>
              </w:rPr>
              <w:t xml:space="preserve">
Выбытие денежных средств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 мен қызмет түрлері үшін жеткізушілерге төленетін төлемдер</w:t>
            </w:r>
            <w:r>
              <w:br/>
            </w:r>
            <w:r>
              <w:rPr>
                <w:rFonts w:ascii="Times New Roman"/>
                <w:b w:val="false"/>
                <w:i w:val="false"/>
                <w:color w:val="000000"/>
                <w:sz w:val="20"/>
              </w:rPr>
              <w:t>
платежи поставщикам за товары и услуги</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бойынша түскен сыйақыларды төлеу</w:t>
            </w:r>
            <w:r>
              <w:br/>
            </w:r>
            <w:r>
              <w:rPr>
                <w:rFonts w:ascii="Times New Roman"/>
                <w:b w:val="false"/>
                <w:i w:val="false"/>
                <w:color w:val="000000"/>
                <w:sz w:val="20"/>
              </w:rPr>
              <w:t>
выплата вознаграждений по займам</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банк қарыздары бойынша</w:t>
            </w:r>
            <w:r>
              <w:br/>
            </w:r>
            <w:r>
              <w:rPr>
                <w:rFonts w:ascii="Times New Roman"/>
                <w:b w:val="false"/>
                <w:i w:val="false"/>
                <w:color w:val="000000"/>
                <w:sz w:val="20"/>
              </w:rPr>
              <w:t>
из нее по займам банков</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жалға беруден, гонорардан, комиссиялық және басқа да сыйақы түрінде түскен түсімдер</w:t>
            </w:r>
            <w:r>
              <w:br/>
            </w:r>
            <w:r>
              <w:rPr>
                <w:rFonts w:ascii="Times New Roman"/>
                <w:b w:val="false"/>
                <w:i w:val="false"/>
                <w:color w:val="000000"/>
                <w:sz w:val="20"/>
              </w:rPr>
              <w:t xml:space="preserve">
платежи в виде вознаграждений за аренду, гонорары, комиссионные и прочие выплаты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сақтандыру сыйлықақылары және талап қою, жылдық жарналар мен өзге де сақтандыру сыйақылары түріндегі төлемдер</w:t>
            </w:r>
            <w:r>
              <w:br/>
            </w:r>
            <w:r>
              <w:rPr>
                <w:rFonts w:ascii="Times New Roman"/>
                <w:b w:val="false"/>
                <w:i w:val="false"/>
                <w:color w:val="000000"/>
                <w:sz w:val="20"/>
              </w:rPr>
              <w:t>
платежи в виде страховых премий и исков, годовых взносов и прочих страховых вознаграждений</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істен шығулар</w:t>
            </w:r>
            <w:r>
              <w:br/>
            </w:r>
            <w:r>
              <w:rPr>
                <w:rFonts w:ascii="Times New Roman"/>
                <w:b w:val="false"/>
                <w:i w:val="false"/>
                <w:color w:val="000000"/>
                <w:sz w:val="20"/>
              </w:rPr>
              <w:t>
прочее выбытие</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Операциялық қызметтен түскен ақша қаражатының таза сомасы</w:t>
            </w:r>
            <w:r>
              <w:br/>
            </w:r>
            <w:r>
              <w:rPr>
                <w:rFonts w:ascii="Times New Roman"/>
                <w:b w:val="false"/>
                <w:i w:val="false"/>
                <w:color w:val="000000"/>
                <w:sz w:val="20"/>
              </w:rPr>
              <w:t xml:space="preserve">
Чистая сумма денежных средств от операционной деятельности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Инвестициялық қызметтен түскен ақшалай қаражаттың қозғалысы</w:t>
            </w:r>
            <w:r>
              <w:br/>
            </w:r>
            <w:r>
              <w:rPr>
                <w:rFonts w:ascii="Times New Roman"/>
                <w:b/>
                <w:i w:val="false"/>
                <w:color w:val="000000"/>
                <w:sz w:val="20"/>
              </w:rPr>
              <w:t>
Движение денежных средств от инвестиционной деятельности
</w:t>
            </w:r>
          </w:p>
        </w:tc>
      </w:tr>
      <w:tr>
        <w:trPr>
          <w:trHeight w:val="30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Ақшалай қаражаттың түсуі</w:t>
            </w:r>
            <w:r>
              <w:br/>
            </w:r>
            <w:r>
              <w:rPr>
                <w:rFonts w:ascii="Times New Roman"/>
                <w:b w:val="false"/>
                <w:i w:val="false"/>
                <w:color w:val="000000"/>
                <w:sz w:val="20"/>
              </w:rPr>
              <w:t>
Поступление денежных средств</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сатудан</w:t>
            </w:r>
            <w:r>
              <w:br/>
            </w:r>
            <w:r>
              <w:rPr>
                <w:rFonts w:ascii="Times New Roman"/>
                <w:b w:val="false"/>
                <w:i w:val="false"/>
                <w:color w:val="000000"/>
                <w:sz w:val="20"/>
              </w:rPr>
              <w:t xml:space="preserve">
реализация финансовых активов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акцияларды және басқа кәсіпорындарға қатысыу үлестерін сатудан</w:t>
            </w:r>
            <w:r>
              <w:br/>
            </w:r>
            <w:r>
              <w:rPr>
                <w:rFonts w:ascii="Times New Roman"/>
                <w:b w:val="false"/>
                <w:i w:val="false"/>
                <w:color w:val="000000"/>
                <w:sz w:val="20"/>
              </w:rPr>
              <w:t>
реализация акций и долей участия в других предприятиях</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кәсіпорындардың қарыздық құралдарын сатудан</w:t>
            </w:r>
            <w:r>
              <w:br/>
            </w:r>
            <w:r>
              <w:rPr>
                <w:rFonts w:ascii="Times New Roman"/>
                <w:b w:val="false"/>
                <w:i w:val="false"/>
                <w:color w:val="000000"/>
                <w:sz w:val="20"/>
              </w:rPr>
              <w:t>
реализация долговых инструментов других предприятий</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ұйымдарға берілген қарыздарды өтеу</w:t>
            </w:r>
            <w:r>
              <w:br/>
            </w:r>
            <w:r>
              <w:rPr>
                <w:rFonts w:ascii="Times New Roman"/>
                <w:b w:val="false"/>
                <w:i w:val="false"/>
                <w:color w:val="000000"/>
                <w:sz w:val="20"/>
              </w:rPr>
              <w:t>
погашение займов, предоставленных другим организациям</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фьючерстік, форвардтық, опциондық келісім-шарттар мен своптар бойынша түсімдер</w:t>
            </w:r>
            <w:r>
              <w:br/>
            </w:r>
            <w:r>
              <w:rPr>
                <w:rFonts w:ascii="Times New Roman"/>
                <w:b w:val="false"/>
                <w:i w:val="false"/>
                <w:color w:val="000000"/>
                <w:sz w:val="20"/>
              </w:rPr>
              <w:t>
поступления по фьючерсным, форвардным, опционным договорам и свопам</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түсімдер</w:t>
            </w:r>
            <w:r>
              <w:br/>
            </w:r>
            <w:r>
              <w:rPr>
                <w:rFonts w:ascii="Times New Roman"/>
                <w:b w:val="false"/>
                <w:i w:val="false"/>
                <w:color w:val="000000"/>
                <w:sz w:val="20"/>
              </w:rPr>
              <w:t>
прочее поступление</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Ақшалай қаражаттың істен шығуы</w:t>
            </w:r>
            <w:r>
              <w:br/>
            </w:r>
            <w:r>
              <w:rPr>
                <w:rFonts w:ascii="Times New Roman"/>
                <w:b w:val="false"/>
                <w:i w:val="false"/>
                <w:color w:val="000000"/>
                <w:sz w:val="20"/>
              </w:rPr>
              <w:t>
Выбытие денежных средств</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алудан</w:t>
            </w:r>
            <w:r>
              <w:br/>
            </w:r>
            <w:r>
              <w:rPr>
                <w:rFonts w:ascii="Times New Roman"/>
                <w:b w:val="false"/>
                <w:i w:val="false"/>
                <w:color w:val="000000"/>
                <w:sz w:val="20"/>
              </w:rPr>
              <w:t xml:space="preserve">
приобретение финансовых активов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акциялар мен басқа кәсіпорындарға қатысу үлесін сатып алу</w:t>
            </w:r>
            <w:r>
              <w:br/>
            </w:r>
            <w:r>
              <w:rPr>
                <w:rFonts w:ascii="Times New Roman"/>
                <w:b w:val="false"/>
                <w:i w:val="false"/>
                <w:color w:val="000000"/>
                <w:sz w:val="20"/>
              </w:rPr>
              <w:t>
приобретение акций и долей участия в других предприятиях</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кәсіпорындардың борыштық құралдарын сатып алу</w:t>
            </w:r>
            <w:r>
              <w:br/>
            </w:r>
            <w:r>
              <w:rPr>
                <w:rFonts w:ascii="Times New Roman"/>
                <w:b w:val="false"/>
                <w:i w:val="false"/>
                <w:color w:val="000000"/>
                <w:sz w:val="20"/>
              </w:rPr>
              <w:t>
приобретение долговых инструментов других предприятий</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ұйымдарға қарыздар беру</w:t>
            </w:r>
            <w:r>
              <w:br/>
            </w:r>
            <w:r>
              <w:rPr>
                <w:rFonts w:ascii="Times New Roman"/>
                <w:b w:val="false"/>
                <w:i w:val="false"/>
                <w:color w:val="000000"/>
                <w:sz w:val="20"/>
              </w:rPr>
              <w:t>
предоставление займов другим организациям</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из него:</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w:t>
            </w:r>
            <w:r>
              <w:br/>
            </w:r>
            <w:r>
              <w:rPr>
                <w:rFonts w:ascii="Times New Roman"/>
                <w:b w:val="false"/>
                <w:i w:val="false"/>
                <w:color w:val="000000"/>
                <w:sz w:val="20"/>
              </w:rPr>
              <w:t>
краткосрочные</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w:t>
            </w:r>
            <w:r>
              <w:br/>
            </w:r>
            <w:r>
              <w:rPr>
                <w:rFonts w:ascii="Times New Roman"/>
                <w:b w:val="false"/>
                <w:i w:val="false"/>
                <w:color w:val="000000"/>
                <w:sz w:val="20"/>
              </w:rPr>
              <w:t>
долгосрочные</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фьючерстік және форвардтық опциондық келісімшарттар, мен своптар бойынша төлемдер</w:t>
            </w:r>
            <w:r>
              <w:br/>
            </w:r>
            <w:r>
              <w:rPr>
                <w:rFonts w:ascii="Times New Roman"/>
                <w:b w:val="false"/>
                <w:i w:val="false"/>
                <w:color w:val="000000"/>
                <w:sz w:val="20"/>
              </w:rPr>
              <w:t>
платежи по фьючерсным, форвардным, опционным договорам и свопам</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істен шығулар</w:t>
            </w:r>
            <w:r>
              <w:br/>
            </w:r>
            <w:r>
              <w:rPr>
                <w:rFonts w:ascii="Times New Roman"/>
                <w:b w:val="false"/>
                <w:i w:val="false"/>
                <w:color w:val="000000"/>
                <w:sz w:val="20"/>
              </w:rPr>
              <w:t>
прочее выбытие</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Инвестициялық қызметтен түскен ақша қаражатының таза сомасы</w:t>
            </w:r>
            <w:r>
              <w:br/>
            </w:r>
            <w:r>
              <w:rPr>
                <w:rFonts w:ascii="Times New Roman"/>
                <w:b w:val="false"/>
                <w:i w:val="false"/>
                <w:color w:val="000000"/>
                <w:sz w:val="20"/>
              </w:rPr>
              <w:t xml:space="preserve">
Чистая сумма денежных средств от инвестиционной деятельности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Қаржы қызметінен түскен ақшалай қаражаттың қозғалысы</w:t>
            </w:r>
            <w:r>
              <w:br/>
            </w:r>
            <w:r>
              <w:rPr>
                <w:rFonts w:ascii="Times New Roman"/>
                <w:b/>
                <w:i w:val="false"/>
                <w:color w:val="000000"/>
                <w:sz w:val="20"/>
              </w:rPr>
              <w:t>
Движение денежных средств от финансовой деятельности
</w:t>
            </w:r>
          </w:p>
        </w:tc>
      </w:tr>
      <w:tr>
        <w:trPr>
          <w:trHeight w:val="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Ақшалай қаражаттың түсуі</w:t>
            </w:r>
            <w:r>
              <w:br/>
            </w:r>
            <w:r>
              <w:rPr>
                <w:rFonts w:ascii="Times New Roman"/>
                <w:b w:val="false"/>
                <w:i w:val="false"/>
                <w:color w:val="000000"/>
                <w:sz w:val="20"/>
              </w:rPr>
              <w:t>
Поступление денежных средств</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акциялардың және басқа да бағалы қағаздардың эмиссиясы</w:t>
            </w:r>
            <w:r>
              <w:br/>
            </w:r>
            <w:r>
              <w:rPr>
                <w:rFonts w:ascii="Times New Roman"/>
                <w:b w:val="false"/>
                <w:i w:val="false"/>
                <w:color w:val="000000"/>
                <w:sz w:val="20"/>
              </w:rPr>
              <w:t>
эмиссия акций и других ценных бумаг</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акциялардың және басқа да үлестік құралдардың эмиссиясы</w:t>
            </w:r>
            <w:r>
              <w:br/>
            </w:r>
            <w:r>
              <w:rPr>
                <w:rFonts w:ascii="Times New Roman"/>
                <w:b w:val="false"/>
                <w:i w:val="false"/>
                <w:color w:val="000000"/>
                <w:sz w:val="20"/>
              </w:rPr>
              <w:t>
эмиссия акций и других долевых инструментов</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облигациялардың, қарыздардың, вексельдердің, кепілдіктердің және басқа да қысқа және ұзақ мерзімді борыштық құралдардың эмиссиясы</w:t>
            </w:r>
            <w:r>
              <w:br/>
            </w:r>
            <w:r>
              <w:rPr>
                <w:rFonts w:ascii="Times New Roman"/>
                <w:b w:val="false"/>
                <w:i w:val="false"/>
                <w:color w:val="000000"/>
                <w:sz w:val="20"/>
              </w:rPr>
              <w:t>
эмиссия облигаций, займов, векселей, закладных и других краткосрочных и долгосрочных долговых инструментов</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 алу</w:t>
            </w:r>
            <w:r>
              <w:br/>
            </w:r>
            <w:r>
              <w:rPr>
                <w:rFonts w:ascii="Times New Roman"/>
                <w:b w:val="false"/>
                <w:i w:val="false"/>
                <w:color w:val="000000"/>
                <w:sz w:val="20"/>
              </w:rPr>
              <w:t xml:space="preserve">
получение займов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банк қарыздары</w:t>
            </w:r>
            <w:r>
              <w:br/>
            </w:r>
            <w:r>
              <w:rPr>
                <w:rFonts w:ascii="Times New Roman"/>
                <w:b w:val="false"/>
                <w:i w:val="false"/>
                <w:color w:val="000000"/>
                <w:sz w:val="20"/>
              </w:rPr>
              <w:t>
займы банков</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қарыздар</w:t>
            </w:r>
            <w:r>
              <w:br/>
            </w:r>
            <w:r>
              <w:rPr>
                <w:rFonts w:ascii="Times New Roman"/>
                <w:b w:val="false"/>
                <w:i w:val="false"/>
                <w:color w:val="000000"/>
                <w:sz w:val="20"/>
              </w:rPr>
              <w:t>
прочие займы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түсімдер</w:t>
            </w:r>
            <w:r>
              <w:br/>
            </w:r>
            <w:r>
              <w:rPr>
                <w:rFonts w:ascii="Times New Roman"/>
                <w:b w:val="false"/>
                <w:i w:val="false"/>
                <w:color w:val="000000"/>
                <w:sz w:val="20"/>
              </w:rPr>
              <w:t>
прочее поступление</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Ақшалай қаражаттың істен шығуы</w:t>
            </w:r>
            <w:r>
              <w:br/>
            </w:r>
            <w:r>
              <w:rPr>
                <w:rFonts w:ascii="Times New Roman"/>
                <w:b w:val="false"/>
                <w:i w:val="false"/>
                <w:color w:val="000000"/>
                <w:sz w:val="20"/>
              </w:rPr>
              <w:t>
Выбытие денежных средств</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бойынша берешекті өтеу</w:t>
            </w:r>
            <w:r>
              <w:br/>
            </w:r>
            <w:r>
              <w:rPr>
                <w:rFonts w:ascii="Times New Roman"/>
                <w:b w:val="false"/>
                <w:i w:val="false"/>
                <w:color w:val="000000"/>
                <w:sz w:val="20"/>
              </w:rPr>
              <w:t xml:space="preserve">
погашение задолженности по займам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банк қарыздары бойынша</w:t>
            </w:r>
            <w:r>
              <w:br/>
            </w:r>
            <w:r>
              <w:rPr>
                <w:rFonts w:ascii="Times New Roman"/>
                <w:b w:val="false"/>
                <w:i w:val="false"/>
                <w:color w:val="000000"/>
                <w:sz w:val="20"/>
              </w:rPr>
              <w:t>
по займам банков</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w:t>
            </w:r>
            <w:r>
              <w:br/>
            </w:r>
            <w:r>
              <w:rPr>
                <w:rFonts w:ascii="Times New Roman"/>
                <w:b w:val="false"/>
                <w:i w:val="false"/>
                <w:color w:val="000000"/>
                <w:sz w:val="20"/>
              </w:rPr>
              <w:t>
прочие</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меншікті акцияларды сатып алу</w:t>
            </w:r>
            <w:r>
              <w:br/>
            </w:r>
            <w:r>
              <w:rPr>
                <w:rFonts w:ascii="Times New Roman"/>
                <w:b w:val="false"/>
                <w:i w:val="false"/>
                <w:color w:val="000000"/>
                <w:sz w:val="20"/>
              </w:rPr>
              <w:t>
приобретение собственных акций</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дивидендтер төлеу</w:t>
            </w:r>
            <w:r>
              <w:br/>
            </w:r>
            <w:r>
              <w:rPr>
                <w:rFonts w:ascii="Times New Roman"/>
                <w:b w:val="false"/>
                <w:i w:val="false"/>
                <w:color w:val="000000"/>
                <w:sz w:val="20"/>
              </w:rPr>
              <w:t>
выплата дивидендов</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істен шығу</w:t>
            </w:r>
            <w:r>
              <w:br/>
            </w:r>
            <w:r>
              <w:rPr>
                <w:rFonts w:ascii="Times New Roman"/>
                <w:b w:val="false"/>
                <w:i w:val="false"/>
                <w:color w:val="000000"/>
                <w:sz w:val="20"/>
              </w:rPr>
              <w:t>
прочее выбытие</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қызметінен түскен ақшалай қаражаттың таза сомасы</w:t>
            </w:r>
            <w:r>
              <w:br/>
            </w:r>
            <w:r>
              <w:rPr>
                <w:rFonts w:ascii="Times New Roman"/>
                <w:b w:val="false"/>
                <w:i w:val="false"/>
                <w:color w:val="000000"/>
                <w:sz w:val="20"/>
              </w:rPr>
              <w:t>
Чистая сумма денежных средств от финансовой деятельности</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Жиыны: Ақшалай қаражаттың көбеюі/азаюы</w:t>
            </w:r>
            <w:r>
              <w:br/>
            </w:r>
            <w:r>
              <w:rPr>
                <w:rFonts w:ascii="Times New Roman"/>
                <w:b w:val="false"/>
                <w:i w:val="false"/>
                <w:color w:val="000000"/>
                <w:sz w:val="20"/>
              </w:rPr>
              <w:t>
Итого: Увеличение/уменьшение денежных средств</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8. Валюталық айқындама туралы ақпаратты көрсетіңіз, мың теңге</w:t>
      </w:r>
      <w:r>
        <w:br/>
      </w:r>
      <w:r>
        <w:rPr>
          <w:rFonts w:ascii="Times New Roman"/>
          <w:b w:val="false"/>
          <w:i w:val="false"/>
          <w:color w:val="000000"/>
          <w:sz w:val="28"/>
        </w:rPr>
        <w:t>
      Укажите информацию по валютной позиции,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7"/>
        <w:gridCol w:w="4450"/>
        <w:gridCol w:w="1620"/>
        <w:gridCol w:w="1620"/>
        <w:gridCol w:w="1621"/>
        <w:gridCol w:w="1621"/>
        <w:gridCol w:w="1621"/>
      </w:tblGrid>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w:t>
            </w:r>
            <w:r>
              <w:br/>
            </w:r>
            <w:r>
              <w:rPr>
                <w:rFonts w:ascii="Times New Roman"/>
                <w:b/>
                <w:i w:val="false"/>
                <w:color w:val="000000"/>
                <w:sz w:val="20"/>
              </w:rPr>
              <w:t>
Код строки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атауы</w:t>
            </w:r>
            <w:r>
              <w:br/>
            </w:r>
            <w:r>
              <w:rPr>
                <w:rFonts w:ascii="Times New Roman"/>
                <w:b/>
                <w:i w:val="false"/>
                <w:color w:val="000000"/>
                <w:sz w:val="20"/>
              </w:rPr>
              <w:t>
Наименование показателей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Айқындама – барлығы</w:t>
            </w:r>
            <w:r>
              <w:br/>
            </w:r>
            <w:r>
              <w:rPr>
                <w:rFonts w:ascii="Times New Roman"/>
                <w:b/>
                <w:i w:val="false"/>
                <w:color w:val="000000"/>
                <w:sz w:val="20"/>
              </w:rPr>
              <w:t>
Позиция - всего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Соның ішінде валюталар бойынша айқындама</w:t>
            </w:r>
            <w:r>
              <w:br/>
            </w:r>
            <w:r>
              <w:rPr>
                <w:rFonts w:ascii="Times New Roman"/>
                <w:b/>
                <w:i w:val="false"/>
                <w:color w:val="000000"/>
                <w:sz w:val="20"/>
              </w:rPr>
              <w:t>
В том числе позиции по валютам
</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АҚШ доллары</w:t>
            </w:r>
            <w:r>
              <w:br/>
            </w:r>
            <w:r>
              <w:rPr>
                <w:rFonts w:ascii="Times New Roman"/>
                <w:b/>
                <w:i w:val="false"/>
                <w:color w:val="000000"/>
                <w:sz w:val="20"/>
              </w:rPr>
              <w:t>
доллар США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евро</w:t>
            </w:r>
            <w:r>
              <w:br/>
            </w:r>
            <w:r>
              <w:rPr>
                <w:rFonts w:ascii="Times New Roman"/>
                <w:b/>
                <w:i w:val="false"/>
                <w:color w:val="000000"/>
                <w:sz w:val="20"/>
              </w:rPr>
              <w:t>
евро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ресей рублі</w:t>
            </w:r>
            <w:r>
              <w:br/>
            </w:r>
            <w:r>
              <w:rPr>
                <w:rFonts w:ascii="Times New Roman"/>
                <w:b/>
                <w:i w:val="false"/>
                <w:color w:val="000000"/>
                <w:sz w:val="20"/>
              </w:rPr>
              <w:t>
российский рубль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өзге де валюта</w:t>
            </w:r>
            <w:r>
              <w:br/>
            </w:r>
            <w:r>
              <w:rPr>
                <w:rFonts w:ascii="Times New Roman"/>
                <w:b/>
                <w:i w:val="false"/>
                <w:color w:val="000000"/>
                <w:sz w:val="20"/>
              </w:rPr>
              <w:t>
прочая валюта
</w:t>
            </w:r>
          </w:p>
        </w:tc>
      </w:tr>
      <w:tr>
        <w:trPr>
          <w:trHeight w:val="15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валютасындағы қысқа мерзімді активтер</w:t>
            </w:r>
            <w:r>
              <w:br/>
            </w:r>
            <w:r>
              <w:rPr>
                <w:rFonts w:ascii="Times New Roman"/>
                <w:b w:val="false"/>
                <w:i w:val="false"/>
                <w:color w:val="000000"/>
                <w:sz w:val="20"/>
              </w:rPr>
              <w:t xml:space="preserve">
Краткосрочные активы в иностранной валюте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 қаражаттары және олардың баламалары</w:t>
            </w:r>
            <w:r>
              <w:br/>
            </w:r>
            <w:r>
              <w:rPr>
                <w:rFonts w:ascii="Times New Roman"/>
                <w:b w:val="false"/>
                <w:i w:val="false"/>
                <w:color w:val="000000"/>
                <w:sz w:val="20"/>
              </w:rPr>
              <w:t xml:space="preserve">
денежные средства и их эквиваленты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қаржы инвестициялары</w:t>
            </w:r>
            <w:r>
              <w:br/>
            </w:r>
            <w:r>
              <w:rPr>
                <w:rFonts w:ascii="Times New Roman"/>
                <w:b w:val="false"/>
                <w:i w:val="false"/>
                <w:color w:val="000000"/>
                <w:sz w:val="20"/>
              </w:rPr>
              <w:t>
краткосрочные финансовые инвестиции</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дебиторлық берешек</w:t>
            </w:r>
            <w:r>
              <w:br/>
            </w:r>
            <w:r>
              <w:rPr>
                <w:rFonts w:ascii="Times New Roman"/>
                <w:b w:val="false"/>
                <w:i w:val="false"/>
                <w:color w:val="000000"/>
                <w:sz w:val="20"/>
              </w:rPr>
              <w:t>
краткосрочная дебиторская задолженность</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қысқа мерзімді активтер</w:t>
            </w:r>
            <w:r>
              <w:br/>
            </w:r>
            <w:r>
              <w:rPr>
                <w:rFonts w:ascii="Times New Roman"/>
                <w:b w:val="false"/>
                <w:i w:val="false"/>
                <w:color w:val="000000"/>
                <w:sz w:val="20"/>
              </w:rPr>
              <w:t>
прочие краткосрочные активы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валютасындағы ұзақ мерзімді активтер</w:t>
            </w:r>
            <w:r>
              <w:br/>
            </w:r>
            <w:r>
              <w:rPr>
                <w:rFonts w:ascii="Times New Roman"/>
                <w:b w:val="false"/>
                <w:i w:val="false"/>
                <w:color w:val="000000"/>
                <w:sz w:val="20"/>
              </w:rPr>
              <w:t>
Долгосрочные активы в иностранной валюте</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қаржы инвестициялары</w:t>
            </w:r>
            <w:r>
              <w:br/>
            </w:r>
            <w:r>
              <w:rPr>
                <w:rFonts w:ascii="Times New Roman"/>
                <w:b w:val="false"/>
                <w:i w:val="false"/>
                <w:color w:val="000000"/>
                <w:sz w:val="20"/>
              </w:rPr>
              <w:t>
долгосрочные финансовые инвестиции</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дебиторлық берешек</w:t>
            </w:r>
            <w:r>
              <w:br/>
            </w:r>
            <w:r>
              <w:rPr>
                <w:rFonts w:ascii="Times New Roman"/>
                <w:b w:val="false"/>
                <w:i w:val="false"/>
                <w:color w:val="000000"/>
                <w:sz w:val="20"/>
              </w:rPr>
              <w:t>
долгосрочная дебиторская задолженность</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үлестік қатысу әдісімен ескерілетін инвестициялар</w:t>
            </w:r>
            <w:r>
              <w:br/>
            </w:r>
            <w:r>
              <w:rPr>
                <w:rFonts w:ascii="Times New Roman"/>
                <w:b w:val="false"/>
                <w:i w:val="false"/>
                <w:color w:val="000000"/>
                <w:sz w:val="20"/>
              </w:rPr>
              <w:t xml:space="preserve">
инвестиции, учитываемые методом долевого участия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ұзақ мерзімді активтер</w:t>
            </w:r>
            <w:r>
              <w:br/>
            </w:r>
            <w:r>
              <w:rPr>
                <w:rFonts w:ascii="Times New Roman"/>
                <w:b w:val="false"/>
                <w:i w:val="false"/>
                <w:color w:val="000000"/>
                <w:sz w:val="20"/>
              </w:rPr>
              <w:t>
прочие долгосрочные активы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валютасындағы активтер, барлығы</w:t>
            </w:r>
            <w:r>
              <w:br/>
            </w:r>
            <w:r>
              <w:rPr>
                <w:rFonts w:ascii="Times New Roman"/>
                <w:b w:val="false"/>
                <w:i w:val="false"/>
                <w:color w:val="000000"/>
                <w:sz w:val="20"/>
              </w:rPr>
              <w:t>
Активы в иностранной валюте, всего</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валютасындағы қысқа мерзімді міндеттемелер</w:t>
            </w:r>
            <w:r>
              <w:br/>
            </w:r>
            <w:r>
              <w:rPr>
                <w:rFonts w:ascii="Times New Roman"/>
                <w:b w:val="false"/>
                <w:i w:val="false"/>
                <w:color w:val="000000"/>
                <w:sz w:val="20"/>
              </w:rPr>
              <w:t>
Краткосрочные обязательства в иностранной валюте</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қаржы міндеттемелері</w:t>
            </w:r>
            <w:r>
              <w:br/>
            </w:r>
            <w:r>
              <w:rPr>
                <w:rFonts w:ascii="Times New Roman"/>
                <w:b w:val="false"/>
                <w:i w:val="false"/>
                <w:color w:val="000000"/>
                <w:sz w:val="20"/>
              </w:rPr>
              <w:t xml:space="preserve">
краткосрочные финансовые обязательства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банк қарыздары</w:t>
            </w:r>
            <w:r>
              <w:br/>
            </w:r>
            <w:r>
              <w:rPr>
                <w:rFonts w:ascii="Times New Roman"/>
                <w:b w:val="false"/>
                <w:i w:val="false"/>
                <w:color w:val="000000"/>
                <w:sz w:val="20"/>
              </w:rPr>
              <w:t>
краткосрочные банковские займы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алынған қысқа мерзімді қарыздар</w:t>
            </w:r>
            <w:r>
              <w:br/>
            </w:r>
            <w:r>
              <w:rPr>
                <w:rFonts w:ascii="Times New Roman"/>
                <w:b w:val="false"/>
                <w:i w:val="false"/>
                <w:color w:val="000000"/>
                <w:sz w:val="20"/>
              </w:rPr>
              <w:t>
краткосрочные займы полученные</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дивидендтер мен қатысушылардың табыстары бойынша қысқа мерзімді кредиторлық берешек</w:t>
            </w:r>
            <w:r>
              <w:br/>
            </w:r>
            <w:r>
              <w:rPr>
                <w:rFonts w:ascii="Times New Roman"/>
                <w:b w:val="false"/>
                <w:i w:val="false"/>
                <w:color w:val="000000"/>
                <w:sz w:val="20"/>
              </w:rPr>
              <w:t>
краткосрочная кредиторская задолженность по дивидендам и доходам участников</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қысқа мерзімді қаржы міндеттемелері</w:t>
            </w:r>
            <w:r>
              <w:br/>
            </w:r>
            <w:r>
              <w:rPr>
                <w:rFonts w:ascii="Times New Roman"/>
                <w:b w:val="false"/>
                <w:i w:val="false"/>
                <w:color w:val="000000"/>
                <w:sz w:val="20"/>
              </w:rPr>
              <w:t>
прочие краткосрочные финансовые обязательства</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кредиторлық берешек</w:t>
            </w:r>
            <w:r>
              <w:br/>
            </w:r>
            <w:r>
              <w:rPr>
                <w:rFonts w:ascii="Times New Roman"/>
                <w:b w:val="false"/>
                <w:i w:val="false"/>
                <w:color w:val="000000"/>
                <w:sz w:val="20"/>
              </w:rPr>
              <w:t>
краткосрочная кредиторская задолженность</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қысқа мерзімді міндеттемелер</w:t>
            </w:r>
            <w:r>
              <w:br/>
            </w:r>
            <w:r>
              <w:rPr>
                <w:rFonts w:ascii="Times New Roman"/>
                <w:b w:val="false"/>
                <w:i w:val="false"/>
                <w:color w:val="000000"/>
                <w:sz w:val="20"/>
              </w:rPr>
              <w:t>
прочие краткосрочные обязательства</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валютасындағы ұзақ мерзімді міндеттемелер</w:t>
            </w:r>
            <w:r>
              <w:br/>
            </w:r>
            <w:r>
              <w:rPr>
                <w:rFonts w:ascii="Times New Roman"/>
                <w:b w:val="false"/>
                <w:i w:val="false"/>
                <w:color w:val="000000"/>
                <w:sz w:val="20"/>
              </w:rPr>
              <w:t xml:space="preserve">
Долгосрочные обязательства в иностранной валюте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қаржы міндеттемелері</w:t>
            </w:r>
            <w:r>
              <w:br/>
            </w:r>
            <w:r>
              <w:rPr>
                <w:rFonts w:ascii="Times New Roman"/>
                <w:b w:val="false"/>
                <w:i w:val="false"/>
                <w:color w:val="000000"/>
                <w:sz w:val="20"/>
              </w:rPr>
              <w:t>
долгосрочные финансовые обязательства</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банк қарыздары</w:t>
            </w:r>
            <w:r>
              <w:br/>
            </w:r>
            <w:r>
              <w:rPr>
                <w:rFonts w:ascii="Times New Roman"/>
                <w:b w:val="false"/>
                <w:i w:val="false"/>
                <w:color w:val="000000"/>
                <w:sz w:val="20"/>
              </w:rPr>
              <w:t>
долгосрочные банковские займы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алынған ұзақ мерзімді қарыздар</w:t>
            </w:r>
            <w:r>
              <w:br/>
            </w:r>
            <w:r>
              <w:rPr>
                <w:rFonts w:ascii="Times New Roman"/>
                <w:b w:val="false"/>
                <w:i w:val="false"/>
                <w:color w:val="000000"/>
                <w:sz w:val="20"/>
              </w:rPr>
              <w:t>
долгосрочные займы полученные</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ұзақ мерзімді қаржы міндеттемелері</w:t>
            </w:r>
            <w:r>
              <w:br/>
            </w:r>
            <w:r>
              <w:rPr>
                <w:rFonts w:ascii="Times New Roman"/>
                <w:b w:val="false"/>
                <w:i w:val="false"/>
                <w:color w:val="000000"/>
                <w:sz w:val="20"/>
              </w:rPr>
              <w:t>
прочие долгосрочные финансовые обязательства</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кредиторлық берешек</w:t>
            </w:r>
            <w:r>
              <w:br/>
            </w:r>
            <w:r>
              <w:rPr>
                <w:rFonts w:ascii="Times New Roman"/>
                <w:b w:val="false"/>
                <w:i w:val="false"/>
                <w:color w:val="000000"/>
                <w:sz w:val="20"/>
              </w:rPr>
              <w:t>
долгосрочная кредиторская задолженность</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ұзақ мерзімді міндеттемелер</w:t>
            </w:r>
            <w:r>
              <w:br/>
            </w:r>
            <w:r>
              <w:rPr>
                <w:rFonts w:ascii="Times New Roman"/>
                <w:b w:val="false"/>
                <w:i w:val="false"/>
                <w:color w:val="000000"/>
                <w:sz w:val="20"/>
              </w:rPr>
              <w:t>
прочие долгосрочные обязательства</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валютасындағы міндеттемелер – барлығы</w:t>
            </w:r>
            <w:r>
              <w:br/>
            </w:r>
            <w:r>
              <w:rPr>
                <w:rFonts w:ascii="Times New Roman"/>
                <w:b w:val="false"/>
                <w:i w:val="false"/>
                <w:color w:val="000000"/>
                <w:sz w:val="20"/>
              </w:rPr>
              <w:t>
Обязательства в иностранной валюте, всего</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валютасындағы таза айқындама</w:t>
            </w:r>
            <w:r>
              <w:br/>
            </w:r>
            <w:r>
              <w:rPr>
                <w:rFonts w:ascii="Times New Roman"/>
                <w:b w:val="false"/>
                <w:i w:val="false"/>
                <w:color w:val="000000"/>
                <w:sz w:val="20"/>
              </w:rPr>
              <w:t>
Чистая позиция в иностранной валюте</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9. Негізгі қорлардың қолда бары және қозғалысы, мың теңге</w:t>
      </w:r>
      <w:r>
        <w:br/>
      </w:r>
      <w:r>
        <w:rPr>
          <w:rFonts w:ascii="Times New Roman"/>
          <w:b w:val="false"/>
          <w:i w:val="false"/>
          <w:color w:val="000000"/>
          <w:sz w:val="28"/>
        </w:rPr>
        <w:t>
      Наличие и движение основных фондов,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
        <w:gridCol w:w="1719"/>
        <w:gridCol w:w="1150"/>
        <w:gridCol w:w="1042"/>
        <w:gridCol w:w="1042"/>
        <w:gridCol w:w="922"/>
        <w:gridCol w:w="922"/>
        <w:gridCol w:w="958"/>
        <w:gridCol w:w="982"/>
        <w:gridCol w:w="934"/>
        <w:gridCol w:w="922"/>
        <w:gridCol w:w="1144"/>
        <w:gridCol w:w="1035"/>
      </w:tblGrid>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 бастапқы құн бойынша негізгі қорлардың қолда бары</w:t>
            </w:r>
            <w:r>
              <w:br/>
            </w:r>
            <w:r>
              <w:rPr>
                <w:rFonts w:ascii="Times New Roman"/>
                <w:b w:val="false"/>
                <w:i w:val="false"/>
                <w:color w:val="000000"/>
                <w:sz w:val="20"/>
              </w:rPr>
              <w:t>
</w:t>
            </w:r>
            <w:r>
              <w:rPr>
                <w:rFonts w:ascii="Times New Roman"/>
                <w:b w:val="false"/>
                <w:i w:val="false"/>
                <w:color w:val="000000"/>
                <w:sz w:val="20"/>
              </w:rPr>
              <w:t>Наличие основных фондов по первоначаль-ной стоимости на начало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 түскені</w:t>
            </w:r>
            <w:r>
              <w:br/>
            </w:r>
            <w:r>
              <w:rPr>
                <w:rFonts w:ascii="Times New Roman"/>
                <w:b w:val="false"/>
                <w:i w:val="false"/>
                <w:color w:val="000000"/>
                <w:sz w:val="20"/>
              </w:rPr>
              <w:t>
</w:t>
            </w:r>
            <w:r>
              <w:rPr>
                <w:rFonts w:ascii="Times New Roman"/>
                <w:b w:val="false"/>
                <w:i w:val="false"/>
                <w:color w:val="000000"/>
                <w:sz w:val="20"/>
              </w:rPr>
              <w:t>Поступило в отчетном году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 істен шыққаны</w:t>
            </w:r>
            <w:r>
              <w:br/>
            </w:r>
            <w:r>
              <w:rPr>
                <w:rFonts w:ascii="Times New Roman"/>
                <w:b w:val="false"/>
                <w:i w:val="false"/>
                <w:color w:val="000000"/>
                <w:sz w:val="20"/>
              </w:rPr>
              <w:t>
</w:t>
            </w:r>
            <w:r>
              <w:rPr>
                <w:rFonts w:ascii="Times New Roman"/>
                <w:b w:val="false"/>
                <w:i w:val="false"/>
                <w:color w:val="000000"/>
                <w:sz w:val="20"/>
              </w:rPr>
              <w:t>Выбыло в отчетном году</w:t>
            </w:r>
          </w:p>
        </w:tc>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 бастапқы құн бойынша негізгі қорлардың қолда бары</w:t>
            </w:r>
            <w:r>
              <w:br/>
            </w:r>
            <w:r>
              <w:rPr>
                <w:rFonts w:ascii="Times New Roman"/>
                <w:b w:val="false"/>
                <w:i w:val="false"/>
                <w:color w:val="000000"/>
                <w:sz w:val="20"/>
              </w:rPr>
              <w:t>
</w:t>
            </w:r>
            <w:r>
              <w:rPr>
                <w:rFonts w:ascii="Times New Roman"/>
                <w:b w:val="false"/>
                <w:i w:val="false"/>
                <w:color w:val="000000"/>
                <w:sz w:val="20"/>
              </w:rPr>
              <w:t>Наличие основных фондов по первоначальной стоимости на конец года</w:t>
            </w:r>
          </w:p>
        </w:tc>
        <w:tc>
          <w:tcPr>
            <w:tcW w:w="1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 теңгерімдік құн бойынша негізгі қорлардың қолда бары</w:t>
            </w:r>
            <w:r>
              <w:br/>
            </w:r>
            <w:r>
              <w:rPr>
                <w:rFonts w:ascii="Times New Roman"/>
                <w:b w:val="false"/>
                <w:i w:val="false"/>
                <w:color w:val="000000"/>
                <w:sz w:val="20"/>
              </w:rPr>
              <w:t>
</w:t>
            </w:r>
            <w:r>
              <w:rPr>
                <w:rFonts w:ascii="Times New Roman"/>
                <w:b w:val="false"/>
                <w:i w:val="false"/>
                <w:color w:val="000000"/>
                <w:sz w:val="20"/>
              </w:rPr>
              <w:t xml:space="preserve">Наличие основных фондов по балансовой стоимости на конец года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 негізгі қорлардың іске қосылғаны</w:t>
            </w:r>
            <w:r>
              <w:br/>
            </w:r>
            <w:r>
              <w:rPr>
                <w:rFonts w:ascii="Times New Roman"/>
                <w:b w:val="false"/>
                <w:i w:val="false"/>
                <w:color w:val="000000"/>
                <w:sz w:val="20"/>
              </w:rPr>
              <w:t>
</w:t>
            </w:r>
            <w:r>
              <w:rPr>
                <w:rFonts w:ascii="Times New Roman"/>
                <w:b w:val="false"/>
                <w:i w:val="false"/>
                <w:color w:val="000000"/>
                <w:sz w:val="20"/>
              </w:rPr>
              <w:t>введено в действие новых основных фондов</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қайта бағалау есебінен</w:t>
            </w:r>
            <w:r>
              <w:br/>
            </w:r>
            <w:r>
              <w:rPr>
                <w:rFonts w:ascii="Times New Roman"/>
                <w:b w:val="false"/>
                <w:i w:val="false"/>
                <w:color w:val="000000"/>
                <w:sz w:val="20"/>
              </w:rPr>
              <w:t>
</w:t>
            </w:r>
            <w:r>
              <w:rPr>
                <w:rFonts w:ascii="Times New Roman"/>
                <w:b w:val="false"/>
                <w:i w:val="false"/>
                <w:color w:val="000000"/>
                <w:sz w:val="20"/>
              </w:rPr>
              <w:t>за счет переоценки</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жағдайлар бойынша</w:t>
            </w:r>
            <w:r>
              <w:br/>
            </w:r>
            <w:r>
              <w:rPr>
                <w:rFonts w:ascii="Times New Roman"/>
                <w:b w:val="false"/>
                <w:i w:val="false"/>
                <w:color w:val="000000"/>
                <w:sz w:val="20"/>
              </w:rPr>
              <w:t>
</w:t>
            </w:r>
            <w:r>
              <w:rPr>
                <w:rFonts w:ascii="Times New Roman"/>
                <w:b w:val="false"/>
                <w:i w:val="false"/>
                <w:color w:val="000000"/>
                <w:sz w:val="20"/>
              </w:rPr>
              <w:t>по прочим причинам</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қорлардың есептен шығарылғаны</w:t>
            </w:r>
            <w:r>
              <w:br/>
            </w:r>
            <w:r>
              <w:rPr>
                <w:rFonts w:ascii="Times New Roman"/>
                <w:b w:val="false"/>
                <w:i w:val="false"/>
                <w:color w:val="000000"/>
                <w:sz w:val="20"/>
              </w:rPr>
              <w:t>
</w:t>
            </w:r>
            <w:r>
              <w:rPr>
                <w:rFonts w:ascii="Times New Roman"/>
                <w:b w:val="false"/>
                <w:i w:val="false"/>
                <w:color w:val="000000"/>
                <w:sz w:val="20"/>
              </w:rPr>
              <w:t>списано основных фондов</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төтенше жағдайлар нәтижесінде</w:t>
            </w:r>
            <w:r>
              <w:br/>
            </w:r>
            <w:r>
              <w:rPr>
                <w:rFonts w:ascii="Times New Roman"/>
                <w:b w:val="false"/>
                <w:i w:val="false"/>
                <w:color w:val="000000"/>
                <w:sz w:val="20"/>
              </w:rPr>
              <w:t>
</w:t>
            </w:r>
            <w:r>
              <w:rPr>
                <w:rFonts w:ascii="Times New Roman"/>
                <w:b w:val="false"/>
                <w:i w:val="false"/>
                <w:color w:val="000000"/>
                <w:sz w:val="20"/>
              </w:rPr>
              <w:t>из них в результате чрезвычай-ных ситуаций</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қайта бағалау есебінен</w:t>
            </w:r>
            <w:r>
              <w:br/>
            </w:r>
            <w:r>
              <w:rPr>
                <w:rFonts w:ascii="Times New Roman"/>
                <w:b w:val="false"/>
                <w:i w:val="false"/>
                <w:color w:val="000000"/>
                <w:sz w:val="20"/>
              </w:rPr>
              <w:t>
</w:t>
            </w:r>
            <w:r>
              <w:rPr>
                <w:rFonts w:ascii="Times New Roman"/>
                <w:b w:val="false"/>
                <w:i w:val="false"/>
                <w:color w:val="000000"/>
                <w:sz w:val="20"/>
              </w:rPr>
              <w:t>за счет переоценки</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жағдайлар бойынша</w:t>
            </w:r>
            <w:r>
              <w:br/>
            </w:r>
            <w:r>
              <w:rPr>
                <w:rFonts w:ascii="Times New Roman"/>
                <w:b w:val="false"/>
                <w:i w:val="false"/>
                <w:color w:val="000000"/>
                <w:sz w:val="20"/>
              </w:rPr>
              <w:t>
</w:t>
            </w:r>
            <w:r>
              <w:rPr>
                <w:rFonts w:ascii="Times New Roman"/>
                <w:b w:val="false"/>
                <w:i w:val="false"/>
                <w:color w:val="000000"/>
                <w:sz w:val="20"/>
              </w:rPr>
              <w:t>по прочим причинам</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тәркілеу бойынша</w:t>
            </w:r>
            <w:r>
              <w:br/>
            </w:r>
            <w:r>
              <w:rPr>
                <w:rFonts w:ascii="Times New Roman"/>
                <w:b w:val="false"/>
                <w:i w:val="false"/>
                <w:color w:val="000000"/>
                <w:sz w:val="20"/>
              </w:rPr>
              <w:t>
</w:t>
            </w:r>
            <w:r>
              <w:rPr>
                <w:rFonts w:ascii="Times New Roman"/>
                <w:b w:val="false"/>
                <w:i w:val="false"/>
                <w:color w:val="000000"/>
                <w:sz w:val="20"/>
              </w:rPr>
              <w:t>из них по конфискации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6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Материалдық негізгі қорлар (негізгі құралдар)</w:t>
            </w:r>
            <w:r>
              <w:br/>
            </w:r>
            <w:r>
              <w:rPr>
                <w:rFonts w:ascii="Times New Roman"/>
                <w:b w:val="false"/>
                <w:i w:val="false"/>
                <w:color w:val="000000"/>
                <w:sz w:val="20"/>
              </w:rPr>
              <w:t>
</w:t>
            </w:r>
            <w:r>
              <w:rPr>
                <w:rFonts w:ascii="Times New Roman"/>
                <w:b w:val="false"/>
                <w:i w:val="false"/>
                <w:color w:val="000000"/>
                <w:sz w:val="20"/>
              </w:rPr>
              <w:t xml:space="preserve">Материальные основные фонды (основные средства)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ғимараттар</w:t>
            </w:r>
            <w:r>
              <w:br/>
            </w:r>
            <w:r>
              <w:rPr>
                <w:rFonts w:ascii="Times New Roman"/>
                <w:b w:val="false"/>
                <w:i w:val="false"/>
                <w:color w:val="000000"/>
                <w:sz w:val="20"/>
              </w:rPr>
              <w:t>
</w:t>
            </w:r>
            <w:r>
              <w:rPr>
                <w:rFonts w:ascii="Times New Roman"/>
                <w:b w:val="false"/>
                <w:i w:val="false"/>
                <w:color w:val="000000"/>
                <w:sz w:val="20"/>
              </w:rPr>
              <w:t xml:space="preserve">здания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ғимараттар</w:t>
            </w:r>
            <w:r>
              <w:br/>
            </w:r>
            <w:r>
              <w:rPr>
                <w:rFonts w:ascii="Times New Roman"/>
                <w:b w:val="false"/>
                <w:i w:val="false"/>
                <w:color w:val="000000"/>
                <w:sz w:val="20"/>
              </w:rPr>
              <w:t>
</w:t>
            </w:r>
            <w:r>
              <w:rPr>
                <w:rFonts w:ascii="Times New Roman"/>
                <w:b w:val="false"/>
                <w:i w:val="false"/>
                <w:color w:val="000000"/>
                <w:sz w:val="20"/>
              </w:rPr>
              <w:t>жилые здания</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емес ғимараттар</w:t>
            </w:r>
            <w:r>
              <w:br/>
            </w:r>
            <w:r>
              <w:rPr>
                <w:rFonts w:ascii="Times New Roman"/>
                <w:b w:val="false"/>
                <w:i w:val="false"/>
                <w:color w:val="000000"/>
                <w:sz w:val="20"/>
              </w:rPr>
              <w:t>
</w:t>
            </w:r>
            <w:r>
              <w:rPr>
                <w:rFonts w:ascii="Times New Roman"/>
                <w:b w:val="false"/>
                <w:i w:val="false"/>
                <w:color w:val="000000"/>
                <w:sz w:val="20"/>
              </w:rPr>
              <w:t>нежилые здания</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имараттар</w:t>
            </w:r>
            <w:r>
              <w:br/>
            </w:r>
            <w:r>
              <w:rPr>
                <w:rFonts w:ascii="Times New Roman"/>
                <w:b w:val="false"/>
                <w:i w:val="false"/>
                <w:color w:val="000000"/>
                <w:sz w:val="20"/>
              </w:rPr>
              <w:t>
</w:t>
            </w:r>
            <w:r>
              <w:rPr>
                <w:rFonts w:ascii="Times New Roman"/>
                <w:b w:val="false"/>
                <w:i w:val="false"/>
                <w:color w:val="000000"/>
                <w:sz w:val="20"/>
              </w:rPr>
              <w:t>сооружения</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беріліс құрылғылары</w:t>
            </w:r>
            <w:r>
              <w:br/>
            </w:r>
            <w:r>
              <w:rPr>
                <w:rFonts w:ascii="Times New Roman"/>
                <w:b w:val="false"/>
                <w:i w:val="false"/>
                <w:color w:val="000000"/>
                <w:sz w:val="20"/>
              </w:rPr>
              <w:t>
</w:t>
            </w:r>
            <w:r>
              <w:rPr>
                <w:rFonts w:ascii="Times New Roman"/>
                <w:b w:val="false"/>
                <w:i w:val="false"/>
                <w:color w:val="000000"/>
                <w:sz w:val="20"/>
              </w:rPr>
              <w:t>передаточные устройства</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азаматтық құрылыстың басқа да объектілері</w:t>
            </w:r>
            <w:r>
              <w:br/>
            </w:r>
            <w:r>
              <w:rPr>
                <w:rFonts w:ascii="Times New Roman"/>
                <w:b w:val="false"/>
                <w:i w:val="false"/>
                <w:color w:val="000000"/>
                <w:sz w:val="20"/>
              </w:rPr>
              <w:t>
</w:t>
            </w:r>
            <w:r>
              <w:rPr>
                <w:rFonts w:ascii="Times New Roman"/>
                <w:b w:val="false"/>
                <w:i w:val="false"/>
                <w:color w:val="000000"/>
                <w:sz w:val="20"/>
              </w:rPr>
              <w:t>другие объекты гражданского строительства</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машиналар мен жабдықтар</w:t>
            </w:r>
            <w:r>
              <w:br/>
            </w:r>
            <w:r>
              <w:rPr>
                <w:rFonts w:ascii="Times New Roman"/>
                <w:b w:val="false"/>
                <w:i w:val="false"/>
                <w:color w:val="000000"/>
                <w:sz w:val="20"/>
              </w:rPr>
              <w:t>
</w:t>
            </w:r>
            <w:r>
              <w:rPr>
                <w:rFonts w:ascii="Times New Roman"/>
                <w:b w:val="false"/>
                <w:i w:val="false"/>
                <w:color w:val="000000"/>
                <w:sz w:val="20"/>
              </w:rPr>
              <w:t>машины и оборудование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құралдары мен жабдықтар</w:t>
            </w:r>
            <w:r>
              <w:br/>
            </w:r>
            <w:r>
              <w:rPr>
                <w:rFonts w:ascii="Times New Roman"/>
                <w:b w:val="false"/>
                <w:i w:val="false"/>
                <w:color w:val="000000"/>
                <w:sz w:val="20"/>
              </w:rPr>
              <w:t>
</w:t>
            </w:r>
            <w:r>
              <w:rPr>
                <w:rFonts w:ascii="Times New Roman"/>
                <w:b w:val="false"/>
                <w:i w:val="false"/>
                <w:color w:val="000000"/>
                <w:sz w:val="20"/>
              </w:rPr>
              <w:t xml:space="preserve">транспортные средства и оборудование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машиналар мен жабдықтар</w:t>
            </w:r>
            <w:r>
              <w:br/>
            </w:r>
            <w:r>
              <w:rPr>
                <w:rFonts w:ascii="Times New Roman"/>
                <w:b w:val="false"/>
                <w:i w:val="false"/>
                <w:color w:val="000000"/>
                <w:sz w:val="20"/>
              </w:rPr>
              <w:t>
</w:t>
            </w:r>
            <w:r>
              <w:rPr>
                <w:rFonts w:ascii="Times New Roman"/>
                <w:b w:val="false"/>
                <w:i w:val="false"/>
                <w:color w:val="000000"/>
                <w:sz w:val="20"/>
              </w:rPr>
              <w:t>прочие машины и оборудование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Компьютерлер және шалғай жабдықтар</w:t>
            </w:r>
            <w:r>
              <w:br/>
            </w:r>
            <w:r>
              <w:rPr>
                <w:rFonts w:ascii="Times New Roman"/>
                <w:b w:val="false"/>
                <w:i w:val="false"/>
                <w:color w:val="000000"/>
                <w:sz w:val="20"/>
              </w:rPr>
              <w:t>
</w:t>
            </w:r>
            <w:r>
              <w:rPr>
                <w:rFonts w:ascii="Times New Roman"/>
                <w:b w:val="false"/>
                <w:i w:val="false"/>
                <w:color w:val="000000"/>
                <w:sz w:val="20"/>
              </w:rPr>
              <w:t>Компьютеры и периферийное оборудование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негізгі құрал-жабдықтар</w:t>
            </w:r>
            <w:r>
              <w:br/>
            </w:r>
            <w:r>
              <w:rPr>
                <w:rFonts w:ascii="Times New Roman"/>
                <w:b w:val="false"/>
                <w:i w:val="false"/>
                <w:color w:val="000000"/>
                <w:sz w:val="20"/>
              </w:rPr>
              <w:t>
</w:t>
            </w:r>
            <w:r>
              <w:rPr>
                <w:rFonts w:ascii="Times New Roman"/>
                <w:b w:val="false"/>
                <w:i w:val="false"/>
                <w:color w:val="000000"/>
                <w:sz w:val="20"/>
              </w:rPr>
              <w:t>прочие основные средства</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биологиялық активтер</w:t>
            </w:r>
            <w:r>
              <w:br/>
            </w:r>
            <w:r>
              <w:rPr>
                <w:rFonts w:ascii="Times New Roman"/>
                <w:b w:val="false"/>
                <w:i w:val="false"/>
                <w:color w:val="000000"/>
                <w:sz w:val="20"/>
              </w:rPr>
              <w:t>
</w:t>
            </w:r>
            <w:r>
              <w:rPr>
                <w:rFonts w:ascii="Times New Roman"/>
                <w:b w:val="false"/>
                <w:i w:val="false"/>
                <w:color w:val="000000"/>
                <w:sz w:val="20"/>
              </w:rPr>
              <w:t>биологические активы</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материалдық емес негізгі қорлар (материалдық емес активтер)</w:t>
            </w:r>
            <w:r>
              <w:br/>
            </w:r>
            <w:r>
              <w:rPr>
                <w:rFonts w:ascii="Times New Roman"/>
                <w:b w:val="false"/>
                <w:i w:val="false"/>
                <w:color w:val="000000"/>
                <w:sz w:val="20"/>
              </w:rPr>
              <w:t>
</w:t>
            </w:r>
            <w:r>
              <w:rPr>
                <w:rFonts w:ascii="Times New Roman"/>
                <w:b w:val="false"/>
                <w:i w:val="false"/>
                <w:color w:val="000000"/>
                <w:sz w:val="20"/>
              </w:rPr>
              <w:t>нематериальные основные фонды (нематериальные активы)</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10. Негізгі қорлардың өтеліміне және оларды жөндеуге жұмсалған шығындар туралы ақпаратты көрсетіңіз, мың теңге</w:t>
      </w:r>
      <w:r>
        <w:br/>
      </w:r>
      <w:r>
        <w:rPr>
          <w:rFonts w:ascii="Times New Roman"/>
          <w:b w:val="false"/>
          <w:i w:val="false"/>
          <w:color w:val="000000"/>
          <w:sz w:val="28"/>
        </w:rPr>
        <w:t>
      Укажите информацию о затратах на амортизацию и ремонт основных фондов,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5"/>
        <w:gridCol w:w="3747"/>
        <w:gridCol w:w="1799"/>
        <w:gridCol w:w="1799"/>
        <w:gridCol w:w="1800"/>
        <w:gridCol w:w="1800"/>
        <w:gridCol w:w="1800"/>
      </w:tblGrid>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w:t>
            </w:r>
            <w:r>
              <w:br/>
            </w:r>
            <w:r>
              <w:rPr>
                <w:rFonts w:ascii="Times New Roman"/>
                <w:b/>
                <w:i w:val="false"/>
                <w:color w:val="000000"/>
                <w:sz w:val="20"/>
              </w:rPr>
              <w:t>
Код строки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атауы</w:t>
            </w:r>
            <w:r>
              <w:br/>
            </w:r>
            <w:r>
              <w:rPr>
                <w:rFonts w:ascii="Times New Roman"/>
                <w:b/>
                <w:i w:val="false"/>
                <w:color w:val="000000"/>
                <w:sz w:val="20"/>
              </w:rPr>
              <w:t>
Наименование показателей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Жыл ішіндегі негізгі қорлар өтелімінің сомасы</w:t>
            </w:r>
            <w:r>
              <w:br/>
            </w:r>
            <w:r>
              <w:rPr>
                <w:rFonts w:ascii="Times New Roman"/>
                <w:b/>
                <w:i w:val="false"/>
                <w:color w:val="000000"/>
                <w:sz w:val="20"/>
              </w:rPr>
              <w:t>
Сумма амортизации основных фондов за год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Толық өтелінген негізгі қорлар</w:t>
            </w:r>
            <w:r>
              <w:br/>
            </w:r>
            <w:r>
              <w:rPr>
                <w:rFonts w:ascii="Times New Roman"/>
                <w:b/>
                <w:i w:val="false"/>
                <w:color w:val="000000"/>
                <w:sz w:val="20"/>
              </w:rPr>
              <w:t>
Полностью амортизированные основные фонды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Есептен шығарылған негізгі қорлар бойынша өтелім</w:t>
            </w:r>
            <w:r>
              <w:br/>
            </w:r>
            <w:r>
              <w:rPr>
                <w:rFonts w:ascii="Times New Roman"/>
                <w:b/>
                <w:i w:val="false"/>
                <w:color w:val="000000"/>
                <w:sz w:val="20"/>
              </w:rPr>
              <w:t>
Амортизация по списанным основным фондам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құралдарды жөндеуге жұмсалған шығындар</w:t>
            </w:r>
            <w:r>
              <w:br/>
            </w:r>
            <w:r>
              <w:rPr>
                <w:rFonts w:ascii="Times New Roman"/>
                <w:b/>
                <w:i w:val="false"/>
                <w:color w:val="000000"/>
                <w:sz w:val="20"/>
              </w:rPr>
              <w:t>
Затраты на ремонт основных фондов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ағымдағы жөндеуге</w:t>
            </w:r>
            <w:r>
              <w:br/>
            </w:r>
            <w:r>
              <w:rPr>
                <w:rFonts w:ascii="Times New Roman"/>
                <w:b/>
                <w:i w:val="false"/>
                <w:color w:val="000000"/>
                <w:sz w:val="20"/>
              </w:rPr>
              <w:t>
текущий ремонт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күрделі жөндеуге</w:t>
            </w:r>
            <w:r>
              <w:br/>
            </w:r>
            <w:r>
              <w:rPr>
                <w:rFonts w:ascii="Times New Roman"/>
                <w:b/>
                <w:i w:val="false"/>
                <w:color w:val="000000"/>
                <w:sz w:val="20"/>
              </w:rPr>
              <w:t>
капитальный ремонт
</w:t>
            </w:r>
          </w:p>
        </w:tc>
      </w:tr>
      <w:tr>
        <w:trPr>
          <w:trHeight w:val="6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Материалдық негізгі қорлар (негізгі құралдар)</w:t>
            </w:r>
            <w:r>
              <w:br/>
            </w:r>
            <w:r>
              <w:rPr>
                <w:rFonts w:ascii="Times New Roman"/>
                <w:b w:val="false"/>
                <w:i w:val="false"/>
                <w:color w:val="000000"/>
                <w:sz w:val="20"/>
              </w:rPr>
              <w:t xml:space="preserve">
Материальные основные фонды (основные средства)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ғимараттар</w:t>
            </w:r>
            <w:r>
              <w:br/>
            </w:r>
            <w:r>
              <w:rPr>
                <w:rFonts w:ascii="Times New Roman"/>
                <w:b w:val="false"/>
                <w:i w:val="false"/>
                <w:color w:val="000000"/>
                <w:sz w:val="20"/>
              </w:rPr>
              <w:t xml:space="preserve">
здания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ғимараттар</w:t>
            </w:r>
            <w:r>
              <w:br/>
            </w:r>
            <w:r>
              <w:rPr>
                <w:rFonts w:ascii="Times New Roman"/>
                <w:b w:val="false"/>
                <w:i w:val="false"/>
                <w:color w:val="000000"/>
                <w:sz w:val="20"/>
              </w:rPr>
              <w:t>
жилые здания</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емес ғимараттар</w:t>
            </w:r>
            <w:r>
              <w:br/>
            </w:r>
            <w:r>
              <w:rPr>
                <w:rFonts w:ascii="Times New Roman"/>
                <w:b w:val="false"/>
                <w:i w:val="false"/>
                <w:color w:val="000000"/>
                <w:sz w:val="20"/>
              </w:rPr>
              <w:t>
нежилые здания</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имараттар</w:t>
            </w:r>
            <w:r>
              <w:br/>
            </w:r>
            <w:r>
              <w:rPr>
                <w:rFonts w:ascii="Times New Roman"/>
                <w:b w:val="false"/>
                <w:i w:val="false"/>
                <w:color w:val="000000"/>
                <w:sz w:val="20"/>
              </w:rPr>
              <w:t>
сооружения</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беріліс құрылғылары</w:t>
            </w:r>
            <w:r>
              <w:br/>
            </w:r>
            <w:r>
              <w:rPr>
                <w:rFonts w:ascii="Times New Roman"/>
                <w:b w:val="false"/>
                <w:i w:val="false"/>
                <w:color w:val="000000"/>
                <w:sz w:val="20"/>
              </w:rPr>
              <w:t>
передаточные устройства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азаматтық құрылыстың басқа да объектілері</w:t>
            </w:r>
            <w:r>
              <w:br/>
            </w:r>
            <w:r>
              <w:rPr>
                <w:rFonts w:ascii="Times New Roman"/>
                <w:b w:val="false"/>
                <w:i w:val="false"/>
                <w:color w:val="000000"/>
                <w:sz w:val="20"/>
              </w:rPr>
              <w:t>
другие объекты гражданского строительства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машиналар мен жабдықтар</w:t>
            </w:r>
            <w:r>
              <w:br/>
            </w:r>
            <w:r>
              <w:rPr>
                <w:rFonts w:ascii="Times New Roman"/>
                <w:b w:val="false"/>
                <w:i w:val="false"/>
                <w:color w:val="000000"/>
                <w:sz w:val="20"/>
              </w:rPr>
              <w:t>
машины и оборудование</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құралдары мен жабдықтар</w:t>
            </w:r>
            <w:r>
              <w:br/>
            </w:r>
            <w:r>
              <w:rPr>
                <w:rFonts w:ascii="Times New Roman"/>
                <w:b w:val="false"/>
                <w:i w:val="false"/>
                <w:color w:val="000000"/>
                <w:sz w:val="20"/>
              </w:rPr>
              <w:t>
транспортные средства и оборудование</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машиналар мен жабдықтар</w:t>
            </w:r>
            <w:r>
              <w:br/>
            </w:r>
            <w:r>
              <w:rPr>
                <w:rFonts w:ascii="Times New Roman"/>
                <w:b w:val="false"/>
                <w:i w:val="false"/>
                <w:color w:val="000000"/>
                <w:sz w:val="20"/>
              </w:rPr>
              <w:t>
прочие машины и оборудование</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компьютерлер және шалғай жабдықтар</w:t>
            </w:r>
            <w:r>
              <w:br/>
            </w:r>
            <w:r>
              <w:rPr>
                <w:rFonts w:ascii="Times New Roman"/>
                <w:b w:val="false"/>
                <w:i w:val="false"/>
                <w:color w:val="000000"/>
                <w:sz w:val="20"/>
              </w:rPr>
              <w:t>
из них компьютеры и периферийное оборудование</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өзге де негізгі құралдар </w:t>
            </w:r>
            <w:r>
              <w:br/>
            </w:r>
            <w:r>
              <w:rPr>
                <w:rFonts w:ascii="Times New Roman"/>
                <w:b w:val="false"/>
                <w:i w:val="false"/>
                <w:color w:val="000000"/>
                <w:sz w:val="20"/>
              </w:rPr>
              <w:t>
прочие основные средства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биологиялық активтер</w:t>
            </w:r>
            <w:r>
              <w:br/>
            </w:r>
            <w:r>
              <w:rPr>
                <w:rFonts w:ascii="Times New Roman"/>
                <w:b w:val="false"/>
                <w:i w:val="false"/>
                <w:color w:val="000000"/>
                <w:sz w:val="20"/>
              </w:rPr>
              <w:t>
биологические активы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материалдық емес негізгі қорлар (материалдық емес активтер)</w:t>
            </w:r>
            <w:r>
              <w:br/>
            </w:r>
            <w:r>
              <w:rPr>
                <w:rFonts w:ascii="Times New Roman"/>
                <w:b w:val="false"/>
                <w:i w:val="false"/>
                <w:color w:val="000000"/>
                <w:sz w:val="20"/>
              </w:rPr>
              <w:t>
нематериальные основные фонды (нематериальные активы)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tbl>
      <w:tblPr>
        <w:tblW w:w="0" w:type="auto"/>
        <w:tblCellSpacing w:w="0" w:type="auto"/>
        <w:tblBorders>
          <w:top w:val="none"/>
          <w:left w:val="none"/>
          <w:bottom w:val="none"/>
          <w:right w:val="none"/>
          <w:insideH w:val="none"/>
          <w:insideV w:val="none"/>
        </w:tblBorders>
      </w:tblPr>
      <w:tblGrid>
        <w:gridCol w:w="5395"/>
        <w:gridCol w:w="1202"/>
        <w:gridCol w:w="3614"/>
        <w:gridCol w:w="3389"/>
      </w:tblGrid>
      <w:tr>
        <w:trPr>
          <w:trHeight w:val="30" w:hRule="atLeast"/>
        </w:trPr>
        <w:tc>
          <w:tcPr>
            <w:tcW w:w="539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 Жыл соңына кәсіпорындардағы компьютерлер санын көрсетіңіз</w:t>
            </w:r>
            <w:r>
              <w:br/>
            </w:r>
            <w:r>
              <w:rPr>
                <w:rFonts w:ascii="Times New Roman"/>
                <w:b w:val="false"/>
                <w:i w:val="false"/>
                <w:color w:val="000000"/>
                <w:sz w:val="20"/>
              </w:rPr>
              <w:t>
Укажите количество компьютеров, находящихся на предприятии на конец года</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дана</w:t>
            </w:r>
            <w:r>
              <w:br/>
            </w:r>
            <w:r>
              <w:rPr>
                <w:rFonts w:ascii="Times New Roman"/>
                <w:b w:val="false"/>
                <w:i w:val="false"/>
                <w:color w:val="000000"/>
                <w:sz w:val="20"/>
              </w:rPr>
              <w:t>
</w:t>
            </w:r>
            <w:r>
              <w:drawing>
                <wp:inline distT="0" distB="0" distL="0" distR="0">
                  <wp:extent cx="2235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2235200" cy="330200"/>
                          </a:xfrm>
                          <a:prstGeom prst="rect">
                            <a:avLst/>
                          </a:prstGeom>
                        </pic:spPr>
                      </pic:pic>
                    </a:graphicData>
                  </a:graphic>
                </wp:inline>
              </w:drawing>
            </w:r>
            <w:r>
              <w:rPr>
                <w:rFonts w:ascii="Times New Roman"/>
                <w:b w:val="false"/>
                <w:i w:val="false"/>
                <w:color w:val="000000"/>
                <w:sz w:val="20"/>
              </w:rPr>
              <w:t>штук</w:t>
            </w:r>
          </w:p>
        </w:tc>
      </w:tr>
      <w:tr>
        <w:trPr>
          <w:trHeight w:val="30" w:hRule="atLeast"/>
        </w:trPr>
        <w:tc>
          <w:tcPr>
            <w:tcW w:w="5395" w:type="dxa"/>
            <w:vMerge w:val="restart"/>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10.2 Жер учаскесінің нақты барын көрсетіңіз </w:t>
            </w:r>
            <w:r>
              <w:br/>
            </w:r>
            <w:r>
              <w:rPr>
                <w:rFonts w:ascii="Times New Roman"/>
                <w:b w:val="false"/>
                <w:i w:val="false"/>
                <w:color w:val="000000"/>
                <w:sz w:val="20"/>
              </w:rPr>
              <w:t>
Укажите наличие земельных участков</w:t>
            </w:r>
          </w:p>
        </w:tc>
        <w:tc>
          <w:tcPr>
            <w:tcW w:w="120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w:t>
            </w:r>
            <w:r>
              <w:br/>
            </w:r>
            <w:r>
              <w:rPr>
                <w:rFonts w:ascii="Times New Roman"/>
                <w:b w:val="false"/>
                <w:i w:val="false"/>
                <w:color w:val="000000"/>
                <w:sz w:val="20"/>
              </w:rPr>
              <w:t>
на начало года</w:t>
            </w:r>
          </w:p>
        </w:tc>
        <w:tc>
          <w:tcPr>
            <w:tcW w:w="3614" w:type="dxa"/>
            <w:tcBorders/>
            <w:tcMar>
              <w:top w:w="15" w:type="dxa"/>
              <w:left w:w="15" w:type="dxa"/>
              <w:bottom w:w="15" w:type="dxa"/>
              <w:right w:w="15" w:type="dxa"/>
            </w:tcMar>
            <w:vAlign w:val="center"/>
          </w:tcPr>
          <w:p>
            <w:pPr>
              <w:spacing w:after="20"/>
              <w:ind w:left="20"/>
              <w:jc w:val="both"/>
            </w:pPr>
            <w:r>
              <w:drawing>
                <wp:inline distT="0" distB="0" distL="0" distR="0">
                  <wp:extent cx="2235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2235200" cy="330200"/>
                          </a:xfrm>
                          <a:prstGeom prst="rect">
                            <a:avLst/>
                          </a:prstGeom>
                        </pic:spPr>
                      </pic:pic>
                    </a:graphicData>
                  </a:graphic>
                </wp:inline>
              </w:drawing>
            </w:r>
          </w:p>
        </w:tc>
        <w:tc>
          <w:tcPr>
            <w:tcW w:w="338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теңге</w:t>
            </w:r>
            <w:r>
              <w:br/>
            </w:r>
            <w:r>
              <w:rPr>
                <w:rFonts w:ascii="Times New Roman"/>
                <w:b w:val="false"/>
                <w:i w:val="false"/>
                <w:color w:val="000000"/>
                <w:sz w:val="20"/>
              </w:rPr>
              <w:t>
тысяч тенге</w:t>
            </w:r>
          </w:p>
        </w:tc>
      </w:tr>
      <w:tr>
        <w:trPr>
          <w:trHeight w:val="30" w:hRule="atLeast"/>
        </w:trPr>
        <w:tc>
          <w:tcPr>
            <w:tcW w:w="0" w:type="auto"/>
            <w:vMerge/>
            <w:tcBorders>
              <w:top w:val="nil"/>
            </w:tcBorders>
          </w:tcPr>
          <w:p/>
        </w:tc>
        <w:tc>
          <w:tcPr>
            <w:tcW w:w="120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w:t>
            </w:r>
            <w:r>
              <w:br/>
            </w:r>
            <w:r>
              <w:rPr>
                <w:rFonts w:ascii="Times New Roman"/>
                <w:b w:val="false"/>
                <w:i w:val="false"/>
                <w:color w:val="000000"/>
                <w:sz w:val="20"/>
              </w:rPr>
              <w:t>
на конец года</w:t>
            </w:r>
          </w:p>
        </w:tc>
        <w:tc>
          <w:tcPr>
            <w:tcW w:w="3614" w:type="dxa"/>
            <w:tcBorders/>
            <w:tcMar>
              <w:top w:w="15" w:type="dxa"/>
              <w:left w:w="15" w:type="dxa"/>
              <w:bottom w:w="15" w:type="dxa"/>
              <w:right w:w="15" w:type="dxa"/>
            </w:tcMar>
            <w:vAlign w:val="center"/>
          </w:tcPr>
          <w:p>
            <w:pPr>
              <w:spacing w:after="20"/>
              <w:ind w:left="20"/>
              <w:jc w:val="both"/>
            </w:pPr>
            <w:r>
              <w:drawing>
                <wp:inline distT="0" distB="0" distL="0" distR="0">
                  <wp:extent cx="2235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2235200" cy="330200"/>
                          </a:xfrm>
                          <a:prstGeom prst="rect">
                            <a:avLst/>
                          </a:prstGeom>
                        </pic:spPr>
                      </pic:pic>
                    </a:graphicData>
                  </a:graphic>
                </wp:inline>
              </w:drawing>
            </w:r>
          </w:p>
        </w:tc>
        <w:tc>
          <w:tcPr>
            <w:tcW w:w="338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теңге</w:t>
            </w:r>
            <w:r>
              <w:br/>
            </w:r>
            <w:r>
              <w:rPr>
                <w:rFonts w:ascii="Times New Roman"/>
                <w:b w:val="false"/>
                <w:i w:val="false"/>
                <w:color w:val="000000"/>
                <w:sz w:val="20"/>
              </w:rPr>
              <w:t>
тысяч тенге</w:t>
            </w:r>
          </w:p>
        </w:tc>
      </w:tr>
      <w:tr>
        <w:trPr>
          <w:trHeight w:val="30" w:hRule="atLeast"/>
        </w:trPr>
        <w:tc>
          <w:tcPr>
            <w:tcW w:w="5395" w:type="dxa"/>
            <w:vMerge w:val="restart"/>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 Жер учаскесінің нақты барын көрсетіңіз</w:t>
            </w:r>
            <w:r>
              <w:br/>
            </w:r>
            <w:r>
              <w:rPr>
                <w:rFonts w:ascii="Times New Roman"/>
                <w:b w:val="false"/>
                <w:i w:val="false"/>
                <w:color w:val="000000"/>
                <w:sz w:val="20"/>
              </w:rPr>
              <w:t>
Укажите наличие земельных участков</w:t>
            </w:r>
          </w:p>
        </w:tc>
        <w:tc>
          <w:tcPr>
            <w:tcW w:w="120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w:t>
            </w:r>
            <w:r>
              <w:br/>
            </w:r>
            <w:r>
              <w:rPr>
                <w:rFonts w:ascii="Times New Roman"/>
                <w:b w:val="false"/>
                <w:i w:val="false"/>
                <w:color w:val="000000"/>
                <w:sz w:val="20"/>
              </w:rPr>
              <w:t>
на начало года</w:t>
            </w:r>
          </w:p>
        </w:tc>
        <w:tc>
          <w:tcPr>
            <w:tcW w:w="3614" w:type="dxa"/>
            <w:tcBorders/>
            <w:tcMar>
              <w:top w:w="15" w:type="dxa"/>
              <w:left w:w="15" w:type="dxa"/>
              <w:bottom w:w="15" w:type="dxa"/>
              <w:right w:w="15" w:type="dxa"/>
            </w:tcMar>
            <w:vAlign w:val="center"/>
          </w:tcPr>
          <w:p>
            <w:pPr>
              <w:spacing w:after="20"/>
              <w:ind w:left="20"/>
              <w:jc w:val="both"/>
            </w:pPr>
            <w:r>
              <w:drawing>
                <wp:inline distT="0" distB="0" distL="0" distR="0">
                  <wp:extent cx="2235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2235200" cy="330200"/>
                          </a:xfrm>
                          <a:prstGeom prst="rect">
                            <a:avLst/>
                          </a:prstGeom>
                        </pic:spPr>
                      </pic:pic>
                    </a:graphicData>
                  </a:graphic>
                </wp:inline>
              </w:drawing>
            </w:r>
          </w:p>
        </w:tc>
        <w:tc>
          <w:tcPr>
            <w:tcW w:w="338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w:t>
            </w:r>
            <w:r>
              <w:br/>
            </w:r>
            <w:r>
              <w:rPr>
                <w:rFonts w:ascii="Times New Roman"/>
                <w:b w:val="false"/>
                <w:i w:val="false"/>
                <w:color w:val="000000"/>
                <w:sz w:val="20"/>
              </w:rPr>
              <w:t>
га</w:t>
            </w:r>
          </w:p>
        </w:tc>
      </w:tr>
      <w:tr>
        <w:trPr>
          <w:trHeight w:val="30" w:hRule="atLeast"/>
        </w:trPr>
        <w:tc>
          <w:tcPr>
            <w:tcW w:w="0" w:type="auto"/>
            <w:vMerge/>
            <w:tcBorders>
              <w:top w:val="nil"/>
            </w:tcBorders>
          </w:tcPr>
          <w:p/>
        </w:tc>
        <w:tc>
          <w:tcPr>
            <w:tcW w:w="120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w:t>
            </w:r>
            <w:r>
              <w:br/>
            </w:r>
            <w:r>
              <w:rPr>
                <w:rFonts w:ascii="Times New Roman"/>
                <w:b w:val="false"/>
                <w:i w:val="false"/>
                <w:color w:val="000000"/>
                <w:sz w:val="20"/>
              </w:rPr>
              <w:t>
на конец года</w:t>
            </w:r>
          </w:p>
        </w:tc>
        <w:tc>
          <w:tcPr>
            <w:tcW w:w="3614" w:type="dxa"/>
            <w:tcBorders/>
            <w:tcMar>
              <w:top w:w="15" w:type="dxa"/>
              <w:left w:w="15" w:type="dxa"/>
              <w:bottom w:w="15" w:type="dxa"/>
              <w:right w:w="15" w:type="dxa"/>
            </w:tcMar>
            <w:vAlign w:val="center"/>
          </w:tcPr>
          <w:p>
            <w:pPr>
              <w:spacing w:after="20"/>
              <w:ind w:left="20"/>
              <w:jc w:val="both"/>
            </w:pPr>
            <w:r>
              <w:drawing>
                <wp:inline distT="0" distB="0" distL="0" distR="0">
                  <wp:extent cx="2235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2235200" cy="330200"/>
                          </a:xfrm>
                          <a:prstGeom prst="rect">
                            <a:avLst/>
                          </a:prstGeom>
                        </pic:spPr>
                      </pic:pic>
                    </a:graphicData>
                  </a:graphic>
                </wp:inline>
              </w:drawing>
            </w:r>
          </w:p>
        </w:tc>
        <w:tc>
          <w:tcPr>
            <w:tcW w:w="338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w:t>
            </w:r>
            <w:r>
              <w:br/>
            </w:r>
            <w:r>
              <w:rPr>
                <w:rFonts w:ascii="Times New Roman"/>
                <w:b w:val="false"/>
                <w:i w:val="false"/>
                <w:color w:val="000000"/>
                <w:sz w:val="20"/>
              </w:rPr>
              <w:t>
га</w:t>
            </w:r>
          </w:p>
        </w:tc>
      </w:tr>
      <w:tr>
        <w:trPr>
          <w:trHeight w:val="30" w:hRule="atLeast"/>
        </w:trPr>
        <w:tc>
          <w:tcPr>
            <w:tcW w:w="5395" w:type="dxa"/>
            <w:vMerge w:val="restart"/>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 Аяқталмаған құрылыстың нақты барын көрсетіңіз</w:t>
            </w:r>
            <w:r>
              <w:br/>
            </w:r>
            <w:r>
              <w:rPr>
                <w:rFonts w:ascii="Times New Roman"/>
                <w:b w:val="false"/>
                <w:i w:val="false"/>
                <w:color w:val="000000"/>
                <w:sz w:val="20"/>
              </w:rPr>
              <w:t>
Укажите наличие незавершенного строительства</w:t>
            </w:r>
          </w:p>
        </w:tc>
        <w:tc>
          <w:tcPr>
            <w:tcW w:w="120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w:t>
            </w:r>
            <w:r>
              <w:br/>
            </w:r>
            <w:r>
              <w:rPr>
                <w:rFonts w:ascii="Times New Roman"/>
                <w:b w:val="false"/>
                <w:i w:val="false"/>
                <w:color w:val="000000"/>
                <w:sz w:val="20"/>
              </w:rPr>
              <w:t>
на начало года</w:t>
            </w:r>
          </w:p>
        </w:tc>
        <w:tc>
          <w:tcPr>
            <w:tcW w:w="3614" w:type="dxa"/>
            <w:tcBorders/>
            <w:tcMar>
              <w:top w:w="15" w:type="dxa"/>
              <w:left w:w="15" w:type="dxa"/>
              <w:bottom w:w="15" w:type="dxa"/>
              <w:right w:w="15" w:type="dxa"/>
            </w:tcMar>
            <w:vAlign w:val="center"/>
          </w:tcPr>
          <w:p>
            <w:pPr>
              <w:spacing w:after="20"/>
              <w:ind w:left="20"/>
              <w:jc w:val="both"/>
            </w:pPr>
            <w:r>
              <w:drawing>
                <wp:inline distT="0" distB="0" distL="0" distR="0">
                  <wp:extent cx="2235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2235200" cy="330200"/>
                          </a:xfrm>
                          <a:prstGeom prst="rect">
                            <a:avLst/>
                          </a:prstGeom>
                        </pic:spPr>
                      </pic:pic>
                    </a:graphicData>
                  </a:graphic>
                </wp:inline>
              </w:drawing>
            </w:r>
          </w:p>
        </w:tc>
        <w:tc>
          <w:tcPr>
            <w:tcW w:w="338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теңге</w:t>
            </w:r>
            <w:r>
              <w:br/>
            </w:r>
            <w:r>
              <w:rPr>
                <w:rFonts w:ascii="Times New Roman"/>
                <w:b w:val="false"/>
                <w:i w:val="false"/>
                <w:color w:val="000000"/>
                <w:sz w:val="20"/>
              </w:rPr>
              <w:t>
тысяч тенге</w:t>
            </w:r>
          </w:p>
        </w:tc>
      </w:tr>
      <w:tr>
        <w:trPr>
          <w:trHeight w:val="30" w:hRule="atLeast"/>
        </w:trPr>
        <w:tc>
          <w:tcPr>
            <w:tcW w:w="0" w:type="auto"/>
            <w:vMerge/>
            <w:tcBorders>
              <w:top w:val="nil"/>
            </w:tcBorders>
          </w:tcPr>
          <w:p/>
        </w:tc>
        <w:tc>
          <w:tcPr>
            <w:tcW w:w="120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w:t>
            </w:r>
            <w:r>
              <w:br/>
            </w:r>
            <w:r>
              <w:rPr>
                <w:rFonts w:ascii="Times New Roman"/>
                <w:b w:val="false"/>
                <w:i w:val="false"/>
                <w:color w:val="000000"/>
                <w:sz w:val="20"/>
              </w:rPr>
              <w:t>
на конец года</w:t>
            </w:r>
          </w:p>
        </w:tc>
        <w:tc>
          <w:tcPr>
            <w:tcW w:w="3614" w:type="dxa"/>
            <w:tcBorders/>
            <w:tcMar>
              <w:top w:w="15" w:type="dxa"/>
              <w:left w:w="15" w:type="dxa"/>
              <w:bottom w:w="15" w:type="dxa"/>
              <w:right w:w="15" w:type="dxa"/>
            </w:tcMar>
            <w:vAlign w:val="center"/>
          </w:tcPr>
          <w:p>
            <w:pPr>
              <w:spacing w:after="20"/>
              <w:ind w:left="20"/>
              <w:jc w:val="both"/>
            </w:pPr>
            <w:r>
              <w:drawing>
                <wp:inline distT="0" distB="0" distL="0" distR="0">
                  <wp:extent cx="2235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2235200" cy="330200"/>
                          </a:xfrm>
                          <a:prstGeom prst="rect">
                            <a:avLst/>
                          </a:prstGeom>
                        </pic:spPr>
                      </pic:pic>
                    </a:graphicData>
                  </a:graphic>
                </wp:inline>
              </w:drawing>
            </w:r>
          </w:p>
        </w:tc>
        <w:tc>
          <w:tcPr>
            <w:tcW w:w="338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теңге</w:t>
            </w:r>
            <w:r>
              <w:br/>
            </w:r>
            <w:r>
              <w:rPr>
                <w:rFonts w:ascii="Times New Roman"/>
                <w:b w:val="false"/>
                <w:i w:val="false"/>
                <w:color w:val="000000"/>
                <w:sz w:val="20"/>
              </w:rPr>
              <w:t>
тысяч тенге</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____________________________ Адрес _____________________</w:t>
      </w:r>
      <w:r>
        <w:br/>
      </w:r>
      <w:r>
        <w:rPr>
          <w:rFonts w:ascii="Times New Roman"/>
          <w:b w:val="false"/>
          <w:i w:val="false"/>
          <w:color w:val="000000"/>
          <w:sz w:val="28"/>
        </w:rPr>
        <w:t>
             ____________________________       _____________________</w:t>
      </w:r>
    </w:p>
    <w:p>
      <w:pPr>
        <w:spacing w:after="0"/>
        <w:ind w:left="0"/>
        <w:jc w:val="both"/>
      </w:pPr>
      <w:r>
        <w:rPr>
          <w:rFonts w:ascii="Times New Roman"/>
          <w:b/>
          <w:i w:val="false"/>
          <w:color w:val="000000"/>
          <w:sz w:val="28"/>
        </w:rPr>
        <w:t>Телефон</w:t>
      </w:r>
      <w:r>
        <w:rPr>
          <w:rFonts w:ascii="Times New Roman"/>
          <w:b w:val="false"/>
          <w:i w:val="false"/>
          <w:color w:val="000000"/>
          <w:sz w:val="28"/>
        </w:rPr>
        <w:t>      ____________________________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 ___________________________</w:t>
      </w:r>
      <w:r>
        <w:br/>
      </w:r>
      <w:r>
        <w:rPr>
          <w:rFonts w:ascii="Times New Roman"/>
          <w:b w:val="false"/>
          <w:i w:val="false"/>
          <w:color w:val="000000"/>
          <w:sz w:val="28"/>
        </w:rPr>
        <w:t>
</w:t>
      </w:r>
      <w:r>
        <w:rPr>
          <w:rFonts w:ascii="Times New Roman"/>
          <w:b/>
          <w:i w:val="false"/>
          <w:color w:val="000000"/>
          <w:sz w:val="28"/>
        </w:rPr>
        <w:t xml:space="preserve">                 аты-жөні                     телефон </w:t>
      </w:r>
      <w:r>
        <w:br/>
      </w:r>
      <w:r>
        <w:rPr>
          <w:rFonts w:ascii="Times New Roman"/>
          <w:b w:val="false"/>
          <w:i w:val="false"/>
          <w:color w:val="000000"/>
          <w:sz w:val="28"/>
        </w:rPr>
        <w:t>
                   фамилия</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______________________________________________ _________</w:t>
      </w:r>
      <w:r>
        <w:br/>
      </w:r>
      <w:r>
        <w:rPr>
          <w:rFonts w:ascii="Times New Roman"/>
          <w:b w:val="false"/>
          <w:i w:val="false"/>
          <w:color w:val="000000"/>
          <w:sz w:val="28"/>
        </w:rPr>
        <w:t>
</w:t>
      </w:r>
      <w:r>
        <w:rPr>
          <w:rFonts w:ascii="Times New Roman"/>
          <w:b/>
          <w:i w:val="false"/>
          <w:color w:val="000000"/>
          <w:sz w:val="28"/>
        </w:rPr>
        <w:t>     тегі, аты және әкесінің аты (бар болған жағдайда)   қолы</w:t>
      </w:r>
      <w:r>
        <w:br/>
      </w: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_________________________________________ _________</w:t>
      </w:r>
      <w:r>
        <w:br/>
      </w:r>
      <w:r>
        <w:rPr>
          <w:rFonts w:ascii="Times New Roman"/>
          <w:b w:val="false"/>
          <w:i w:val="false"/>
          <w:color w:val="000000"/>
          <w:sz w:val="28"/>
        </w:rPr>
        <w:t>
</w:t>
      </w:r>
      <w:r>
        <w:rPr>
          <w:rFonts w:ascii="Times New Roman"/>
          <w:b/>
          <w:i w:val="false"/>
          <w:color w:val="000000"/>
          <w:sz w:val="28"/>
        </w:rPr>
        <w:t>    тегі, аты және әкесінің аты (бар болған жағдайда)   қолы</w:t>
      </w:r>
      <w:r>
        <w:br/>
      </w: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i w:val="false"/>
          <w:color w:val="000000"/>
          <w:sz w:val="28"/>
        </w:rPr>
        <w:t>Мөрдің орны (бар болған жағдайда)</w:t>
      </w:r>
      <w:r>
        <w:br/>
      </w:r>
      <w:r>
        <w:rPr>
          <w:rFonts w:ascii="Times New Roman"/>
          <w:b w:val="false"/>
          <w:i w:val="false"/>
          <w:color w:val="000000"/>
          <w:sz w:val="28"/>
        </w:rPr>
        <w:t xml:space="preserve">
Место для печати (при наличии)      </w:t>
      </w:r>
    </w:p>
    <w:bookmarkStart w:name="z312" w:id="2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министрлігінің</w:t>
      </w:r>
      <w:r>
        <w:br/>
      </w:r>
      <w:r>
        <w:rPr>
          <w:rFonts w:ascii="Times New Roman"/>
          <w:b w:val="false"/>
          <w:i w:val="false"/>
          <w:color w:val="000000"/>
          <w:sz w:val="28"/>
        </w:rPr>
        <w:t>
Статистика комитеті төрағасының</w:t>
      </w:r>
      <w:r>
        <w:br/>
      </w:r>
      <w:r>
        <w:rPr>
          <w:rFonts w:ascii="Times New Roman"/>
          <w:b w:val="false"/>
          <w:i w:val="false"/>
          <w:color w:val="000000"/>
          <w:sz w:val="28"/>
        </w:rPr>
        <w:t xml:space="preserve">
2014 жылғы 14 қарашадағы    </w:t>
      </w:r>
      <w:r>
        <w:br/>
      </w:r>
      <w:r>
        <w:rPr>
          <w:rFonts w:ascii="Times New Roman"/>
          <w:b w:val="false"/>
          <w:i w:val="false"/>
          <w:color w:val="000000"/>
          <w:sz w:val="28"/>
        </w:rPr>
        <w:t xml:space="preserve">
№ 50 бұйрығына         </w:t>
      </w:r>
      <w:r>
        <w:br/>
      </w:r>
      <w:r>
        <w:rPr>
          <w:rFonts w:ascii="Times New Roman"/>
          <w:b w:val="false"/>
          <w:i w:val="false"/>
          <w:color w:val="000000"/>
          <w:sz w:val="28"/>
        </w:rPr>
        <w:t xml:space="preserve">
14-қосымша            </w:t>
      </w:r>
    </w:p>
    <w:bookmarkEnd w:id="26"/>
    <w:bookmarkStart w:name="z313" w:id="27"/>
    <w:p>
      <w:pPr>
        <w:spacing w:after="0"/>
        <w:ind w:left="0"/>
        <w:jc w:val="left"/>
      </w:pPr>
      <w:r>
        <w:rPr>
          <w:rFonts w:ascii="Times New Roman"/>
          <w:b/>
          <w:i w:val="false"/>
          <w:color w:val="000000"/>
        </w:rPr>
        <w:t xml:space="preserve"> 
«Шағын кәсіпорын қызметі туралы есеп» (коды 0021104, индексі 2-МП, кезеңділігі жылдық) жалпымемлекеттік статистикалық байқаудың статистикалық нысанын толтыру жөніндегі нұсқаулық</w:t>
      </w:r>
    </w:p>
    <w:bookmarkEnd w:id="27"/>
    <w:bookmarkStart w:name="z314" w:id="28"/>
    <w:p>
      <w:pPr>
        <w:spacing w:after="0"/>
        <w:ind w:left="0"/>
        <w:jc w:val="both"/>
      </w:pPr>
      <w:r>
        <w:rPr>
          <w:rFonts w:ascii="Times New Roman"/>
          <w:b w:val="false"/>
          <w:i w:val="false"/>
          <w:color w:val="000000"/>
          <w:sz w:val="28"/>
        </w:rPr>
        <w:t>
      1. Осы «Шағын кәсіпорын қызметі туралы есеп» (коды 0021104, индексі 2-МП,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w:t>
      </w:r>
      <w:r>
        <w:rPr>
          <w:rFonts w:ascii="Times New Roman"/>
          <w:b w:val="false"/>
          <w:i w:val="false"/>
          <w:color w:val="000000"/>
          <w:sz w:val="28"/>
        </w:rPr>
        <w:t>12-бабы</w:t>
      </w:r>
      <w:r>
        <w:rPr>
          <w:rFonts w:ascii="Times New Roman"/>
          <w:b w:val="false"/>
          <w:i w:val="false"/>
          <w:color w:val="000000"/>
          <w:sz w:val="28"/>
        </w:rPr>
        <w:t xml:space="preserve"> 8) тармақшасына сәйкес әзірленді және «Шағын кәсіпорын қызметі туралы есеп» (коды 0021104, индексі 2-МП, кезеңділігі жылдық)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Осы статистикалық нысанды толтыру мақсатында келесі анықтамалар қолданылады:</w:t>
      </w:r>
      <w:r>
        <w:br/>
      </w:r>
      <w:r>
        <w:rPr>
          <w:rFonts w:ascii="Times New Roman"/>
          <w:b w:val="false"/>
          <w:i w:val="false"/>
          <w:color w:val="000000"/>
          <w:sz w:val="28"/>
        </w:rPr>
        <w:t>
</w:t>
      </w:r>
      <w:r>
        <w:rPr>
          <w:rFonts w:ascii="Times New Roman"/>
          <w:b w:val="false"/>
          <w:i w:val="false"/>
          <w:color w:val="000000"/>
          <w:sz w:val="28"/>
        </w:rPr>
        <w:t>
      1) азшылық үлесі – басты компаниясы еншілес компаниялар арқылы тікелей немесе жанама иеленбеген үлесі келетін еншілес компания қызметінің таза нәтижелерінің және таза активтерінің бөлігі;</w:t>
      </w:r>
      <w:r>
        <w:br/>
      </w:r>
      <w:r>
        <w:rPr>
          <w:rFonts w:ascii="Times New Roman"/>
          <w:b w:val="false"/>
          <w:i w:val="false"/>
          <w:color w:val="000000"/>
          <w:sz w:val="28"/>
        </w:rPr>
        <w:t>
</w:t>
      </w:r>
      <w:r>
        <w:rPr>
          <w:rFonts w:ascii="Times New Roman"/>
          <w:b w:val="false"/>
          <w:i w:val="false"/>
          <w:color w:val="000000"/>
          <w:sz w:val="28"/>
        </w:rPr>
        <w:t>
      2) активтер – ұйымдардың өткен оқиғалар нәтижесiнде бақылап отырған, болашақта экономикалық пайда алуы күтiлетiн ресурстары;</w:t>
      </w:r>
      <w:r>
        <w:br/>
      </w:r>
      <w:r>
        <w:rPr>
          <w:rFonts w:ascii="Times New Roman"/>
          <w:b w:val="false"/>
          <w:i w:val="false"/>
          <w:color w:val="000000"/>
          <w:sz w:val="28"/>
        </w:rPr>
        <w:t>
</w:t>
      </w:r>
      <w:r>
        <w:rPr>
          <w:rFonts w:ascii="Times New Roman"/>
          <w:b w:val="false"/>
          <w:i w:val="false"/>
          <w:color w:val="000000"/>
          <w:sz w:val="28"/>
        </w:rPr>
        <w:t>
      3) ақшалай қаражаттың қозғалысы – операциялық, инвестициялық және қаржылық қызметтері бойынша жіктелетін, бір кезеңдегі ақшаның түсімі;</w:t>
      </w:r>
      <w:r>
        <w:br/>
      </w:r>
      <w:r>
        <w:rPr>
          <w:rFonts w:ascii="Times New Roman"/>
          <w:b w:val="false"/>
          <w:i w:val="false"/>
          <w:color w:val="000000"/>
          <w:sz w:val="28"/>
        </w:rPr>
        <w:t>
</w:t>
      </w:r>
      <w:r>
        <w:rPr>
          <w:rFonts w:ascii="Times New Roman"/>
          <w:b w:val="false"/>
          <w:i w:val="false"/>
          <w:color w:val="000000"/>
          <w:sz w:val="28"/>
        </w:rPr>
        <w:t>
      4) аяқталмаған өндіріс (құрылыс, жартылай дайын өнімдер, құралдар, өзі жасап шығарған көмекші құрылғылар) – технологиялық үрдістермен қарастырылған барлық өңдеу сатыларынан өтпеген және өндірістік өңдеудегі (өндіру үрдістерінің барлық сатыларындағы; жасалған бірақ толық жинақталмаған бөлшектер мен жартылай дайын фабрикаттар) өнім;</w:t>
      </w:r>
      <w:r>
        <w:br/>
      </w:r>
      <w:r>
        <w:rPr>
          <w:rFonts w:ascii="Times New Roman"/>
          <w:b w:val="false"/>
          <w:i w:val="false"/>
          <w:color w:val="000000"/>
          <w:sz w:val="28"/>
        </w:rPr>
        <w:t>
</w:t>
      </w:r>
      <w:r>
        <w:rPr>
          <w:rFonts w:ascii="Times New Roman"/>
          <w:b w:val="false"/>
          <w:i w:val="false"/>
          <w:color w:val="000000"/>
          <w:sz w:val="28"/>
        </w:rPr>
        <w:t>
      5) әкімшілік шығыстар – өндірістік процестерге байланысты емес басқару және шаруашылық шығыстары;</w:t>
      </w:r>
      <w:r>
        <w:br/>
      </w:r>
      <w:r>
        <w:rPr>
          <w:rFonts w:ascii="Times New Roman"/>
          <w:b w:val="false"/>
          <w:i w:val="false"/>
          <w:color w:val="000000"/>
          <w:sz w:val="28"/>
        </w:rPr>
        <w:t>
</w:t>
      </w:r>
      <w:r>
        <w:rPr>
          <w:rFonts w:ascii="Times New Roman"/>
          <w:b w:val="false"/>
          <w:i w:val="false"/>
          <w:color w:val="000000"/>
          <w:sz w:val="28"/>
        </w:rPr>
        <w:t>
      6) бастапқы құн – төленген өтелмеген салықтар мен алымдарды, сондай-ақ жеткізу, монтаждау, қондыру, пайдалануға қосуға кететін шығындарды және басқа да активтерді мақсатты пайдалану үшін тікелей жұмыс жағдайына келтіруге жұмсалатын шығындарды қоса алғанда, негізгі құралдарды тұрғызу немесе сатып алу жөнінде нақты жұмсалған шығындардың құны, сондай-ақ белгілі бір күнге қолданыстағы нарықтық бағалар бойынша негізгі құралдардың құны;</w:t>
      </w:r>
      <w:r>
        <w:br/>
      </w:r>
      <w:r>
        <w:rPr>
          <w:rFonts w:ascii="Times New Roman"/>
          <w:b w:val="false"/>
          <w:i w:val="false"/>
          <w:color w:val="000000"/>
          <w:sz w:val="28"/>
        </w:rPr>
        <w:t>
</w:t>
      </w:r>
      <w:r>
        <w:rPr>
          <w:rFonts w:ascii="Times New Roman"/>
          <w:b w:val="false"/>
          <w:i w:val="false"/>
          <w:color w:val="000000"/>
          <w:sz w:val="28"/>
        </w:rPr>
        <w:t>
      7) баланстық құн – активтің барлық жинақталған амортизациясының сомасын есептен шығарғаннан кейін осы актив баланста деп танылатын сома;</w:t>
      </w:r>
      <w:r>
        <w:br/>
      </w:r>
      <w:r>
        <w:rPr>
          <w:rFonts w:ascii="Times New Roman"/>
          <w:b w:val="false"/>
          <w:i w:val="false"/>
          <w:color w:val="000000"/>
          <w:sz w:val="28"/>
        </w:rPr>
        <w:t>
</w:t>
      </w:r>
      <w:r>
        <w:rPr>
          <w:rFonts w:ascii="Times New Roman"/>
          <w:b w:val="false"/>
          <w:i w:val="false"/>
          <w:color w:val="000000"/>
          <w:sz w:val="28"/>
        </w:rPr>
        <w:t>
      8) валюта айқындамасы – есепті күнге валюта айырбастаудың соңғы бағамын қолданып теңгеге қайта саналған, шетелдік валютада көрсетілген, активтер мен міндеттемелер бойынша жалпы позиция;</w:t>
      </w:r>
      <w:r>
        <w:br/>
      </w:r>
      <w:r>
        <w:rPr>
          <w:rFonts w:ascii="Times New Roman"/>
          <w:b w:val="false"/>
          <w:i w:val="false"/>
          <w:color w:val="000000"/>
          <w:sz w:val="28"/>
        </w:rPr>
        <w:t>
</w:t>
      </w:r>
      <w:r>
        <w:rPr>
          <w:rFonts w:ascii="Times New Roman"/>
          <w:b w:val="false"/>
          <w:i w:val="false"/>
          <w:color w:val="000000"/>
          <w:sz w:val="28"/>
        </w:rPr>
        <w:t>
      9) ғимарат – объектінің функционалдық мақсатына тәуелсіз адамдардың немесе жануарлардың тұруы, болуына; бұйымдарды сақтауға арналған көтергіш және қалқалағыш немесе аралас (көтергіш және қалқалағыш) конструкциялардан тұратын, тұрақты негізде салынған объект;</w:t>
      </w:r>
      <w:r>
        <w:br/>
      </w:r>
      <w:r>
        <w:rPr>
          <w:rFonts w:ascii="Times New Roman"/>
          <w:b w:val="false"/>
          <w:i w:val="false"/>
          <w:color w:val="000000"/>
          <w:sz w:val="28"/>
        </w:rPr>
        <w:t>
</w:t>
      </w:r>
      <w:r>
        <w:rPr>
          <w:rFonts w:ascii="Times New Roman"/>
          <w:b w:val="false"/>
          <w:i w:val="false"/>
          <w:color w:val="000000"/>
          <w:sz w:val="28"/>
        </w:rPr>
        <w:t>
      10) дебиторлық берешек – жеке және заңды тұлғалардан, кәсіпорынға олармен шаруашылықтық өзара қатынасының қорытындысы бойынша тиесілі борыштар сомасы;</w:t>
      </w:r>
      <w:r>
        <w:br/>
      </w:r>
      <w:r>
        <w:rPr>
          <w:rFonts w:ascii="Times New Roman"/>
          <w:b w:val="false"/>
          <w:i w:val="false"/>
          <w:color w:val="000000"/>
          <w:sz w:val="28"/>
        </w:rPr>
        <w:t>
</w:t>
      </w:r>
      <w:r>
        <w:rPr>
          <w:rFonts w:ascii="Times New Roman"/>
          <w:b w:val="false"/>
          <w:i w:val="false"/>
          <w:color w:val="000000"/>
          <w:sz w:val="28"/>
        </w:rPr>
        <w:t>
      11) жұмысты азаматтық-құқықтық шарттар бойынша орындайтын тұлғаларға – ұйымның ішкі тәртібіне бағынбай жүзеге асырылатын, белгіленген нақты жұмыс көлемін (бір жолғы, арнаулы шаруашылық) орындау уақытына ғана шарт бойынша қабылданғандар жатады;</w:t>
      </w:r>
      <w:r>
        <w:br/>
      </w:r>
      <w:r>
        <w:rPr>
          <w:rFonts w:ascii="Times New Roman"/>
          <w:b w:val="false"/>
          <w:i w:val="false"/>
          <w:color w:val="000000"/>
          <w:sz w:val="28"/>
        </w:rPr>
        <w:t>
</w:t>
      </w:r>
      <w:r>
        <w:rPr>
          <w:rFonts w:ascii="Times New Roman"/>
          <w:b w:val="false"/>
          <w:i w:val="false"/>
          <w:color w:val="000000"/>
          <w:sz w:val="28"/>
        </w:rPr>
        <w:t>
      12) имараттар – инженерлік-құрылыс объектісі (ғимараттар басқа), оның тағайындалуы еңбек мәнінің өзгеруіне байланысты емес, қандай да бір техникалық функцияларды орындау арқылы өндіріс үдерісін жүзеге асыру, сондай-ақ әртүрлі өндірістік емес функцияларды жүзеге асыру үшін қажетті жағдайларды жасау;</w:t>
      </w:r>
      <w:r>
        <w:br/>
      </w:r>
      <w:r>
        <w:rPr>
          <w:rFonts w:ascii="Times New Roman"/>
          <w:b w:val="false"/>
          <w:i w:val="false"/>
          <w:color w:val="000000"/>
          <w:sz w:val="28"/>
        </w:rPr>
        <w:t>
</w:t>
      </w:r>
      <w:r>
        <w:rPr>
          <w:rFonts w:ascii="Times New Roman"/>
          <w:b w:val="false"/>
          <w:i w:val="false"/>
          <w:color w:val="000000"/>
          <w:sz w:val="28"/>
        </w:rPr>
        <w:t>
      13) инвестициялық қызметтен ақшалай қаражаттардың қозғалысы – ақша эквиваленттеріне жатпайтын айналымдық емес активтер мен басқа инвестицияларды сатып алудан және сатудан түскен ақша ағымдары;</w:t>
      </w:r>
      <w:r>
        <w:br/>
      </w:r>
      <w:r>
        <w:rPr>
          <w:rFonts w:ascii="Times New Roman"/>
          <w:b w:val="false"/>
          <w:i w:val="false"/>
          <w:color w:val="000000"/>
          <w:sz w:val="28"/>
        </w:rPr>
        <w:t>
</w:t>
      </w:r>
      <w:r>
        <w:rPr>
          <w:rFonts w:ascii="Times New Roman"/>
          <w:b w:val="false"/>
          <w:i w:val="false"/>
          <w:color w:val="000000"/>
          <w:sz w:val="28"/>
        </w:rPr>
        <w:t>
      14) кәсіпорынның негізгі қызмет түрі – қосылған құны субъект жүзеге асыратын қызметтің кез келген басқа түрінің қосылған құнынан асатын қызмет түрі;</w:t>
      </w:r>
      <w:r>
        <w:br/>
      </w:r>
      <w:r>
        <w:rPr>
          <w:rFonts w:ascii="Times New Roman"/>
          <w:b w:val="false"/>
          <w:i w:val="false"/>
          <w:color w:val="000000"/>
          <w:sz w:val="28"/>
        </w:rPr>
        <w:t>
</w:t>
      </w:r>
      <w:r>
        <w:rPr>
          <w:rFonts w:ascii="Times New Roman"/>
          <w:b w:val="false"/>
          <w:i w:val="false"/>
          <w:color w:val="000000"/>
          <w:sz w:val="28"/>
        </w:rPr>
        <w:t>
      15) кәсіпорын қаражаты есебінен қызметкерлерге ақшалай жәрдемақы – ұйымның жойылуымен, қызметкерлер санының немесе штатының қысқаруы нәтижесінде төленетін өтемақылар, қызметкерге біржолғы тәртіппен көрсетілетін материалдық көмек (үйлену, бала туу), уақытша еңбекке қабілетсіздік бойынша әлеуметтік өтемақылар (жалпы аурулар, жүктілік және бала туу, бала асырап алу), жарақаттануы немесе жұмыс берушінің кінәсінен денсаулығының өзге де бұзылуына байланысты келтірілген залалды өтеуге төленетін төлемдер (сақтандыру өтемі жоқ болған жағдайда);</w:t>
      </w:r>
      <w:r>
        <w:br/>
      </w:r>
      <w:r>
        <w:rPr>
          <w:rFonts w:ascii="Times New Roman"/>
          <w:b w:val="false"/>
          <w:i w:val="false"/>
          <w:color w:val="000000"/>
          <w:sz w:val="28"/>
        </w:rPr>
        <w:t>
</w:t>
      </w:r>
      <w:r>
        <w:rPr>
          <w:rFonts w:ascii="Times New Roman"/>
          <w:b w:val="false"/>
          <w:i w:val="false"/>
          <w:color w:val="000000"/>
          <w:sz w:val="28"/>
        </w:rPr>
        <w:t>
      16) корпоративтік табыс салығы бойынша шығыстар – қолданыстағы салық туралы заңнамаға сәйкес анықталатын корпоративтік табыс салығына жұмсалатын шығыстар;</w:t>
      </w:r>
      <w:r>
        <w:br/>
      </w:r>
      <w:r>
        <w:rPr>
          <w:rFonts w:ascii="Times New Roman"/>
          <w:b w:val="false"/>
          <w:i w:val="false"/>
          <w:color w:val="000000"/>
          <w:sz w:val="28"/>
        </w:rPr>
        <w:t>
</w:t>
      </w:r>
      <w:r>
        <w:rPr>
          <w:rFonts w:ascii="Times New Roman"/>
          <w:b w:val="false"/>
          <w:i w:val="false"/>
          <w:color w:val="000000"/>
          <w:sz w:val="28"/>
        </w:rPr>
        <w:t>
      17) қаржыландырудан түскен кірістер – сыйақы бойынша, қаржылық жалгерліктен, жылжымайтын мүлікке инвестиция салу операцияларынан, қаржы құралдарының әділ құнының өзгеруінен түсетін кірістер және қаржыландырудан түскен өзге де кірістер;</w:t>
      </w:r>
      <w:r>
        <w:br/>
      </w:r>
      <w:r>
        <w:rPr>
          <w:rFonts w:ascii="Times New Roman"/>
          <w:b w:val="false"/>
          <w:i w:val="false"/>
          <w:color w:val="000000"/>
          <w:sz w:val="28"/>
        </w:rPr>
        <w:t>
</w:t>
      </w:r>
      <w:r>
        <w:rPr>
          <w:rFonts w:ascii="Times New Roman"/>
          <w:b w:val="false"/>
          <w:i w:val="false"/>
          <w:color w:val="000000"/>
          <w:sz w:val="28"/>
        </w:rPr>
        <w:t>
      18) қаржыландыруға жұмсалған шығыстар – қаржылық жалға беру пайыздарын төлеуге сыйақы шығыстар, қаржы құралдарының әділ құнының өзгеруінен болған шығыстар және қаржыландыруға жұмсалған өзге де шығыстар;</w:t>
      </w:r>
      <w:r>
        <w:br/>
      </w:r>
      <w:r>
        <w:rPr>
          <w:rFonts w:ascii="Times New Roman"/>
          <w:b w:val="false"/>
          <w:i w:val="false"/>
          <w:color w:val="000000"/>
          <w:sz w:val="28"/>
        </w:rPr>
        <w:t>
</w:t>
      </w:r>
      <w:r>
        <w:rPr>
          <w:rFonts w:ascii="Times New Roman"/>
          <w:b w:val="false"/>
          <w:i w:val="false"/>
          <w:color w:val="000000"/>
          <w:sz w:val="28"/>
        </w:rPr>
        <w:t>
      19) қаржы қызметінен ақшалай қаражаттардың қозғалысы – инвесторлар мен кредиторлардан ақша тарту операцияларынан түскен ақшалай қаражаттарды алу және жумсау, яғни қарыз қаражаттары мен меншікті капиталмен байланысты операциялар;</w:t>
      </w:r>
      <w:r>
        <w:br/>
      </w:r>
      <w:r>
        <w:rPr>
          <w:rFonts w:ascii="Times New Roman"/>
          <w:b w:val="false"/>
          <w:i w:val="false"/>
          <w:color w:val="000000"/>
          <w:sz w:val="28"/>
        </w:rPr>
        <w:t>
</w:t>
      </w:r>
      <w:r>
        <w:rPr>
          <w:rFonts w:ascii="Times New Roman"/>
          <w:b w:val="false"/>
          <w:i w:val="false"/>
          <w:color w:val="000000"/>
          <w:sz w:val="28"/>
        </w:rPr>
        <w:t>
      20) қорлар – қызмет көрсетілгенде немесе сату үшін өндіріс үдерісінде қолдануға кәсіпорындардың қысқа мерзімді активтері</w:t>
      </w:r>
      <w:r>
        <w:br/>
      </w:r>
      <w:r>
        <w:rPr>
          <w:rFonts w:ascii="Times New Roman"/>
          <w:b w:val="false"/>
          <w:i w:val="false"/>
          <w:color w:val="000000"/>
          <w:sz w:val="28"/>
        </w:rPr>
        <w:t>
</w:t>
      </w:r>
      <w:r>
        <w:rPr>
          <w:rFonts w:ascii="Times New Roman"/>
          <w:b w:val="false"/>
          <w:i w:val="false"/>
          <w:color w:val="000000"/>
          <w:sz w:val="28"/>
        </w:rPr>
        <w:t>
      21) қосалқы қызмет түрі – бұл үшінші жаққа арнап азық-түлік өндіру мақсатында іске асырылатын көрсететін негізгі қызметтен өзге қызмет түрі;</w:t>
      </w:r>
      <w:r>
        <w:br/>
      </w:r>
      <w:r>
        <w:rPr>
          <w:rFonts w:ascii="Times New Roman"/>
          <w:b w:val="false"/>
          <w:i w:val="false"/>
          <w:color w:val="000000"/>
          <w:sz w:val="28"/>
        </w:rPr>
        <w:t>
</w:t>
      </w:r>
      <w:r>
        <w:rPr>
          <w:rFonts w:ascii="Times New Roman"/>
          <w:b w:val="false"/>
          <w:i w:val="false"/>
          <w:color w:val="000000"/>
          <w:sz w:val="28"/>
        </w:rPr>
        <w:t>
      22) қоса атқарушылық – қызметкердің негізгі жұмысынан бос уақытында еңбек шарты жағдайында басқа тұрақты төленетін жұмысты орындауы;</w:t>
      </w:r>
      <w:r>
        <w:br/>
      </w:r>
      <w:r>
        <w:rPr>
          <w:rFonts w:ascii="Times New Roman"/>
          <w:b w:val="false"/>
          <w:i w:val="false"/>
          <w:color w:val="000000"/>
          <w:sz w:val="28"/>
        </w:rPr>
        <w:t>
</w:t>
      </w:r>
      <w:r>
        <w:rPr>
          <w:rFonts w:ascii="Times New Roman"/>
          <w:b w:val="false"/>
          <w:i w:val="false"/>
          <w:color w:val="000000"/>
          <w:sz w:val="28"/>
        </w:rPr>
        <w:t>
      23) қызметкерлердің жалақы қоры – ұйымдардың қызметкерлерге еңбекақы төлеуге арналған ақшалай және заттай түрдегі (лауазымдық айлықақылар (тарифтік мөлшерлемелер), қосымша төлемдер, үстеме ақылар, сыйлықақылар және өзге де ынталандыру мен өтемдік сипаттағы төлемдер) салық және басқа да ұстап қалулар ескерілген (табыс салығы, жинақтаушы зейнетақы қорларына міндетті зейнетақы жарнасы), қаржыландыру көзі мен оларды нақты төлеу мерзіміне қарамастан жиынтық ақшалай қаражаттары;</w:t>
      </w:r>
      <w:r>
        <w:br/>
      </w:r>
      <w:r>
        <w:rPr>
          <w:rFonts w:ascii="Times New Roman"/>
          <w:b w:val="false"/>
          <w:i w:val="false"/>
          <w:color w:val="000000"/>
          <w:sz w:val="28"/>
        </w:rPr>
        <w:t>
</w:t>
      </w:r>
      <w:r>
        <w:rPr>
          <w:rFonts w:ascii="Times New Roman"/>
          <w:b w:val="false"/>
          <w:i w:val="false"/>
          <w:color w:val="000000"/>
          <w:sz w:val="28"/>
        </w:rPr>
        <w:t>
      24) қызметкерлердің тізімдік саны - шартты жасасу мерзіміне қарамастан еңбек шарты бойынша қабылданған, жұмысты азаматтық-құқықтық шарт бойынша атқаратын, сонымен қатар, жұмысқа қоса атқарушылық бойынша қабылданғандарды қоспағандағы адамдар саны;</w:t>
      </w:r>
      <w:r>
        <w:br/>
      </w:r>
      <w:r>
        <w:rPr>
          <w:rFonts w:ascii="Times New Roman"/>
          <w:b w:val="false"/>
          <w:i w:val="false"/>
          <w:color w:val="000000"/>
          <w:sz w:val="28"/>
        </w:rPr>
        <w:t>
</w:t>
      </w:r>
      <w:r>
        <w:rPr>
          <w:rFonts w:ascii="Times New Roman"/>
          <w:b w:val="false"/>
          <w:i w:val="false"/>
          <w:color w:val="000000"/>
          <w:sz w:val="28"/>
        </w:rPr>
        <w:t>
      25) қызметкерлердің нақты саны (орташа жалақыны есептеу үшін алынатын) – жұмысқа ресми тіркелген қызметкерлердің жекелеген санаттары шегерілген тізімдік құрамдағы қызметкерлердің саны (жүктiлiкке және босануға, бала күтіміне байланысты және басқа да демалыстарда жүрген адамдар);</w:t>
      </w:r>
      <w:r>
        <w:br/>
      </w:r>
      <w:r>
        <w:rPr>
          <w:rFonts w:ascii="Times New Roman"/>
          <w:b w:val="false"/>
          <w:i w:val="false"/>
          <w:color w:val="000000"/>
          <w:sz w:val="28"/>
        </w:rPr>
        <w:t>
</w:t>
      </w:r>
      <w:r>
        <w:rPr>
          <w:rFonts w:ascii="Times New Roman"/>
          <w:b w:val="false"/>
          <w:i w:val="false"/>
          <w:color w:val="000000"/>
          <w:sz w:val="28"/>
        </w:rPr>
        <w:t>
      26) материалдық емес актив – ақшасыз сәйкестендірілетін, физикалық нысаны жоқ, тауарларды шығаруда немесе қызметтерді көрсетуде немесе беруде пайдалануға, басқа адамдарға жалға беруге немесе әкімшілік мақсаттарға ұстап қалатын актив;</w:t>
      </w:r>
      <w:r>
        <w:br/>
      </w:r>
      <w:r>
        <w:rPr>
          <w:rFonts w:ascii="Times New Roman"/>
          <w:b w:val="false"/>
          <w:i w:val="false"/>
          <w:color w:val="000000"/>
          <w:sz w:val="28"/>
        </w:rPr>
        <w:t>
</w:t>
      </w:r>
      <w:r>
        <w:rPr>
          <w:rFonts w:ascii="Times New Roman"/>
          <w:b w:val="false"/>
          <w:i w:val="false"/>
          <w:color w:val="000000"/>
          <w:sz w:val="28"/>
        </w:rPr>
        <w:t>
      27) материалдық шығындар - жабдықтау, делдалдық, сыртқы экономикалық ұйымдарға төленген үстеме баға (үстемеақы), комиссиялық сыйақылар, тауар биржасы қызметінің құны, кеден бажы, бөгде ұйымдардың және кәсіпорынның қызметкерлері болып табылмайтын жеке тұлғалардың күштерімен жүзеге асырылатын тасымалдауға, сақтауға және жеткізуге жұмсалатын шығыстарды қосқанда материалдық ресурстарды сатып алу (ҚҚС, акциз есебінсіз) бағасына сүйене отырып қалыптасқан құны;</w:t>
      </w:r>
      <w:r>
        <w:br/>
      </w:r>
      <w:r>
        <w:rPr>
          <w:rFonts w:ascii="Times New Roman"/>
          <w:b w:val="false"/>
          <w:i w:val="false"/>
          <w:color w:val="000000"/>
          <w:sz w:val="28"/>
        </w:rPr>
        <w:t>
</w:t>
      </w:r>
      <w:r>
        <w:rPr>
          <w:rFonts w:ascii="Times New Roman"/>
          <w:b w:val="false"/>
          <w:i w:val="false"/>
          <w:color w:val="000000"/>
          <w:sz w:val="28"/>
        </w:rPr>
        <w:t>
      28) машиналар мен жабдықтар – энергияны, материалдар мен ақпаратты жаңғыртатын құралдар;</w:t>
      </w:r>
      <w:r>
        <w:br/>
      </w:r>
      <w:r>
        <w:rPr>
          <w:rFonts w:ascii="Times New Roman"/>
          <w:b w:val="false"/>
          <w:i w:val="false"/>
          <w:color w:val="000000"/>
          <w:sz w:val="28"/>
        </w:rPr>
        <w:t>
</w:t>
      </w:r>
      <w:r>
        <w:rPr>
          <w:rFonts w:ascii="Times New Roman"/>
          <w:b w:val="false"/>
          <w:i w:val="false"/>
          <w:color w:val="000000"/>
          <w:sz w:val="28"/>
        </w:rPr>
        <w:t>
      29) міндеттеме – реттелуі экономикалық пайдалар қамтитын ресурстардың есептен шығуына әкеп соқтыратын өткен оқиғалардан туындайтын жеке кәсіпкердің немесе ұйымның қазіргі міндеттері;</w:t>
      </w:r>
      <w:r>
        <w:br/>
      </w:r>
      <w:r>
        <w:rPr>
          <w:rFonts w:ascii="Times New Roman"/>
          <w:b w:val="false"/>
          <w:i w:val="false"/>
          <w:color w:val="000000"/>
          <w:sz w:val="28"/>
        </w:rPr>
        <w:t>
</w:t>
      </w:r>
      <w:r>
        <w:rPr>
          <w:rFonts w:ascii="Times New Roman"/>
          <w:b w:val="false"/>
          <w:i w:val="false"/>
          <w:color w:val="000000"/>
          <w:sz w:val="28"/>
        </w:rPr>
        <w:t>
      30) негізгі құралдар – тауарларды (жұмыстарды, көрсетілетін қызметтерді) өндіруде немесе жеткізуде пайдалану үшін, басқа адамдарға жалға беру, құнын өсіру немесе әкімшілік мақсаттар үшін субъект ұстап қалатын бір кезеңнен астам уақыт ішінде пайдалану ұйғарылған материалдық активтер;</w:t>
      </w:r>
      <w:r>
        <w:br/>
      </w:r>
      <w:r>
        <w:rPr>
          <w:rFonts w:ascii="Times New Roman"/>
          <w:b w:val="false"/>
          <w:i w:val="false"/>
          <w:color w:val="000000"/>
          <w:sz w:val="28"/>
        </w:rPr>
        <w:t>
</w:t>
      </w:r>
      <w:r>
        <w:rPr>
          <w:rFonts w:ascii="Times New Roman"/>
          <w:b w:val="false"/>
          <w:i w:val="false"/>
          <w:color w:val="000000"/>
          <w:sz w:val="28"/>
        </w:rPr>
        <w:t>
      31) отын – технологиялық мақсаттарға, энергияның барлық түрлерін өндіруге, ғимараттарды жылытуға, кәсіпорын көлігі орындаған өндіріске қызмет көрсету бойынша көлік жұмыстарына жұмсалатын, шеттен сатып алынған және де кәсіпорынның өзі өндірген отынның барлық түрлерінің құны;</w:t>
      </w:r>
      <w:r>
        <w:br/>
      </w:r>
      <w:r>
        <w:rPr>
          <w:rFonts w:ascii="Times New Roman"/>
          <w:b w:val="false"/>
          <w:i w:val="false"/>
          <w:color w:val="000000"/>
          <w:sz w:val="28"/>
        </w:rPr>
        <w:t>
</w:t>
      </w:r>
      <w:r>
        <w:rPr>
          <w:rFonts w:ascii="Times New Roman"/>
          <w:b w:val="false"/>
          <w:i w:val="false"/>
          <w:color w:val="000000"/>
          <w:sz w:val="28"/>
        </w:rPr>
        <w:t>
      32) операциялық қызметтен ақшалай қаражаттардың қозғалысы – операциялық қызмет есебінен таза пайданы қалыптастырған келесі операциялардан түскен ақшалай қаражаттар көрсетіледі;</w:t>
      </w:r>
      <w:r>
        <w:br/>
      </w:r>
      <w:r>
        <w:rPr>
          <w:rFonts w:ascii="Times New Roman"/>
          <w:b w:val="false"/>
          <w:i w:val="false"/>
          <w:color w:val="000000"/>
          <w:sz w:val="28"/>
        </w:rPr>
        <w:t>
</w:t>
      </w:r>
      <w:r>
        <w:rPr>
          <w:rFonts w:ascii="Times New Roman"/>
          <w:b w:val="false"/>
          <w:i w:val="false"/>
          <w:color w:val="000000"/>
          <w:sz w:val="28"/>
        </w:rPr>
        <w:t>
      33) өндірілген өнім,орындалған жұмыстар мен көрсетілген қызметтердің көлемі – барлық шығарылған өнім мен көрсетілген қызметтердің өндірушінің бағаларындағы құны;</w:t>
      </w:r>
      <w:r>
        <w:br/>
      </w:r>
      <w:r>
        <w:rPr>
          <w:rFonts w:ascii="Times New Roman"/>
          <w:b w:val="false"/>
          <w:i w:val="false"/>
          <w:color w:val="000000"/>
          <w:sz w:val="28"/>
        </w:rPr>
        <w:t>
</w:t>
      </w:r>
      <w:r>
        <w:rPr>
          <w:rFonts w:ascii="Times New Roman"/>
          <w:b w:val="false"/>
          <w:i w:val="false"/>
          <w:color w:val="000000"/>
          <w:sz w:val="28"/>
        </w:rPr>
        <w:t>
      34) өндірушінің бағасы – өнімнің өндірушіден тұтынушыға дейінгі қозғалысына байланысты қосылған құн салығы және акциздерді, өзге жанама салықтарды, сауда және өткізу үстеме бағаларды, көлік шығыстарын есепке алмағандағы «кәсіпорын қақпасынан» шыққан сәттен бастап өткізілетін өнім бірлігінің бағасы;</w:t>
      </w:r>
      <w:r>
        <w:br/>
      </w:r>
      <w:r>
        <w:rPr>
          <w:rFonts w:ascii="Times New Roman"/>
          <w:b w:val="false"/>
          <w:i w:val="false"/>
          <w:color w:val="000000"/>
          <w:sz w:val="28"/>
        </w:rPr>
        <w:t>
</w:t>
      </w:r>
      <w:r>
        <w:rPr>
          <w:rFonts w:ascii="Times New Roman"/>
          <w:b w:val="false"/>
          <w:i w:val="false"/>
          <w:color w:val="000000"/>
          <w:sz w:val="28"/>
        </w:rPr>
        <w:t>
      35) өндірістік шығыстар – қызметтің негізгі және қайталама түрлерінің өндірілген өнімі мен қызмет көрсетудің өзіндік құнын қалыптастыратын шығындар;</w:t>
      </w:r>
      <w:r>
        <w:br/>
      </w:r>
      <w:r>
        <w:rPr>
          <w:rFonts w:ascii="Times New Roman"/>
          <w:b w:val="false"/>
          <w:i w:val="false"/>
          <w:color w:val="000000"/>
          <w:sz w:val="28"/>
        </w:rPr>
        <w:t>
</w:t>
      </w:r>
      <w:r>
        <w:rPr>
          <w:rFonts w:ascii="Times New Roman"/>
          <w:b w:val="false"/>
          <w:i w:val="false"/>
          <w:color w:val="000000"/>
          <w:sz w:val="28"/>
        </w:rPr>
        <w:t>
      36) өндірістік емес шығыстар – өнімдер өткізу мен қызмет көрсету бойынша шығыстар, әкімшілік шығыстар, қаржыландыру шығыстары және басқа шығыстар кіретін шығыстар;</w:t>
      </w:r>
      <w:r>
        <w:br/>
      </w:r>
      <w:r>
        <w:rPr>
          <w:rFonts w:ascii="Times New Roman"/>
          <w:b w:val="false"/>
          <w:i w:val="false"/>
          <w:color w:val="000000"/>
          <w:sz w:val="28"/>
        </w:rPr>
        <w:t>
</w:t>
      </w:r>
      <w:r>
        <w:rPr>
          <w:rFonts w:ascii="Times New Roman"/>
          <w:b w:val="false"/>
          <w:i w:val="false"/>
          <w:color w:val="000000"/>
          <w:sz w:val="28"/>
        </w:rPr>
        <w:t>
      37) өтелім – активтің пайдалы қолдану мерзімі ішінде активті сатып алу құнының өнімнің өзіндік құнына немесе шығысқа бірте-бірте көшу үрдісі;</w:t>
      </w:r>
      <w:r>
        <w:br/>
      </w:r>
      <w:r>
        <w:rPr>
          <w:rFonts w:ascii="Times New Roman"/>
          <w:b w:val="false"/>
          <w:i w:val="false"/>
          <w:color w:val="000000"/>
          <w:sz w:val="28"/>
        </w:rPr>
        <w:t>
</w:t>
      </w:r>
      <w:r>
        <w:rPr>
          <w:rFonts w:ascii="Times New Roman"/>
          <w:b w:val="false"/>
          <w:i w:val="false"/>
          <w:color w:val="000000"/>
          <w:sz w:val="28"/>
        </w:rPr>
        <w:t>
      38) өткізілген өнім мен көрсетілген қызметтердің өзіндік құны - жіберілген (тиелген) дайын өнімнің (тауарлардың, қызметтердің) есепке алынған нақты құны;</w:t>
      </w:r>
      <w:r>
        <w:br/>
      </w:r>
      <w:r>
        <w:rPr>
          <w:rFonts w:ascii="Times New Roman"/>
          <w:b w:val="false"/>
          <w:i w:val="false"/>
          <w:color w:val="000000"/>
          <w:sz w:val="28"/>
        </w:rPr>
        <w:t>
</w:t>
      </w:r>
      <w:r>
        <w:rPr>
          <w:rFonts w:ascii="Times New Roman"/>
          <w:b w:val="false"/>
          <w:i w:val="false"/>
          <w:color w:val="000000"/>
          <w:sz w:val="28"/>
        </w:rPr>
        <w:t>
      39) өнімдерді өткізуден (тауарлар, жұмыстар және қызметтер) түскен кіріс – қосылған құн салығы, акциздерді, сондай-ақ қайтарылып берілген тауарлар құны, сатып алушыларға ұсынылған сауда жеңілдіктері мен баға жеңілдіктерін алып тастағанда алынған және алуға жататын сомасы;</w:t>
      </w:r>
      <w:r>
        <w:br/>
      </w:r>
      <w:r>
        <w:rPr>
          <w:rFonts w:ascii="Times New Roman"/>
          <w:b w:val="false"/>
          <w:i w:val="false"/>
          <w:color w:val="000000"/>
          <w:sz w:val="28"/>
        </w:rPr>
        <w:t>
</w:t>
      </w:r>
      <w:r>
        <w:rPr>
          <w:rFonts w:ascii="Times New Roman"/>
          <w:b w:val="false"/>
          <w:i w:val="false"/>
          <w:color w:val="000000"/>
          <w:sz w:val="28"/>
        </w:rPr>
        <w:t>
      40) өзге де кірістер – активтердің істен шығуынан, өтеусіз алынған активтерден, мемлекеттік субсидиялардан, құнсызданудан пайда болған залалды қалпына келтіруден, операциялық жалға беруден, биологиялық активтердің әділ бағасының өзгеруінен түскен кірістер;</w:t>
      </w:r>
      <w:r>
        <w:br/>
      </w:r>
      <w:r>
        <w:rPr>
          <w:rFonts w:ascii="Times New Roman"/>
          <w:b w:val="false"/>
          <w:i w:val="false"/>
          <w:color w:val="000000"/>
          <w:sz w:val="28"/>
        </w:rPr>
        <w:t>
</w:t>
      </w:r>
      <w:r>
        <w:rPr>
          <w:rFonts w:ascii="Times New Roman"/>
          <w:b w:val="false"/>
          <w:i w:val="false"/>
          <w:color w:val="000000"/>
          <w:sz w:val="28"/>
        </w:rPr>
        <w:t>
      41) өнімдер өткізу мен қызмет көрсету бойынша шығыстар – өнімдерді өткізу және қызмет көрсетулерге байланысты шығыстар (жалақы өткізім бөлімі жұмыскерлерінің, жалақысынан аударымдар, меншік сақтандыру шығыстары, іссапар шығыстары, өтелімдік аударымдар мен жылжымайтын мүлік объектілерін ұстау, жүкті жіберу пунктілеріне дейін тасымалдау, жүк тиеу-түсіру бойынша шығыстар, маркетингілік қызмет көрсету бойынша шығыстар және ұқсас басқа да шығыстар);</w:t>
      </w:r>
      <w:r>
        <w:br/>
      </w:r>
      <w:r>
        <w:rPr>
          <w:rFonts w:ascii="Times New Roman"/>
          <w:b w:val="false"/>
          <w:i w:val="false"/>
          <w:color w:val="000000"/>
          <w:sz w:val="28"/>
        </w:rPr>
        <w:t>
</w:t>
      </w:r>
      <w:r>
        <w:rPr>
          <w:rFonts w:ascii="Times New Roman"/>
          <w:b w:val="false"/>
          <w:i w:val="false"/>
          <w:color w:val="000000"/>
          <w:sz w:val="28"/>
        </w:rPr>
        <w:t>
      42) өзге де шығыстар – кәдімгі қызмет үдерісінен тәуелсіз туындайтын өзге де өндірістік емес шығыстар, олар активтің істен шығуы мен құнсыздануы, курстық айырма, резервтің жасалуы мен үмітсіз талаптардың жойылуы, операциялық жалға беру шығыстары, биологиялық активтер әділ бағасының өзгеруінің шығыстары және тағы басқалар;</w:t>
      </w:r>
      <w:r>
        <w:br/>
      </w:r>
      <w:r>
        <w:rPr>
          <w:rFonts w:ascii="Times New Roman"/>
          <w:b w:val="false"/>
          <w:i w:val="false"/>
          <w:color w:val="000000"/>
          <w:sz w:val="28"/>
        </w:rPr>
        <w:t>
</w:t>
      </w:r>
      <w:r>
        <w:rPr>
          <w:rFonts w:ascii="Times New Roman"/>
          <w:b w:val="false"/>
          <w:i w:val="false"/>
          <w:color w:val="000000"/>
          <w:sz w:val="28"/>
        </w:rPr>
        <w:t>
      43) салықтар мен бюджетке төленетін басқа да міндетті төлемдер, әлеуметтік сақтандыру бойынша аударымдар, бірыңғай жинақтаушы зейнетақы қорына аударымдар – Қазақстан Республикасының қолданыстағы салық заңнамасына сәйкес анықталатын бюджетке міндетті төлемдер және зейнетақымен қамсыздандыру және міндетті әлеуметтік сақтандыру туралы Қазақстан Республикасының заңнамасымен анықталған аударымдар;</w:t>
      </w:r>
      <w:r>
        <w:br/>
      </w:r>
      <w:r>
        <w:rPr>
          <w:rFonts w:ascii="Times New Roman"/>
          <w:b w:val="false"/>
          <w:i w:val="false"/>
          <w:color w:val="000000"/>
          <w:sz w:val="28"/>
        </w:rPr>
        <w:t>
</w:t>
      </w:r>
      <w:r>
        <w:rPr>
          <w:rFonts w:ascii="Times New Roman"/>
          <w:b w:val="false"/>
          <w:i w:val="false"/>
          <w:color w:val="000000"/>
          <w:sz w:val="28"/>
        </w:rPr>
        <w:t>
      44) тұрғын ғимарат – тек қана немесе негізінен адамдардың тұруына арналған ғимарат;</w:t>
      </w:r>
      <w:r>
        <w:br/>
      </w:r>
      <w:r>
        <w:rPr>
          <w:rFonts w:ascii="Times New Roman"/>
          <w:b w:val="false"/>
          <w:i w:val="false"/>
          <w:color w:val="000000"/>
          <w:sz w:val="28"/>
        </w:rPr>
        <w:t>
</w:t>
      </w:r>
      <w:r>
        <w:rPr>
          <w:rFonts w:ascii="Times New Roman"/>
          <w:b w:val="false"/>
          <w:i w:val="false"/>
          <w:color w:val="000000"/>
          <w:sz w:val="28"/>
        </w:rPr>
        <w:t>
      45) тұрғын емес ғимарат – тек қана немесе адамдардың тұруына арналмаған ғимарат;</w:t>
      </w:r>
      <w:r>
        <w:br/>
      </w:r>
      <w:r>
        <w:rPr>
          <w:rFonts w:ascii="Times New Roman"/>
          <w:b w:val="false"/>
          <w:i w:val="false"/>
          <w:color w:val="000000"/>
          <w:sz w:val="28"/>
        </w:rPr>
        <w:t>
</w:t>
      </w:r>
      <w:r>
        <w:rPr>
          <w:rFonts w:ascii="Times New Roman"/>
          <w:b w:val="false"/>
          <w:i w:val="false"/>
          <w:color w:val="000000"/>
          <w:sz w:val="28"/>
        </w:rPr>
        <w:t>
      46) шикізат және материалдар, сатып алынған жартылай фабрикаттар, жиынтықтаушы бұйымдар – көлік және дайындаушы шығыстар есебімен өнім өндіру және қызмет көрсету үдерісінде пайдаланылатын барлық материалдардың құны;</w:t>
      </w:r>
      <w:r>
        <w:br/>
      </w:r>
      <w:r>
        <w:rPr>
          <w:rFonts w:ascii="Times New Roman"/>
          <w:b w:val="false"/>
          <w:i w:val="false"/>
          <w:color w:val="000000"/>
          <w:sz w:val="28"/>
        </w:rPr>
        <w:t>
</w:t>
      </w:r>
      <w:r>
        <w:rPr>
          <w:rFonts w:ascii="Times New Roman"/>
          <w:b w:val="false"/>
          <w:i w:val="false"/>
          <w:color w:val="000000"/>
          <w:sz w:val="28"/>
        </w:rPr>
        <w:t>
      47) шығыстар – активтердің ығысып кетуі немесе азаюы немесе міндеттемелердің туындауы нысанында капиталда қатысатын тұлғаларға бөлуге байланысты, азайтудан ерекшеленетін капиталдың азаюына әкеп соқтыратын есепті кезеңнің ішінде экономикалық пайданың азаюы;</w:t>
      </w:r>
      <w:r>
        <w:br/>
      </w:r>
      <w:r>
        <w:rPr>
          <w:rFonts w:ascii="Times New Roman"/>
          <w:b w:val="false"/>
          <w:i w:val="false"/>
          <w:color w:val="000000"/>
          <w:sz w:val="28"/>
        </w:rPr>
        <w:t>
</w:t>
      </w:r>
      <w:r>
        <w:rPr>
          <w:rFonts w:ascii="Times New Roman"/>
          <w:b w:val="false"/>
          <w:i w:val="false"/>
          <w:color w:val="000000"/>
          <w:sz w:val="28"/>
        </w:rPr>
        <w:t>
      48) энергия – субъектінің технологиялық, энергетикалық, қозғалтқыштық және басқа да өндірістік мұқтаждықтарына жұмсалатын сатып алынған энергияның барлық түрлерінің құны.</w:t>
      </w:r>
      <w:r>
        <w:br/>
      </w:r>
      <w:r>
        <w:rPr>
          <w:rFonts w:ascii="Times New Roman"/>
          <w:b w:val="false"/>
          <w:i w:val="false"/>
          <w:color w:val="000000"/>
          <w:sz w:val="28"/>
        </w:rPr>
        <w:t>
</w:t>
      </w:r>
      <w:r>
        <w:rPr>
          <w:rFonts w:ascii="Times New Roman"/>
          <w:b w:val="false"/>
          <w:i w:val="false"/>
          <w:color w:val="000000"/>
          <w:sz w:val="28"/>
        </w:rPr>
        <w:t>
      3. 2 және 2.1 бөлімдерінде өндірілген өнім, орындалған жұмыстар мен көрсетілген қызметтер көлемі өткізілген өнімнің және көрсетілген қызмет көлемінің (қайта сату үшін сатылып алынған тауарлардың құнын, қосылған құн салығын, акциздерін есептемей), кәсіпорын ішінде пайдаланылған өнім мен көрсетілген қызметтің, сату үшін қоймаларда сақтаулы тұрған дайын өнім қорының өзгерісін, аяқталмаған өндіріс пен құрылыс қалдықтарының көбеюін (кемуін) жиынтықтаумен анықталады.</w:t>
      </w:r>
      <w:r>
        <w:br/>
      </w:r>
      <w:r>
        <w:rPr>
          <w:rFonts w:ascii="Times New Roman"/>
          <w:b w:val="false"/>
          <w:i w:val="false"/>
          <w:color w:val="000000"/>
          <w:sz w:val="28"/>
        </w:rPr>
        <w:t>
</w:t>
      </w:r>
      <w:r>
        <w:rPr>
          <w:rFonts w:ascii="Times New Roman"/>
          <w:b w:val="false"/>
          <w:i w:val="false"/>
          <w:color w:val="000000"/>
          <w:sz w:val="28"/>
        </w:rPr>
        <w:t>
      Өнеркәсіп кәсіпорындары үшін өндірілген өнім, орындалған жұмыстар мен көрсетілген қызметтер көлемі өнделме шикізаттан өндірілген өнім құны және зауыт ішіндегі айналымдық құны ескеріліп, келтіріледі.</w:t>
      </w:r>
      <w:r>
        <w:br/>
      </w:r>
      <w:r>
        <w:rPr>
          <w:rFonts w:ascii="Times New Roman"/>
          <w:b w:val="false"/>
          <w:i w:val="false"/>
          <w:color w:val="000000"/>
          <w:sz w:val="28"/>
        </w:rPr>
        <w:t>
</w:t>
      </w:r>
      <w:r>
        <w:rPr>
          <w:rFonts w:ascii="Times New Roman"/>
          <w:b w:val="false"/>
          <w:i w:val="false"/>
          <w:color w:val="000000"/>
          <w:sz w:val="28"/>
        </w:rPr>
        <w:t>
      Сауда қызметімен айналысатын кәсіпорындар үшін өндірілген өнім, орындалған жұмыстар мен көрсетілген қызметтер көлемі тауарды өткізуден түскен табыс пен тауарды сатып алу шығысының арасындағы айырмашылық ретінде белгіленеді. Тауарларды сатып алған тауар бағасына тең немесе төмен баға бойынша сату жағдайында, сауда қызметі бойынша өндірілген өнім, орындалған жұмыстар және көрсетілген қызмет көлемі айналым шығындарының шамасына тең болады.</w:t>
      </w:r>
      <w:r>
        <w:br/>
      </w:r>
      <w:r>
        <w:rPr>
          <w:rFonts w:ascii="Times New Roman"/>
          <w:b w:val="false"/>
          <w:i w:val="false"/>
          <w:color w:val="000000"/>
          <w:sz w:val="28"/>
        </w:rPr>
        <w:t>
</w:t>
      </w:r>
      <w:r>
        <w:rPr>
          <w:rFonts w:ascii="Times New Roman"/>
          <w:b w:val="false"/>
          <w:i w:val="false"/>
          <w:color w:val="000000"/>
          <w:sz w:val="28"/>
        </w:rPr>
        <w:t>
      Айырбастау пункттері үшін өндірілген өнім, орындалған жұмыстар мен көрсетілген қызметтер көлемі валюта сату мен сатып алу құнының арасындағы айырмашылық болып табылады.</w:t>
      </w:r>
      <w:r>
        <w:br/>
      </w:r>
      <w:r>
        <w:rPr>
          <w:rFonts w:ascii="Times New Roman"/>
          <w:b w:val="false"/>
          <w:i w:val="false"/>
          <w:color w:val="000000"/>
          <w:sz w:val="28"/>
        </w:rPr>
        <w:t>
</w:t>
      </w:r>
      <w:r>
        <w:rPr>
          <w:rFonts w:ascii="Times New Roman"/>
          <w:b w:val="false"/>
          <w:i w:val="false"/>
          <w:color w:val="000000"/>
          <w:sz w:val="28"/>
        </w:rPr>
        <w:t>
      Алаңдар мен жабдықтарды жалға берумен айналысатын кәсіпорындар үшін жалға беруден түскен табыс пен жалға берілетін жабдықтарды ұстауға жұмсалатын шығындар арасындағы айырмашылық өндірілген өнім, орындалған жұмыстар мен көрсетілген қызметтер көлемі болып табылады.</w:t>
      </w:r>
      <w:r>
        <w:br/>
      </w:r>
      <w:r>
        <w:rPr>
          <w:rFonts w:ascii="Times New Roman"/>
          <w:b w:val="false"/>
          <w:i w:val="false"/>
          <w:color w:val="000000"/>
          <w:sz w:val="28"/>
        </w:rPr>
        <w:t>
</w:t>
      </w:r>
      <w:r>
        <w:rPr>
          <w:rFonts w:ascii="Times New Roman"/>
          <w:b w:val="false"/>
          <w:i w:val="false"/>
          <w:color w:val="000000"/>
          <w:sz w:val="28"/>
        </w:rPr>
        <w:t>
      Қоғамдық тамақтандыру кәсіпорындары, мейрамханалар үшін өндірілген өнім, орындалған жұмыстар мен көрсетілген қызметтер көлемі дайын тағамды жеткізуді қоса алғанда, оның тауар айналымына теңестіріледі. Мұның өзінде сатылған сусындар мен өнімдер материалдық шығындар болып табылады және өндірілген өнім көлеміне кіреді.</w:t>
      </w:r>
      <w:r>
        <w:br/>
      </w:r>
      <w:r>
        <w:rPr>
          <w:rFonts w:ascii="Times New Roman"/>
          <w:b w:val="false"/>
          <w:i w:val="false"/>
          <w:color w:val="000000"/>
          <w:sz w:val="28"/>
        </w:rPr>
        <w:t>
</w:t>
      </w:r>
      <w:r>
        <w:rPr>
          <w:rFonts w:ascii="Times New Roman"/>
          <w:b w:val="false"/>
          <w:i w:val="false"/>
          <w:color w:val="000000"/>
          <w:sz w:val="28"/>
        </w:rPr>
        <w:t>
      Қонақ үйлер үшін өндірілген өнім, орындалған жұмыстар мен көрсетілген қызметтер көлемі мейрамхана қызметтерін қоса алғанда, қонақүй қызметтерін көрсетуден түскен табыс болып табылады.</w:t>
      </w:r>
      <w:r>
        <w:br/>
      </w:r>
      <w:r>
        <w:rPr>
          <w:rFonts w:ascii="Times New Roman"/>
          <w:b w:val="false"/>
          <w:i w:val="false"/>
          <w:color w:val="000000"/>
          <w:sz w:val="28"/>
        </w:rPr>
        <w:t>
</w:t>
      </w:r>
      <w:r>
        <w:rPr>
          <w:rFonts w:ascii="Times New Roman"/>
          <w:b w:val="false"/>
          <w:i w:val="false"/>
          <w:color w:val="000000"/>
          <w:sz w:val="28"/>
        </w:rPr>
        <w:t>
      Қаржы делдалдығы (микрокредиттік ұйымдар, кредиттік серіктестіктер, ломбардтар және басқалар) үшін өндірілген өнім, орындалған жұмыстар мен көрсетілген қызметтер көлемі қаржы делдалдары меншігінің табысы (өзінің меншікті құралдарын инвестициялау арқылы алған таза табыстан басқа) мен кредиторларға төленген пайыздардың айырмашылығы ретінде жанама жолмен анықталатын қызметтердің өзіндік құны болып табылады.</w:t>
      </w:r>
      <w:r>
        <w:br/>
      </w:r>
      <w:r>
        <w:rPr>
          <w:rFonts w:ascii="Times New Roman"/>
          <w:b w:val="false"/>
          <w:i w:val="false"/>
          <w:color w:val="000000"/>
          <w:sz w:val="28"/>
        </w:rPr>
        <w:t>
</w:t>
      </w:r>
      <w:r>
        <w:rPr>
          <w:rFonts w:ascii="Times New Roman"/>
          <w:b w:val="false"/>
          <w:i w:val="false"/>
          <w:color w:val="000000"/>
          <w:sz w:val="28"/>
        </w:rPr>
        <w:t>
      2.1-бөліміндегі көрсеткіштерді толтыру кезінде ұяшықтарда қызмет түрінің экономикалық қызмет түрлерінің жалпы жіктеуішіне сәйкес 5 таңбалық кодын көрсету керек.</w:t>
      </w:r>
      <w:r>
        <w:br/>
      </w:r>
      <w:r>
        <w:rPr>
          <w:rFonts w:ascii="Times New Roman"/>
          <w:b w:val="false"/>
          <w:i w:val="false"/>
          <w:color w:val="000000"/>
          <w:sz w:val="28"/>
        </w:rPr>
        <w:t>
</w:t>
      </w:r>
      <w:r>
        <w:rPr>
          <w:rFonts w:ascii="Times New Roman"/>
          <w:b w:val="false"/>
          <w:i w:val="false"/>
          <w:color w:val="000000"/>
          <w:sz w:val="28"/>
        </w:rPr>
        <w:t>
      Статистикалық есептерде «түзетпе» ұғымы қолданылмайды, сондықтан осындай жағдайлар туындаған кезде түзетпе жазба нақты шоттардың дебеттік немесе кредиттік айналымдарын арттыру (азайту) ретінде көрсетіледі.</w:t>
      </w:r>
      <w:r>
        <w:br/>
      </w:r>
      <w:r>
        <w:rPr>
          <w:rFonts w:ascii="Times New Roman"/>
          <w:b w:val="false"/>
          <w:i w:val="false"/>
          <w:color w:val="000000"/>
          <w:sz w:val="28"/>
        </w:rPr>
        <w:t>
</w:t>
      </w:r>
      <w:r>
        <w:rPr>
          <w:rFonts w:ascii="Times New Roman"/>
          <w:b w:val="false"/>
          <w:i w:val="false"/>
          <w:color w:val="000000"/>
          <w:sz w:val="28"/>
        </w:rPr>
        <w:t>
      4. 4-бөлімнің 3-жолында жалпы пайда, өнімдерді өткізу мен қызметтер көрсетуден түскен табысынан өткізілген өнім мен көрсетілген қызметтердің өзіндік құны арасындағы айырмашылық ретінде анықталады.</w:t>
      </w:r>
      <w:r>
        <w:br/>
      </w:r>
      <w:r>
        <w:rPr>
          <w:rFonts w:ascii="Times New Roman"/>
          <w:b w:val="false"/>
          <w:i w:val="false"/>
          <w:color w:val="000000"/>
          <w:sz w:val="28"/>
        </w:rPr>
        <w:t>
</w:t>
      </w:r>
      <w:r>
        <w:rPr>
          <w:rFonts w:ascii="Times New Roman"/>
          <w:b w:val="false"/>
          <w:i w:val="false"/>
          <w:color w:val="000000"/>
          <w:sz w:val="28"/>
        </w:rPr>
        <w:t>
      10-жол салық салынғанға дейінгі пайда (залал) – қаржыландырудан түскен жалпы пайда, кіріс, өзге де табыстардың сомасы мен өнімді өткізу мен қызмет көрсету бойынша шығыстардың, қаржыландыруға арналған шығыстардың, әкімшілік шығыстардың және өзге де шығыстардың сомасының арасындағы айырмашылық ретінде анықталады.</w:t>
      </w:r>
      <w:r>
        <w:br/>
      </w:r>
      <w:r>
        <w:rPr>
          <w:rFonts w:ascii="Times New Roman"/>
          <w:b w:val="false"/>
          <w:i w:val="false"/>
          <w:color w:val="000000"/>
          <w:sz w:val="28"/>
        </w:rPr>
        <w:t>
</w:t>
      </w:r>
      <w:r>
        <w:rPr>
          <w:rFonts w:ascii="Times New Roman"/>
          <w:b w:val="false"/>
          <w:i w:val="false"/>
          <w:color w:val="000000"/>
          <w:sz w:val="28"/>
        </w:rPr>
        <w:t>
      12-жол жиынтық пайда (залал) – бұл салық салынғанға дейінгі пайда (залал) мен корпоративтік табыс салығы бойынша шығыстардың айырмасы.</w:t>
      </w:r>
      <w:r>
        <w:br/>
      </w:r>
      <w:r>
        <w:rPr>
          <w:rFonts w:ascii="Times New Roman"/>
          <w:b w:val="false"/>
          <w:i w:val="false"/>
          <w:color w:val="000000"/>
          <w:sz w:val="28"/>
        </w:rPr>
        <w:t>
</w:t>
      </w:r>
      <w:r>
        <w:rPr>
          <w:rFonts w:ascii="Times New Roman"/>
          <w:b w:val="false"/>
          <w:i w:val="false"/>
          <w:color w:val="000000"/>
          <w:sz w:val="28"/>
        </w:rPr>
        <w:t>
      5. 7-бөлімнің 3, 6 және 9-жолдарында операциялық, инвестициялық, қаржылық қызметінен ақшалай қаражаттардың таза сомасы операциялық, инвестициялық, қаржылық қызметтерінен ақшалай қаражаттарының түсімімен шығуының айырмасы ретінде анықталады.</w:t>
      </w:r>
      <w:r>
        <w:br/>
      </w:r>
      <w:r>
        <w:rPr>
          <w:rFonts w:ascii="Times New Roman"/>
          <w:b w:val="false"/>
          <w:i w:val="false"/>
          <w:color w:val="000000"/>
          <w:sz w:val="28"/>
        </w:rPr>
        <w:t>
</w:t>
      </w:r>
      <w:r>
        <w:rPr>
          <w:rFonts w:ascii="Times New Roman"/>
          <w:b w:val="false"/>
          <w:i w:val="false"/>
          <w:color w:val="000000"/>
          <w:sz w:val="28"/>
        </w:rPr>
        <w:t>
      6. 8-бөлімнің 7-жолында шетел валютасындағы таза айқындама - шетел валютасындағы активтер мен шетел валютасындағы міндеттемелер арасындағы айырмашылық ретінде анықталады.</w:t>
      </w:r>
      <w:r>
        <w:br/>
      </w:r>
      <w:r>
        <w:rPr>
          <w:rFonts w:ascii="Times New Roman"/>
          <w:b w:val="false"/>
          <w:i w:val="false"/>
          <w:color w:val="000000"/>
          <w:sz w:val="28"/>
        </w:rPr>
        <w:t>
</w:t>
      </w:r>
      <w:r>
        <w:rPr>
          <w:rFonts w:ascii="Times New Roman"/>
          <w:b w:val="false"/>
          <w:i w:val="false"/>
          <w:color w:val="000000"/>
          <w:sz w:val="28"/>
        </w:rPr>
        <w:t>
      Осы статистикалық нысанды тапсыру қағаз тасығышта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комитетінің интернет-ресурсының (www.stat.gov.kz)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w:t>
      </w:r>
      <w:r>
        <w:rPr>
          <w:rFonts w:ascii="Times New Roman"/>
          <w:b w:val="false"/>
          <w:i w:val="false"/>
          <w:color w:val="000000"/>
          <w:sz w:val="28"/>
        </w:rPr>
        <w:t>
      7. Арифметикалық-логикалық бақылау:</w:t>
      </w:r>
      <w:r>
        <w:br/>
      </w:r>
      <w:r>
        <w:rPr>
          <w:rFonts w:ascii="Times New Roman"/>
          <w:b w:val="false"/>
          <w:i w:val="false"/>
          <w:color w:val="000000"/>
          <w:sz w:val="28"/>
        </w:rPr>
        <w:t>
      1) 1-бөлім. «Қызметкерлер саны».</w:t>
      </w:r>
      <w:r>
        <w:br/>
      </w:r>
      <w:r>
        <w:rPr>
          <w:rFonts w:ascii="Times New Roman"/>
          <w:b w:val="false"/>
          <w:i w:val="false"/>
          <w:color w:val="000000"/>
          <w:sz w:val="28"/>
        </w:rPr>
        <w:t>
      4-жол = 1, 2, 3 жолдар қосындысына;</w:t>
      </w:r>
      <w:r>
        <w:br/>
      </w:r>
      <w:r>
        <w:rPr>
          <w:rFonts w:ascii="Times New Roman"/>
          <w:b w:val="false"/>
          <w:i w:val="false"/>
          <w:color w:val="000000"/>
          <w:sz w:val="28"/>
        </w:rPr>
        <w:t>
      2) 1.1-бөлім. «Жұмыс күшінің қозғалысы».</w:t>
      </w:r>
      <w:r>
        <w:br/>
      </w:r>
      <w:r>
        <w:rPr>
          <w:rFonts w:ascii="Times New Roman"/>
          <w:b w:val="false"/>
          <w:i w:val="false"/>
          <w:color w:val="000000"/>
          <w:sz w:val="28"/>
        </w:rPr>
        <w:t>
      4-жол = 1-жол + 2-жол – 3-жол;</w:t>
      </w:r>
      <w:r>
        <w:br/>
      </w:r>
      <w:r>
        <w:rPr>
          <w:rFonts w:ascii="Times New Roman"/>
          <w:b w:val="false"/>
          <w:i w:val="false"/>
          <w:color w:val="000000"/>
          <w:sz w:val="28"/>
        </w:rPr>
        <w:t>
      3) 2-бөлім. «Өндірілген өнім, орындалған жұмыстар мен көрсетілген қызметтердің көлемі, өнімдерді өткізу мен қызметтер көрсетуден түскен кіріс туралы ақпарат».</w:t>
      </w:r>
      <w:r>
        <w:br/>
      </w:r>
      <w:r>
        <w:rPr>
          <w:rFonts w:ascii="Times New Roman"/>
          <w:b w:val="false"/>
          <w:i w:val="false"/>
          <w:color w:val="000000"/>
          <w:sz w:val="28"/>
        </w:rPr>
        <w:t>
      1-жол = 1.1, 1.2-жолдар қосындысына әрбір баған үшін;</w:t>
      </w:r>
      <w:r>
        <w:br/>
      </w:r>
      <w:r>
        <w:rPr>
          <w:rFonts w:ascii="Times New Roman"/>
          <w:b w:val="false"/>
          <w:i w:val="false"/>
          <w:color w:val="000000"/>
          <w:sz w:val="28"/>
        </w:rPr>
        <w:t>
      4) 3-бөлім. «Кәсіпорынның шығыстары туралы ақпарат».</w:t>
      </w:r>
      <w:r>
        <w:br/>
      </w:r>
      <w:r>
        <w:rPr>
          <w:rFonts w:ascii="Times New Roman"/>
          <w:b w:val="false"/>
          <w:i w:val="false"/>
          <w:color w:val="000000"/>
          <w:sz w:val="28"/>
        </w:rPr>
        <w:t>
      1-баған = 2, 3-бағандар қосындысына әрбір жол үшін;</w:t>
      </w:r>
      <w:r>
        <w:br/>
      </w:r>
      <w:r>
        <w:rPr>
          <w:rFonts w:ascii="Times New Roman"/>
          <w:b w:val="false"/>
          <w:i w:val="false"/>
          <w:color w:val="000000"/>
          <w:sz w:val="28"/>
        </w:rPr>
        <w:t>
      1-жол = 1.1-1.5-жолдар қосындысына әрбір баған үшін;</w:t>
      </w:r>
      <w:r>
        <w:br/>
      </w:r>
      <w:r>
        <w:rPr>
          <w:rFonts w:ascii="Times New Roman"/>
          <w:b w:val="false"/>
          <w:i w:val="false"/>
          <w:color w:val="000000"/>
          <w:sz w:val="28"/>
        </w:rPr>
        <w:t>
      3-жол &gt; 3.2-жолдан әрбір баған үшін;</w:t>
      </w:r>
      <w:r>
        <w:br/>
      </w:r>
      <w:r>
        <w:rPr>
          <w:rFonts w:ascii="Times New Roman"/>
          <w:b w:val="false"/>
          <w:i w:val="false"/>
          <w:color w:val="000000"/>
          <w:sz w:val="28"/>
        </w:rPr>
        <w:t xml:space="preserve">
      3.1-жол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3-жолдан әрбір баған үшін;</w:t>
      </w:r>
      <w:r>
        <w:br/>
      </w:r>
      <w:r>
        <w:rPr>
          <w:rFonts w:ascii="Times New Roman"/>
          <w:b w:val="false"/>
          <w:i w:val="false"/>
          <w:color w:val="000000"/>
          <w:sz w:val="28"/>
        </w:rPr>
        <w:t>
      5-жол = 5.1, 5.2, 5.3, 5.4-жолдар қосындысына әрбір баған үшін;</w:t>
      </w:r>
      <w:r>
        <w:br/>
      </w:r>
      <w:r>
        <w:rPr>
          <w:rFonts w:ascii="Times New Roman"/>
          <w:b w:val="false"/>
          <w:i w:val="false"/>
          <w:color w:val="000000"/>
          <w:sz w:val="28"/>
        </w:rPr>
        <w:t xml:space="preserve">
      5.1.1-жол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5.1-жолдан әрбір баған үшін;</w:t>
      </w:r>
      <w:r>
        <w:br/>
      </w:r>
      <w:r>
        <w:rPr>
          <w:rFonts w:ascii="Times New Roman"/>
          <w:b w:val="false"/>
          <w:i w:val="false"/>
          <w:color w:val="000000"/>
          <w:sz w:val="28"/>
        </w:rPr>
        <w:t xml:space="preserve">
      5.1.2-жол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5.1-жолдан әрбір баған үшін;</w:t>
      </w:r>
      <w:r>
        <w:br/>
      </w:r>
      <w:r>
        <w:rPr>
          <w:rFonts w:ascii="Times New Roman"/>
          <w:b w:val="false"/>
          <w:i w:val="false"/>
          <w:color w:val="000000"/>
          <w:sz w:val="28"/>
        </w:rPr>
        <w:t>
      6-жол = 1, 2, 3, 4, 5-жолдар қосындысына әрбір баған үшін;</w:t>
      </w:r>
      <w:r>
        <w:br/>
      </w:r>
      <w:r>
        <w:rPr>
          <w:rFonts w:ascii="Times New Roman"/>
          <w:b w:val="false"/>
          <w:i w:val="false"/>
          <w:color w:val="000000"/>
          <w:sz w:val="28"/>
        </w:rPr>
        <w:t>
      5) 4-бөлім. «Кәсіпорынның қаржы-шаруашылық қызметінің нәтижелері».</w:t>
      </w:r>
      <w:r>
        <w:br/>
      </w:r>
      <w:r>
        <w:rPr>
          <w:rFonts w:ascii="Times New Roman"/>
          <w:b w:val="false"/>
          <w:i w:val="false"/>
          <w:color w:val="000000"/>
          <w:sz w:val="28"/>
        </w:rPr>
        <w:t>
      3-жол = 1-жол – 2-жол;</w:t>
      </w:r>
      <w:r>
        <w:br/>
      </w:r>
      <w:r>
        <w:rPr>
          <w:rFonts w:ascii="Times New Roman"/>
          <w:b w:val="false"/>
          <w:i w:val="false"/>
          <w:color w:val="000000"/>
          <w:sz w:val="28"/>
        </w:rPr>
        <w:t>
      10-жол = 3-5 жолдар қосындысы – 6-жол – 7-жол – 8-жол – 9-жол;</w:t>
      </w:r>
      <w:r>
        <w:br/>
      </w:r>
      <w:r>
        <w:rPr>
          <w:rFonts w:ascii="Times New Roman"/>
          <w:b w:val="false"/>
          <w:i w:val="false"/>
          <w:color w:val="000000"/>
          <w:sz w:val="28"/>
        </w:rPr>
        <w:t>
      12-жол = 10-жол – 11-жол;</w:t>
      </w:r>
      <w:r>
        <w:br/>
      </w:r>
      <w:r>
        <w:rPr>
          <w:rFonts w:ascii="Times New Roman"/>
          <w:b w:val="false"/>
          <w:i w:val="false"/>
          <w:color w:val="000000"/>
          <w:sz w:val="28"/>
        </w:rPr>
        <w:t>
      6) 6-бөлім. «Бухгалтерлік теңгерім көрсеткіштері бойынша ақпарат».</w:t>
      </w:r>
      <w:r>
        <w:br/>
      </w:r>
      <w:r>
        <w:rPr>
          <w:rFonts w:ascii="Times New Roman"/>
          <w:b w:val="false"/>
          <w:i w:val="false"/>
          <w:color w:val="000000"/>
          <w:sz w:val="28"/>
        </w:rPr>
        <w:t>
      1-жол = 1.1, 1.2, 1.3-жолдар қосындысына әрбір баған үшін;</w:t>
      </w:r>
      <w:r>
        <w:br/>
      </w:r>
      <w:r>
        <w:rPr>
          <w:rFonts w:ascii="Times New Roman"/>
          <w:b w:val="false"/>
          <w:i w:val="false"/>
          <w:color w:val="000000"/>
          <w:sz w:val="28"/>
        </w:rPr>
        <w:t>
      4-жол = 4.1, 4.2, 4.3, 4.4, 4.5, 4.6-жолдар қосындысына әрбір баған үшін, 6-жол = 1, 2, 3, 4, 5-жолдар қосындысына әрбір баған үшін;</w:t>
      </w:r>
      <w:r>
        <w:br/>
      </w:r>
      <w:r>
        <w:rPr>
          <w:rFonts w:ascii="Times New Roman"/>
          <w:b w:val="false"/>
          <w:i w:val="false"/>
          <w:color w:val="000000"/>
          <w:sz w:val="28"/>
        </w:rPr>
        <w:t>
      13-жол = 7-12-жолдар қосындысына әрбір баған үшін;</w:t>
      </w:r>
      <w:r>
        <w:br/>
      </w:r>
      <w:r>
        <w:rPr>
          <w:rFonts w:ascii="Times New Roman"/>
          <w:b w:val="false"/>
          <w:i w:val="false"/>
          <w:color w:val="000000"/>
          <w:sz w:val="28"/>
        </w:rPr>
        <w:t xml:space="preserve">
      14-жол = 6, 13-жолдар қосындысына әрбір баған үшін; </w:t>
      </w:r>
      <w:r>
        <w:br/>
      </w:r>
      <w:r>
        <w:rPr>
          <w:rFonts w:ascii="Times New Roman"/>
          <w:b w:val="false"/>
          <w:i w:val="false"/>
          <w:color w:val="000000"/>
          <w:sz w:val="28"/>
        </w:rPr>
        <w:t>
      14-жол = 31-жолға әрбір баған үшін;</w:t>
      </w:r>
      <w:r>
        <w:br/>
      </w:r>
      <w:r>
        <w:rPr>
          <w:rFonts w:ascii="Times New Roman"/>
          <w:b w:val="false"/>
          <w:i w:val="false"/>
          <w:color w:val="000000"/>
          <w:sz w:val="28"/>
        </w:rPr>
        <w:t xml:space="preserve">
      15.1-жол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15-жолдан әрбір баған үшін;</w:t>
      </w:r>
      <w:r>
        <w:br/>
      </w:r>
      <w:r>
        <w:rPr>
          <w:rFonts w:ascii="Times New Roman"/>
          <w:b w:val="false"/>
          <w:i w:val="false"/>
          <w:color w:val="000000"/>
          <w:sz w:val="28"/>
        </w:rPr>
        <w:t xml:space="preserve">
      19-жол = 15, 16, 17, 18-жолдар қосындысына әрбір баған үшін; </w:t>
      </w:r>
      <w:r>
        <w:br/>
      </w:r>
      <w:r>
        <w:rPr>
          <w:rFonts w:ascii="Times New Roman"/>
          <w:b w:val="false"/>
          <w:i w:val="false"/>
          <w:color w:val="000000"/>
          <w:sz w:val="28"/>
        </w:rPr>
        <w:t xml:space="preserve">
      20.1-жол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20-жолдан әрбір баған үшін;</w:t>
      </w:r>
      <w:r>
        <w:br/>
      </w:r>
      <w:r>
        <w:rPr>
          <w:rFonts w:ascii="Times New Roman"/>
          <w:b w:val="false"/>
          <w:i w:val="false"/>
          <w:color w:val="000000"/>
          <w:sz w:val="28"/>
        </w:rPr>
        <w:t>
      23-жол = 20, 21, 22-жолдар қосындысына әрбір баған үшін;</w:t>
      </w:r>
      <w:r>
        <w:br/>
      </w:r>
      <w:r>
        <w:rPr>
          <w:rFonts w:ascii="Times New Roman"/>
          <w:b w:val="false"/>
          <w:i w:val="false"/>
          <w:color w:val="000000"/>
          <w:sz w:val="28"/>
        </w:rPr>
        <w:t>
      30-жол = 24-29-жолдар қосындысына әрбір баған үшін;</w:t>
      </w:r>
      <w:r>
        <w:br/>
      </w:r>
      <w:r>
        <w:rPr>
          <w:rFonts w:ascii="Times New Roman"/>
          <w:b w:val="false"/>
          <w:i w:val="false"/>
          <w:color w:val="000000"/>
          <w:sz w:val="28"/>
        </w:rPr>
        <w:t xml:space="preserve">
      31-жол = 19, 23, 30-жолдар қосындысына әрбір баған үшін; </w:t>
      </w:r>
      <w:r>
        <w:br/>
      </w:r>
      <w:r>
        <w:rPr>
          <w:rFonts w:ascii="Times New Roman"/>
          <w:b w:val="false"/>
          <w:i w:val="false"/>
          <w:color w:val="000000"/>
          <w:sz w:val="28"/>
        </w:rPr>
        <w:t>
      7) 7-бөлім. «Ақша қозғалысы туралы ақпарат».</w:t>
      </w:r>
      <w:r>
        <w:br/>
      </w:r>
      <w:r>
        <w:rPr>
          <w:rFonts w:ascii="Times New Roman"/>
          <w:b w:val="false"/>
          <w:i w:val="false"/>
          <w:color w:val="000000"/>
          <w:sz w:val="28"/>
        </w:rPr>
        <w:t>
      1-баған = 2, 3-бағандар қосындысына әрбір жол үшін;</w:t>
      </w:r>
      <w:r>
        <w:br/>
      </w:r>
      <w:r>
        <w:rPr>
          <w:rFonts w:ascii="Times New Roman"/>
          <w:b w:val="false"/>
          <w:i w:val="false"/>
          <w:color w:val="000000"/>
          <w:sz w:val="28"/>
        </w:rPr>
        <w:t>
      1-жол = 1.1-1.6-жолдар қосындысына әрбір баған үшін;</w:t>
      </w:r>
      <w:r>
        <w:br/>
      </w:r>
      <w:r>
        <w:rPr>
          <w:rFonts w:ascii="Times New Roman"/>
          <w:b w:val="false"/>
          <w:i w:val="false"/>
          <w:color w:val="000000"/>
          <w:sz w:val="28"/>
        </w:rPr>
        <w:t>
      2-жол = 2.1, 2.2, 2.3, 2.4, 2.5-жолдар қосындысына әрбір баған үшін;</w:t>
      </w:r>
      <w:r>
        <w:br/>
      </w:r>
      <w:r>
        <w:rPr>
          <w:rFonts w:ascii="Times New Roman"/>
          <w:b w:val="false"/>
          <w:i w:val="false"/>
          <w:color w:val="000000"/>
          <w:sz w:val="28"/>
        </w:rPr>
        <w:t xml:space="preserve">
      2.2.1-жол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 xml:space="preserve">2.2-жолдан әрбір баған үшін; </w:t>
      </w:r>
      <w:r>
        <w:br/>
      </w:r>
      <w:r>
        <w:rPr>
          <w:rFonts w:ascii="Times New Roman"/>
          <w:b w:val="false"/>
          <w:i w:val="false"/>
          <w:color w:val="000000"/>
          <w:sz w:val="28"/>
        </w:rPr>
        <w:t>
      3-жол = 1-жол – 2-жол әрбір баған үшін;</w:t>
      </w:r>
      <w:r>
        <w:br/>
      </w:r>
      <w:r>
        <w:rPr>
          <w:rFonts w:ascii="Times New Roman"/>
          <w:b w:val="false"/>
          <w:i w:val="false"/>
          <w:color w:val="000000"/>
          <w:sz w:val="28"/>
        </w:rPr>
        <w:t>
      4-жол = 4.1, 4.2, 4.3, 4.4-жолдар қосындысына әрбір баған үшін;</w:t>
      </w:r>
      <w:r>
        <w:br/>
      </w:r>
      <w:r>
        <w:rPr>
          <w:rFonts w:ascii="Times New Roman"/>
          <w:b w:val="false"/>
          <w:i w:val="false"/>
          <w:color w:val="000000"/>
          <w:sz w:val="28"/>
        </w:rPr>
        <w:t>
      4.1-жол = 4.1.1, 4.1.2-жолдар қосындысына әрбір баған үшін;</w:t>
      </w:r>
      <w:r>
        <w:br/>
      </w:r>
      <w:r>
        <w:rPr>
          <w:rFonts w:ascii="Times New Roman"/>
          <w:b w:val="false"/>
          <w:i w:val="false"/>
          <w:color w:val="000000"/>
          <w:sz w:val="28"/>
        </w:rPr>
        <w:t xml:space="preserve">
      5-жол = 5.1, 5.2, 5.3, 5.4-жолдар қосындысына әрбір баған үшін; </w:t>
      </w:r>
      <w:r>
        <w:br/>
      </w:r>
      <w:r>
        <w:rPr>
          <w:rFonts w:ascii="Times New Roman"/>
          <w:b w:val="false"/>
          <w:i w:val="false"/>
          <w:color w:val="000000"/>
          <w:sz w:val="28"/>
        </w:rPr>
        <w:t>
      5.1-жол = 5.1.1, 5.1.2-жолдар қосындысына әрбір баған үшін;</w:t>
      </w:r>
      <w:r>
        <w:br/>
      </w:r>
      <w:r>
        <w:rPr>
          <w:rFonts w:ascii="Times New Roman"/>
          <w:b w:val="false"/>
          <w:i w:val="false"/>
          <w:color w:val="000000"/>
          <w:sz w:val="28"/>
        </w:rPr>
        <w:t>
      6-жол = 4-жол – 5-жол әрбір баған үшін;</w:t>
      </w:r>
      <w:r>
        <w:br/>
      </w:r>
      <w:r>
        <w:rPr>
          <w:rFonts w:ascii="Times New Roman"/>
          <w:b w:val="false"/>
          <w:i w:val="false"/>
          <w:color w:val="000000"/>
          <w:sz w:val="28"/>
        </w:rPr>
        <w:t>
      7-жол = 7.1, 7.2, 7.3-жолдар қосындысына әрбір баған үшін;</w:t>
      </w:r>
      <w:r>
        <w:br/>
      </w:r>
      <w:r>
        <w:rPr>
          <w:rFonts w:ascii="Times New Roman"/>
          <w:b w:val="false"/>
          <w:i w:val="false"/>
          <w:color w:val="000000"/>
          <w:sz w:val="28"/>
        </w:rPr>
        <w:t>
      7.1-жол = 7.1.1, 7.1.2-жолдар қосындысына әрбір баған үшін;</w:t>
      </w:r>
      <w:r>
        <w:br/>
      </w:r>
      <w:r>
        <w:rPr>
          <w:rFonts w:ascii="Times New Roman"/>
          <w:b w:val="false"/>
          <w:i w:val="false"/>
          <w:color w:val="000000"/>
          <w:sz w:val="28"/>
        </w:rPr>
        <w:t>
      7.2-жол = 7.2.1, 7.2.2-жолдар қосындысына әрбір баған үшін;</w:t>
      </w:r>
      <w:r>
        <w:br/>
      </w:r>
      <w:r>
        <w:rPr>
          <w:rFonts w:ascii="Times New Roman"/>
          <w:b w:val="false"/>
          <w:i w:val="false"/>
          <w:color w:val="000000"/>
          <w:sz w:val="28"/>
        </w:rPr>
        <w:t>
      8-жол = 8.1, 8.2, 8.3, 8.4-жолдар қосындысына әрбір баған үшін;</w:t>
      </w:r>
      <w:r>
        <w:br/>
      </w:r>
      <w:r>
        <w:rPr>
          <w:rFonts w:ascii="Times New Roman"/>
          <w:b w:val="false"/>
          <w:i w:val="false"/>
          <w:color w:val="000000"/>
          <w:sz w:val="28"/>
        </w:rPr>
        <w:t>
      8.1-жол = 8.1.1, 8.1.2-жолдар қосындысына әрбір баған үшін;</w:t>
      </w:r>
      <w:r>
        <w:br/>
      </w:r>
      <w:r>
        <w:rPr>
          <w:rFonts w:ascii="Times New Roman"/>
          <w:b w:val="false"/>
          <w:i w:val="false"/>
          <w:color w:val="000000"/>
          <w:sz w:val="28"/>
        </w:rPr>
        <w:t>
      9-жол = 7-жол – 8-жол әрбір баған үшін;</w:t>
      </w:r>
      <w:r>
        <w:br/>
      </w:r>
      <w:r>
        <w:rPr>
          <w:rFonts w:ascii="Times New Roman"/>
          <w:b w:val="false"/>
          <w:i w:val="false"/>
          <w:color w:val="000000"/>
          <w:sz w:val="28"/>
        </w:rPr>
        <w:t>
      10-жол = 3, 6, 9-жолдар қосындысына әрбір баған үшін;</w:t>
      </w:r>
      <w:r>
        <w:br/>
      </w:r>
      <w:r>
        <w:rPr>
          <w:rFonts w:ascii="Times New Roman"/>
          <w:b w:val="false"/>
          <w:i w:val="false"/>
          <w:color w:val="000000"/>
          <w:sz w:val="28"/>
        </w:rPr>
        <w:t>
      8) 8-бөлім. «Валюталық айқындама бойынша ақпарат».</w:t>
      </w:r>
      <w:r>
        <w:br/>
      </w:r>
      <w:r>
        <w:rPr>
          <w:rFonts w:ascii="Times New Roman"/>
          <w:b w:val="false"/>
          <w:i w:val="false"/>
          <w:color w:val="000000"/>
          <w:sz w:val="28"/>
        </w:rPr>
        <w:t>
      1-баған = 2-5-бағандар қосындысына әрбір жол үшін;</w:t>
      </w:r>
      <w:r>
        <w:br/>
      </w:r>
      <w:r>
        <w:rPr>
          <w:rFonts w:ascii="Times New Roman"/>
          <w:b w:val="false"/>
          <w:i w:val="false"/>
          <w:color w:val="000000"/>
          <w:sz w:val="28"/>
        </w:rPr>
        <w:t>
      1-жол = 1.1-1.4-жолдар қосындысына әрбір баған үшін;</w:t>
      </w:r>
      <w:r>
        <w:br/>
      </w:r>
      <w:r>
        <w:rPr>
          <w:rFonts w:ascii="Times New Roman"/>
          <w:b w:val="false"/>
          <w:i w:val="false"/>
          <w:color w:val="000000"/>
          <w:sz w:val="28"/>
        </w:rPr>
        <w:t>
      2-жол = 2.1-2.4-жолдар қосындысына әрбір баған үшін;</w:t>
      </w:r>
      <w:r>
        <w:br/>
      </w:r>
      <w:r>
        <w:rPr>
          <w:rFonts w:ascii="Times New Roman"/>
          <w:b w:val="false"/>
          <w:i w:val="false"/>
          <w:color w:val="000000"/>
          <w:sz w:val="28"/>
        </w:rPr>
        <w:t>
      3-жол = 1, 2-жолдар қосындысына әрбір баған үшін;</w:t>
      </w:r>
      <w:r>
        <w:br/>
      </w:r>
      <w:r>
        <w:rPr>
          <w:rFonts w:ascii="Times New Roman"/>
          <w:b w:val="false"/>
          <w:i w:val="false"/>
          <w:color w:val="000000"/>
          <w:sz w:val="28"/>
        </w:rPr>
        <w:t>
      4-жол = 4.1, 4.2, 4.3-жолдар қосындысына әрбір баған үшін;</w:t>
      </w:r>
      <w:r>
        <w:br/>
      </w:r>
      <w:r>
        <w:rPr>
          <w:rFonts w:ascii="Times New Roman"/>
          <w:b w:val="false"/>
          <w:i w:val="false"/>
          <w:color w:val="000000"/>
          <w:sz w:val="28"/>
        </w:rPr>
        <w:t>
      4.1-жол = 4.1.1-4.1.4-жолдар қосындысына әрбір баған үшін;</w:t>
      </w:r>
      <w:r>
        <w:br/>
      </w:r>
      <w:r>
        <w:rPr>
          <w:rFonts w:ascii="Times New Roman"/>
          <w:b w:val="false"/>
          <w:i w:val="false"/>
          <w:color w:val="000000"/>
          <w:sz w:val="28"/>
        </w:rPr>
        <w:t>
      5-жол = 5.1, 5.2, 5.3 жолдар қосындысына әрбір баған үшін;</w:t>
      </w:r>
      <w:r>
        <w:br/>
      </w:r>
      <w:r>
        <w:rPr>
          <w:rFonts w:ascii="Times New Roman"/>
          <w:b w:val="false"/>
          <w:i w:val="false"/>
          <w:color w:val="000000"/>
          <w:sz w:val="28"/>
        </w:rPr>
        <w:t xml:space="preserve">
      5.1-жол = 5.1.1-5.1.3-жолдар қосындысына әрбір баған үшін; </w:t>
      </w:r>
      <w:r>
        <w:br/>
      </w:r>
      <w:r>
        <w:rPr>
          <w:rFonts w:ascii="Times New Roman"/>
          <w:b w:val="false"/>
          <w:i w:val="false"/>
          <w:color w:val="000000"/>
          <w:sz w:val="28"/>
        </w:rPr>
        <w:t xml:space="preserve">
      6-жол = 4-5-жолдар қосындысына әрбір баған үшін; </w:t>
      </w:r>
      <w:r>
        <w:br/>
      </w:r>
      <w:r>
        <w:rPr>
          <w:rFonts w:ascii="Times New Roman"/>
          <w:b w:val="false"/>
          <w:i w:val="false"/>
          <w:color w:val="000000"/>
          <w:sz w:val="28"/>
        </w:rPr>
        <w:t>
      7-жол = 3-жол – 6-жол әрбір баған үшін;</w:t>
      </w:r>
      <w:r>
        <w:br/>
      </w:r>
      <w:r>
        <w:rPr>
          <w:rFonts w:ascii="Times New Roman"/>
          <w:b w:val="false"/>
          <w:i w:val="false"/>
          <w:color w:val="000000"/>
          <w:sz w:val="28"/>
        </w:rPr>
        <w:t>
      9) 9-бөлім. «Негізгі қорлардың бары және қозғалысы».</w:t>
      </w:r>
      <w:r>
        <w:br/>
      </w:r>
      <w:r>
        <w:rPr>
          <w:rFonts w:ascii="Times New Roman"/>
          <w:b w:val="false"/>
          <w:i w:val="false"/>
          <w:color w:val="000000"/>
          <w:sz w:val="28"/>
        </w:rPr>
        <w:t>
      10-баған = 1-баған + 2-баған + 3-баған + 4-баған – 5-баған – 7-баған - 8-баған әрбір жол үшін;</w:t>
      </w:r>
      <w:r>
        <w:br/>
      </w:r>
      <w:r>
        <w:rPr>
          <w:rFonts w:ascii="Times New Roman"/>
          <w:b w:val="false"/>
          <w:i w:val="false"/>
          <w:color w:val="000000"/>
          <w:sz w:val="28"/>
        </w:rPr>
        <w:t xml:space="preserve">
      1-жол = 2, 3, 4, 5, 6-жолдар қосындысына әрбір баған үшін; </w:t>
      </w:r>
      <w:r>
        <w:br/>
      </w:r>
      <w:r>
        <w:rPr>
          <w:rFonts w:ascii="Times New Roman"/>
          <w:b w:val="false"/>
          <w:i w:val="false"/>
          <w:color w:val="000000"/>
          <w:sz w:val="28"/>
        </w:rPr>
        <w:t>
      2-жол = 2.1, 2.2-жолдар қосындысына әрбір баған үшін;</w:t>
      </w:r>
      <w:r>
        <w:br/>
      </w:r>
      <w:r>
        <w:rPr>
          <w:rFonts w:ascii="Times New Roman"/>
          <w:b w:val="false"/>
          <w:i w:val="false"/>
          <w:color w:val="000000"/>
          <w:sz w:val="28"/>
        </w:rPr>
        <w:t>
      3-жол = 3.1, 3.2-жолдар қосындысына әрбір баған үшін;</w:t>
      </w:r>
      <w:r>
        <w:br/>
      </w:r>
      <w:r>
        <w:rPr>
          <w:rFonts w:ascii="Times New Roman"/>
          <w:b w:val="false"/>
          <w:i w:val="false"/>
          <w:color w:val="000000"/>
          <w:sz w:val="28"/>
        </w:rPr>
        <w:t xml:space="preserve">
      4-жол = 4.1, 4.2-жолдар қосындысына әрбір баған үшін; </w:t>
      </w:r>
      <w:r>
        <w:br/>
      </w:r>
      <w:r>
        <w:rPr>
          <w:rFonts w:ascii="Times New Roman"/>
          <w:b w:val="false"/>
          <w:i w:val="false"/>
          <w:color w:val="000000"/>
          <w:sz w:val="28"/>
        </w:rPr>
        <w:t xml:space="preserve">
      4.2.1-жол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3"/>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4.2-жолдан әрбір баған үшін;</w:t>
      </w:r>
      <w:r>
        <w:br/>
      </w:r>
      <w:r>
        <w:rPr>
          <w:rFonts w:ascii="Times New Roman"/>
          <w:b w:val="false"/>
          <w:i w:val="false"/>
          <w:color w:val="000000"/>
          <w:sz w:val="28"/>
        </w:rPr>
        <w:t>
      10) 10-бөлім. «Негізгі қорлардың өтеліміне және жөндеуіне жұмсалған шығындар туралы ақпарат».</w:t>
      </w:r>
      <w:r>
        <w:br/>
      </w:r>
      <w:r>
        <w:rPr>
          <w:rFonts w:ascii="Times New Roman"/>
          <w:b w:val="false"/>
          <w:i w:val="false"/>
          <w:color w:val="000000"/>
          <w:sz w:val="28"/>
        </w:rPr>
        <w:t xml:space="preserve">
      1-жол = 2, 3, 4, 5, 6-жолдар қосындысына әрбір баған үшін; </w:t>
      </w:r>
      <w:r>
        <w:br/>
      </w:r>
      <w:r>
        <w:rPr>
          <w:rFonts w:ascii="Times New Roman"/>
          <w:b w:val="false"/>
          <w:i w:val="false"/>
          <w:color w:val="000000"/>
          <w:sz w:val="28"/>
        </w:rPr>
        <w:t>
      2-жол = 2.1, 2.2-жолдар қосындысына әрбір баған үшін;</w:t>
      </w:r>
      <w:r>
        <w:br/>
      </w:r>
      <w:r>
        <w:rPr>
          <w:rFonts w:ascii="Times New Roman"/>
          <w:b w:val="false"/>
          <w:i w:val="false"/>
          <w:color w:val="000000"/>
          <w:sz w:val="28"/>
        </w:rPr>
        <w:t>
      3-жол = 3.1, 3.2-жолдар қосындысына әрбір баған үшін;</w:t>
      </w:r>
      <w:r>
        <w:br/>
      </w:r>
      <w:r>
        <w:rPr>
          <w:rFonts w:ascii="Times New Roman"/>
          <w:b w:val="false"/>
          <w:i w:val="false"/>
          <w:color w:val="000000"/>
          <w:sz w:val="28"/>
        </w:rPr>
        <w:t xml:space="preserve">
      4-жол = 4.1, 4.2-жолдар қосындысына әрбір баған үшін; </w:t>
      </w:r>
      <w:r>
        <w:br/>
      </w:r>
      <w:r>
        <w:rPr>
          <w:rFonts w:ascii="Times New Roman"/>
          <w:b w:val="false"/>
          <w:i w:val="false"/>
          <w:color w:val="000000"/>
          <w:sz w:val="28"/>
        </w:rPr>
        <w:t xml:space="preserve">
      4.2.1-жол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4"/>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4.2-жолдан әрбір баған үшін;</w:t>
      </w:r>
      <w:r>
        <w:br/>
      </w:r>
      <w:r>
        <w:rPr>
          <w:rFonts w:ascii="Times New Roman"/>
          <w:b w:val="false"/>
          <w:i w:val="false"/>
          <w:color w:val="000000"/>
          <w:sz w:val="28"/>
        </w:rPr>
        <w:t>
      11) Бөлімдер арасындағы бақылау:</w:t>
      </w:r>
      <w:r>
        <w:br/>
      </w:r>
      <w:r>
        <w:rPr>
          <w:rFonts w:ascii="Times New Roman"/>
          <w:b w:val="false"/>
          <w:i w:val="false"/>
          <w:color w:val="000000"/>
          <w:sz w:val="28"/>
        </w:rPr>
        <w:t>
      2-бөлім 2-бағанының 1-жолы = 4-бөлімнің 1-жолына;</w:t>
      </w:r>
      <w:r>
        <w:br/>
      </w:r>
      <w:r>
        <w:rPr>
          <w:rFonts w:ascii="Times New Roman"/>
          <w:b w:val="false"/>
          <w:i w:val="false"/>
          <w:color w:val="000000"/>
          <w:sz w:val="28"/>
        </w:rPr>
        <w:t>
      2-бөлімнің 1.2 жолы = 2.1 бөлімінің 1-5 жолдарының қосындысына сәйкес бағандар бойынша;</w:t>
      </w:r>
      <w:r>
        <w:br/>
      </w:r>
      <w:r>
        <w:rPr>
          <w:rFonts w:ascii="Times New Roman"/>
          <w:b w:val="false"/>
          <w:i w:val="false"/>
          <w:color w:val="000000"/>
          <w:sz w:val="28"/>
        </w:rPr>
        <w:t>
      3-бөлім 3-бағанының 6-жолы = 4-бөлімнің 6 – 9-жолдар қосындысына.</w:t>
      </w:r>
    </w:p>
    <w:bookmarkEnd w:id="28"/>
    <w:bookmarkStart w:name="z381" w:id="2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министрлігінің</w:t>
      </w:r>
      <w:r>
        <w:br/>
      </w:r>
      <w:r>
        <w:rPr>
          <w:rFonts w:ascii="Times New Roman"/>
          <w:b w:val="false"/>
          <w:i w:val="false"/>
          <w:color w:val="000000"/>
          <w:sz w:val="28"/>
        </w:rPr>
        <w:t>
Статистика комитеті төрағасының</w:t>
      </w:r>
      <w:r>
        <w:br/>
      </w:r>
      <w:r>
        <w:rPr>
          <w:rFonts w:ascii="Times New Roman"/>
          <w:b w:val="false"/>
          <w:i w:val="false"/>
          <w:color w:val="000000"/>
          <w:sz w:val="28"/>
        </w:rPr>
        <w:t xml:space="preserve">
2014 жылғы 14 қарашадағы    </w:t>
      </w:r>
      <w:r>
        <w:br/>
      </w:r>
      <w:r>
        <w:rPr>
          <w:rFonts w:ascii="Times New Roman"/>
          <w:b w:val="false"/>
          <w:i w:val="false"/>
          <w:color w:val="000000"/>
          <w:sz w:val="28"/>
        </w:rPr>
        <w:t xml:space="preserve">
№ 50 бұйрығына         </w:t>
      </w:r>
      <w:r>
        <w:br/>
      </w:r>
      <w:r>
        <w:rPr>
          <w:rFonts w:ascii="Times New Roman"/>
          <w:b w:val="false"/>
          <w:i w:val="false"/>
          <w:color w:val="000000"/>
          <w:sz w:val="28"/>
        </w:rPr>
        <w:t xml:space="preserve">
15-қосымша            </w:t>
      </w:r>
    </w:p>
    <w:bookmarkEnd w:id="29"/>
    <w:bookmarkStart w:name="z382" w:id="30"/>
    <w:p>
      <w:pPr>
        <w:spacing w:after="0"/>
        <w:ind w:left="0"/>
        <w:jc w:val="left"/>
      </w:pPr>
      <w:r>
        <w:rPr>
          <w:rFonts w:ascii="Times New Roman"/>
          <w:b/>
          <w:i w:val="false"/>
          <w:color w:val="000000"/>
        </w:rPr>
        <w:t xml:space="preserve"> 
Қазақстан Республикасы Статистика агенттігінің күші жойылған бұйрықтарының тізбесі</w:t>
      </w:r>
    </w:p>
    <w:bookmarkEnd w:id="30"/>
    <w:bookmarkStart w:name="z383" w:id="31"/>
    <w:p>
      <w:pPr>
        <w:spacing w:after="0"/>
        <w:ind w:left="0"/>
        <w:jc w:val="both"/>
      </w:pPr>
      <w:r>
        <w:rPr>
          <w:rFonts w:ascii="Times New Roman"/>
          <w:b w:val="false"/>
          <w:i w:val="false"/>
          <w:color w:val="000000"/>
          <w:sz w:val="28"/>
        </w:rPr>
        <w:t>
      1) «Кәсіпорындардың қаржы-шаруашылық қызметі туралы есеп» 1-ӨҚ статистикалық нысанына қосымша» (коды 1971104, индексі 1-ӨҚ статистикалық нысанына қосымша, кезеңділігі жылдық) жалпымемлекеттік статистикалық байқаудың статистикалық нысаны мен оны толтыру жөніндегі нұсқаулықты бекіту туралы» Қазақстан Республикасы Статистика агенттігі төрағасының 2012 жылғы 1 қарашадағы № 304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2012 жылғы 10 желтоқсанда № 8162 тіркелген, 2013 жылғы 15 мамырдағы № 126 (28065)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2) «Құрылымдық статистика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2012 жылғы 1 қарашадағы № 306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2012 жылғы 14 желтоқсанда № 8189 болып тіркелген, 2013 жылғы 7 тамыздағы № 184 (28123), 2013 жылғы 27 қыркүйектегі № 221 (28160)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3) «Құрылымдық статистика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2012 жылғы 1 қарашадағы № 306 бұйрығына өзгерістер енгізу туралы» Қазақстан Республикасы Статистика агенттігі төрағасының 2013 жылғы 29 тамыздағы № 207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2013 жылғы 12 қазанда № 8817 болып тіркелген, 2014 жылғы 25 қыркүйектегі № 187 (28410) «Егемен Қазақстан» газетінде жарияланған).</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3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 Target="media/document_image_rId231.jpeg" Type="http://schemas.openxmlformats.org/officeDocument/2006/relationships/image" Id="rId231"/><Relationship Target="media/document_image_rId232.jpeg" Type="http://schemas.openxmlformats.org/officeDocument/2006/relationships/image" Id="rId232"/><Relationship Target="media/document_image_rId233.jpeg" Type="http://schemas.openxmlformats.org/officeDocument/2006/relationships/image" Id="rId233"/><Relationship Target="media/document_image_rId234.jpeg" Type="http://schemas.openxmlformats.org/officeDocument/2006/relationships/image" Id="rId234"/><Relationship Target="header.xml" Type="http://schemas.openxmlformats.org/officeDocument/2006/relationships/header" Id="rId23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