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ad713" w14:textId="15ad7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қалдықтардың түзілу және жинақталу нормаларын есептеудің үлгілік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Энергетика министрінің 2014 жылғы 25 қарашадағы № 145 бұйрығы. Қазақстан Республикасының Әділет министрлігінде 2014 жылы 29 желтоқсанда № 10030 тіркелді. Күші жойылды - Қазақстан Республикасы Экология, геология және табиғи ресурстар министрінің 2021 жылғы 1 қыркүйектегі № 347 бұйрығымен</w:t>
      </w:r>
    </w:p>
    <w:p>
      <w:pPr>
        <w:spacing w:after="0"/>
        <w:ind w:left="0"/>
        <w:jc w:val="both"/>
      </w:pPr>
      <w:r>
        <w:rPr>
          <w:rFonts w:ascii="Times New Roman"/>
          <w:b w:val="false"/>
          <w:i w:val="false"/>
          <w:color w:val="ff0000"/>
          <w:sz w:val="28"/>
        </w:rPr>
        <w:t xml:space="preserve">
      Ескерту. Күші жойылды – ҚР Экология, геология және табиғи ресурстар министрінің 01.09.2021 </w:t>
      </w:r>
      <w:r>
        <w:rPr>
          <w:rFonts w:ascii="Times New Roman"/>
          <w:b w:val="false"/>
          <w:i w:val="false"/>
          <w:color w:val="ff0000"/>
          <w:sz w:val="28"/>
        </w:rPr>
        <w:t>№ 347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17-бабының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Коммуналдық қалдықтардың түзілу және жинақталу нормаларын есептеудің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Энергетика министрлігінің Қалдықтарды басқару департаменті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тіркеуден өтуін;</w:t>
      </w:r>
    </w:p>
    <w:p>
      <w:pPr>
        <w:spacing w:after="0"/>
        <w:ind w:left="0"/>
        <w:jc w:val="both"/>
      </w:pPr>
      <w:r>
        <w:rPr>
          <w:rFonts w:ascii="Times New Roman"/>
          <w:b w:val="false"/>
          <w:i w:val="false"/>
          <w:color w:val="000000"/>
          <w:sz w:val="28"/>
        </w:rPr>
        <w:t>
      2) осы бұйрықты Қазақстан Республикасының Әділет министрлігінде оның мемлекеттік тіркелгенінен кейін күнтізбелік он күн ішінде ресми жариялауға бұқаралық ақпарат құралдарына және "Әділет" ақпараттық құқықтық жүйеге жолдануын;</w:t>
      </w:r>
    </w:p>
    <w:p>
      <w:pPr>
        <w:spacing w:after="0"/>
        <w:ind w:left="0"/>
        <w:jc w:val="both"/>
      </w:pPr>
      <w:r>
        <w:rPr>
          <w:rFonts w:ascii="Times New Roman"/>
          <w:b w:val="false"/>
          <w:i w:val="false"/>
          <w:color w:val="000000"/>
          <w:sz w:val="28"/>
        </w:rPr>
        <w:t>
      3) осы бұйрықты Қазақстан Республикасы Энергетика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жарияланғанынан кейін күнтізбелік он күн өткен соң қолданысқа енгізілсін.</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Школьник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Казахстан Республикасы</w:t>
            </w:r>
            <w:r>
              <w:br/>
            </w:r>
            <w:r>
              <w:rPr>
                <w:rFonts w:ascii="Times New Roman"/>
                <w:b w:val="false"/>
                <w:i w:val="false"/>
                <w:color w:val="000000"/>
                <w:sz w:val="20"/>
              </w:rPr>
              <w:t>Энергетика министрінің</w:t>
            </w:r>
            <w:r>
              <w:br/>
            </w:r>
            <w:r>
              <w:rPr>
                <w:rFonts w:ascii="Times New Roman"/>
                <w:b w:val="false"/>
                <w:i w:val="false"/>
                <w:color w:val="000000"/>
                <w:sz w:val="20"/>
              </w:rPr>
              <w:t>2014 жылғы 25 қарашадағы</w:t>
            </w:r>
            <w:r>
              <w:br/>
            </w:r>
            <w:r>
              <w:rPr>
                <w:rFonts w:ascii="Times New Roman"/>
                <w:b w:val="false"/>
                <w:i w:val="false"/>
                <w:color w:val="000000"/>
                <w:sz w:val="20"/>
              </w:rPr>
              <w:t>№ 145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Коммуналдық қалдықтардың түзілу және жинақталу нормаларын есептеудің үлгілік қағидалары 1. Жалпы ережелер</w:t>
      </w:r>
    </w:p>
    <w:bookmarkEnd w:id="5"/>
    <w:bookmarkStart w:name="z8" w:id="6"/>
    <w:p>
      <w:pPr>
        <w:spacing w:after="0"/>
        <w:ind w:left="0"/>
        <w:jc w:val="both"/>
      </w:pPr>
      <w:r>
        <w:rPr>
          <w:rFonts w:ascii="Times New Roman"/>
          <w:b w:val="false"/>
          <w:i w:val="false"/>
          <w:color w:val="000000"/>
          <w:sz w:val="28"/>
        </w:rPr>
        <w:t xml:space="preserve">
      1. Осы коммуналдық қалдықтардың түзілу және жинақталу нормаларын есептеудің үлгілік қағидалары (бұдан әрі - Қағидалар) Қазақстан Республикасының 2007 жылғы 9 қаңтардағы Экологиялық кодексінің 17-бабының </w:t>
      </w:r>
      <w:r>
        <w:rPr>
          <w:rFonts w:ascii="Times New Roman"/>
          <w:b w:val="false"/>
          <w:i w:val="false"/>
          <w:color w:val="000000"/>
          <w:sz w:val="28"/>
        </w:rPr>
        <w:t>1-7) тармақшасына</w:t>
      </w:r>
      <w:r>
        <w:rPr>
          <w:rFonts w:ascii="Times New Roman"/>
          <w:b w:val="false"/>
          <w:i w:val="false"/>
          <w:color w:val="000000"/>
          <w:sz w:val="28"/>
        </w:rPr>
        <w:t xml:space="preserve"> сәйкес әзірленді және коммуналдық қалдықтардың түзілу және жинақталу нормаларын есептеудің тәртібін анықтайды.</w:t>
      </w:r>
    </w:p>
    <w:bookmarkEnd w:id="6"/>
    <w:bookmarkStart w:name="z9" w:id="7"/>
    <w:p>
      <w:pPr>
        <w:spacing w:after="0"/>
        <w:ind w:left="0"/>
        <w:jc w:val="both"/>
      </w:pPr>
      <w:r>
        <w:rPr>
          <w:rFonts w:ascii="Times New Roman"/>
          <w:b w:val="false"/>
          <w:i w:val="false"/>
          <w:color w:val="000000"/>
          <w:sz w:val="28"/>
        </w:rPr>
        <w:t>
      2. Коммуналдық қалдықтарға тұрмыстық қатты қалдықтар және елді мекендерде, оның ішінде адамның тіршілік әрекеті нәтижесінде түзілген тұтыну қалдықтары, сондай-ақ құрамы мен түзілу сипаты жағынан осыларға ұқсас өндіріс қалдықтары жатады.</w:t>
      </w:r>
    </w:p>
    <w:bookmarkEnd w:id="7"/>
    <w:bookmarkStart w:name="z10" w:id="8"/>
    <w:p>
      <w:pPr>
        <w:spacing w:after="0"/>
        <w:ind w:left="0"/>
        <w:jc w:val="left"/>
      </w:pPr>
      <w:r>
        <w:rPr>
          <w:rFonts w:ascii="Times New Roman"/>
          <w:b/>
          <w:i w:val="false"/>
          <w:color w:val="000000"/>
        </w:rPr>
        <w:t xml:space="preserve"> 2. Коммуналдық қалдықтардың түзілу және жинақталу нормаларын</w:t>
      </w:r>
      <w:r>
        <w:br/>
      </w:r>
      <w:r>
        <w:rPr>
          <w:rFonts w:ascii="Times New Roman"/>
          <w:b/>
          <w:i w:val="false"/>
          <w:color w:val="000000"/>
        </w:rPr>
        <w:t>есептеу тәртібі</w:t>
      </w:r>
    </w:p>
    <w:bookmarkEnd w:id="8"/>
    <w:bookmarkStart w:name="z11" w:id="9"/>
    <w:p>
      <w:pPr>
        <w:spacing w:after="0"/>
        <w:ind w:left="0"/>
        <w:jc w:val="both"/>
      </w:pPr>
      <w:r>
        <w:rPr>
          <w:rFonts w:ascii="Times New Roman"/>
          <w:b w:val="false"/>
          <w:i w:val="false"/>
          <w:color w:val="000000"/>
          <w:sz w:val="28"/>
        </w:rPr>
        <w:t>
      3. Коммуналдық қалдықтардың түзілу және жинақталу нормалары тұрғын үй қорының барлық объектілері, тұрғын емес үй-жайлар үшін жеке-жеке белгіленеді.</w:t>
      </w:r>
    </w:p>
    <w:bookmarkEnd w:id="9"/>
    <w:bookmarkStart w:name="z12" w:id="10"/>
    <w:p>
      <w:pPr>
        <w:spacing w:after="0"/>
        <w:ind w:left="0"/>
        <w:jc w:val="both"/>
      </w:pPr>
      <w:r>
        <w:rPr>
          <w:rFonts w:ascii="Times New Roman"/>
          <w:b w:val="false"/>
          <w:i w:val="false"/>
          <w:color w:val="000000"/>
          <w:sz w:val="28"/>
        </w:rPr>
        <w:t xml:space="preserve">
      4. Коммуналдық қалдықтардың түзілу және жинақталу нормалары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тұрғын үй қорының барлық объектілері үшін және тұрғын емес үй-жайлар бойынша анықталады.</w:t>
      </w:r>
    </w:p>
    <w:bookmarkEnd w:id="10"/>
    <w:bookmarkStart w:name="z13" w:id="11"/>
    <w:p>
      <w:pPr>
        <w:spacing w:after="0"/>
        <w:ind w:left="0"/>
        <w:jc w:val="both"/>
      </w:pPr>
      <w:r>
        <w:rPr>
          <w:rFonts w:ascii="Times New Roman"/>
          <w:b w:val="false"/>
          <w:i w:val="false"/>
          <w:color w:val="000000"/>
          <w:sz w:val="28"/>
        </w:rPr>
        <w:t>
      5. Коммуналдық қалдықтардың түзілу және жинақталу нормалары кейіннен есептік бірлікке жинақталу көлемін кейін есептей отырып, заттай өлшеу жүргізу жолымен анықталады.</w:t>
      </w:r>
    </w:p>
    <w:bookmarkEnd w:id="11"/>
    <w:bookmarkStart w:name="z14" w:id="12"/>
    <w:p>
      <w:pPr>
        <w:spacing w:after="0"/>
        <w:ind w:left="0"/>
        <w:jc w:val="both"/>
      </w:pPr>
      <w:r>
        <w:rPr>
          <w:rFonts w:ascii="Times New Roman"/>
          <w:b w:val="false"/>
          <w:i w:val="false"/>
          <w:color w:val="000000"/>
          <w:sz w:val="28"/>
        </w:rPr>
        <w:t>
      6. Заттай өлшеу жүргізу үшін жайлылық деңгейі әртүрлі екі үлгідегі тұрғын үй қорының объектілері бөлінеді:</w:t>
      </w:r>
    </w:p>
    <w:bookmarkEnd w:id="12"/>
    <w:p>
      <w:pPr>
        <w:spacing w:after="0"/>
        <w:ind w:left="0"/>
        <w:jc w:val="both"/>
      </w:pPr>
      <w:r>
        <w:rPr>
          <w:rFonts w:ascii="Times New Roman"/>
          <w:b w:val="false"/>
          <w:i w:val="false"/>
          <w:color w:val="000000"/>
          <w:sz w:val="28"/>
        </w:rPr>
        <w:t>
      1) су құбыры, кәріз, газбен жабдықтау, орталықтан жылыту, қоқыс құбыры бар жайлы тұрғын үй;</w:t>
      </w:r>
    </w:p>
    <w:p>
      <w:pPr>
        <w:spacing w:after="0"/>
        <w:ind w:left="0"/>
        <w:jc w:val="both"/>
      </w:pPr>
      <w:r>
        <w:rPr>
          <w:rFonts w:ascii="Times New Roman"/>
          <w:b w:val="false"/>
          <w:i w:val="false"/>
          <w:color w:val="000000"/>
          <w:sz w:val="28"/>
        </w:rPr>
        <w:t>
      2) пешпен жылытылатын, су құбыры мен кәрізі жоқ жайлы емес тұрғын үй.</w:t>
      </w:r>
    </w:p>
    <w:bookmarkStart w:name="z15" w:id="13"/>
    <w:p>
      <w:pPr>
        <w:spacing w:after="0"/>
        <w:ind w:left="0"/>
        <w:jc w:val="both"/>
      </w:pPr>
      <w:r>
        <w:rPr>
          <w:rFonts w:ascii="Times New Roman"/>
          <w:b w:val="false"/>
          <w:i w:val="false"/>
          <w:color w:val="000000"/>
          <w:sz w:val="28"/>
        </w:rPr>
        <w:t>
      7. Тұрғындар тарапынан түзілетін коммуналдық қалдықтардың түзелу және жинақталу нормаларын анықтау үшін тұрғылықты халықтың мынадай саны бар учаскелер бөліп алынады:</w:t>
      </w:r>
    </w:p>
    <w:bookmarkEnd w:id="13"/>
    <w:p>
      <w:pPr>
        <w:spacing w:after="0"/>
        <w:ind w:left="0"/>
        <w:jc w:val="both"/>
      </w:pPr>
      <w:r>
        <w:rPr>
          <w:rFonts w:ascii="Times New Roman"/>
          <w:b w:val="false"/>
          <w:i w:val="false"/>
          <w:color w:val="000000"/>
          <w:sz w:val="28"/>
        </w:rPr>
        <w:t>
      халқының саны 300 мың адамға дейінгі қалаларла учаскелер жайлылықтың әрбір түрі бойынша тұрғындардың жалпы санының 2%-ын;</w:t>
      </w:r>
    </w:p>
    <w:p>
      <w:pPr>
        <w:spacing w:after="0"/>
        <w:ind w:left="0"/>
        <w:jc w:val="both"/>
      </w:pPr>
      <w:r>
        <w:rPr>
          <w:rFonts w:ascii="Times New Roman"/>
          <w:b w:val="false"/>
          <w:i w:val="false"/>
          <w:color w:val="000000"/>
          <w:sz w:val="28"/>
        </w:rPr>
        <w:t>
      халқының саны 300 - 500 мың адам болатын қалаларда учаскелер жайлылықтың әрбір түрі бойынша тұрғындардың жалпы санының 1%-ын;</w:t>
      </w:r>
    </w:p>
    <w:p>
      <w:pPr>
        <w:spacing w:after="0"/>
        <w:ind w:left="0"/>
        <w:jc w:val="both"/>
      </w:pPr>
      <w:r>
        <w:rPr>
          <w:rFonts w:ascii="Times New Roman"/>
          <w:b w:val="false"/>
          <w:i w:val="false"/>
          <w:color w:val="000000"/>
          <w:sz w:val="28"/>
        </w:rPr>
        <w:t>
      халқының саны 500 мың адамнан асатын қалаларда - 0,5 %-ын қамти отырып таңдалады (соның ішінде жайлы емес сектор бойынша кемінде 500 адам).</w:t>
      </w:r>
    </w:p>
    <w:bookmarkStart w:name="z16" w:id="14"/>
    <w:p>
      <w:pPr>
        <w:spacing w:after="0"/>
        <w:ind w:left="0"/>
        <w:jc w:val="both"/>
      </w:pPr>
      <w:r>
        <w:rPr>
          <w:rFonts w:ascii="Times New Roman"/>
          <w:b w:val="false"/>
          <w:i w:val="false"/>
          <w:color w:val="000000"/>
          <w:sz w:val="28"/>
        </w:rPr>
        <w:t xml:space="preserve">
      8. Таңдап алынған объектілерде өлшеу жүргізу алдында жергілікті атқарушы органдар коммуналдық қалдықтарды жинау мен шығаруды жүзеге асыратын ұйымдармен бірлесіп,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нысандар бойынша тұрғын қоры мен тұрғын емес үй-жайлардың коммуналдық паспортын жасайды.</w:t>
      </w:r>
    </w:p>
    <w:bookmarkEnd w:id="14"/>
    <w:bookmarkStart w:name="z17" w:id="15"/>
    <w:p>
      <w:pPr>
        <w:spacing w:after="0"/>
        <w:ind w:left="0"/>
        <w:jc w:val="both"/>
      </w:pPr>
      <w:r>
        <w:rPr>
          <w:rFonts w:ascii="Times New Roman"/>
          <w:b w:val="false"/>
          <w:i w:val="false"/>
          <w:color w:val="000000"/>
          <w:sz w:val="28"/>
        </w:rPr>
        <w:t>
      9. Түзілген және жинақталған коммуналдық қалдықтардың массасы мен көлемін анықтау үшін өлшеу сызғышы мен салмақ өлшеу жабдығы пайдаланылады.</w:t>
      </w:r>
    </w:p>
    <w:bookmarkEnd w:id="15"/>
    <w:bookmarkStart w:name="z18" w:id="16"/>
    <w:p>
      <w:pPr>
        <w:spacing w:after="0"/>
        <w:ind w:left="0"/>
        <w:jc w:val="both"/>
      </w:pPr>
      <w:r>
        <w:rPr>
          <w:rFonts w:ascii="Times New Roman"/>
          <w:b w:val="false"/>
          <w:i w:val="false"/>
          <w:color w:val="000000"/>
          <w:sz w:val="28"/>
        </w:rPr>
        <w:t>
      10. Өлшеуді бастамас бұрын контейнердегі қалдықтар тегістеледі және өлшеу сызғышының көмегімен қалдықтың көлемі анықталады.</w:t>
      </w:r>
    </w:p>
    <w:bookmarkEnd w:id="16"/>
    <w:bookmarkStart w:name="z19" w:id="17"/>
    <w:p>
      <w:pPr>
        <w:spacing w:after="0"/>
        <w:ind w:left="0"/>
        <w:jc w:val="both"/>
      </w:pPr>
      <w:r>
        <w:rPr>
          <w:rFonts w:ascii="Times New Roman"/>
          <w:b w:val="false"/>
          <w:i w:val="false"/>
          <w:color w:val="000000"/>
          <w:sz w:val="28"/>
        </w:rPr>
        <w:t>
      11. Жинақталған қалдықтардың массасы толған контейнерлерді өлшеу жолымен және кейін бос контейнердің массасын алып тастау арқылы анықталады.</w:t>
      </w:r>
    </w:p>
    <w:bookmarkEnd w:id="17"/>
    <w:bookmarkStart w:name="z20" w:id="18"/>
    <w:p>
      <w:pPr>
        <w:spacing w:after="0"/>
        <w:ind w:left="0"/>
        <w:jc w:val="both"/>
      </w:pPr>
      <w:r>
        <w:rPr>
          <w:rFonts w:ascii="Times New Roman"/>
          <w:b w:val="false"/>
          <w:i w:val="false"/>
          <w:color w:val="000000"/>
          <w:sz w:val="28"/>
        </w:rPr>
        <w:t>
      12. Егер бір учаскеде түзілген және жинақталған қалдықтардың жалпы көлемі арнайы техниканың (қоқыс тасығыштың) шанағын толтырған және басқа учаскелерден қоқысты тиеу мүмкін болмаған жағдайда, қалдықтардың массасын қоқыс тиелген және бос машиналарды автомобиль таразысында өлшеу жолымен анықтауға рұқсат етіледі.</w:t>
      </w:r>
    </w:p>
    <w:bookmarkEnd w:id="18"/>
    <w:bookmarkStart w:name="z21" w:id="19"/>
    <w:p>
      <w:pPr>
        <w:spacing w:after="0"/>
        <w:ind w:left="0"/>
        <w:jc w:val="both"/>
      </w:pPr>
      <w:r>
        <w:rPr>
          <w:rFonts w:ascii="Times New Roman"/>
          <w:b w:val="false"/>
          <w:i w:val="false"/>
          <w:color w:val="000000"/>
          <w:sz w:val="28"/>
        </w:rPr>
        <w:t xml:space="preserve">
      13. Түзілген және жинақталған қалдықтардың массасы мен көлемі жөніндегі деректер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бастапқы жазба бланкісіне жазылады.</w:t>
      </w:r>
    </w:p>
    <w:bookmarkEnd w:id="19"/>
    <w:bookmarkStart w:name="z22" w:id="20"/>
    <w:p>
      <w:pPr>
        <w:spacing w:after="0"/>
        <w:ind w:left="0"/>
        <w:jc w:val="both"/>
      </w:pPr>
      <w:r>
        <w:rPr>
          <w:rFonts w:ascii="Times New Roman"/>
          <w:b w:val="false"/>
          <w:i w:val="false"/>
          <w:color w:val="000000"/>
          <w:sz w:val="28"/>
        </w:rPr>
        <w:t xml:space="preserve">
      14. Өлшеу бойынша бастапқы материалдарды өңдегеннен кейін әрбір объектінің алынған деректері (массасы, көлемі) аптаның күндері бойынша жалпы саны шығарылады және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коммуналдық қалдықтарды түзудің және жинақтаудың жиынтық маусымдық ведомосіне енгізіледі.</w:t>
      </w:r>
    </w:p>
    <w:bookmarkEnd w:id="20"/>
    <w:bookmarkStart w:name="z23" w:id="21"/>
    <w:p>
      <w:pPr>
        <w:spacing w:after="0"/>
        <w:ind w:left="0"/>
        <w:jc w:val="both"/>
      </w:pPr>
      <w:r>
        <w:rPr>
          <w:rFonts w:ascii="Times New Roman"/>
          <w:b w:val="false"/>
          <w:i w:val="false"/>
          <w:color w:val="000000"/>
          <w:sz w:val="28"/>
        </w:rPr>
        <w:t xml:space="preserve">
      15. Маусымдық өлшеу жүргізілгеннен кейін деректер (масса, колем)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коммуналдық қалдықтардың түзілуі мен жинақталуының жиынтық жылдық ведомосіне енгізіледі.</w:t>
      </w:r>
    </w:p>
    <w:bookmarkEnd w:id="21"/>
    <w:bookmarkStart w:name="z24" w:id="22"/>
    <w:p>
      <w:pPr>
        <w:spacing w:after="0"/>
        <w:ind w:left="0"/>
        <w:jc w:val="both"/>
      </w:pPr>
      <w:r>
        <w:rPr>
          <w:rFonts w:ascii="Times New Roman"/>
          <w:b w:val="false"/>
          <w:i w:val="false"/>
          <w:color w:val="000000"/>
          <w:sz w:val="28"/>
        </w:rPr>
        <w:t>
      16. Белгілі бір объекті бойынша өлшеу болжанып отырған коммуналдық қалдықтарды жинағанда басқа объектілердің коммуналдық қалдықтары араласып кетпеуге.</w:t>
      </w:r>
    </w:p>
    <w:bookmarkEnd w:id="22"/>
    <w:bookmarkStart w:name="z25" w:id="23"/>
    <w:p>
      <w:pPr>
        <w:spacing w:after="0"/>
        <w:ind w:left="0"/>
        <w:jc w:val="both"/>
      </w:pPr>
      <w:r>
        <w:rPr>
          <w:rFonts w:ascii="Times New Roman"/>
          <w:b w:val="false"/>
          <w:i w:val="false"/>
          <w:color w:val="000000"/>
          <w:sz w:val="28"/>
        </w:rPr>
        <w:t>
      17. Қалдықтардың жинақталуын анықтаған кезде бірдей сыйымдылықтағы стандартты контейнерлер пайдаланылады. Қалдықтарды барынша толық есепке алу және біркелкі емес түзілу мен жинақталу коэффициентін анықтау мақсатында қосымша контейнерлер орнату көзделеді, оларды орнату қажеттілігі мен олардың саны таңдап алынған учаскелерді тексерген кезде нақтыланады.</w:t>
      </w:r>
    </w:p>
    <w:bookmarkEnd w:id="23"/>
    <w:p>
      <w:pPr>
        <w:spacing w:after="0"/>
        <w:ind w:left="0"/>
        <w:jc w:val="both"/>
      </w:pPr>
      <w:r>
        <w:rPr>
          <w:rFonts w:ascii="Times New Roman"/>
          <w:b w:val="false"/>
          <w:i w:val="false"/>
          <w:color w:val="000000"/>
          <w:sz w:val="28"/>
        </w:rPr>
        <w:t>
      Өлшеу басталғанға дейін бір тәулік бұрын барлық контейнерлер толық тазартылуға тиіс.</w:t>
      </w:r>
    </w:p>
    <w:bookmarkStart w:name="z26" w:id="24"/>
    <w:p>
      <w:pPr>
        <w:spacing w:after="0"/>
        <w:ind w:left="0"/>
        <w:jc w:val="both"/>
      </w:pPr>
      <w:r>
        <w:rPr>
          <w:rFonts w:ascii="Times New Roman"/>
          <w:b w:val="false"/>
          <w:i w:val="false"/>
          <w:color w:val="000000"/>
          <w:sz w:val="28"/>
        </w:rPr>
        <w:t>
      18. Өлшеу бойынша бастапқы материалдарды өңдеу өлшеу жүргізген күннен кейінгі келесі күннен кешіктірмей жүргізіледі.</w:t>
      </w:r>
    </w:p>
    <w:bookmarkEnd w:id="24"/>
    <w:bookmarkStart w:name="z27" w:id="25"/>
    <w:p>
      <w:pPr>
        <w:spacing w:after="0"/>
        <w:ind w:left="0"/>
        <w:jc w:val="both"/>
      </w:pPr>
      <w:r>
        <w:rPr>
          <w:rFonts w:ascii="Times New Roman"/>
          <w:b w:val="false"/>
          <w:i w:val="false"/>
          <w:color w:val="000000"/>
          <w:sz w:val="28"/>
        </w:rPr>
        <w:t xml:space="preserve">
      19. Коммуналдық қалдықтардың түзілу және жинақталу нормаларын есептеу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жүргізіледі. </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w:t>
            </w:r>
            <w:r>
              <w:br/>
            </w:r>
            <w:r>
              <w:rPr>
                <w:rFonts w:ascii="Times New Roman"/>
                <w:b w:val="false"/>
                <w:i w:val="false"/>
                <w:color w:val="000000"/>
                <w:sz w:val="20"/>
              </w:rPr>
              <w:t>1-қосымша</w:t>
            </w:r>
          </w:p>
        </w:tc>
      </w:tr>
    </w:tbl>
    <w:bookmarkStart w:name="z29" w:id="26"/>
    <w:p>
      <w:pPr>
        <w:spacing w:after="0"/>
        <w:ind w:left="0"/>
        <w:jc w:val="left"/>
      </w:pPr>
      <w:r>
        <w:rPr>
          <w:rFonts w:ascii="Times New Roman"/>
          <w:b/>
          <w:i w:val="false"/>
          <w:color w:val="000000"/>
        </w:rPr>
        <w:t xml:space="preserve"> Тұрғын үй қоры мен тұрғын емес үй-жайлар объектілерінің түрлері</w:t>
      </w:r>
    </w:p>
    <w:bookmarkEnd w:id="26"/>
    <w:p>
      <w:pPr>
        <w:spacing w:after="0"/>
        <w:ind w:left="0"/>
        <w:jc w:val="both"/>
      </w:pPr>
      <w:r>
        <w:rPr>
          <w:rFonts w:ascii="Times New Roman"/>
          <w:b w:val="false"/>
          <w:i w:val="false"/>
          <w:color w:val="ff0000"/>
          <w:sz w:val="28"/>
        </w:rPr>
        <w:t xml:space="preserve">
      Ескерту. 1-қосымшаның тақырыбы жаңа редакцияда – ҚР Энергетика министрінің 15.10.2018 </w:t>
      </w:r>
      <w:r>
        <w:rPr>
          <w:rFonts w:ascii="Times New Roman"/>
          <w:b w:val="false"/>
          <w:i w:val="false"/>
          <w:color w:val="ff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8"/>
        <w:gridCol w:w="6623"/>
        <w:gridCol w:w="4489"/>
      </w:tblGrid>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Жатақханалар, интернаттар, балалар үйлері, қарттар үйлері және сол сияқтылар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өнеркәсіптік тауар дүкендері, супермаркеттер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Энергетика министрінің 15.10.2018 </w:t>
            </w:r>
            <w:r>
              <w:rPr>
                <w:rFonts w:ascii="Times New Roman"/>
                <w:b w:val="false"/>
                <w:i w:val="false"/>
                <w:color w:val="ff0000"/>
                <w:sz w:val="20"/>
              </w:rPr>
              <w:t>№ 409</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корсету үйі: халыққа қызмет көрсету</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Жағажайлар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 және сол сияқтылар.)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w:t>
            </w:r>
            <w:r>
              <w:rPr>
                <w:rFonts w:ascii="Times New Roman"/>
                <w:b w:val="false"/>
                <w:i w:val="false"/>
                <w:color w:val="000000"/>
                <w:vertAlign w:val="superscript"/>
              </w:rPr>
              <w:t>2</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аумағында жаппай іс-шаралар ұйымдастыратын заңды ұйымдар</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r>
      <w:tr>
        <w:trPr>
          <w:trHeight w:val="30" w:hRule="atLeast"/>
        </w:trPr>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44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1" w:id="27"/>
    <w:p>
      <w:pPr>
        <w:spacing w:after="0"/>
        <w:ind w:left="0"/>
        <w:jc w:val="left"/>
      </w:pPr>
      <w:r>
        <w:rPr>
          <w:rFonts w:ascii="Times New Roman"/>
          <w:b/>
          <w:i w:val="false"/>
          <w:color w:val="000000"/>
        </w:rPr>
        <w:t xml:space="preserve"> Тұрғын үй қоры объектісінің коммуналдық паспорты</w:t>
      </w:r>
    </w:p>
    <w:bookmarkEnd w:id="27"/>
    <w:p>
      <w:pPr>
        <w:spacing w:after="0"/>
        <w:ind w:left="0"/>
        <w:jc w:val="both"/>
      </w:pPr>
      <w:r>
        <w:rPr>
          <w:rFonts w:ascii="Times New Roman"/>
          <w:b w:val="false"/>
          <w:i w:val="false"/>
          <w:color w:val="000000"/>
          <w:sz w:val="28"/>
        </w:rPr>
        <w:t>
      Қала ________________________________________________________________</w:t>
      </w:r>
    </w:p>
    <w:p>
      <w:pPr>
        <w:spacing w:after="0"/>
        <w:ind w:left="0"/>
        <w:jc w:val="both"/>
      </w:pPr>
      <w:r>
        <w:rPr>
          <w:rFonts w:ascii="Times New Roman"/>
          <w:b w:val="false"/>
          <w:i w:val="false"/>
          <w:color w:val="000000"/>
          <w:sz w:val="28"/>
        </w:rPr>
        <w:t>
      1. Мекенжайы ________________________________________________________</w:t>
      </w:r>
    </w:p>
    <w:p>
      <w:pPr>
        <w:spacing w:after="0"/>
        <w:ind w:left="0"/>
        <w:jc w:val="both"/>
      </w:pPr>
      <w:r>
        <w:rPr>
          <w:rFonts w:ascii="Times New Roman"/>
          <w:b w:val="false"/>
          <w:i w:val="false"/>
          <w:color w:val="000000"/>
          <w:sz w:val="28"/>
        </w:rPr>
        <w:t>
      2. Қабаттылығы ______________________________________________________</w:t>
      </w:r>
    </w:p>
    <w:p>
      <w:pPr>
        <w:spacing w:after="0"/>
        <w:ind w:left="0"/>
        <w:jc w:val="both"/>
      </w:pPr>
      <w:r>
        <w:rPr>
          <w:rFonts w:ascii="Times New Roman"/>
          <w:b w:val="false"/>
          <w:i w:val="false"/>
          <w:color w:val="000000"/>
          <w:sz w:val="28"/>
        </w:rPr>
        <w:t>
      3. Үйдің нөмірі _____________________________________________________</w:t>
      </w:r>
    </w:p>
    <w:p>
      <w:pPr>
        <w:spacing w:after="0"/>
        <w:ind w:left="0"/>
        <w:jc w:val="both"/>
      </w:pPr>
      <w:r>
        <w:rPr>
          <w:rFonts w:ascii="Times New Roman"/>
          <w:b w:val="false"/>
          <w:i w:val="false"/>
          <w:color w:val="000000"/>
          <w:sz w:val="28"/>
        </w:rPr>
        <w:t>
      4. Тұрып жатқан адамдардың саны, адам _______________________________</w:t>
      </w:r>
    </w:p>
    <w:p>
      <w:pPr>
        <w:spacing w:after="0"/>
        <w:ind w:left="0"/>
        <w:jc w:val="both"/>
      </w:pPr>
      <w:r>
        <w:rPr>
          <w:rFonts w:ascii="Times New Roman"/>
          <w:b w:val="false"/>
          <w:i w:val="false"/>
          <w:color w:val="000000"/>
          <w:sz w:val="28"/>
        </w:rPr>
        <w:t>
      5. Жайлылық деңгейі: ________________________________________________</w:t>
      </w:r>
    </w:p>
    <w:p>
      <w:pPr>
        <w:spacing w:after="0"/>
        <w:ind w:left="0"/>
        <w:jc w:val="both"/>
      </w:pPr>
      <w:r>
        <w:rPr>
          <w:rFonts w:ascii="Times New Roman"/>
          <w:b w:val="false"/>
          <w:i w:val="false"/>
          <w:color w:val="000000"/>
          <w:sz w:val="28"/>
        </w:rPr>
        <w:t>
      а) су құбырының, газдың, кәріздің болуы _____________________________</w:t>
      </w:r>
    </w:p>
    <w:p>
      <w:pPr>
        <w:spacing w:after="0"/>
        <w:ind w:left="0"/>
        <w:jc w:val="both"/>
      </w:pPr>
      <w:r>
        <w:rPr>
          <w:rFonts w:ascii="Times New Roman"/>
          <w:b w:val="false"/>
          <w:i w:val="false"/>
          <w:color w:val="000000"/>
          <w:sz w:val="28"/>
        </w:rPr>
        <w:t>
      б) жылу беру түрі (орталықтан, пешпен, жергілікті) __________________</w:t>
      </w:r>
    </w:p>
    <w:p>
      <w:pPr>
        <w:spacing w:after="0"/>
        <w:ind w:left="0"/>
        <w:jc w:val="both"/>
      </w:pPr>
      <w:r>
        <w:rPr>
          <w:rFonts w:ascii="Times New Roman"/>
          <w:b w:val="false"/>
          <w:i w:val="false"/>
          <w:color w:val="000000"/>
          <w:sz w:val="28"/>
        </w:rPr>
        <w:t>
      в) отынның түрі - көмір (тас көмір, қоңыр темір), ағаш отын, газ ____</w:t>
      </w:r>
    </w:p>
    <w:p>
      <w:pPr>
        <w:spacing w:after="0"/>
        <w:ind w:left="0"/>
        <w:jc w:val="both"/>
      </w:pPr>
      <w:r>
        <w:rPr>
          <w:rFonts w:ascii="Times New Roman"/>
          <w:b w:val="false"/>
          <w:i w:val="false"/>
          <w:color w:val="000000"/>
          <w:sz w:val="28"/>
        </w:rPr>
        <w:t>
      г) қоқыс құбырының болуы ____________________________________________</w:t>
      </w:r>
    </w:p>
    <w:p>
      <w:pPr>
        <w:spacing w:after="0"/>
        <w:ind w:left="0"/>
        <w:jc w:val="both"/>
      </w:pPr>
      <w:r>
        <w:rPr>
          <w:rFonts w:ascii="Times New Roman"/>
          <w:b w:val="false"/>
          <w:i w:val="false"/>
          <w:color w:val="000000"/>
          <w:sz w:val="28"/>
        </w:rPr>
        <w:t>
      д)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 ___________________________________________________</w:t>
      </w:r>
    </w:p>
    <w:p>
      <w:pPr>
        <w:spacing w:after="0"/>
        <w:ind w:left="0"/>
        <w:jc w:val="both"/>
      </w:pPr>
      <w:r>
        <w:rPr>
          <w:rFonts w:ascii="Times New Roman"/>
          <w:b w:val="false"/>
          <w:i w:val="false"/>
          <w:color w:val="000000"/>
          <w:sz w:val="28"/>
        </w:rPr>
        <w:t>
      жабыны қатты ________________________________________________________</w:t>
      </w:r>
    </w:p>
    <w:p>
      <w:pPr>
        <w:spacing w:after="0"/>
        <w:ind w:left="0"/>
        <w:jc w:val="both"/>
      </w:pPr>
      <w:r>
        <w:rPr>
          <w:rFonts w:ascii="Times New Roman"/>
          <w:b w:val="false"/>
          <w:i w:val="false"/>
          <w:color w:val="000000"/>
          <w:sz w:val="28"/>
        </w:rPr>
        <w:t>
      оның ішінде жаяусоқпақтар ___________________________________________</w:t>
      </w:r>
    </w:p>
    <w:p>
      <w:pPr>
        <w:spacing w:after="0"/>
        <w:ind w:left="0"/>
        <w:jc w:val="both"/>
      </w:pPr>
      <w:r>
        <w:rPr>
          <w:rFonts w:ascii="Times New Roman"/>
          <w:b w:val="false"/>
          <w:i w:val="false"/>
          <w:color w:val="000000"/>
          <w:sz w:val="28"/>
        </w:rPr>
        <w:t>
      6. Контейнерлердің типтері, олардың саны және сыйымдылығы ___________</w:t>
      </w:r>
    </w:p>
    <w:p>
      <w:pPr>
        <w:spacing w:after="0"/>
        <w:ind w:left="0"/>
        <w:jc w:val="both"/>
      </w:pPr>
      <w:r>
        <w:rPr>
          <w:rFonts w:ascii="Times New Roman"/>
          <w:b w:val="false"/>
          <w:i w:val="false"/>
          <w:color w:val="000000"/>
          <w:sz w:val="28"/>
        </w:rPr>
        <w:t>
      7. Қоқысты шығару кезеңділігі _______________________________________</w:t>
      </w:r>
    </w:p>
    <w:p>
      <w:pPr>
        <w:spacing w:after="0"/>
        <w:ind w:left="0"/>
        <w:jc w:val="both"/>
      </w:pPr>
      <w:r>
        <w:rPr>
          <w:rFonts w:ascii="Times New Roman"/>
          <w:b w:val="false"/>
          <w:i w:val="false"/>
          <w:color w:val="000000"/>
          <w:sz w:val="28"/>
        </w:rPr>
        <w:t>
      8. Қайталама шикізатты бөлек жинау жүргізіле ме (қандай және қанша)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
                                                                      Нысан</w:t>
      </w:r>
    </w:p>
    <w:bookmarkStart w:name="z32" w:id="28"/>
    <w:p>
      <w:pPr>
        <w:spacing w:after="0"/>
        <w:ind w:left="0"/>
        <w:jc w:val="left"/>
      </w:pPr>
      <w:r>
        <w:rPr>
          <w:rFonts w:ascii="Times New Roman"/>
          <w:b/>
          <w:i w:val="false"/>
          <w:color w:val="000000"/>
        </w:rPr>
        <w:t xml:space="preserve"> Тұрғын емес үй-жайлар объектілерінің коммуналдық паспорты</w:t>
      </w:r>
    </w:p>
    <w:bookmarkEnd w:id="28"/>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1. Объектінің атауы _________________________________________________</w:t>
      </w:r>
    </w:p>
    <w:p>
      <w:pPr>
        <w:spacing w:after="0"/>
        <w:ind w:left="0"/>
        <w:jc w:val="both"/>
      </w:pPr>
      <w:r>
        <w:rPr>
          <w:rFonts w:ascii="Times New Roman"/>
          <w:b w:val="false"/>
          <w:i w:val="false"/>
          <w:color w:val="000000"/>
          <w:sz w:val="28"/>
        </w:rPr>
        <w:t>
      2. Мекенжайы ________________________________________________________</w:t>
      </w:r>
    </w:p>
    <w:p>
      <w:pPr>
        <w:spacing w:after="0"/>
        <w:ind w:left="0"/>
        <w:jc w:val="both"/>
      </w:pPr>
      <w:r>
        <w:rPr>
          <w:rFonts w:ascii="Times New Roman"/>
          <w:b w:val="false"/>
          <w:i w:val="false"/>
          <w:color w:val="000000"/>
          <w:sz w:val="28"/>
        </w:rPr>
        <w:t>
      3. Жапсарлас салынған немесе жеке тұрған (соңғысының қабатын көрсету қажет) ______________________________________________________________</w:t>
      </w:r>
    </w:p>
    <w:p>
      <w:pPr>
        <w:spacing w:after="0"/>
        <w:ind w:left="0"/>
        <w:jc w:val="both"/>
      </w:pPr>
      <w:r>
        <w:rPr>
          <w:rFonts w:ascii="Times New Roman"/>
          <w:b w:val="false"/>
          <w:i w:val="false"/>
          <w:color w:val="000000"/>
          <w:sz w:val="28"/>
        </w:rPr>
        <w:t>
      4. Орын саны (қызметкерлер және т.б.) _______________________________</w:t>
      </w:r>
    </w:p>
    <w:p>
      <w:pPr>
        <w:spacing w:after="0"/>
        <w:ind w:left="0"/>
        <w:jc w:val="both"/>
      </w:pPr>
      <w:r>
        <w:rPr>
          <w:rFonts w:ascii="Times New Roman"/>
          <w:b w:val="false"/>
          <w:i w:val="false"/>
          <w:color w:val="000000"/>
          <w:sz w:val="28"/>
        </w:rPr>
        <w:t>
      5. Тәулігіне өткізу қабілеті: _______________________________________</w:t>
      </w:r>
    </w:p>
    <w:p>
      <w:pPr>
        <w:spacing w:after="0"/>
        <w:ind w:left="0"/>
        <w:jc w:val="both"/>
      </w:pPr>
      <w:r>
        <w:rPr>
          <w:rFonts w:ascii="Times New Roman"/>
          <w:b w:val="false"/>
          <w:i w:val="false"/>
          <w:color w:val="000000"/>
          <w:sz w:val="28"/>
        </w:rPr>
        <w:t>
      ойын-сауық кәсіпорындары үшін (орын саны) ___________________________</w:t>
      </w:r>
    </w:p>
    <w:p>
      <w:pPr>
        <w:spacing w:after="0"/>
        <w:ind w:left="0"/>
        <w:jc w:val="both"/>
      </w:pPr>
      <w:r>
        <w:rPr>
          <w:rFonts w:ascii="Times New Roman"/>
          <w:b w:val="false"/>
          <w:i w:val="false"/>
          <w:color w:val="000000"/>
          <w:sz w:val="28"/>
        </w:rPr>
        <w:t>
      қоғамдық тамақтану кәсіпорындары үшін (тағам түрі) __________________</w:t>
      </w:r>
    </w:p>
    <w:p>
      <w:pPr>
        <w:spacing w:after="0"/>
        <w:ind w:left="0"/>
        <w:jc w:val="both"/>
      </w:pPr>
      <w:r>
        <w:rPr>
          <w:rFonts w:ascii="Times New Roman"/>
          <w:b w:val="false"/>
          <w:i w:val="false"/>
          <w:color w:val="000000"/>
          <w:sz w:val="28"/>
        </w:rPr>
        <w:t>
      6. Қызмет көрсететін персоналдың саны, адам _________________________</w:t>
      </w:r>
    </w:p>
    <w:p>
      <w:pPr>
        <w:spacing w:after="0"/>
        <w:ind w:left="0"/>
        <w:jc w:val="both"/>
      </w:pPr>
      <w:r>
        <w:rPr>
          <w:rFonts w:ascii="Times New Roman"/>
          <w:b w:val="false"/>
          <w:i w:val="false"/>
          <w:color w:val="000000"/>
          <w:sz w:val="28"/>
        </w:rPr>
        <w:t>
      7. Үй-жайдың жалпы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сауда алаңы _________________________________________________________</w:t>
      </w:r>
    </w:p>
    <w:p>
      <w:pPr>
        <w:spacing w:after="0"/>
        <w:ind w:left="0"/>
        <w:jc w:val="both"/>
      </w:pPr>
      <w:r>
        <w:rPr>
          <w:rFonts w:ascii="Times New Roman"/>
          <w:b w:val="false"/>
          <w:i w:val="false"/>
          <w:color w:val="000000"/>
          <w:sz w:val="28"/>
        </w:rPr>
        <w:t>
      қоймалық және қосалқы алаң __________________________________________</w:t>
      </w:r>
    </w:p>
    <w:p>
      <w:pPr>
        <w:spacing w:after="0"/>
        <w:ind w:left="0"/>
        <w:jc w:val="both"/>
      </w:pPr>
      <w:r>
        <w:rPr>
          <w:rFonts w:ascii="Times New Roman"/>
          <w:b w:val="false"/>
          <w:i w:val="false"/>
          <w:color w:val="000000"/>
          <w:sz w:val="28"/>
        </w:rPr>
        <w:t>
      8. Аула аумағының алаңы, м</w:t>
      </w:r>
      <w:r>
        <w:rPr>
          <w:rFonts w:ascii="Times New Roman"/>
          <w:b w:val="false"/>
          <w:i w:val="false"/>
          <w:color w:val="000000"/>
          <w:vertAlign w:val="superscript"/>
        </w:rPr>
        <w:t>2</w:t>
      </w:r>
      <w:r>
        <w:rPr>
          <w:rFonts w:ascii="Times New Roman"/>
          <w:b w:val="false"/>
          <w:i w:val="false"/>
          <w:color w:val="000000"/>
          <w:sz w:val="28"/>
        </w:rPr>
        <w:t xml:space="preserve"> _________________________________________</w:t>
      </w:r>
    </w:p>
    <w:p>
      <w:pPr>
        <w:spacing w:after="0"/>
        <w:ind w:left="0"/>
        <w:jc w:val="both"/>
      </w:pPr>
      <w:r>
        <w:rPr>
          <w:rFonts w:ascii="Times New Roman"/>
          <w:b w:val="false"/>
          <w:i w:val="false"/>
          <w:color w:val="000000"/>
          <w:sz w:val="28"/>
        </w:rPr>
        <w:t>
      Оның ішінде:</w:t>
      </w:r>
    </w:p>
    <w:p>
      <w:pPr>
        <w:spacing w:after="0"/>
        <w:ind w:left="0"/>
        <w:jc w:val="both"/>
      </w:pPr>
      <w:r>
        <w:rPr>
          <w:rFonts w:ascii="Times New Roman"/>
          <w:b w:val="false"/>
          <w:i w:val="false"/>
          <w:color w:val="000000"/>
          <w:sz w:val="28"/>
        </w:rPr>
        <w:t>
      жасыл екпелер бар ___________________________________________________</w:t>
      </w:r>
    </w:p>
    <w:p>
      <w:pPr>
        <w:spacing w:after="0"/>
        <w:ind w:left="0"/>
        <w:jc w:val="both"/>
      </w:pPr>
      <w:r>
        <w:rPr>
          <w:rFonts w:ascii="Times New Roman"/>
          <w:b w:val="false"/>
          <w:i w:val="false"/>
          <w:color w:val="000000"/>
          <w:sz w:val="28"/>
        </w:rPr>
        <w:t>
      жабын қатты _________________________________________________________</w:t>
      </w:r>
    </w:p>
    <w:p>
      <w:pPr>
        <w:spacing w:after="0"/>
        <w:ind w:left="0"/>
        <w:jc w:val="both"/>
      </w:pPr>
      <w:r>
        <w:rPr>
          <w:rFonts w:ascii="Times New Roman"/>
          <w:b w:val="false"/>
          <w:i w:val="false"/>
          <w:color w:val="000000"/>
          <w:sz w:val="28"/>
        </w:rPr>
        <w:t>
      9. Контейнерлердің типі, олардың саны және сыйымдылығы ______________</w:t>
      </w:r>
    </w:p>
    <w:p>
      <w:pPr>
        <w:spacing w:after="0"/>
        <w:ind w:left="0"/>
        <w:jc w:val="both"/>
      </w:pPr>
      <w:r>
        <w:rPr>
          <w:rFonts w:ascii="Times New Roman"/>
          <w:b w:val="false"/>
          <w:i w:val="false"/>
          <w:color w:val="000000"/>
          <w:sz w:val="28"/>
        </w:rPr>
        <w:t>
      10. Қалдықтарды шығару мерзімі ______________________________________</w:t>
      </w:r>
    </w:p>
    <w:p>
      <w:pPr>
        <w:spacing w:after="0"/>
        <w:ind w:left="0"/>
        <w:jc w:val="both"/>
      </w:pPr>
      <w:r>
        <w:rPr>
          <w:rFonts w:ascii="Times New Roman"/>
          <w:b w:val="false"/>
          <w:i w:val="false"/>
          <w:color w:val="000000"/>
          <w:sz w:val="28"/>
        </w:rPr>
        <w:t xml:space="preserve">
      11. Тамақ қалдықтарын және қайталама шикізатты бөлек жинау жүргізіле </w:t>
      </w:r>
    </w:p>
    <w:p>
      <w:pPr>
        <w:spacing w:after="0"/>
        <w:ind w:left="0"/>
        <w:jc w:val="both"/>
      </w:pPr>
      <w:r>
        <w:rPr>
          <w:rFonts w:ascii="Times New Roman"/>
          <w:b w:val="false"/>
          <w:i w:val="false"/>
          <w:color w:val="000000"/>
          <w:sz w:val="28"/>
        </w:rPr>
        <w:t>
      ме? (қандай және қанша) _____________________________________________</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w:t>
            </w:r>
            <w:r>
              <w:br/>
            </w:r>
            <w:r>
              <w:rPr>
                <w:rFonts w:ascii="Times New Roman"/>
                <w:b w:val="false"/>
                <w:i w:val="false"/>
                <w:color w:val="000000"/>
                <w:sz w:val="20"/>
              </w:rPr>
              <w:t>3-қосымша</w:t>
            </w:r>
            <w:r>
              <w:br/>
            </w:r>
            <w:r>
              <w:rPr>
                <w:rFonts w:ascii="Times New Roman"/>
                <w:b w:val="false"/>
                <w:i w:val="false"/>
                <w:color w:val="000000"/>
                <w:sz w:val="20"/>
              </w:rPr>
              <w:t>Формасы</w:t>
            </w:r>
          </w:p>
        </w:tc>
      </w:tr>
    </w:tbl>
    <w:bookmarkStart w:name="z34" w:id="29"/>
    <w:p>
      <w:pPr>
        <w:spacing w:after="0"/>
        <w:ind w:left="0"/>
        <w:jc w:val="left"/>
      </w:pPr>
      <w:r>
        <w:rPr>
          <w:rFonts w:ascii="Times New Roman"/>
          <w:b/>
          <w:i w:val="false"/>
          <w:color w:val="000000"/>
        </w:rPr>
        <w:t xml:space="preserve"> Бастапқы жазба бланкісі</w:t>
      </w:r>
    </w:p>
    <w:bookmarkEnd w:id="29"/>
    <w:p>
      <w:pPr>
        <w:spacing w:after="0"/>
        <w:ind w:left="0"/>
        <w:jc w:val="both"/>
      </w:pPr>
      <w:r>
        <w:rPr>
          <w:rFonts w:ascii="Times New Roman"/>
          <w:b w:val="false"/>
          <w:i w:val="false"/>
          <w:color w:val="000000"/>
          <w:sz w:val="28"/>
        </w:rPr>
        <w:t>
      _____________</w:t>
      </w:r>
    </w:p>
    <w:p>
      <w:pPr>
        <w:spacing w:after="0"/>
        <w:ind w:left="0"/>
        <w:jc w:val="both"/>
      </w:pPr>
      <w:r>
        <w:rPr>
          <w:rFonts w:ascii="Times New Roman"/>
          <w:b w:val="false"/>
          <w:i w:val="false"/>
          <w:color w:val="000000"/>
          <w:sz w:val="28"/>
        </w:rPr>
        <w:t>
          (күні)</w:t>
      </w:r>
    </w:p>
    <w:p>
      <w:pPr>
        <w:spacing w:after="0"/>
        <w:ind w:left="0"/>
        <w:jc w:val="both"/>
      </w:pPr>
      <w:r>
        <w:rPr>
          <w:rFonts w:ascii="Times New Roman"/>
          <w:b w:val="false"/>
          <w:i w:val="false"/>
          <w:color w:val="000000"/>
          <w:sz w:val="28"/>
        </w:rPr>
        <w:t>
      ___________________________________________________ объектісі бойынша</w:t>
      </w:r>
    </w:p>
    <w:p>
      <w:pPr>
        <w:spacing w:after="0"/>
        <w:ind w:left="0"/>
        <w:jc w:val="both"/>
      </w:pPr>
      <w:r>
        <w:rPr>
          <w:rFonts w:ascii="Times New Roman"/>
          <w:b w:val="false"/>
          <w:i w:val="false"/>
          <w:color w:val="000000"/>
          <w:sz w:val="28"/>
        </w:rPr>
        <w:t>
                     (атауы, мекенжайы)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1"/>
        <w:gridCol w:w="1169"/>
        <w:gridCol w:w="1561"/>
        <w:gridCol w:w="2103"/>
        <w:gridCol w:w="2451"/>
        <w:gridCol w:w="2090"/>
        <w:gridCol w:w="2285"/>
      </w:tblGrid>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Контейнердің р/с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қалдықтар қабатының биіктігі, һ, м</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 негізінің алаңы, S, м</w:t>
            </w:r>
            <w:r>
              <w:rPr>
                <w:rFonts w:ascii="Times New Roman"/>
                <w:b w:val="false"/>
                <w:i w:val="false"/>
                <w:color w:val="000000"/>
                <w:vertAlign w:val="superscript"/>
              </w:rPr>
              <w:t>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көлемі, h*S, м</w:t>
            </w:r>
            <w:r>
              <w:rPr>
                <w:rFonts w:ascii="Times New Roman"/>
                <w:b w:val="false"/>
                <w:i w:val="false"/>
                <w:color w:val="000000"/>
                <w:vertAlign w:val="superscript"/>
              </w:rPr>
              <w:t>3</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тиелген контейнердің массасы (қоқыс тасығыш), m</w:t>
            </w:r>
            <w:r>
              <w:rPr>
                <w:rFonts w:ascii="Times New Roman"/>
                <w:b w:val="false"/>
                <w:i w:val="false"/>
                <w:color w:val="000000"/>
                <w:vertAlign w:val="subscript"/>
              </w:rPr>
              <w:t>3</w:t>
            </w:r>
            <w:r>
              <w:rPr>
                <w:rFonts w:ascii="Times New Roman"/>
                <w:b w:val="false"/>
                <w:i w:val="false"/>
                <w:color w:val="000000"/>
                <w:sz w:val="20"/>
              </w:rPr>
              <w:t>, кг</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контейнердің массасы (қоқыс тасығыш), m</w:t>
            </w:r>
            <w:r>
              <w:rPr>
                <w:rFonts w:ascii="Times New Roman"/>
                <w:b w:val="false"/>
                <w:i w:val="false"/>
                <w:color w:val="000000"/>
                <w:vertAlign w:val="subscript"/>
              </w:rPr>
              <w:t>п</w:t>
            </w:r>
            <w:r>
              <w:rPr>
                <w:rFonts w:ascii="Times New Roman"/>
                <w:b w:val="false"/>
                <w:i w:val="false"/>
                <w:color w:val="000000"/>
                <w:sz w:val="20"/>
              </w:rPr>
              <w:t>, кг</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Контейнердегі қалдықтардың массасы, m</w:t>
            </w:r>
            <w:r>
              <w:rPr>
                <w:rFonts w:ascii="Times New Roman"/>
                <w:b w:val="false"/>
                <w:i w:val="false"/>
                <w:color w:val="000000"/>
                <w:vertAlign w:val="subscript"/>
              </w:rPr>
              <w:t>3</w:t>
            </w:r>
            <w:r>
              <w:rPr>
                <w:rFonts w:ascii="Times New Roman"/>
                <w:b w:val="false"/>
                <w:i w:val="false"/>
                <w:color w:val="000000"/>
                <w:sz w:val="20"/>
              </w:rPr>
              <w:t xml:space="preserve"> - m</w:t>
            </w:r>
            <w:r>
              <w:rPr>
                <w:rFonts w:ascii="Times New Roman"/>
                <w:b w:val="false"/>
                <w:i w:val="false"/>
                <w:color w:val="000000"/>
                <w:vertAlign w:val="subscript"/>
              </w:rPr>
              <w:t>п</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ішіндегі жиыны</w:t>
            </w:r>
          </w:p>
        </w:tc>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r>
              <w:rPr>
                <w:rFonts w:ascii="Times New Roman"/>
                <w:b w:val="false"/>
                <w:i w:val="false"/>
                <w:color w:val="000000"/>
                <w:vertAlign w:val="subscript"/>
              </w:rPr>
              <w:t>тәу</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bscript"/>
              </w:rPr>
              <w:t>тәу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36" w:id="30"/>
    <w:p>
      <w:pPr>
        <w:spacing w:after="0"/>
        <w:ind w:left="0"/>
        <w:jc w:val="left"/>
      </w:pPr>
      <w:r>
        <w:rPr>
          <w:rFonts w:ascii="Times New Roman"/>
          <w:b/>
          <w:i w:val="false"/>
          <w:color w:val="000000"/>
        </w:rPr>
        <w:t xml:space="preserve"> Объектілердің топтары бойынша коммуналдық қалдықтардың</w:t>
      </w:r>
      <w:r>
        <w:br/>
      </w:r>
      <w:r>
        <w:rPr>
          <w:rFonts w:ascii="Times New Roman"/>
          <w:b/>
          <w:i w:val="false"/>
          <w:color w:val="000000"/>
        </w:rPr>
        <w:t>түзілу мен жиналуының жиынтық айлық</w:t>
      </w:r>
      <w:r>
        <w:br/>
      </w:r>
      <w:r>
        <w:rPr>
          <w:rFonts w:ascii="Times New Roman"/>
          <w:b/>
          <w:i w:val="false"/>
          <w:color w:val="000000"/>
        </w:rPr>
        <w:t>(маусымдық) ведомосі</w:t>
      </w:r>
    </w:p>
    <w:bookmarkEnd w:id="30"/>
    <w:p>
      <w:pPr>
        <w:spacing w:after="0"/>
        <w:ind w:left="0"/>
        <w:jc w:val="both"/>
      </w:pPr>
      <w:r>
        <w:rPr>
          <w:rFonts w:ascii="Times New Roman"/>
          <w:b w:val="false"/>
          <w:i w:val="false"/>
          <w:color w:val="000000"/>
          <w:sz w:val="28"/>
        </w:rPr>
        <w:t>
      20__жылғы ___ ___________бастап ____ _______________ дейін</w:t>
      </w:r>
    </w:p>
    <w:p>
      <w:pPr>
        <w:spacing w:after="0"/>
        <w:ind w:left="0"/>
        <w:jc w:val="both"/>
      </w:pPr>
      <w:r>
        <w:rPr>
          <w:rFonts w:ascii="Times New Roman"/>
          <w:b w:val="false"/>
          <w:i w:val="false"/>
          <w:color w:val="000000"/>
          <w:sz w:val="28"/>
        </w:rPr>
        <w:t>
      Жайлылық типі 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2"/>
        <w:gridCol w:w="752"/>
        <w:gridCol w:w="1041"/>
        <w:gridCol w:w="1042"/>
        <w:gridCol w:w="462"/>
        <w:gridCol w:w="942"/>
        <w:gridCol w:w="531"/>
        <w:gridCol w:w="1090"/>
        <w:gridCol w:w="2136"/>
        <w:gridCol w:w="1168"/>
        <w:gridCol w:w="2384"/>
      </w:tblGrid>
      <w:tr>
        <w:trPr>
          <w:trHeight w:val="30" w:hRule="atLeast"/>
        </w:trPr>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Аптаның күндері</w:t>
            </w:r>
          </w:p>
        </w:tc>
        <w:tc>
          <w:tcPr>
            <w:tcW w:w="7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10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қызмет түрі</w:t>
            </w:r>
          </w:p>
        </w:tc>
        <w:tc>
          <w:tcPr>
            <w:tcW w:w="10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коммуналдық қалдықтардың көлемі/массасы</w:t>
            </w:r>
          </w:p>
        </w:tc>
        <w:tc>
          <w:tcPr>
            <w:tcW w:w="21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тығыздығы, кг/м</w:t>
            </w:r>
            <w:r>
              <w:rPr>
                <w:rFonts w:ascii="Times New Roman"/>
                <w:b w:val="false"/>
                <w:i w:val="false"/>
                <w:color w:val="000000"/>
                <w:vertAlign w:val="superscript"/>
              </w:rPr>
              <w:t>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қайталам а шикізат іріктеп алынды (бөлек жинаған кезде)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есептік бірлікке</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0" w:type="auto"/>
            <w:vMerge/>
            <w:tcBorders>
              <w:top w:val="nil"/>
              <w:left w:val="single" w:color="cfcfcf" w:sz="5"/>
              <w:bottom w:val="single" w:color="cfcfcf" w:sz="5"/>
              <w:right w:val="single" w:color="cfcfcf" w:sz="5"/>
            </w:tcBorders>
          </w:tcP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Сәрсенбі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Жексенбі</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Тәулігіне орташа</w:t>
            </w:r>
          </w:p>
        </w:tc>
        <w:tc>
          <w:tcPr>
            <w:tcW w:w="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38" w:id="31"/>
    <w:p>
      <w:pPr>
        <w:spacing w:after="0"/>
        <w:ind w:left="0"/>
        <w:jc w:val="left"/>
      </w:pPr>
      <w:r>
        <w:rPr>
          <w:rFonts w:ascii="Times New Roman"/>
          <w:b/>
          <w:i w:val="false"/>
          <w:color w:val="000000"/>
        </w:rPr>
        <w:t xml:space="preserve"> Коммуналдық қалдықтардың түзілуі мен жинақталуының жиынтық</w:t>
      </w:r>
      <w:r>
        <w:br/>
      </w:r>
      <w:r>
        <w:rPr>
          <w:rFonts w:ascii="Times New Roman"/>
          <w:b/>
          <w:i w:val="false"/>
          <w:color w:val="000000"/>
        </w:rPr>
        <w:t>жылдық ведомосі</w:t>
      </w:r>
    </w:p>
    <w:bookmarkEnd w:id="31"/>
    <w:p>
      <w:pPr>
        <w:spacing w:after="0"/>
        <w:ind w:left="0"/>
        <w:jc w:val="both"/>
      </w:pPr>
      <w:r>
        <w:rPr>
          <w:rFonts w:ascii="Times New Roman"/>
          <w:b w:val="false"/>
          <w:i w:val="false"/>
          <w:color w:val="000000"/>
          <w:sz w:val="28"/>
        </w:rPr>
        <w:t>
      Жайлылық типі 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808"/>
        <w:gridCol w:w="808"/>
        <w:gridCol w:w="809"/>
        <w:gridCol w:w="809"/>
        <w:gridCol w:w="809"/>
        <w:gridCol w:w="809"/>
        <w:gridCol w:w="809"/>
        <w:gridCol w:w="809"/>
        <w:gridCol w:w="1255"/>
        <w:gridCol w:w="1255"/>
        <w:gridCol w:w="1256"/>
        <w:gridCol w:w="1256"/>
      </w:tblGrid>
      <w:tr>
        <w:trPr>
          <w:trHeight w:val="30" w:hRule="atLeast"/>
        </w:trPr>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бірліктің саны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жиналуы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Біртекті емес коэффициент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жинау,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өлшенетін 1 бірлікке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Барлығы</w:t>
      </w:r>
    </w:p>
    <w:p>
      <w:pPr>
        <w:spacing w:after="0"/>
        <w:ind w:left="0"/>
        <w:jc w:val="both"/>
      </w:pPr>
      <w:r>
        <w:rPr>
          <w:rFonts w:ascii="Times New Roman"/>
          <w:b w:val="false"/>
          <w:i w:val="false"/>
          <w:color w:val="000000"/>
          <w:sz w:val="28"/>
        </w:rPr>
        <w:t>
      Тәулігіне орташа</w:t>
      </w:r>
    </w:p>
    <w:p>
      <w:pPr>
        <w:spacing w:after="0"/>
        <w:ind w:left="0"/>
        <w:jc w:val="both"/>
      </w:pPr>
      <w:r>
        <w:rPr>
          <w:rFonts w:ascii="Times New Roman"/>
          <w:b w:val="false"/>
          <w:i w:val="false"/>
          <w:color w:val="000000"/>
          <w:sz w:val="28"/>
        </w:rPr>
        <w:t>
      Қолдары</w:t>
      </w:r>
    </w:p>
    <w:p>
      <w:pPr>
        <w:spacing w:after="0"/>
        <w:ind w:left="0"/>
        <w:jc w:val="both"/>
      </w:pPr>
      <w:r>
        <w:rPr>
          <w:rFonts w:ascii="Times New Roman"/>
          <w:b w:val="false"/>
          <w:i w:val="false"/>
          <w:color w:val="000000"/>
          <w:sz w:val="28"/>
        </w:rPr>
        <w:t>
      Т.А.Ә., лауазымы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қалдықтардың</w:t>
            </w:r>
            <w:r>
              <w:br/>
            </w:r>
            <w:r>
              <w:rPr>
                <w:rFonts w:ascii="Times New Roman"/>
                <w:b w:val="false"/>
                <w:i w:val="false"/>
                <w:color w:val="000000"/>
                <w:sz w:val="20"/>
              </w:rPr>
              <w:t>түзілу және жинақталу нормаларын</w:t>
            </w:r>
            <w:r>
              <w:br/>
            </w:r>
            <w:r>
              <w:rPr>
                <w:rFonts w:ascii="Times New Roman"/>
                <w:b w:val="false"/>
                <w:i w:val="false"/>
                <w:color w:val="000000"/>
                <w:sz w:val="20"/>
              </w:rPr>
              <w:t>есептеудің үлгілік қағидалары</w:t>
            </w:r>
            <w:r>
              <w:br/>
            </w:r>
            <w:r>
              <w:rPr>
                <w:rFonts w:ascii="Times New Roman"/>
                <w:b w:val="false"/>
                <w:i w:val="false"/>
                <w:color w:val="000000"/>
                <w:sz w:val="20"/>
              </w:rPr>
              <w:t>6-қосымша</w:t>
            </w:r>
          </w:p>
        </w:tc>
      </w:tr>
    </w:tbl>
    <w:bookmarkStart w:name="z40" w:id="32"/>
    <w:p>
      <w:pPr>
        <w:spacing w:after="0"/>
        <w:ind w:left="0"/>
        <w:jc w:val="left"/>
      </w:pPr>
      <w:r>
        <w:rPr>
          <w:rFonts w:ascii="Times New Roman"/>
          <w:b/>
          <w:i w:val="false"/>
          <w:color w:val="000000"/>
        </w:rPr>
        <w:t xml:space="preserve"> Коммуналдық қалдықтардың түзілу және жинақталу нормаларын есептеу</w:t>
      </w:r>
    </w:p>
    <w:bookmarkEnd w:id="32"/>
    <w:p>
      <w:pPr>
        <w:spacing w:after="0"/>
        <w:ind w:left="0"/>
        <w:jc w:val="both"/>
      </w:pPr>
      <w:r>
        <w:rPr>
          <w:rFonts w:ascii="Times New Roman"/>
          <w:b w:val="false"/>
          <w:i w:val="false"/>
          <w:color w:val="000000"/>
          <w:sz w:val="28"/>
        </w:rPr>
        <w:t>
      1. Коммуналдық қалдықтардың түзілу және жинақталу нормаларын есептеу былайша жүргізіледі:</w:t>
      </w:r>
    </w:p>
    <w:p>
      <w:pPr>
        <w:spacing w:after="0"/>
        <w:ind w:left="0"/>
        <w:jc w:val="both"/>
      </w:pPr>
      <w:r>
        <w:rPr>
          <w:rFonts w:ascii="Times New Roman"/>
          <w:b w:val="false"/>
          <w:i w:val="false"/>
          <w:color w:val="000000"/>
          <w:sz w:val="28"/>
        </w:rPr>
        <w:t>
      1) бір тәулікте объектіде коммуналдық қалдықтарды жинақтауға арналған бір контейнерде түзілген және жинақталған қалдықтардың көлемін анықтау (V</w:t>
      </w:r>
      <w:r>
        <w:rPr>
          <w:rFonts w:ascii="Times New Roman"/>
          <w:b w:val="false"/>
          <w:i w:val="false"/>
          <w:color w:val="000000"/>
          <w:vertAlign w:val="subscript"/>
        </w:rPr>
        <w:t>конт</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V </w:t>
      </w:r>
      <w:r>
        <w:rPr>
          <w:rFonts w:ascii="Times New Roman"/>
          <w:b w:val="false"/>
          <w:i w:val="false"/>
          <w:color w:val="000000"/>
          <w:vertAlign w:val="subscript"/>
        </w:rPr>
        <w:t>конт</w:t>
      </w:r>
      <w:r>
        <w:rPr>
          <w:rFonts w:ascii="Times New Roman"/>
          <w:b w:val="false"/>
          <w:i w:val="false"/>
          <w:color w:val="000000"/>
          <w:sz w:val="28"/>
        </w:rPr>
        <w:t>=h*S</w:t>
      </w:r>
    </w:p>
    <w:p>
      <w:pPr>
        <w:spacing w:after="0"/>
        <w:ind w:left="0"/>
        <w:jc w:val="both"/>
      </w:pPr>
      <w:r>
        <w:rPr>
          <w:rFonts w:ascii="Times New Roman"/>
          <w:b w:val="false"/>
          <w:i w:val="false"/>
          <w:color w:val="000000"/>
          <w:sz w:val="28"/>
        </w:rPr>
        <w:t>
            мұндағы һ - контейнердің түбінен бастап жинақталған коммуналдық қалдықтардың жоғарғы нүктесіне дейінгі биіктік, м;</w:t>
      </w:r>
    </w:p>
    <w:p>
      <w:pPr>
        <w:spacing w:after="0"/>
        <w:ind w:left="0"/>
        <w:jc w:val="both"/>
      </w:pPr>
      <w:r>
        <w:rPr>
          <w:rFonts w:ascii="Times New Roman"/>
          <w:b w:val="false"/>
          <w:i w:val="false"/>
          <w:color w:val="000000"/>
          <w:sz w:val="28"/>
        </w:rPr>
        <w:t>
            S - контейнер түбінің алаңы, м</w:t>
      </w:r>
      <w:r>
        <w:rPr>
          <w:rFonts w:ascii="Times New Roman"/>
          <w:b w:val="false"/>
          <w:i w:val="false"/>
          <w:color w:val="000000"/>
          <w:vertAlign w:val="super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2) контейнерлік алаңда коммуналдық қалдықтардың түзілуі мен жинақталуының жалпы көлемін анықтау (V</w:t>
      </w:r>
      <w:r>
        <w:rPr>
          <w:rFonts w:ascii="Times New Roman"/>
          <w:b w:val="false"/>
          <w:i w:val="false"/>
          <w:color w:val="000000"/>
          <w:vertAlign w:val="subscript"/>
        </w:rPr>
        <w:t>тәу</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егер контейнерлік алаңда коммуналдық қалдықтарды жинақтауға арналған контейнерлердің саны бірден артық болса:</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тәу</w:t>
      </w:r>
      <w:r>
        <w:rPr>
          <w:rFonts w:ascii="Times New Roman"/>
          <w:b w:val="false"/>
          <w:i w:val="false"/>
          <w:color w:val="000000"/>
          <w:vertAlign w:val="subscript"/>
        </w:rPr>
        <w:t>=</w:t>
      </w:r>
      <w:r>
        <w:rPr>
          <w:rFonts w:ascii="Times New Roman"/>
          <w:b w:val="false"/>
          <w:i w:val="false"/>
          <w:color w:val="000000"/>
          <w:sz w:val="28"/>
        </w:rPr>
        <w:t>V</w:t>
      </w:r>
      <w:r>
        <w:rPr>
          <w:rFonts w:ascii="Times New Roman"/>
          <w:b w:val="false"/>
          <w:i w:val="false"/>
          <w:color w:val="000000"/>
          <w:vertAlign w:val="subscript"/>
        </w:rPr>
        <w:t>конт1</w:t>
      </w:r>
      <w:r>
        <w:rPr>
          <w:rFonts w:ascii="Times New Roman"/>
          <w:b w:val="false"/>
          <w:i w:val="false"/>
          <w:color w:val="000000"/>
          <w:sz w:val="28"/>
        </w:rPr>
        <w:t>+V</w:t>
      </w:r>
      <w:r>
        <w:rPr>
          <w:rFonts w:ascii="Times New Roman"/>
          <w:b w:val="false"/>
          <w:i w:val="false"/>
          <w:color w:val="000000"/>
          <w:vertAlign w:val="subscript"/>
        </w:rPr>
        <w:t>конт2</w:t>
      </w:r>
      <w:r>
        <w:rPr>
          <w:rFonts w:ascii="Times New Roman"/>
          <w:b w:val="false"/>
          <w:i w:val="false"/>
          <w:color w:val="000000"/>
          <w:sz w:val="28"/>
        </w:rPr>
        <w:t>+V</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конт1</w:t>
      </w:r>
      <w:r>
        <w:rPr>
          <w:rFonts w:ascii="Times New Roman"/>
          <w:b w:val="false"/>
          <w:i w:val="false"/>
          <w:color w:val="000000"/>
          <w:sz w:val="28"/>
        </w:rPr>
        <w:t xml:space="preserve"> V</w:t>
      </w:r>
      <w:r>
        <w:rPr>
          <w:rFonts w:ascii="Times New Roman"/>
          <w:b w:val="false"/>
          <w:i w:val="false"/>
          <w:color w:val="000000"/>
          <w:vertAlign w:val="subscript"/>
        </w:rPr>
        <w:t>конт2</w:t>
      </w:r>
      <w:r>
        <w:rPr>
          <w:rFonts w:ascii="Times New Roman"/>
          <w:b w:val="false"/>
          <w:i w:val="false"/>
          <w:color w:val="000000"/>
          <w:sz w:val="28"/>
        </w:rPr>
        <w:t>, V</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түзілуі мен жинақталуының тәуліктік көлемі. Есептеу контейнерлік алаңда орналасқан контейнердің санына байланысты жүргізіледі;</w:t>
      </w:r>
    </w:p>
    <w:p>
      <w:pPr>
        <w:spacing w:after="0"/>
        <w:ind w:left="0"/>
        <w:jc w:val="both"/>
      </w:pPr>
      <w:r>
        <w:rPr>
          <w:rFonts w:ascii="Times New Roman"/>
          <w:b w:val="false"/>
          <w:i w:val="false"/>
          <w:color w:val="000000"/>
          <w:sz w:val="28"/>
        </w:rPr>
        <w:t>
            3) коммуналдық қалдықтарды жинақтауға арналған контейнерде жинақталған коммуналдық қалдықтардың тәуліктік массасын анықтау (m</w:t>
      </w:r>
      <w:r>
        <w:rPr>
          <w:rFonts w:ascii="Times New Roman"/>
          <w:b w:val="false"/>
          <w:i w:val="false"/>
          <w:color w:val="000000"/>
          <w:vertAlign w:val="subscript"/>
        </w:rPr>
        <w:t>конт</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конт</w:t>
      </w:r>
      <w:r>
        <w:rPr>
          <w:rFonts w:ascii="Times New Roman"/>
          <w:b w:val="false"/>
          <w:i w:val="false"/>
          <w:color w:val="000000"/>
          <w:sz w:val="28"/>
        </w:rPr>
        <w:t xml:space="preserve"> =m</w:t>
      </w:r>
      <w:r>
        <w:rPr>
          <w:rFonts w:ascii="Times New Roman"/>
          <w:b w:val="false"/>
          <w:i w:val="false"/>
          <w:color w:val="000000"/>
          <w:vertAlign w:val="subscript"/>
        </w:rPr>
        <w:t>3</w:t>
      </w:r>
      <w:r>
        <w:rPr>
          <w:rFonts w:ascii="Times New Roman"/>
          <w:b w:val="false"/>
          <w:i w:val="false"/>
          <w:color w:val="000000"/>
          <w:sz w:val="28"/>
        </w:rPr>
        <w:t>- m</w:t>
      </w:r>
      <w:r>
        <w:rPr>
          <w:rFonts w:ascii="Times New Roman"/>
          <w:b w:val="false"/>
          <w:i w:val="false"/>
          <w:color w:val="000000"/>
          <w:vertAlign w:val="subscript"/>
        </w:rPr>
        <w:t>п</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3</w:t>
      </w:r>
      <w:r>
        <w:rPr>
          <w:rFonts w:ascii="Times New Roman"/>
          <w:b w:val="false"/>
          <w:i w:val="false"/>
          <w:color w:val="000000"/>
          <w:sz w:val="28"/>
        </w:rPr>
        <w:t xml:space="preserve"> - қалдықтар тиелген контейнердің массасы,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п</w:t>
      </w:r>
      <w:r>
        <w:rPr>
          <w:rFonts w:ascii="Times New Roman"/>
          <w:b w:val="false"/>
          <w:i w:val="false"/>
          <w:color w:val="000000"/>
          <w:sz w:val="28"/>
        </w:rPr>
        <w:t xml:space="preserve"> - қалдықтардан бос контейнердің массасы, кг;</w:t>
      </w:r>
    </w:p>
    <w:p>
      <w:pPr>
        <w:spacing w:after="0"/>
        <w:ind w:left="0"/>
        <w:jc w:val="both"/>
      </w:pPr>
      <w:r>
        <w:rPr>
          <w:rFonts w:ascii="Times New Roman"/>
          <w:b w:val="false"/>
          <w:i w:val="false"/>
          <w:color w:val="000000"/>
          <w:sz w:val="28"/>
        </w:rPr>
        <w:t>
            4) объектіде түзілген коммуналдық қалдықтардың тәуліктік массасын анықтау (m</w:t>
      </w:r>
      <w:r>
        <w:rPr>
          <w:rFonts w:ascii="Times New Roman"/>
          <w:b w:val="false"/>
          <w:i w:val="false"/>
          <w:color w:val="000000"/>
          <w:vertAlign w:val="subscript"/>
        </w:rPr>
        <w:t>тәу</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тәу</w:t>
      </w:r>
      <w:r>
        <w:rPr>
          <w:rFonts w:ascii="Times New Roman"/>
          <w:b w:val="false"/>
          <w:i w:val="false"/>
          <w:color w:val="000000"/>
          <w:sz w:val="28"/>
        </w:rPr>
        <w:t>=m</w:t>
      </w:r>
      <w:r>
        <w:rPr>
          <w:rFonts w:ascii="Times New Roman"/>
          <w:b w:val="false"/>
          <w:i w:val="false"/>
          <w:color w:val="000000"/>
          <w:vertAlign w:val="subscript"/>
        </w:rPr>
        <w:t>конт1</w:t>
      </w:r>
      <w:r>
        <w:rPr>
          <w:rFonts w:ascii="Times New Roman"/>
          <w:b w:val="false"/>
          <w:i w:val="false"/>
          <w:color w:val="000000"/>
          <w:sz w:val="28"/>
        </w:rPr>
        <w:t>+m</w:t>
      </w:r>
      <w:r>
        <w:rPr>
          <w:rFonts w:ascii="Times New Roman"/>
          <w:b w:val="false"/>
          <w:i w:val="false"/>
          <w:color w:val="000000"/>
          <w:vertAlign w:val="subscript"/>
        </w:rPr>
        <w:t>конт2</w:t>
      </w:r>
      <w:r>
        <w:rPr>
          <w:rFonts w:ascii="Times New Roman"/>
          <w:b w:val="false"/>
          <w:i w:val="false"/>
          <w:color w:val="000000"/>
          <w:sz w:val="28"/>
        </w:rPr>
        <w:t>+m</w:t>
      </w:r>
      <w:r>
        <w:rPr>
          <w:rFonts w:ascii="Times New Roman"/>
          <w:b w:val="false"/>
          <w:i w:val="false"/>
          <w:color w:val="000000"/>
          <w:vertAlign w:val="subscript"/>
        </w:rPr>
        <w:t>конт3...</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конт1</w:t>
      </w:r>
      <w:r>
        <w:rPr>
          <w:rFonts w:ascii="Times New Roman"/>
          <w:b w:val="false"/>
          <w:i w:val="false"/>
          <w:color w:val="000000"/>
          <w:sz w:val="28"/>
        </w:rPr>
        <w:t>, m</w:t>
      </w:r>
      <w:r>
        <w:rPr>
          <w:rFonts w:ascii="Times New Roman"/>
          <w:b w:val="false"/>
          <w:i w:val="false"/>
          <w:color w:val="000000"/>
          <w:vertAlign w:val="subscript"/>
        </w:rPr>
        <w:t>конт2</w:t>
      </w:r>
      <w:r>
        <w:rPr>
          <w:rFonts w:ascii="Times New Roman"/>
          <w:b w:val="false"/>
          <w:i w:val="false"/>
          <w:color w:val="000000"/>
          <w:sz w:val="28"/>
        </w:rPr>
        <w:t>, m</w:t>
      </w:r>
      <w:r>
        <w:rPr>
          <w:rFonts w:ascii="Times New Roman"/>
          <w:b w:val="false"/>
          <w:i w:val="false"/>
          <w:color w:val="000000"/>
          <w:vertAlign w:val="subscript"/>
        </w:rPr>
        <w:t>конт3</w:t>
      </w:r>
      <w:r>
        <w:rPr>
          <w:rFonts w:ascii="Times New Roman"/>
          <w:b w:val="false"/>
          <w:i w:val="false"/>
          <w:color w:val="000000"/>
          <w:sz w:val="28"/>
        </w:rPr>
        <w:t xml:space="preserve"> - контейнерлік алаңда орналасқан әрбір контейнер бойынша коммуналдық қалдықтардың тәуліктік массасы. Есептеу контейнерлік алаңда орналасқан контейнерлердің санына байланысты жүргізіледі;</w:t>
      </w:r>
    </w:p>
    <w:p>
      <w:pPr>
        <w:spacing w:after="0"/>
        <w:ind w:left="0"/>
        <w:jc w:val="both"/>
      </w:pPr>
      <w:r>
        <w:rPr>
          <w:rFonts w:ascii="Times New Roman"/>
          <w:b w:val="false"/>
          <w:i w:val="false"/>
          <w:color w:val="000000"/>
          <w:sz w:val="28"/>
        </w:rPr>
        <w:t>
            5) жинақталу нормалары жылдың маусымдары бойынша анықталады.</w:t>
      </w:r>
    </w:p>
    <w:p>
      <w:pPr>
        <w:spacing w:after="0"/>
        <w:ind w:left="0"/>
        <w:jc w:val="both"/>
      </w:pPr>
      <w:r>
        <w:rPr>
          <w:rFonts w:ascii="Times New Roman"/>
          <w:b w:val="false"/>
          <w:i w:val="false"/>
          <w:color w:val="000000"/>
          <w:sz w:val="28"/>
        </w:rPr>
        <w:t>
      Өлшеу қызмет көрсету кестесіне сәйкес контейнерлік алаңнан қалдықтарды шығарғанға дейін тәуліктің бір мезгілінде жеті күн бойы (үзіліссіз) жүргізіледі.</w:t>
      </w:r>
    </w:p>
    <w:p>
      <w:pPr>
        <w:spacing w:after="0"/>
        <w:ind w:left="0"/>
        <w:jc w:val="both"/>
      </w:pPr>
      <w:r>
        <w:rPr>
          <w:rFonts w:ascii="Times New Roman"/>
          <w:b w:val="false"/>
          <w:i w:val="false"/>
          <w:color w:val="000000"/>
          <w:sz w:val="28"/>
        </w:rPr>
        <w:t>
      Өлшеу жүргізу мерзімдері: қыста - желтоқсан/қаңтар; көктемде - сәуір/мамыр; жазда - маусым/шілде; күзде - қыркүйек/қазан.</w:t>
      </w:r>
    </w:p>
    <w:p>
      <w:pPr>
        <w:spacing w:after="0"/>
        <w:ind w:left="0"/>
        <w:jc w:val="both"/>
      </w:pPr>
      <w:r>
        <w:rPr>
          <w:rFonts w:ascii="Times New Roman"/>
          <w:b w:val="false"/>
          <w:i w:val="false"/>
          <w:color w:val="000000"/>
          <w:sz w:val="28"/>
        </w:rPr>
        <w:t>
      Маусымдық кезең ішінде объектіде түзілген коммуналдық қалдықтардың көлемін анықтау (V</w:t>
      </w:r>
      <w:r>
        <w:rPr>
          <w:rFonts w:ascii="Times New Roman"/>
          <w:b w:val="false"/>
          <w:i w:val="false"/>
          <w:color w:val="000000"/>
          <w:vertAlign w:val="subscript"/>
        </w:rPr>
        <w:t>маус</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маус</w:t>
      </w:r>
      <w:r>
        <w:rPr>
          <w:rFonts w:ascii="Times New Roman"/>
          <w:b w:val="false"/>
          <w:i w:val="false"/>
          <w:color w:val="000000"/>
          <w:vertAlign w:val="subscript"/>
        </w:rPr>
        <w:t>=</w:t>
      </w:r>
      <w:r>
        <w:rPr>
          <w:rFonts w:ascii="Times New Roman"/>
          <w:b w:val="false"/>
          <w:i w:val="false"/>
          <w:color w:val="000000"/>
          <w:sz w:val="28"/>
        </w:rPr>
        <w:t>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V</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bscript"/>
        </w:rPr>
        <w:t>тәу1</w:t>
      </w:r>
      <w:r>
        <w:rPr>
          <w:rFonts w:ascii="Times New Roman"/>
          <w:b w:val="false"/>
          <w:i w:val="false"/>
          <w:color w:val="000000"/>
          <w:sz w:val="28"/>
        </w:rPr>
        <w:t>, V</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әр тәулік ішінде объектіде пайда болған коммуналдық қалдықтардың көлемі;</w:t>
      </w:r>
    </w:p>
    <w:p>
      <w:pPr>
        <w:spacing w:after="0"/>
        <w:ind w:left="0"/>
        <w:jc w:val="both"/>
      </w:pPr>
      <w:r>
        <w:rPr>
          <w:rFonts w:ascii="Times New Roman"/>
          <w:b w:val="false"/>
          <w:i w:val="false"/>
          <w:color w:val="000000"/>
          <w:sz w:val="28"/>
        </w:rPr>
        <w:t>
            6) маусымдық кезең ішінде объектіде пайда болған коммуналдық қалдықтардың көлемін анықтау (m</w:t>
      </w:r>
      <w:r>
        <w:rPr>
          <w:rFonts w:ascii="Times New Roman"/>
          <w:b w:val="false"/>
          <w:i w:val="false"/>
          <w:color w:val="000000"/>
          <w:vertAlign w:val="subscript"/>
        </w:rPr>
        <w:t>маус</w:t>
      </w:r>
      <w:r>
        <w:rPr>
          <w:rFonts w:ascii="Times New Roman"/>
          <w:b w:val="false"/>
          <w:i w:val="false"/>
          <w:color w:val="000000"/>
          <w:sz w:val="28"/>
        </w:rPr>
        <w:t>, кг) мынадай формула бойынша жүргізіледі:</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маус</w:t>
      </w:r>
      <w:r>
        <w:rPr>
          <w:rFonts w:ascii="Times New Roman"/>
          <w:b w:val="false"/>
          <w:i w:val="false"/>
          <w:color w:val="000000"/>
          <w:vertAlign w:val="subscript"/>
        </w:rPr>
        <w:t>=</w:t>
      </w:r>
      <w:r>
        <w:rPr>
          <w:rFonts w:ascii="Times New Roman"/>
          <w:b w:val="false"/>
          <w:i w:val="false"/>
          <w:color w:val="000000"/>
          <w:sz w:val="28"/>
        </w:rPr>
        <w:t>m</w:t>
      </w:r>
      <w:r>
        <w:rPr>
          <w:rFonts w:ascii="Times New Roman"/>
          <w:b w:val="false"/>
          <w:i w:val="false"/>
          <w:color w:val="000000"/>
          <w:vertAlign w:val="subscript"/>
        </w:rPr>
        <w:t>тәу1</w:t>
      </w:r>
      <w:r>
        <w:rPr>
          <w:rFonts w:ascii="Times New Roman"/>
          <w:b w:val="false"/>
          <w:i w:val="false"/>
          <w:color w:val="000000"/>
          <w:sz w:val="28"/>
        </w:rPr>
        <w:t>+ m</w:t>
      </w:r>
      <w:r>
        <w:rPr>
          <w:rFonts w:ascii="Times New Roman"/>
          <w:b w:val="false"/>
          <w:i w:val="false"/>
          <w:color w:val="000000"/>
          <w:vertAlign w:val="subscript"/>
        </w:rPr>
        <w:t>тәу2</w:t>
      </w:r>
      <w:r>
        <w:rPr>
          <w:rFonts w:ascii="Times New Roman"/>
          <w:b w:val="false"/>
          <w:i w:val="false"/>
          <w:color w:val="000000"/>
          <w:sz w:val="28"/>
        </w:rPr>
        <w:t>+...+ m</w:t>
      </w:r>
      <w:r>
        <w:rPr>
          <w:rFonts w:ascii="Times New Roman"/>
          <w:b w:val="false"/>
          <w:i w:val="false"/>
          <w:color w:val="000000"/>
          <w:vertAlign w:val="subscript"/>
        </w:rPr>
        <w:t>тәу7</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bscript"/>
        </w:rPr>
        <w:t>тәу1</w:t>
      </w:r>
      <w:r>
        <w:rPr>
          <w:rFonts w:ascii="Times New Roman"/>
          <w:b w:val="false"/>
          <w:i w:val="false"/>
          <w:color w:val="000000"/>
          <w:sz w:val="28"/>
        </w:rPr>
        <w:t xml:space="preserve"> m</w:t>
      </w:r>
      <w:r>
        <w:rPr>
          <w:rFonts w:ascii="Times New Roman"/>
          <w:b w:val="false"/>
          <w:i w:val="false"/>
          <w:color w:val="000000"/>
          <w:vertAlign w:val="subscript"/>
        </w:rPr>
        <w:t>тәу2</w:t>
      </w:r>
      <w:r>
        <w:rPr>
          <w:rFonts w:ascii="Times New Roman"/>
          <w:b w:val="false"/>
          <w:i w:val="false"/>
          <w:color w:val="000000"/>
          <w:sz w:val="28"/>
        </w:rPr>
        <w:t xml:space="preserve"> - белгілі бір маусымда тәулік ішінде объектідегі коммуналдық қалдықтардың массасы;</w:t>
      </w:r>
    </w:p>
    <w:p>
      <w:pPr>
        <w:spacing w:after="0"/>
        <w:ind w:left="0"/>
        <w:jc w:val="both"/>
      </w:pPr>
      <w:r>
        <w:rPr>
          <w:rFonts w:ascii="Times New Roman"/>
          <w:b w:val="false"/>
          <w:i w:val="false"/>
          <w:color w:val="000000"/>
          <w:sz w:val="28"/>
        </w:rPr>
        <w:t>
            7) объектіде коммуналдық қалдықтардың түзілу көздерінің санынан коммуналдық қалдықтардың орташа маусымдық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тм</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маус</w:t>
      </w:r>
      <w:r>
        <w:rPr>
          <w:rFonts w:ascii="Times New Roman"/>
          <w:b w:val="false"/>
          <w:i w:val="false"/>
          <w:color w:val="000000"/>
          <w:sz w:val="28"/>
        </w:rPr>
        <w:t>/(</w:t>
      </w:r>
      <w:r>
        <w:rPr>
          <w:rFonts w:ascii="Times New Roman"/>
          <w:b w:val="false"/>
          <w:i w:val="false"/>
          <w:color w:val="000000"/>
          <w:vertAlign w:val="superscript"/>
        </w:rPr>
        <w:t>nx</w:t>
      </w:r>
      <w:r>
        <w:rPr>
          <w:rFonts w:ascii="Times New Roman"/>
          <w:b w:val="false"/>
          <w:i w:val="false"/>
          <w:color w:val="000000"/>
          <w:sz w:val="28"/>
        </w:rPr>
        <w:t>a)</w:t>
      </w:r>
    </w:p>
    <w:p>
      <w:pPr>
        <w:spacing w:after="0"/>
        <w:ind w:left="0"/>
        <w:jc w:val="both"/>
      </w:pPr>
      <w:r>
        <w:rPr>
          <w:rFonts w:ascii="Times New Roman"/>
          <w:b w:val="false"/>
          <w:i w:val="false"/>
          <w:color w:val="000000"/>
          <w:sz w:val="28"/>
        </w:rPr>
        <w:t>
      массасы бойынша (mтм,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bscript"/>
        </w:rPr>
        <w:t>маус</w:t>
      </w:r>
      <w:r>
        <w:rPr>
          <w:rFonts w:ascii="Times New Roman"/>
          <w:b w:val="false"/>
          <w:i w:val="false"/>
          <w:color w:val="000000"/>
          <w:sz w:val="28"/>
        </w:rPr>
        <w:t>/(n</w:t>
      </w:r>
      <w:r>
        <w:rPr>
          <w:rFonts w:ascii="Times New Roman"/>
          <w:b w:val="false"/>
          <w:i w:val="false"/>
          <w:color w:val="000000"/>
          <w:vertAlign w:val="superscript"/>
        </w:rPr>
        <w:t>x</w:t>
      </w:r>
      <w:r>
        <w:rPr>
          <w:rFonts w:ascii="Times New Roman"/>
          <w:b w:val="false"/>
          <w:i w:val="false"/>
          <w:color w:val="000000"/>
          <w:sz w:val="28"/>
        </w:rPr>
        <w:t>a)</w:t>
      </w:r>
    </w:p>
    <w:p>
      <w:pPr>
        <w:spacing w:after="0"/>
        <w:ind w:left="0"/>
        <w:jc w:val="both"/>
      </w:pPr>
      <w:r>
        <w:rPr>
          <w:rFonts w:ascii="Times New Roman"/>
          <w:b w:val="false"/>
          <w:i w:val="false"/>
          <w:color w:val="000000"/>
          <w:sz w:val="28"/>
        </w:rPr>
        <w:t>
            мұндағы n - маусымдық кезең ішінде бақылау тәулігінің саны;</w:t>
      </w:r>
    </w:p>
    <w:p>
      <w:pPr>
        <w:spacing w:after="0"/>
        <w:ind w:left="0"/>
        <w:jc w:val="both"/>
      </w:pPr>
      <w:r>
        <w:rPr>
          <w:rFonts w:ascii="Times New Roman"/>
          <w:b w:val="false"/>
          <w:i w:val="false"/>
          <w:color w:val="000000"/>
          <w:sz w:val="28"/>
        </w:rPr>
        <w:t>
            а - есептік бірліктің саны.</w:t>
      </w:r>
    </w:p>
    <w:p>
      <w:pPr>
        <w:spacing w:after="0"/>
        <w:ind w:left="0"/>
        <w:jc w:val="both"/>
      </w:pPr>
      <w:r>
        <w:rPr>
          <w:rFonts w:ascii="Times New Roman"/>
          <w:b w:val="false"/>
          <w:i w:val="false"/>
          <w:color w:val="000000"/>
          <w:sz w:val="28"/>
        </w:rPr>
        <w:t>
            8) объектіде есептік бірлікке коммуналдық қалдықтардың тәуліктік орташа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том</w:t>
      </w:r>
      <w:r>
        <w:rPr>
          <w:rFonts w:ascii="Times New Roman"/>
          <w:b w:val="false"/>
          <w:i w:val="false"/>
          <w:color w:val="000000"/>
          <w:vertAlign w:val="subscript"/>
        </w:rPr>
        <w:t>,</w:t>
      </w:r>
      <w:r>
        <w:rPr>
          <w:rFonts w:ascii="Times New Roman"/>
          <w:b w:val="false"/>
          <w:i w:val="false"/>
          <w:color w:val="000000"/>
          <w:sz w:val="28"/>
        </w:rPr>
        <w:t xml:space="preserve">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том</w:t>
      </w:r>
      <w:r>
        <w:rPr>
          <w:rFonts w:ascii="Times New Roman"/>
          <w:b w:val="false"/>
          <w:i w:val="false"/>
          <w:color w:val="000000"/>
          <w:sz w:val="28"/>
        </w:rPr>
        <w:t>= (V</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V</w:t>
      </w:r>
      <w:r>
        <w:rPr>
          <w:rFonts w:ascii="Times New Roman"/>
          <w:b w:val="false"/>
          <w:i w:val="false"/>
          <w:color w:val="000000"/>
          <w:vertAlign w:val="subscript"/>
        </w:rPr>
        <w:t>жтм</w:t>
      </w:r>
      <w:r>
        <w:rPr>
          <w:rFonts w:ascii="Times New Roman"/>
          <w:b w:val="false"/>
          <w:i w:val="false"/>
          <w:color w:val="000000"/>
          <w:sz w:val="28"/>
        </w:rPr>
        <w:t xml:space="preserve"> +V</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том</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том</w:t>
      </w:r>
      <w:r>
        <w:rPr>
          <w:rFonts w:ascii="Times New Roman"/>
          <w:b w:val="false"/>
          <w:i w:val="false"/>
          <w:color w:val="000000"/>
          <w:sz w:val="28"/>
        </w:rPr>
        <w:t>= (m</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к</w:t>
      </w:r>
      <w:r>
        <w:rPr>
          <w:rFonts w:ascii="Times New Roman"/>
          <w:b w:val="false"/>
          <w:i w:val="false"/>
          <w:color w:val="000000"/>
          <w:vertAlign w:val="subscript"/>
        </w:rPr>
        <w:t>тм</w:t>
      </w:r>
      <w:r>
        <w:rPr>
          <w:rFonts w:ascii="Times New Roman"/>
          <w:b w:val="false"/>
          <w:i w:val="false"/>
          <w:color w:val="000000"/>
          <w:sz w:val="28"/>
        </w:rPr>
        <w:t xml:space="preserve"> + m</w:t>
      </w:r>
      <w:r>
        <w:rPr>
          <w:rFonts w:ascii="Times New Roman"/>
          <w:b w:val="false"/>
          <w:i w:val="false"/>
          <w:color w:val="000000"/>
          <w:vertAlign w:val="superscript"/>
        </w:rPr>
        <w:t>ж</w:t>
      </w:r>
      <w:r>
        <w:rPr>
          <w:rFonts w:ascii="Times New Roman"/>
          <w:b w:val="false"/>
          <w:i w:val="false"/>
          <w:color w:val="000000"/>
          <w:vertAlign w:val="subscript"/>
        </w:rPr>
        <w:t>тм</w:t>
      </w:r>
      <w:r>
        <w:rPr>
          <w:rFonts w:ascii="Times New Roman"/>
          <w:b w:val="false"/>
          <w:i w:val="false"/>
          <w:color w:val="000000"/>
          <w:sz w:val="28"/>
        </w:rPr>
        <w:t xml:space="preserve"> +m</w:t>
      </w:r>
      <w:r>
        <w:rPr>
          <w:rFonts w:ascii="Times New Roman"/>
          <w:b w:val="false"/>
          <w:i w:val="false"/>
          <w:color w:val="000000"/>
          <w:vertAlign w:val="superscript"/>
        </w:rPr>
        <w:t>кү</w:t>
      </w:r>
      <w:r>
        <w:rPr>
          <w:rFonts w:ascii="Times New Roman"/>
          <w:b w:val="false"/>
          <w:i w:val="false"/>
          <w:color w:val="000000"/>
          <w:sz w:val="28"/>
        </w:rPr>
        <w:t xml:space="preserve"> </w:t>
      </w:r>
      <w:r>
        <w:rPr>
          <w:rFonts w:ascii="Times New Roman"/>
          <w:b w:val="false"/>
          <w:i w:val="false"/>
          <w:color w:val="000000"/>
          <w:vertAlign w:val="subscript"/>
        </w:rPr>
        <w:t>тм</w:t>
      </w:r>
      <w:r>
        <w:rPr>
          <w:rFonts w:ascii="Times New Roman"/>
          <w:b w:val="false"/>
          <w:i w:val="false"/>
          <w:color w:val="000000"/>
          <w:sz w:val="28"/>
        </w:rPr>
        <w:t>)/n</w:t>
      </w:r>
    </w:p>
    <w:p>
      <w:pPr>
        <w:spacing w:after="0"/>
        <w:ind w:left="0"/>
        <w:jc w:val="both"/>
      </w:pPr>
      <w:r>
        <w:rPr>
          <w:rFonts w:ascii="Times New Roman"/>
          <w:b w:val="false"/>
          <w:i w:val="false"/>
          <w:color w:val="000000"/>
          <w:sz w:val="28"/>
        </w:rPr>
        <w:t>
            мұндағы жоғарғы индекстер "қ", "к", "ж", "кү" - қыста - "қ", көктемде - "к", жазда - "ж", күзде "кү" - есептік бірлікте тиісінше қалдықтар пайда болуының тәуліктік орташа маусымдық нормативтерін білдіреді;</w:t>
      </w:r>
    </w:p>
    <w:p>
      <w:pPr>
        <w:spacing w:after="0"/>
        <w:ind w:left="0"/>
        <w:jc w:val="both"/>
      </w:pPr>
      <w:r>
        <w:rPr>
          <w:rFonts w:ascii="Times New Roman"/>
          <w:b w:val="false"/>
          <w:i w:val="false"/>
          <w:color w:val="000000"/>
          <w:sz w:val="28"/>
        </w:rPr>
        <w:t>
            n - қалдықтар пайда болған маусымның саны (n=4).</w:t>
      </w:r>
    </w:p>
    <w:p>
      <w:pPr>
        <w:spacing w:after="0"/>
        <w:ind w:left="0"/>
        <w:jc w:val="both"/>
      </w:pPr>
      <w:r>
        <w:rPr>
          <w:rFonts w:ascii="Times New Roman"/>
          <w:b w:val="false"/>
          <w:i w:val="false"/>
          <w:color w:val="000000"/>
          <w:sz w:val="28"/>
        </w:rPr>
        <w:t>
      9) Объектіде есептік бірлікте коммуналдық қалдықтардың пайда болуымен жинақталуының жылдық нормасын анықтау мынадай формула бойынша жүргізіледі:</w:t>
      </w:r>
    </w:p>
    <w:p>
      <w:pPr>
        <w:spacing w:after="0"/>
        <w:ind w:left="0"/>
        <w:jc w:val="both"/>
      </w:pPr>
      <w:r>
        <w:rPr>
          <w:rFonts w:ascii="Times New Roman"/>
          <w:b w:val="false"/>
          <w:i w:val="false"/>
          <w:color w:val="000000"/>
          <w:sz w:val="28"/>
        </w:rPr>
        <w:t>
      көлемі бойынша (V</w:t>
      </w:r>
      <w:r>
        <w:rPr>
          <w:rFonts w:ascii="Times New Roman"/>
          <w:b w:val="false"/>
          <w:i w:val="false"/>
          <w:color w:val="000000"/>
          <w:vertAlign w:val="subscript"/>
        </w:rPr>
        <w:t>ж</w:t>
      </w:r>
      <w:r>
        <w:rPr>
          <w:rFonts w:ascii="Times New Roman"/>
          <w:b w:val="false"/>
          <w:i w:val="false"/>
          <w:color w:val="000000"/>
          <w:sz w:val="28"/>
        </w:rPr>
        <w:t>, м</w:t>
      </w:r>
      <w:r>
        <w:rPr>
          <w:rFonts w:ascii="Times New Roman"/>
          <w:b w:val="false"/>
          <w:i w:val="false"/>
          <w:color w:val="000000"/>
          <w:vertAlign w:val="super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ж</w:t>
      </w:r>
      <w:r>
        <w:rPr>
          <w:rFonts w:ascii="Times New Roman"/>
          <w:b w:val="false"/>
          <w:i w:val="false"/>
          <w:color w:val="000000"/>
          <w:sz w:val="28"/>
        </w:rPr>
        <w:t>= V</w:t>
      </w:r>
      <w:r>
        <w:rPr>
          <w:rFonts w:ascii="Times New Roman"/>
          <w:b w:val="false"/>
          <w:i w:val="false"/>
          <w:color w:val="000000"/>
          <w:vertAlign w:val="subscript"/>
        </w:rPr>
        <w:t>тож</w:t>
      </w:r>
      <w:r>
        <w:rPr>
          <w:rFonts w:ascii="Times New Roman"/>
          <w:b w:val="false"/>
          <w:i w:val="false"/>
          <w:color w:val="000000"/>
          <w:sz w:val="28"/>
        </w:rPr>
        <w:t xml:space="preserve"> х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массасы бойынша (m</w:t>
      </w:r>
      <w:r>
        <w:rPr>
          <w:rFonts w:ascii="Times New Roman"/>
          <w:b w:val="false"/>
          <w:i w:val="false"/>
          <w:color w:val="000000"/>
          <w:vertAlign w:val="subscript"/>
        </w:rPr>
        <w:t>ж</w:t>
      </w:r>
      <w:r>
        <w:rPr>
          <w:rFonts w:ascii="Times New Roman"/>
          <w:b w:val="false"/>
          <w:i w:val="false"/>
          <w:color w:val="000000"/>
          <w:sz w:val="28"/>
        </w:rPr>
        <w:t>, кг):</w:t>
      </w:r>
    </w:p>
    <w:p>
      <w:pPr>
        <w:spacing w:after="0"/>
        <w:ind w:left="0"/>
        <w:jc w:val="both"/>
      </w:pPr>
      <w:r>
        <w:rPr>
          <w:rFonts w:ascii="Times New Roman"/>
          <w:b w:val="false"/>
          <w:i w:val="false"/>
          <w:color w:val="000000"/>
          <w:sz w:val="28"/>
        </w:rPr>
        <w:t>
      m</w:t>
      </w:r>
      <w:r>
        <w:rPr>
          <w:rFonts w:ascii="Times New Roman"/>
          <w:b w:val="false"/>
          <w:i w:val="false"/>
          <w:color w:val="000000"/>
          <w:vertAlign w:val="subscript"/>
        </w:rPr>
        <w:t>ж</w:t>
      </w:r>
      <w:r>
        <w:rPr>
          <w:rFonts w:ascii="Times New Roman"/>
          <w:b w:val="false"/>
          <w:i w:val="false"/>
          <w:color w:val="000000"/>
          <w:sz w:val="28"/>
        </w:rPr>
        <w:t>= m</w:t>
      </w:r>
      <w:r>
        <w:rPr>
          <w:rFonts w:ascii="Times New Roman"/>
          <w:b w:val="false"/>
          <w:i w:val="false"/>
          <w:color w:val="000000"/>
          <w:vertAlign w:val="subscript"/>
        </w:rPr>
        <w:t>тож</w:t>
      </w:r>
      <w:r>
        <w:rPr>
          <w:rFonts w:ascii="Times New Roman"/>
          <w:b w:val="false"/>
          <w:i w:val="false"/>
          <w:color w:val="000000"/>
          <w:sz w:val="28"/>
        </w:rPr>
        <w:t>X n</w:t>
      </w:r>
      <w:r>
        <w:rPr>
          <w:rFonts w:ascii="Times New Roman"/>
          <w:b w:val="false"/>
          <w:i w:val="false"/>
          <w:color w:val="000000"/>
          <w:vertAlign w:val="subscript"/>
        </w:rPr>
        <w:t>к</w:t>
      </w:r>
    </w:p>
    <w:p>
      <w:pPr>
        <w:spacing w:after="0"/>
        <w:ind w:left="0"/>
        <w:jc w:val="both"/>
      </w:pPr>
      <w:r>
        <w:rPr>
          <w:rFonts w:ascii="Times New Roman"/>
          <w:b w:val="false"/>
          <w:i w:val="false"/>
          <w:color w:val="000000"/>
          <w:sz w:val="28"/>
        </w:rPr>
        <w:t>
            мұндағы n</w:t>
      </w:r>
      <w:r>
        <w:rPr>
          <w:rFonts w:ascii="Times New Roman"/>
          <w:b w:val="false"/>
          <w:i w:val="false"/>
          <w:color w:val="000000"/>
          <w:vertAlign w:val="subscript"/>
        </w:rPr>
        <w:t>к</w:t>
      </w:r>
      <w:r>
        <w:rPr>
          <w:rFonts w:ascii="Times New Roman"/>
          <w:b w:val="false"/>
          <w:i w:val="false"/>
          <w:color w:val="000000"/>
          <w:sz w:val="28"/>
        </w:rPr>
        <w:t>- жылдағы күннің саны.</w:t>
      </w:r>
    </w:p>
    <w:p>
      <w:pPr>
        <w:spacing w:after="0"/>
        <w:ind w:left="0"/>
        <w:jc w:val="both"/>
      </w:pPr>
      <w:r>
        <w:rPr>
          <w:rFonts w:ascii="Times New Roman"/>
          <w:b w:val="false"/>
          <w:i w:val="false"/>
          <w:color w:val="000000"/>
          <w:sz w:val="28"/>
        </w:rPr>
        <w:t>
      2. Коммуналдық қалдықтардың орташа тығыздығын анықтау, коммуналдық қалдықтардың түзілуі мен жинақталуының маусымдық және тәуліктік біртекті емес коэффициентін анықтау мақсатында қосымша мынадай есеп жүргізіледі:</w:t>
      </w:r>
    </w:p>
    <w:p>
      <w:pPr>
        <w:spacing w:after="0"/>
        <w:ind w:left="0"/>
        <w:jc w:val="both"/>
      </w:pPr>
      <w:r>
        <w:rPr>
          <w:rFonts w:ascii="Times New Roman"/>
          <w:b w:val="false"/>
          <w:i w:val="false"/>
          <w:color w:val="000000"/>
          <w:sz w:val="28"/>
        </w:rPr>
        <w:t>
      1) коммуналдық қалдықтардың орташа тығыздығын анықтау (g</w:t>
      </w:r>
      <w:r>
        <w:rPr>
          <w:rFonts w:ascii="Times New Roman"/>
          <w:b w:val="false"/>
          <w:i w:val="false"/>
          <w:color w:val="000000"/>
          <w:vertAlign w:val="subscript"/>
        </w:rPr>
        <w:t>op</w:t>
      </w:r>
      <w:r>
        <w:rPr>
          <w:rFonts w:ascii="Times New Roman"/>
          <w:b w:val="false"/>
          <w:i w:val="false"/>
          <w:color w:val="000000"/>
          <w:sz w:val="28"/>
        </w:rPr>
        <w:t>, кг/м</w:t>
      </w:r>
      <w:r>
        <w:rPr>
          <w:rFonts w:ascii="Times New Roman"/>
          <w:b w:val="false"/>
          <w:i w:val="false"/>
          <w:color w:val="000000"/>
          <w:vertAlign w:val="superscript"/>
        </w:rPr>
        <w:t>3</w:t>
      </w:r>
      <w:r>
        <w:rPr>
          <w:rFonts w:ascii="Times New Roman"/>
          <w:b w:val="false"/>
          <w:i w:val="false"/>
          <w:color w:val="000000"/>
          <w:sz w:val="28"/>
        </w:rPr>
        <w:t>) мынадай формула бойынша жүргізіледі:</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cp</w:t>
      </w:r>
      <w:r>
        <w:rPr>
          <w:rFonts w:ascii="Times New Roman"/>
          <w:b w:val="false"/>
          <w:i w:val="false"/>
          <w:color w:val="000000"/>
          <w:sz w:val="28"/>
        </w:rPr>
        <w:t xml:space="preserve"> = m/V,</w:t>
      </w:r>
    </w:p>
    <w:p>
      <w:pPr>
        <w:spacing w:after="0"/>
        <w:ind w:left="0"/>
        <w:jc w:val="both"/>
      </w:pPr>
      <w:r>
        <w:rPr>
          <w:rFonts w:ascii="Times New Roman"/>
          <w:b w:val="false"/>
          <w:i w:val="false"/>
          <w:color w:val="000000"/>
          <w:sz w:val="28"/>
        </w:rPr>
        <w:t>
            мұндағы m және V - есептік бірлікте тиісінше массасы мен көлемі бойынша коммуналдық қалдықтардың түзілуі мен жинақталуының жылдық немесе орташа маусымдық нормативтері;</w:t>
      </w:r>
    </w:p>
    <w:p>
      <w:pPr>
        <w:spacing w:after="0"/>
        <w:ind w:left="0"/>
        <w:jc w:val="both"/>
      </w:pPr>
      <w:r>
        <w:rPr>
          <w:rFonts w:ascii="Times New Roman"/>
          <w:b w:val="false"/>
          <w:i w:val="false"/>
          <w:color w:val="000000"/>
          <w:sz w:val="28"/>
        </w:rPr>
        <w:t>
            2) коммуналдық қалдықтардың түзілуі мен жинақталуының маусымдық біртекті емес коэффициентін (k</w:t>
      </w:r>
      <w:r>
        <w:rPr>
          <w:rFonts w:ascii="Times New Roman"/>
          <w:b w:val="false"/>
          <w:i w:val="false"/>
          <w:color w:val="000000"/>
          <w:vertAlign w:val="subscript"/>
        </w:rPr>
        <w:t>бе</w:t>
      </w:r>
      <w:r>
        <w:rPr>
          <w:rFonts w:ascii="Times New Roman"/>
          <w:b w:val="false"/>
          <w:i w:val="false"/>
          <w:color w:val="000000"/>
          <w:sz w:val="28"/>
        </w:rPr>
        <w:t>)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V</w:t>
      </w:r>
      <w:r>
        <w:rPr>
          <w:rFonts w:ascii="Times New Roman"/>
          <w:b w:val="false"/>
          <w:i w:val="false"/>
          <w:color w:val="000000"/>
          <w:vertAlign w:val="subscript"/>
        </w:rPr>
        <w:t>ом</w:t>
      </w:r>
      <w:r>
        <w:rPr>
          <w:rFonts w:ascii="Times New Roman"/>
          <w:b w:val="false"/>
          <w:i w:val="false"/>
          <w:color w:val="000000"/>
          <w:sz w:val="28"/>
        </w:rPr>
        <w:t>/V</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бе</w:t>
      </w:r>
      <w:r>
        <w:rPr>
          <w:rFonts w:ascii="Times New Roman"/>
          <w:b w:val="false"/>
          <w:i w:val="false"/>
          <w:color w:val="000000"/>
          <w:sz w:val="28"/>
        </w:rPr>
        <w:t xml:space="preserve"> = m</w:t>
      </w:r>
      <w:r>
        <w:rPr>
          <w:rFonts w:ascii="Times New Roman"/>
          <w:b w:val="false"/>
          <w:i w:val="false"/>
          <w:color w:val="000000"/>
          <w:vertAlign w:val="subscript"/>
        </w:rPr>
        <w:t>ом</w:t>
      </w:r>
      <w:r>
        <w:rPr>
          <w:rFonts w:ascii="Times New Roman"/>
          <w:b w:val="false"/>
          <w:i w:val="false"/>
          <w:color w:val="000000"/>
          <w:sz w:val="28"/>
        </w:rPr>
        <w:t>/m</w:t>
      </w:r>
      <w:r>
        <w:rPr>
          <w:rFonts w:ascii="Times New Roman"/>
          <w:b w:val="false"/>
          <w:i w:val="false"/>
          <w:color w:val="000000"/>
          <w:vertAlign w:val="subscript"/>
        </w:rPr>
        <w:t>ж</w:t>
      </w:r>
    </w:p>
    <w:p>
      <w:pPr>
        <w:spacing w:after="0"/>
        <w:ind w:left="0"/>
        <w:jc w:val="both"/>
      </w:pPr>
      <w:r>
        <w:rPr>
          <w:rFonts w:ascii="Times New Roman"/>
          <w:b w:val="false"/>
          <w:i w:val="false"/>
          <w:color w:val="000000"/>
          <w:sz w:val="28"/>
        </w:rPr>
        <w:t>
            3) коммуналдық қалдықтардың түзілуі мен жинақталуының тәуліктік маусымдық біртекті емес коэффициентін анықтау мынадай формула бойынша жүргізіледі:</w:t>
      </w:r>
    </w:p>
    <w:p>
      <w:pPr>
        <w:spacing w:after="0"/>
        <w:ind w:left="0"/>
        <w:jc w:val="both"/>
      </w:pPr>
      <w:r>
        <w:rPr>
          <w:rFonts w:ascii="Times New Roman"/>
          <w:b w:val="false"/>
          <w:i w:val="false"/>
          <w:color w:val="000000"/>
          <w:sz w:val="28"/>
        </w:rPr>
        <w:t>
            көлемі бойынша:</w:t>
      </w:r>
    </w:p>
    <w:p>
      <w:pPr>
        <w:spacing w:after="0"/>
        <w:ind w:left="0"/>
        <w:jc w:val="both"/>
      </w:pPr>
      <w:r>
        <w:rPr>
          <w:rFonts w:ascii="Times New Roman"/>
          <w:b w:val="false"/>
          <w:i w:val="false"/>
          <w:color w:val="000000"/>
          <w:sz w:val="28"/>
        </w:rPr>
        <w:t>
      К</w:t>
      </w:r>
      <w:r>
        <w:rPr>
          <w:rFonts w:ascii="Times New Roman"/>
          <w:b w:val="false"/>
          <w:i w:val="false"/>
          <w:color w:val="000000"/>
          <w:vertAlign w:val="subscript"/>
        </w:rPr>
        <w:t>мбе</w:t>
      </w:r>
      <w:r>
        <w:rPr>
          <w:rFonts w:ascii="Times New Roman"/>
          <w:b w:val="false"/>
          <w:i w:val="false"/>
          <w:color w:val="000000"/>
          <w:sz w:val="28"/>
        </w:rPr>
        <w:t xml:space="preserve"> = V</w:t>
      </w:r>
      <w:r>
        <w:rPr>
          <w:rFonts w:ascii="Times New Roman"/>
          <w:b w:val="false"/>
          <w:i w:val="false"/>
          <w:color w:val="000000"/>
          <w:vertAlign w:val="superscript"/>
        </w:rPr>
        <w:t>max</w:t>
      </w:r>
      <w:r>
        <w:rPr>
          <w:rFonts w:ascii="Times New Roman"/>
          <w:b w:val="false"/>
          <w:i w:val="false"/>
          <w:color w:val="000000"/>
          <w:sz w:val="28"/>
        </w:rPr>
        <w:t>тәу./V</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V</w:t>
      </w:r>
      <w:r>
        <w:rPr>
          <w:rFonts w:ascii="Times New Roman"/>
          <w:b w:val="false"/>
          <w:i w:val="false"/>
          <w:color w:val="000000"/>
          <w:vertAlign w:val="superscript"/>
        </w:rPr>
        <w:t>max</w:t>
      </w:r>
      <w:r>
        <w:rPr>
          <w:rFonts w:ascii="Times New Roman"/>
          <w:b w:val="false"/>
          <w:i w:val="false"/>
          <w:color w:val="000000"/>
          <w:sz w:val="28"/>
        </w:rPr>
        <w:t xml:space="preserve"> тәу. - маусымда объектідегі коммуналдық қалдықтардың түзілуі мен жинақталуының ең жоғарғы тәуліктік көлемі, м</w:t>
      </w:r>
      <w:r>
        <w:rPr>
          <w:rFonts w:ascii="Times New Roman"/>
          <w:b w:val="false"/>
          <w:i w:val="false"/>
          <w:color w:val="000000"/>
          <w:vertAlign w:val="superscript"/>
        </w:rPr>
        <w:t>3</w:t>
      </w:r>
    </w:p>
    <w:p>
      <w:pPr>
        <w:spacing w:after="0"/>
        <w:ind w:left="0"/>
        <w:jc w:val="both"/>
      </w:pPr>
      <w:r>
        <w:rPr>
          <w:rFonts w:ascii="Times New Roman"/>
          <w:b w:val="false"/>
          <w:i w:val="false"/>
          <w:color w:val="000000"/>
          <w:sz w:val="28"/>
        </w:rPr>
        <w:t>
            массасы бойынша:</w:t>
      </w:r>
    </w:p>
    <w:p>
      <w:pPr>
        <w:spacing w:after="0"/>
        <w:ind w:left="0"/>
        <w:jc w:val="both"/>
      </w:pPr>
      <w:r>
        <w:rPr>
          <w:rFonts w:ascii="Times New Roman"/>
          <w:b w:val="false"/>
          <w:i w:val="false"/>
          <w:color w:val="000000"/>
          <w:sz w:val="28"/>
        </w:rPr>
        <w:t>
      k</w:t>
      </w:r>
      <w:r>
        <w:rPr>
          <w:rFonts w:ascii="Times New Roman"/>
          <w:b w:val="false"/>
          <w:i w:val="false"/>
          <w:color w:val="000000"/>
          <w:vertAlign w:val="subscript"/>
        </w:rPr>
        <w:t>сн</w:t>
      </w:r>
      <w:r>
        <w:rPr>
          <w:rFonts w:ascii="Times New Roman"/>
          <w:b w:val="false"/>
          <w:i w:val="false"/>
          <w:color w:val="000000"/>
          <w:sz w:val="28"/>
        </w:rPr>
        <w:t xml:space="preserve"> = m</w:t>
      </w:r>
      <w:r>
        <w:rPr>
          <w:rFonts w:ascii="Times New Roman"/>
          <w:b w:val="false"/>
          <w:i w:val="false"/>
          <w:color w:val="000000"/>
          <w:vertAlign w:val="superscript"/>
        </w:rPr>
        <w:t>max</w:t>
      </w:r>
      <w:r>
        <w:rPr>
          <w:rFonts w:ascii="Times New Roman"/>
          <w:b w:val="false"/>
          <w:i w:val="false"/>
          <w:color w:val="000000"/>
          <w:sz w:val="28"/>
        </w:rPr>
        <w:t>тәу./m</w:t>
      </w:r>
      <w:r>
        <w:rPr>
          <w:rFonts w:ascii="Times New Roman"/>
          <w:b w:val="false"/>
          <w:i w:val="false"/>
          <w:color w:val="000000"/>
          <w:vertAlign w:val="subscript"/>
        </w:rPr>
        <w:t>oм</w:t>
      </w:r>
    </w:p>
    <w:p>
      <w:pPr>
        <w:spacing w:after="0"/>
        <w:ind w:left="0"/>
        <w:jc w:val="both"/>
      </w:pPr>
      <w:r>
        <w:rPr>
          <w:rFonts w:ascii="Times New Roman"/>
          <w:b w:val="false"/>
          <w:i w:val="false"/>
          <w:color w:val="000000"/>
          <w:sz w:val="28"/>
        </w:rPr>
        <w:t>
            мұндағы m</w:t>
      </w:r>
      <w:r>
        <w:rPr>
          <w:rFonts w:ascii="Times New Roman"/>
          <w:b w:val="false"/>
          <w:i w:val="false"/>
          <w:color w:val="000000"/>
          <w:vertAlign w:val="superscript"/>
        </w:rPr>
        <w:t>max</w:t>
      </w:r>
      <w:r>
        <w:rPr>
          <w:rFonts w:ascii="Times New Roman"/>
          <w:b w:val="false"/>
          <w:i w:val="false"/>
          <w:color w:val="000000"/>
          <w:sz w:val="28"/>
        </w:rPr>
        <w:t xml:space="preserve"> </w:t>
      </w:r>
      <w:r>
        <w:rPr>
          <w:rFonts w:ascii="Times New Roman"/>
          <w:b w:val="false"/>
          <w:i w:val="false"/>
          <w:color w:val="000000"/>
          <w:vertAlign w:val="subscript"/>
        </w:rPr>
        <w:t>тәу.</w:t>
      </w:r>
      <w:r>
        <w:rPr>
          <w:rFonts w:ascii="Times New Roman"/>
          <w:b w:val="false"/>
          <w:i w:val="false"/>
          <w:color w:val="000000"/>
          <w:sz w:val="28"/>
        </w:rPr>
        <w:t xml:space="preserve"> - маусымда объектідегі коммуналдық қалдықтардың түзілуі мен жинақталуының ең жоғарғы тәуліктік массасы, кг.</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2-тармақтың орыс тіліндегі мәтінге өзгеріс енгізілді, қазақ тіліндегі мәтін өзгермейді – ҚР Энергетика министрінің 15.10.2018 </w:t>
      </w:r>
      <w:r>
        <w:rPr>
          <w:rFonts w:ascii="Times New Roman"/>
          <w:b w:val="false"/>
          <w:i w:val="false"/>
          <w:color w:val="000000"/>
          <w:sz w:val="28"/>
        </w:rPr>
        <w:t>№ 409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Нақты және есептік жылдық көлемді салыстыру үшін коммуналдық қалдықтардың пайда болуы мен жинақталуының есептік бірлікте белгіленген жылдық нормативтері есептік бірліктің санына көбейтіледі. Осылайша алынған коммуналдық қалдықтардың түзілуінің есептік жылдық көлемінің айырмасы олардың дәл сол объектіде бір жыл ішінде нақты жинақталуының бес пайызынан аспауға тиіс. Есепті және нақты деректерде бес пайыздан артық айырма болған жағдайда коммуналдық қалдықтардың түзілуінің сараланған нормативтері олар түзілетін негізгі объектілер бойынша талап етілген қателіктермен нәтижеге шыққанға дейін түзетіледі.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