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2342" w14:textId="08f2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Жер-кадастрлық құжаттамалардың құрылымын, құрамын және мазмұнын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2014 жылғы 5 қарашадағы № 68 бұйрығы. Қазақстан Республикасының Әділет министрлігінде 2014 жылы 10 желтоқсанда № 9951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тақырыбы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Ауыл шаруашылығы министрінің м.а. 19.05.2026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14-бап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1-тармақ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Ауыл шаруашылығы министрінің м.а. 19.05.2026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Ұсынылып отырған </w:t>
      </w:r>
      <w:r>
        <w:rPr>
          <w:rFonts w:ascii="Times New Roman"/>
          <w:b w:val="false"/>
          <w:i w:val="false"/>
          <w:color w:val="000000"/>
          <w:sz w:val="28"/>
        </w:rPr>
        <w:t>Жер-кадастрлық құжаттамалардың құрылымы, құрамы және мазмұны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Экономиканың инфрақұрылымын дамыту департаменті (У.Е.Жазылбек):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және оның ресми жариялануын;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2).осы бұйрықтың Қазақстан Республикасы Ұлттық экономика министрлігінің интернет-ресурсында орналастырылуын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"Жер-кадастрлық істің құрылымы, құрамы және мазмұны жөніндегі нұсқаулықты бекіту туралы" Қазақстан Республикасы Жер ресурстарын басқару агенттігі төрағасының 2009 жылғы 19 маусымдағы № 103-П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46981 тіркелген, 2009 жылғы № 8 Қазақстан Республикасы орталық атқарушы және өзге де орталық мемлекеттік органдарының актілер жинағында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.Осы бұйрықтың орындалуын бақылау Қазақстан Республикасы Ұлттық экономика министрінің вице-министрі Қ.А. Ускенбаевқа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5.. Осы бұйрық алғашқы ресми жарияланған күнiнен бастап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Тақырыбы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Ауыл шаруашылығы министрінің м.а. 19.05.2026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Жер-кадастрлық құжаттаманың құрылымы, құрамы және мазмұны</w:t>
      </w:r>
      <w:r>
        <w:br/>
      </w:r>
      <w:r>
        <w:rPr>
          <w:rFonts w:ascii="Times New Roman"/>
          <w:b/>
          <w:i w:val="false"/>
          <w:color w:val="000000"/>
        </w:rPr>
        <w:t>1. Жер-кадастрлық істің құрылымы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Жер-кадастрлық істің келесі құрылымы бар: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жер-кадастрлық істің сыртқы беті;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жер-кадастрлық іске енгізілген құжаттардың тізімі;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3).осы Жер-кадастрлық құжаттаманың құрылымына, құрамына және мазмұнына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жер-кадастрлық іске түсіндірме жазба;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Жер-кадастрлық құжаттаманың құрылымының, құрамының және мазмұнының 2-бөлімінде көрсетілген жер учаскесі туралы жер- кадастрлық іске енгізілетін құжаттар. 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Жер-кадастрлық істің құрамы және мазмұны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меншіктегі жерлерден жер учаскесін берген кезде жер учаскесінің жер-кадастрлық ісінің құрамына келесі құжаттар кіреді: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Жер-кадастрлық құжаттаманың құрылымына, құрамына және мазмұнына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 учаскесіне сәйкестендіру құжатын дайындауға және беруге өтініш;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тармақша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Ауыл шаруашылығы министрінің м.а. 19.05.2026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учаскесінің меншік иесінің немесе жер пайдаланушының жеке басын куәландыратын құжаттың көшірмесі.</w:t>
      </w:r>
    </w:p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азаматының жеке куәлігі немесе төлқұжаты туралы мәліметтерді, сондай-ақ заңды тұлғаны мемлекеттік тіркеу (қайта тіркеу) туралы анықтамаларды "Азаматтарға арналған үкімет" мемлекеттік корпорациясының (бұдан әрі – Мемлекеттік корпорация) қызметкері өкілетті тұлғаның электрондық цифрлық қолтаңбасымен (ЭЦҚ) расталған (қол қойылған) электрондық құжат нысанында тиісті мемлекеттік ақпараттық жүйелерден алады.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Өкіл арқылы өтініш білдірген жағдайда, жер-кадастрлық істің құрамына өкілдің жеке басын куәландыратын құжат, жер учаскесінің меншік иесінің немесе жер пайдаланушының нотариалды расталған сенімхатының көшірмесі, заңды тұлғалар үшін - өкілдің уәкілеттігін куәландыратын құжат енгізіледі;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учаскесіне құқықты белгілейтін құжаттың (мемлекеттік атқарушы органның актісінің) көшірмесі;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 учаскесін таңдау актісі және сызбасы;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 Жер кодексінің 43-бабының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 комиссияның қорытындысы;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берілген жер учаскесінің алаңын, оның шекаралары мен орналасқан жерін, жер учаскелерінің шектес меншік иелері мен жер пайдаланушыларын, сондай-ақ берілетін жер учаскесінің ауыртпалықтары мен сервитуттарын нақтылайтын жер учаскесіне құқық берілгені туралы жерге орналастыру жобасының көшірмесі.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үй, саяжай құрылысына және бағбандық үшін бөліп берілетін алаңға жер учаскелерін орналастырудың жерге орналастыру жобасы болған жағдайда, ресімделіп отырған жер учаскесінің жер-кадастрлық ісіне жоғарыда аталған жерге орналастыру жобасының үзінді көшірмесі кіргізіледі. Әрбір жер учаскесі үшін жерге орналастыру жобасын әзірлеу талап етілмейді;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жергілікті жерде жер учаскесiнiң шекараларын белгiлеу материалдары: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меншік иесінің немесе жер пайдаланушының жұмысты жүргізуге арналған еркін нысанды өтініші;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жерде жер учаскесінің шекараларын белгілеудің (қалпына келтірудің) жұмыс сызбасы және далалық өлшеу журналы немесе өлшеу нүктелерінің орналасу сызбасы (серіктік қабылдағышты қолданған кезде);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ауданын есептеу және координаталар ведомосі;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жерде жер учаскесінің шекарасын белгілеудің (қалпына келтірудің) сызбасы және актісі;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межелік белгілерді сақтауға тапсыру актісі;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Жер-кадастрлық құжаттаманың құрылымының, құрамының және мазмұнының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тапсырыс беру бланкісі;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жер учаскесіне сәйкестендіру құжатының көшірмесі; 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Жер-кадастрлық құжаттаманың құрылымының, құрамының және мазмұнының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 учаскесіне жер-кадастрлық кітабының нөлдік бөлімі;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Жер-кадастрлық құжаттаманың құрылымның, құрамының және мазмұнының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корректорлық парақ.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Ұлттық экономика министрінің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(01.03.2016 бастап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 және орман шаруашылығын жүргiзуге байланысты емес мақсаттарға пайдалану үшiн ауыл шаруашылығы алқаптарын берген кезде осы Жер-кадастрлық құжаттаманың құрылымының, құрамының және мазмұнының 2-тармағында көрсетілген құжаттардан тұратын жер-кадастрлық ісінің құрамына осы Жер-кадастрлық құжаттаманың құрылымының, құрамының және мазмұнының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ауыл шаруашылығы өндірісінің шығынын анықтау актісінің көшірмесі де қосылады.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Орман шаруашылығын жүргiзуге байланысты емес мақсаттарға пайдалану үшiн орман алқаптарын берген кезде, осы осы Жер-кадастрлық құжаттаманың құрылымының, құрамының және мазмұнының 2-тармағында көрсетілген құжаттардан тұратын жер-кадастрлық ісінің құрамына орман шаруашылығы және (немесе) ауыл шаруашылығы өндірісінің шығынын анықтау актісінің көшірмесі де қосылады.</w:t>
      </w:r>
    </w:p>
    <w:bookmarkEnd w:id="30"/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 учаскесін жеке меншікке ақылы негізде берген кезде, осы Жер-кадастрлық құжаттаманың құрылымының, құрамының және мазмұнының 2-тармағында көрсетілген құжаттардан тұратын жер-кадастрлық істің құрамына келесі құжаттар қосылады: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Жер-кадастрлық құжаттаманың құрылымының, құрамының және мазмұнының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 учаскесінің кадастрлық (бағалау) құнын анықтау актісінің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жер учаскесін сатып алу-сату </w:t>
      </w:r>
      <w:r>
        <w:rPr>
          <w:rFonts w:ascii="Times New Roman"/>
          <w:b w:val="false"/>
          <w:i w:val="false"/>
          <w:color w:val="000000"/>
          <w:sz w:val="28"/>
        </w:rPr>
        <w:t>шартының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көшірмесі (жер учаскесін сатқан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учаскесiнiң сатып алу бағасын төлеу туралы құжаттың көшірмесі.</w:t>
      </w:r>
    </w:p>
    <w:bookmarkStart w:name="z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 учаскесіне уақытша жер пайдалану (жалдау) құқығын сатқан кезде, осы Жер-кадастрлық құжаттаманың құрылымының, құрамының және мазмұнының 2-тармағында көрсетілген құжаттардан тұратын жер-кадастрлық ісінің құрамына сондай-ақ уақытша өтеулі жер пайдалану (жалдау) құқығын сатып алу шартының көшірмесі қосылады.</w:t>
      </w:r>
    </w:p>
    <w:bookmarkEnd w:id="32"/>
    <w:bookmarkStart w:name="z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Шаруашылық серiктестiктердiң жарғылық капиталына жер учаскелерiн, жер үлестерін беру немесе өндiрiстiк кооперативтерге жарна ретiнде беру есебінен қалыптасқан, сондай-ақ ортақ жер пайдаланудағы жер учаскелерін жеке меншікке сатып алған кезде осы Жер-кадастрлық құжаттаманың құрылымының, құрамының және мазмұнының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құжаттардан тұратын жер-кадастрлық іс қатысушылардың жер учаскелерін сатып алу туралы жалпы жиналысының хаттамасының көшірмесімен толықтырылады.</w:t>
      </w:r>
    </w:p>
    <w:bookmarkEnd w:id="33"/>
    <w:bookmarkStart w:name="z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Шаруа немесе фермер қожалығын жүргізу үшін жер учаскесін берген кезде, осы Жер-кадастрлық құжаттаманың құрылымының, құрамының және мазмұнының 2-тармағында көрсетілген құжаттардан тұратын жер-кадастрлық ісінің құрамына келесі құжаттар қосылады: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 үлестерінің мөлшері көрсетілген шаруа немесе фермер қожалығы мүшелерінің құрамы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ұйымының құрамынан шаруа немесе фермер қожалығының жер учаскесін бөлген кезде: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бөлінетін жер учаскесінің мөлшері және орналасқан жері туралы ауыл шаруашылық ұйымы мүшелерінің жалпы жиналысы хаттамасының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бөлінетін жер учаскесінің орналасқан жерінің сызбасы.</w:t>
      </w:r>
    </w:p>
    <w:bookmarkStart w:name="z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 меншігіндегі жерлерде резервтік аумақтар құру кезінде осы Жер-кадастрлық құжаттаманың құрылымының, құрамының және мазмұнының 2-тармағында көрсетілген құжаттардан тұратын, бұрын қалыптастырылған жер-кадастрлық іске жерді резервтеу туралы жергiлiктi атқарушы органының шешiмiнiң көшірмесі қосылады.</w:t>
      </w:r>
    </w:p>
    <w:bookmarkEnd w:id="35"/>
    <w:bookmarkStart w:name="z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 учаскесіне құқықтар ауысқан кезде бұрын қалыптасқан жер-кадастрлық іске келесілер де қосылады: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жер учаскесіне </w:t>
      </w:r>
      <w:r>
        <w:rPr>
          <w:rFonts w:ascii="Times New Roman"/>
          <w:b w:val="false"/>
          <w:i w:val="false"/>
          <w:color w:val="000000"/>
          <w:sz w:val="28"/>
        </w:rPr>
        <w:t>сәйкестендіру құжатын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дайындауға және беруге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жылжымайтын мүлік құқығын мемлекеттік тіркеуді жүзеге асыратын орган ұсынған материалдар: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құқықтың ауысу негіздемесі (құжаттың атауы, нөмірі күні);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құқық иегері туралы мәліметтер (жеке тұлғалар үшін – жеке куәлігінің (төлқұжатының ) деректері, азаматтығы, мекенжайы; заңды тұлғалар үшін – мемлекеттік тіркеу туралы деректері, заңды тұлғаның мекенжайы);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бұрын берілген жер учаскесін бөлумен байланысты жаңа жер учаскелерінің қалыптасқаны туралы жерге орналастыру жобасының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құрылған жер учаскесіне сәйкестендіру құжатының көшірмесі.</w:t>
      </w:r>
    </w:p>
    <w:bookmarkStart w:name="z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 учаскесінің нысаналы мақсаты өзгерген жағдайда бұрын қалыптастырылған жер-кадастрлық істің құрамына келесі құжаттар да қосылады: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 учаскесіне сәйкестендіру құжатын дайындауға және беруге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атқарушы органның жер учаскесінің нысаналы мақсатын өзгерту туралы </w:t>
      </w:r>
      <w:r>
        <w:rPr>
          <w:rFonts w:ascii="Times New Roman"/>
          <w:b w:val="false"/>
          <w:i w:val="false"/>
          <w:color w:val="000000"/>
          <w:sz w:val="28"/>
        </w:rPr>
        <w:t>актісінің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жерге орналастыру жобасының көшірмесі (жер учаскесінің бөлігі немесе үлесінің нысаналы мақсаты өзгерген жағдайда).</w:t>
      </w:r>
    </w:p>
    <w:bookmarkStart w:name="z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Азаматтар мен заңды тұлғалардың меншігіндегі немесе жер пайдалануындағы жерлерден жер учаскесiн мемлекет мұқтажы үшін мәжбүрлеп иеліктен шығарған жағдайда, бұрын қалыптастырылған жер-кадастрлық іске келесілер де қосылады: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 мұқтажы үшін </w:t>
      </w:r>
      <w:r>
        <w:rPr>
          <w:rFonts w:ascii="Times New Roman"/>
          <w:b w:val="false"/>
          <w:i w:val="false"/>
          <w:color w:val="000000"/>
          <w:sz w:val="28"/>
        </w:rPr>
        <w:t>мәжбүрлеп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иеліктен шығарудың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басталуы туралы Қазақстан Республикасы Үкiметiнiң қаулысының немесе жергiлiктi атқарушы органының шешiмiнiң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учаскесін сатып алу туралы шарттың немесе мемлекет мұқтажы үшін жер учаскесін алып қою туралы сот шешімінің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3)..мәжбүрлеп иеліктен шығаруға жататын жер учаскесінің жоспары (шекарасының сызбасы);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 учаскесінің бөлігін мәжбүрлеп алып қойған жағдайда бөлуге байланысты жаңа жер учаскелерінің қалыптасқаны туралы жерге орналастыру жобасының көшірмесі.</w:t>
      </w:r>
    </w:p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Азаматтар мен заңды тұлғалардың меншігіндегі немесе жер пайдалануындағы жерлерден жер учаскесiн мемлекет мұқтажы үшін мәжбүрлеп алып қою немесе тәркілеген жағдайда бұрын қалыптастырылған жер-кадастрлық іске жер учаскесін алып қою туралы сот шешімінің көшірмесі қосылады.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1-қосымшаның жоғарғы оң жақ бұрыштағы мәтіні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Ауыл шаруашылығы министрінің м.а. 19.05.2026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Жер-кадастрлық істің құрылымына,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құрамына және мазмұнына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нысан</w:t>
      </w:r>
    </w:p>
    <w:bookmarkStart w:name="z2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Жер-кадастрлық іске түсіндірме жазба</w:t>
      </w:r>
      <w:r>
        <w:br/>
      </w:r>
      <w:r>
        <w:rPr>
          <w:rFonts w:ascii="Times New Roman"/>
          <w:b/>
          <w:i w:val="false"/>
          <w:color w:val="000000"/>
        </w:rPr>
        <w:t>№ 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(жер учаскесінің кадастрлық нөмірі)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Жер-кадастрлық істе көрсетілуі тиіс мәліметтердің тізімі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туралы мәлімет: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меншік иесі (жер пайдаланушы);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алаңы (гектар)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нысаналы мақсаты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беру негіздемесі (сәйкестендіру құжатының нөмірі және берілген күні)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учаскесі шекарасындағы бөгде меншік иелері (жер пайдаланушылар) туралы мәліметтер: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учаскесінің кадастрлық нөмірлері немесе ол болмаған жағдайда жеке тұлғаның аты, тегі, әкесінің аты немесес заңды тұлғаның толық атауы;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алаңы (гектар)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Жерге орналастыру құжаттамаларын бекіту туралы мәліметтер (күні және нөмірі)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жұмысын орындаушы туралы мәліметтер: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(заңды тұлғаның атауы немесе жеке тұлғаның аты-жөні)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атауы     (Орындаушының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(Қалыптастыру күні)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2-қосымша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Ауыл шаруашылығы министрінің м.а. 19.05.2026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Жер-кадастрлық істің құрылымы,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 және мазмұнына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кімнен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(жеке тұлғаның Т.А.Ә. (ол болған кезде)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заңды тұлғаның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(ЖСН/БСН, жеке немесе заңды тұлғаның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басын куәландыратын құжат деректемелері,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телефоны, мекен-жайы)</w:t>
      </w:r>
    </w:p>
    <w:bookmarkStart w:name="z3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учаскесіне сәйкестендіру құжатын дайындау және беруге</w:t>
      </w:r>
      <w:r>
        <w:br/>
      </w:r>
      <w:r>
        <w:rPr>
          <w:rFonts w:ascii="Times New Roman"/>
          <w:b/>
          <w:i w:val="false"/>
          <w:color w:val="000000"/>
        </w:rPr>
        <w:t>өтініш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Ұлттық экономика министрінің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(01.03.2016 бастап қолданысқа енгізіледі)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учаскесінің нысаналы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учаскесінің мекенжайы (орналасқан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мекенжайында орналасқан жер учаскесіне жеке меншік, уақытша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өтеулі (ұзақ мерзімді, қысқа мерзімді), өтеусіз, тұрақты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 (қажетінің астын сызу) құқығындағы жер учаскесіне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сәйкестендіру құжатын дайындап беруді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жүйелерде қамтылатын, заңмен қорғалатын құпияны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құрайтын мәліметтердің пайдаланылуына келісемін.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 Өтініш беруші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(жеке тұлғаның тегі,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заңды тұлғаның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немесе өкілетті тұлғаның аты-жөні,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3-қосымшаның жоғарғы оң жақ бұрыштағы мәтіні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Ауыл шаруашылығы министрінің м.а. 19.05.2026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Жер-кадастрлық істің құрылымына,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құрамына және мазмұнына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нысан</w:t>
      </w:r>
    </w:p>
    <w:bookmarkStart w:name="z3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Тапсырыс бланкі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кадастрлық нөмірі (коды)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пайдаланушы (меншік иесі)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(азаматтың аты-жөні немесе заңды тұлғаның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алаңы ________ га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санаты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мақсаты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Пайдаланудағы шектеулер мен ауыртпалықтар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бөлінуі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(бөлінеді, бөлінбейді)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 берудің негіздемесі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Тексерді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(лауазымы, аты-жөні) (қолы )               (күні)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(код)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Землепользователь (собственник)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гражданина или полностью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________ га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(делимый, неделимый)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выдачи акта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Проверил: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(должность, Ф.И.О.) (подпись)          (дата)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4-қосымшаның жоғарғы оң жақ бұрыштағы мәтіні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Ауыл шаруашылығы министрінің м.а. 19.05.2026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Жер-кадастрлық істің құрылымына,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құрамына және мазмұнына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кадастрлық нөмір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0 - </w:t>
      </w:r>
      <w:r>
        <w:rPr>
          <w:rFonts w:ascii="Times New Roman"/>
          <w:b w:val="false"/>
          <w:i w:val="false"/>
          <w:color w:val="000000"/>
          <w:sz w:val="28"/>
        </w:rPr>
        <w:t>БӨЛІМ                                  Мемлекеттік жер-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учаскелерінің есебі                    кадастры кітабы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Жер учаскесі туралы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кадастрлық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кадастрлық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Жер-кадастрлық істің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Карталардың номенклатурасы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Мәртебесі (қолданыста, жойылған)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2-кесте. </w:t>
      </w:r>
      <w:r>
        <w:rPr>
          <w:rFonts w:ascii="Times New Roman"/>
          <w:b w:val="false"/>
          <w:i/>
          <w:color w:val="000000"/>
          <w:sz w:val="28"/>
        </w:rPr>
        <w:t>Жер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учаскесінің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сәйкестендіру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сипаттамалары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Мекенжайдың тіркеу коды (МТК)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Мекенжай (облыс, аудан, елді мекен пункті, селолық округ, көше, үйдің, учаскенің 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түрі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2а-кесте.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бөліктерінің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сәйкестендіру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Бөлік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режим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түрі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3-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кесте. </w:t>
      </w:r>
      <w:r>
        <w:rPr>
          <w:rFonts w:ascii="Times New Roman"/>
          <w:b w:val="false"/>
          <w:i/>
          <w:color w:val="000000"/>
          <w:sz w:val="28"/>
        </w:rPr>
        <w:t>Жер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алқабының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құрамы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ш.м</w:t>
      </w:r>
      <w:r>
        <w:rPr>
          <w:rFonts w:ascii="Times New Roman"/>
          <w:b w:val="false"/>
          <w:i/>
          <w:color w:val="000000"/>
          <w:sz w:val="28"/>
        </w:rPr>
        <w:t>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4-</w:t>
      </w:r>
      <w:r>
        <w:rPr>
          <w:rFonts w:ascii="Times New Roman"/>
          <w:b w:val="false"/>
          <w:i w:val="false"/>
          <w:color w:val="000000"/>
          <w:sz w:val="28"/>
        </w:rPr>
        <w:t>кесте. Меншік иелері (жер пайдаланушылар)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түрі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Учаске/бөлік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күні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(Аты-жөні/атауы)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жылы, айы, күні/тіркелуі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құжаты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а-кесте. </w:t>
      </w:r>
      <w:r>
        <w:rPr>
          <w:rFonts w:ascii="Times New Roman"/>
          <w:b w:val="false"/>
          <w:i/>
          <w:color w:val="000000"/>
          <w:sz w:val="28"/>
        </w:rPr>
        <w:t>Тоқтатылған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құқықтар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түрі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Учаске/бөлік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(аты-жөні/атауы)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жылы, айы, күні/тіркелуі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құжаты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құжаты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5-</w:t>
      </w:r>
      <w:r>
        <w:rPr>
          <w:rFonts w:ascii="Times New Roman"/>
          <w:b w:val="false"/>
          <w:i w:val="false"/>
          <w:color w:val="000000"/>
          <w:sz w:val="28"/>
        </w:rPr>
        <w:t>кесте. Ауыртпалық (шектеу)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Ауыртпалықтың (шектеудің)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Ауыртпалықтың (шектеудің)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Учаске/бөлік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Жазбаны енгізу күні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күні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6-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кесте. </w:t>
      </w:r>
      <w:r>
        <w:rPr>
          <w:rFonts w:ascii="Times New Roman"/>
          <w:b w:val="false"/>
          <w:i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сипаттамалар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Сипаттамалар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Учаске/бөлік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Есептесу күні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Бетті жалғастыру (жабу) туралы жазба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Жалғастырудың (жабудың) негізі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Жазбаны енгізу күні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Бөлімді толтыратын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   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       аты-жөні қолы     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өзгерісті енгізген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   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       аты-жөні қолы      күні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5-қосымшаның жоғарғы оң жақ бұрыштағы мәтіні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Ауыл шаруашылығы министрінің м.а. 19.05.2026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Жер-кадастрлық істің құрылымына,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құрамына және мазмұнына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нысан</w:t>
      </w:r>
    </w:p>
    <w:bookmarkStart w:name="z3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КОРРЕКТОРЛЫҚ ПАРАҚ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түрі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Кадастрлық нөмірі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(аты-жөні)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Ескертулер, тексеруші тұлғаның аты-жөні, лауазымы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Ескертудің түзетілгені туралы белгі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6-қосымшаның жоғарғы оң жақ бұрыштағы мәтіні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Ауыл шаруашылығы министрінің м.а. 19.05.2026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Жер-кадастрлық істің құрылымына,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құрамына және мазмұнына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нысан</w:t>
      </w:r>
    </w:p>
    <w:bookmarkStart w:name="z3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(орман шаруашылығы)</w:t>
      </w:r>
      <w:r>
        <w:br/>
      </w:r>
      <w:r>
        <w:rPr>
          <w:rFonts w:ascii="Times New Roman"/>
          <w:b/>
          <w:i w:val="false"/>
          <w:color w:val="000000"/>
        </w:rPr>
        <w:t>өндірісінің шығындарын анықтау</w:t>
      </w:r>
      <w:r>
        <w:br/>
      </w:r>
      <w:r>
        <w:rPr>
          <w:rFonts w:ascii="Times New Roman"/>
          <w:b/>
          <w:i w:val="false"/>
          <w:color w:val="000000"/>
        </w:rPr>
        <w:t>АКТІСІ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пайдаланушы (меншік иесі)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(нысаналы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(орналасқан жері)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Топырақтардың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(га)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барлығы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 ____________________ _______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(аты-жөні)       (қолы)          (күні)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аты-жөні) ________________ _______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(аты-жөні)      (қолы)        (күні)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пайдаланушы (меншік иесі) ________ _________________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(аты-жөні - жеке тұлға үшін,   (қолы)     (аты-жөні)        (күні)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– заңды тұлға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аты-жөні ____________________ _______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(аты-жөні)       (қолы)          (күні)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7-қосымшаның жоғарғы оң жақ бұрыштағы мәтіні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Ауыл шаруашылығы министрінің м.а. 19.05.2026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Жер-кадастрлық істің құрылымы,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 және мазмұнына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кадастрлық (бағалау) құнын анықтау</w:t>
      </w:r>
      <w:r>
        <w:br/>
      </w:r>
      <w:r>
        <w:rPr>
          <w:rFonts w:ascii="Times New Roman"/>
          <w:b/>
          <w:i w:val="false"/>
          <w:color w:val="000000"/>
        </w:rPr>
        <w:t>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ҚР Ұлттық экономика министрінің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(01.03.2016 бастап қолданысқа енгізіледі)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Акті азамат(ша)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тегі, аты, әкесінің аты (ол болған кезде)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өтінішіне сәйкес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(мақсатын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жер учаскесін бағалауға байланысты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 учаскесінің кадастрлық нөмірі: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 учаскесінің нысаналы мақсаты: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 учаскесінің орналасқан жері: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 учаскесінің кадастрлық (бағалау) құнының есебі (жер пайдалану құқығы)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 (елді мекен жерлеріне), алқап түрлері, топырақ түрлері (ауыл шаруашылығында пайдаланылатын жерлер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гектар,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төлемнің базалық мөлшерлемесі,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(бағалау) құны,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 учаскесінің (жерді пайдалану құқығының) кадастрлық (бағалау) құны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(жазбаша сомасы)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 учаскесінің кадастрлық (бағалау) құны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(жер кадастрын жүргізетін ұйымның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анықталды.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(басшының тегі, аты, әкесінің аты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қатынастары жөніндегі уәкілетті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 ) (басшының тегі, аты, әкесінің аты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"____" ______________ 20____ жыл.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