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ae0f" w14:textId="4d9a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22 қазандағы № 68 бұйрығы. Қазақстан Республикасының Әділет министрлігінде 2014 жылы 21 қарашада № 9890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04.12.2018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18) тармақшасына, "Қазақстан Республикасының ұлттық қауіпсіздігі туралы" Қазақстан Республикасы Заңының 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22.01.2022 </w:t>
      </w:r>
      <w:r>
        <w:rPr>
          <w:rFonts w:ascii="Times New Roman"/>
          <w:b w:val="false"/>
          <w:i w:val="false"/>
          <w:color w:val="ff0000"/>
          <w:sz w:val="28"/>
        </w:rPr>
        <w:t xml:space="preserve">№ 22 </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04.12.2018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22 қазандағы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жоспарын қалыптастыру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19.10.2023 </w:t>
      </w:r>
      <w:r>
        <w:rPr>
          <w:rFonts w:ascii="Times New Roman"/>
          <w:b w:val="false"/>
          <w:i w:val="false"/>
          <w:color w:val="ff0000"/>
          <w:sz w:val="28"/>
        </w:rPr>
        <w:t>№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Қазақстан Республикасының ішкі нарығына сұйытылған мұнай газын беру жоспарын (бұдан әрі – өнім беру жоспары) қалыптастыру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мынадай ұғымдар қолданылады:</w:t>
      </w:r>
    </w:p>
    <w:bookmarkEnd w:id="10"/>
    <w:p>
      <w:pPr>
        <w:spacing w:after="0"/>
        <w:ind w:left="0"/>
        <w:jc w:val="both"/>
      </w:pPr>
      <w:r>
        <w:rPr>
          <w:rFonts w:ascii="Times New Roman"/>
          <w:b w:val="false"/>
          <w:i w:val="false"/>
          <w:color w:val="000000"/>
          <w:sz w:val="28"/>
        </w:rPr>
        <w:t>
      1) вагон-норма – сұйытылған мұнай газының отыз алты тоннаға тең салмағы;</w:t>
      </w:r>
    </w:p>
    <w:p>
      <w:pPr>
        <w:spacing w:after="0"/>
        <w:ind w:left="0"/>
        <w:jc w:val="both"/>
      </w:pPr>
      <w:r>
        <w:rPr>
          <w:rFonts w:ascii="Times New Roman"/>
          <w:b w:val="false"/>
          <w:i w:val="false"/>
          <w:color w:val="000000"/>
          <w:sz w:val="28"/>
        </w:rPr>
        <w:t>
      2) өнеркәсіптік тұтынушы – өнеркәсіп өндірісінде отын және (немесе) шикізат ретінде пайдалану үшін газ сатып алатын заңды тұлға;</w:t>
      </w:r>
    </w:p>
    <w:p>
      <w:pPr>
        <w:spacing w:after="0"/>
        <w:ind w:left="0"/>
        <w:jc w:val="both"/>
      </w:pPr>
      <w:r>
        <w:rPr>
          <w:rFonts w:ascii="Times New Roman"/>
          <w:b w:val="false"/>
          <w:i w:val="false"/>
          <w:color w:val="000000"/>
          <w:sz w:val="28"/>
        </w:rPr>
        <w:t>
      3) өнім беруші – өнім беру жоспарына сәйкес Қазақстан Республикасының ішкі нарығына сұйытылған мұнай газын беру және өткізу міндеті Заңмен жүктелген сұйытылған мұнай газын өндіруші немесе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иесі;</w:t>
      </w:r>
    </w:p>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5)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p>
      <w:pPr>
        <w:spacing w:after="0"/>
        <w:ind w:left="0"/>
        <w:jc w:val="both"/>
      </w:pPr>
      <w:r>
        <w:rPr>
          <w:rFonts w:ascii="Times New Roman"/>
          <w:b w:val="false"/>
          <w:i w:val="false"/>
          <w:color w:val="000000"/>
          <w:sz w:val="28"/>
        </w:rPr>
        <w:t>
      Осы Қағидаларда пайдаланылатын өзге де ұғымдар Заңға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3. Заңның 27-1-бабының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өнім беру жоспарында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мыналар көрсетіледі:</w:t>
      </w:r>
    </w:p>
    <w:bookmarkEnd w:id="11"/>
    <w:bookmarkStart w:name="z20" w:id="12"/>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12"/>
    <w:bookmarkStart w:name="z21" w:id="13"/>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13"/>
    <w:bookmarkStart w:name="z22" w:id="14"/>
    <w:p>
      <w:pPr>
        <w:spacing w:after="0"/>
        <w:ind w:left="0"/>
        <w:jc w:val="both"/>
      </w:pPr>
      <w:r>
        <w:rPr>
          <w:rFonts w:ascii="Times New Roman"/>
          <w:b w:val="false"/>
          <w:i w:val="false"/>
          <w:color w:val="000000"/>
          <w:sz w:val="28"/>
        </w:rPr>
        <w:t>
      3) Қазақстан Республикасының тауар биржалары туралы заңнамасына сәйкес тауар биржалары арқылы Қазақстан Республикасының ішкі нарығында өткізілуі міндетті сұйытылған мұнай газының көлемдері.</w:t>
      </w:r>
    </w:p>
    <w:bookmarkEnd w:id="14"/>
    <w:bookmarkStart w:name="z23" w:id="15"/>
    <w:p>
      <w:pPr>
        <w:spacing w:after="0"/>
        <w:ind w:left="0"/>
        <w:jc w:val="both"/>
      </w:pPr>
      <w:r>
        <w:rPr>
          <w:rFonts w:ascii="Times New Roman"/>
          <w:b w:val="false"/>
          <w:i w:val="false"/>
          <w:color w:val="000000"/>
          <w:sz w:val="28"/>
        </w:rPr>
        <w:t xml:space="preserve">
      4. Заңның 27-1-бабының </w:t>
      </w:r>
      <w:r>
        <w:rPr>
          <w:rFonts w:ascii="Times New Roman"/>
          <w:b w:val="false"/>
          <w:i w:val="false"/>
          <w:color w:val="000000"/>
          <w:sz w:val="28"/>
        </w:rPr>
        <w:t>5-тармағына</w:t>
      </w:r>
      <w:r>
        <w:rPr>
          <w:rFonts w:ascii="Times New Roman"/>
          <w:b w:val="false"/>
          <w:i w:val="false"/>
          <w:color w:val="000000"/>
          <w:sz w:val="28"/>
        </w:rPr>
        <w:t xml:space="preserve"> сәйкес Заңның 27-1-бабының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w:t>
      </w:r>
    </w:p>
    <w:bookmarkEnd w:id="15"/>
    <w:bookmarkStart w:name="z24" w:id="16"/>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16"/>
    <w:bookmarkStart w:name="z25" w:id="17"/>
    <w:p>
      <w:pPr>
        <w:spacing w:after="0"/>
        <w:ind w:left="0"/>
        <w:jc w:val="both"/>
      </w:pPr>
      <w:r>
        <w:rPr>
          <w:rFonts w:ascii="Times New Roman"/>
          <w:b w:val="false"/>
          <w:i w:val="false"/>
          <w:color w:val="000000"/>
          <w:sz w:val="28"/>
        </w:rPr>
        <w:t>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w:t>
      </w:r>
    </w:p>
    <w:bookmarkEnd w:id="17"/>
    <w:bookmarkStart w:name="z26" w:id="18"/>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18"/>
    <w:bookmarkStart w:name="z27" w:id="19"/>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19"/>
    <w:bookmarkStart w:name="z28" w:id="20"/>
    <w:p>
      <w:pPr>
        <w:spacing w:after="0"/>
        <w:ind w:left="0"/>
        <w:jc w:val="both"/>
      </w:pPr>
      <w:r>
        <w:rPr>
          <w:rFonts w:ascii="Times New Roman"/>
          <w:b w:val="false"/>
          <w:i w:val="false"/>
          <w:color w:val="000000"/>
          <w:sz w:val="28"/>
        </w:rPr>
        <w:t>
      5) уәкілетті орган бекітетін тізбеге (бұдан әрі – Тізбе) енгізілген сұйытылған мұнай газын мұнай-газ-химия өнімдерін өндіру үшін шикізат ретінде пайдаланатын өнеркәсіптік тұтынушылар – мұнай-газ-химия өнімдерін өндіру кезінде шикізат ретінде пайдалану үшін қажетті көлемдерде ие болады.</w:t>
      </w:r>
    </w:p>
    <w:bookmarkEnd w:id="20"/>
    <w:bookmarkStart w:name="z61" w:id="21"/>
    <w:p>
      <w:pPr>
        <w:spacing w:after="0"/>
        <w:ind w:left="0"/>
        <w:jc w:val="both"/>
      </w:pPr>
      <w:r>
        <w:rPr>
          <w:rFonts w:ascii="Times New Roman"/>
          <w:b w:val="false"/>
          <w:i w:val="false"/>
          <w:color w:val="000000"/>
          <w:sz w:val="28"/>
        </w:rPr>
        <w:t>
      4-1. Өнім беру жоспары уәкілетті органның ақпараттық жүйесі арқылы қалыптастырылады.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2"/>
    <w:p>
      <w:pPr>
        <w:spacing w:after="0"/>
        <w:ind w:left="0"/>
        <w:jc w:val="both"/>
      </w:pPr>
      <w:r>
        <w:rPr>
          <w:rFonts w:ascii="Times New Roman"/>
          <w:b w:val="false"/>
          <w:i w:val="false"/>
          <w:color w:val="000000"/>
          <w:sz w:val="28"/>
        </w:rPr>
        <w:t>
      4-2. Ақпараттық жүйе арқылы өнім беру жоспарын қалыптастыруды жалғастыруға мүмкіндік бермейтіндей ақпараттық жүйе жұмыс қабілеттілігінен (бұдан әрі – техникалық ақау) айырылған кезде уәкілетті орган техникалық ақаулар журналында техникалық ақау фактісі мен уақытын тіркейді, қызметтер көрсетуді тоқтата тұрады және мыналарға:</w:t>
      </w:r>
    </w:p>
    <w:bookmarkEnd w:id="22"/>
    <w:p>
      <w:pPr>
        <w:spacing w:after="0"/>
        <w:ind w:left="0"/>
        <w:jc w:val="both"/>
      </w:pPr>
      <w:r>
        <w:rPr>
          <w:rFonts w:ascii="Times New Roman"/>
          <w:b w:val="false"/>
          <w:i w:val="false"/>
          <w:color w:val="000000"/>
          <w:sz w:val="28"/>
        </w:rPr>
        <w:t>
      1) техникалық ақауға әкеп соққан себептерді анықтауға және жоюға;</w:t>
      </w:r>
    </w:p>
    <w:p>
      <w:pPr>
        <w:spacing w:after="0"/>
        <w:ind w:left="0"/>
        <w:jc w:val="both"/>
      </w:pPr>
      <w:r>
        <w:rPr>
          <w:rFonts w:ascii="Times New Roman"/>
          <w:b w:val="false"/>
          <w:i w:val="false"/>
          <w:color w:val="000000"/>
          <w:sz w:val="28"/>
        </w:rPr>
        <w:t>
      2) ақаудың техникалық салдарын жоюға;</w:t>
      </w:r>
    </w:p>
    <w:p>
      <w:pPr>
        <w:spacing w:after="0"/>
        <w:ind w:left="0"/>
        <w:jc w:val="both"/>
      </w:pPr>
      <w:r>
        <w:rPr>
          <w:rFonts w:ascii="Times New Roman"/>
          <w:b w:val="false"/>
          <w:i w:val="false"/>
          <w:color w:val="000000"/>
          <w:sz w:val="28"/>
        </w:rPr>
        <w:t>
      3) ақпараттық жүйедегі ақпараттың сақталуын қамтамасыз ету және техникалық ақау салдарынан жоғалған ақпаратты қалпына келтіруге бағытталған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23"/>
    <w:p>
      <w:pPr>
        <w:spacing w:after="0"/>
        <w:ind w:left="0"/>
        <w:jc w:val="both"/>
      </w:pPr>
      <w:r>
        <w:rPr>
          <w:rFonts w:ascii="Times New Roman"/>
          <w:b w:val="false"/>
          <w:i w:val="false"/>
          <w:color w:val="000000"/>
          <w:sz w:val="28"/>
        </w:rPr>
        <w:t>
      4-3. Ақпараттық жүйеде техникалық ақау анықталған кезде уәкілетті орган өнім беру жоспарын қалыптастыруды уақытша тоқтата тұру туралы шешім қабылдайды. Ақпараттық жүйенің жұмыс қабілеттілігі қалпына келтірілгеннен кейін ақпараттық жүйеде өнім беру жоспарын қалыптастыру қайта басталады.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24"/>
    <w:p>
      <w:pPr>
        <w:spacing w:after="0"/>
        <w:ind w:left="0"/>
        <w:jc w:val="both"/>
      </w:pPr>
      <w:r>
        <w:rPr>
          <w:rFonts w:ascii="Times New Roman"/>
          <w:b w:val="false"/>
          <w:i w:val="false"/>
          <w:color w:val="000000"/>
          <w:sz w:val="28"/>
        </w:rPr>
        <w:t xml:space="preserve">
      4-4. Осы Қағидалардың 9-2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мерзімдерді ескере отырып, ақпараттық жүйенің техникалық ақауы жойылмаған кезде өнім беру жоспары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қағаз түрінде қалыптастырылады.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2-тарау. Өнім беру жоспарын қалыптастыру тәртібі</w:t>
      </w:r>
    </w:p>
    <w:bookmarkEnd w:id="25"/>
    <w:bookmarkStart w:name="z30" w:id="26"/>
    <w:p>
      <w:pPr>
        <w:spacing w:after="0"/>
        <w:ind w:left="0"/>
        <w:jc w:val="both"/>
      </w:pPr>
      <w:r>
        <w:rPr>
          <w:rFonts w:ascii="Times New Roman"/>
          <w:b w:val="false"/>
          <w:i w:val="false"/>
          <w:color w:val="000000"/>
          <w:sz w:val="28"/>
        </w:rPr>
        <w:t>
      5. Өнім берушілер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ақпараттық жүйе арқылы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жоспарланған кезең басталғанға дейін кемінде үш ай бұрын уәкілетті органға тиісті әкімшілік-аумақтық бірлік аумағында сұйытылған мұнай газын тұтынудың алдағы күнтізбелік жылға арналған болжамын ақпараттық жүйе арқылы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7. Тұтыну болжамын дайындаған кезде облыстардың, республикалық маңызы бар қаланың, астананың жергілікті атқарушы органдары мынадай мәліметтерді ескереді:</w:t>
      </w:r>
    </w:p>
    <w:bookmarkEnd w:id="28"/>
    <w:bookmarkStart w:name="z33" w:id="29"/>
    <w:p>
      <w:pPr>
        <w:spacing w:after="0"/>
        <w:ind w:left="0"/>
        <w:jc w:val="both"/>
      </w:pPr>
      <w:r>
        <w:rPr>
          <w:rFonts w:ascii="Times New Roman"/>
          <w:b w:val="false"/>
          <w:i w:val="false"/>
          <w:color w:val="000000"/>
          <w:sz w:val="28"/>
        </w:rPr>
        <w:t>
      1) өткен күнтізбелік он екі айда сұйытылған мұнай газын нақты тұтыну көлемдері;</w:t>
      </w:r>
    </w:p>
    <w:bookmarkEnd w:id="29"/>
    <w:bookmarkStart w:name="z34" w:id="30"/>
    <w:p>
      <w:pPr>
        <w:spacing w:after="0"/>
        <w:ind w:left="0"/>
        <w:jc w:val="both"/>
      </w:pPr>
      <w:r>
        <w:rPr>
          <w:rFonts w:ascii="Times New Roman"/>
          <w:b w:val="false"/>
          <w:i w:val="false"/>
          <w:color w:val="000000"/>
          <w:sz w:val="28"/>
        </w:rPr>
        <w:t>
      2) әкімшілік-аумақтық бірлікте тіркелген, мотор отыны ретінде сұйытылған мұнай газын пайдаланатын жеңіл, жүк және жолаушы көлігінің саны және осындай көліктің сұйытылған мұнай газын тұтынуының есептелген көлемдері;</w:t>
      </w:r>
    </w:p>
    <w:bookmarkEnd w:id="30"/>
    <w:bookmarkStart w:name="z35" w:id="31"/>
    <w:p>
      <w:pPr>
        <w:spacing w:after="0"/>
        <w:ind w:left="0"/>
        <w:jc w:val="both"/>
      </w:pPr>
      <w:r>
        <w:rPr>
          <w:rFonts w:ascii="Times New Roman"/>
          <w:b w:val="false"/>
          <w:i w:val="false"/>
          <w:color w:val="000000"/>
          <w:sz w:val="28"/>
        </w:rPr>
        <w:t>
      3) әкімшілік-аумақтық бірлікте сұйытылған мұнай газын топтық резервуарлық қондырғылар арқылы және тұрмыстық баллондармен тұтынатын абоненттер саны;</w:t>
      </w:r>
    </w:p>
    <w:bookmarkEnd w:id="31"/>
    <w:bookmarkStart w:name="z36" w:id="32"/>
    <w:p>
      <w:pPr>
        <w:spacing w:after="0"/>
        <w:ind w:left="0"/>
        <w:jc w:val="both"/>
      </w:pPr>
      <w:r>
        <w:rPr>
          <w:rFonts w:ascii="Times New Roman"/>
          <w:b w:val="false"/>
          <w:i w:val="false"/>
          <w:color w:val="000000"/>
          <w:sz w:val="28"/>
        </w:rPr>
        <w:t>
      4) әлеуметтік маңызы бар азық-түлік тауарларын өндіру үшін өнеркәсіптік тұтынушылардың сұйытылған мұнай газын тұтыну көлемдері;</w:t>
      </w:r>
    </w:p>
    <w:bookmarkEnd w:id="32"/>
    <w:bookmarkStart w:name="z37" w:id="33"/>
    <w:p>
      <w:pPr>
        <w:spacing w:after="0"/>
        <w:ind w:left="0"/>
        <w:jc w:val="both"/>
      </w:pPr>
      <w:r>
        <w:rPr>
          <w:rFonts w:ascii="Times New Roman"/>
          <w:b w:val="false"/>
          <w:i w:val="false"/>
          <w:color w:val="000000"/>
          <w:sz w:val="28"/>
        </w:rPr>
        <w:t>
      5) тиісті әкімшілік-аумақтық бірліктің аумағында орналасқан және Тізбеге енгізілген сұйытылған мұнай газын мұнай-газ-химия өнімін өндіру үшін шикізат ретінде пайдаланатын өнеркәсіптік тұтынушылардың сұйытылған мұнай газын тұтыну көлемдері.</w:t>
      </w:r>
    </w:p>
    <w:bookmarkEnd w:id="33"/>
    <w:bookmarkStart w:name="z38" w:id="34"/>
    <w:p>
      <w:pPr>
        <w:spacing w:after="0"/>
        <w:ind w:left="0"/>
        <w:jc w:val="both"/>
      </w:pPr>
      <w:r>
        <w:rPr>
          <w:rFonts w:ascii="Times New Roman"/>
          <w:b w:val="false"/>
          <w:i w:val="false"/>
          <w:color w:val="000000"/>
          <w:sz w:val="28"/>
        </w:rPr>
        <w:t xml:space="preserve">
      8. Жергілікті атқарушы органдар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мәліметтерді уәкілетті органға ұсыну арқылы тиісті әкімшілік-аумақтық бірліктің сұйытылған мұнай газына деген болжамды қажеттігін растайды.</w:t>
      </w:r>
    </w:p>
    <w:bookmarkEnd w:id="34"/>
    <w:bookmarkStart w:name="z39" w:id="35"/>
    <w:p>
      <w:pPr>
        <w:spacing w:after="0"/>
        <w:ind w:left="0"/>
        <w:jc w:val="both"/>
      </w:pPr>
      <w:r>
        <w:rPr>
          <w:rFonts w:ascii="Times New Roman"/>
          <w:b w:val="false"/>
          <w:i w:val="false"/>
          <w:color w:val="000000"/>
          <w:sz w:val="28"/>
        </w:rPr>
        <w:t>
      9. Қазақстан Республикасының ішкі нарығына сұйытылған мұнай газын беру жоспарын өнім берушілер мен облыстардың, республикалық маңызы бар қалалардың, астананың жергілікті атқарушы органдары ұсынған болжамдарының, сондай-ақ сұйытылған мұнай газын нақты өндіру мен тұтыну мониторингінің деректері негізінде жоспарланған тоқсанға уәкілетті орган ақпараттық жүйе арқылы қалыптастырады.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xml:space="preserve">
      9-1. Уәкілетті орган Қазақстан Республикасы Энергетика министрінің 2018 жылғы 20 қыркүйектегі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17494 болып тіркелген) бекітілген Қазақстан Республикасының ішкі нарығына сұйытылған мұнай газын беру жоспарын қалыптастыру жөніндегі комиссия туралы ережеге (бұдан әрі – Ереже) сәйкес Қазақстан Республикасының ішкі нарығына сұйытылған мұнай газын беру жоспарын қалыптастыру жөніндегі комиссияның (бұдан әрі – Комиссия) шешімімен мақұлданған өнім беру жоспарының жобасы негізінде өнім беру жоспарын қалыптастырады.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9-2. Өнім беру жоспарын өзгерту немесе толықтыру жобасын мақұлдау туралы шешімді қоспағанда, Комиссия шешімі жоспарланған тоқсан басталғанға дейін күнтізбелік 20 (жиырма) күннен кешіктірілмейтін мерзімде шығарылады.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10. Қазақстан Республикасының ішкі нарығына өткізу міндетті болып табылатын сұйытылған мұнай газының көлемі өнім беру жоспарында әрбір өнім беруші үшін сұйытылған мұнай газының өнім берушісі жалпы өндірген көлеміне пайыздық қатынаста белгіленеді. Пайыздық қатынас вагон-норманы есепке ала отырып, барлық өнім берушілер үшін бірыңғай болып белгіленеді.</w:t>
      </w:r>
    </w:p>
    <w:bookmarkEnd w:id="38"/>
    <w:p>
      <w:pPr>
        <w:spacing w:after="0"/>
        <w:ind w:left="0"/>
        <w:jc w:val="both"/>
      </w:pPr>
      <w:r>
        <w:rPr>
          <w:rFonts w:ascii="Times New Roman"/>
          <w:b w:val="false"/>
          <w:i w:val="false"/>
          <w:color w:val="000000"/>
          <w:sz w:val="28"/>
        </w:rPr>
        <w:t>
      Бұл ретте егер өндірушінің есептік айдағы сұйытылған мұнай газын өндірудің нақты өндірілген көлемі жоспарланған көлемнен 120 (бір жүз жиырма) пайыздан асса, онда есептік айдан кейінгі айға осындай өндірушінің сұйытылған мұнай газының нақты өндірілген көлемі мен жоспарланған көлем арасындағы айырмаға ұлғайтылуға жатады.</w:t>
      </w:r>
    </w:p>
    <w:bookmarkStart w:name="z41" w:id="39"/>
    <w:p>
      <w:pPr>
        <w:spacing w:after="0"/>
        <w:ind w:left="0"/>
        <w:jc w:val="both"/>
      </w:pPr>
      <w:r>
        <w:rPr>
          <w:rFonts w:ascii="Times New Roman"/>
          <w:b w:val="false"/>
          <w:i w:val="false"/>
          <w:color w:val="000000"/>
          <w:sz w:val="28"/>
        </w:rPr>
        <w:t xml:space="preserve">
      11. Өнім беру жоспарында Қазақстан Республикасы Энергетика министрінің 2018 жылғы 19 наурыздағы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16713 болып тіркелген) Сұйытылған мұнай газын өндірушілердің тізбесіне енгізілген сұйытылған мұнай газының барлық өндірушілері көрсетіледі.</w:t>
      </w:r>
    </w:p>
    <w:bookmarkEnd w:id="39"/>
    <w:bookmarkStart w:name="z42" w:id="40"/>
    <w:p>
      <w:pPr>
        <w:spacing w:after="0"/>
        <w:ind w:left="0"/>
        <w:jc w:val="both"/>
      </w:pPr>
      <w:r>
        <w:rPr>
          <w:rFonts w:ascii="Times New Roman"/>
          <w:b w:val="false"/>
          <w:i w:val="false"/>
          <w:color w:val="000000"/>
          <w:sz w:val="28"/>
        </w:rPr>
        <w:t>
      12. Тауар биржалары арқылы ішкі нарыққа сұйытылған мұнай газын беру жоспарын қалыптастыру кезінде өнім берудің әкімшілік-аумақтық бірлігі ретінде тиісті облыс, республикалық маңызы бар қала, астана не әкімшілік-аумақтық бірліктер тобы, не Қазақстан Республикасының бүкіл аумағы белгіленеді.</w:t>
      </w:r>
    </w:p>
    <w:bookmarkEnd w:id="40"/>
    <w:bookmarkStart w:name="z43" w:id="41"/>
    <w:p>
      <w:pPr>
        <w:spacing w:after="0"/>
        <w:ind w:left="0"/>
        <w:jc w:val="both"/>
      </w:pPr>
      <w:r>
        <w:rPr>
          <w:rFonts w:ascii="Times New Roman"/>
          <w:b w:val="false"/>
          <w:i w:val="false"/>
          <w:color w:val="000000"/>
          <w:sz w:val="28"/>
        </w:rPr>
        <w:t>
      13. Тауар биржаларынан тыс сұйытылған мұнай газын жеткізу үшін әкімшілік-аумақтық бірлікті анықтау өнім берушілердің өндірістік қуаттарының географиялық орналасқан жеріне сүйене отырып, жүзеге асырылады.</w:t>
      </w:r>
    </w:p>
    <w:bookmarkEnd w:id="41"/>
    <w:bookmarkStart w:name="z44" w:id="42"/>
    <w:p>
      <w:pPr>
        <w:spacing w:after="0"/>
        <w:ind w:left="0"/>
        <w:jc w:val="both"/>
      </w:pPr>
      <w:r>
        <w:rPr>
          <w:rFonts w:ascii="Times New Roman"/>
          <w:b w:val="false"/>
          <w:i w:val="false"/>
          <w:color w:val="000000"/>
          <w:sz w:val="28"/>
        </w:rPr>
        <w:t>
      14. Егер сұйытылған мұнай газын өндіру жөніндегі өндіруші көрсететін қызметтерді өздеріне меншік құқығында немесе өзге де заңды негіздерде тиесілі көмірсутегі шикізатын өңдеу процесінде өндірілген сұйытылған мұнай газының екі және одан да көп меншік иесі пайдаланатын болса, онда өндіруші:</w:t>
      </w:r>
    </w:p>
    <w:bookmarkEnd w:id="42"/>
    <w:bookmarkStart w:name="z45" w:id="43"/>
    <w:p>
      <w:pPr>
        <w:spacing w:after="0"/>
        <w:ind w:left="0"/>
        <w:jc w:val="both"/>
      </w:pPr>
      <w:r>
        <w:rPr>
          <w:rFonts w:ascii="Times New Roman"/>
          <w:b w:val="false"/>
          <w:i w:val="false"/>
          <w:color w:val="000000"/>
          <w:sz w:val="28"/>
        </w:rPr>
        <w:t>
      1)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арасында беруге міндетті сұйытылған мұнай газының жалпы көлемін вагон-норманы ескере отырып, олардың сұйытылған мұнай газы өндірісінің жалпы көлеміндегі үлесіне сәйкес бөлуді және 1 (бір) жұмыс күні ішінде оны өзінің интернет-ресурсында жариялауды;</w:t>
      </w:r>
    </w:p>
    <w:bookmarkEnd w:id="43"/>
    <w:bookmarkStart w:name="z46" w:id="44"/>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әрбір меншік иесі үшін өнім беру жоспарына сәйкес оның сұйытылған мұнай газы көлемін жеткізу үшін әкімшілік-аумақтық бірлікті айқындауды;</w:t>
      </w:r>
    </w:p>
    <w:bookmarkEnd w:id="44"/>
    <w:bookmarkStart w:name="z47" w:id="45"/>
    <w:p>
      <w:pPr>
        <w:spacing w:after="0"/>
        <w:ind w:left="0"/>
        <w:jc w:val="both"/>
      </w:pPr>
      <w:r>
        <w:rPr>
          <w:rFonts w:ascii="Times New Roman"/>
          <w:b w:val="false"/>
          <w:i w:val="false"/>
          <w:color w:val="000000"/>
          <w:sz w:val="28"/>
        </w:rPr>
        <w:t>
      3) өнім беру жоспарына сәйкес Қазақстан Республикасының сұйытылған мұнай газына деген ішкі қажеттіліктерін қамтамасыз ету басымдығын ескере отырып, сұйытылған мұнай газын тиеп-жөнелтуді жүзеге асырады.</w:t>
      </w:r>
    </w:p>
    <w:bookmarkEnd w:id="45"/>
    <w:p>
      <w:pPr>
        <w:spacing w:after="0"/>
        <w:ind w:left="0"/>
        <w:jc w:val="both"/>
      </w:pPr>
      <w:r>
        <w:rPr>
          <w:rFonts w:ascii="Times New Roman"/>
          <w:b w:val="false"/>
          <w:i w:val="false"/>
          <w:color w:val="000000"/>
          <w:sz w:val="28"/>
        </w:rPr>
        <w:t>
      Егер өндіруші сұйытылған мұнай газының екі немесе одан көп маркаларын өндіретін болса (меншік иесінің көмірсутегі шикізатынан сұйытылған мұнай газының екі немесе одан көп маркасы өндіріледі), онда мұндай өндіруші оларды өндіру көлеміне пропорционал түрде өндірілген сұйытылған мұнай газының барлық маркаларын жеткізуді жүзеге асырады.</w:t>
      </w:r>
    </w:p>
    <w:bookmarkStart w:name="z48" w:id="46"/>
    <w:p>
      <w:pPr>
        <w:spacing w:after="0"/>
        <w:ind w:left="0"/>
        <w:jc w:val="both"/>
      </w:pPr>
      <w:r>
        <w:rPr>
          <w:rFonts w:ascii="Times New Roman"/>
          <w:b w:val="false"/>
          <w:i w:val="false"/>
          <w:color w:val="000000"/>
          <w:sz w:val="28"/>
        </w:rPr>
        <w:t>
      15. Сұйытылған мұнай газын мұнай-газ-химия өнімін өндіру үшін шикізат ретінде пайдаланатын өнеркәсіптік тұтынушыларға сұйытылған мұнай газын жеткізу үшін өнім берушілерді анықтау өнім берушілердің өндірістік қуатының географиялық орналасқан жерін есепке ала отырып, сондай-ақ (қажет болған жағдайда) сұйытылған мұнай газының құрамында қажетті фракциялардың бар болуын есепке ала отырып жүзеге асырылады.</w:t>
      </w:r>
    </w:p>
    <w:bookmarkEnd w:id="46"/>
    <w:bookmarkStart w:name="z49" w:id="47"/>
    <w:p>
      <w:pPr>
        <w:spacing w:after="0"/>
        <w:ind w:left="0"/>
        <w:jc w:val="both"/>
      </w:pPr>
      <w:r>
        <w:rPr>
          <w:rFonts w:ascii="Times New Roman"/>
          <w:b w:val="false"/>
          <w:i w:val="false"/>
          <w:color w:val="000000"/>
          <w:sz w:val="28"/>
        </w:rPr>
        <w:t>
      16. Егер сұйытылған мұнай газын мұнай-газ-химия өнімін өндіру үшін шикізат ретінде пайдаланатын өнеркәсіптік тұтынушы оның өндірістік қуаттарына түсетін фракциялардың тек бір бөлігін ғана тұтынатын болса, онда қалған фракциялар:</w:t>
      </w:r>
    </w:p>
    <w:bookmarkEnd w:id="47"/>
    <w:bookmarkStart w:name="z50" w:id="48"/>
    <w:p>
      <w:pPr>
        <w:spacing w:after="0"/>
        <w:ind w:left="0"/>
        <w:jc w:val="both"/>
      </w:pPr>
      <w:r>
        <w:rPr>
          <w:rFonts w:ascii="Times New Roman"/>
          <w:b w:val="false"/>
          <w:i w:val="false"/>
          <w:color w:val="000000"/>
          <w:sz w:val="28"/>
        </w:rPr>
        <w:t>
      1) осындай өнеркәсіптік тұтынушының өндірістік объектілерінен сұйытылған мұнай газын өндірушінің өндірістік объектілеріне тиеп-жөнелтуге;</w:t>
      </w:r>
    </w:p>
    <w:bookmarkEnd w:id="48"/>
    <w:bookmarkStart w:name="z51" w:id="49"/>
    <w:p>
      <w:pPr>
        <w:spacing w:after="0"/>
        <w:ind w:left="0"/>
        <w:jc w:val="both"/>
      </w:pPr>
      <w:r>
        <w:rPr>
          <w:rFonts w:ascii="Times New Roman"/>
          <w:b w:val="false"/>
          <w:i w:val="false"/>
          <w:color w:val="000000"/>
          <w:sz w:val="28"/>
        </w:rPr>
        <w:t xml:space="preserve">
      2) өнім беру жоспарына және бөлуге сәйкес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жеткізілуге жатады.</w:t>
      </w:r>
    </w:p>
    <w:bookmarkEnd w:id="49"/>
    <w:p>
      <w:pPr>
        <w:spacing w:after="0"/>
        <w:ind w:left="0"/>
        <w:jc w:val="both"/>
      </w:pPr>
      <w:r>
        <w:rPr>
          <w:rFonts w:ascii="Times New Roman"/>
          <w:b w:val="false"/>
          <w:i w:val="false"/>
          <w:color w:val="000000"/>
          <w:sz w:val="28"/>
        </w:rPr>
        <w:t>
      Бұл ретте мұндай жеткізу мерзімдері өнеркәсіптік тұтынушының фракцияларды алу және қалған фракцияларды сұйытылған мұнай газына қайта өңдеуі үшін қажетті уақыт кезеңін ескере отырып белгіленеді.</w:t>
      </w:r>
    </w:p>
    <w:bookmarkStart w:name="z52" w:id="50"/>
    <w:p>
      <w:pPr>
        <w:spacing w:after="0"/>
        <w:ind w:left="0"/>
        <w:jc w:val="both"/>
      </w:pPr>
      <w:r>
        <w:rPr>
          <w:rFonts w:ascii="Times New Roman"/>
          <w:b w:val="false"/>
          <w:i w:val="false"/>
          <w:color w:val="000000"/>
          <w:sz w:val="28"/>
        </w:rPr>
        <w:t>
      17. Сұйытылған мұнай газын автомобиль көлігіне де, теміржол көлігіне де тиеп-жөнелту жөніндегі өндірістік қуаты бар өндірушілер үшін сұйытылған мұнай газын автомобиль көлігіне тиеп-жөнелту өндіруші орналасқан өңірдің алушыларына басым тәртіппен жүзеге асырылады.</w:t>
      </w:r>
    </w:p>
    <w:bookmarkEnd w:id="50"/>
    <w:bookmarkStart w:name="z53" w:id="51"/>
    <w:p>
      <w:pPr>
        <w:spacing w:after="0"/>
        <w:ind w:left="0"/>
        <w:jc w:val="both"/>
      </w:pPr>
      <w:r>
        <w:rPr>
          <w:rFonts w:ascii="Times New Roman"/>
          <w:b w:val="false"/>
          <w:i w:val="false"/>
          <w:color w:val="000000"/>
          <w:sz w:val="28"/>
        </w:rPr>
        <w:t xml:space="preserve">
      18. Өнім беру жоспарын жоспарланатын тоқсанның басталуына дейін күнтізбелік 20 (жиырма) күннен кешіктірілмейтін мерзімде уәкілетті орган өз ресми интернет-ресурсында жариялайды және сұйытылған мұнай газын өндірушілерге немесе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және облыстың, республикалық маңызы бар қаланың, астананың жергілікті атқарушы органдарына жібереді.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20. Сұйытылған мұнай газын өндіру көлемі тиісті өнім берушіге өнім беру жоспарын орындауға мүмкіндік бермейтін деңгейге дейін төмендеген кезде уәкілетті орган Ережеге сәйкес Комиссияның шешімімен мақұлданған өнім беру жоспарын өзгерту жобасы негізінде бекітілген өнім беру жоспарын өзгертуді жүргізеді және облыстардың, республикалық маңызы бар қалалардың, астананың жергілікті атқарушы органдарын хабардар етеді.</w:t>
      </w:r>
    </w:p>
    <w:bookmarkEnd w:id="52"/>
    <w:p>
      <w:pPr>
        <w:spacing w:after="0"/>
        <w:ind w:left="0"/>
        <w:jc w:val="both"/>
      </w:pPr>
      <w:r>
        <w:rPr>
          <w:rFonts w:ascii="Times New Roman"/>
          <w:b w:val="false"/>
          <w:i w:val="false"/>
          <w:color w:val="000000"/>
          <w:sz w:val="28"/>
        </w:rPr>
        <w:t>
      Бұл ретте қалған өнім берушілердің Қазақстан Республикасының ішкі нарығына сұйытылған мұнай газын беру көлемін пропорционалды ұлғайту және (немесе) тиісті әкімшілік-аумақтық бірліктер үшін алынатын көлемдерді пропорционалды қысқарту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21. Өнім беруші сұйытылған мұнай газын өндірудің нақты көлемін есепті айда жоспарланатын көлемнен асырып жіберген кезде, сондай-ақ өнім берушіде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тұлғалардың сұйытылған мұнай газын сатып алудан бас тартуына байланысты өнім беру жоспары шеңберінде көзделген тауар биржаларынан тыс Қазақстан Республикасының ішкі нарығында өткізу үшін міндетті сұйытылған мұнай газының тиеп-жөнелтілмеген көлемдері пайда болған кезде, мұндай өнім беруші 2 (екі) жұмыс күні ішінде уәкілетті органды сұйытылған мұнай газының қосымша көлемінің пайда болуы туралы хабардар етеді.</w:t>
      </w:r>
    </w:p>
    <w:bookmarkEnd w:id="53"/>
    <w:p>
      <w:pPr>
        <w:spacing w:after="0"/>
        <w:ind w:left="0"/>
        <w:jc w:val="both"/>
      </w:pPr>
      <w:r>
        <w:rPr>
          <w:rFonts w:ascii="Times New Roman"/>
          <w:b w:val="false"/>
          <w:i w:val="false"/>
          <w:color w:val="000000"/>
          <w:sz w:val="28"/>
        </w:rPr>
        <w:t>
      Уәкілетті орган осы Қағидалардың ережелерін ескере отырып, сондай-ақ өнім берушілердің өндірістік қуаттарының географиялық орналасуын негізге ала отырып, Комиссияның шешімімен мақұлданған жобаға сәйкес өнім беру жоспарына толықтыруды қалыптастырады және облыстардың, республикалық маңызы бар қалалардың, астананың жергілікті атқарушы органдарының сұрау салулары негізінде тиісті әкімшілік-аумақтық бірліктер арасында сұйытылған мұнай газының қосымша көлемін қайта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22. Заңның 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өндірушілер,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w:t>
      </w:r>
    </w:p>
    <w:bookmarkEnd w:id="54"/>
    <w:p>
      <w:pPr>
        <w:spacing w:after="0"/>
        <w:ind w:left="0"/>
        <w:jc w:val="both"/>
      </w:pPr>
      <w:r>
        <w:rPr>
          <w:rFonts w:ascii="Times New Roman"/>
          <w:b w:val="false"/>
          <w:i w:val="false"/>
          <w:color w:val="000000"/>
          <w:sz w:val="28"/>
        </w:rPr>
        <w:t>
      Егер өнім беру жоспары ағымдағы айда орындалмаса, онда сұйытылған мұнай газының жеткізілмеген көлемдері мұндай айға арналған өнім беру жоспарында көзделген сұйытылған мұнай газының көлемдеріне қосымша келесі айда жеткізілуге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________ (жылғы) ________ (тоқсан) арналған Қазақстан Республикасының ішкі нарығына сұйытылған мұнай газын беру жоспары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әкімшілік-аумақтық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 жеткізілетін сұйытылған мұнай газының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әкімшілік-аумақтық бірлік үшін жеткізілетін сұйытылған мұнай газының көлемі,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6"/>
    <w:p>
      <w:pPr>
        <w:spacing w:after="0"/>
        <w:ind w:left="0"/>
        <w:jc w:val="both"/>
      </w:pPr>
      <w:r>
        <w:rPr>
          <w:rFonts w:ascii="Times New Roman"/>
          <w:b w:val="false"/>
          <w:i w:val="false"/>
          <w:color w:val="000000"/>
          <w:sz w:val="28"/>
        </w:rPr>
        <w:t xml:space="preserve">
      Ескертпе: </w:t>
      </w:r>
    </w:p>
    <w:bookmarkEnd w:id="56"/>
    <w:p>
      <w:pPr>
        <w:spacing w:after="0"/>
        <w:ind w:left="0"/>
        <w:jc w:val="both"/>
      </w:pPr>
      <w:r>
        <w:rPr>
          <w:rFonts w:ascii="Times New Roman"/>
          <w:b w:val="false"/>
          <w:i w:val="false"/>
          <w:color w:val="000000"/>
          <w:sz w:val="28"/>
        </w:rPr>
        <w:t xml:space="preserve">
      Егер өндіруші өздеріне меншік құқығында немесе өзге де заңды негіздерде тиесілі көмірсутегі шикізатын өңдеу процесінде өндірілген сұйытылған мұнай газын өндіру бойынша қызметтерді басқа тұлғаларға көрсеткен жағдайда, онда өнім беру жоспарында осындай өндірушінің көрсетілетін қызметтерін пайдаланатын өздеріне меншік құқығында немесе өзге де заңды негіздерде тиесілі көмірсутегі шикізатын өңдеу процесінде өндірілген сұйытылған мұнай газының барлық меншік иелерінің Қазақстан Республикасының ішкі нарығында өткізуі үшін міндетті сұйытылған мұнай газының жиынтық көлемі көрсетіледі </w:t>
      </w:r>
    </w:p>
    <w:p>
      <w:pPr>
        <w:spacing w:after="0"/>
        <w:ind w:left="0"/>
        <w:jc w:val="both"/>
      </w:pPr>
      <w:r>
        <w:rPr>
          <w:rFonts w:ascii="Times New Roman"/>
          <w:b w:val="false"/>
          <w:i w:val="false"/>
          <w:color w:val="000000"/>
          <w:sz w:val="28"/>
        </w:rPr>
        <w:t>
      Егер 2009 жылғы 1 қаңтарға дейін Қазақстан Республикасының Үкіметі немесе құзыретті орган мен жер қойнауын пайдаланушы арасында жасалған және міндетті салық сараптамасынан өткен өнімді бөлу туралы келісімге (келісімшартқа) не Қазақстан Республикасының Президенті бекіткен жер қойнауын пайдалануға арналған келісімшартқа сәйкес өз қызметін жүзеге асыратын жер қойнауын пайдаланушы өнім беруші болып табылған жағдайда, онда мұндай тұлға үшін өнім беру жоспарында Қазақстан Республикасының ішкі нарығына және жеткізудің әкімшілік-аумақтық бірліктеріне сұйытылған мұнай газын беру көлемдері ғана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