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c3f896" w14:textId="5c3f89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Әуе кемелерінің қозғалысы туралы хабарламалардың форматтарын бекіту туралы</w:t>
      </w:r>
    </w:p>
    <w:p>
      <w:pPr>
        <w:spacing w:after="0"/>
        <w:ind w:left="0"/>
        <w:jc w:val="both"/>
      </w:pPr>
      <w:r>
        <w:rPr>
          <w:rFonts w:ascii="Times New Roman"/>
          <w:b w:val="false"/>
          <w:i w:val="false"/>
          <w:color w:val="000000"/>
          <w:sz w:val="28"/>
        </w:rPr>
        <w:t>Қазақстан Республикасы Инвестициялар және даму министрінің 2014 жылғы 9 қыркүйектегі № 22 бұйрығы. Қазақстан Республикасының Әділет министрлігінде 2014 жылы 20 қарашада № 9884 тіркелді.</w:t>
      </w:r>
    </w:p>
    <w:p>
      <w:pPr>
        <w:spacing w:after="0"/>
        <w:ind w:left="0"/>
        <w:jc w:val="both"/>
      </w:pPr>
      <w:bookmarkStart w:name="z1" w:id="0"/>
      <w:r>
        <w:rPr>
          <w:rFonts w:ascii="Times New Roman"/>
          <w:b w:val="false"/>
          <w:i w:val="false"/>
          <w:color w:val="000000"/>
          <w:sz w:val="28"/>
        </w:rPr>
        <w:t xml:space="preserve">
      "Қазақстан Республикасының әуе кеңістігін пайдалану қағидаcын бекіту және Қазақстан Республикасы Үкіметінің 2010 жылғы </w:t>
      </w:r>
    </w:p>
    <w:bookmarkEnd w:id="0"/>
    <w:p>
      <w:pPr>
        <w:spacing w:after="0"/>
        <w:ind w:left="0"/>
        <w:jc w:val="both"/>
      </w:pPr>
      <w:r>
        <w:rPr>
          <w:rFonts w:ascii="Times New Roman"/>
          <w:b w:val="false"/>
          <w:i w:val="false"/>
          <w:color w:val="000000"/>
          <w:sz w:val="28"/>
        </w:rPr>
        <w:t xml:space="preserve">
      31 желтоқсандағы № 1525 қаулысына өзгеріс енгізу туралы және Қазақстан Республикасы Үкіметінің кейбір шешімдерінің күші жойылды деп тану туралы" Қазақстан Республикасы Үкіметінің 2011 жылғы 12 мамырдағы № 506 қаулысымен бекітілген Қазақстан Республикасының әуе кеңістігін пайдалану қағидасының </w:t>
      </w:r>
      <w:r>
        <w:rPr>
          <w:rFonts w:ascii="Times New Roman"/>
          <w:b w:val="false"/>
          <w:i w:val="false"/>
          <w:color w:val="000000"/>
          <w:sz w:val="28"/>
        </w:rPr>
        <w:t>73-тармағына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Start w:name="z2" w:id="1"/>
    <w:p>
      <w:pPr>
        <w:spacing w:after="0"/>
        <w:ind w:left="0"/>
        <w:jc w:val="both"/>
      </w:pPr>
      <w:r>
        <w:rPr>
          <w:rFonts w:ascii="Times New Roman"/>
          <w:b w:val="false"/>
          <w:i w:val="false"/>
          <w:color w:val="000000"/>
          <w:sz w:val="28"/>
        </w:rPr>
        <w:t xml:space="preserve">
      1. Қоса беріліп отырған Әуе кемелерінің қозғалысы туралы хабарламалардың </w:t>
      </w:r>
      <w:r>
        <w:rPr>
          <w:rFonts w:ascii="Times New Roman"/>
          <w:b w:val="false"/>
          <w:i w:val="false"/>
          <w:color w:val="000000"/>
          <w:sz w:val="28"/>
        </w:rPr>
        <w:t>форматтары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Қазақстан Республикасы Инвестициялар және даму министрлігінің Азаматтық авиация комитеті (Б.К. Сейдахметов):</w:t>
      </w:r>
    </w:p>
    <w:bookmarkEnd w:id="2"/>
    <w:p>
      <w:pPr>
        <w:spacing w:after="0"/>
        <w:ind w:left="0"/>
        <w:jc w:val="both"/>
      </w:pPr>
      <w:r>
        <w:rPr>
          <w:rFonts w:ascii="Times New Roman"/>
          <w:b w:val="false"/>
          <w:i w:val="false"/>
          <w:color w:val="000000"/>
          <w:sz w:val="28"/>
        </w:rPr>
        <w:t>
      1) осы бұйрықтың Қазақстан Республикасы Әділет министрлігінде заңнамада белгіленген тәртіппен мемлекеттік тіркелуін;</w:t>
      </w:r>
    </w:p>
    <w:p>
      <w:pPr>
        <w:spacing w:after="0"/>
        <w:ind w:left="0"/>
        <w:jc w:val="both"/>
      </w:pPr>
      <w:r>
        <w:rPr>
          <w:rFonts w:ascii="Times New Roman"/>
          <w:b w:val="false"/>
          <w:i w:val="false"/>
          <w:color w:val="000000"/>
          <w:sz w:val="28"/>
        </w:rPr>
        <w:t>
      2) осы бұйрық Қазақстан Республикасы Әділет министрлігінде мемлекеттік тіркелгеннен кейін бұқаралық ақпарат құралдарында, ресми жариялануын оның ішінде Қазақстан Республикасы Инвестициялар және даму министрлігінің интернет-ресурсында және мемлекеттік органдардың интранет-порталында орналастырылуын;</w:t>
      </w:r>
    </w:p>
    <w:p>
      <w:pPr>
        <w:spacing w:after="0"/>
        <w:ind w:left="0"/>
        <w:jc w:val="both"/>
      </w:pPr>
      <w:r>
        <w:rPr>
          <w:rFonts w:ascii="Times New Roman"/>
          <w:b w:val="false"/>
          <w:i w:val="false"/>
          <w:color w:val="000000"/>
          <w:sz w:val="28"/>
        </w:rPr>
        <w:t>
      3) осы бұйрық Қазақстан Республикасы Әділет министрлігінде мемлекеттік тіркелгеннен кейін күнтізбелік он күн ішінде "Қазақстан Республикасы Әділет министрлігінің Республикалық құқықтық ақпарат орталығы" шаруашылық жүргізу құқығындағы "Әділет" республикалық мемлекеттік кәсіпорнының ақпараттық-құқықтық жүйесінде ресми жариялауға көшірмесін жіберуді;</w:t>
      </w:r>
    </w:p>
    <w:p>
      <w:pPr>
        <w:spacing w:after="0"/>
        <w:ind w:left="0"/>
        <w:jc w:val="both"/>
      </w:pPr>
      <w:r>
        <w:rPr>
          <w:rFonts w:ascii="Times New Roman"/>
          <w:b w:val="false"/>
          <w:i w:val="false"/>
          <w:color w:val="000000"/>
          <w:sz w:val="28"/>
        </w:rPr>
        <w:t>
      4) осы бұйрық Қазақстан Республикасы Әділет министрлігінде мемлекеттік тіркелгеннен кейін бес жұмыс күні ішінде мемлекеттік тіркеу туралы және бұқаралық ақпарат құралдарында жариялауға жіберу туралы мәліметтерді Қазақстан Республикасы Инвестициялар және даму министрлігінің Заң департаментіне ұсынуды қамтамасыз етсін.</w:t>
      </w:r>
    </w:p>
    <w:bookmarkStart w:name="z4" w:id="3"/>
    <w:p>
      <w:pPr>
        <w:spacing w:after="0"/>
        <w:ind w:left="0"/>
        <w:jc w:val="both"/>
      </w:pPr>
      <w:r>
        <w:rPr>
          <w:rFonts w:ascii="Times New Roman"/>
          <w:b w:val="false"/>
          <w:i w:val="false"/>
          <w:color w:val="000000"/>
          <w:sz w:val="28"/>
        </w:rPr>
        <w:t>
      3. Осы бұйрықтың орындалуын бақылау Қазақстан Республикасының Инвестициялар және даму бірінші вице-министрі Ж.М.Қасымбекке жүктелсін.</w:t>
      </w:r>
    </w:p>
    <w:bookmarkEnd w:id="3"/>
    <w:bookmarkStart w:name="z5" w:id="4"/>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4534"/>
        <w:gridCol w:w="7766"/>
      </w:tblGrid>
      <w:tr>
        <w:trPr>
          <w:trHeight w:val="30" w:hRule="atLeast"/>
        </w:trPr>
        <w:tc>
          <w:tcPr>
            <w:tcW w:w="453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w:t>
            </w:r>
          </w:p>
        </w:tc>
        <w:tc>
          <w:tcPr>
            <w:tcW w:w="776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Ә.Исекешев</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Қорғаныс министрі</w:t>
      </w:r>
    </w:p>
    <w:p>
      <w:pPr>
        <w:spacing w:after="0"/>
        <w:ind w:left="0"/>
        <w:jc w:val="both"/>
      </w:pPr>
      <w:r>
        <w:rPr>
          <w:rFonts w:ascii="Times New Roman"/>
          <w:b w:val="false"/>
          <w:i w:val="false"/>
          <w:color w:val="000000"/>
          <w:sz w:val="28"/>
        </w:rPr>
        <w:t>
      ___________________ С. Ахметов</w:t>
      </w:r>
    </w:p>
    <w:p>
      <w:pPr>
        <w:spacing w:after="0"/>
        <w:ind w:left="0"/>
        <w:jc w:val="both"/>
      </w:pPr>
      <w:r>
        <w:rPr>
          <w:rFonts w:ascii="Times New Roman"/>
          <w:b w:val="false"/>
          <w:i w:val="false"/>
          <w:color w:val="000000"/>
          <w:sz w:val="28"/>
        </w:rPr>
        <w:t>
      2014 жылғы 17 қазан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Инвестициялар және даму министрінің</w:t>
            </w:r>
            <w:r>
              <w:br/>
            </w:r>
            <w:r>
              <w:rPr>
                <w:rFonts w:ascii="Times New Roman"/>
                <w:b w:val="false"/>
                <w:i w:val="false"/>
                <w:color w:val="000000"/>
                <w:sz w:val="20"/>
              </w:rPr>
              <w:t>2014 жылғы 9 қыркүйек</w:t>
            </w:r>
            <w:r>
              <w:br/>
            </w:r>
            <w:r>
              <w:rPr>
                <w:rFonts w:ascii="Times New Roman"/>
                <w:b w:val="false"/>
                <w:i w:val="false"/>
                <w:color w:val="000000"/>
                <w:sz w:val="20"/>
              </w:rPr>
              <w:t>№ 22 бұйрығымен</w:t>
            </w:r>
            <w:r>
              <w:br/>
            </w:r>
            <w:r>
              <w:rPr>
                <w:rFonts w:ascii="Times New Roman"/>
                <w:b w:val="false"/>
                <w:i w:val="false"/>
                <w:color w:val="000000"/>
                <w:sz w:val="20"/>
              </w:rPr>
              <w:t>бекітілді</w:t>
            </w:r>
          </w:p>
        </w:tc>
      </w:tr>
    </w:tbl>
    <w:bookmarkStart w:name="z7" w:id="5"/>
    <w:p>
      <w:pPr>
        <w:spacing w:after="0"/>
        <w:ind w:left="0"/>
        <w:jc w:val="left"/>
      </w:pPr>
      <w:r>
        <w:rPr>
          <w:rFonts w:ascii="Times New Roman"/>
          <w:b/>
          <w:i w:val="false"/>
          <w:color w:val="000000"/>
        </w:rPr>
        <w:t xml:space="preserve"> Әуе кемелерінің қозғалысы туралы хабарламалардың форматтары</w:t>
      </w:r>
    </w:p>
    <w:bookmarkEnd w:id="5"/>
    <w:p>
      <w:pPr>
        <w:spacing w:after="0"/>
        <w:ind w:left="0"/>
        <w:jc w:val="both"/>
      </w:pPr>
      <w:r>
        <w:rPr>
          <w:rFonts w:ascii="Times New Roman"/>
          <w:b w:val="false"/>
          <w:i w:val="false"/>
          <w:color w:val="ff0000"/>
          <w:sz w:val="28"/>
        </w:rPr>
        <w:t xml:space="preserve">
      Ескерту. Форматтарына өзгеріс енгізілді - ҚР Индустрия және инфрақұрылымдық даму министрінің м.а. 15.03.2021 </w:t>
      </w:r>
      <w:r>
        <w:rPr>
          <w:rFonts w:ascii="Times New Roman"/>
          <w:b w:val="false"/>
          <w:i w:val="false"/>
          <w:color w:val="ff0000"/>
          <w:sz w:val="28"/>
        </w:rPr>
        <w:t>№ 113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1"/>
        <w:gridCol w:w="2496"/>
        <w:gridCol w:w="3577"/>
        <w:gridCol w:w="9481"/>
      </w:tblGrid>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р/р</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 түрі</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 мазмұнының құрылымы мен форматы</w:t>
            </w:r>
          </w:p>
        </w:tc>
        <w:tc>
          <w:tcPr>
            <w:tcW w:w="9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Хабарламаның үлгісі және оқылуы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АЛР – Авариялық хабарлау  (Alerting – ALR).</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 құрылымы төмендегі дерек жолдарынан тұрады:</w:t>
            </w:r>
          </w:p>
          <w:p>
            <w:pPr>
              <w:spacing w:after="20"/>
              <w:ind w:left="20"/>
              <w:jc w:val="both"/>
            </w:pPr>
            <w:r>
              <w:rPr>
                <w:rFonts w:ascii="Times New Roman"/>
                <w:b w:val="false"/>
                <w:i w:val="false"/>
                <w:color w:val="000000"/>
                <w:sz w:val="20"/>
              </w:rPr>
              <w:t>
(3-5,</w:t>
            </w:r>
          </w:p>
          <w:p>
            <w:pPr>
              <w:spacing w:after="20"/>
              <w:ind w:left="20"/>
              <w:jc w:val="both"/>
            </w:pPr>
            <w:r>
              <w:rPr>
                <w:rFonts w:ascii="Times New Roman"/>
                <w:b w:val="false"/>
                <w:i w:val="false"/>
                <w:color w:val="000000"/>
                <w:sz w:val="20"/>
              </w:rPr>
              <w:t>
7-8</w:t>
            </w:r>
          </w:p>
          <w:p>
            <w:pPr>
              <w:spacing w:after="20"/>
              <w:ind w:left="20"/>
              <w:jc w:val="both"/>
            </w:pPr>
            <w:r>
              <w:rPr>
                <w:rFonts w:ascii="Times New Roman"/>
                <w:b w:val="false"/>
                <w:i w:val="false"/>
                <w:color w:val="000000"/>
                <w:sz w:val="20"/>
              </w:rPr>
              <w:t>
9-10</w:t>
            </w:r>
          </w:p>
          <w:p>
            <w:pPr>
              <w:spacing w:after="20"/>
              <w:ind w:left="20"/>
              <w:jc w:val="both"/>
            </w:pPr>
            <w:r>
              <w:rPr>
                <w:rFonts w:ascii="Times New Roman"/>
                <w:b w:val="false"/>
                <w:i w:val="false"/>
                <w:color w:val="000000"/>
                <w:sz w:val="20"/>
              </w:rPr>
              <w:t>
13</w:t>
            </w:r>
          </w:p>
          <w:p>
            <w:pPr>
              <w:spacing w:after="20"/>
              <w:ind w:left="20"/>
              <w:jc w:val="both"/>
            </w:pPr>
            <w:r>
              <w:rPr>
                <w:rFonts w:ascii="Times New Roman"/>
                <w:b w:val="false"/>
                <w:i w:val="false"/>
                <w:color w:val="000000"/>
                <w:sz w:val="20"/>
              </w:rPr>
              <w:t>
15</w:t>
            </w:r>
          </w:p>
          <w:p>
            <w:pPr>
              <w:spacing w:after="20"/>
              <w:ind w:left="20"/>
              <w:jc w:val="both"/>
            </w:pPr>
            <w:r>
              <w:rPr>
                <w:rFonts w:ascii="Times New Roman"/>
                <w:b w:val="false"/>
                <w:i w:val="false"/>
                <w:color w:val="000000"/>
                <w:sz w:val="20"/>
              </w:rPr>
              <w:t>
16</w:t>
            </w:r>
          </w:p>
          <w:p>
            <w:pPr>
              <w:spacing w:after="20"/>
              <w:ind w:left="20"/>
              <w:jc w:val="both"/>
            </w:pPr>
            <w:r>
              <w:rPr>
                <w:rFonts w:ascii="Times New Roman"/>
                <w:b w:val="false"/>
                <w:i w:val="false"/>
                <w:color w:val="000000"/>
                <w:sz w:val="20"/>
              </w:rPr>
              <w:t>
18</w:t>
            </w:r>
          </w:p>
          <w:p>
            <w:pPr>
              <w:spacing w:after="20"/>
              <w:ind w:left="20"/>
              <w:jc w:val="both"/>
            </w:pPr>
            <w:r>
              <w:rPr>
                <w:rFonts w:ascii="Times New Roman"/>
                <w:b w:val="false"/>
                <w:i w:val="false"/>
                <w:color w:val="000000"/>
                <w:sz w:val="20"/>
              </w:rPr>
              <w:t>
19</w:t>
            </w:r>
          </w:p>
          <w:p>
            <w:pPr>
              <w:spacing w:after="20"/>
              <w:ind w:left="20"/>
              <w:jc w:val="both"/>
            </w:pPr>
            <w:r>
              <w:rPr>
                <w:rFonts w:ascii="Times New Roman"/>
                <w:b w:val="false"/>
                <w:i w:val="false"/>
                <w:color w:val="000000"/>
                <w:sz w:val="20"/>
              </w:rPr>
              <w:t>
20)</w:t>
            </w:r>
          </w:p>
          <w:p>
            <w:pPr>
              <w:spacing w:after="20"/>
              <w:ind w:left="20"/>
              <w:jc w:val="both"/>
            </w:pPr>
            <w:r>
              <w:rPr>
                <w:rFonts w:ascii="Times New Roman"/>
                <w:b w:val="false"/>
                <w:i w:val="false"/>
                <w:color w:val="000000"/>
                <w:sz w:val="20"/>
              </w:rPr>
              <w:t>
Мазмұны:</w:t>
            </w:r>
          </w:p>
          <w:p>
            <w:pPr>
              <w:spacing w:after="20"/>
              <w:ind w:left="20"/>
              <w:jc w:val="both"/>
            </w:pPr>
            <w:r>
              <w:rPr>
                <w:rFonts w:ascii="Times New Roman"/>
                <w:b w:val="false"/>
                <w:i w:val="false"/>
                <w:color w:val="000000"/>
                <w:sz w:val="20"/>
              </w:rPr>
              <w:t>
3-жол. Хабарлама түрі және  хабарламаның бастапқы деректері</w:t>
            </w:r>
          </w:p>
          <w:p>
            <w:pPr>
              <w:spacing w:after="20"/>
              <w:ind w:left="20"/>
              <w:jc w:val="both"/>
            </w:pPr>
            <w:r>
              <w:rPr>
                <w:rFonts w:ascii="Times New Roman"/>
                <w:b w:val="false"/>
                <w:i w:val="false"/>
                <w:color w:val="000000"/>
                <w:sz w:val="20"/>
              </w:rPr>
              <w:t>
5-жол. ALERFA, ICERFA немесе DETRESFA авариялық  жағдайларының сипаттамасы)</w:t>
            </w:r>
          </w:p>
          <w:p>
            <w:pPr>
              <w:spacing w:after="20"/>
              <w:ind w:left="20"/>
              <w:jc w:val="both"/>
            </w:pPr>
            <w:r>
              <w:rPr>
                <w:rFonts w:ascii="Times New Roman"/>
                <w:b w:val="false"/>
                <w:i w:val="false"/>
                <w:color w:val="000000"/>
                <w:sz w:val="20"/>
              </w:rPr>
              <w:t>
7-жол. Әуе кемесінің  индексі мен режимі және ЕШРЛ коды.</w:t>
            </w:r>
          </w:p>
          <w:p>
            <w:pPr>
              <w:spacing w:after="20"/>
              <w:ind w:left="20"/>
              <w:jc w:val="both"/>
            </w:pPr>
            <w:r>
              <w:rPr>
                <w:rFonts w:ascii="Times New Roman"/>
                <w:b w:val="false"/>
                <w:i w:val="false"/>
                <w:color w:val="000000"/>
                <w:sz w:val="20"/>
              </w:rPr>
              <w:t>
8-жол. Ұшу қағидалары мен түрі</w:t>
            </w:r>
          </w:p>
          <w:p>
            <w:pPr>
              <w:spacing w:after="20"/>
              <w:ind w:left="20"/>
              <w:jc w:val="both"/>
            </w:pPr>
            <w:r>
              <w:rPr>
                <w:rFonts w:ascii="Times New Roman"/>
                <w:b w:val="false"/>
                <w:i w:val="false"/>
                <w:color w:val="000000"/>
                <w:sz w:val="20"/>
              </w:rPr>
              <w:t>
9-жол. Әуе кемесінің саны және түрі және турбуленттілік ізінің санаты</w:t>
            </w:r>
          </w:p>
          <w:p>
            <w:pPr>
              <w:spacing w:after="20"/>
              <w:ind w:left="20"/>
              <w:jc w:val="both"/>
            </w:pPr>
            <w:r>
              <w:rPr>
                <w:rFonts w:ascii="Times New Roman"/>
                <w:b w:val="false"/>
                <w:i w:val="false"/>
                <w:color w:val="000000"/>
                <w:sz w:val="20"/>
              </w:rPr>
              <w:t>
10-жол. Жабдық пен мүмкіндіктер</w:t>
            </w:r>
          </w:p>
          <w:p>
            <w:pPr>
              <w:spacing w:after="20"/>
              <w:ind w:left="20"/>
              <w:jc w:val="both"/>
            </w:pPr>
            <w:r>
              <w:rPr>
                <w:rFonts w:ascii="Times New Roman"/>
                <w:b w:val="false"/>
                <w:i w:val="false"/>
                <w:color w:val="000000"/>
                <w:sz w:val="20"/>
              </w:rPr>
              <w:t>
13-жол.  Әуеайлақ және ұшып шығу уақыты</w:t>
            </w:r>
          </w:p>
          <w:p>
            <w:pPr>
              <w:spacing w:after="20"/>
              <w:ind w:left="20"/>
              <w:jc w:val="both"/>
            </w:pPr>
            <w:r>
              <w:rPr>
                <w:rFonts w:ascii="Times New Roman"/>
                <w:b w:val="false"/>
                <w:i w:val="false"/>
                <w:color w:val="000000"/>
                <w:sz w:val="20"/>
              </w:rPr>
              <w:t>
15-жол. Маршрут</w:t>
            </w:r>
          </w:p>
          <w:p>
            <w:pPr>
              <w:spacing w:after="20"/>
              <w:ind w:left="20"/>
              <w:jc w:val="both"/>
            </w:pPr>
            <w:r>
              <w:rPr>
                <w:rFonts w:ascii="Times New Roman"/>
                <w:b w:val="false"/>
                <w:i w:val="false"/>
                <w:color w:val="000000"/>
                <w:sz w:val="20"/>
              </w:rPr>
              <w:t>
16-жол. Межелі әуеайлақ және жалпы (есептік өткен уақыт, қосалқы әуеайлақ (әуеайлақтар)</w:t>
            </w:r>
          </w:p>
          <w:p>
            <w:pPr>
              <w:spacing w:after="20"/>
              <w:ind w:left="20"/>
              <w:jc w:val="both"/>
            </w:pPr>
            <w:r>
              <w:rPr>
                <w:rFonts w:ascii="Times New Roman"/>
                <w:b w:val="false"/>
                <w:i w:val="false"/>
                <w:color w:val="000000"/>
                <w:sz w:val="20"/>
              </w:rPr>
              <w:t>
18 -жол.Өзге ақпарат</w:t>
            </w:r>
          </w:p>
          <w:p>
            <w:pPr>
              <w:spacing w:after="20"/>
              <w:ind w:left="20"/>
              <w:jc w:val="both"/>
            </w:pPr>
            <w:r>
              <w:rPr>
                <w:rFonts w:ascii="Times New Roman"/>
                <w:b w:val="false"/>
                <w:i w:val="false"/>
                <w:color w:val="000000"/>
                <w:sz w:val="20"/>
              </w:rPr>
              <w:t>
19-жол. Қосымша ақпарат</w:t>
            </w:r>
          </w:p>
          <w:p>
            <w:pPr>
              <w:spacing w:after="20"/>
              <w:ind w:left="20"/>
              <w:jc w:val="both"/>
            </w:pPr>
            <w:r>
              <w:rPr>
                <w:rFonts w:ascii="Times New Roman"/>
                <w:b w:val="false"/>
                <w:i w:val="false"/>
                <w:color w:val="000000"/>
                <w:sz w:val="20"/>
              </w:rPr>
              <w:t>
20-жол. Іздестіру мен құтқару мақсатында авариялық хабарлауға арналған ақпарат</w:t>
            </w:r>
          </w:p>
        </w:tc>
        <w:tc>
          <w:tcPr>
            <w:tcW w:w="9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 үлгісі:</w:t>
            </w:r>
          </w:p>
          <w:p>
            <w:pPr>
              <w:spacing w:after="20"/>
              <w:ind w:left="20"/>
              <w:jc w:val="both"/>
            </w:pPr>
            <w:r>
              <w:rPr>
                <w:rFonts w:ascii="Times New Roman"/>
                <w:b w:val="false"/>
                <w:i w:val="false"/>
                <w:color w:val="000000"/>
                <w:sz w:val="20"/>
              </w:rPr>
              <w:t>
(ALR–ALERFA/УАААЗТЗЬ/ТОҚТАТЫЛҒАН ҰШУ</w:t>
            </w:r>
          </w:p>
          <w:p>
            <w:pPr>
              <w:spacing w:after="20"/>
              <w:ind w:left="20"/>
              <w:jc w:val="both"/>
            </w:pPr>
            <w:r>
              <w:rPr>
                <w:rFonts w:ascii="Times New Roman"/>
                <w:b w:val="false"/>
                <w:i w:val="false"/>
                <w:color w:val="000000"/>
                <w:sz w:val="20"/>
              </w:rPr>
              <w:t>
KZR935- a0001-IS</w:t>
            </w:r>
          </w:p>
          <w:p>
            <w:pPr>
              <w:spacing w:after="20"/>
              <w:ind w:left="20"/>
              <w:jc w:val="both"/>
            </w:pPr>
            <w:r>
              <w:rPr>
                <w:rFonts w:ascii="Times New Roman"/>
                <w:b w:val="false"/>
                <w:i w:val="false"/>
                <w:color w:val="000000"/>
                <w:sz w:val="20"/>
              </w:rPr>
              <w:t>
B763/M-E3VADR/HB2U2V2G1</w:t>
            </w:r>
          </w:p>
          <w:p>
            <w:pPr>
              <w:spacing w:after="20"/>
              <w:ind w:left="20"/>
              <w:jc w:val="both"/>
            </w:pPr>
            <w:r>
              <w:rPr>
                <w:rFonts w:ascii="Times New Roman"/>
                <w:b w:val="false"/>
                <w:i w:val="false"/>
                <w:color w:val="000000"/>
                <w:sz w:val="20"/>
              </w:rPr>
              <w:t>
UAAA1601</w:t>
            </w:r>
          </w:p>
          <w:p>
            <w:pPr>
              <w:spacing w:after="20"/>
              <w:ind w:left="20"/>
              <w:jc w:val="both"/>
            </w:pPr>
            <w:r>
              <w:rPr>
                <w:rFonts w:ascii="Times New Roman"/>
                <w:b w:val="false"/>
                <w:i w:val="false"/>
                <w:color w:val="000000"/>
                <w:sz w:val="20"/>
              </w:rPr>
              <w:t>
K0856F360 EKLAT A113 BINRI A355 MNS UB356 OU UB350 IVNAR V876</w:t>
            </w:r>
          </w:p>
          <w:p>
            <w:pPr>
              <w:spacing w:after="20"/>
              <w:ind w:left="20"/>
              <w:jc w:val="both"/>
            </w:pPr>
            <w:r>
              <w:rPr>
                <w:rFonts w:ascii="Times New Roman"/>
                <w:b w:val="false"/>
                <w:i w:val="false"/>
                <w:color w:val="000000"/>
                <w:sz w:val="20"/>
              </w:rPr>
              <w:t>
EGPAN/N0472F370 M881 KAVOG/N0472F370 M881 DI M875 KAKID M770 OBMOG</w:t>
            </w:r>
          </w:p>
          <w:p>
            <w:pPr>
              <w:spacing w:after="20"/>
              <w:ind w:left="20"/>
              <w:jc w:val="both"/>
            </w:pPr>
            <w:r>
              <w:rPr>
                <w:rFonts w:ascii="Times New Roman"/>
                <w:b w:val="false"/>
                <w:i w:val="false"/>
                <w:color w:val="000000"/>
                <w:sz w:val="20"/>
              </w:rPr>
              <w:t>
L515 PUT/M080F370 B579 VPG W530 VIH A464 VBA</w:t>
            </w:r>
          </w:p>
          <w:p>
            <w:pPr>
              <w:spacing w:after="20"/>
              <w:ind w:left="20"/>
              <w:jc w:val="both"/>
            </w:pPr>
            <w:r>
              <w:rPr>
                <w:rFonts w:ascii="Times New Roman"/>
                <w:b w:val="false"/>
                <w:i w:val="false"/>
                <w:color w:val="000000"/>
                <w:sz w:val="20"/>
              </w:rPr>
              <w:t>
WMKK0739 WSSS VTBS</w:t>
            </w:r>
          </w:p>
          <w:p>
            <w:pPr>
              <w:spacing w:after="20"/>
              <w:ind w:left="20"/>
              <w:jc w:val="both"/>
            </w:pPr>
            <w:r>
              <w:rPr>
                <w:rFonts w:ascii="Times New Roman"/>
                <w:b w:val="false"/>
                <w:i w:val="false"/>
                <w:color w:val="000000"/>
                <w:sz w:val="20"/>
              </w:rPr>
              <w:t>
EET/UAFM0024 UAFO0035 UTDD0107 OAKX0116 OPLR0152 VIDF0232 VABF0340 VECF0343 VYYF0525 VTBB0630 WMFC0704 REG/P4KCB SEL/EFMS COM/TCAS  RVR/200 OPR/AIR ASTANA RMK/ЭКИПАЖДЫҢ БАЯНДАУЫ БОЙЫНША DATA LINK ДАБЫЛЫ ІСКЕ ҚОСЫЛДЫ ӨЗ БЕТІНШЕ ТҰРАҚҚА БҰРЫЛДЫ</w:t>
            </w:r>
          </w:p>
          <w:p>
            <w:pPr>
              <w:spacing w:after="20"/>
              <w:ind w:left="20"/>
              <w:jc w:val="both"/>
            </w:pPr>
            <w:r>
              <w:rPr>
                <w:rFonts w:ascii="Times New Roman"/>
                <w:b w:val="false"/>
                <w:i w:val="false"/>
                <w:color w:val="000000"/>
                <w:sz w:val="20"/>
              </w:rPr>
              <w:t>
ІЗДЕСТІРУ МЕН ҚҰТҚАРУ БОЙЫНША ІС-ШАРАЛАР ЖҮЗЕГЕ АСЫРЫЛҒАН ЖОҚ ШАҚЫРУ БЕЛГІСІ ASTANA LINE</w:t>
            </w:r>
          </w:p>
          <w:p>
            <w:pPr>
              <w:spacing w:after="20"/>
              <w:ind w:left="20"/>
              <w:jc w:val="both"/>
            </w:pPr>
            <w:r>
              <w:rPr>
                <w:rFonts w:ascii="Times New Roman"/>
                <w:b w:val="false"/>
                <w:i w:val="false"/>
                <w:color w:val="000000"/>
                <w:sz w:val="20"/>
              </w:rPr>
              <w:t>
E/0545 P/146 R/VE S/M J/LV D/10 90 C YELLOW A/WHITE WITH BLUE TAILS</w:t>
            </w:r>
          </w:p>
          <w:p>
            <w:pPr>
              <w:spacing w:after="20"/>
              <w:ind w:left="20"/>
              <w:jc w:val="both"/>
            </w:pPr>
            <w:r>
              <w:rPr>
                <w:rFonts w:ascii="Times New Roman"/>
                <w:b w:val="false"/>
                <w:i w:val="false"/>
                <w:color w:val="000000"/>
                <w:sz w:val="20"/>
              </w:rPr>
              <w:t>
C/AGMUROV</w:t>
            </w:r>
          </w:p>
          <w:p>
            <w:pPr>
              <w:spacing w:after="20"/>
              <w:ind w:left="20"/>
              <w:jc w:val="both"/>
            </w:pPr>
            <w:r>
              <w:rPr>
                <w:rFonts w:ascii="Times New Roman"/>
                <w:b w:val="false"/>
                <w:i w:val="false"/>
                <w:color w:val="000000"/>
                <w:sz w:val="20"/>
              </w:rPr>
              <w:t>
NIL/ NIL/ NIL/ NIL/ NIL/ NIL/ NIL/ NIL/ )</w:t>
            </w:r>
          </w:p>
          <w:p>
            <w:pPr>
              <w:spacing w:after="20"/>
              <w:ind w:left="20"/>
              <w:jc w:val="both"/>
            </w:pPr>
            <w:r>
              <w:rPr>
                <w:rFonts w:ascii="Times New Roman"/>
                <w:b w:val="false"/>
                <w:i w:val="false"/>
                <w:color w:val="000000"/>
                <w:sz w:val="20"/>
              </w:rPr>
              <w:t>
Хабарламаның оқылуы:</w:t>
            </w:r>
          </w:p>
          <w:p>
            <w:pPr>
              <w:spacing w:after="20"/>
              <w:ind w:left="20"/>
              <w:jc w:val="both"/>
            </w:pPr>
            <w:r>
              <w:rPr>
                <w:rFonts w:ascii="Times New Roman"/>
                <w:b w:val="false"/>
                <w:i w:val="false"/>
                <w:color w:val="000000"/>
                <w:sz w:val="20"/>
              </w:rPr>
              <w:t>
ALR – авариялық хабарлау индексі;</w:t>
            </w:r>
          </w:p>
          <w:p>
            <w:pPr>
              <w:spacing w:after="20"/>
              <w:ind w:left="20"/>
              <w:jc w:val="both"/>
            </w:pPr>
            <w:r>
              <w:rPr>
                <w:rFonts w:ascii="Times New Roman"/>
                <w:b w:val="false"/>
                <w:i w:val="false"/>
                <w:color w:val="000000"/>
                <w:sz w:val="20"/>
              </w:rPr>
              <w:t>
ALERFA - авариялық кезең – Дабыл кезеңі (бұл әуе кемесінің пайдалану жағдайының нашарлағанын, бірақ әуе кемесінің және  борттағы адамдардың қауіпсіздігіне қатысты қауіпті жоятын деректер бар екендігін көрсететін ақпарат қабылданды);</w:t>
            </w:r>
          </w:p>
          <w:p>
            <w:pPr>
              <w:spacing w:after="20"/>
              <w:ind w:left="20"/>
              <w:jc w:val="both"/>
            </w:pPr>
            <w:r>
              <w:rPr>
                <w:rFonts w:ascii="Times New Roman"/>
                <w:b w:val="false"/>
                <w:i w:val="false"/>
                <w:color w:val="000000"/>
                <w:sz w:val="20"/>
              </w:rPr>
              <w:t>
УАААЗТЗЬ – хабарламаны құрастырушы - Алматы әуеайлағының әуеайлақтық диспетчерлік пункті (Aerodrome Control Tower)</w:t>
            </w:r>
          </w:p>
          <w:p>
            <w:pPr>
              <w:spacing w:after="20"/>
              <w:ind w:left="20"/>
              <w:jc w:val="both"/>
            </w:pPr>
            <w:r>
              <w:rPr>
                <w:rFonts w:ascii="Times New Roman"/>
                <w:b w:val="false"/>
                <w:i w:val="false"/>
                <w:color w:val="000000"/>
                <w:sz w:val="20"/>
              </w:rPr>
              <w:t>
/ТОҚТАТЫЛҒАН ҰШУ – авариялық жағдайдың сипаты (авариялық жағдайды сипаттайтын, сөздердің арасына қалыпты бос орын қалдырылып жазылатын ашық түрдегі қысқаша хабарлама);</w:t>
            </w:r>
          </w:p>
          <w:p>
            <w:pPr>
              <w:spacing w:after="20"/>
              <w:ind w:left="20"/>
              <w:jc w:val="both"/>
            </w:pPr>
            <w:r>
              <w:rPr>
                <w:rFonts w:ascii="Times New Roman"/>
                <w:b w:val="false"/>
                <w:i w:val="false"/>
                <w:color w:val="000000"/>
                <w:sz w:val="20"/>
              </w:rPr>
              <w:t>
KZR935 – KZR - "Air Astana" авиакомпаниясы үш әріптік ИКАО коды,  рейс нөмірі 935;</w:t>
            </w:r>
          </w:p>
          <w:p>
            <w:pPr>
              <w:spacing w:after="20"/>
              <w:ind w:left="20"/>
              <w:jc w:val="both"/>
            </w:pPr>
            <w:r>
              <w:rPr>
                <w:rFonts w:ascii="Times New Roman"/>
                <w:b w:val="false"/>
                <w:i w:val="false"/>
                <w:color w:val="000000"/>
                <w:sz w:val="20"/>
              </w:rPr>
              <w:t>
IS –  АҰЕ бойынша ұшу (I), рейс тұрақты (S);</w:t>
            </w:r>
          </w:p>
          <w:p>
            <w:pPr>
              <w:spacing w:after="20"/>
              <w:ind w:left="20"/>
              <w:jc w:val="both"/>
            </w:pPr>
            <w:r>
              <w:rPr>
                <w:rFonts w:ascii="Times New Roman"/>
                <w:b w:val="false"/>
                <w:i w:val="false"/>
                <w:color w:val="000000"/>
                <w:sz w:val="20"/>
              </w:rPr>
              <w:t>
B763/M– ӘК түрі Boing 767-300, турбуленттілік ізінің санаты орташа (М);</w:t>
            </w:r>
          </w:p>
          <w:p>
            <w:pPr>
              <w:spacing w:after="20"/>
              <w:ind w:left="20"/>
              <w:jc w:val="both"/>
            </w:pPr>
            <w:r>
              <w:rPr>
                <w:rFonts w:ascii="Times New Roman"/>
                <w:b w:val="false"/>
                <w:i w:val="false"/>
                <w:color w:val="000000"/>
                <w:sz w:val="20"/>
              </w:rPr>
              <w:t>
E3VADR – байланыс пен навигация жабдығы мен мүмкіндіктері;</w:t>
            </w:r>
          </w:p>
          <w:p>
            <w:pPr>
              <w:spacing w:after="20"/>
              <w:ind w:left="20"/>
              <w:jc w:val="both"/>
            </w:pPr>
            <w:r>
              <w:rPr>
                <w:rFonts w:ascii="Times New Roman"/>
                <w:b w:val="false"/>
                <w:i w:val="false"/>
                <w:color w:val="000000"/>
                <w:sz w:val="20"/>
              </w:rPr>
              <w:t>
HB2U2V2G1 – бақылау жабдығы мен мүмкіндіктері;</w:t>
            </w:r>
          </w:p>
          <w:p>
            <w:pPr>
              <w:spacing w:after="20"/>
              <w:ind w:left="20"/>
              <w:jc w:val="both"/>
            </w:pPr>
            <w:r>
              <w:rPr>
                <w:rFonts w:ascii="Times New Roman"/>
                <w:b w:val="false"/>
                <w:i w:val="false"/>
                <w:color w:val="000000"/>
                <w:sz w:val="20"/>
              </w:rPr>
              <w:t>
UAAA1601 – оқиға болған жер – Алматы әуеайлағы (UAAA), болған оқиғаның нақты уақыты – 16 сағат 01 минут (осы жерде және бұдан былай UTC уақыты);</w:t>
            </w:r>
          </w:p>
          <w:p>
            <w:pPr>
              <w:spacing w:after="20"/>
              <w:ind w:left="20"/>
              <w:jc w:val="both"/>
            </w:pPr>
            <w:r>
              <w:rPr>
                <w:rFonts w:ascii="Times New Roman"/>
                <w:b w:val="false"/>
                <w:i w:val="false"/>
                <w:color w:val="000000"/>
                <w:sz w:val="20"/>
              </w:rPr>
              <w:t>
SUR/RVR200 – ұшу экипажының ҰҚЖ-да көру қашықтығы   200 метрден кем емес болғанда қонуға кіру және қону үшін біліктілігі туралы мәлімет;</w:t>
            </w:r>
          </w:p>
          <w:p>
            <w:pPr>
              <w:spacing w:after="20"/>
              <w:ind w:left="20"/>
              <w:jc w:val="both"/>
            </w:pPr>
            <w:r>
              <w:rPr>
                <w:rFonts w:ascii="Times New Roman"/>
                <w:b w:val="false"/>
                <w:i w:val="false"/>
                <w:color w:val="000000"/>
                <w:sz w:val="20"/>
              </w:rPr>
              <w:t>
DOF/111228 – ұшуды орындау күні – 2011 жылғы 28 желтоқсан;</w:t>
            </w:r>
          </w:p>
          <w:p>
            <w:pPr>
              <w:spacing w:after="20"/>
              <w:ind w:left="20"/>
              <w:jc w:val="both"/>
            </w:pPr>
            <w:r>
              <w:rPr>
                <w:rFonts w:ascii="Times New Roman"/>
                <w:b w:val="false"/>
                <w:i w:val="false"/>
                <w:color w:val="000000"/>
                <w:sz w:val="20"/>
              </w:rPr>
              <w:t>
REG/P4KCA – ӘК тіркеу нөмірі;</w:t>
            </w:r>
          </w:p>
          <w:p>
            <w:pPr>
              <w:spacing w:after="20"/>
              <w:ind w:left="20"/>
              <w:jc w:val="both"/>
            </w:pPr>
            <w:r>
              <w:rPr>
                <w:rFonts w:ascii="Times New Roman"/>
                <w:b w:val="false"/>
                <w:i w:val="false"/>
                <w:color w:val="000000"/>
                <w:sz w:val="20"/>
              </w:rPr>
              <w:t>
EET/UAFM0024 UAFO0035 UTDD0107 OAKX0116 OPLR0152 VIDF0232; VABF0340 VECF0343 VYYF0525 VTBB0630 WMFC0704 – ҰАА; шекараларының  индекстері мен осы ҰАА шекараларына дейін ұшып көтерілу сәтінен бастап өткен үдемелі есептік уақыт;</w:t>
            </w:r>
          </w:p>
          <w:p>
            <w:pPr>
              <w:spacing w:after="20"/>
              <w:ind w:left="20"/>
              <w:jc w:val="both"/>
            </w:pPr>
            <w:r>
              <w:rPr>
                <w:rFonts w:ascii="Times New Roman"/>
                <w:b w:val="false"/>
                <w:i w:val="false"/>
                <w:color w:val="000000"/>
                <w:sz w:val="20"/>
              </w:rPr>
              <w:t>
SEL/BRHL - код SELCAL;</w:t>
            </w:r>
          </w:p>
          <w:p>
            <w:pPr>
              <w:spacing w:after="20"/>
              <w:ind w:left="20"/>
              <w:jc w:val="both"/>
            </w:pPr>
            <w:r>
              <w:rPr>
                <w:rFonts w:ascii="Times New Roman"/>
                <w:b w:val="false"/>
                <w:i w:val="false"/>
                <w:color w:val="000000"/>
                <w:sz w:val="20"/>
              </w:rPr>
              <w:t>
OPR/AIR ASTANA – ұшу-пайдалану агенттігінің (пайдаланушының) атауы;</w:t>
            </w:r>
          </w:p>
          <w:p>
            <w:pPr>
              <w:spacing w:after="20"/>
              <w:ind w:left="20"/>
              <w:jc w:val="both"/>
            </w:pPr>
            <w:r>
              <w:rPr>
                <w:rFonts w:ascii="Times New Roman"/>
                <w:b w:val="false"/>
                <w:i w:val="false"/>
                <w:color w:val="000000"/>
                <w:sz w:val="20"/>
              </w:rPr>
              <w:t>
ORGN/UAAAZTZX - FPL хабарламаларын құрастырушының сегіз әріптік AFTN адресі;</w:t>
            </w:r>
          </w:p>
          <w:p>
            <w:pPr>
              <w:spacing w:after="20"/>
              <w:ind w:left="20"/>
              <w:jc w:val="both"/>
            </w:pPr>
            <w:r>
              <w:rPr>
                <w:rFonts w:ascii="Times New Roman"/>
                <w:b w:val="false"/>
                <w:i w:val="false"/>
                <w:color w:val="000000"/>
                <w:sz w:val="20"/>
              </w:rPr>
              <w:t>
RMK/ ЭКИПАЖДЫҢ БАЯНДАУЫ БОЙЫНША DATA LINK ДАБЫЛЫ ІСКЕ ҚОСЫЛДЫ ӨЗ БЕТІНШЕ ТҰРАҚҚА БҰРЫЛДЫ ІЗДЕСТІРУ МЕН ҚҰТҚАРУ БОЙЫНША ІС-ШАРАЛАР ЖҮЗЕГЕ АСЫРЫЛҒАН ЖОҚ ШАҚЫРУ БЕЛГІСІ /ASTANA LINE;</w:t>
            </w:r>
          </w:p>
          <w:p>
            <w:pPr>
              <w:spacing w:after="20"/>
              <w:ind w:left="20"/>
              <w:jc w:val="both"/>
            </w:pPr>
            <w:r>
              <w:rPr>
                <w:rFonts w:ascii="Times New Roman"/>
                <w:b w:val="false"/>
                <w:i w:val="false"/>
                <w:color w:val="000000"/>
                <w:sz w:val="20"/>
              </w:rPr>
              <w:t>
E/0545 – отын қоры 5 сағат 45 минутқа;</w:t>
            </w:r>
          </w:p>
          <w:p>
            <w:pPr>
              <w:spacing w:after="20"/>
              <w:ind w:left="20"/>
              <w:jc w:val="both"/>
            </w:pPr>
            <w:r>
              <w:rPr>
                <w:rFonts w:ascii="Times New Roman"/>
                <w:b w:val="false"/>
                <w:i w:val="false"/>
                <w:color w:val="000000"/>
                <w:sz w:val="20"/>
              </w:rPr>
              <w:t>
P/146 – ӘК-дегі адамдардың жалпы саны, оның ішінде ӘК экипажы;</w:t>
            </w:r>
          </w:p>
          <w:p>
            <w:pPr>
              <w:spacing w:after="20"/>
              <w:ind w:left="20"/>
              <w:jc w:val="both"/>
            </w:pPr>
            <w:r>
              <w:rPr>
                <w:rFonts w:ascii="Times New Roman"/>
                <w:b w:val="false"/>
                <w:i w:val="false"/>
                <w:color w:val="000000"/>
                <w:sz w:val="20"/>
              </w:rPr>
              <w:t>
R/VE – V – авариялық 121,5 МГц ӨЖЖ жиілігіндегі  байланыс қамтамасыз етіледі, E – авариялық жетекті таратқыш бар (ELТ);</w:t>
            </w:r>
          </w:p>
          <w:p>
            <w:pPr>
              <w:spacing w:after="20"/>
              <w:ind w:left="20"/>
              <w:jc w:val="both"/>
            </w:pPr>
            <w:r>
              <w:rPr>
                <w:rFonts w:ascii="Times New Roman"/>
                <w:b w:val="false"/>
                <w:i w:val="false"/>
                <w:color w:val="000000"/>
                <w:sz w:val="20"/>
              </w:rPr>
              <w:t>
S/M – S – авариялық-құтқару жабдығы; M - теңіз;</w:t>
            </w:r>
          </w:p>
          <w:p>
            <w:pPr>
              <w:spacing w:after="20"/>
              <w:ind w:left="20"/>
              <w:jc w:val="both"/>
            </w:pPr>
            <w:r>
              <w:rPr>
                <w:rFonts w:ascii="Times New Roman"/>
                <w:b w:val="false"/>
                <w:i w:val="false"/>
                <w:color w:val="000000"/>
                <w:sz w:val="20"/>
              </w:rPr>
              <w:t>
J/LV – J – құтқару кеудешелері бар; L (light) – жарық беру көздерімен жарақталған, V – осы құтқару кеудешелерінің кез келгеніндегі радиостанция 121,5 МГц жиілігіндегі ӨЖЖ (VHF) ауқымында жұмыс істей алады;</w:t>
            </w:r>
          </w:p>
          <w:p>
            <w:pPr>
              <w:spacing w:after="20"/>
              <w:ind w:left="20"/>
              <w:jc w:val="both"/>
            </w:pPr>
            <w:r>
              <w:rPr>
                <w:rFonts w:ascii="Times New Roman"/>
                <w:b w:val="false"/>
                <w:i w:val="false"/>
                <w:color w:val="000000"/>
                <w:sz w:val="20"/>
              </w:rPr>
              <w:t>
D/10 160 C YELLOW – D – үрлемелі құтқару қайықтары бар; қолда бар құтқару қайықтарының санын көрсететін 2 цифр (10) – 10 қайық; барлық құтқару қайықтарының жалпы сыйымдылығын (тасымалданатын адамдардың санын) көрсететін 3 цифр (160) – 160 адам; C (cover) – жабық құтқару кеудешелері; қайықтардың түсі - сары (YELLOW);</w:t>
            </w:r>
          </w:p>
          <w:p>
            <w:pPr>
              <w:spacing w:after="20"/>
              <w:ind w:left="20"/>
              <w:jc w:val="both"/>
            </w:pPr>
            <w:r>
              <w:rPr>
                <w:rFonts w:ascii="Times New Roman"/>
                <w:b w:val="false"/>
                <w:i w:val="false"/>
                <w:color w:val="000000"/>
                <w:sz w:val="20"/>
              </w:rPr>
              <w:t>
A/WHITE WITH BLUE TAILS – ұшақтың түсі (боялуы)– артқы жағы көгілдір (көк) ақ;</w:t>
            </w:r>
          </w:p>
          <w:p>
            <w:pPr>
              <w:spacing w:after="20"/>
              <w:ind w:left="20"/>
              <w:jc w:val="both"/>
            </w:pPr>
            <w:r>
              <w:rPr>
                <w:rFonts w:ascii="Times New Roman"/>
                <w:b w:val="false"/>
                <w:i w:val="false"/>
                <w:color w:val="000000"/>
                <w:sz w:val="20"/>
              </w:rPr>
              <w:t>
C/AGMUROV – ӘК командирінің аты мен фамилиясы;</w:t>
            </w:r>
          </w:p>
          <w:p>
            <w:pPr>
              <w:spacing w:after="20"/>
              <w:ind w:left="20"/>
              <w:jc w:val="both"/>
            </w:pPr>
            <w:r>
              <w:rPr>
                <w:rFonts w:ascii="Times New Roman"/>
                <w:b w:val="false"/>
                <w:i w:val="false"/>
                <w:color w:val="000000"/>
                <w:sz w:val="20"/>
              </w:rPr>
              <w:t>
-NIL/ NIL/ NIL/ NIL/ NIL/ NIL/ NIL/ NIL/ - өзге ақпарат жоқ  (20-жол).</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РЦФ – Радиобайланыстың  істен шығуы (Radiocommunication failure – RCF).</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 құрылымы мына дерек жолдарынан тұрады:</w:t>
            </w:r>
          </w:p>
          <w:p>
            <w:pPr>
              <w:spacing w:after="20"/>
              <w:ind w:left="20"/>
              <w:jc w:val="both"/>
            </w:pPr>
            <w:r>
              <w:rPr>
                <w:rFonts w:ascii="Times New Roman"/>
                <w:b w:val="false"/>
                <w:i w:val="false"/>
                <w:color w:val="000000"/>
                <w:sz w:val="20"/>
              </w:rPr>
              <w:t>
(3-7-21)</w:t>
            </w:r>
          </w:p>
          <w:p>
            <w:pPr>
              <w:spacing w:after="20"/>
              <w:ind w:left="20"/>
              <w:jc w:val="both"/>
            </w:pPr>
            <w:r>
              <w:rPr>
                <w:rFonts w:ascii="Times New Roman"/>
                <w:b w:val="false"/>
                <w:i w:val="false"/>
                <w:color w:val="000000"/>
                <w:sz w:val="20"/>
              </w:rPr>
              <w:t>
Мазмұны:</w:t>
            </w:r>
          </w:p>
          <w:p>
            <w:pPr>
              <w:spacing w:after="20"/>
              <w:ind w:left="20"/>
              <w:jc w:val="both"/>
            </w:pPr>
            <w:r>
              <w:rPr>
                <w:rFonts w:ascii="Times New Roman"/>
                <w:b w:val="false"/>
                <w:i w:val="false"/>
                <w:color w:val="000000"/>
                <w:sz w:val="20"/>
              </w:rPr>
              <w:t>
3-жол. Хабарлама түрі мен хабарламаның бастапқы деректері.</w:t>
            </w:r>
          </w:p>
          <w:p>
            <w:pPr>
              <w:spacing w:after="20"/>
              <w:ind w:left="20"/>
              <w:jc w:val="both"/>
            </w:pPr>
            <w:r>
              <w:rPr>
                <w:rFonts w:ascii="Times New Roman"/>
                <w:b w:val="false"/>
                <w:i w:val="false"/>
                <w:color w:val="000000"/>
                <w:sz w:val="20"/>
              </w:rPr>
              <w:t>
7-жол. Әуе кемесінің тану индексі және режим мен ЕШРЛ коды.</w:t>
            </w:r>
          </w:p>
          <w:p>
            <w:pPr>
              <w:spacing w:after="20"/>
              <w:ind w:left="20"/>
              <w:jc w:val="both"/>
            </w:pPr>
            <w:r>
              <w:rPr>
                <w:rFonts w:ascii="Times New Roman"/>
                <w:b w:val="false"/>
                <w:i w:val="false"/>
                <w:color w:val="000000"/>
                <w:sz w:val="20"/>
              </w:rPr>
              <w:t>
21-жол. Радиобайланыстың істен шығуы туралы ақпарат.</w:t>
            </w:r>
          </w:p>
        </w:tc>
        <w:tc>
          <w:tcPr>
            <w:tcW w:w="9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 үлгісі:</w:t>
            </w:r>
          </w:p>
          <w:p>
            <w:pPr>
              <w:spacing w:after="20"/>
              <w:ind w:left="20"/>
              <w:jc w:val="both"/>
            </w:pPr>
            <w:r>
              <w:rPr>
                <w:rFonts w:ascii="Times New Roman"/>
                <w:b w:val="false"/>
                <w:i w:val="false"/>
                <w:color w:val="000000"/>
                <w:sz w:val="20"/>
              </w:rPr>
              <w:t>
(RCF-KZR287</w:t>
            </w:r>
          </w:p>
          <w:p>
            <w:pPr>
              <w:spacing w:after="20"/>
              <w:ind w:left="20"/>
              <w:jc w:val="both"/>
            </w:pPr>
            <w:r>
              <w:rPr>
                <w:rFonts w:ascii="Times New Roman"/>
                <w:b w:val="false"/>
                <w:i w:val="false"/>
                <w:color w:val="000000"/>
                <w:sz w:val="20"/>
              </w:rPr>
              <w:t>
1232 1231МГЦ ALM 1229 ТЕК ҚАНА 1215МГЦ ТАРАТУ ЕШРЛ БОЙЫНША СОҢҒЫ ПОЗИЦИЯСЫ РАСТАЛДЫ УААА F210 ҰШЫП КЕЛЕДІ.</w:t>
            </w:r>
          </w:p>
          <w:p>
            <w:pPr>
              <w:spacing w:after="20"/>
              <w:ind w:left="20"/>
              <w:jc w:val="both"/>
            </w:pPr>
            <w:r>
              <w:rPr>
                <w:rFonts w:ascii="Times New Roman"/>
                <w:b w:val="false"/>
                <w:i w:val="false"/>
                <w:color w:val="000000"/>
                <w:sz w:val="20"/>
              </w:rPr>
              <w:t>
Хабарламаның оқылуы:</w:t>
            </w:r>
          </w:p>
          <w:p>
            <w:pPr>
              <w:spacing w:after="20"/>
              <w:ind w:left="20"/>
              <w:jc w:val="both"/>
            </w:pPr>
            <w:r>
              <w:rPr>
                <w:rFonts w:ascii="Times New Roman"/>
                <w:b w:val="false"/>
                <w:i w:val="false"/>
                <w:color w:val="000000"/>
                <w:sz w:val="20"/>
              </w:rPr>
              <w:t>
RCF – хабарлама индексі;</w:t>
            </w:r>
          </w:p>
          <w:p>
            <w:pPr>
              <w:spacing w:after="20"/>
              <w:ind w:left="20"/>
              <w:jc w:val="both"/>
            </w:pPr>
            <w:r>
              <w:rPr>
                <w:rFonts w:ascii="Times New Roman"/>
                <w:b w:val="false"/>
                <w:i w:val="false"/>
                <w:color w:val="000000"/>
                <w:sz w:val="20"/>
              </w:rPr>
              <w:t>
KZR287 – "Air Astana" авиакомпаниясының үш әріптік ИКАО коды, рейс   нөмірі 287;</w:t>
            </w:r>
          </w:p>
          <w:p>
            <w:pPr>
              <w:spacing w:after="20"/>
              <w:ind w:left="20"/>
              <w:jc w:val="both"/>
            </w:pPr>
            <w:r>
              <w:rPr>
                <w:rFonts w:ascii="Times New Roman"/>
                <w:b w:val="false"/>
                <w:i w:val="false"/>
                <w:color w:val="000000"/>
                <w:sz w:val="20"/>
              </w:rPr>
              <w:t>
1232 - соңғы рет екі жақты байланыс орнатылған уақыт – 12 сағ. 32 минут</w:t>
            </w:r>
          </w:p>
          <w:p>
            <w:pPr>
              <w:spacing w:after="20"/>
              <w:ind w:left="20"/>
              <w:jc w:val="both"/>
            </w:pPr>
            <w:r>
              <w:rPr>
                <w:rFonts w:ascii="Times New Roman"/>
                <w:b w:val="false"/>
                <w:i w:val="false"/>
                <w:color w:val="000000"/>
                <w:sz w:val="20"/>
              </w:rPr>
              <w:t>
1231МГЦ - соңғы рет байланыс орнатылған жиілік – 123,1 мГц;</w:t>
            </w:r>
          </w:p>
          <w:p>
            <w:pPr>
              <w:spacing w:after="20"/>
              <w:ind w:left="20"/>
              <w:jc w:val="both"/>
            </w:pPr>
            <w:r>
              <w:rPr>
                <w:rFonts w:ascii="Times New Roman"/>
                <w:b w:val="false"/>
                <w:i w:val="false"/>
                <w:color w:val="000000"/>
                <w:sz w:val="20"/>
              </w:rPr>
              <w:t>
ALM 1229 - ӘК экипажы соңғы рет хабарлаған тұрған орны және соңғы тұрған орын туралы хабарлама кезіндегі  ұшып өту уақыты – VOR Алматы 12 сағ. 29 минут;</w:t>
            </w:r>
          </w:p>
          <w:p>
            <w:pPr>
              <w:spacing w:after="20"/>
              <w:ind w:left="20"/>
              <w:jc w:val="both"/>
            </w:pPr>
            <w:r>
              <w:rPr>
                <w:rFonts w:ascii="Times New Roman"/>
                <w:b w:val="false"/>
                <w:i w:val="false"/>
                <w:color w:val="000000"/>
                <w:sz w:val="20"/>
              </w:rPr>
              <w:t>
ТЕК 1215МГЦ ТАРАТУ – байланысты жасаудың сақталған мүмкіндіктері;</w:t>
            </w:r>
          </w:p>
          <w:p>
            <w:pPr>
              <w:spacing w:after="20"/>
              <w:ind w:left="20"/>
              <w:jc w:val="both"/>
            </w:pPr>
            <w:r>
              <w:rPr>
                <w:rFonts w:ascii="Times New Roman"/>
                <w:b w:val="false"/>
                <w:i w:val="false"/>
                <w:color w:val="000000"/>
                <w:sz w:val="20"/>
              </w:rPr>
              <w:t>
УААА F210 ҰШЫП КЕЛЕДІ – әуе кемесі 201 эшелонында Алматыға қарай бағыт алып келеді.</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АНП (ANP) - Әуе кеңістігін пайдалану тәртібінің бұзылуы.</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 құрылымы мына дерек жолдарынан тұрады:</w:t>
            </w:r>
          </w:p>
          <w:p>
            <w:pPr>
              <w:spacing w:after="20"/>
              <w:ind w:left="20"/>
              <w:jc w:val="both"/>
            </w:pPr>
            <w:r>
              <w:rPr>
                <w:rFonts w:ascii="Times New Roman"/>
                <w:b w:val="false"/>
                <w:i w:val="false"/>
                <w:color w:val="000000"/>
                <w:sz w:val="20"/>
              </w:rPr>
              <w:t>
(3-7-8-9-10-13-15-16-18-19-20)</w:t>
            </w:r>
          </w:p>
          <w:p>
            <w:pPr>
              <w:spacing w:after="20"/>
              <w:ind w:left="20"/>
              <w:jc w:val="both"/>
            </w:pPr>
            <w:r>
              <w:rPr>
                <w:rFonts w:ascii="Times New Roman"/>
                <w:b w:val="false"/>
                <w:i w:val="false"/>
                <w:color w:val="000000"/>
                <w:sz w:val="20"/>
              </w:rPr>
              <w:t>
Мазмұны:</w:t>
            </w:r>
          </w:p>
          <w:p>
            <w:pPr>
              <w:spacing w:after="20"/>
              <w:ind w:left="20"/>
              <w:jc w:val="both"/>
            </w:pPr>
            <w:r>
              <w:rPr>
                <w:rFonts w:ascii="Times New Roman"/>
                <w:b w:val="false"/>
                <w:i w:val="false"/>
                <w:color w:val="000000"/>
                <w:sz w:val="20"/>
              </w:rPr>
              <w:t>
3-жол. Хабарлама түрі және  хабарламаның бастапқы деректері</w:t>
            </w:r>
          </w:p>
          <w:p>
            <w:pPr>
              <w:spacing w:after="20"/>
              <w:ind w:left="20"/>
              <w:jc w:val="both"/>
            </w:pPr>
            <w:r>
              <w:rPr>
                <w:rFonts w:ascii="Times New Roman"/>
                <w:b w:val="false"/>
                <w:i w:val="false"/>
                <w:color w:val="000000"/>
                <w:sz w:val="20"/>
              </w:rPr>
              <w:t>
7-жол. Әуе кемесінің  индексі мен режимі және ЕШРЛ коды.</w:t>
            </w:r>
          </w:p>
          <w:p>
            <w:pPr>
              <w:spacing w:after="20"/>
              <w:ind w:left="20"/>
              <w:jc w:val="both"/>
            </w:pPr>
            <w:r>
              <w:rPr>
                <w:rFonts w:ascii="Times New Roman"/>
                <w:b w:val="false"/>
                <w:i w:val="false"/>
                <w:color w:val="000000"/>
                <w:sz w:val="20"/>
              </w:rPr>
              <w:t>
8-жол. Ұшу қағидалары мен түрі</w:t>
            </w:r>
          </w:p>
          <w:p>
            <w:pPr>
              <w:spacing w:after="20"/>
              <w:ind w:left="20"/>
              <w:jc w:val="both"/>
            </w:pPr>
            <w:r>
              <w:rPr>
                <w:rFonts w:ascii="Times New Roman"/>
                <w:b w:val="false"/>
                <w:i w:val="false"/>
                <w:color w:val="000000"/>
                <w:sz w:val="20"/>
              </w:rPr>
              <w:t>
9-жол. Әуе кемесінің саны және түрі және турбуленттілік ізінің санаты</w:t>
            </w:r>
          </w:p>
          <w:p>
            <w:pPr>
              <w:spacing w:after="20"/>
              <w:ind w:left="20"/>
              <w:jc w:val="both"/>
            </w:pPr>
            <w:r>
              <w:rPr>
                <w:rFonts w:ascii="Times New Roman"/>
                <w:b w:val="false"/>
                <w:i w:val="false"/>
                <w:color w:val="000000"/>
                <w:sz w:val="20"/>
              </w:rPr>
              <w:t>
10-жол. Жабдық пен мүмкіндіктер</w:t>
            </w:r>
          </w:p>
          <w:p>
            <w:pPr>
              <w:spacing w:after="20"/>
              <w:ind w:left="20"/>
              <w:jc w:val="both"/>
            </w:pPr>
            <w:r>
              <w:rPr>
                <w:rFonts w:ascii="Times New Roman"/>
                <w:b w:val="false"/>
                <w:i w:val="false"/>
                <w:color w:val="000000"/>
                <w:sz w:val="20"/>
              </w:rPr>
              <w:t>
13-жол.  Әуеайлақ және ұшып шығу уақыты</w:t>
            </w:r>
          </w:p>
          <w:p>
            <w:pPr>
              <w:spacing w:after="20"/>
              <w:ind w:left="20"/>
              <w:jc w:val="both"/>
            </w:pPr>
            <w:r>
              <w:rPr>
                <w:rFonts w:ascii="Times New Roman"/>
                <w:b w:val="false"/>
                <w:i w:val="false"/>
                <w:color w:val="000000"/>
                <w:sz w:val="20"/>
              </w:rPr>
              <w:t>
15-жол. Маршрут</w:t>
            </w:r>
          </w:p>
          <w:p>
            <w:pPr>
              <w:spacing w:after="20"/>
              <w:ind w:left="20"/>
              <w:jc w:val="both"/>
            </w:pPr>
            <w:r>
              <w:rPr>
                <w:rFonts w:ascii="Times New Roman"/>
                <w:b w:val="false"/>
                <w:i w:val="false"/>
                <w:color w:val="000000"/>
                <w:sz w:val="20"/>
              </w:rPr>
              <w:t>
16-жол. Межелі әуеайлақ және жалпы есептік өткен уақыт, қосалқы әуеайлақ (әуеайлақтар)</w:t>
            </w:r>
          </w:p>
          <w:p>
            <w:pPr>
              <w:spacing w:after="20"/>
              <w:ind w:left="20"/>
              <w:jc w:val="both"/>
            </w:pPr>
            <w:r>
              <w:rPr>
                <w:rFonts w:ascii="Times New Roman"/>
                <w:b w:val="false"/>
                <w:i w:val="false"/>
                <w:color w:val="000000"/>
                <w:sz w:val="20"/>
              </w:rPr>
              <w:t>
18-жол.Өзге ақпарат</w:t>
            </w:r>
          </w:p>
          <w:p>
            <w:pPr>
              <w:spacing w:after="20"/>
              <w:ind w:left="20"/>
              <w:jc w:val="both"/>
            </w:pPr>
            <w:r>
              <w:rPr>
                <w:rFonts w:ascii="Times New Roman"/>
                <w:b w:val="false"/>
                <w:i w:val="false"/>
                <w:color w:val="000000"/>
                <w:sz w:val="20"/>
              </w:rPr>
              <w:t>
19-жол. Қосымша ақпарат</w:t>
            </w:r>
          </w:p>
          <w:p>
            <w:pPr>
              <w:spacing w:after="20"/>
              <w:ind w:left="20"/>
              <w:jc w:val="both"/>
            </w:pPr>
            <w:r>
              <w:rPr>
                <w:rFonts w:ascii="Times New Roman"/>
                <w:b w:val="false"/>
                <w:i w:val="false"/>
                <w:color w:val="000000"/>
                <w:sz w:val="20"/>
              </w:rPr>
              <w:t>
20-жол. Іздестіру мен құтқару мақсатында авариялық хабарлауға арналған ақпарат.</w:t>
            </w:r>
          </w:p>
        </w:tc>
        <w:tc>
          <w:tcPr>
            <w:tcW w:w="9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 үлгісі:</w:t>
            </w:r>
          </w:p>
          <w:p>
            <w:pPr>
              <w:spacing w:after="20"/>
              <w:ind w:left="20"/>
              <w:jc w:val="both"/>
            </w:pPr>
            <w:r>
              <w:rPr>
                <w:rFonts w:ascii="Times New Roman"/>
                <w:b w:val="false"/>
                <w:i w:val="false"/>
                <w:color w:val="000000"/>
                <w:sz w:val="20"/>
              </w:rPr>
              <w:t>
(ANP-KZR9350-IN</w:t>
            </w:r>
          </w:p>
          <w:p>
            <w:pPr>
              <w:spacing w:after="20"/>
              <w:ind w:left="20"/>
              <w:jc w:val="both"/>
            </w:pPr>
            <w:r>
              <w:rPr>
                <w:rFonts w:ascii="Times New Roman"/>
                <w:b w:val="false"/>
                <w:i w:val="false"/>
                <w:color w:val="000000"/>
                <w:sz w:val="20"/>
              </w:rPr>
              <w:t>
B763/M-E3VADR/HB2U2V2G1</w:t>
            </w:r>
          </w:p>
          <w:p>
            <w:pPr>
              <w:spacing w:after="20"/>
              <w:ind w:left="20"/>
              <w:jc w:val="both"/>
            </w:pPr>
            <w:r>
              <w:rPr>
                <w:rFonts w:ascii="Times New Roman"/>
                <w:b w:val="false"/>
                <w:i w:val="false"/>
                <w:color w:val="000000"/>
                <w:sz w:val="20"/>
              </w:rPr>
              <w:t>
UAAA1601</w:t>
            </w:r>
          </w:p>
          <w:p>
            <w:pPr>
              <w:spacing w:after="20"/>
              <w:ind w:left="20"/>
              <w:jc w:val="both"/>
            </w:pPr>
            <w:r>
              <w:rPr>
                <w:rFonts w:ascii="Times New Roman"/>
                <w:b w:val="false"/>
                <w:i w:val="false"/>
                <w:color w:val="000000"/>
                <w:sz w:val="20"/>
              </w:rPr>
              <w:t>
K0856F380 SULET A355 MNS</w:t>
            </w:r>
          </w:p>
          <w:p>
            <w:pPr>
              <w:spacing w:after="20"/>
              <w:ind w:left="20"/>
              <w:jc w:val="both"/>
            </w:pPr>
            <w:r>
              <w:rPr>
                <w:rFonts w:ascii="Times New Roman"/>
                <w:b w:val="false"/>
                <w:i w:val="false"/>
                <w:color w:val="000000"/>
                <w:sz w:val="20"/>
              </w:rPr>
              <w:t>
WMKK0739</w:t>
            </w:r>
          </w:p>
          <w:p>
            <w:pPr>
              <w:spacing w:after="20"/>
              <w:ind w:left="20"/>
              <w:jc w:val="both"/>
            </w:pPr>
            <w:r>
              <w:rPr>
                <w:rFonts w:ascii="Times New Roman"/>
                <w:b w:val="false"/>
                <w:i w:val="false"/>
                <w:color w:val="000000"/>
                <w:sz w:val="20"/>
              </w:rPr>
              <w:t>
SUR/RVR200 DOF/140212 REG/P4KCA EET/UAFM0024 SEL/BRHL</w:t>
            </w:r>
          </w:p>
          <w:p>
            <w:pPr>
              <w:spacing w:after="20"/>
              <w:ind w:left="20"/>
              <w:jc w:val="both"/>
            </w:pPr>
            <w:r>
              <w:rPr>
                <w:rFonts w:ascii="Times New Roman"/>
                <w:b w:val="false"/>
                <w:i w:val="false"/>
                <w:color w:val="000000"/>
                <w:sz w:val="20"/>
              </w:rPr>
              <w:t>
OPR/AIR ASTANA ORGN/UAAAZTZX RMK/ӘК ҚР ӘҚҚ органдарының НҰСҚАУЫНСЫЗ КҮТУ АЙМАҒЫНДА SULET НҮКТЕСІНДЕ БОЛҒАН ҚЫРҒЫЗ  РЕСПУБЛИКАСЫНЫҢ РҰҚСАТЫНСЫЗ МЕМЛЕКЕТТІК ШЕКАРАНЫ КЕСІП ӨТУ ОРЫН АЛҒАН</w:t>
            </w:r>
          </w:p>
          <w:p>
            <w:pPr>
              <w:spacing w:after="20"/>
              <w:ind w:left="20"/>
              <w:jc w:val="both"/>
            </w:pPr>
            <w:r>
              <w:rPr>
                <w:rFonts w:ascii="Times New Roman"/>
                <w:b w:val="false"/>
                <w:i w:val="false"/>
                <w:color w:val="000000"/>
                <w:sz w:val="20"/>
              </w:rPr>
              <w:t>
-E/0545 P/146 R/VE S/M J/LV D/10 90 C YELLOW A/WHITE WITH BLUE TAILS</w:t>
            </w:r>
          </w:p>
          <w:p>
            <w:pPr>
              <w:spacing w:after="20"/>
              <w:ind w:left="20"/>
              <w:jc w:val="both"/>
            </w:pPr>
            <w:r>
              <w:rPr>
                <w:rFonts w:ascii="Times New Roman"/>
                <w:b w:val="false"/>
                <w:i w:val="false"/>
                <w:color w:val="000000"/>
                <w:sz w:val="20"/>
              </w:rPr>
              <w:t>
C/AGMUROV</w:t>
            </w:r>
          </w:p>
          <w:p>
            <w:pPr>
              <w:spacing w:after="20"/>
              <w:ind w:left="20"/>
              <w:jc w:val="both"/>
            </w:pPr>
            <w:r>
              <w:rPr>
                <w:rFonts w:ascii="Times New Roman"/>
                <w:b w:val="false"/>
                <w:i w:val="false"/>
                <w:color w:val="000000"/>
                <w:sz w:val="20"/>
              </w:rPr>
              <w:t>
-NIL/ NIL/ NIL/ NIL/ NIL/ NIL/ NIL/ NIL/ ).</w:t>
            </w:r>
          </w:p>
          <w:p>
            <w:pPr>
              <w:spacing w:after="20"/>
              <w:ind w:left="20"/>
              <w:jc w:val="both"/>
            </w:pPr>
            <w:r>
              <w:rPr>
                <w:rFonts w:ascii="Times New Roman"/>
                <w:b w:val="false"/>
                <w:i w:val="false"/>
                <w:color w:val="000000"/>
                <w:sz w:val="20"/>
              </w:rPr>
              <w:t>
Хабарламаның оқылуы:</w:t>
            </w:r>
          </w:p>
          <w:p>
            <w:pPr>
              <w:spacing w:after="20"/>
              <w:ind w:left="20"/>
              <w:jc w:val="both"/>
            </w:pPr>
            <w:r>
              <w:rPr>
                <w:rFonts w:ascii="Times New Roman"/>
                <w:b w:val="false"/>
                <w:i w:val="false"/>
                <w:color w:val="000000"/>
                <w:sz w:val="20"/>
              </w:rPr>
              <w:t>
ANP – хабарлау индексі;</w:t>
            </w:r>
          </w:p>
          <w:p>
            <w:pPr>
              <w:spacing w:after="20"/>
              <w:ind w:left="20"/>
              <w:jc w:val="both"/>
            </w:pPr>
            <w:r>
              <w:rPr>
                <w:rFonts w:ascii="Times New Roman"/>
                <w:b w:val="false"/>
                <w:i w:val="false"/>
                <w:color w:val="000000"/>
                <w:sz w:val="20"/>
              </w:rPr>
              <w:t>
KZR935 – KZR - "Air Astana" авиакомпаниясының үш әріптік ИКАО коды, рейстің нөмірі 935;</w:t>
            </w:r>
          </w:p>
          <w:p>
            <w:pPr>
              <w:spacing w:after="20"/>
              <w:ind w:left="20"/>
              <w:jc w:val="both"/>
            </w:pPr>
            <w:r>
              <w:rPr>
                <w:rFonts w:ascii="Times New Roman"/>
                <w:b w:val="false"/>
                <w:i w:val="false"/>
                <w:color w:val="000000"/>
                <w:sz w:val="20"/>
              </w:rPr>
              <w:t>
IS – АҰЕ бойынша ұшу(I), рейс тұрақты (S);</w:t>
            </w:r>
          </w:p>
          <w:p>
            <w:pPr>
              <w:spacing w:after="20"/>
              <w:ind w:left="20"/>
              <w:jc w:val="both"/>
            </w:pPr>
            <w:r>
              <w:rPr>
                <w:rFonts w:ascii="Times New Roman"/>
                <w:b w:val="false"/>
                <w:i w:val="false"/>
                <w:color w:val="000000"/>
                <w:sz w:val="20"/>
              </w:rPr>
              <w:t>
B763/M– ӘК түрі Boing 767-300, турбуленттілік ізінің санаты орташа (М);</w:t>
            </w:r>
          </w:p>
          <w:p>
            <w:pPr>
              <w:spacing w:after="20"/>
              <w:ind w:left="20"/>
              <w:jc w:val="both"/>
            </w:pPr>
            <w:r>
              <w:rPr>
                <w:rFonts w:ascii="Times New Roman"/>
                <w:b w:val="false"/>
                <w:i w:val="false"/>
                <w:color w:val="000000"/>
                <w:sz w:val="20"/>
              </w:rPr>
              <w:t>
E3VADR – байланыс пен навигация жабдығы мен мүмкіндіктері;</w:t>
            </w:r>
          </w:p>
          <w:p>
            <w:pPr>
              <w:spacing w:after="20"/>
              <w:ind w:left="20"/>
              <w:jc w:val="both"/>
            </w:pPr>
            <w:r>
              <w:rPr>
                <w:rFonts w:ascii="Times New Roman"/>
                <w:b w:val="false"/>
                <w:i w:val="false"/>
                <w:color w:val="000000"/>
                <w:sz w:val="20"/>
              </w:rPr>
              <w:t>
HB2U2V2G1 - бақылау жабдығы мен мүмкіндіктері;</w:t>
            </w:r>
          </w:p>
          <w:p>
            <w:pPr>
              <w:spacing w:after="20"/>
              <w:ind w:left="20"/>
              <w:jc w:val="both"/>
            </w:pPr>
            <w:r>
              <w:rPr>
                <w:rFonts w:ascii="Times New Roman"/>
                <w:b w:val="false"/>
                <w:i w:val="false"/>
                <w:color w:val="000000"/>
                <w:sz w:val="20"/>
              </w:rPr>
              <w:t>
UAAA1601 – ұшып шығу - Алматы әуеайлағы (UAAA), ұшып шығу уақыты –  16 сағат 01 минут;</w:t>
            </w:r>
          </w:p>
          <w:p>
            <w:pPr>
              <w:spacing w:after="20"/>
              <w:ind w:left="20"/>
              <w:jc w:val="both"/>
            </w:pPr>
            <w:r>
              <w:rPr>
                <w:rFonts w:ascii="Times New Roman"/>
                <w:b w:val="false"/>
                <w:i w:val="false"/>
                <w:color w:val="000000"/>
                <w:sz w:val="20"/>
              </w:rPr>
              <w:t>
K0856F380 SULET A355 MNS – крейсерлік жылдамдық – 856 км/сағ., ұшу эшелоны – Ф380, оқиға орны - SULET және VOR/DME MNS БІШКЕК нүктелері арасындағы ВТ А355 бойынша ұшу учаскесі.</w:t>
            </w:r>
          </w:p>
          <w:p>
            <w:pPr>
              <w:spacing w:after="20"/>
              <w:ind w:left="20"/>
              <w:jc w:val="both"/>
            </w:pPr>
            <w:r>
              <w:rPr>
                <w:rFonts w:ascii="Times New Roman"/>
                <w:b w:val="false"/>
                <w:i w:val="false"/>
                <w:color w:val="000000"/>
                <w:sz w:val="20"/>
              </w:rPr>
              <w:t>
SUR/RVR200 - ұшу экипажының ҰҚЖ-да көру қашықтығы   200 метрден кем емес болғанда қонуға кіру және қону үшін біліктілігі туралы мәлімет;</w:t>
            </w:r>
          </w:p>
          <w:p>
            <w:pPr>
              <w:spacing w:after="20"/>
              <w:ind w:left="20"/>
              <w:jc w:val="both"/>
            </w:pPr>
            <w:r>
              <w:rPr>
                <w:rFonts w:ascii="Times New Roman"/>
                <w:b w:val="false"/>
                <w:i w:val="false"/>
                <w:color w:val="000000"/>
                <w:sz w:val="20"/>
              </w:rPr>
              <w:t>
DOF/140212 – ұшуды орындау күні – 2014 жылғы 12 ақпан;</w:t>
            </w:r>
          </w:p>
          <w:p>
            <w:pPr>
              <w:spacing w:after="20"/>
              <w:ind w:left="20"/>
              <w:jc w:val="both"/>
            </w:pPr>
            <w:r>
              <w:rPr>
                <w:rFonts w:ascii="Times New Roman"/>
                <w:b w:val="false"/>
                <w:i w:val="false"/>
                <w:color w:val="000000"/>
                <w:sz w:val="20"/>
              </w:rPr>
              <w:t>
REG/P4KCA – ӘК тіркеу нөмірі;</w:t>
            </w:r>
          </w:p>
          <w:p>
            <w:pPr>
              <w:spacing w:after="20"/>
              <w:ind w:left="20"/>
              <w:jc w:val="both"/>
            </w:pPr>
            <w:r>
              <w:rPr>
                <w:rFonts w:ascii="Times New Roman"/>
                <w:b w:val="false"/>
                <w:i w:val="false"/>
                <w:color w:val="000000"/>
                <w:sz w:val="20"/>
              </w:rPr>
              <w:t>
EET/UAFM0024 – ҰАА  шекараларының  индекстері мен осы ҰАА шекараларына (мемлекеттік шекараларға) дейін ұшып көтерілу сәтінен бастап өткен үдемелі есептік уақыт;</w:t>
            </w:r>
          </w:p>
          <w:p>
            <w:pPr>
              <w:spacing w:after="20"/>
              <w:ind w:left="20"/>
              <w:jc w:val="both"/>
            </w:pPr>
            <w:r>
              <w:rPr>
                <w:rFonts w:ascii="Times New Roman"/>
                <w:b w:val="false"/>
                <w:i w:val="false"/>
                <w:color w:val="000000"/>
                <w:sz w:val="20"/>
              </w:rPr>
              <w:t>
SEL/BRHL - SELCAL коды;</w:t>
            </w:r>
          </w:p>
          <w:p>
            <w:pPr>
              <w:spacing w:after="20"/>
              <w:ind w:left="20"/>
              <w:jc w:val="both"/>
            </w:pPr>
            <w:r>
              <w:rPr>
                <w:rFonts w:ascii="Times New Roman"/>
                <w:b w:val="false"/>
                <w:i w:val="false"/>
                <w:color w:val="000000"/>
                <w:sz w:val="20"/>
              </w:rPr>
              <w:t>
OPR/AIR ASTANA - ұшу-пайдалану агенттігінің (пайдаланушының) атауы;</w:t>
            </w:r>
          </w:p>
          <w:p>
            <w:pPr>
              <w:spacing w:after="20"/>
              <w:ind w:left="20"/>
              <w:jc w:val="both"/>
            </w:pPr>
            <w:r>
              <w:rPr>
                <w:rFonts w:ascii="Times New Roman"/>
                <w:b w:val="false"/>
                <w:i w:val="false"/>
                <w:color w:val="000000"/>
                <w:sz w:val="20"/>
              </w:rPr>
              <w:t>
ORGN/UAAAZTZX - FPL хабарламаларын құрастырушының сегіз әріптік AFTN адресі;</w:t>
            </w:r>
          </w:p>
          <w:p>
            <w:pPr>
              <w:spacing w:after="20"/>
              <w:ind w:left="20"/>
              <w:jc w:val="both"/>
            </w:pPr>
            <w:r>
              <w:rPr>
                <w:rFonts w:ascii="Times New Roman"/>
                <w:b w:val="false"/>
                <w:i w:val="false"/>
                <w:color w:val="000000"/>
                <w:sz w:val="20"/>
              </w:rPr>
              <w:t>
RMK/ ӘК ҚР ӘҚҚ органдарының нҰСҚауынсыз күту аймағында SULET нүктесінде болған қырғыз республикасының рұқсатынсыз мемлекеттік шеаКараны кесіп өту орын алған – әуе кеңістігін пайдалану тәртібінің бұзылуы туралы қысқаша ақпарат.</w:t>
            </w:r>
          </w:p>
          <w:p>
            <w:pPr>
              <w:spacing w:after="20"/>
              <w:ind w:left="20"/>
              <w:jc w:val="both"/>
            </w:pPr>
            <w:r>
              <w:rPr>
                <w:rFonts w:ascii="Times New Roman"/>
                <w:b w:val="false"/>
                <w:i w:val="false"/>
                <w:color w:val="000000"/>
                <w:sz w:val="20"/>
              </w:rPr>
              <w:t>
E/0545– 5 сағат 45 минутқа отын қоры;</w:t>
            </w:r>
          </w:p>
          <w:p>
            <w:pPr>
              <w:spacing w:after="20"/>
              <w:ind w:left="20"/>
              <w:jc w:val="both"/>
            </w:pPr>
            <w:r>
              <w:rPr>
                <w:rFonts w:ascii="Times New Roman"/>
                <w:b w:val="false"/>
                <w:i w:val="false"/>
                <w:color w:val="000000"/>
                <w:sz w:val="20"/>
              </w:rPr>
              <w:t>
P/146 – ӘК-дегі адамдардың жалпы саны, оның ішінде ӘК экипажы;</w:t>
            </w:r>
          </w:p>
          <w:p>
            <w:pPr>
              <w:spacing w:after="20"/>
              <w:ind w:left="20"/>
              <w:jc w:val="both"/>
            </w:pPr>
            <w:r>
              <w:rPr>
                <w:rFonts w:ascii="Times New Roman"/>
                <w:b w:val="false"/>
                <w:i w:val="false"/>
                <w:color w:val="000000"/>
                <w:sz w:val="20"/>
              </w:rPr>
              <w:t>
R/VE – V - авариялық 121,5 МГц ӨЖЖ жиілігіндегі  байланыс қамтамасыз етіледі, E – авариялық жетекті таратқыш бар (ELТ);</w:t>
            </w:r>
          </w:p>
          <w:p>
            <w:pPr>
              <w:spacing w:after="20"/>
              <w:ind w:left="20"/>
              <w:jc w:val="both"/>
            </w:pPr>
            <w:r>
              <w:rPr>
                <w:rFonts w:ascii="Times New Roman"/>
                <w:b w:val="false"/>
                <w:i w:val="false"/>
                <w:color w:val="000000"/>
                <w:sz w:val="20"/>
              </w:rPr>
              <w:t>
S/M – S - авариялық-құтқару жабдығы; M - теңіз;</w:t>
            </w:r>
          </w:p>
          <w:p>
            <w:pPr>
              <w:spacing w:after="20"/>
              <w:ind w:left="20"/>
              <w:jc w:val="both"/>
            </w:pPr>
            <w:r>
              <w:rPr>
                <w:rFonts w:ascii="Times New Roman"/>
                <w:b w:val="false"/>
                <w:i w:val="false"/>
                <w:color w:val="000000"/>
                <w:sz w:val="20"/>
              </w:rPr>
              <w:t>
J/LV – J - құтқару кеудешелері бар; L (light) – жарық беру көздерімен жарақталған, V – осы құтқару кеудешелерінің кез келгеніндегі радиостанция 121,5 МГц жиілігіндегі ӨЖЖ (VHF) ауқымында жұмыс істей алады;</w:t>
            </w:r>
          </w:p>
          <w:p>
            <w:pPr>
              <w:spacing w:after="20"/>
              <w:ind w:left="20"/>
              <w:jc w:val="both"/>
            </w:pPr>
            <w:r>
              <w:rPr>
                <w:rFonts w:ascii="Times New Roman"/>
                <w:b w:val="false"/>
                <w:i w:val="false"/>
                <w:color w:val="000000"/>
                <w:sz w:val="20"/>
              </w:rPr>
              <w:t>
D/10 160 C YELLOW – D – үрлемелі құтқару қайықтары бар; қолда бар құтқару қайықтарының санын көрсететін 2 цифр (10) – 10 қайық; барлық құтқару қайықтарының жалпы сыйымдылығын (тасымалданатын адамдардың санын) көрсететін 3 цифр (160) – 160 адам; C (cover) – жабық құтқару кеудешелері; қайықтардың түсі - сары (YELLOW);</w:t>
            </w:r>
          </w:p>
          <w:p>
            <w:pPr>
              <w:spacing w:after="20"/>
              <w:ind w:left="20"/>
              <w:jc w:val="both"/>
            </w:pPr>
            <w:r>
              <w:rPr>
                <w:rFonts w:ascii="Times New Roman"/>
                <w:b w:val="false"/>
                <w:i w:val="false"/>
                <w:color w:val="000000"/>
                <w:sz w:val="20"/>
              </w:rPr>
              <w:t>
A/WHITE WITH BLUE TAILS – ұшақтың түсі (боялуы)– артқы жағы көгілдір (көк) ақ;</w:t>
            </w:r>
          </w:p>
          <w:p>
            <w:pPr>
              <w:spacing w:after="20"/>
              <w:ind w:left="20"/>
              <w:jc w:val="both"/>
            </w:pPr>
            <w:r>
              <w:rPr>
                <w:rFonts w:ascii="Times New Roman"/>
                <w:b w:val="false"/>
                <w:i w:val="false"/>
                <w:color w:val="000000"/>
                <w:sz w:val="20"/>
              </w:rPr>
              <w:t>
C/AGMUROV – ӘК командирінің аты мен фамилиясы;</w:t>
            </w:r>
          </w:p>
          <w:p>
            <w:pPr>
              <w:spacing w:after="20"/>
              <w:ind w:left="20"/>
              <w:jc w:val="both"/>
            </w:pPr>
            <w:r>
              <w:rPr>
                <w:rFonts w:ascii="Times New Roman"/>
                <w:b w:val="false"/>
                <w:i w:val="false"/>
                <w:color w:val="000000"/>
                <w:sz w:val="20"/>
              </w:rPr>
              <w:t>
-NIL/ NIL/ NIL/ NIL/ NIL/ NIL/ NIL/ NIL/ - өзге ақпарат жоқ  (20-жол).</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АНВ (ANV) – Азаматтық авиация  қызметіне  заңсыз  қол сұғу актілері.</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 құрылымы мына дерек жолдарынан тұрады:</w:t>
            </w:r>
          </w:p>
          <w:p>
            <w:pPr>
              <w:spacing w:after="20"/>
              <w:ind w:left="20"/>
              <w:jc w:val="both"/>
            </w:pPr>
            <w:r>
              <w:rPr>
                <w:rFonts w:ascii="Times New Roman"/>
                <w:b w:val="false"/>
                <w:i w:val="false"/>
                <w:color w:val="000000"/>
                <w:sz w:val="20"/>
              </w:rPr>
              <w:t>
(3-7-8-9-10-13-15-16-18-19-20)</w:t>
            </w:r>
          </w:p>
          <w:p>
            <w:pPr>
              <w:spacing w:after="20"/>
              <w:ind w:left="20"/>
              <w:jc w:val="both"/>
            </w:pPr>
            <w:r>
              <w:rPr>
                <w:rFonts w:ascii="Times New Roman"/>
                <w:b w:val="false"/>
                <w:i w:val="false"/>
                <w:color w:val="000000"/>
                <w:sz w:val="20"/>
              </w:rPr>
              <w:t>
Мазмұны.</w:t>
            </w:r>
          </w:p>
          <w:p>
            <w:pPr>
              <w:spacing w:after="20"/>
              <w:ind w:left="20"/>
              <w:jc w:val="both"/>
            </w:pPr>
            <w:r>
              <w:rPr>
                <w:rFonts w:ascii="Times New Roman"/>
                <w:b w:val="false"/>
                <w:i w:val="false"/>
                <w:color w:val="000000"/>
                <w:sz w:val="20"/>
              </w:rPr>
              <w:t>
3-жол. Хабарлама түрі және  хабарламаның бастапқы деректері</w:t>
            </w:r>
          </w:p>
          <w:p>
            <w:pPr>
              <w:spacing w:after="20"/>
              <w:ind w:left="20"/>
              <w:jc w:val="both"/>
            </w:pPr>
            <w:r>
              <w:rPr>
                <w:rFonts w:ascii="Times New Roman"/>
                <w:b w:val="false"/>
                <w:i w:val="false"/>
                <w:color w:val="000000"/>
                <w:sz w:val="20"/>
              </w:rPr>
              <w:t>
7-жол. Әуе кемесінің  индексі мен режимі және ЕШРЛ коды.</w:t>
            </w:r>
          </w:p>
          <w:p>
            <w:pPr>
              <w:spacing w:after="20"/>
              <w:ind w:left="20"/>
              <w:jc w:val="both"/>
            </w:pPr>
            <w:r>
              <w:rPr>
                <w:rFonts w:ascii="Times New Roman"/>
                <w:b w:val="false"/>
                <w:i w:val="false"/>
                <w:color w:val="000000"/>
                <w:sz w:val="20"/>
              </w:rPr>
              <w:t>
8-жол. Ұшу қағидалары мен түрі</w:t>
            </w:r>
          </w:p>
          <w:p>
            <w:pPr>
              <w:spacing w:after="20"/>
              <w:ind w:left="20"/>
              <w:jc w:val="both"/>
            </w:pPr>
            <w:r>
              <w:rPr>
                <w:rFonts w:ascii="Times New Roman"/>
                <w:b w:val="false"/>
                <w:i w:val="false"/>
                <w:color w:val="000000"/>
                <w:sz w:val="20"/>
              </w:rPr>
              <w:t>
9-жол. Әуе кемесінің саны және түрі және турбуленттілік ізінің санаты</w:t>
            </w:r>
          </w:p>
          <w:p>
            <w:pPr>
              <w:spacing w:after="20"/>
              <w:ind w:left="20"/>
              <w:jc w:val="both"/>
            </w:pPr>
            <w:r>
              <w:rPr>
                <w:rFonts w:ascii="Times New Roman"/>
                <w:b w:val="false"/>
                <w:i w:val="false"/>
                <w:color w:val="000000"/>
                <w:sz w:val="20"/>
              </w:rPr>
              <w:t>
10-жол. Жабдық пен мүмкіндіктер</w:t>
            </w:r>
          </w:p>
          <w:p>
            <w:pPr>
              <w:spacing w:after="20"/>
              <w:ind w:left="20"/>
              <w:jc w:val="both"/>
            </w:pPr>
            <w:r>
              <w:rPr>
                <w:rFonts w:ascii="Times New Roman"/>
                <w:b w:val="false"/>
                <w:i w:val="false"/>
                <w:color w:val="000000"/>
                <w:sz w:val="20"/>
              </w:rPr>
              <w:t>
13-жол.  Әуеайлақ және ұшып шығу уақыты</w:t>
            </w:r>
          </w:p>
          <w:p>
            <w:pPr>
              <w:spacing w:after="20"/>
              <w:ind w:left="20"/>
              <w:jc w:val="both"/>
            </w:pPr>
            <w:r>
              <w:rPr>
                <w:rFonts w:ascii="Times New Roman"/>
                <w:b w:val="false"/>
                <w:i w:val="false"/>
                <w:color w:val="000000"/>
                <w:sz w:val="20"/>
              </w:rPr>
              <w:t>
15-жол. Маршрут</w:t>
            </w:r>
          </w:p>
          <w:p>
            <w:pPr>
              <w:spacing w:after="20"/>
              <w:ind w:left="20"/>
              <w:jc w:val="both"/>
            </w:pPr>
            <w:r>
              <w:rPr>
                <w:rFonts w:ascii="Times New Roman"/>
                <w:b w:val="false"/>
                <w:i w:val="false"/>
                <w:color w:val="000000"/>
                <w:sz w:val="20"/>
              </w:rPr>
              <w:t>
16-жол. Межелі әуеайлақ және жалпы есептік өткен уақыт, қосалқы әуеайлақ (әуеайлақтар)</w:t>
            </w:r>
          </w:p>
          <w:p>
            <w:pPr>
              <w:spacing w:after="20"/>
              <w:ind w:left="20"/>
              <w:jc w:val="both"/>
            </w:pPr>
            <w:r>
              <w:rPr>
                <w:rFonts w:ascii="Times New Roman"/>
                <w:b w:val="false"/>
                <w:i w:val="false"/>
                <w:color w:val="000000"/>
                <w:sz w:val="20"/>
              </w:rPr>
              <w:t>
18-жол.Өзге ақпарат</w:t>
            </w:r>
          </w:p>
          <w:p>
            <w:pPr>
              <w:spacing w:after="20"/>
              <w:ind w:left="20"/>
              <w:jc w:val="both"/>
            </w:pPr>
            <w:r>
              <w:rPr>
                <w:rFonts w:ascii="Times New Roman"/>
                <w:b w:val="false"/>
                <w:i w:val="false"/>
                <w:color w:val="000000"/>
                <w:sz w:val="20"/>
              </w:rPr>
              <w:t>
19-жол. Қосымша ақпарат</w:t>
            </w:r>
          </w:p>
          <w:p>
            <w:pPr>
              <w:spacing w:after="20"/>
              <w:ind w:left="20"/>
              <w:jc w:val="both"/>
            </w:pPr>
            <w:r>
              <w:rPr>
                <w:rFonts w:ascii="Times New Roman"/>
                <w:b w:val="false"/>
                <w:i w:val="false"/>
                <w:color w:val="000000"/>
                <w:sz w:val="20"/>
              </w:rPr>
              <w:t>
20-жол. Іздестіру мен құтқару мақсатында авариялық хабарлауға арналған ақпарат.</w:t>
            </w:r>
          </w:p>
        </w:tc>
        <w:tc>
          <w:tcPr>
            <w:tcW w:w="9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 үлгісі:</w:t>
            </w:r>
          </w:p>
          <w:p>
            <w:pPr>
              <w:spacing w:after="20"/>
              <w:ind w:left="20"/>
              <w:jc w:val="both"/>
            </w:pPr>
            <w:r>
              <w:rPr>
                <w:rFonts w:ascii="Times New Roman"/>
                <w:b w:val="false"/>
                <w:i w:val="false"/>
                <w:color w:val="000000"/>
                <w:sz w:val="20"/>
              </w:rPr>
              <w:t>
(ANV-KZR935-IS</w:t>
            </w:r>
          </w:p>
          <w:p>
            <w:pPr>
              <w:spacing w:after="20"/>
              <w:ind w:left="20"/>
              <w:jc w:val="both"/>
            </w:pPr>
            <w:r>
              <w:rPr>
                <w:rFonts w:ascii="Times New Roman"/>
                <w:b w:val="false"/>
                <w:i w:val="false"/>
                <w:color w:val="000000"/>
                <w:sz w:val="20"/>
              </w:rPr>
              <w:t>
B763/M-E3VADR/HB2U2V2G1</w:t>
            </w:r>
          </w:p>
          <w:p>
            <w:pPr>
              <w:spacing w:after="20"/>
              <w:ind w:left="20"/>
              <w:jc w:val="both"/>
            </w:pPr>
            <w:r>
              <w:rPr>
                <w:rFonts w:ascii="Times New Roman"/>
                <w:b w:val="false"/>
                <w:i w:val="false"/>
                <w:color w:val="000000"/>
                <w:sz w:val="20"/>
              </w:rPr>
              <w:t>
UAAA1601</w:t>
            </w:r>
          </w:p>
          <w:p>
            <w:pPr>
              <w:spacing w:after="20"/>
              <w:ind w:left="20"/>
              <w:jc w:val="both"/>
            </w:pPr>
            <w:r>
              <w:rPr>
                <w:rFonts w:ascii="Times New Roman"/>
                <w:b w:val="false"/>
                <w:i w:val="false"/>
                <w:color w:val="000000"/>
                <w:sz w:val="20"/>
              </w:rPr>
              <w:t>
K0856F210 UMLOD A355 SULET</w:t>
            </w:r>
          </w:p>
          <w:p>
            <w:pPr>
              <w:spacing w:after="20"/>
              <w:ind w:left="20"/>
              <w:jc w:val="both"/>
            </w:pPr>
            <w:r>
              <w:rPr>
                <w:rFonts w:ascii="Times New Roman"/>
                <w:b w:val="false"/>
                <w:i w:val="false"/>
                <w:color w:val="000000"/>
                <w:sz w:val="20"/>
              </w:rPr>
              <w:t>
WMKK0739</w:t>
            </w:r>
          </w:p>
          <w:p>
            <w:pPr>
              <w:spacing w:after="20"/>
              <w:ind w:left="20"/>
              <w:jc w:val="both"/>
            </w:pPr>
            <w:r>
              <w:rPr>
                <w:rFonts w:ascii="Times New Roman"/>
                <w:b w:val="false"/>
                <w:i w:val="false"/>
                <w:color w:val="000000"/>
                <w:sz w:val="20"/>
              </w:rPr>
              <w:t>
SUR/RVR200 DOF/140212 REG/P4KCA EET/UAFM0024 SEL/BRHL</w:t>
            </w:r>
          </w:p>
          <w:p>
            <w:pPr>
              <w:spacing w:after="20"/>
              <w:ind w:left="20"/>
              <w:jc w:val="both"/>
            </w:pPr>
            <w:r>
              <w:rPr>
                <w:rFonts w:ascii="Times New Roman"/>
                <w:b w:val="false"/>
                <w:i w:val="false"/>
                <w:color w:val="000000"/>
                <w:sz w:val="20"/>
              </w:rPr>
              <w:t>
OPR/AIR ASTANA ORGN/UAAAZTZX RMK/в 1615</w:t>
            </w:r>
          </w:p>
          <w:p>
            <w:pPr>
              <w:spacing w:after="20"/>
              <w:ind w:left="20"/>
              <w:jc w:val="both"/>
            </w:pPr>
            <w:r>
              <w:rPr>
                <w:rFonts w:ascii="Times New Roman"/>
                <w:b w:val="false"/>
                <w:i w:val="false"/>
                <w:color w:val="000000"/>
                <w:sz w:val="20"/>
              </w:rPr>
              <w:t>
ЭКИПАЖДЫҢ БАЯНДАУЫ БОЙЫНША ЭКИПАЖДЫҢ КАБИНАСЫНА КІРМЕЙ, ӘК БАСЫП АЛУ ТАЛАП АУҒАНСТАНҒА ҚАРАЙ ҰШУ</w:t>
            </w:r>
          </w:p>
          <w:p>
            <w:pPr>
              <w:spacing w:after="20"/>
              <w:ind w:left="20"/>
              <w:jc w:val="both"/>
            </w:pPr>
            <w:r>
              <w:rPr>
                <w:rFonts w:ascii="Times New Roman"/>
                <w:b w:val="false"/>
                <w:i w:val="false"/>
                <w:color w:val="000000"/>
                <w:sz w:val="20"/>
              </w:rPr>
              <w:t>
E/0545 P/146 R/VE S/M J/LV D/10 90 C YELLOW A/WHITE WITH BLUE TAILS</w:t>
            </w:r>
          </w:p>
          <w:p>
            <w:pPr>
              <w:spacing w:after="20"/>
              <w:ind w:left="20"/>
              <w:jc w:val="both"/>
            </w:pPr>
            <w:r>
              <w:rPr>
                <w:rFonts w:ascii="Times New Roman"/>
                <w:b w:val="false"/>
                <w:i w:val="false"/>
                <w:color w:val="000000"/>
                <w:sz w:val="20"/>
              </w:rPr>
              <w:t>
C/AGMUROV</w:t>
            </w:r>
          </w:p>
          <w:p>
            <w:pPr>
              <w:spacing w:after="20"/>
              <w:ind w:left="20"/>
              <w:jc w:val="both"/>
            </w:pPr>
            <w:r>
              <w:rPr>
                <w:rFonts w:ascii="Times New Roman"/>
                <w:b w:val="false"/>
                <w:i w:val="false"/>
                <w:color w:val="000000"/>
                <w:sz w:val="20"/>
              </w:rPr>
              <w:t>
NIL/ NIL/ NIL/ NIL/ NIL/ NIL/ NIL/ NIL/ ).</w:t>
            </w:r>
          </w:p>
          <w:p>
            <w:pPr>
              <w:spacing w:after="20"/>
              <w:ind w:left="20"/>
              <w:jc w:val="both"/>
            </w:pPr>
            <w:r>
              <w:rPr>
                <w:rFonts w:ascii="Times New Roman"/>
                <w:b w:val="false"/>
                <w:i w:val="false"/>
                <w:color w:val="000000"/>
                <w:sz w:val="20"/>
              </w:rPr>
              <w:t>
Хабарламаның оқылуы:</w:t>
            </w:r>
          </w:p>
          <w:p>
            <w:pPr>
              <w:spacing w:after="20"/>
              <w:ind w:left="20"/>
              <w:jc w:val="both"/>
            </w:pPr>
            <w:r>
              <w:rPr>
                <w:rFonts w:ascii="Times New Roman"/>
                <w:b w:val="false"/>
                <w:i w:val="false"/>
                <w:color w:val="000000"/>
                <w:sz w:val="20"/>
              </w:rPr>
              <w:t>
ANV – хабарлау индексі;</w:t>
            </w:r>
          </w:p>
          <w:p>
            <w:pPr>
              <w:spacing w:after="20"/>
              <w:ind w:left="20"/>
              <w:jc w:val="both"/>
            </w:pPr>
            <w:r>
              <w:rPr>
                <w:rFonts w:ascii="Times New Roman"/>
                <w:b w:val="false"/>
                <w:i w:val="false"/>
                <w:color w:val="000000"/>
                <w:sz w:val="20"/>
              </w:rPr>
              <w:t>
KZR935 – KZR - "Air Astana" авиакомпаниясының үш әріптік ИКАО коды, рейстің нөмірі 935;</w:t>
            </w:r>
          </w:p>
          <w:p>
            <w:pPr>
              <w:spacing w:after="20"/>
              <w:ind w:left="20"/>
              <w:jc w:val="both"/>
            </w:pPr>
            <w:r>
              <w:rPr>
                <w:rFonts w:ascii="Times New Roman"/>
                <w:b w:val="false"/>
                <w:i w:val="false"/>
                <w:color w:val="000000"/>
                <w:sz w:val="20"/>
              </w:rPr>
              <w:t>
IS – АҰЕ бойынша ұшу(I), рейс тұрақты (S);</w:t>
            </w:r>
          </w:p>
          <w:p>
            <w:pPr>
              <w:spacing w:after="20"/>
              <w:ind w:left="20"/>
              <w:jc w:val="both"/>
            </w:pPr>
            <w:r>
              <w:rPr>
                <w:rFonts w:ascii="Times New Roman"/>
                <w:b w:val="false"/>
                <w:i w:val="false"/>
                <w:color w:val="000000"/>
                <w:sz w:val="20"/>
              </w:rPr>
              <w:t>
B763/M– ӘК түрі Boing 767-300, турбуленттілік ізінің санаты орташа (М);</w:t>
            </w:r>
          </w:p>
          <w:p>
            <w:pPr>
              <w:spacing w:after="20"/>
              <w:ind w:left="20"/>
              <w:jc w:val="both"/>
            </w:pPr>
            <w:r>
              <w:rPr>
                <w:rFonts w:ascii="Times New Roman"/>
                <w:b w:val="false"/>
                <w:i w:val="false"/>
                <w:color w:val="000000"/>
                <w:sz w:val="20"/>
              </w:rPr>
              <w:t>
E3VADR – байланыс пен навигация жабдығы мен мүмкіндіктері;</w:t>
            </w:r>
          </w:p>
          <w:p>
            <w:pPr>
              <w:spacing w:after="20"/>
              <w:ind w:left="20"/>
              <w:jc w:val="both"/>
            </w:pPr>
            <w:r>
              <w:rPr>
                <w:rFonts w:ascii="Times New Roman"/>
                <w:b w:val="false"/>
                <w:i w:val="false"/>
                <w:color w:val="000000"/>
                <w:sz w:val="20"/>
              </w:rPr>
              <w:t>
HB2U2V2G1 - бақылау жабдығы мен мүмкіндіктері;</w:t>
            </w:r>
          </w:p>
          <w:p>
            <w:pPr>
              <w:spacing w:after="20"/>
              <w:ind w:left="20"/>
              <w:jc w:val="both"/>
            </w:pPr>
            <w:r>
              <w:rPr>
                <w:rFonts w:ascii="Times New Roman"/>
                <w:b w:val="false"/>
                <w:i w:val="false"/>
                <w:color w:val="000000"/>
                <w:sz w:val="20"/>
              </w:rPr>
              <w:t>
UAAA1601 – ұшып шығу - Алматы әуеайлағы (UAAA), ұшып шығу уақыты –  16 сағат 01 минут;</w:t>
            </w:r>
          </w:p>
          <w:p>
            <w:pPr>
              <w:spacing w:after="20"/>
              <w:ind w:left="20"/>
              <w:jc w:val="both"/>
            </w:pPr>
            <w:r>
              <w:rPr>
                <w:rFonts w:ascii="Times New Roman"/>
                <w:b w:val="false"/>
                <w:i w:val="false"/>
                <w:color w:val="000000"/>
                <w:sz w:val="20"/>
              </w:rPr>
              <w:t>
K0856F210 UMLOD A355 SULET – крейсерлік жылдамдық – 856 км/сағ., ұшу эшелоны - Ф210, оқиға орны – UMLOD және SULET нүктелері арасындағы ВТ А355 бойынша ұшу учаскесі;</w:t>
            </w:r>
          </w:p>
          <w:p>
            <w:pPr>
              <w:spacing w:after="20"/>
              <w:ind w:left="20"/>
              <w:jc w:val="both"/>
            </w:pPr>
            <w:r>
              <w:rPr>
                <w:rFonts w:ascii="Times New Roman"/>
                <w:b w:val="false"/>
                <w:i w:val="false"/>
                <w:color w:val="000000"/>
                <w:sz w:val="20"/>
              </w:rPr>
              <w:t>
SUR/RVR200 - ұшу экипажының ҰҚЖ-да көру қашықтығы   200 метрден кем емес болғанда қонуға кіру және қону үшін біліктілігі туралы мәлімет;</w:t>
            </w:r>
          </w:p>
          <w:p>
            <w:pPr>
              <w:spacing w:after="20"/>
              <w:ind w:left="20"/>
              <w:jc w:val="both"/>
            </w:pPr>
            <w:r>
              <w:rPr>
                <w:rFonts w:ascii="Times New Roman"/>
                <w:b w:val="false"/>
                <w:i w:val="false"/>
                <w:color w:val="000000"/>
                <w:sz w:val="20"/>
              </w:rPr>
              <w:t>
DOF/140212 – ұшуды орындау күні – 2014 жылғы 12 ақпан;</w:t>
            </w:r>
          </w:p>
          <w:p>
            <w:pPr>
              <w:spacing w:after="20"/>
              <w:ind w:left="20"/>
              <w:jc w:val="both"/>
            </w:pPr>
            <w:r>
              <w:rPr>
                <w:rFonts w:ascii="Times New Roman"/>
                <w:b w:val="false"/>
                <w:i w:val="false"/>
                <w:color w:val="000000"/>
                <w:sz w:val="20"/>
              </w:rPr>
              <w:t>
REG/P4KCA – ӘК тіркеу нөмірі;</w:t>
            </w:r>
          </w:p>
          <w:p>
            <w:pPr>
              <w:spacing w:after="20"/>
              <w:ind w:left="20"/>
              <w:jc w:val="both"/>
            </w:pPr>
            <w:r>
              <w:rPr>
                <w:rFonts w:ascii="Times New Roman"/>
                <w:b w:val="false"/>
                <w:i w:val="false"/>
                <w:color w:val="000000"/>
                <w:sz w:val="20"/>
              </w:rPr>
              <w:t>
EET/UAFM0024 - ҰАА  шекараларының  индекстері мен осы ҰАА шекараларына (мемлекеттік шекараларға) дейін ұшып көтерілу сәтінен бастап өткен үдемелі есептік уақыт;</w:t>
            </w:r>
          </w:p>
          <w:p>
            <w:pPr>
              <w:spacing w:after="20"/>
              <w:ind w:left="20"/>
              <w:jc w:val="both"/>
            </w:pPr>
            <w:r>
              <w:rPr>
                <w:rFonts w:ascii="Times New Roman"/>
                <w:b w:val="false"/>
                <w:i w:val="false"/>
                <w:color w:val="000000"/>
                <w:sz w:val="20"/>
              </w:rPr>
              <w:t>
SEL/BRHL - SELCAL коды;</w:t>
            </w:r>
          </w:p>
          <w:p>
            <w:pPr>
              <w:spacing w:after="20"/>
              <w:ind w:left="20"/>
              <w:jc w:val="both"/>
            </w:pPr>
            <w:r>
              <w:rPr>
                <w:rFonts w:ascii="Times New Roman"/>
                <w:b w:val="false"/>
                <w:i w:val="false"/>
                <w:color w:val="000000"/>
                <w:sz w:val="20"/>
              </w:rPr>
              <w:t>
OPR/AIR ASTANA - ұшу-пайдалану агенттігінің (пайдаланушының) атауы;</w:t>
            </w:r>
          </w:p>
          <w:p>
            <w:pPr>
              <w:spacing w:after="20"/>
              <w:ind w:left="20"/>
              <w:jc w:val="both"/>
            </w:pPr>
            <w:r>
              <w:rPr>
                <w:rFonts w:ascii="Times New Roman"/>
                <w:b w:val="false"/>
                <w:i w:val="false"/>
                <w:color w:val="000000"/>
                <w:sz w:val="20"/>
              </w:rPr>
              <w:t>
ORGN/UAAAZTZX - FPL хабарламаларын құрастырушының сегіз әріптік AFTN адресі;</w:t>
            </w:r>
          </w:p>
          <w:p>
            <w:pPr>
              <w:spacing w:after="20"/>
              <w:ind w:left="20"/>
              <w:jc w:val="both"/>
            </w:pPr>
            <w:r>
              <w:rPr>
                <w:rFonts w:ascii="Times New Roman"/>
                <w:b w:val="false"/>
                <w:i w:val="false"/>
                <w:color w:val="000000"/>
                <w:sz w:val="20"/>
              </w:rPr>
              <w:t>
RMK/в 1615 ЭКИПАЖДЫҢ БАЯНДАУЫ БОЙЫНША ЭКИПАЖДЫҢ КАБИНАСЫНА КІРМЕЙ, ӘУЕ КЕМЕСІН БАСЫП АЛУ. ТАЛАП АУҒАНСТАНҒА ҚАРАЙ ҰШУ</w:t>
            </w:r>
          </w:p>
          <w:p>
            <w:pPr>
              <w:spacing w:after="20"/>
              <w:ind w:left="20"/>
              <w:jc w:val="both"/>
            </w:pPr>
            <w:r>
              <w:rPr>
                <w:rFonts w:ascii="Times New Roman"/>
                <w:b w:val="false"/>
                <w:i w:val="false"/>
                <w:color w:val="000000"/>
                <w:sz w:val="20"/>
              </w:rPr>
              <w:t>
азаматтық авиация қызметіне заңсыз қол сұғу әрекеттері туралы қысқаша ақпарат;</w:t>
            </w:r>
          </w:p>
          <w:p>
            <w:pPr>
              <w:spacing w:after="20"/>
              <w:ind w:left="20"/>
              <w:jc w:val="both"/>
            </w:pPr>
            <w:r>
              <w:rPr>
                <w:rFonts w:ascii="Times New Roman"/>
                <w:b w:val="false"/>
                <w:i w:val="false"/>
                <w:color w:val="000000"/>
                <w:sz w:val="20"/>
              </w:rPr>
              <w:t>
E/0545 –5 сағат 45 минутқа отын қоры;</w:t>
            </w:r>
          </w:p>
          <w:p>
            <w:pPr>
              <w:spacing w:after="20"/>
              <w:ind w:left="20"/>
              <w:jc w:val="both"/>
            </w:pPr>
            <w:r>
              <w:rPr>
                <w:rFonts w:ascii="Times New Roman"/>
                <w:b w:val="false"/>
                <w:i w:val="false"/>
                <w:color w:val="000000"/>
                <w:sz w:val="20"/>
              </w:rPr>
              <w:t>
P/146 – ӘК-дегі адамдардың жалпы саны, оның ішінде ӘК экипажы;</w:t>
            </w:r>
          </w:p>
          <w:p>
            <w:pPr>
              <w:spacing w:after="20"/>
              <w:ind w:left="20"/>
              <w:jc w:val="both"/>
            </w:pPr>
            <w:r>
              <w:rPr>
                <w:rFonts w:ascii="Times New Roman"/>
                <w:b w:val="false"/>
                <w:i w:val="false"/>
                <w:color w:val="000000"/>
                <w:sz w:val="20"/>
              </w:rPr>
              <w:t>
R/VE – V - авариялық 121,5 МГц ӨЖЖ жиілігіндегі  байланыс қамтамасыз етіледі, E – авариялық жетекті таратқыш бар (ELТ);</w:t>
            </w:r>
          </w:p>
          <w:p>
            <w:pPr>
              <w:spacing w:after="20"/>
              <w:ind w:left="20"/>
              <w:jc w:val="both"/>
            </w:pPr>
            <w:r>
              <w:rPr>
                <w:rFonts w:ascii="Times New Roman"/>
                <w:b w:val="false"/>
                <w:i w:val="false"/>
                <w:color w:val="000000"/>
                <w:sz w:val="20"/>
              </w:rPr>
              <w:t>
S/M – S - авариялық-құтқару жабдығы; M - теңіз;</w:t>
            </w:r>
          </w:p>
          <w:p>
            <w:pPr>
              <w:spacing w:after="20"/>
              <w:ind w:left="20"/>
              <w:jc w:val="both"/>
            </w:pPr>
            <w:r>
              <w:rPr>
                <w:rFonts w:ascii="Times New Roman"/>
                <w:b w:val="false"/>
                <w:i w:val="false"/>
                <w:color w:val="000000"/>
                <w:sz w:val="20"/>
              </w:rPr>
              <w:t>
J/LV – J - құтқару кеудешелері бар; L (light) - жарық беру көздерімен жарақталған, V - осы құтқару кеудешелерінің кез келгеніндегі радиостанция 121,5 МГц жиілігіндегі ӨЖЖ (VHF) ауқымында жұмыс істей алады;</w:t>
            </w:r>
          </w:p>
          <w:p>
            <w:pPr>
              <w:spacing w:after="20"/>
              <w:ind w:left="20"/>
              <w:jc w:val="both"/>
            </w:pPr>
            <w:r>
              <w:rPr>
                <w:rFonts w:ascii="Times New Roman"/>
                <w:b w:val="false"/>
                <w:i w:val="false"/>
                <w:color w:val="000000"/>
                <w:sz w:val="20"/>
              </w:rPr>
              <w:t>
D/10 160 C YELLOW – D – үрлемелі құтқару қайықтары бар; қолда бар құтқару қайықтарының санын көрсететін 2 цифр (10) – 10 қайық; барлық құтқару қайықтарының жалпы сыйымдылығын (тасымалданатын адамдардың санын) көрсететін 3 цифр (160) – 160 адам; C (cover) – жабық құтқару кеудешелері; қайықтардың түсі - сары (YELLOW);</w:t>
            </w:r>
          </w:p>
          <w:p>
            <w:pPr>
              <w:spacing w:after="20"/>
              <w:ind w:left="20"/>
              <w:jc w:val="both"/>
            </w:pPr>
            <w:r>
              <w:rPr>
                <w:rFonts w:ascii="Times New Roman"/>
                <w:b w:val="false"/>
                <w:i w:val="false"/>
                <w:color w:val="000000"/>
                <w:sz w:val="20"/>
              </w:rPr>
              <w:t>
A/WHITE WITH BLUE TAILS – ұшақтың түсі (боялуы)– артқы жағы көгілдір (көк) ақ;</w:t>
            </w:r>
          </w:p>
          <w:p>
            <w:pPr>
              <w:spacing w:after="20"/>
              <w:ind w:left="20"/>
              <w:jc w:val="both"/>
            </w:pPr>
            <w:r>
              <w:rPr>
                <w:rFonts w:ascii="Times New Roman"/>
                <w:b w:val="false"/>
                <w:i w:val="false"/>
                <w:color w:val="000000"/>
                <w:sz w:val="20"/>
              </w:rPr>
              <w:t>
C/AGMUROV – ӘК командирінің аты мен фамилиясы;</w:t>
            </w:r>
          </w:p>
          <w:p>
            <w:pPr>
              <w:spacing w:after="20"/>
              <w:ind w:left="20"/>
              <w:jc w:val="both"/>
            </w:pPr>
            <w:r>
              <w:rPr>
                <w:rFonts w:ascii="Times New Roman"/>
                <w:b w:val="false"/>
                <w:i w:val="false"/>
                <w:color w:val="000000"/>
                <w:sz w:val="20"/>
              </w:rPr>
              <w:t>
-NIL/ NIL/ NIL/ NIL/ NIL/ NIL/ NIL/ NIL/ - өзге ақпарат жоқ  (20-жол).</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ДЛА - Кешігу (Delay – DLA).</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 құрылымы мына дерек жолдарынан тұрады:</w:t>
            </w:r>
          </w:p>
          <w:p>
            <w:pPr>
              <w:spacing w:after="20"/>
              <w:ind w:left="20"/>
              <w:jc w:val="both"/>
            </w:pPr>
            <w:r>
              <w:rPr>
                <w:rFonts w:ascii="Times New Roman"/>
                <w:b w:val="false"/>
                <w:i w:val="false"/>
                <w:color w:val="000000"/>
                <w:sz w:val="20"/>
              </w:rPr>
              <w:t>
(3-7-13-16 -18)</w:t>
            </w:r>
          </w:p>
          <w:p>
            <w:pPr>
              <w:spacing w:after="20"/>
              <w:ind w:left="20"/>
              <w:jc w:val="both"/>
            </w:pPr>
            <w:r>
              <w:rPr>
                <w:rFonts w:ascii="Times New Roman"/>
                <w:b w:val="false"/>
                <w:i w:val="false"/>
                <w:color w:val="000000"/>
                <w:sz w:val="20"/>
              </w:rPr>
              <w:t>
Мазмұны:</w:t>
            </w:r>
          </w:p>
          <w:p>
            <w:pPr>
              <w:spacing w:after="20"/>
              <w:ind w:left="20"/>
              <w:jc w:val="both"/>
            </w:pPr>
            <w:r>
              <w:rPr>
                <w:rFonts w:ascii="Times New Roman"/>
                <w:b w:val="false"/>
                <w:i w:val="false"/>
                <w:color w:val="000000"/>
                <w:sz w:val="20"/>
              </w:rPr>
              <w:t>
3-жол. Хабарлама түрі және  хабарламаның бастапқы деректері</w:t>
            </w:r>
          </w:p>
          <w:p>
            <w:pPr>
              <w:spacing w:after="20"/>
              <w:ind w:left="20"/>
              <w:jc w:val="both"/>
            </w:pPr>
            <w:r>
              <w:rPr>
                <w:rFonts w:ascii="Times New Roman"/>
                <w:b w:val="false"/>
                <w:i w:val="false"/>
                <w:color w:val="000000"/>
                <w:sz w:val="20"/>
              </w:rPr>
              <w:t>
7-жол. Әуе кемесінің  индексі мен режимі және ЕШРЛ коды.</w:t>
            </w:r>
          </w:p>
          <w:p>
            <w:pPr>
              <w:spacing w:after="20"/>
              <w:ind w:left="20"/>
              <w:jc w:val="both"/>
            </w:pPr>
            <w:r>
              <w:rPr>
                <w:rFonts w:ascii="Times New Roman"/>
                <w:b w:val="false"/>
                <w:i w:val="false"/>
                <w:color w:val="000000"/>
                <w:sz w:val="20"/>
              </w:rPr>
              <w:t>
13-жол.  Әуеайлақ және ұшып шығу уақыты</w:t>
            </w:r>
          </w:p>
          <w:p>
            <w:pPr>
              <w:spacing w:after="20"/>
              <w:ind w:left="20"/>
              <w:jc w:val="both"/>
            </w:pPr>
            <w:r>
              <w:rPr>
                <w:rFonts w:ascii="Times New Roman"/>
                <w:b w:val="false"/>
                <w:i w:val="false"/>
                <w:color w:val="000000"/>
                <w:sz w:val="20"/>
              </w:rPr>
              <w:t>
16-жол. Межелі әуеайлақ және жалпы есептік өткен уақыт, қосалқы әуеайлақ (әуеайлақтар)</w:t>
            </w:r>
          </w:p>
          <w:p>
            <w:pPr>
              <w:spacing w:after="20"/>
              <w:ind w:left="20"/>
              <w:jc w:val="both"/>
            </w:pPr>
            <w:r>
              <w:rPr>
                <w:rFonts w:ascii="Times New Roman"/>
                <w:b w:val="false"/>
                <w:i w:val="false"/>
                <w:color w:val="000000"/>
                <w:sz w:val="20"/>
              </w:rPr>
              <w:t>
18-жол.Өзге ақпарат (DOF, RMK).</w:t>
            </w:r>
          </w:p>
        </w:tc>
        <w:tc>
          <w:tcPr>
            <w:tcW w:w="9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 үлгісі:</w:t>
            </w:r>
          </w:p>
          <w:p>
            <w:pPr>
              <w:spacing w:after="20"/>
              <w:ind w:left="20"/>
              <w:jc w:val="both"/>
            </w:pPr>
            <w:r>
              <w:rPr>
                <w:rFonts w:ascii="Times New Roman"/>
                <w:b w:val="false"/>
                <w:i w:val="false"/>
                <w:color w:val="000000"/>
                <w:sz w:val="20"/>
              </w:rPr>
              <w:t>
(DLA-AFR185-VHHH1605-LFPG-0)</w:t>
            </w:r>
          </w:p>
          <w:p>
            <w:pPr>
              <w:spacing w:after="20"/>
              <w:ind w:left="20"/>
              <w:jc w:val="both"/>
            </w:pPr>
            <w:r>
              <w:rPr>
                <w:rFonts w:ascii="Times New Roman"/>
                <w:b w:val="false"/>
                <w:i w:val="false"/>
                <w:color w:val="000000"/>
                <w:sz w:val="20"/>
              </w:rPr>
              <w:t>
Хабарламаның оқылуы:</w:t>
            </w:r>
          </w:p>
          <w:p>
            <w:pPr>
              <w:spacing w:after="20"/>
              <w:ind w:left="20"/>
              <w:jc w:val="both"/>
            </w:pPr>
            <w:r>
              <w:rPr>
                <w:rFonts w:ascii="Times New Roman"/>
                <w:b w:val="false"/>
                <w:i w:val="false"/>
                <w:color w:val="000000"/>
                <w:sz w:val="20"/>
              </w:rPr>
              <w:t>
DLA – хабарлама индексі;</w:t>
            </w:r>
          </w:p>
          <w:p>
            <w:pPr>
              <w:spacing w:after="20"/>
              <w:ind w:left="20"/>
              <w:jc w:val="both"/>
            </w:pPr>
            <w:r>
              <w:rPr>
                <w:rFonts w:ascii="Times New Roman"/>
                <w:b w:val="false"/>
                <w:i w:val="false"/>
                <w:color w:val="000000"/>
                <w:sz w:val="20"/>
              </w:rPr>
              <w:t>
AFR185 – "Air France" авиакомпаниясының үш әріптік ICAO коды және  рейс нөмірі 185 ;</w:t>
            </w:r>
          </w:p>
          <w:p>
            <w:pPr>
              <w:spacing w:after="20"/>
              <w:ind w:left="20"/>
              <w:jc w:val="both"/>
            </w:pPr>
            <w:r>
              <w:rPr>
                <w:rFonts w:ascii="Times New Roman"/>
                <w:b w:val="false"/>
                <w:i w:val="false"/>
                <w:color w:val="000000"/>
                <w:sz w:val="20"/>
              </w:rPr>
              <w:t>
VHHH1605 – ұшып шығу әуеайлағы Гонконг, жаңа ұшып шығу уақыты (ұшып шығу сағ. дейін кешігеді) 16 сағат 05 минут (UTC);</w:t>
            </w:r>
          </w:p>
          <w:p>
            <w:pPr>
              <w:spacing w:after="20"/>
              <w:ind w:left="20"/>
              <w:jc w:val="both"/>
            </w:pPr>
            <w:r>
              <w:rPr>
                <w:rFonts w:ascii="Times New Roman"/>
                <w:b w:val="false"/>
                <w:i w:val="false"/>
                <w:color w:val="000000"/>
                <w:sz w:val="20"/>
              </w:rPr>
              <w:t>
LFPG – межелі әуеайлақ Париж, Шарль де Голь;</w:t>
            </w:r>
          </w:p>
          <w:p>
            <w:pPr>
              <w:spacing w:after="20"/>
              <w:ind w:left="20"/>
              <w:jc w:val="both"/>
            </w:pPr>
            <w:r>
              <w:rPr>
                <w:rFonts w:ascii="Times New Roman"/>
                <w:b w:val="false"/>
                <w:i w:val="false"/>
                <w:color w:val="000000"/>
                <w:sz w:val="20"/>
              </w:rPr>
              <w:t>
0 – басқа ақпарат жоқ).</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ЦХГ - ӨЗГЕРІС (CHANGE OR MODIFICATION - CHG).</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 құрылымы мына дерек жолдарынан тұрады.</w:t>
            </w:r>
          </w:p>
          <w:p>
            <w:pPr>
              <w:spacing w:after="20"/>
              <w:ind w:left="20"/>
              <w:jc w:val="both"/>
            </w:pPr>
            <w:r>
              <w:rPr>
                <w:rFonts w:ascii="Times New Roman"/>
                <w:b w:val="false"/>
                <w:i w:val="false"/>
                <w:color w:val="000000"/>
                <w:sz w:val="20"/>
              </w:rPr>
              <w:t>
(3-7-13-16-18-22…22)</w:t>
            </w:r>
          </w:p>
          <w:p>
            <w:pPr>
              <w:spacing w:after="20"/>
              <w:ind w:left="20"/>
              <w:jc w:val="both"/>
            </w:pPr>
            <w:r>
              <w:rPr>
                <w:rFonts w:ascii="Times New Roman"/>
                <w:b w:val="false"/>
                <w:i w:val="false"/>
                <w:color w:val="000000"/>
                <w:sz w:val="20"/>
              </w:rPr>
              <w:t>
Мазмұны:</w:t>
            </w:r>
          </w:p>
          <w:p>
            <w:pPr>
              <w:spacing w:after="20"/>
              <w:ind w:left="20"/>
              <w:jc w:val="both"/>
            </w:pPr>
            <w:r>
              <w:rPr>
                <w:rFonts w:ascii="Times New Roman"/>
                <w:b w:val="false"/>
                <w:i w:val="false"/>
                <w:color w:val="000000"/>
                <w:sz w:val="20"/>
              </w:rPr>
              <w:t>
3-жол. Хабарлама түрі және  хабарламаның бастапқы деректері</w:t>
            </w:r>
          </w:p>
          <w:p>
            <w:pPr>
              <w:spacing w:after="20"/>
              <w:ind w:left="20"/>
              <w:jc w:val="both"/>
            </w:pPr>
            <w:r>
              <w:rPr>
                <w:rFonts w:ascii="Times New Roman"/>
                <w:b w:val="false"/>
                <w:i w:val="false"/>
                <w:color w:val="000000"/>
                <w:sz w:val="20"/>
              </w:rPr>
              <w:t>
7-жол. Әуе кемесінің  индексі мен режимі және ЕШРЛ коды.</w:t>
            </w:r>
          </w:p>
          <w:p>
            <w:pPr>
              <w:spacing w:after="20"/>
              <w:ind w:left="20"/>
              <w:jc w:val="both"/>
            </w:pPr>
            <w:r>
              <w:rPr>
                <w:rFonts w:ascii="Times New Roman"/>
                <w:b w:val="false"/>
                <w:i w:val="false"/>
                <w:color w:val="000000"/>
                <w:sz w:val="20"/>
              </w:rPr>
              <w:t>
13-жол.  Әуеайлақ және ұшып шығу уақыты</w:t>
            </w:r>
          </w:p>
          <w:p>
            <w:pPr>
              <w:spacing w:after="20"/>
              <w:ind w:left="20"/>
              <w:jc w:val="both"/>
            </w:pPr>
            <w:r>
              <w:rPr>
                <w:rFonts w:ascii="Times New Roman"/>
                <w:b w:val="false"/>
                <w:i w:val="false"/>
                <w:color w:val="000000"/>
                <w:sz w:val="20"/>
              </w:rPr>
              <w:t>
16-жол. Межелі әуеайлақ және жалпы есептік өткен уақыт, қосалқы әуеайлақ (әуеайлақтар)</w:t>
            </w:r>
          </w:p>
          <w:p>
            <w:pPr>
              <w:spacing w:after="20"/>
              <w:ind w:left="20"/>
              <w:jc w:val="both"/>
            </w:pPr>
            <w:r>
              <w:rPr>
                <w:rFonts w:ascii="Times New Roman"/>
                <w:b w:val="false"/>
                <w:i w:val="false"/>
                <w:color w:val="000000"/>
                <w:sz w:val="20"/>
              </w:rPr>
              <w:t>
18-жол.Өзге ақпарат (DOF/)</w:t>
            </w:r>
          </w:p>
          <w:p>
            <w:pPr>
              <w:spacing w:after="20"/>
              <w:ind w:left="20"/>
              <w:jc w:val="both"/>
            </w:pPr>
            <w:r>
              <w:rPr>
                <w:rFonts w:ascii="Times New Roman"/>
                <w:b w:val="false"/>
                <w:i w:val="false"/>
                <w:color w:val="000000"/>
                <w:sz w:val="20"/>
              </w:rPr>
              <w:t>
22-жол. Әрі қарай жолдардың нөмірлері мен ондағы өзгерген ақпарат келеді.</w:t>
            </w:r>
          </w:p>
        </w:tc>
        <w:tc>
          <w:tcPr>
            <w:tcW w:w="9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 үлгісі:</w:t>
            </w:r>
          </w:p>
          <w:p>
            <w:pPr>
              <w:spacing w:after="20"/>
              <w:ind w:left="20"/>
              <w:jc w:val="both"/>
            </w:pPr>
            <w:r>
              <w:rPr>
                <w:rFonts w:ascii="Times New Roman"/>
                <w:b w:val="false"/>
                <w:i w:val="false"/>
                <w:color w:val="000000"/>
                <w:sz w:val="20"/>
              </w:rPr>
              <w:t>
(CHG-AFR185-VHHH1605-LFPG1222-16/LFPO1235 EDDF)</w:t>
            </w:r>
          </w:p>
          <w:p>
            <w:pPr>
              <w:spacing w:after="20"/>
              <w:ind w:left="20"/>
              <w:jc w:val="both"/>
            </w:pPr>
            <w:r>
              <w:rPr>
                <w:rFonts w:ascii="Times New Roman"/>
                <w:b w:val="false"/>
                <w:i w:val="false"/>
                <w:color w:val="000000"/>
                <w:sz w:val="20"/>
              </w:rPr>
              <w:t>
Хабарламаның оқылуы:</w:t>
            </w:r>
          </w:p>
          <w:p>
            <w:pPr>
              <w:spacing w:after="20"/>
              <w:ind w:left="20"/>
              <w:jc w:val="both"/>
            </w:pPr>
            <w:r>
              <w:rPr>
                <w:rFonts w:ascii="Times New Roman"/>
                <w:b w:val="false"/>
                <w:i w:val="false"/>
                <w:color w:val="000000"/>
                <w:sz w:val="20"/>
              </w:rPr>
              <w:t>
CHG – хабарлама индексі;</w:t>
            </w:r>
          </w:p>
          <w:p>
            <w:pPr>
              <w:spacing w:after="20"/>
              <w:ind w:left="20"/>
              <w:jc w:val="both"/>
            </w:pPr>
            <w:r>
              <w:rPr>
                <w:rFonts w:ascii="Times New Roman"/>
                <w:b w:val="false"/>
                <w:i w:val="false"/>
                <w:color w:val="000000"/>
                <w:sz w:val="20"/>
              </w:rPr>
              <w:t>
AFR185 – "Air France" авиакомпаниясының үш әріптік ICAO коды және  рейс нөмірі 185;</w:t>
            </w:r>
          </w:p>
          <w:p>
            <w:pPr>
              <w:spacing w:after="20"/>
              <w:ind w:left="20"/>
              <w:jc w:val="both"/>
            </w:pPr>
            <w:r>
              <w:rPr>
                <w:rFonts w:ascii="Times New Roman"/>
                <w:b w:val="false"/>
                <w:i w:val="false"/>
                <w:color w:val="000000"/>
                <w:sz w:val="20"/>
              </w:rPr>
              <w:t>
VHHH1605 - ұшып шығу әуеайлағы Гонконг, ұшып шығу уақыты 16 сағат 05 минут (UTC);</w:t>
            </w:r>
          </w:p>
          <w:p>
            <w:pPr>
              <w:spacing w:after="20"/>
              <w:ind w:left="20"/>
              <w:jc w:val="both"/>
            </w:pPr>
            <w:r>
              <w:rPr>
                <w:rFonts w:ascii="Times New Roman"/>
                <w:b w:val="false"/>
                <w:i w:val="false"/>
                <w:color w:val="000000"/>
                <w:sz w:val="20"/>
              </w:rPr>
              <w:t>
LFPG – межелі әуеайлақ Париж, Шарль-де-Голь, есептік өткен ұшу уақыты   12 сағат 22 минут;</w:t>
            </w:r>
          </w:p>
          <w:p>
            <w:pPr>
              <w:spacing w:after="20"/>
              <w:ind w:left="20"/>
              <w:jc w:val="both"/>
            </w:pPr>
            <w:r>
              <w:rPr>
                <w:rFonts w:ascii="Times New Roman"/>
                <w:b w:val="false"/>
                <w:i w:val="false"/>
                <w:color w:val="000000"/>
                <w:sz w:val="20"/>
              </w:rPr>
              <w:t>
DOF/121031 – ұшуды орындау күні 2012 жылғы 31 қазан;</w:t>
            </w:r>
          </w:p>
          <w:p>
            <w:pPr>
              <w:spacing w:after="20"/>
              <w:ind w:left="20"/>
              <w:jc w:val="both"/>
            </w:pPr>
            <w:r>
              <w:rPr>
                <w:rFonts w:ascii="Times New Roman"/>
                <w:b w:val="false"/>
                <w:i w:val="false"/>
                <w:color w:val="000000"/>
                <w:sz w:val="20"/>
              </w:rPr>
              <w:t>
16/LFPO1235 EDDF – бұл "22-жол" - 16-жолға өзгерістер енгізіледі: жаңа межелі әуеайлақ – Орли (LFPO), Орли әуеайлағына дейін есептік өткен ұшу уақыты 12 сағат 35 минут, жаңа қосалқы әуеайлақ – Франкфурт-на-Майне (EDDF);</w:t>
            </w:r>
          </w:p>
          <w:p>
            <w:pPr>
              <w:spacing w:after="20"/>
              <w:ind w:left="20"/>
              <w:jc w:val="both"/>
            </w:pPr>
            <w:r>
              <w:rPr>
                <w:rFonts w:ascii="Times New Roman"/>
                <w:b w:val="false"/>
                <w:i w:val="false"/>
                <w:color w:val="000000"/>
                <w:sz w:val="20"/>
              </w:rPr>
              <w:t>
Ескерту: 22-жол бірнеше рет қайталануы мүмкін;</w:t>
            </w:r>
          </w:p>
          <w:p>
            <w:pPr>
              <w:spacing w:after="20"/>
              <w:ind w:left="20"/>
              <w:jc w:val="both"/>
            </w:pPr>
            <w:r>
              <w:rPr>
                <w:rFonts w:ascii="Times New Roman"/>
                <w:b w:val="false"/>
                <w:i w:val="false"/>
                <w:color w:val="000000"/>
                <w:sz w:val="20"/>
              </w:rPr>
              <w:t>
Маңызды немесе көптеген өзгерістер енгізген жағдайда ұшу жоспарын жою туралы хабарлама (CNL) беру және 5 минуттың ішінде жаңа ұшу жоспарын (FPL) жіберу ұсынылады;</w:t>
            </w:r>
          </w:p>
          <w:p>
            <w:pPr>
              <w:spacing w:after="20"/>
              <w:ind w:left="20"/>
              <w:jc w:val="both"/>
            </w:pPr>
            <w:r>
              <w:rPr>
                <w:rFonts w:ascii="Times New Roman"/>
                <w:b w:val="false"/>
                <w:i w:val="false"/>
                <w:color w:val="000000"/>
                <w:sz w:val="20"/>
              </w:rPr>
              <w:t>
ӘҚҚ ЭЕМ орталықтарының (органдарының) арасындағы хабарлама үлгісі;</w:t>
            </w:r>
          </w:p>
          <w:p>
            <w:pPr>
              <w:spacing w:after="20"/>
              <w:ind w:left="20"/>
              <w:jc w:val="both"/>
            </w:pPr>
            <w:r>
              <w:rPr>
                <w:rFonts w:ascii="Times New Roman"/>
                <w:b w:val="false"/>
                <w:i w:val="false"/>
                <w:color w:val="000000"/>
                <w:sz w:val="20"/>
              </w:rPr>
              <w:t>
(CHGAA/CC016AA/CC014–GABWE/A2173–UAAA0850–UACC–DOF/121116 –8/I–16/UAKK0100);</w:t>
            </w:r>
          </w:p>
          <w:p>
            <w:pPr>
              <w:spacing w:after="20"/>
              <w:ind w:left="20"/>
              <w:jc w:val="both"/>
            </w:pPr>
            <w:r>
              <w:rPr>
                <w:rFonts w:ascii="Times New Roman"/>
                <w:b w:val="false"/>
                <w:i w:val="false"/>
                <w:color w:val="000000"/>
                <w:sz w:val="20"/>
              </w:rPr>
              <w:t>
Бір ЭЕМ орталығы екінші ЭЕМ орталығына жіберген хабарламаның оқылуы:</w:t>
            </w:r>
          </w:p>
          <w:p>
            <w:pPr>
              <w:spacing w:after="20"/>
              <w:ind w:left="20"/>
              <w:jc w:val="both"/>
            </w:pPr>
            <w:r>
              <w:rPr>
                <w:rFonts w:ascii="Times New Roman"/>
                <w:b w:val="false"/>
                <w:i w:val="false"/>
                <w:color w:val="000000"/>
                <w:sz w:val="20"/>
              </w:rPr>
              <w:t>
CHG – бұрын жолданған FPL немесе RPL хабарламасының өзгеруіне қатысты хабарлама;</w:t>
            </w:r>
          </w:p>
          <w:p>
            <w:pPr>
              <w:spacing w:after="20"/>
              <w:ind w:left="20"/>
              <w:jc w:val="both"/>
            </w:pPr>
            <w:r>
              <w:rPr>
                <w:rFonts w:ascii="Times New Roman"/>
                <w:b w:val="false"/>
                <w:i w:val="false"/>
                <w:color w:val="000000"/>
                <w:sz w:val="20"/>
              </w:rPr>
              <w:t>
AA/CC – соңынан Алматы Астанаға берген осы хабарламаның 016 реттік нөмірі келетін қисық бөлгіш сызық арқылы санамаланатын Алматы (АА) және Астанадағы (СС) ЭЕМ сәйкестендіргіштері; одан кейін;</w:t>
            </w:r>
          </w:p>
          <w:p>
            <w:pPr>
              <w:spacing w:after="20"/>
              <w:ind w:left="20"/>
              <w:jc w:val="both"/>
            </w:pPr>
            <w:r>
              <w:rPr>
                <w:rFonts w:ascii="Times New Roman"/>
                <w:b w:val="false"/>
                <w:i w:val="false"/>
                <w:color w:val="000000"/>
                <w:sz w:val="20"/>
              </w:rPr>
              <w:t>
AA/CС – соңынан тиісті хабарламаның 014 реттік нөмірі келетін ӘҚҚ органдарының ЭЕМ сәйкестендіргіштері қайталанады;</w:t>
            </w:r>
          </w:p>
          <w:p>
            <w:pPr>
              <w:spacing w:after="20"/>
              <w:ind w:left="20"/>
              <w:jc w:val="both"/>
            </w:pPr>
            <w:r>
              <w:rPr>
                <w:rFonts w:ascii="Times New Roman"/>
                <w:b w:val="false"/>
                <w:i w:val="false"/>
                <w:color w:val="000000"/>
                <w:sz w:val="20"/>
              </w:rPr>
              <w:t>
GABWE - әуе кемесінің тану индексі;</w:t>
            </w:r>
          </w:p>
          <w:p>
            <w:pPr>
              <w:spacing w:after="20"/>
              <w:ind w:left="20"/>
              <w:jc w:val="both"/>
            </w:pPr>
            <w:r>
              <w:rPr>
                <w:rFonts w:ascii="Times New Roman"/>
                <w:b w:val="false"/>
                <w:i w:val="false"/>
                <w:color w:val="000000"/>
                <w:sz w:val="20"/>
              </w:rPr>
              <w:t>
A2173 – А режимінде жұмыс істейтін ЕШРЛ 2173 коды;</w:t>
            </w:r>
          </w:p>
          <w:p>
            <w:pPr>
              <w:spacing w:after="20"/>
              <w:ind w:left="20"/>
              <w:jc w:val="both"/>
            </w:pPr>
            <w:r>
              <w:rPr>
                <w:rFonts w:ascii="Times New Roman"/>
                <w:b w:val="false"/>
                <w:i w:val="false"/>
                <w:color w:val="000000"/>
                <w:sz w:val="20"/>
              </w:rPr>
              <w:t>
UAAA – ұшып шығу пункті Алматы, уақыты - 08 сағат 50 минут;</w:t>
            </w:r>
          </w:p>
          <w:p>
            <w:pPr>
              <w:spacing w:after="20"/>
              <w:ind w:left="20"/>
              <w:jc w:val="both"/>
            </w:pPr>
            <w:r>
              <w:rPr>
                <w:rFonts w:ascii="Times New Roman"/>
                <w:b w:val="false"/>
                <w:i w:val="false"/>
                <w:color w:val="000000"/>
                <w:sz w:val="20"/>
              </w:rPr>
              <w:t>
UACC – межелі пункт - Астана;</w:t>
            </w:r>
          </w:p>
          <w:p>
            <w:pPr>
              <w:spacing w:after="20"/>
              <w:ind w:left="20"/>
              <w:jc w:val="both"/>
            </w:pPr>
            <w:r>
              <w:rPr>
                <w:rFonts w:ascii="Times New Roman"/>
                <w:b w:val="false"/>
                <w:i w:val="false"/>
                <w:color w:val="000000"/>
                <w:sz w:val="20"/>
              </w:rPr>
              <w:t>
DOF/121116 – ұшуды орындау күні – 2012 жылғы 16 қараша;</w:t>
            </w:r>
          </w:p>
          <w:p>
            <w:pPr>
              <w:spacing w:after="20"/>
              <w:ind w:left="20"/>
              <w:jc w:val="both"/>
            </w:pPr>
            <w:r>
              <w:rPr>
                <w:rFonts w:ascii="Times New Roman"/>
                <w:b w:val="false"/>
                <w:i w:val="false"/>
                <w:color w:val="000000"/>
                <w:sz w:val="20"/>
              </w:rPr>
              <w:t>
8/I – тиісті хабарламаның 8-жолы  "I" ауыстырылады (АҰЕ);</w:t>
            </w:r>
          </w:p>
          <w:p>
            <w:pPr>
              <w:spacing w:after="20"/>
              <w:ind w:left="20"/>
              <w:jc w:val="both"/>
            </w:pPr>
            <w:r>
              <w:rPr>
                <w:rFonts w:ascii="Times New Roman"/>
                <w:b w:val="false"/>
                <w:i w:val="false"/>
                <w:color w:val="000000"/>
                <w:sz w:val="20"/>
              </w:rPr>
              <w:t>
16/UAKK0100 – 16-жолға түзету енгізіледі – жаңа межелі пункт – UAKK (Қарағанды). Жаңа межелі әуеайлаққа дейін жаңа есептік өткен ұшу уақыты 01 сағат 00 минут.</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ЦНЛ – Ұшу  жоспарын  жою (FLIGHT PLAN CANCELLATION – CNL).</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 құрылымы мына дерек жолдарынан тұрады:</w:t>
            </w:r>
          </w:p>
          <w:p>
            <w:pPr>
              <w:spacing w:after="20"/>
              <w:ind w:left="20"/>
              <w:jc w:val="both"/>
            </w:pPr>
            <w:r>
              <w:rPr>
                <w:rFonts w:ascii="Times New Roman"/>
                <w:b w:val="false"/>
                <w:i w:val="false"/>
                <w:color w:val="000000"/>
                <w:sz w:val="20"/>
              </w:rPr>
              <w:t>
(3-7-13-16 -18)</w:t>
            </w:r>
          </w:p>
          <w:p>
            <w:pPr>
              <w:spacing w:after="20"/>
              <w:ind w:left="20"/>
              <w:jc w:val="both"/>
            </w:pPr>
            <w:r>
              <w:rPr>
                <w:rFonts w:ascii="Times New Roman"/>
                <w:b w:val="false"/>
                <w:i w:val="false"/>
                <w:color w:val="000000"/>
                <w:sz w:val="20"/>
              </w:rPr>
              <w:t>
Мазмұны:</w:t>
            </w:r>
          </w:p>
          <w:p>
            <w:pPr>
              <w:spacing w:after="20"/>
              <w:ind w:left="20"/>
              <w:jc w:val="both"/>
            </w:pPr>
            <w:r>
              <w:rPr>
                <w:rFonts w:ascii="Times New Roman"/>
                <w:b w:val="false"/>
                <w:i w:val="false"/>
                <w:color w:val="000000"/>
                <w:sz w:val="20"/>
              </w:rPr>
              <w:t>
3-жол. Хабарлама түрі және  хабарламаның бастапқы деректері</w:t>
            </w:r>
          </w:p>
          <w:p>
            <w:pPr>
              <w:spacing w:after="20"/>
              <w:ind w:left="20"/>
              <w:jc w:val="both"/>
            </w:pPr>
            <w:r>
              <w:rPr>
                <w:rFonts w:ascii="Times New Roman"/>
                <w:b w:val="false"/>
                <w:i w:val="false"/>
                <w:color w:val="000000"/>
                <w:sz w:val="20"/>
              </w:rPr>
              <w:t>
7-жол. Әуе кемесінің  индексі мен режимі және ЕШРЛ коды.</w:t>
            </w:r>
          </w:p>
          <w:p>
            <w:pPr>
              <w:spacing w:after="20"/>
              <w:ind w:left="20"/>
              <w:jc w:val="both"/>
            </w:pPr>
            <w:r>
              <w:rPr>
                <w:rFonts w:ascii="Times New Roman"/>
                <w:b w:val="false"/>
                <w:i w:val="false"/>
                <w:color w:val="000000"/>
                <w:sz w:val="20"/>
              </w:rPr>
              <w:t>
13-жол.  Әуеайлақ және ұшып шығу уақыты</w:t>
            </w:r>
          </w:p>
          <w:p>
            <w:pPr>
              <w:spacing w:after="20"/>
              <w:ind w:left="20"/>
              <w:jc w:val="both"/>
            </w:pPr>
            <w:r>
              <w:rPr>
                <w:rFonts w:ascii="Times New Roman"/>
                <w:b w:val="false"/>
                <w:i w:val="false"/>
                <w:color w:val="000000"/>
                <w:sz w:val="20"/>
              </w:rPr>
              <w:t>
16-жол. Межелі әуеайлақ және жалпы есептік өткен уақыт, қосалқы әуеайлақ (әуеайлақтар)</w:t>
            </w:r>
          </w:p>
          <w:p>
            <w:pPr>
              <w:spacing w:after="20"/>
              <w:ind w:left="20"/>
              <w:jc w:val="both"/>
            </w:pPr>
            <w:r>
              <w:rPr>
                <w:rFonts w:ascii="Times New Roman"/>
                <w:b w:val="false"/>
                <w:i w:val="false"/>
                <w:color w:val="000000"/>
                <w:sz w:val="20"/>
              </w:rPr>
              <w:t>
18-жол. Өзге ақпарат (0 немесе DOF).</w:t>
            </w:r>
          </w:p>
        </w:tc>
        <w:tc>
          <w:tcPr>
            <w:tcW w:w="9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 үлгісі.</w:t>
            </w:r>
          </w:p>
          <w:p>
            <w:pPr>
              <w:spacing w:after="20"/>
              <w:ind w:left="20"/>
              <w:jc w:val="both"/>
            </w:pPr>
            <w:r>
              <w:rPr>
                <w:rFonts w:ascii="Times New Roman"/>
                <w:b w:val="false"/>
                <w:i w:val="false"/>
                <w:color w:val="000000"/>
                <w:sz w:val="20"/>
              </w:rPr>
              <w:t>
(CNL-AFR185-VHHH1605-LFPG)</w:t>
            </w:r>
          </w:p>
          <w:p>
            <w:pPr>
              <w:spacing w:after="20"/>
              <w:ind w:left="20"/>
              <w:jc w:val="both"/>
            </w:pPr>
            <w:r>
              <w:rPr>
                <w:rFonts w:ascii="Times New Roman"/>
                <w:b w:val="false"/>
                <w:i w:val="false"/>
                <w:color w:val="000000"/>
                <w:sz w:val="20"/>
              </w:rPr>
              <w:t>
Хабарламаның оқылуы:</w:t>
            </w:r>
          </w:p>
          <w:p>
            <w:pPr>
              <w:spacing w:after="20"/>
              <w:ind w:left="20"/>
              <w:jc w:val="both"/>
            </w:pPr>
            <w:r>
              <w:rPr>
                <w:rFonts w:ascii="Times New Roman"/>
                <w:b w:val="false"/>
                <w:i w:val="false"/>
                <w:color w:val="000000"/>
                <w:sz w:val="20"/>
              </w:rPr>
              <w:t>
CHG – хабарлама индексі;</w:t>
            </w:r>
          </w:p>
          <w:p>
            <w:pPr>
              <w:spacing w:after="20"/>
              <w:ind w:left="20"/>
              <w:jc w:val="both"/>
            </w:pPr>
            <w:r>
              <w:rPr>
                <w:rFonts w:ascii="Times New Roman"/>
                <w:b w:val="false"/>
                <w:i w:val="false"/>
                <w:color w:val="000000"/>
                <w:sz w:val="20"/>
              </w:rPr>
              <w:t>
AFR185 – "Air France" авиакомпаниясының үш әріптік ICAO коды және  рейс нөмірі 185;</w:t>
            </w:r>
          </w:p>
          <w:p>
            <w:pPr>
              <w:spacing w:after="20"/>
              <w:ind w:left="20"/>
              <w:jc w:val="both"/>
            </w:pPr>
            <w:r>
              <w:rPr>
                <w:rFonts w:ascii="Times New Roman"/>
                <w:b w:val="false"/>
                <w:i w:val="false"/>
                <w:color w:val="000000"/>
                <w:sz w:val="20"/>
              </w:rPr>
              <w:t>
VHHH1605 - ұшып шығу әуеайлағы Гонконг, ұшып шығу уақыты 16 сағат 05 минут (UTC);</w:t>
            </w:r>
          </w:p>
          <w:p>
            <w:pPr>
              <w:spacing w:after="20"/>
              <w:ind w:left="20"/>
              <w:jc w:val="both"/>
            </w:pPr>
            <w:r>
              <w:rPr>
                <w:rFonts w:ascii="Times New Roman"/>
                <w:b w:val="false"/>
                <w:i w:val="false"/>
                <w:color w:val="000000"/>
                <w:sz w:val="20"/>
              </w:rPr>
              <w:t>
LFPG – межелі әуеайлақ Париж, Шарль де Голь, есептік өткен ұшу уақыты 12 сағат 22 минут;</w:t>
            </w:r>
          </w:p>
          <w:p>
            <w:pPr>
              <w:spacing w:after="20"/>
              <w:ind w:left="20"/>
              <w:jc w:val="both"/>
            </w:pPr>
            <w:r>
              <w:rPr>
                <w:rFonts w:ascii="Times New Roman"/>
                <w:b w:val="false"/>
                <w:i w:val="false"/>
                <w:color w:val="000000"/>
                <w:sz w:val="20"/>
              </w:rPr>
              <w:t>
ӘҚҚ ЭЕМ орталықтарының (органдарының) арасындағы хабарлама үлгісі:</w:t>
            </w:r>
          </w:p>
          <w:p>
            <w:pPr>
              <w:spacing w:after="20"/>
              <w:ind w:left="20"/>
              <w:jc w:val="both"/>
            </w:pPr>
            <w:r>
              <w:rPr>
                <w:rFonts w:ascii="Times New Roman"/>
                <w:b w:val="false"/>
                <w:i w:val="false"/>
                <w:color w:val="000000"/>
                <w:sz w:val="20"/>
              </w:rPr>
              <w:t>
(CNLAA/CC127AA/CC055–BEK100–UAAA1430–UACC–0);</w:t>
            </w:r>
          </w:p>
          <w:p>
            <w:pPr>
              <w:spacing w:after="20"/>
              <w:ind w:left="20"/>
              <w:jc w:val="both"/>
            </w:pPr>
            <w:r>
              <w:rPr>
                <w:rFonts w:ascii="Times New Roman"/>
                <w:b w:val="false"/>
                <w:i w:val="false"/>
                <w:color w:val="000000"/>
                <w:sz w:val="20"/>
              </w:rPr>
              <w:t>
Бір ЭЕМ орталығы екінші ЭЕМ орталығына жіберген хабарламаның оқылуы:</w:t>
            </w:r>
          </w:p>
          <w:p>
            <w:pPr>
              <w:spacing w:after="20"/>
              <w:ind w:left="20"/>
              <w:jc w:val="both"/>
            </w:pPr>
            <w:r>
              <w:rPr>
                <w:rFonts w:ascii="Times New Roman"/>
                <w:b w:val="false"/>
                <w:i w:val="false"/>
                <w:color w:val="000000"/>
                <w:sz w:val="20"/>
              </w:rPr>
              <w:t>
CNL –ұшу жоспарын жоюға қатысты хабарлама;</w:t>
            </w:r>
          </w:p>
          <w:p>
            <w:pPr>
              <w:spacing w:after="20"/>
              <w:ind w:left="20"/>
              <w:jc w:val="both"/>
            </w:pPr>
            <w:r>
              <w:rPr>
                <w:rFonts w:ascii="Times New Roman"/>
                <w:b w:val="false"/>
                <w:i w:val="false"/>
                <w:color w:val="000000"/>
                <w:sz w:val="20"/>
              </w:rPr>
              <w:t>
AA/CC – соңынан осы хабарламаның реттік нөмірі (127) келетін, одан кейін; ЭЕМ сәйкестендіргіштері қайталанатын, одан кейін ағымдағы ұшу жоспарына қатысты бұрын жіберілген хабарламаның реттік нөмірі  (055) көрсетілетін таратушы (AA)  және қабылдаушы (СС) ӘҚБ органдарының ЭЕМ сәйкестендіргіштері;</w:t>
            </w:r>
          </w:p>
          <w:p>
            <w:pPr>
              <w:spacing w:after="20"/>
              <w:ind w:left="20"/>
              <w:jc w:val="both"/>
            </w:pPr>
            <w:r>
              <w:rPr>
                <w:rFonts w:ascii="Times New Roman"/>
                <w:b w:val="false"/>
                <w:i w:val="false"/>
                <w:color w:val="000000"/>
                <w:sz w:val="20"/>
              </w:rPr>
              <w:t>
BEK100 - әуе кемесінің тану индексі: BEK – үш әріптік ICAO индексі – BEK, рейс нөмірі - 100;</w:t>
            </w:r>
          </w:p>
          <w:p>
            <w:pPr>
              <w:spacing w:after="20"/>
              <w:ind w:left="20"/>
              <w:jc w:val="both"/>
            </w:pPr>
            <w:r>
              <w:rPr>
                <w:rFonts w:ascii="Times New Roman"/>
                <w:b w:val="false"/>
                <w:i w:val="false"/>
                <w:color w:val="000000"/>
                <w:sz w:val="20"/>
              </w:rPr>
              <w:t>
UAAA1430 – ұшып шығу пункті Алматы, уақыты – 14 сағат 30 минут;</w:t>
            </w:r>
          </w:p>
          <w:p>
            <w:pPr>
              <w:spacing w:after="20"/>
              <w:ind w:left="20"/>
              <w:jc w:val="both"/>
            </w:pPr>
            <w:r>
              <w:rPr>
                <w:rFonts w:ascii="Times New Roman"/>
                <w:b w:val="false"/>
                <w:i w:val="false"/>
                <w:color w:val="000000"/>
                <w:sz w:val="20"/>
              </w:rPr>
              <w:t>
UACC – межелі пункт;</w:t>
            </w:r>
          </w:p>
          <w:p>
            <w:pPr>
              <w:spacing w:after="20"/>
              <w:ind w:left="20"/>
              <w:jc w:val="both"/>
            </w:pPr>
            <w:r>
              <w:rPr>
                <w:rFonts w:ascii="Times New Roman"/>
                <w:b w:val="false"/>
                <w:i w:val="false"/>
                <w:color w:val="000000"/>
                <w:sz w:val="20"/>
              </w:rPr>
              <w:t>
Өзге ақпарат жоқ.</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ДЕП – Ұшып шығу (DEPARTURE – DEP).</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 құрылымы мына дерек жолдарынан тұрады:</w:t>
            </w:r>
          </w:p>
          <w:p>
            <w:pPr>
              <w:spacing w:after="20"/>
              <w:ind w:left="20"/>
              <w:jc w:val="both"/>
            </w:pPr>
            <w:r>
              <w:rPr>
                <w:rFonts w:ascii="Times New Roman"/>
                <w:b w:val="false"/>
                <w:i w:val="false"/>
                <w:color w:val="000000"/>
                <w:sz w:val="20"/>
              </w:rPr>
              <w:t>
(3-7-13-16 -18)</w:t>
            </w:r>
          </w:p>
          <w:p>
            <w:pPr>
              <w:spacing w:after="20"/>
              <w:ind w:left="20"/>
              <w:jc w:val="both"/>
            </w:pPr>
            <w:r>
              <w:rPr>
                <w:rFonts w:ascii="Times New Roman"/>
                <w:b w:val="false"/>
                <w:i w:val="false"/>
                <w:color w:val="000000"/>
                <w:sz w:val="20"/>
              </w:rPr>
              <w:t>
Мазмұны:</w:t>
            </w:r>
          </w:p>
          <w:p>
            <w:pPr>
              <w:spacing w:after="20"/>
              <w:ind w:left="20"/>
              <w:jc w:val="both"/>
            </w:pPr>
            <w:r>
              <w:rPr>
                <w:rFonts w:ascii="Times New Roman"/>
                <w:b w:val="false"/>
                <w:i w:val="false"/>
                <w:color w:val="000000"/>
                <w:sz w:val="20"/>
              </w:rPr>
              <w:t>
3-жол. Хабарлама түрі және  хабарламаның бастапқы деректері</w:t>
            </w:r>
          </w:p>
          <w:p>
            <w:pPr>
              <w:spacing w:after="20"/>
              <w:ind w:left="20"/>
              <w:jc w:val="both"/>
            </w:pPr>
            <w:r>
              <w:rPr>
                <w:rFonts w:ascii="Times New Roman"/>
                <w:b w:val="false"/>
                <w:i w:val="false"/>
                <w:color w:val="000000"/>
                <w:sz w:val="20"/>
              </w:rPr>
              <w:t>
7-жол. Әуе кемесінің  индексі мен режимі және ЕШРЛ коды.</w:t>
            </w:r>
          </w:p>
          <w:p>
            <w:pPr>
              <w:spacing w:after="20"/>
              <w:ind w:left="20"/>
              <w:jc w:val="both"/>
            </w:pPr>
            <w:r>
              <w:rPr>
                <w:rFonts w:ascii="Times New Roman"/>
                <w:b w:val="false"/>
                <w:i w:val="false"/>
                <w:color w:val="000000"/>
                <w:sz w:val="20"/>
              </w:rPr>
              <w:t>
13-жол.  Әуеайлақ және ұшып шығу уақыты</w:t>
            </w:r>
          </w:p>
          <w:p>
            <w:pPr>
              <w:spacing w:after="20"/>
              <w:ind w:left="20"/>
              <w:jc w:val="both"/>
            </w:pPr>
            <w:r>
              <w:rPr>
                <w:rFonts w:ascii="Times New Roman"/>
                <w:b w:val="false"/>
                <w:i w:val="false"/>
                <w:color w:val="000000"/>
                <w:sz w:val="20"/>
              </w:rPr>
              <w:t>
16-жол. Межелі әуеайлақ және жалпы есептік өткен уақыт, қосалқы әуеайлақ (әуеайлақтар)</w:t>
            </w:r>
          </w:p>
          <w:p>
            <w:pPr>
              <w:spacing w:after="20"/>
              <w:ind w:left="20"/>
              <w:jc w:val="both"/>
            </w:pPr>
            <w:r>
              <w:rPr>
                <w:rFonts w:ascii="Times New Roman"/>
                <w:b w:val="false"/>
                <w:i w:val="false"/>
                <w:color w:val="000000"/>
                <w:sz w:val="20"/>
              </w:rPr>
              <w:t>
18-жол. Өзге ақпарат.</w:t>
            </w:r>
          </w:p>
        </w:tc>
        <w:tc>
          <w:tcPr>
            <w:tcW w:w="9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 үлгісі:</w:t>
            </w:r>
          </w:p>
          <w:p>
            <w:pPr>
              <w:spacing w:after="20"/>
              <w:ind w:left="20"/>
              <w:jc w:val="both"/>
            </w:pPr>
            <w:r>
              <w:rPr>
                <w:rFonts w:ascii="Times New Roman"/>
                <w:b w:val="false"/>
                <w:i w:val="false"/>
                <w:color w:val="000000"/>
                <w:sz w:val="20"/>
              </w:rPr>
              <w:t>
(DEP-AFR185/A0254-VHHH1605-LFPG-0)</w:t>
            </w:r>
          </w:p>
          <w:p>
            <w:pPr>
              <w:spacing w:after="20"/>
              <w:ind w:left="20"/>
              <w:jc w:val="both"/>
            </w:pPr>
            <w:r>
              <w:rPr>
                <w:rFonts w:ascii="Times New Roman"/>
                <w:b w:val="false"/>
                <w:i w:val="false"/>
                <w:color w:val="000000"/>
                <w:sz w:val="20"/>
              </w:rPr>
              <w:t>
Хабарламаның оқылуы:</w:t>
            </w:r>
          </w:p>
          <w:p>
            <w:pPr>
              <w:spacing w:after="20"/>
              <w:ind w:left="20"/>
              <w:jc w:val="both"/>
            </w:pPr>
            <w:r>
              <w:rPr>
                <w:rFonts w:ascii="Times New Roman"/>
                <w:b w:val="false"/>
                <w:i w:val="false"/>
                <w:color w:val="000000"/>
                <w:sz w:val="20"/>
              </w:rPr>
              <w:t>
DEP – хабарлама индексі;</w:t>
            </w:r>
          </w:p>
          <w:p>
            <w:pPr>
              <w:spacing w:after="20"/>
              <w:ind w:left="20"/>
              <w:jc w:val="both"/>
            </w:pPr>
            <w:r>
              <w:rPr>
                <w:rFonts w:ascii="Times New Roman"/>
                <w:b w:val="false"/>
                <w:i w:val="false"/>
                <w:color w:val="000000"/>
                <w:sz w:val="20"/>
              </w:rPr>
              <w:t>
AFR185 – "Air France" авиакомпаниясының үш әріптік ICAO коды және  рейс нөмірі 185;</w:t>
            </w:r>
          </w:p>
          <w:p>
            <w:pPr>
              <w:spacing w:after="20"/>
              <w:ind w:left="20"/>
              <w:jc w:val="both"/>
            </w:pPr>
            <w:r>
              <w:rPr>
                <w:rFonts w:ascii="Times New Roman"/>
                <w:b w:val="false"/>
                <w:i w:val="false"/>
                <w:color w:val="000000"/>
                <w:sz w:val="20"/>
              </w:rPr>
              <w:t>
A0254 – ЕШРЛ коды;</w:t>
            </w:r>
          </w:p>
          <w:p>
            <w:pPr>
              <w:spacing w:after="20"/>
              <w:ind w:left="20"/>
              <w:jc w:val="both"/>
            </w:pPr>
            <w:r>
              <w:rPr>
                <w:rFonts w:ascii="Times New Roman"/>
                <w:b w:val="false"/>
                <w:i w:val="false"/>
                <w:color w:val="000000"/>
                <w:sz w:val="20"/>
              </w:rPr>
              <w:t>
VHHH1605 ұшып шығу пункті - Гонконг әуеайлағы (VHHH), ұшып шығу уақыты 16 сағат 05 минут (UTC);</w:t>
            </w:r>
          </w:p>
          <w:p>
            <w:pPr>
              <w:spacing w:after="20"/>
              <w:ind w:left="20"/>
              <w:jc w:val="both"/>
            </w:pPr>
            <w:r>
              <w:rPr>
                <w:rFonts w:ascii="Times New Roman"/>
                <w:b w:val="false"/>
                <w:i w:val="false"/>
                <w:color w:val="000000"/>
                <w:sz w:val="20"/>
              </w:rPr>
              <w:t>
LFPG – межелі пункт Париж, Шарль де Голь әуеайлағы;</w:t>
            </w:r>
          </w:p>
          <w:p>
            <w:pPr>
              <w:spacing w:after="20"/>
              <w:ind w:left="20"/>
              <w:jc w:val="both"/>
            </w:pPr>
            <w:r>
              <w:rPr>
                <w:rFonts w:ascii="Times New Roman"/>
                <w:b w:val="false"/>
                <w:i w:val="false"/>
                <w:color w:val="000000"/>
                <w:sz w:val="20"/>
              </w:rPr>
              <w:t>
0-Өзге ақпарат жоқ.</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АРР – Ұшып  келу (ARRIVAL – ARR).</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 құрылымы мына дерек жолдарынан тұрады:</w:t>
            </w:r>
          </w:p>
          <w:p>
            <w:pPr>
              <w:spacing w:after="20"/>
              <w:ind w:left="20"/>
              <w:jc w:val="both"/>
            </w:pPr>
            <w:r>
              <w:rPr>
                <w:rFonts w:ascii="Times New Roman"/>
                <w:b w:val="false"/>
                <w:i w:val="false"/>
                <w:color w:val="000000"/>
                <w:sz w:val="20"/>
              </w:rPr>
              <w:t>
(3-7-13-17 -18)</w:t>
            </w:r>
          </w:p>
          <w:p>
            <w:pPr>
              <w:spacing w:after="20"/>
              <w:ind w:left="20"/>
              <w:jc w:val="both"/>
            </w:pPr>
            <w:r>
              <w:rPr>
                <w:rFonts w:ascii="Times New Roman"/>
                <w:b w:val="false"/>
                <w:i w:val="false"/>
                <w:color w:val="000000"/>
                <w:sz w:val="20"/>
              </w:rPr>
              <w:t>
Мазмұны: 3-жол. Хабарлама түрі және  хабарламаның бастапқы деректері</w:t>
            </w:r>
          </w:p>
          <w:p>
            <w:pPr>
              <w:spacing w:after="20"/>
              <w:ind w:left="20"/>
              <w:jc w:val="both"/>
            </w:pPr>
            <w:r>
              <w:rPr>
                <w:rFonts w:ascii="Times New Roman"/>
                <w:b w:val="false"/>
                <w:i w:val="false"/>
                <w:color w:val="000000"/>
                <w:sz w:val="20"/>
              </w:rPr>
              <w:t>
7-жол. Әуе кемесінің  индексі мен режимі және ЕШРЛ коды.</w:t>
            </w:r>
          </w:p>
          <w:p>
            <w:pPr>
              <w:spacing w:after="20"/>
              <w:ind w:left="20"/>
              <w:jc w:val="both"/>
            </w:pPr>
            <w:r>
              <w:rPr>
                <w:rFonts w:ascii="Times New Roman"/>
                <w:b w:val="false"/>
                <w:i w:val="false"/>
                <w:color w:val="000000"/>
                <w:sz w:val="20"/>
              </w:rPr>
              <w:t>
13-жол.  Әуеайлақ және ұшып шығу уақыты</w:t>
            </w:r>
          </w:p>
          <w:p>
            <w:pPr>
              <w:spacing w:after="20"/>
              <w:ind w:left="20"/>
              <w:jc w:val="both"/>
            </w:pPr>
            <w:r>
              <w:rPr>
                <w:rFonts w:ascii="Times New Roman"/>
                <w:b w:val="false"/>
                <w:i w:val="false"/>
                <w:color w:val="000000"/>
                <w:sz w:val="20"/>
              </w:rPr>
              <w:t>
17-жол. Әуеайлақ пен ұшып шығу уақыты</w:t>
            </w:r>
          </w:p>
          <w:p>
            <w:pPr>
              <w:spacing w:after="20"/>
              <w:ind w:left="20"/>
              <w:jc w:val="both"/>
            </w:pPr>
            <w:r>
              <w:rPr>
                <w:rFonts w:ascii="Times New Roman"/>
                <w:b w:val="false"/>
                <w:i w:val="false"/>
                <w:color w:val="000000"/>
                <w:sz w:val="20"/>
              </w:rPr>
              <w:t>
18-жол. Өзге ақпарат.</w:t>
            </w:r>
          </w:p>
        </w:tc>
        <w:tc>
          <w:tcPr>
            <w:tcW w:w="9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 үлгісі:</w:t>
            </w:r>
          </w:p>
          <w:p>
            <w:pPr>
              <w:spacing w:after="20"/>
              <w:ind w:left="20"/>
              <w:jc w:val="both"/>
            </w:pPr>
            <w:r>
              <w:rPr>
                <w:rFonts w:ascii="Times New Roman"/>
                <w:b w:val="false"/>
                <w:i w:val="false"/>
                <w:color w:val="000000"/>
                <w:sz w:val="20"/>
              </w:rPr>
              <w:t>
(ARR-AFR185-VHHH-LFPG1222)</w:t>
            </w:r>
          </w:p>
          <w:p>
            <w:pPr>
              <w:spacing w:after="20"/>
              <w:ind w:left="20"/>
              <w:jc w:val="both"/>
            </w:pPr>
            <w:r>
              <w:rPr>
                <w:rFonts w:ascii="Times New Roman"/>
                <w:b w:val="false"/>
                <w:i w:val="false"/>
                <w:color w:val="000000"/>
                <w:sz w:val="20"/>
              </w:rPr>
              <w:t>
Хабарламаның оқылуы:</w:t>
            </w:r>
          </w:p>
          <w:p>
            <w:pPr>
              <w:spacing w:after="20"/>
              <w:ind w:left="20"/>
              <w:jc w:val="both"/>
            </w:pPr>
            <w:r>
              <w:rPr>
                <w:rFonts w:ascii="Times New Roman"/>
                <w:b w:val="false"/>
                <w:i w:val="false"/>
                <w:color w:val="000000"/>
                <w:sz w:val="20"/>
              </w:rPr>
              <w:t>
ARR – хабарлама индексі;</w:t>
            </w:r>
          </w:p>
          <w:p>
            <w:pPr>
              <w:spacing w:after="20"/>
              <w:ind w:left="20"/>
              <w:jc w:val="both"/>
            </w:pPr>
            <w:r>
              <w:rPr>
                <w:rFonts w:ascii="Times New Roman"/>
                <w:b w:val="false"/>
                <w:i w:val="false"/>
                <w:color w:val="000000"/>
                <w:sz w:val="20"/>
              </w:rPr>
              <w:t>
AFR185 – "Air France" авиакомпаниясының үш әріптік ICAO коды және  рейс нөмірі 185;</w:t>
            </w:r>
          </w:p>
          <w:p>
            <w:pPr>
              <w:spacing w:after="20"/>
              <w:ind w:left="20"/>
              <w:jc w:val="both"/>
            </w:pPr>
            <w:r>
              <w:rPr>
                <w:rFonts w:ascii="Times New Roman"/>
                <w:b w:val="false"/>
                <w:i w:val="false"/>
                <w:color w:val="000000"/>
                <w:sz w:val="20"/>
              </w:rPr>
              <w:t>
VHHH- ұшып шығу пункті - Гонконг әуеайлағы;</w:t>
            </w:r>
          </w:p>
          <w:p>
            <w:pPr>
              <w:spacing w:after="20"/>
              <w:ind w:left="20"/>
              <w:jc w:val="both"/>
            </w:pPr>
            <w:r>
              <w:rPr>
                <w:rFonts w:ascii="Times New Roman"/>
                <w:b w:val="false"/>
                <w:i w:val="false"/>
                <w:color w:val="000000"/>
                <w:sz w:val="20"/>
              </w:rPr>
              <w:t>
LFPG1222 – қону пункті - Париж, Шарль де Голь әуежайы (LFPG), қону уақыты 12 сағат 22 минут;</w:t>
            </w:r>
          </w:p>
          <w:p>
            <w:pPr>
              <w:spacing w:after="20"/>
              <w:ind w:left="20"/>
              <w:jc w:val="both"/>
            </w:pPr>
            <w:r>
              <w:rPr>
                <w:rFonts w:ascii="Times New Roman"/>
                <w:b w:val="false"/>
                <w:i w:val="false"/>
                <w:color w:val="000000"/>
                <w:sz w:val="20"/>
              </w:rPr>
              <w:t>
Орналасқан жеріне ИКАО индексі берілмеген пунктке келуге қатысты хабарламаның 1-үлгісі;</w:t>
            </w:r>
          </w:p>
          <w:p>
            <w:pPr>
              <w:spacing w:after="20"/>
              <w:ind w:left="20"/>
              <w:jc w:val="both"/>
            </w:pPr>
            <w:r>
              <w:rPr>
                <w:rFonts w:ascii="Times New Roman"/>
                <w:b w:val="false"/>
                <w:i w:val="false"/>
                <w:color w:val="000000"/>
                <w:sz w:val="20"/>
              </w:rPr>
              <w:t>
(ARR-BEK100-UAAA-ZZZZ1222 SARYSHAGAN).</w:t>
            </w:r>
          </w:p>
          <w:p>
            <w:pPr>
              <w:spacing w:after="20"/>
              <w:ind w:left="20"/>
              <w:jc w:val="both"/>
            </w:pPr>
            <w:r>
              <w:rPr>
                <w:rFonts w:ascii="Times New Roman"/>
                <w:b w:val="false"/>
                <w:i w:val="false"/>
                <w:color w:val="000000"/>
                <w:sz w:val="20"/>
              </w:rPr>
              <w:t>
Хабарламаның оқылуы:</w:t>
            </w:r>
          </w:p>
          <w:p>
            <w:pPr>
              <w:spacing w:after="20"/>
              <w:ind w:left="20"/>
              <w:jc w:val="both"/>
            </w:pPr>
            <w:r>
              <w:rPr>
                <w:rFonts w:ascii="Times New Roman"/>
                <w:b w:val="false"/>
                <w:i w:val="false"/>
                <w:color w:val="000000"/>
                <w:sz w:val="20"/>
              </w:rPr>
              <w:t>
ARR – хабарлама индексі;</w:t>
            </w:r>
          </w:p>
          <w:p>
            <w:pPr>
              <w:spacing w:after="20"/>
              <w:ind w:left="20"/>
              <w:jc w:val="both"/>
            </w:pPr>
            <w:r>
              <w:rPr>
                <w:rFonts w:ascii="Times New Roman"/>
                <w:b w:val="false"/>
                <w:i w:val="false"/>
                <w:color w:val="000000"/>
                <w:sz w:val="20"/>
              </w:rPr>
              <w:t>
BEK100 – "Бүркіт Эйр" авиакомпаниясының үш әріптік  ICAO коды және рейс нөмірі 100;</w:t>
            </w:r>
          </w:p>
          <w:p>
            <w:pPr>
              <w:spacing w:after="20"/>
              <w:ind w:left="20"/>
              <w:jc w:val="both"/>
            </w:pPr>
            <w:r>
              <w:rPr>
                <w:rFonts w:ascii="Times New Roman"/>
                <w:b w:val="false"/>
                <w:i w:val="false"/>
                <w:color w:val="000000"/>
                <w:sz w:val="20"/>
              </w:rPr>
              <w:t>
UAAA – ұшып шығу пункті Алматы;</w:t>
            </w:r>
          </w:p>
          <w:p>
            <w:pPr>
              <w:spacing w:after="20"/>
              <w:ind w:left="20"/>
              <w:jc w:val="both"/>
            </w:pPr>
            <w:r>
              <w:rPr>
                <w:rFonts w:ascii="Times New Roman"/>
                <w:b w:val="false"/>
                <w:i w:val="false"/>
                <w:color w:val="000000"/>
                <w:sz w:val="20"/>
              </w:rPr>
              <w:t>
ZZZZ1222 – қону пунктіне төрт әріптік AFTN индексі берілмеген, қону уақыты 12 сағат 22 минут;</w:t>
            </w:r>
          </w:p>
          <w:p>
            <w:pPr>
              <w:spacing w:after="20"/>
              <w:ind w:left="20"/>
              <w:jc w:val="both"/>
            </w:pPr>
            <w:r>
              <w:rPr>
                <w:rFonts w:ascii="Times New Roman"/>
                <w:b w:val="false"/>
                <w:i w:val="false"/>
                <w:color w:val="000000"/>
                <w:sz w:val="20"/>
              </w:rPr>
              <w:t>
SARYSHAGAN – қону пунктінің географиялық атауы.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ЦПЛ – Ағымдағы ұшу  жоспары (CURRENT FLIGHT PLAN – CPL).</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 құрылымы мына дерек жолдарынан тұрады.</w:t>
            </w:r>
          </w:p>
          <w:p>
            <w:pPr>
              <w:spacing w:after="20"/>
              <w:ind w:left="20"/>
              <w:jc w:val="both"/>
            </w:pPr>
            <w:r>
              <w:rPr>
                <w:rFonts w:ascii="Times New Roman"/>
                <w:b w:val="false"/>
                <w:i w:val="false"/>
                <w:color w:val="000000"/>
                <w:sz w:val="20"/>
              </w:rPr>
              <w:t>
(3-7-8-9-10-13-14-15-16-18)</w:t>
            </w:r>
          </w:p>
          <w:p>
            <w:pPr>
              <w:spacing w:after="20"/>
              <w:ind w:left="20"/>
              <w:jc w:val="both"/>
            </w:pPr>
            <w:r>
              <w:rPr>
                <w:rFonts w:ascii="Times New Roman"/>
                <w:b w:val="false"/>
                <w:i w:val="false"/>
                <w:color w:val="000000"/>
                <w:sz w:val="20"/>
              </w:rPr>
              <w:t>
Мазмұны:</w:t>
            </w:r>
          </w:p>
          <w:p>
            <w:pPr>
              <w:spacing w:after="20"/>
              <w:ind w:left="20"/>
              <w:jc w:val="both"/>
            </w:pPr>
            <w:r>
              <w:rPr>
                <w:rFonts w:ascii="Times New Roman"/>
                <w:b w:val="false"/>
                <w:i w:val="false"/>
                <w:color w:val="000000"/>
                <w:sz w:val="20"/>
              </w:rPr>
              <w:t>
"(" - ашық дөңгелек жақша - ӘҚҚ бойынша хабарламаны ашу</w:t>
            </w:r>
          </w:p>
          <w:p>
            <w:pPr>
              <w:spacing w:after="20"/>
              <w:ind w:left="20"/>
              <w:jc w:val="both"/>
            </w:pPr>
            <w:r>
              <w:rPr>
                <w:rFonts w:ascii="Times New Roman"/>
                <w:b w:val="false"/>
                <w:i w:val="false"/>
                <w:color w:val="000000"/>
                <w:sz w:val="20"/>
              </w:rPr>
              <w:t>
3-жол. Хабарлама түрі және  хабарламаның бастапқы деректері</w:t>
            </w:r>
          </w:p>
          <w:p>
            <w:pPr>
              <w:spacing w:after="20"/>
              <w:ind w:left="20"/>
              <w:jc w:val="both"/>
            </w:pPr>
            <w:r>
              <w:rPr>
                <w:rFonts w:ascii="Times New Roman"/>
                <w:b w:val="false"/>
                <w:i w:val="false"/>
                <w:color w:val="000000"/>
                <w:sz w:val="20"/>
              </w:rPr>
              <w:t>
7-жол. Әуе кемесінің  индексі мен режимі және ЕШРЛ коды.</w:t>
            </w:r>
          </w:p>
          <w:p>
            <w:pPr>
              <w:spacing w:after="20"/>
              <w:ind w:left="20"/>
              <w:jc w:val="both"/>
            </w:pPr>
            <w:r>
              <w:rPr>
                <w:rFonts w:ascii="Times New Roman"/>
                <w:b w:val="false"/>
                <w:i w:val="false"/>
                <w:color w:val="000000"/>
                <w:sz w:val="20"/>
              </w:rPr>
              <w:t>
8-жол. Ұшу қағидалары мен түрі</w:t>
            </w:r>
          </w:p>
          <w:p>
            <w:pPr>
              <w:spacing w:after="20"/>
              <w:ind w:left="20"/>
              <w:jc w:val="both"/>
            </w:pPr>
            <w:r>
              <w:rPr>
                <w:rFonts w:ascii="Times New Roman"/>
                <w:b w:val="false"/>
                <w:i w:val="false"/>
                <w:color w:val="000000"/>
                <w:sz w:val="20"/>
              </w:rPr>
              <w:t>
9-жол. Әуе кемесінің саны мен түрі және санаты</w:t>
            </w:r>
          </w:p>
          <w:p>
            <w:pPr>
              <w:spacing w:after="20"/>
              <w:ind w:left="20"/>
              <w:jc w:val="both"/>
            </w:pPr>
            <w:r>
              <w:rPr>
                <w:rFonts w:ascii="Times New Roman"/>
                <w:b w:val="false"/>
                <w:i w:val="false"/>
                <w:color w:val="000000"/>
                <w:sz w:val="20"/>
              </w:rPr>
              <w:t>
10-жол. Жабдық пен мүмкіндіктер</w:t>
            </w:r>
          </w:p>
          <w:p>
            <w:pPr>
              <w:spacing w:after="20"/>
              <w:ind w:left="20"/>
              <w:jc w:val="both"/>
            </w:pPr>
            <w:r>
              <w:rPr>
                <w:rFonts w:ascii="Times New Roman"/>
                <w:b w:val="false"/>
                <w:i w:val="false"/>
                <w:color w:val="000000"/>
                <w:sz w:val="20"/>
              </w:rPr>
              <w:t>
13-жол.  Әуеайлақ және ұшып шығу уақыты</w:t>
            </w:r>
          </w:p>
          <w:p>
            <w:pPr>
              <w:spacing w:after="20"/>
              <w:ind w:left="20"/>
              <w:jc w:val="both"/>
            </w:pPr>
            <w:r>
              <w:rPr>
                <w:rFonts w:ascii="Times New Roman"/>
                <w:b w:val="false"/>
                <w:i w:val="false"/>
                <w:color w:val="000000"/>
                <w:sz w:val="20"/>
              </w:rPr>
              <w:t>
14-жол. Есептік деректер</w:t>
            </w:r>
          </w:p>
          <w:p>
            <w:pPr>
              <w:spacing w:after="20"/>
              <w:ind w:left="20"/>
              <w:jc w:val="both"/>
            </w:pPr>
            <w:r>
              <w:rPr>
                <w:rFonts w:ascii="Times New Roman"/>
                <w:b w:val="false"/>
                <w:i w:val="false"/>
                <w:color w:val="000000"/>
                <w:sz w:val="20"/>
              </w:rPr>
              <w:t>
15-жол. Маршрут</w:t>
            </w:r>
          </w:p>
          <w:p>
            <w:pPr>
              <w:spacing w:after="20"/>
              <w:ind w:left="20"/>
              <w:jc w:val="both"/>
            </w:pPr>
            <w:r>
              <w:rPr>
                <w:rFonts w:ascii="Times New Roman"/>
                <w:b w:val="false"/>
                <w:i w:val="false"/>
                <w:color w:val="000000"/>
                <w:sz w:val="20"/>
              </w:rPr>
              <w:t>
16-жол. Межелі әуеайлақ және жалпы есептік өткен уақыт, қосалқы әуеайлақ (әуеайлақтар)</w:t>
            </w:r>
          </w:p>
          <w:p>
            <w:pPr>
              <w:spacing w:after="20"/>
              <w:ind w:left="20"/>
              <w:jc w:val="both"/>
            </w:pPr>
            <w:r>
              <w:rPr>
                <w:rFonts w:ascii="Times New Roman"/>
                <w:b w:val="false"/>
                <w:i w:val="false"/>
                <w:color w:val="000000"/>
                <w:sz w:val="20"/>
              </w:rPr>
              <w:t>
18-жол. Өзге ақпарат ")" - Жабық дөңгелек жақша – ӘҚҚ бойынша хабарламаның жабылуы.</w:t>
            </w:r>
          </w:p>
        </w:tc>
        <w:tc>
          <w:tcPr>
            <w:tcW w:w="9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 ұшып шығу әуеайлағына кері қайтуы  туралы(ӘК қосалқы әуеайлаққа кетуі туралы) хабарлама үлгісі:</w:t>
            </w:r>
          </w:p>
          <w:p>
            <w:pPr>
              <w:spacing w:after="20"/>
              <w:ind w:left="20"/>
              <w:jc w:val="both"/>
            </w:pPr>
            <w:r>
              <w:rPr>
                <w:rFonts w:ascii="Times New Roman"/>
                <w:b w:val="false"/>
                <w:i w:val="false"/>
                <w:color w:val="000000"/>
                <w:sz w:val="20"/>
              </w:rPr>
              <w:t>
(CPL-KZR287/A0603-IS</w:t>
            </w:r>
          </w:p>
          <w:p>
            <w:pPr>
              <w:spacing w:after="20"/>
              <w:ind w:left="20"/>
              <w:jc w:val="both"/>
            </w:pPr>
            <w:r>
              <w:rPr>
                <w:rFonts w:ascii="Times New Roman"/>
                <w:b w:val="false"/>
                <w:i w:val="false"/>
                <w:color w:val="000000"/>
                <w:sz w:val="20"/>
              </w:rPr>
              <w:t>
A320/M- SDE2FGHILORVWY/LB1U1</w:t>
            </w:r>
          </w:p>
          <w:p>
            <w:pPr>
              <w:spacing w:after="20"/>
              <w:ind w:left="20"/>
              <w:jc w:val="both"/>
            </w:pPr>
            <w:r>
              <w:rPr>
                <w:rFonts w:ascii="Times New Roman"/>
                <w:b w:val="false"/>
                <w:i w:val="false"/>
                <w:color w:val="000000"/>
                <w:sz w:val="20"/>
              </w:rPr>
              <w:t>
UACC0209 UAKK</w:t>
            </w:r>
          </w:p>
          <w:p>
            <w:pPr>
              <w:spacing w:after="20"/>
              <w:ind w:left="20"/>
              <w:jc w:val="both"/>
            </w:pPr>
            <w:r>
              <w:rPr>
                <w:rFonts w:ascii="Times New Roman"/>
                <w:b w:val="false"/>
                <w:i w:val="false"/>
                <w:color w:val="000000"/>
                <w:sz w:val="20"/>
              </w:rPr>
              <w:t>
FKG/0502F360</w:t>
            </w:r>
          </w:p>
          <w:p>
            <w:pPr>
              <w:spacing w:after="20"/>
              <w:ind w:left="20"/>
              <w:jc w:val="both"/>
            </w:pPr>
            <w:r>
              <w:rPr>
                <w:rFonts w:ascii="Times New Roman"/>
                <w:b w:val="false"/>
                <w:i w:val="false"/>
                <w:color w:val="000000"/>
                <w:sz w:val="20"/>
              </w:rPr>
              <w:t>
K0872S1040 FKG A368 SARIN A368 KRG A369 DCT</w:t>
            </w:r>
          </w:p>
          <w:p>
            <w:pPr>
              <w:spacing w:after="20"/>
              <w:ind w:left="20"/>
              <w:jc w:val="both"/>
            </w:pPr>
            <w:r>
              <w:rPr>
                <w:rFonts w:ascii="Times New Roman"/>
                <w:b w:val="false"/>
                <w:i w:val="false"/>
                <w:color w:val="000000"/>
                <w:sz w:val="20"/>
              </w:rPr>
              <w:t>
UACC0215 UAKK</w:t>
            </w:r>
          </w:p>
          <w:p>
            <w:pPr>
              <w:spacing w:after="20"/>
              <w:ind w:left="20"/>
              <w:jc w:val="both"/>
            </w:pPr>
            <w:r>
              <w:rPr>
                <w:rFonts w:ascii="Times New Roman"/>
                <w:b w:val="false"/>
                <w:i w:val="false"/>
                <w:color w:val="000000"/>
                <w:sz w:val="20"/>
              </w:rPr>
              <w:t>
DOF/121116 REG/P4PAS RMK/TO ALTN UACC DUE TO ZWWW WX)</w:t>
            </w:r>
          </w:p>
          <w:p>
            <w:pPr>
              <w:spacing w:after="20"/>
              <w:ind w:left="20"/>
              <w:jc w:val="both"/>
            </w:pPr>
            <w:r>
              <w:rPr>
                <w:rFonts w:ascii="Times New Roman"/>
                <w:b w:val="false"/>
                <w:i w:val="false"/>
                <w:color w:val="000000"/>
                <w:sz w:val="20"/>
              </w:rPr>
              <w:t>
Хабарламаның оқылуы:</w:t>
            </w:r>
          </w:p>
          <w:p>
            <w:pPr>
              <w:spacing w:after="20"/>
              <w:ind w:left="20"/>
              <w:jc w:val="both"/>
            </w:pPr>
            <w:r>
              <w:rPr>
                <w:rFonts w:ascii="Times New Roman"/>
                <w:b w:val="false"/>
                <w:i w:val="false"/>
                <w:color w:val="000000"/>
                <w:sz w:val="20"/>
              </w:rPr>
              <w:t>
(ӘҚҚ бойынша хабарламаны ашу;</w:t>
            </w:r>
          </w:p>
          <w:p>
            <w:pPr>
              <w:spacing w:after="20"/>
              <w:ind w:left="20"/>
              <w:jc w:val="both"/>
            </w:pPr>
            <w:r>
              <w:rPr>
                <w:rFonts w:ascii="Times New Roman"/>
                <w:b w:val="false"/>
                <w:i w:val="false"/>
                <w:color w:val="000000"/>
                <w:sz w:val="20"/>
              </w:rPr>
              <w:t>
CPL – хабарлама индексі (түрі);</w:t>
            </w:r>
          </w:p>
          <w:p>
            <w:pPr>
              <w:spacing w:after="20"/>
              <w:ind w:left="20"/>
              <w:jc w:val="both"/>
            </w:pPr>
            <w:r>
              <w:rPr>
                <w:rFonts w:ascii="Times New Roman"/>
                <w:b w:val="false"/>
                <w:i w:val="false"/>
                <w:color w:val="000000"/>
                <w:sz w:val="20"/>
              </w:rPr>
              <w:t>
KZR287/A0603 –  "Air Astana" авиакомпаниясының үш әріптік ICAO коды, жауап беруші режимі – А, екі жақты радиолокация коды 0603;</w:t>
            </w:r>
          </w:p>
          <w:p>
            <w:pPr>
              <w:spacing w:after="20"/>
              <w:ind w:left="20"/>
              <w:jc w:val="both"/>
            </w:pPr>
            <w:r>
              <w:rPr>
                <w:rFonts w:ascii="Times New Roman"/>
                <w:b w:val="false"/>
                <w:i w:val="false"/>
                <w:color w:val="000000"/>
                <w:sz w:val="20"/>
              </w:rPr>
              <w:t>
IS –Құралдар бойынша ұшу ережелері (I), ұшу түрі – кесте бойынша (S);</w:t>
            </w:r>
          </w:p>
          <w:p>
            <w:pPr>
              <w:spacing w:after="20"/>
              <w:ind w:left="20"/>
              <w:jc w:val="both"/>
            </w:pPr>
            <w:r>
              <w:rPr>
                <w:rFonts w:ascii="Times New Roman"/>
                <w:b w:val="false"/>
                <w:i w:val="false"/>
                <w:color w:val="000000"/>
                <w:sz w:val="20"/>
              </w:rPr>
              <w:t>
A320/M – ӘК түрі Airbus 320,  турбуленттілік ізінің санаты орташа (М);</w:t>
            </w:r>
          </w:p>
          <w:p>
            <w:pPr>
              <w:spacing w:after="20"/>
              <w:ind w:left="20"/>
              <w:jc w:val="both"/>
            </w:pPr>
            <w:r>
              <w:rPr>
                <w:rFonts w:ascii="Times New Roman"/>
                <w:b w:val="false"/>
                <w:i w:val="false"/>
                <w:color w:val="000000"/>
                <w:sz w:val="20"/>
              </w:rPr>
              <w:t>
SDE2FGHILORVWY/LB1U1– жабдық және мүмкіндіктер;</w:t>
            </w:r>
          </w:p>
          <w:p>
            <w:pPr>
              <w:spacing w:after="20"/>
              <w:ind w:left="20"/>
              <w:jc w:val="both"/>
            </w:pPr>
            <w:r>
              <w:rPr>
                <w:rFonts w:ascii="Times New Roman"/>
                <w:b w:val="false"/>
                <w:i w:val="false"/>
                <w:color w:val="000000"/>
                <w:sz w:val="20"/>
              </w:rPr>
              <w:t>
ондағы SDE2FGHILORVWY – байланыс және навигация жабдығы, LB1U1 – бақылау жабдығы;</w:t>
            </w:r>
          </w:p>
          <w:p>
            <w:pPr>
              <w:spacing w:after="20"/>
              <w:ind w:left="20"/>
              <w:jc w:val="both"/>
            </w:pPr>
            <w:r>
              <w:rPr>
                <w:rFonts w:ascii="Times New Roman"/>
                <w:b w:val="false"/>
                <w:i w:val="false"/>
                <w:color w:val="000000"/>
                <w:sz w:val="20"/>
              </w:rPr>
              <w:t>
UACC0209 – ұшып шығу пункті – UACC, Астана, нақты ұшып шығу уақыты    02 сағат 09 минут UTC;</w:t>
            </w:r>
          </w:p>
          <w:p>
            <w:pPr>
              <w:spacing w:after="20"/>
              <w:ind w:left="20"/>
              <w:jc w:val="both"/>
            </w:pPr>
            <w:r>
              <w:rPr>
                <w:rFonts w:ascii="Times New Roman"/>
                <w:b w:val="false"/>
                <w:i w:val="false"/>
                <w:color w:val="000000"/>
                <w:sz w:val="20"/>
              </w:rPr>
              <w:t>
FKG/0502F0360 – маршруттың өзгеру орны – - FKG -VOR Фуканг, өзгеру уақыты – 05 сағат 02 минут, ұшу эшелоны – "F360";</w:t>
            </w:r>
          </w:p>
          <w:p>
            <w:pPr>
              <w:spacing w:after="20"/>
              <w:ind w:left="20"/>
              <w:jc w:val="both"/>
            </w:pPr>
            <w:r>
              <w:rPr>
                <w:rFonts w:ascii="Times New Roman"/>
                <w:b w:val="false"/>
                <w:i w:val="false"/>
                <w:color w:val="000000"/>
                <w:sz w:val="20"/>
              </w:rPr>
              <w:t>
K0872S1040 FKG A368 SARIN – өзгертілген жылдамдығы (K0872), эшелоны (S1040) және ұшу маршруты (FKG A368 SARIN A368 KRG A369 DCT);</w:t>
            </w:r>
          </w:p>
          <w:p>
            <w:pPr>
              <w:spacing w:after="20"/>
              <w:ind w:left="20"/>
              <w:jc w:val="both"/>
            </w:pPr>
            <w:r>
              <w:rPr>
                <w:rFonts w:ascii="Times New Roman"/>
                <w:b w:val="false"/>
                <w:i w:val="false"/>
                <w:color w:val="000000"/>
                <w:sz w:val="20"/>
              </w:rPr>
              <w:t>
UACC0215 – жаңа межелі әуеайлақ – Астана (UACC),  Астана әуеайлағына дейінгі  есептік өткен ұшу уақыты – 02 сағат 15 минут. . UAKK – жаңа Қарағанды қосалқы әуеайлағы;</w:t>
            </w:r>
          </w:p>
          <w:p>
            <w:pPr>
              <w:spacing w:after="20"/>
              <w:ind w:left="20"/>
              <w:jc w:val="both"/>
            </w:pPr>
            <w:r>
              <w:rPr>
                <w:rFonts w:ascii="Times New Roman"/>
                <w:b w:val="false"/>
                <w:i w:val="false"/>
                <w:color w:val="000000"/>
                <w:sz w:val="20"/>
              </w:rPr>
              <w:t>
DOF/120325 – ұшуды орындау күні 2014 жылғы 03 ақпан;</w:t>
            </w:r>
          </w:p>
          <w:p>
            <w:pPr>
              <w:spacing w:after="20"/>
              <w:ind w:left="20"/>
              <w:jc w:val="both"/>
            </w:pPr>
            <w:r>
              <w:rPr>
                <w:rFonts w:ascii="Times New Roman"/>
                <w:b w:val="false"/>
                <w:i w:val="false"/>
                <w:color w:val="000000"/>
                <w:sz w:val="20"/>
              </w:rPr>
              <w:t>
REG/P4PAS – ӘК ұлттық (P4 - Аруба) және тіркеу (PAS) нөмірі;</w:t>
            </w:r>
          </w:p>
          <w:p>
            <w:pPr>
              <w:spacing w:after="20"/>
              <w:ind w:left="20"/>
              <w:jc w:val="both"/>
            </w:pPr>
            <w:r>
              <w:rPr>
                <w:rFonts w:ascii="Times New Roman"/>
                <w:b w:val="false"/>
                <w:i w:val="false"/>
                <w:color w:val="000000"/>
                <w:sz w:val="20"/>
              </w:rPr>
              <w:t>
RMK/TO ALTN UACC DUE TO WX ZWWW – ашық мәтінмен жазылған кез келген басқа ақпарат:  бұл үлгіде әуе кемесінің   межелі әуеайлақтағы (ZWWW) ауа-райы жағдайына (WX - METAR коды)  байланысты Астана (UACC) қосалқы әуайлағына (TO ALTN) кету себебі көрсетілген;</w:t>
            </w:r>
          </w:p>
          <w:p>
            <w:pPr>
              <w:spacing w:after="20"/>
              <w:ind w:left="20"/>
              <w:jc w:val="both"/>
            </w:pPr>
            <w:r>
              <w:rPr>
                <w:rFonts w:ascii="Times New Roman"/>
                <w:b w:val="false"/>
                <w:i w:val="false"/>
                <w:color w:val="000000"/>
                <w:sz w:val="20"/>
              </w:rPr>
              <w:t>
ӘҚҚ хабарламасының жабылуы.</w:t>
            </w:r>
          </w:p>
          <w:p>
            <w:pPr>
              <w:spacing w:after="20"/>
              <w:ind w:left="20"/>
              <w:jc w:val="both"/>
            </w:pPr>
            <w:r>
              <w:rPr>
                <w:rFonts w:ascii="Times New Roman"/>
                <w:b w:val="false"/>
                <w:i w:val="false"/>
                <w:color w:val="000000"/>
                <w:sz w:val="20"/>
              </w:rPr>
              <w:t>
CPL мен ӘҚҚ ЭЕМ орталықтарының (органдарының) арасындағы хабарлама үлгісі:</w:t>
            </w:r>
          </w:p>
          <w:p>
            <w:pPr>
              <w:spacing w:after="20"/>
              <w:ind w:left="20"/>
              <w:jc w:val="both"/>
            </w:pPr>
            <w:r>
              <w:rPr>
                <w:rFonts w:ascii="Times New Roman"/>
                <w:b w:val="false"/>
                <w:i w:val="false"/>
                <w:color w:val="000000"/>
                <w:sz w:val="20"/>
              </w:rPr>
              <w:t>
(CPLAA/CC052-KZR287/A0603-IS</w:t>
            </w:r>
          </w:p>
          <w:p>
            <w:pPr>
              <w:spacing w:after="20"/>
              <w:ind w:left="20"/>
              <w:jc w:val="both"/>
            </w:pPr>
            <w:r>
              <w:rPr>
                <w:rFonts w:ascii="Times New Roman"/>
                <w:b w:val="false"/>
                <w:i w:val="false"/>
                <w:color w:val="000000"/>
                <w:sz w:val="20"/>
              </w:rPr>
              <w:t>
A320/M- SDE2FGHILORVWY/LB1U1</w:t>
            </w:r>
          </w:p>
          <w:p>
            <w:pPr>
              <w:spacing w:after="20"/>
              <w:ind w:left="20"/>
              <w:jc w:val="both"/>
            </w:pPr>
            <w:r>
              <w:rPr>
                <w:rFonts w:ascii="Times New Roman"/>
                <w:b w:val="false"/>
                <w:i w:val="false"/>
                <w:color w:val="000000"/>
                <w:sz w:val="20"/>
              </w:rPr>
              <w:t>
UACC0209</w:t>
            </w:r>
          </w:p>
          <w:p>
            <w:pPr>
              <w:spacing w:after="20"/>
              <w:ind w:left="20"/>
              <w:jc w:val="both"/>
            </w:pPr>
            <w:r>
              <w:rPr>
                <w:rFonts w:ascii="Times New Roman"/>
                <w:b w:val="false"/>
                <w:i w:val="false"/>
                <w:color w:val="000000"/>
                <w:sz w:val="20"/>
              </w:rPr>
              <w:t>
FKG/0502A360A340</w:t>
            </w:r>
          </w:p>
          <w:p>
            <w:pPr>
              <w:spacing w:after="20"/>
              <w:ind w:left="20"/>
              <w:jc w:val="both"/>
            </w:pPr>
            <w:r>
              <w:rPr>
                <w:rFonts w:ascii="Times New Roman"/>
                <w:b w:val="false"/>
                <w:i w:val="false"/>
                <w:color w:val="000000"/>
                <w:sz w:val="20"/>
              </w:rPr>
              <w:t>
K0872А360 FKG A368 SARIN</w:t>
            </w:r>
          </w:p>
          <w:p>
            <w:pPr>
              <w:spacing w:after="20"/>
              <w:ind w:left="20"/>
              <w:jc w:val="both"/>
            </w:pPr>
            <w:r>
              <w:rPr>
                <w:rFonts w:ascii="Times New Roman"/>
                <w:b w:val="false"/>
                <w:i w:val="false"/>
                <w:color w:val="000000"/>
                <w:sz w:val="20"/>
              </w:rPr>
              <w:t>
UAAA0215</w:t>
            </w:r>
          </w:p>
          <w:p>
            <w:pPr>
              <w:spacing w:after="20"/>
              <w:ind w:left="20"/>
              <w:jc w:val="both"/>
            </w:pPr>
            <w:r>
              <w:rPr>
                <w:rFonts w:ascii="Times New Roman"/>
                <w:b w:val="false"/>
                <w:i w:val="false"/>
                <w:color w:val="000000"/>
                <w:sz w:val="20"/>
              </w:rPr>
              <w:t>
DOF/121116 REG/P4PAS RMK/ALTN UAAA DUE TO ZWWW WX ).</w:t>
            </w:r>
          </w:p>
          <w:p>
            <w:pPr>
              <w:spacing w:after="20"/>
              <w:ind w:left="20"/>
              <w:jc w:val="both"/>
            </w:pPr>
            <w:r>
              <w:rPr>
                <w:rFonts w:ascii="Times New Roman"/>
                <w:b w:val="false"/>
                <w:i w:val="false"/>
                <w:color w:val="000000"/>
                <w:sz w:val="20"/>
              </w:rPr>
              <w:t>
Бір ЭЕМ орталығы екінші ЭЕМ орталығына жіберген CPL хабарламасының оқылуы:</w:t>
            </w:r>
          </w:p>
          <w:p>
            <w:pPr>
              <w:spacing w:after="20"/>
              <w:ind w:left="20"/>
              <w:jc w:val="both"/>
            </w:pPr>
            <w:r>
              <w:rPr>
                <w:rFonts w:ascii="Times New Roman"/>
                <w:b w:val="false"/>
                <w:i w:val="false"/>
                <w:color w:val="000000"/>
                <w:sz w:val="20"/>
              </w:rPr>
              <w:t>
CPL – хабарлама индексі;</w:t>
            </w:r>
          </w:p>
          <w:p>
            <w:pPr>
              <w:spacing w:after="20"/>
              <w:ind w:left="20"/>
              <w:jc w:val="both"/>
            </w:pPr>
            <w:r>
              <w:rPr>
                <w:rFonts w:ascii="Times New Roman"/>
                <w:b w:val="false"/>
                <w:i w:val="false"/>
                <w:color w:val="000000"/>
                <w:sz w:val="20"/>
              </w:rPr>
              <w:t>
AA/CC052 – таратушы (AA)  және қабылдаушы (СС) ӘҚҚ органдарының тиісінше ЭЕМ сәйкестендіргіштері;</w:t>
            </w:r>
          </w:p>
          <w:p>
            <w:pPr>
              <w:spacing w:after="20"/>
              <w:ind w:left="20"/>
              <w:jc w:val="both"/>
            </w:pPr>
            <w:r>
              <w:rPr>
                <w:rFonts w:ascii="Times New Roman"/>
                <w:b w:val="false"/>
                <w:i w:val="false"/>
                <w:color w:val="000000"/>
                <w:sz w:val="20"/>
              </w:rPr>
              <w:t>
KZR287/A0603 – "Air Astana" авиакомпаниясының үш әріптік ICAO коды, жауап беруші режимі – А, екі жақты радиолокация коды 0603;</w:t>
            </w:r>
          </w:p>
          <w:p>
            <w:pPr>
              <w:spacing w:after="20"/>
              <w:ind w:left="20"/>
              <w:jc w:val="both"/>
            </w:pPr>
            <w:r>
              <w:rPr>
                <w:rFonts w:ascii="Times New Roman"/>
                <w:b w:val="false"/>
                <w:i w:val="false"/>
                <w:color w:val="000000"/>
                <w:sz w:val="20"/>
              </w:rPr>
              <w:t>
IS – Құралдар бойынша ұшу ережелері (I), ұшу түрі – кесте бойынша (S);</w:t>
            </w:r>
          </w:p>
          <w:p>
            <w:pPr>
              <w:spacing w:after="20"/>
              <w:ind w:left="20"/>
              <w:jc w:val="both"/>
            </w:pPr>
            <w:r>
              <w:rPr>
                <w:rFonts w:ascii="Times New Roman"/>
                <w:b w:val="false"/>
                <w:i w:val="false"/>
                <w:color w:val="000000"/>
                <w:sz w:val="20"/>
              </w:rPr>
              <w:t>
A320/M – ӘК түрі Airbus 320, турбуленттілік ізінің санаты орташа (М);</w:t>
            </w:r>
          </w:p>
          <w:p>
            <w:pPr>
              <w:spacing w:after="20"/>
              <w:ind w:left="20"/>
              <w:jc w:val="both"/>
            </w:pPr>
            <w:r>
              <w:rPr>
                <w:rFonts w:ascii="Times New Roman"/>
                <w:b w:val="false"/>
                <w:i w:val="false"/>
                <w:color w:val="000000"/>
                <w:sz w:val="20"/>
              </w:rPr>
              <w:t>
SDE2FGHILORVWY/LB1U1 – жабдық және мүмкіндіктер: SDE2FGHILORVWY – байланыс және навигация, LB1U1 – бақылау;</w:t>
            </w:r>
          </w:p>
          <w:p>
            <w:pPr>
              <w:spacing w:after="20"/>
              <w:ind w:left="20"/>
              <w:jc w:val="both"/>
            </w:pPr>
            <w:r>
              <w:rPr>
                <w:rFonts w:ascii="Times New Roman"/>
                <w:b w:val="false"/>
                <w:i w:val="false"/>
                <w:color w:val="000000"/>
                <w:sz w:val="20"/>
              </w:rPr>
              <w:t>
UACC0209 – ұшып шығу пункті – Астана (UACC), нақты ұшып шығу уақыты 02 сағат 09 минут;</w:t>
            </w:r>
          </w:p>
          <w:p>
            <w:pPr>
              <w:spacing w:after="20"/>
              <w:ind w:left="20"/>
              <w:jc w:val="both"/>
            </w:pPr>
            <w:r>
              <w:rPr>
                <w:rFonts w:ascii="Times New Roman"/>
                <w:b w:val="false"/>
                <w:i w:val="false"/>
                <w:color w:val="000000"/>
                <w:sz w:val="20"/>
              </w:rPr>
              <w:t>
FKG/0502A360A340 – маршруттың өзгеру орны – VOR Фуканг (FKG), өзгеру уақыты – 05 сағат 02 минут, 36 000 фут биіктікте ұшуға рұқсат берілген, бірақ FKG нүктесінен ұшып өту 34 000 фут (немесе одан жоғары) биіктікте жүзеге асырылуға тиіс;</w:t>
            </w:r>
          </w:p>
          <w:p>
            <w:pPr>
              <w:spacing w:after="20"/>
              <w:ind w:left="20"/>
              <w:jc w:val="both"/>
            </w:pPr>
            <w:r>
              <w:rPr>
                <w:rFonts w:ascii="Times New Roman"/>
                <w:b w:val="false"/>
                <w:i w:val="false"/>
                <w:color w:val="000000"/>
                <w:sz w:val="20"/>
              </w:rPr>
              <w:t>
K0872А360 FKG A368 SARIN өзгертілген жылдамдығы (K0872), эшелоны (А360) және ұшу маршруты (FKG A368 SARIN);</w:t>
            </w:r>
          </w:p>
          <w:p>
            <w:pPr>
              <w:spacing w:after="20"/>
              <w:ind w:left="20"/>
              <w:jc w:val="both"/>
            </w:pPr>
            <w:r>
              <w:rPr>
                <w:rFonts w:ascii="Times New Roman"/>
                <w:b w:val="false"/>
                <w:i w:val="false"/>
                <w:color w:val="000000"/>
                <w:sz w:val="20"/>
              </w:rPr>
              <w:t>
UAAA0215 – жаңа межелі әуеайлақ – Алматы (UAAA), Алматы әуеайлағына дейінгі  есептік өткен ұшу уақыты – 02 сағат 15 минут;</w:t>
            </w:r>
          </w:p>
          <w:p>
            <w:pPr>
              <w:spacing w:after="20"/>
              <w:ind w:left="20"/>
              <w:jc w:val="both"/>
            </w:pPr>
            <w:r>
              <w:rPr>
                <w:rFonts w:ascii="Times New Roman"/>
                <w:b w:val="false"/>
                <w:i w:val="false"/>
                <w:color w:val="000000"/>
                <w:sz w:val="20"/>
              </w:rPr>
              <w:t>
DOF/121116 – ұшуды орындау күні 2012 жылғы 06 қараша;</w:t>
            </w:r>
          </w:p>
          <w:p>
            <w:pPr>
              <w:spacing w:after="20"/>
              <w:ind w:left="20"/>
              <w:jc w:val="both"/>
            </w:pPr>
            <w:r>
              <w:rPr>
                <w:rFonts w:ascii="Times New Roman"/>
                <w:b w:val="false"/>
                <w:i w:val="false"/>
                <w:color w:val="000000"/>
                <w:sz w:val="20"/>
              </w:rPr>
              <w:t>
REG/P4PAS – ӘК ұлттық (P4 – Аруба) және тіркеу (PAS) нөмірі;</w:t>
            </w:r>
          </w:p>
          <w:p>
            <w:pPr>
              <w:spacing w:after="20"/>
              <w:ind w:left="20"/>
              <w:jc w:val="both"/>
            </w:pPr>
            <w:r>
              <w:rPr>
                <w:rFonts w:ascii="Times New Roman"/>
                <w:b w:val="false"/>
                <w:i w:val="false"/>
                <w:color w:val="000000"/>
                <w:sz w:val="20"/>
              </w:rPr>
              <w:t>
RMK/ALTN UAAA DUE TO ZWWW WX – ашық мәтінмен жазылған кез келген басқа ақпарат: әуе кемесінің Алматы (UAAA) қосалқы әуеайлағына (ALTN) кету себебі (DUE TO) –  межелі әуеайлақтағы (ZWWW) ауа райы жағдайы (WX – код METAR).</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 – Есептік деректер (Estimate – EST).</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 құрылымы мына дерек жолдарынан тұрады:</w:t>
            </w:r>
          </w:p>
          <w:p>
            <w:pPr>
              <w:spacing w:after="20"/>
              <w:ind w:left="20"/>
              <w:jc w:val="both"/>
            </w:pPr>
            <w:r>
              <w:rPr>
                <w:rFonts w:ascii="Times New Roman"/>
                <w:b w:val="false"/>
                <w:i w:val="false"/>
                <w:color w:val="000000"/>
                <w:sz w:val="20"/>
              </w:rPr>
              <w:t>
(3-7-13-14-16-18)</w:t>
            </w:r>
          </w:p>
          <w:p>
            <w:pPr>
              <w:spacing w:after="20"/>
              <w:ind w:left="20"/>
              <w:jc w:val="both"/>
            </w:pPr>
            <w:r>
              <w:rPr>
                <w:rFonts w:ascii="Times New Roman"/>
                <w:b w:val="false"/>
                <w:i w:val="false"/>
                <w:color w:val="000000"/>
                <w:sz w:val="20"/>
              </w:rPr>
              <w:t>
Мазмұны:</w:t>
            </w:r>
          </w:p>
          <w:p>
            <w:pPr>
              <w:spacing w:after="20"/>
              <w:ind w:left="20"/>
              <w:jc w:val="both"/>
            </w:pPr>
            <w:r>
              <w:rPr>
                <w:rFonts w:ascii="Times New Roman"/>
                <w:b w:val="false"/>
                <w:i w:val="false"/>
                <w:color w:val="000000"/>
                <w:sz w:val="20"/>
              </w:rPr>
              <w:t>
3-жол. Хабарлама түрі және  хабарламаның бастапқы деректері</w:t>
            </w:r>
          </w:p>
          <w:p>
            <w:pPr>
              <w:spacing w:after="20"/>
              <w:ind w:left="20"/>
              <w:jc w:val="both"/>
            </w:pPr>
            <w:r>
              <w:rPr>
                <w:rFonts w:ascii="Times New Roman"/>
                <w:b w:val="false"/>
                <w:i w:val="false"/>
                <w:color w:val="000000"/>
                <w:sz w:val="20"/>
              </w:rPr>
              <w:t>
7-жол. Әуе кемесінің  индексі мен режимі және ЕШРЛ коды.</w:t>
            </w:r>
          </w:p>
          <w:p>
            <w:pPr>
              <w:spacing w:after="20"/>
              <w:ind w:left="20"/>
              <w:jc w:val="both"/>
            </w:pPr>
            <w:r>
              <w:rPr>
                <w:rFonts w:ascii="Times New Roman"/>
                <w:b w:val="false"/>
                <w:i w:val="false"/>
                <w:color w:val="000000"/>
                <w:sz w:val="20"/>
              </w:rPr>
              <w:t>
13-жол.  Әуеайлақ және ұшып шығу уақыты</w:t>
            </w:r>
          </w:p>
          <w:p>
            <w:pPr>
              <w:spacing w:after="20"/>
              <w:ind w:left="20"/>
              <w:jc w:val="both"/>
            </w:pPr>
            <w:r>
              <w:rPr>
                <w:rFonts w:ascii="Times New Roman"/>
                <w:b w:val="false"/>
                <w:i w:val="false"/>
                <w:color w:val="000000"/>
                <w:sz w:val="20"/>
              </w:rPr>
              <w:t>
14-жол. Есептік деректер</w:t>
            </w:r>
          </w:p>
          <w:p>
            <w:pPr>
              <w:spacing w:after="20"/>
              <w:ind w:left="20"/>
              <w:jc w:val="both"/>
            </w:pPr>
            <w:r>
              <w:rPr>
                <w:rFonts w:ascii="Times New Roman"/>
                <w:b w:val="false"/>
                <w:i w:val="false"/>
                <w:color w:val="000000"/>
                <w:sz w:val="20"/>
              </w:rPr>
              <w:t>
16-жол. Межелі әуеайлақ және жалпы есептік өткен уақыт, қосалқы әуеайлақ (әуеайлақтар).</w:t>
            </w:r>
          </w:p>
        </w:tc>
        <w:tc>
          <w:tcPr>
            <w:tcW w:w="9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 үлгісі:</w:t>
            </w:r>
          </w:p>
          <w:p>
            <w:pPr>
              <w:spacing w:after="20"/>
              <w:ind w:left="20"/>
              <w:jc w:val="both"/>
            </w:pPr>
            <w:r>
              <w:rPr>
                <w:rFonts w:ascii="Times New Roman"/>
                <w:b w:val="false"/>
                <w:i w:val="false"/>
                <w:color w:val="000000"/>
                <w:sz w:val="20"/>
              </w:rPr>
              <w:t>
(EST-KЛМ804/A3130-RPLL-SАRIN/0801S1040-ЕХАМ)</w:t>
            </w:r>
          </w:p>
          <w:p>
            <w:pPr>
              <w:spacing w:after="20"/>
              <w:ind w:left="20"/>
              <w:jc w:val="both"/>
            </w:pPr>
            <w:r>
              <w:rPr>
                <w:rFonts w:ascii="Times New Roman"/>
                <w:b w:val="false"/>
                <w:i w:val="false"/>
                <w:color w:val="000000"/>
                <w:sz w:val="20"/>
              </w:rPr>
              <w:t>
1-хабарламаның оқылуы:</w:t>
            </w:r>
          </w:p>
          <w:p>
            <w:pPr>
              <w:spacing w:after="20"/>
              <w:ind w:left="20"/>
              <w:jc w:val="both"/>
            </w:pPr>
            <w:r>
              <w:rPr>
                <w:rFonts w:ascii="Times New Roman"/>
                <w:b w:val="false"/>
                <w:i w:val="false"/>
                <w:color w:val="000000"/>
                <w:sz w:val="20"/>
              </w:rPr>
              <w:t>
EST – хабарлама индексі;</w:t>
            </w:r>
          </w:p>
          <w:p>
            <w:pPr>
              <w:spacing w:after="20"/>
              <w:ind w:left="20"/>
              <w:jc w:val="both"/>
            </w:pPr>
            <w:r>
              <w:rPr>
                <w:rFonts w:ascii="Times New Roman"/>
                <w:b w:val="false"/>
                <w:i w:val="false"/>
                <w:color w:val="000000"/>
                <w:sz w:val="20"/>
              </w:rPr>
              <w:t>
KЛМ804/A3130 – "Королевские авиалинии (Нидерланд)" авиакомпаниясының үш әріптік ICAO коды, рейс нөмірі 804, жауап беруші режимі – А, екі жақты радиолокация коды 3130;</w:t>
            </w:r>
          </w:p>
          <w:p>
            <w:pPr>
              <w:spacing w:after="20"/>
              <w:ind w:left="20"/>
              <w:jc w:val="both"/>
            </w:pPr>
            <w:r>
              <w:rPr>
                <w:rFonts w:ascii="Times New Roman"/>
                <w:b w:val="false"/>
                <w:i w:val="false"/>
                <w:color w:val="000000"/>
                <w:sz w:val="20"/>
              </w:rPr>
              <w:t>
RPLL – ұшып шығу пункті Манила, Ниной Аджуло әуеайлағы;</w:t>
            </w:r>
          </w:p>
          <w:p>
            <w:pPr>
              <w:spacing w:after="20"/>
              <w:ind w:left="20"/>
              <w:jc w:val="both"/>
            </w:pPr>
            <w:r>
              <w:rPr>
                <w:rFonts w:ascii="Times New Roman"/>
                <w:b w:val="false"/>
                <w:i w:val="false"/>
                <w:color w:val="000000"/>
                <w:sz w:val="20"/>
              </w:rPr>
              <w:t>
SARIN/0801S1040 – шекара нүктесі SARIN, есептік ұшып өту уақыты 08 сағат 01 минут және SARIN нүктесінің сұратылатын ұшып өту эшелоны - S1040 (10400 метров);</w:t>
            </w:r>
          </w:p>
          <w:p>
            <w:pPr>
              <w:spacing w:after="20"/>
              <w:ind w:left="20"/>
              <w:jc w:val="both"/>
            </w:pPr>
            <w:r>
              <w:rPr>
                <w:rFonts w:ascii="Times New Roman"/>
                <w:b w:val="false"/>
                <w:i w:val="false"/>
                <w:color w:val="000000"/>
                <w:sz w:val="20"/>
              </w:rPr>
              <w:t>
ЕНАМ – межелі әуеайлақ Амстердам, Скипхолл әуежайы.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ЦДН – Үйлестіру  (COORDINATION – CDN).</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 құрылымы мына дерек жолдарынан тұрады:</w:t>
            </w:r>
          </w:p>
          <w:p>
            <w:pPr>
              <w:spacing w:after="20"/>
              <w:ind w:left="20"/>
              <w:jc w:val="both"/>
            </w:pPr>
            <w:r>
              <w:rPr>
                <w:rFonts w:ascii="Times New Roman"/>
                <w:b w:val="false"/>
                <w:i w:val="false"/>
                <w:color w:val="000000"/>
                <w:sz w:val="20"/>
              </w:rPr>
              <w:t>
(3-7-13-16-18-22…22)</w:t>
            </w:r>
          </w:p>
          <w:p>
            <w:pPr>
              <w:spacing w:after="20"/>
              <w:ind w:left="20"/>
              <w:jc w:val="both"/>
            </w:pPr>
            <w:r>
              <w:rPr>
                <w:rFonts w:ascii="Times New Roman"/>
                <w:b w:val="false"/>
                <w:i w:val="false"/>
                <w:color w:val="000000"/>
                <w:sz w:val="20"/>
              </w:rPr>
              <w:t>
Мазмұны:</w:t>
            </w:r>
          </w:p>
          <w:p>
            <w:pPr>
              <w:spacing w:after="20"/>
              <w:ind w:left="20"/>
              <w:jc w:val="both"/>
            </w:pPr>
            <w:r>
              <w:rPr>
                <w:rFonts w:ascii="Times New Roman"/>
                <w:b w:val="false"/>
                <w:i w:val="false"/>
                <w:color w:val="000000"/>
                <w:sz w:val="20"/>
              </w:rPr>
              <w:t>
3-жол. Хабарлама түрі және  хабарламаның бастапқы деректері</w:t>
            </w:r>
          </w:p>
          <w:p>
            <w:pPr>
              <w:spacing w:after="20"/>
              <w:ind w:left="20"/>
              <w:jc w:val="both"/>
            </w:pPr>
            <w:r>
              <w:rPr>
                <w:rFonts w:ascii="Times New Roman"/>
                <w:b w:val="false"/>
                <w:i w:val="false"/>
                <w:color w:val="000000"/>
                <w:sz w:val="20"/>
              </w:rPr>
              <w:t>
7-жол. Әуе кемесінің  индексі мен режимі және ЕШРЛ коды.</w:t>
            </w:r>
          </w:p>
          <w:p>
            <w:pPr>
              <w:spacing w:after="20"/>
              <w:ind w:left="20"/>
              <w:jc w:val="both"/>
            </w:pPr>
            <w:r>
              <w:rPr>
                <w:rFonts w:ascii="Times New Roman"/>
                <w:b w:val="false"/>
                <w:i w:val="false"/>
                <w:color w:val="000000"/>
                <w:sz w:val="20"/>
              </w:rPr>
              <w:t>
13-жол.  Әуеайлақ және ұшып шығу уақыты</w:t>
            </w:r>
          </w:p>
          <w:p>
            <w:pPr>
              <w:spacing w:after="20"/>
              <w:ind w:left="20"/>
              <w:jc w:val="both"/>
            </w:pPr>
            <w:r>
              <w:rPr>
                <w:rFonts w:ascii="Times New Roman"/>
                <w:b w:val="false"/>
                <w:i w:val="false"/>
                <w:color w:val="000000"/>
                <w:sz w:val="20"/>
              </w:rPr>
              <w:t>
16-жол. Межелі әуеайлақ және жалпы есептік өткен уақыт, қосалқы әуеайлақ (әуеайлақтар)</w:t>
            </w:r>
          </w:p>
          <w:p>
            <w:pPr>
              <w:spacing w:after="20"/>
              <w:ind w:left="20"/>
              <w:jc w:val="both"/>
            </w:pPr>
            <w:r>
              <w:rPr>
                <w:rFonts w:ascii="Times New Roman"/>
                <w:b w:val="false"/>
                <w:i w:val="false"/>
                <w:color w:val="000000"/>
                <w:sz w:val="20"/>
              </w:rPr>
              <w:t>
18-жол.Өзге ақпарат (DOF/)</w:t>
            </w:r>
          </w:p>
          <w:p>
            <w:pPr>
              <w:spacing w:after="20"/>
              <w:ind w:left="20"/>
              <w:jc w:val="both"/>
            </w:pPr>
            <w:r>
              <w:rPr>
                <w:rFonts w:ascii="Times New Roman"/>
                <w:b w:val="false"/>
                <w:i w:val="false"/>
                <w:color w:val="000000"/>
                <w:sz w:val="20"/>
              </w:rPr>
              <w:t>
22-жол. Әрі қарай жолдардың нөмірлері мен ондағы өзгерген ақпарат келеді.</w:t>
            </w:r>
          </w:p>
        </w:tc>
        <w:tc>
          <w:tcPr>
            <w:tcW w:w="9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 үлгісі:</w:t>
            </w:r>
          </w:p>
          <w:p>
            <w:pPr>
              <w:spacing w:after="20"/>
              <w:ind w:left="20"/>
              <w:jc w:val="both"/>
            </w:pPr>
            <w:r>
              <w:rPr>
                <w:rFonts w:ascii="Times New Roman"/>
                <w:b w:val="false"/>
                <w:i w:val="false"/>
                <w:color w:val="000000"/>
                <w:sz w:val="20"/>
              </w:rPr>
              <w:t>
(CDN-TSO205/А4523-UUEE0620-UAAA0350 UAKK УАЦЦ)</w:t>
            </w:r>
          </w:p>
          <w:p>
            <w:pPr>
              <w:spacing w:after="20"/>
              <w:ind w:left="20"/>
              <w:jc w:val="both"/>
            </w:pPr>
            <w:r>
              <w:rPr>
                <w:rFonts w:ascii="Times New Roman"/>
                <w:b w:val="false"/>
                <w:i w:val="false"/>
                <w:color w:val="000000"/>
                <w:sz w:val="20"/>
              </w:rPr>
              <w:t>
Хабарламаның оқылуы:</w:t>
            </w:r>
          </w:p>
          <w:p>
            <w:pPr>
              <w:spacing w:after="20"/>
              <w:ind w:left="20"/>
              <w:jc w:val="both"/>
            </w:pPr>
            <w:r>
              <w:rPr>
                <w:rFonts w:ascii="Times New Roman"/>
                <w:b w:val="false"/>
                <w:i w:val="false"/>
                <w:color w:val="000000"/>
                <w:sz w:val="20"/>
              </w:rPr>
              <w:t>
CDN – хабарлама түрі және бастапқы деректер;</w:t>
            </w:r>
          </w:p>
          <w:p>
            <w:pPr>
              <w:spacing w:after="20"/>
              <w:ind w:left="20"/>
              <w:jc w:val="both"/>
            </w:pPr>
            <w:r>
              <w:rPr>
                <w:rFonts w:ascii="Times New Roman"/>
                <w:b w:val="false"/>
                <w:i w:val="false"/>
                <w:color w:val="000000"/>
                <w:sz w:val="20"/>
              </w:rPr>
              <w:t>
TSO205 - әуе кемесінің тану индексі (TSO) және рейс нөмірі (205);</w:t>
            </w:r>
          </w:p>
          <w:p>
            <w:pPr>
              <w:spacing w:after="20"/>
              <w:ind w:left="20"/>
              <w:jc w:val="both"/>
            </w:pPr>
            <w:r>
              <w:rPr>
                <w:rFonts w:ascii="Times New Roman"/>
                <w:b w:val="false"/>
                <w:i w:val="false"/>
                <w:color w:val="000000"/>
                <w:sz w:val="20"/>
              </w:rPr>
              <w:t>
А4523 – жауап беруші режимі А, екі жақты радиолокация коды 4523;</w:t>
            </w:r>
          </w:p>
          <w:p>
            <w:pPr>
              <w:spacing w:after="20"/>
              <w:ind w:left="20"/>
              <w:jc w:val="both"/>
            </w:pPr>
            <w:r>
              <w:rPr>
                <w:rFonts w:ascii="Times New Roman"/>
                <w:b w:val="false"/>
                <w:i w:val="false"/>
                <w:color w:val="000000"/>
                <w:sz w:val="20"/>
              </w:rPr>
              <w:t>
UUEE0620 – ұшып шығу пункті –Шереметьево әуежайы, уақыты - 06 сағат 20 минут;</w:t>
            </w:r>
          </w:p>
          <w:p>
            <w:pPr>
              <w:spacing w:after="20"/>
              <w:ind w:left="20"/>
              <w:jc w:val="both"/>
            </w:pPr>
            <w:r>
              <w:rPr>
                <w:rFonts w:ascii="Times New Roman"/>
                <w:b w:val="false"/>
                <w:i w:val="false"/>
                <w:color w:val="000000"/>
                <w:sz w:val="20"/>
              </w:rPr>
              <w:t>
UAAA – межелі пункт Алматы, есептік өткен уақыт 03 сағат 50 минут;</w:t>
            </w:r>
          </w:p>
          <w:p>
            <w:pPr>
              <w:spacing w:after="20"/>
              <w:ind w:left="20"/>
              <w:jc w:val="both"/>
            </w:pPr>
            <w:r>
              <w:rPr>
                <w:rFonts w:ascii="Times New Roman"/>
                <w:b w:val="false"/>
                <w:i w:val="false"/>
                <w:color w:val="000000"/>
                <w:sz w:val="20"/>
              </w:rPr>
              <w:t>
UAKK УАЦЦ - межелі пункттің қосалқы әуеайлақтары –  Қарағанды және Астана.</w:t>
            </w:r>
          </w:p>
          <w:p>
            <w:pPr>
              <w:spacing w:after="20"/>
              <w:ind w:left="20"/>
              <w:jc w:val="both"/>
            </w:pPr>
            <w:r>
              <w:rPr>
                <w:rFonts w:ascii="Times New Roman"/>
                <w:b w:val="false"/>
                <w:i w:val="false"/>
                <w:color w:val="000000"/>
                <w:sz w:val="20"/>
              </w:rPr>
              <w:t>
Хабарлама үлгісі.</w:t>
            </w:r>
          </w:p>
          <w:p>
            <w:pPr>
              <w:spacing w:after="20"/>
              <w:ind w:left="20"/>
              <w:jc w:val="both"/>
            </w:pPr>
            <w:r>
              <w:rPr>
                <w:rFonts w:ascii="Times New Roman"/>
                <w:b w:val="false"/>
                <w:i w:val="false"/>
                <w:color w:val="000000"/>
                <w:sz w:val="20"/>
              </w:rPr>
              <w:t>
(CDN-KLM804/A3130-RPLL-SARIN/0801S0980-EHAM)</w:t>
            </w:r>
          </w:p>
          <w:p>
            <w:pPr>
              <w:spacing w:after="20"/>
              <w:ind w:left="20"/>
              <w:jc w:val="both"/>
            </w:pPr>
            <w:r>
              <w:rPr>
                <w:rFonts w:ascii="Times New Roman"/>
                <w:b w:val="false"/>
                <w:i w:val="false"/>
                <w:color w:val="000000"/>
                <w:sz w:val="20"/>
              </w:rPr>
              <w:t>
Хабарламаның оқылуы:</w:t>
            </w:r>
          </w:p>
          <w:p>
            <w:pPr>
              <w:spacing w:after="20"/>
              <w:ind w:left="20"/>
              <w:jc w:val="both"/>
            </w:pPr>
            <w:r>
              <w:rPr>
                <w:rFonts w:ascii="Times New Roman"/>
                <w:b w:val="false"/>
                <w:i w:val="false"/>
                <w:color w:val="000000"/>
                <w:sz w:val="20"/>
              </w:rPr>
              <w:t>
CDN хабарлама индексі;</w:t>
            </w:r>
          </w:p>
          <w:p>
            <w:pPr>
              <w:spacing w:after="20"/>
              <w:ind w:left="20"/>
              <w:jc w:val="both"/>
            </w:pPr>
            <w:r>
              <w:rPr>
                <w:rFonts w:ascii="Times New Roman"/>
                <w:b w:val="false"/>
                <w:i w:val="false"/>
                <w:color w:val="000000"/>
                <w:sz w:val="20"/>
              </w:rPr>
              <w:t>
KLM804/A3130 – "Королевские авиалинии (Нидерланд)" авиакомпаниясының үш әріптік ICAO коды, рейс нөмірі 804, жауап беруші режимі – А, екі жақты радиолокация коды 3130;</w:t>
            </w:r>
          </w:p>
          <w:p>
            <w:pPr>
              <w:spacing w:after="20"/>
              <w:ind w:left="20"/>
              <w:jc w:val="both"/>
            </w:pPr>
            <w:r>
              <w:rPr>
                <w:rFonts w:ascii="Times New Roman"/>
                <w:b w:val="false"/>
                <w:i w:val="false"/>
                <w:color w:val="000000"/>
                <w:sz w:val="20"/>
              </w:rPr>
              <w:t>
RPLL – ұшып шығу пункті Манила, Ниной Аджуло әуеайлағы;</w:t>
            </w:r>
          </w:p>
          <w:p>
            <w:pPr>
              <w:spacing w:after="20"/>
              <w:ind w:left="20"/>
              <w:jc w:val="both"/>
            </w:pPr>
            <w:r>
              <w:rPr>
                <w:rFonts w:ascii="Times New Roman"/>
                <w:b w:val="false"/>
                <w:i w:val="false"/>
                <w:color w:val="000000"/>
                <w:sz w:val="20"/>
              </w:rPr>
              <w:t>
SARIN/0801S9800 – – шекара нүктесі САРИН, есептік ұшып өту уақыты 08 сағат 01 минут және рұқсат етілген (келісілген) ұшу эшелоны S0980;</w:t>
            </w:r>
          </w:p>
          <w:p>
            <w:pPr>
              <w:spacing w:after="20"/>
              <w:ind w:left="20"/>
              <w:jc w:val="both"/>
            </w:pPr>
            <w:r>
              <w:rPr>
                <w:rFonts w:ascii="Times New Roman"/>
                <w:b w:val="false"/>
                <w:i w:val="false"/>
                <w:color w:val="000000"/>
                <w:sz w:val="20"/>
              </w:rPr>
              <w:t>
EHAM – межелі әуеайлақ Амстердам, Скипхолл әуежайы.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РЩП – Ұшу жоспарын сұрату (Request flight plan – RQP).</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 құрылымы мына дерек жолдарынан тұрады:</w:t>
            </w:r>
          </w:p>
          <w:p>
            <w:pPr>
              <w:spacing w:after="20"/>
              <w:ind w:left="20"/>
              <w:jc w:val="both"/>
            </w:pPr>
            <w:r>
              <w:rPr>
                <w:rFonts w:ascii="Times New Roman"/>
                <w:b w:val="false"/>
                <w:i w:val="false"/>
                <w:color w:val="000000"/>
                <w:sz w:val="20"/>
              </w:rPr>
              <w:t>
(3-7-13-16-18)</w:t>
            </w:r>
          </w:p>
          <w:p>
            <w:pPr>
              <w:spacing w:after="20"/>
              <w:ind w:left="20"/>
              <w:jc w:val="both"/>
            </w:pPr>
            <w:r>
              <w:rPr>
                <w:rFonts w:ascii="Times New Roman"/>
                <w:b w:val="false"/>
                <w:i w:val="false"/>
                <w:color w:val="000000"/>
                <w:sz w:val="20"/>
              </w:rPr>
              <w:t>
Мазмұны:</w:t>
            </w:r>
          </w:p>
          <w:p>
            <w:pPr>
              <w:spacing w:after="20"/>
              <w:ind w:left="20"/>
              <w:jc w:val="both"/>
            </w:pPr>
            <w:r>
              <w:rPr>
                <w:rFonts w:ascii="Times New Roman"/>
                <w:b w:val="false"/>
                <w:i w:val="false"/>
                <w:color w:val="000000"/>
                <w:sz w:val="20"/>
              </w:rPr>
              <w:t>
3-жол. Хабарлама түрі және  хабарламаның бастапқы деректері</w:t>
            </w:r>
          </w:p>
          <w:p>
            <w:pPr>
              <w:spacing w:after="20"/>
              <w:ind w:left="20"/>
              <w:jc w:val="both"/>
            </w:pPr>
            <w:r>
              <w:rPr>
                <w:rFonts w:ascii="Times New Roman"/>
                <w:b w:val="false"/>
                <w:i w:val="false"/>
                <w:color w:val="000000"/>
                <w:sz w:val="20"/>
              </w:rPr>
              <w:t>
7-жол. Әуе кемесінің  индексі мен режимі және ЕШРЛ коды.</w:t>
            </w:r>
          </w:p>
          <w:p>
            <w:pPr>
              <w:spacing w:after="20"/>
              <w:ind w:left="20"/>
              <w:jc w:val="both"/>
            </w:pPr>
            <w:r>
              <w:rPr>
                <w:rFonts w:ascii="Times New Roman"/>
                <w:b w:val="false"/>
                <w:i w:val="false"/>
                <w:color w:val="000000"/>
                <w:sz w:val="20"/>
              </w:rPr>
              <w:t>
13-жол.  Әуеайлақ және ұшып шығу уақыты</w:t>
            </w:r>
          </w:p>
          <w:p>
            <w:pPr>
              <w:spacing w:after="20"/>
              <w:ind w:left="20"/>
              <w:jc w:val="both"/>
            </w:pPr>
            <w:r>
              <w:rPr>
                <w:rFonts w:ascii="Times New Roman"/>
                <w:b w:val="false"/>
                <w:i w:val="false"/>
                <w:color w:val="000000"/>
                <w:sz w:val="20"/>
              </w:rPr>
              <w:t>
16-жол. Межелі әуеайлақ және жалпы есептік өткен уақыт, қосалқы әуеайлақ (әуеайлақтар)</w:t>
            </w:r>
          </w:p>
          <w:p>
            <w:pPr>
              <w:spacing w:after="20"/>
              <w:ind w:left="20"/>
              <w:jc w:val="both"/>
            </w:pPr>
            <w:r>
              <w:rPr>
                <w:rFonts w:ascii="Times New Roman"/>
                <w:b w:val="false"/>
                <w:i w:val="false"/>
                <w:color w:val="000000"/>
                <w:sz w:val="20"/>
              </w:rPr>
              <w:t>
18-жол. Өзге ақпарат (DOF/ немесе "0").</w:t>
            </w:r>
          </w:p>
        </w:tc>
        <w:tc>
          <w:tcPr>
            <w:tcW w:w="9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 үлгісі:</w:t>
            </w:r>
          </w:p>
          <w:p>
            <w:pPr>
              <w:spacing w:after="20"/>
              <w:ind w:left="20"/>
              <w:jc w:val="both"/>
            </w:pPr>
            <w:r>
              <w:rPr>
                <w:rFonts w:ascii="Times New Roman"/>
                <w:b w:val="false"/>
                <w:i w:val="false"/>
                <w:color w:val="000000"/>
                <w:sz w:val="20"/>
              </w:rPr>
              <w:t>
(RQP-AFR185-VHHH1605-LFPG-DOF/140212)</w:t>
            </w:r>
          </w:p>
          <w:p>
            <w:pPr>
              <w:spacing w:after="20"/>
              <w:ind w:left="20"/>
              <w:jc w:val="both"/>
            </w:pPr>
            <w:r>
              <w:rPr>
                <w:rFonts w:ascii="Times New Roman"/>
                <w:b w:val="false"/>
                <w:i w:val="false"/>
                <w:color w:val="000000"/>
                <w:sz w:val="20"/>
              </w:rPr>
              <w:t>
Хабарламаның оқылуы:</w:t>
            </w:r>
          </w:p>
          <w:p>
            <w:pPr>
              <w:spacing w:after="20"/>
              <w:ind w:left="20"/>
              <w:jc w:val="both"/>
            </w:pPr>
            <w:r>
              <w:rPr>
                <w:rFonts w:ascii="Times New Roman"/>
                <w:b w:val="false"/>
                <w:i w:val="false"/>
                <w:color w:val="000000"/>
                <w:sz w:val="20"/>
              </w:rPr>
              <w:t>
RQP – хабарлама индексі;</w:t>
            </w:r>
          </w:p>
          <w:p>
            <w:pPr>
              <w:spacing w:after="20"/>
              <w:ind w:left="20"/>
              <w:jc w:val="both"/>
            </w:pPr>
            <w:r>
              <w:rPr>
                <w:rFonts w:ascii="Times New Roman"/>
                <w:b w:val="false"/>
                <w:i w:val="false"/>
                <w:color w:val="000000"/>
                <w:sz w:val="20"/>
              </w:rPr>
              <w:t>
AFR185 – "Air France" авиакомпаниясының үш әріптік ICAO коды және рейс нөмірі – 185;</w:t>
            </w:r>
          </w:p>
          <w:p>
            <w:pPr>
              <w:spacing w:after="20"/>
              <w:ind w:left="20"/>
              <w:jc w:val="both"/>
            </w:pPr>
            <w:r>
              <w:rPr>
                <w:rFonts w:ascii="Times New Roman"/>
                <w:b w:val="false"/>
                <w:i w:val="false"/>
                <w:color w:val="000000"/>
                <w:sz w:val="20"/>
              </w:rPr>
              <w:t>
VHHH1605 -  ұшып шығу пункті Гонконг, ұшып шығу уақыты 16 сағат 05 минут;</w:t>
            </w:r>
          </w:p>
          <w:p>
            <w:pPr>
              <w:spacing w:after="20"/>
              <w:ind w:left="20"/>
              <w:jc w:val="both"/>
            </w:pPr>
            <w:r>
              <w:rPr>
                <w:rFonts w:ascii="Times New Roman"/>
                <w:b w:val="false"/>
                <w:i w:val="false"/>
                <w:color w:val="000000"/>
                <w:sz w:val="20"/>
              </w:rPr>
              <w:t>
LFPG – межелі пункт - Париж, Шарль де-Голь әуеайлағы;</w:t>
            </w:r>
          </w:p>
          <w:p>
            <w:pPr>
              <w:spacing w:after="20"/>
              <w:ind w:left="20"/>
              <w:jc w:val="both"/>
            </w:pPr>
            <w:r>
              <w:rPr>
                <w:rFonts w:ascii="Times New Roman"/>
                <w:b w:val="false"/>
                <w:i w:val="false"/>
                <w:color w:val="000000"/>
                <w:sz w:val="20"/>
              </w:rPr>
              <w:t>
DOF/140212 – жж.аа.кк (жыл, ай, күн) форматындағы  ұшуды орындау күні.</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РЩС – Қосымша  ұшу жоспарын сұрату  (Request supplementary flight plan – RQS).</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 құрылымы мына дерек жолдарынан тұрады:</w:t>
            </w:r>
          </w:p>
          <w:p>
            <w:pPr>
              <w:spacing w:after="20"/>
              <w:ind w:left="20"/>
              <w:jc w:val="both"/>
            </w:pPr>
            <w:r>
              <w:rPr>
                <w:rFonts w:ascii="Times New Roman"/>
                <w:b w:val="false"/>
                <w:i w:val="false"/>
                <w:color w:val="000000"/>
                <w:sz w:val="20"/>
              </w:rPr>
              <w:t>
(3-7-13-16-18)</w:t>
            </w:r>
          </w:p>
          <w:p>
            <w:pPr>
              <w:spacing w:after="20"/>
              <w:ind w:left="20"/>
              <w:jc w:val="both"/>
            </w:pPr>
            <w:r>
              <w:rPr>
                <w:rFonts w:ascii="Times New Roman"/>
                <w:b w:val="false"/>
                <w:i w:val="false"/>
                <w:color w:val="000000"/>
                <w:sz w:val="20"/>
              </w:rPr>
              <w:t>
Мазмұны:</w:t>
            </w:r>
          </w:p>
          <w:p>
            <w:pPr>
              <w:spacing w:after="20"/>
              <w:ind w:left="20"/>
              <w:jc w:val="both"/>
            </w:pPr>
            <w:r>
              <w:rPr>
                <w:rFonts w:ascii="Times New Roman"/>
                <w:b w:val="false"/>
                <w:i w:val="false"/>
                <w:color w:val="000000"/>
                <w:sz w:val="20"/>
              </w:rPr>
              <w:t>
3-жол. Хабарлама түрі және  хабарламаның бастапқы деректері</w:t>
            </w:r>
          </w:p>
          <w:p>
            <w:pPr>
              <w:spacing w:after="20"/>
              <w:ind w:left="20"/>
              <w:jc w:val="both"/>
            </w:pPr>
            <w:r>
              <w:rPr>
                <w:rFonts w:ascii="Times New Roman"/>
                <w:b w:val="false"/>
                <w:i w:val="false"/>
                <w:color w:val="000000"/>
                <w:sz w:val="20"/>
              </w:rPr>
              <w:t>
7-жол. Әуе кемесінің  индексі мен режимі және ЕШРЛ коды.</w:t>
            </w:r>
          </w:p>
          <w:p>
            <w:pPr>
              <w:spacing w:after="20"/>
              <w:ind w:left="20"/>
              <w:jc w:val="both"/>
            </w:pPr>
            <w:r>
              <w:rPr>
                <w:rFonts w:ascii="Times New Roman"/>
                <w:b w:val="false"/>
                <w:i w:val="false"/>
                <w:color w:val="000000"/>
                <w:sz w:val="20"/>
              </w:rPr>
              <w:t>
13-жол.  Әуеайлақ және ұшып шығу уақыты</w:t>
            </w:r>
          </w:p>
          <w:p>
            <w:pPr>
              <w:spacing w:after="20"/>
              <w:ind w:left="20"/>
              <w:jc w:val="both"/>
            </w:pPr>
            <w:r>
              <w:rPr>
                <w:rFonts w:ascii="Times New Roman"/>
                <w:b w:val="false"/>
                <w:i w:val="false"/>
                <w:color w:val="000000"/>
                <w:sz w:val="20"/>
              </w:rPr>
              <w:t>
16-жол. Межелі әуеайлақ және жалпы есептік өткен уақыт, қосалқы әуеайлақ (әуеайлақтар)</w:t>
            </w:r>
          </w:p>
          <w:p>
            <w:pPr>
              <w:spacing w:after="20"/>
              <w:ind w:left="20"/>
              <w:jc w:val="both"/>
            </w:pPr>
            <w:r>
              <w:rPr>
                <w:rFonts w:ascii="Times New Roman"/>
                <w:b w:val="false"/>
                <w:i w:val="false"/>
                <w:color w:val="000000"/>
                <w:sz w:val="20"/>
              </w:rPr>
              <w:t>
18-жол. Өзге ақпарат (DOF/ немесе "0").</w:t>
            </w:r>
          </w:p>
        </w:tc>
        <w:tc>
          <w:tcPr>
            <w:tcW w:w="9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 үлгісі.</w:t>
            </w:r>
          </w:p>
          <w:p>
            <w:pPr>
              <w:spacing w:after="20"/>
              <w:ind w:left="20"/>
              <w:jc w:val="both"/>
            </w:pPr>
            <w:r>
              <w:rPr>
                <w:rFonts w:ascii="Times New Roman"/>
                <w:b w:val="false"/>
                <w:i w:val="false"/>
                <w:color w:val="000000"/>
                <w:sz w:val="20"/>
              </w:rPr>
              <w:t>
(RQS-AFR185-VHHH1605-LFPG-DOF/140212)</w:t>
            </w:r>
          </w:p>
          <w:p>
            <w:pPr>
              <w:spacing w:after="20"/>
              <w:ind w:left="20"/>
              <w:jc w:val="both"/>
            </w:pPr>
            <w:r>
              <w:rPr>
                <w:rFonts w:ascii="Times New Roman"/>
                <w:b w:val="false"/>
                <w:i w:val="false"/>
                <w:color w:val="000000"/>
                <w:sz w:val="20"/>
              </w:rPr>
              <w:t>
Хабарламаның оқылуы:</w:t>
            </w:r>
          </w:p>
          <w:p>
            <w:pPr>
              <w:spacing w:after="20"/>
              <w:ind w:left="20"/>
              <w:jc w:val="both"/>
            </w:pPr>
            <w:r>
              <w:rPr>
                <w:rFonts w:ascii="Times New Roman"/>
                <w:b w:val="false"/>
                <w:i w:val="false"/>
                <w:color w:val="000000"/>
                <w:sz w:val="20"/>
              </w:rPr>
              <w:t>
RQS – хабарлама индексі;</w:t>
            </w:r>
          </w:p>
          <w:p>
            <w:pPr>
              <w:spacing w:after="20"/>
              <w:ind w:left="20"/>
              <w:jc w:val="both"/>
            </w:pPr>
            <w:r>
              <w:rPr>
                <w:rFonts w:ascii="Times New Roman"/>
                <w:b w:val="false"/>
                <w:i w:val="false"/>
                <w:color w:val="000000"/>
                <w:sz w:val="20"/>
              </w:rPr>
              <w:t>
AFR185 – "Air France" авиакомпаниясының үш әріптік ICAO коды және рейс нөмірі 185;</w:t>
            </w:r>
          </w:p>
          <w:p>
            <w:pPr>
              <w:spacing w:after="20"/>
              <w:ind w:left="20"/>
              <w:jc w:val="both"/>
            </w:pPr>
            <w:r>
              <w:rPr>
                <w:rFonts w:ascii="Times New Roman"/>
                <w:b w:val="false"/>
                <w:i w:val="false"/>
                <w:color w:val="000000"/>
                <w:sz w:val="20"/>
              </w:rPr>
              <w:t>
VHHH1605 ұшып шығу пункті Гонконг, ұшып шығу уақыты 16 сағат 05 минут.</w:t>
            </w:r>
          </w:p>
          <w:p>
            <w:pPr>
              <w:spacing w:after="20"/>
              <w:ind w:left="20"/>
              <w:jc w:val="both"/>
            </w:pPr>
            <w:r>
              <w:rPr>
                <w:rFonts w:ascii="Times New Roman"/>
                <w:b w:val="false"/>
                <w:i w:val="false"/>
                <w:color w:val="000000"/>
                <w:sz w:val="20"/>
              </w:rPr>
              <w:t>
LFPG – межелі пункт - Париж, Шарль де-Голь әуеайлағы;</w:t>
            </w:r>
          </w:p>
          <w:p>
            <w:pPr>
              <w:spacing w:after="20"/>
              <w:ind w:left="20"/>
              <w:jc w:val="both"/>
            </w:pPr>
            <w:r>
              <w:rPr>
                <w:rFonts w:ascii="Times New Roman"/>
                <w:b w:val="false"/>
                <w:i w:val="false"/>
                <w:color w:val="000000"/>
                <w:sz w:val="20"/>
              </w:rPr>
              <w:t>
DOF/140212 – жж.аа.кк (жыл, ай, күн) форматындағы  ұшуды орындау күні – 2014 жылғы 12 ақпан.</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СПЛ – Қосымша ұшу жоспары (Supplementary flight plan – SPL).</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 құрылымы мына дерек жолдарынан тұрады;</w:t>
            </w:r>
          </w:p>
          <w:p>
            <w:pPr>
              <w:spacing w:after="20"/>
              <w:ind w:left="20"/>
              <w:jc w:val="both"/>
            </w:pPr>
            <w:r>
              <w:rPr>
                <w:rFonts w:ascii="Times New Roman"/>
                <w:b w:val="false"/>
                <w:i w:val="false"/>
                <w:color w:val="000000"/>
                <w:sz w:val="20"/>
              </w:rPr>
              <w:t>
(3-7-13-16-18-19)</w:t>
            </w:r>
          </w:p>
          <w:p>
            <w:pPr>
              <w:spacing w:after="20"/>
              <w:ind w:left="20"/>
              <w:jc w:val="both"/>
            </w:pPr>
            <w:r>
              <w:rPr>
                <w:rFonts w:ascii="Times New Roman"/>
                <w:b w:val="false"/>
                <w:i w:val="false"/>
                <w:color w:val="000000"/>
                <w:sz w:val="20"/>
              </w:rPr>
              <w:t>
Мазмұны.</w:t>
            </w:r>
          </w:p>
          <w:p>
            <w:pPr>
              <w:spacing w:after="20"/>
              <w:ind w:left="20"/>
              <w:jc w:val="both"/>
            </w:pPr>
            <w:r>
              <w:rPr>
                <w:rFonts w:ascii="Times New Roman"/>
                <w:b w:val="false"/>
                <w:i w:val="false"/>
                <w:color w:val="000000"/>
                <w:sz w:val="20"/>
              </w:rPr>
              <w:t>
3-жол. Хабарлама түрі және  хабарламаның бастапқы деректері</w:t>
            </w:r>
          </w:p>
          <w:p>
            <w:pPr>
              <w:spacing w:after="20"/>
              <w:ind w:left="20"/>
              <w:jc w:val="both"/>
            </w:pPr>
            <w:r>
              <w:rPr>
                <w:rFonts w:ascii="Times New Roman"/>
                <w:b w:val="false"/>
                <w:i w:val="false"/>
                <w:color w:val="000000"/>
                <w:sz w:val="20"/>
              </w:rPr>
              <w:t>
7-жол. Әуе кемесінің  индексі мен режимі және ЕШРЛ коды.</w:t>
            </w:r>
          </w:p>
          <w:p>
            <w:pPr>
              <w:spacing w:after="20"/>
              <w:ind w:left="20"/>
              <w:jc w:val="both"/>
            </w:pPr>
            <w:r>
              <w:rPr>
                <w:rFonts w:ascii="Times New Roman"/>
                <w:b w:val="false"/>
                <w:i w:val="false"/>
                <w:color w:val="000000"/>
                <w:sz w:val="20"/>
              </w:rPr>
              <w:t>
13-жол.  Әуеайлақ және ұшып шығу уақыты</w:t>
            </w:r>
          </w:p>
          <w:p>
            <w:pPr>
              <w:spacing w:after="20"/>
              <w:ind w:left="20"/>
              <w:jc w:val="both"/>
            </w:pPr>
            <w:r>
              <w:rPr>
                <w:rFonts w:ascii="Times New Roman"/>
                <w:b w:val="false"/>
                <w:i w:val="false"/>
                <w:color w:val="000000"/>
                <w:sz w:val="20"/>
              </w:rPr>
              <w:t>
16-жол. Межелі әуеайлақ және жалпы есептік өткен уақыт, қосалқы әуеайлақ (әуеайлақтар)</w:t>
            </w:r>
          </w:p>
          <w:p>
            <w:pPr>
              <w:spacing w:after="20"/>
              <w:ind w:left="20"/>
              <w:jc w:val="both"/>
            </w:pPr>
            <w:r>
              <w:rPr>
                <w:rFonts w:ascii="Times New Roman"/>
                <w:b w:val="false"/>
                <w:i w:val="false"/>
                <w:color w:val="000000"/>
                <w:sz w:val="20"/>
              </w:rPr>
              <w:t>
18-жол. Өзге ақпарат</w:t>
            </w:r>
          </w:p>
          <w:p>
            <w:pPr>
              <w:spacing w:after="20"/>
              <w:ind w:left="20"/>
              <w:jc w:val="both"/>
            </w:pPr>
            <w:r>
              <w:rPr>
                <w:rFonts w:ascii="Times New Roman"/>
                <w:b w:val="false"/>
                <w:i w:val="false"/>
                <w:color w:val="000000"/>
                <w:sz w:val="20"/>
              </w:rPr>
              <w:t>
19-жол. Қосымша ақпарат</w:t>
            </w:r>
          </w:p>
        </w:tc>
        <w:tc>
          <w:tcPr>
            <w:tcW w:w="9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 үлгісі;</w:t>
            </w:r>
          </w:p>
          <w:p>
            <w:pPr>
              <w:spacing w:after="20"/>
              <w:ind w:left="20"/>
              <w:jc w:val="both"/>
            </w:pPr>
            <w:r>
              <w:rPr>
                <w:rFonts w:ascii="Times New Roman"/>
                <w:b w:val="false"/>
                <w:i w:val="false"/>
                <w:color w:val="000000"/>
                <w:sz w:val="20"/>
              </w:rPr>
              <w:t>
(SPL-AFR1850</w:t>
            </w:r>
          </w:p>
          <w:p>
            <w:pPr>
              <w:spacing w:after="20"/>
              <w:ind w:left="20"/>
              <w:jc w:val="both"/>
            </w:pPr>
            <w:r>
              <w:rPr>
                <w:rFonts w:ascii="Times New Roman"/>
                <w:b w:val="false"/>
                <w:i w:val="false"/>
                <w:color w:val="000000"/>
                <w:sz w:val="20"/>
              </w:rPr>
              <w:t>
VHHH1605</w:t>
            </w:r>
          </w:p>
          <w:p>
            <w:pPr>
              <w:spacing w:after="20"/>
              <w:ind w:left="20"/>
              <w:jc w:val="both"/>
            </w:pPr>
            <w:r>
              <w:rPr>
                <w:rFonts w:ascii="Times New Roman"/>
                <w:b w:val="false"/>
                <w:i w:val="false"/>
                <w:color w:val="000000"/>
                <w:sz w:val="20"/>
              </w:rPr>
              <w:t>
LFPG</w:t>
            </w:r>
          </w:p>
          <w:p>
            <w:pPr>
              <w:spacing w:after="20"/>
              <w:ind w:left="20"/>
              <w:jc w:val="both"/>
            </w:pPr>
            <w:r>
              <w:rPr>
                <w:rFonts w:ascii="Times New Roman"/>
                <w:b w:val="false"/>
                <w:i w:val="false"/>
                <w:color w:val="000000"/>
                <w:sz w:val="20"/>
              </w:rPr>
              <w:t>
REG/FABCD DOF/140212 RMK/CHARTER</w:t>
            </w:r>
          </w:p>
          <w:p>
            <w:pPr>
              <w:spacing w:after="20"/>
              <w:ind w:left="20"/>
              <w:jc w:val="both"/>
            </w:pPr>
            <w:r>
              <w:rPr>
                <w:rFonts w:ascii="Times New Roman"/>
                <w:b w:val="false"/>
                <w:i w:val="false"/>
                <w:color w:val="000000"/>
                <w:sz w:val="20"/>
              </w:rPr>
              <w:t>
E/0745 P/146 R/VE S/M J/LV D/2 8 C YELLOW A/YELLOW RED TAIL N145E C/AGMUROV)</w:t>
            </w:r>
          </w:p>
          <w:p>
            <w:pPr>
              <w:spacing w:after="20"/>
              <w:ind w:left="20"/>
              <w:jc w:val="both"/>
            </w:pPr>
            <w:r>
              <w:rPr>
                <w:rFonts w:ascii="Times New Roman"/>
                <w:b w:val="false"/>
                <w:i w:val="false"/>
                <w:color w:val="000000"/>
                <w:sz w:val="20"/>
              </w:rPr>
              <w:t>
Хабарламаның оқылуы:</w:t>
            </w:r>
          </w:p>
          <w:p>
            <w:pPr>
              <w:spacing w:after="20"/>
              <w:ind w:left="20"/>
              <w:jc w:val="both"/>
            </w:pPr>
            <w:r>
              <w:rPr>
                <w:rFonts w:ascii="Times New Roman"/>
                <w:b w:val="false"/>
                <w:i w:val="false"/>
                <w:color w:val="000000"/>
                <w:sz w:val="20"/>
              </w:rPr>
              <w:t>
SPL – хабарлама индексі;</w:t>
            </w:r>
          </w:p>
          <w:p>
            <w:pPr>
              <w:spacing w:after="20"/>
              <w:ind w:left="20"/>
              <w:jc w:val="both"/>
            </w:pPr>
            <w:r>
              <w:rPr>
                <w:rFonts w:ascii="Times New Roman"/>
                <w:b w:val="false"/>
                <w:i w:val="false"/>
                <w:color w:val="000000"/>
                <w:sz w:val="20"/>
              </w:rPr>
              <w:t>
AFR1850 –"Air France" авиакомпаниясының үш әріптік ICAO коды және рейс нөмірі 1850;</w:t>
            </w:r>
          </w:p>
          <w:p>
            <w:pPr>
              <w:spacing w:after="20"/>
              <w:ind w:left="20"/>
              <w:jc w:val="both"/>
            </w:pPr>
            <w:r>
              <w:rPr>
                <w:rFonts w:ascii="Times New Roman"/>
                <w:b w:val="false"/>
                <w:i w:val="false"/>
                <w:color w:val="000000"/>
                <w:sz w:val="20"/>
              </w:rPr>
              <w:t>
VHHH1605 – ұшып шығу пункті Гонконг, ұшып шығу уақыты 16 сағат 05 минут;</w:t>
            </w:r>
          </w:p>
          <w:p>
            <w:pPr>
              <w:spacing w:after="20"/>
              <w:ind w:left="20"/>
              <w:jc w:val="both"/>
            </w:pPr>
            <w:r>
              <w:rPr>
                <w:rFonts w:ascii="Times New Roman"/>
                <w:b w:val="false"/>
                <w:i w:val="false"/>
                <w:color w:val="000000"/>
                <w:sz w:val="20"/>
              </w:rPr>
              <w:t>
LFPG – межелі пункт - Париж, Шарль-де-Голь әуеайлағы;</w:t>
            </w:r>
          </w:p>
          <w:p>
            <w:pPr>
              <w:spacing w:after="20"/>
              <w:ind w:left="20"/>
              <w:jc w:val="both"/>
            </w:pPr>
            <w:r>
              <w:rPr>
                <w:rFonts w:ascii="Times New Roman"/>
                <w:b w:val="false"/>
                <w:i w:val="false"/>
                <w:color w:val="000000"/>
                <w:sz w:val="20"/>
              </w:rPr>
              <w:t>
REG/FABCD– ӘК ұлттық (F – Франция) және тіркеу (ABCD) нөмірі,</w:t>
            </w:r>
          </w:p>
          <w:p>
            <w:pPr>
              <w:spacing w:after="20"/>
              <w:ind w:left="20"/>
              <w:jc w:val="both"/>
            </w:pPr>
            <w:r>
              <w:rPr>
                <w:rFonts w:ascii="Times New Roman"/>
                <w:b w:val="false"/>
                <w:i w:val="false"/>
                <w:color w:val="000000"/>
                <w:sz w:val="20"/>
              </w:rPr>
              <w:t>
DOF/140212 – жж.аа.кк (жыл, ай, күн) форматындағы ұшуды орындау күні;</w:t>
            </w:r>
          </w:p>
          <w:p>
            <w:pPr>
              <w:spacing w:after="20"/>
              <w:ind w:left="20"/>
              <w:jc w:val="both"/>
            </w:pPr>
            <w:r>
              <w:rPr>
                <w:rFonts w:ascii="Times New Roman"/>
                <w:b w:val="false"/>
                <w:i w:val="false"/>
                <w:color w:val="000000"/>
                <w:sz w:val="20"/>
              </w:rPr>
              <w:t>
RMK/CHARTER – ұшудың мақсатын ашу – чартерлік рейс;</w:t>
            </w:r>
          </w:p>
          <w:p>
            <w:pPr>
              <w:spacing w:after="20"/>
              <w:ind w:left="20"/>
              <w:jc w:val="both"/>
            </w:pPr>
            <w:r>
              <w:rPr>
                <w:rFonts w:ascii="Times New Roman"/>
                <w:b w:val="false"/>
                <w:i w:val="false"/>
                <w:color w:val="000000"/>
                <w:sz w:val="20"/>
              </w:rPr>
              <w:t>
E/0745 P/146 R/VE S/M J/LV D/2 8 C YELLOW A/YELLOW RED TAIL N145E C/Barught – 19-жолдың қосымша ақпараты.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ФЛИ (FLI) – Мемлекеттік шеқарадан немесе әуе қозғалысына қызмет көрсету ауданының  (әққа)</w:t>
            </w:r>
          </w:p>
          <w:p>
            <w:pPr>
              <w:spacing w:after="20"/>
              <w:ind w:left="20"/>
              <w:jc w:val="both"/>
            </w:pPr>
            <w:r>
              <w:rPr>
                <w:rFonts w:ascii="Times New Roman"/>
                <w:b w:val="false"/>
                <w:i w:val="false"/>
                <w:color w:val="000000"/>
                <w:sz w:val="20"/>
              </w:rPr>
              <w:t>
(Секторының) шеқарасынан  ұшып өту (Flight inn).</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 құрылымы мына дерек жолдарынан тұрады:</w:t>
            </w:r>
          </w:p>
          <w:p>
            <w:pPr>
              <w:spacing w:after="20"/>
              <w:ind w:left="20"/>
              <w:jc w:val="both"/>
            </w:pPr>
            <w:r>
              <w:rPr>
                <w:rFonts w:ascii="Times New Roman"/>
                <w:b w:val="false"/>
                <w:i w:val="false"/>
                <w:color w:val="000000"/>
                <w:sz w:val="20"/>
              </w:rPr>
              <w:t>
(3-7-18)</w:t>
            </w:r>
          </w:p>
          <w:p>
            <w:pPr>
              <w:spacing w:after="20"/>
              <w:ind w:left="20"/>
              <w:jc w:val="both"/>
            </w:pPr>
            <w:r>
              <w:rPr>
                <w:rFonts w:ascii="Times New Roman"/>
                <w:b w:val="false"/>
                <w:i w:val="false"/>
                <w:color w:val="000000"/>
                <w:sz w:val="20"/>
              </w:rPr>
              <w:t>
Мазмұны:</w:t>
            </w:r>
          </w:p>
          <w:p>
            <w:pPr>
              <w:spacing w:after="20"/>
              <w:ind w:left="20"/>
              <w:jc w:val="both"/>
            </w:pPr>
            <w:r>
              <w:rPr>
                <w:rFonts w:ascii="Times New Roman"/>
                <w:b w:val="false"/>
                <w:i w:val="false"/>
                <w:color w:val="000000"/>
                <w:sz w:val="20"/>
              </w:rPr>
              <w:t>
3-жол. Хабарлама түрі және  хабарламаның бастапқы деректері</w:t>
            </w:r>
          </w:p>
          <w:p>
            <w:pPr>
              <w:spacing w:after="20"/>
              <w:ind w:left="20"/>
              <w:jc w:val="both"/>
            </w:pPr>
            <w:r>
              <w:rPr>
                <w:rFonts w:ascii="Times New Roman"/>
                <w:b w:val="false"/>
                <w:i w:val="false"/>
                <w:color w:val="000000"/>
                <w:sz w:val="20"/>
              </w:rPr>
              <w:t>
7-жол. Әуе кемесінің  индексі мен режимі және ЕШРЛ коды.</w:t>
            </w:r>
          </w:p>
          <w:p>
            <w:pPr>
              <w:spacing w:after="20"/>
              <w:ind w:left="20"/>
              <w:jc w:val="both"/>
            </w:pPr>
            <w:r>
              <w:rPr>
                <w:rFonts w:ascii="Times New Roman"/>
                <w:b w:val="false"/>
                <w:i w:val="false"/>
                <w:color w:val="000000"/>
                <w:sz w:val="20"/>
              </w:rPr>
              <w:t>
18-жол. Өзге ақпарат</w:t>
            </w:r>
          </w:p>
        </w:tc>
        <w:tc>
          <w:tcPr>
            <w:tcW w:w="9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 үлгісі:</w:t>
            </w:r>
          </w:p>
          <w:p>
            <w:pPr>
              <w:spacing w:after="20"/>
              <w:ind w:left="20"/>
              <w:jc w:val="both"/>
            </w:pPr>
            <w:r>
              <w:rPr>
                <w:rFonts w:ascii="Times New Roman"/>
                <w:b w:val="false"/>
                <w:i w:val="false"/>
                <w:color w:val="000000"/>
                <w:sz w:val="20"/>
              </w:rPr>
              <w:t>
(FLI-BEK100/A3503-DATA/0203-ATO/LUKUS0140-F371)</w:t>
            </w:r>
          </w:p>
          <w:p>
            <w:pPr>
              <w:spacing w:after="20"/>
              <w:ind w:left="20"/>
              <w:jc w:val="both"/>
            </w:pPr>
            <w:r>
              <w:rPr>
                <w:rFonts w:ascii="Times New Roman"/>
                <w:b w:val="false"/>
                <w:i w:val="false"/>
                <w:color w:val="000000"/>
                <w:sz w:val="20"/>
              </w:rPr>
              <w:t>
Хабарламаның оқылуы:</w:t>
            </w:r>
          </w:p>
          <w:p>
            <w:pPr>
              <w:spacing w:after="20"/>
              <w:ind w:left="20"/>
              <w:jc w:val="both"/>
            </w:pPr>
            <w:r>
              <w:rPr>
                <w:rFonts w:ascii="Times New Roman"/>
                <w:b w:val="false"/>
                <w:i w:val="false"/>
                <w:color w:val="000000"/>
                <w:sz w:val="20"/>
              </w:rPr>
              <w:t>
FLI – хабарлама индексі;</w:t>
            </w:r>
          </w:p>
          <w:p>
            <w:pPr>
              <w:spacing w:after="20"/>
              <w:ind w:left="20"/>
              <w:jc w:val="both"/>
            </w:pPr>
            <w:r>
              <w:rPr>
                <w:rFonts w:ascii="Times New Roman"/>
                <w:b w:val="false"/>
                <w:i w:val="false"/>
                <w:color w:val="000000"/>
                <w:sz w:val="20"/>
              </w:rPr>
              <w:t>
BEK100/A3503 – "Бүркіт Эйр" авиакомпаниясының үш әріптік ICAO коды, Қазақстан, рейс нөмірі 100, жауап беруші режимі – А, екі жақты радиолокация коды 3503;</w:t>
            </w:r>
          </w:p>
          <w:p>
            <w:pPr>
              <w:spacing w:after="20"/>
              <w:ind w:left="20"/>
              <w:jc w:val="both"/>
            </w:pPr>
            <w:r>
              <w:rPr>
                <w:rFonts w:ascii="Times New Roman"/>
                <w:b w:val="false"/>
                <w:i w:val="false"/>
                <w:color w:val="000000"/>
                <w:sz w:val="20"/>
              </w:rPr>
              <w:t>
LUKUS0140-F371 – ұшып өтетін шекара нүктесі (шекара FIR/ACC) LUKUS, нақты ұшып өту уақыты 01 сағат 40 минут, LUKUS нүктесінен ұшып өту эшелоны – F371.</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ППН – Хабарламаны өңдеуден бас тарту,  ұшу жоспарын бекітпеу, әуе кеңістігін пайдалануға тыйым салу (Reject – REJ).</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 құрылымы мына дерек жолдарынан тұрады:</w:t>
            </w:r>
          </w:p>
          <w:p>
            <w:pPr>
              <w:spacing w:after="20"/>
              <w:ind w:left="20"/>
              <w:jc w:val="both"/>
            </w:pPr>
            <w:r>
              <w:rPr>
                <w:rFonts w:ascii="Times New Roman"/>
                <w:b w:val="false"/>
                <w:i w:val="false"/>
                <w:color w:val="000000"/>
                <w:sz w:val="20"/>
              </w:rPr>
              <w:t>
(3-7-13-16-18)</w:t>
            </w:r>
          </w:p>
          <w:p>
            <w:pPr>
              <w:spacing w:after="20"/>
              <w:ind w:left="20"/>
              <w:jc w:val="both"/>
            </w:pPr>
            <w:r>
              <w:rPr>
                <w:rFonts w:ascii="Times New Roman"/>
                <w:b w:val="false"/>
                <w:i w:val="false"/>
                <w:color w:val="000000"/>
                <w:sz w:val="20"/>
              </w:rPr>
              <w:t>
Мазмұны:</w:t>
            </w:r>
          </w:p>
          <w:p>
            <w:pPr>
              <w:spacing w:after="20"/>
              <w:ind w:left="20"/>
              <w:jc w:val="both"/>
            </w:pPr>
            <w:r>
              <w:rPr>
                <w:rFonts w:ascii="Times New Roman"/>
                <w:b w:val="false"/>
                <w:i w:val="false"/>
                <w:color w:val="000000"/>
                <w:sz w:val="20"/>
              </w:rPr>
              <w:t>
3-жол. Хабарлама түрі және  хабарламаның бастапқы деректері</w:t>
            </w:r>
          </w:p>
          <w:p>
            <w:pPr>
              <w:spacing w:after="20"/>
              <w:ind w:left="20"/>
              <w:jc w:val="both"/>
            </w:pPr>
            <w:r>
              <w:rPr>
                <w:rFonts w:ascii="Times New Roman"/>
                <w:b w:val="false"/>
                <w:i w:val="false"/>
                <w:color w:val="000000"/>
                <w:sz w:val="20"/>
              </w:rPr>
              <w:t>
7-жол. Әуе кемесінің  индексі мен режимі және ЕШРЛ коды.</w:t>
            </w:r>
          </w:p>
          <w:p>
            <w:pPr>
              <w:spacing w:after="20"/>
              <w:ind w:left="20"/>
              <w:jc w:val="both"/>
            </w:pPr>
            <w:r>
              <w:rPr>
                <w:rFonts w:ascii="Times New Roman"/>
                <w:b w:val="false"/>
                <w:i w:val="false"/>
                <w:color w:val="000000"/>
                <w:sz w:val="20"/>
              </w:rPr>
              <w:t>
13-жол.  Әуеайлақ және ұшып шығу уақыты</w:t>
            </w:r>
          </w:p>
          <w:p>
            <w:pPr>
              <w:spacing w:after="20"/>
              <w:ind w:left="20"/>
              <w:jc w:val="both"/>
            </w:pPr>
            <w:r>
              <w:rPr>
                <w:rFonts w:ascii="Times New Roman"/>
                <w:b w:val="false"/>
                <w:i w:val="false"/>
                <w:color w:val="000000"/>
                <w:sz w:val="20"/>
              </w:rPr>
              <w:t>
16-жол. Межелі әуеайлақ және жалпы есептік өткен уақыт, қосалқы әуеайлақ (әуеайлақтар)</w:t>
            </w:r>
          </w:p>
          <w:p>
            <w:pPr>
              <w:spacing w:after="20"/>
              <w:ind w:left="20"/>
              <w:jc w:val="both"/>
            </w:pPr>
            <w:r>
              <w:rPr>
                <w:rFonts w:ascii="Times New Roman"/>
                <w:b w:val="false"/>
                <w:i w:val="false"/>
                <w:color w:val="000000"/>
                <w:sz w:val="20"/>
              </w:rPr>
              <w:t>
18-жол. Өзге ақпарат (DOF/ немесе "0")</w:t>
            </w:r>
          </w:p>
        </w:tc>
        <w:tc>
          <w:tcPr>
            <w:tcW w:w="9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 үлгісі:</w:t>
            </w:r>
          </w:p>
          <w:p>
            <w:pPr>
              <w:spacing w:after="20"/>
              <w:ind w:left="20"/>
              <w:jc w:val="both"/>
            </w:pPr>
            <w:r>
              <w:rPr>
                <w:rFonts w:ascii="Times New Roman"/>
                <w:b w:val="false"/>
                <w:i w:val="false"/>
                <w:color w:val="000000"/>
                <w:sz w:val="20"/>
              </w:rPr>
              <w:t>
(ППН-БЕК100-УУДД0050-УААА-ДОФ/121116 РМК/ЕРКІН МӘТІН)</w:t>
            </w:r>
          </w:p>
          <w:p>
            <w:pPr>
              <w:spacing w:after="20"/>
              <w:ind w:left="20"/>
              <w:jc w:val="both"/>
            </w:pPr>
            <w:r>
              <w:rPr>
                <w:rFonts w:ascii="Times New Roman"/>
                <w:b w:val="false"/>
                <w:i w:val="false"/>
                <w:color w:val="000000"/>
                <w:sz w:val="20"/>
              </w:rPr>
              <w:t>
(REJ-BEK100-UUDD0050-UAAA-DOF/121116 RMK/FREE TEXT).</w:t>
            </w:r>
          </w:p>
          <w:p>
            <w:pPr>
              <w:spacing w:after="20"/>
              <w:ind w:left="20"/>
              <w:jc w:val="both"/>
            </w:pPr>
            <w:r>
              <w:rPr>
                <w:rFonts w:ascii="Times New Roman"/>
                <w:b w:val="false"/>
                <w:i w:val="false"/>
                <w:color w:val="000000"/>
                <w:sz w:val="20"/>
              </w:rPr>
              <w:t>
Хабарламаның оқылуы:</w:t>
            </w:r>
          </w:p>
          <w:p>
            <w:pPr>
              <w:spacing w:after="20"/>
              <w:ind w:left="20"/>
              <w:jc w:val="both"/>
            </w:pPr>
            <w:r>
              <w:rPr>
                <w:rFonts w:ascii="Times New Roman"/>
                <w:b w:val="false"/>
                <w:i w:val="false"/>
                <w:color w:val="000000"/>
                <w:sz w:val="20"/>
              </w:rPr>
              <w:t>
ППН (REJ) – хабарлама индексі;</w:t>
            </w:r>
          </w:p>
          <w:p>
            <w:pPr>
              <w:spacing w:after="20"/>
              <w:ind w:left="20"/>
              <w:jc w:val="both"/>
            </w:pPr>
            <w:r>
              <w:rPr>
                <w:rFonts w:ascii="Times New Roman"/>
                <w:b w:val="false"/>
                <w:i w:val="false"/>
                <w:color w:val="000000"/>
                <w:sz w:val="20"/>
              </w:rPr>
              <w:t>
BEK100 – "Бүркіт Эйр" авиакомпаниясының үш әріптік ICAO коды, Қазақстан, рейс нөмірі 100;</w:t>
            </w:r>
          </w:p>
          <w:p>
            <w:pPr>
              <w:spacing w:after="20"/>
              <w:ind w:left="20"/>
              <w:jc w:val="both"/>
            </w:pPr>
            <w:r>
              <w:rPr>
                <w:rFonts w:ascii="Times New Roman"/>
                <w:b w:val="false"/>
                <w:i w:val="false"/>
                <w:color w:val="000000"/>
                <w:sz w:val="20"/>
              </w:rPr>
              <w:t>
UUDD0050 – ұшып шығу пункті Мәскеу, Домодедово, уақыты – 00 сағат 50 минут;</w:t>
            </w:r>
          </w:p>
          <w:p>
            <w:pPr>
              <w:spacing w:after="20"/>
              <w:ind w:left="20"/>
              <w:jc w:val="both"/>
            </w:pPr>
            <w:r>
              <w:rPr>
                <w:rFonts w:ascii="Times New Roman"/>
                <w:b w:val="false"/>
                <w:i w:val="false"/>
                <w:color w:val="000000"/>
                <w:sz w:val="20"/>
              </w:rPr>
              <w:t>
UACC – межелі пункт Астана;</w:t>
            </w:r>
          </w:p>
          <w:p>
            <w:pPr>
              <w:spacing w:after="20"/>
              <w:ind w:left="20"/>
              <w:jc w:val="both"/>
            </w:pPr>
            <w:r>
              <w:rPr>
                <w:rFonts w:ascii="Times New Roman"/>
                <w:b w:val="false"/>
                <w:i w:val="false"/>
                <w:color w:val="000000"/>
                <w:sz w:val="20"/>
              </w:rPr>
              <w:t>
DOF/121116 – ұшуды орындау күні - 2012 жылғы 16 қараша;</w:t>
            </w:r>
          </w:p>
          <w:p>
            <w:pPr>
              <w:spacing w:after="20"/>
              <w:ind w:left="20"/>
              <w:jc w:val="both"/>
            </w:pPr>
            <w:r>
              <w:rPr>
                <w:rFonts w:ascii="Times New Roman"/>
                <w:b w:val="false"/>
                <w:i w:val="false"/>
                <w:color w:val="000000"/>
                <w:sz w:val="20"/>
              </w:rPr>
              <w:t>
RMK/еркін мәтін – ашық еркін мәтінмен жазылған хабарламаны өңдеуден бас тарту себебі көрсетіледі:</w:t>
            </w:r>
          </w:p>
          <w:p>
            <w:pPr>
              <w:spacing w:after="20"/>
              <w:ind w:left="20"/>
              <w:jc w:val="both"/>
            </w:pPr>
            <w:r>
              <w:rPr>
                <w:rFonts w:ascii="Times New Roman"/>
                <w:b w:val="false"/>
                <w:i w:val="false"/>
                <w:color w:val="000000"/>
                <w:sz w:val="20"/>
              </w:rPr>
              <w:t>
ҚАЗАҚСТАН РЕСПУБЛИКАСЫНЫҢ АВИАЦИЯЛЫҚ БИЛІГІНІҢ РҰҚСАТЫНЫҢ ЖОҚ БОЛУЫНА БАЙЛАНЫСТЫ ҚАЗАҚСТАН РЕСПУБЛИКАСЫНЫҢ ӘУЕ КЕҢІСТІГІ АРҚЫЛЫ ҰШУҒА ТЫЙЫМ САЛЫНАДЫ (Overflight through the airspace of the Republic of Kazakhstan is denied due to lack of permission aviation authorities of the Republic of Kazakhstan);</w:t>
            </w:r>
          </w:p>
          <w:p>
            <w:pPr>
              <w:spacing w:after="20"/>
              <w:ind w:left="20"/>
              <w:jc w:val="both"/>
            </w:pPr>
            <w:r>
              <w:rPr>
                <w:rFonts w:ascii="Times New Roman"/>
                <w:b w:val="false"/>
                <w:i w:val="false"/>
                <w:color w:val="000000"/>
                <w:sz w:val="20"/>
              </w:rPr>
              <w:t>
ҚАЗАҚСТАН РЕСПУБЛИКАСЫНЫҢ АВИАЦИЯЛЫҚ БИЛІГІНІҢ РҰҚСАТЫНЫҢ ЖОҚ БОЛУЫНА БАЙЛАНЫСТЫ ҚАЗАҚСТАН РЕСПУБЛИКАСЫНЫҢ АУМАҒЫНДА ҚОНУҒА ТЫЙЫМ САЛЫНАДЫ (Landing on the territory of the Republic of Kazakhstan banned for lack of a permit aviation authorities of the Republic of Kazakhstan);</w:t>
            </w:r>
          </w:p>
          <w:p>
            <w:pPr>
              <w:spacing w:after="20"/>
              <w:ind w:left="20"/>
              <w:jc w:val="both"/>
            </w:pPr>
            <w:r>
              <w:rPr>
                <w:rFonts w:ascii="Times New Roman"/>
                <w:b w:val="false"/>
                <w:i w:val="false"/>
                <w:color w:val="000000"/>
                <w:sz w:val="20"/>
              </w:rPr>
              <w:t>
ҚАЗАҚСТАН РЕСПУБЛИКАСЫНЫҢ АВИАЦИЯЛЫҚ БИЛІГІНІҢ РҰҚСАТЫНЫҢ ЖОҚ БОЛУЫНА БАЙЛАНЫСТЫ АЛМАТЫ ӘУЕАЙЛАҒЫНА ҚОНУҒА ТЫЙЫМ САЛЫНАДЫ (Landing at the airport Almaty banned for lack of a permit aeronautical authorities of the Republic of Kazakhstan);</w:t>
            </w:r>
          </w:p>
          <w:p>
            <w:pPr>
              <w:spacing w:after="20"/>
              <w:ind w:left="20"/>
              <w:jc w:val="both"/>
            </w:pPr>
            <w:r>
              <w:rPr>
                <w:rFonts w:ascii="Times New Roman"/>
                <w:b w:val="false"/>
                <w:i w:val="false"/>
                <w:color w:val="000000"/>
                <w:sz w:val="20"/>
              </w:rPr>
              <w:t>
ҚАЗАҚСТАН РЕСПУБЛИКАСЫНЫҢ ӘУЕ КЕҢІСТІГІНДЕ гз ӘУЕ ТРАССАСЫ БОЙЫНША ҰШЫП ӨТУГЕ ТЫЙЫМ САЛЫНАДЫ. СІЗГЕ БЕРІЛГЕН №1 РҰҚСАТҚА СӘЙКЕС АРИС ОДИВ НҮКТЕЛЕРІ АРҚЫЛЫ ҰШУ МАРШРУТЫ БЕКІТІЛГЕН (Flight on airway G3 in the airspace of the Republic of Kazakhstan is prohibited According granted you permission of N 1 approved flight route through points ARISA ODIVA).</w:t>
            </w:r>
          </w:p>
          <w:p>
            <w:pPr>
              <w:spacing w:after="20"/>
              <w:ind w:left="20"/>
              <w:jc w:val="both"/>
            </w:pPr>
            <w:r>
              <w:rPr>
                <w:rFonts w:ascii="Times New Roman"/>
                <w:b w:val="false"/>
                <w:i w:val="false"/>
                <w:color w:val="000000"/>
                <w:sz w:val="20"/>
              </w:rPr>
              <w:t>
Қосымша ақпараттың басқа үлгілері:</w:t>
            </w:r>
          </w:p>
          <w:p>
            <w:pPr>
              <w:spacing w:after="20"/>
              <w:ind w:left="20"/>
              <w:jc w:val="both"/>
            </w:pPr>
            <w:r>
              <w:rPr>
                <w:rFonts w:ascii="Times New Roman"/>
                <w:b w:val="false"/>
                <w:i w:val="false"/>
                <w:color w:val="000000"/>
                <w:sz w:val="20"/>
              </w:rPr>
              <w:t>
15-ЖОЛДЫҢ ДҰРЫС ТОЛТЫРЫЛМАУЫ;</w:t>
            </w:r>
          </w:p>
          <w:p>
            <w:pPr>
              <w:spacing w:after="20"/>
              <w:ind w:left="20"/>
              <w:jc w:val="both"/>
            </w:pPr>
            <w:r>
              <w:rPr>
                <w:rFonts w:ascii="Times New Roman"/>
                <w:b w:val="false"/>
                <w:i w:val="false"/>
                <w:color w:val="000000"/>
                <w:sz w:val="20"/>
              </w:rPr>
              <w:t>
қр қк әқк әшқ ӘСКЕРИ ОРГАНДАРЫНАН қр ӘУЕ КЕҢІСТІГІН ПАЙДАЛАНУҒА РҰҚСАТЫНЫҢ ЖОҚ БОЛУЫ;</w:t>
            </w:r>
          </w:p>
          <w:p>
            <w:pPr>
              <w:spacing w:after="20"/>
              <w:ind w:left="20"/>
              <w:jc w:val="both"/>
            </w:pPr>
            <w:r>
              <w:rPr>
                <w:rFonts w:ascii="Times New Roman"/>
                <w:b w:val="false"/>
                <w:i w:val="false"/>
                <w:color w:val="000000"/>
                <w:sz w:val="20"/>
              </w:rPr>
              <w:t>
МЕЖЕЛІ ПУНКТ ЖҰМЫСЫНЫҢ РегламентІ;</w:t>
            </w:r>
          </w:p>
          <w:p>
            <w:pPr>
              <w:spacing w:after="20"/>
              <w:ind w:left="20"/>
              <w:jc w:val="both"/>
            </w:pPr>
            <w:r>
              <w:rPr>
                <w:rFonts w:ascii="Times New Roman"/>
                <w:b w:val="false"/>
                <w:i w:val="false"/>
                <w:color w:val="000000"/>
                <w:sz w:val="20"/>
              </w:rPr>
              <w:t>
ҚАЗАҚСТАН РЕСПУБЛИКАСЫНЫҢ ӘУЕ КЕҢІСТІГІН ПАЙДАЛАНУҒА БЕРІЛГЕН РҰҚСАТТЫҢ ҚАТЕ НӨМІРІ;</w:t>
            </w:r>
          </w:p>
          <w:p>
            <w:pPr>
              <w:spacing w:after="20"/>
              <w:ind w:left="20"/>
              <w:jc w:val="both"/>
            </w:pPr>
            <w:r>
              <w:rPr>
                <w:rFonts w:ascii="Times New Roman"/>
                <w:b w:val="false"/>
                <w:i w:val="false"/>
                <w:color w:val="000000"/>
                <w:sz w:val="20"/>
              </w:rPr>
              <w:t>
анқ ҮШІН ТӨЛЕМНІҢ ЖОҚ БОЛУЫ;</w:t>
            </w:r>
          </w:p>
          <w:p>
            <w:pPr>
              <w:spacing w:after="20"/>
              <w:ind w:left="20"/>
              <w:jc w:val="both"/>
            </w:pPr>
            <w:r>
              <w:rPr>
                <w:rFonts w:ascii="Times New Roman"/>
                <w:b w:val="false"/>
                <w:i w:val="false"/>
                <w:color w:val="000000"/>
                <w:sz w:val="20"/>
              </w:rPr>
              <w:t>
zzzz ТЕКСЕРІҢІЗ 18- ЖОЛДА МЕЖЕЛІ ПУНКТ dest КӨРСЕТІЛМЕГЕН;</w:t>
            </w:r>
          </w:p>
          <w:p>
            <w:pPr>
              <w:spacing w:after="20"/>
              <w:ind w:left="20"/>
              <w:jc w:val="both"/>
            </w:pPr>
            <w:r>
              <w:rPr>
                <w:rFonts w:ascii="Times New Roman"/>
                <w:b w:val="false"/>
                <w:i w:val="false"/>
                <w:color w:val="000000"/>
                <w:sz w:val="20"/>
              </w:rPr>
              <w:t>
DEP ТЕКСЕРІҢІЗ ҰШЫП ШЫҒУ ПУНКТІ КӨРСЕТІЛМЕГЕН.</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АПЗ – Метеожағдайдан басқа барлық себептер бойынша қабылдауды шектеу тоқтату (СОЗУ).</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 құрылымы мына дерек жолдарынан тұрады;</w:t>
            </w:r>
          </w:p>
          <w:p>
            <w:pPr>
              <w:spacing w:after="20"/>
              <w:ind w:left="20"/>
              <w:jc w:val="both"/>
            </w:pPr>
            <w:r>
              <w:rPr>
                <w:rFonts w:ascii="Times New Roman"/>
                <w:b w:val="false"/>
                <w:i w:val="false"/>
                <w:color w:val="000000"/>
                <w:sz w:val="20"/>
              </w:rPr>
              <w:t>
(3-13-18)</w:t>
            </w:r>
          </w:p>
          <w:p>
            <w:pPr>
              <w:spacing w:after="20"/>
              <w:ind w:left="20"/>
              <w:jc w:val="both"/>
            </w:pPr>
            <w:r>
              <w:rPr>
                <w:rFonts w:ascii="Times New Roman"/>
                <w:b w:val="false"/>
                <w:i w:val="false"/>
                <w:color w:val="000000"/>
                <w:sz w:val="20"/>
              </w:rPr>
              <w:t>
Мазмұны;</w:t>
            </w:r>
          </w:p>
          <w:p>
            <w:pPr>
              <w:spacing w:after="20"/>
              <w:ind w:left="20"/>
              <w:jc w:val="both"/>
            </w:pPr>
            <w:r>
              <w:rPr>
                <w:rFonts w:ascii="Times New Roman"/>
                <w:b w:val="false"/>
                <w:i w:val="false"/>
                <w:color w:val="000000"/>
                <w:sz w:val="20"/>
              </w:rPr>
              <w:t>
3-жол. Хабарлама түрі және  хабарламаның бастапқы деректері</w:t>
            </w:r>
          </w:p>
          <w:p>
            <w:pPr>
              <w:spacing w:after="20"/>
              <w:ind w:left="20"/>
              <w:jc w:val="both"/>
            </w:pPr>
            <w:r>
              <w:rPr>
                <w:rFonts w:ascii="Times New Roman"/>
                <w:b w:val="false"/>
                <w:i w:val="false"/>
                <w:color w:val="000000"/>
                <w:sz w:val="20"/>
              </w:rPr>
              <w:t>
13-жол.  Әуеайлақ және ұшып шығу уақыты</w:t>
            </w:r>
          </w:p>
          <w:p>
            <w:pPr>
              <w:spacing w:after="20"/>
              <w:ind w:left="20"/>
              <w:jc w:val="both"/>
            </w:pPr>
            <w:r>
              <w:rPr>
                <w:rFonts w:ascii="Times New Roman"/>
                <w:b w:val="false"/>
                <w:i w:val="false"/>
                <w:color w:val="000000"/>
                <w:sz w:val="20"/>
              </w:rPr>
              <w:t>
18-жол. Өзге ақпарат.</w:t>
            </w:r>
          </w:p>
        </w:tc>
        <w:tc>
          <w:tcPr>
            <w:tcW w:w="9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 үлгісі;</w:t>
            </w:r>
          </w:p>
          <w:p>
            <w:pPr>
              <w:spacing w:after="20"/>
              <w:ind w:left="20"/>
              <w:jc w:val="both"/>
            </w:pPr>
            <w:r>
              <w:rPr>
                <w:rFonts w:ascii="Times New Roman"/>
                <w:b w:val="false"/>
                <w:i w:val="false"/>
                <w:color w:val="000000"/>
                <w:sz w:val="20"/>
              </w:rPr>
              <w:t>
(АПЗ-УАДД0500/0900-ДОФ/140212-РМК/ЖҰҚЖ-да ЖАҢА ТҮСКЕН ҚАР ЖАТЫР 70ММ КСЦ029).</w:t>
            </w:r>
          </w:p>
          <w:p>
            <w:pPr>
              <w:spacing w:after="20"/>
              <w:ind w:left="20"/>
              <w:jc w:val="both"/>
            </w:pPr>
            <w:r>
              <w:rPr>
                <w:rFonts w:ascii="Times New Roman"/>
                <w:b w:val="false"/>
                <w:i w:val="false"/>
                <w:color w:val="000000"/>
                <w:sz w:val="20"/>
              </w:rPr>
              <w:t>
Хабарламаның оқылуы:</w:t>
            </w:r>
          </w:p>
          <w:p>
            <w:pPr>
              <w:spacing w:after="20"/>
              <w:ind w:left="20"/>
              <w:jc w:val="both"/>
            </w:pPr>
            <w:r>
              <w:rPr>
                <w:rFonts w:ascii="Times New Roman"/>
                <w:b w:val="false"/>
                <w:i w:val="false"/>
                <w:color w:val="000000"/>
                <w:sz w:val="20"/>
              </w:rPr>
              <w:t>
АПЗ – хабарлама индексі;</w:t>
            </w:r>
          </w:p>
          <w:p>
            <w:pPr>
              <w:spacing w:after="20"/>
              <w:ind w:left="20"/>
              <w:jc w:val="both"/>
            </w:pPr>
            <w:r>
              <w:rPr>
                <w:rFonts w:ascii="Times New Roman"/>
                <w:b w:val="false"/>
                <w:i w:val="false"/>
                <w:color w:val="000000"/>
                <w:sz w:val="20"/>
              </w:rPr>
              <w:t>
УАДД0500/0900 - әуеайлақ және шектеудің басталу және шектеудің есептік аяқталу уақыты;</w:t>
            </w:r>
          </w:p>
          <w:p>
            <w:pPr>
              <w:spacing w:after="20"/>
              <w:ind w:left="20"/>
              <w:jc w:val="both"/>
            </w:pPr>
            <w:r>
              <w:rPr>
                <w:rFonts w:ascii="Times New Roman"/>
                <w:b w:val="false"/>
                <w:i w:val="false"/>
                <w:color w:val="000000"/>
                <w:sz w:val="20"/>
              </w:rPr>
              <w:t>
ДОФ/140212 – шектеуді енгізу күні;</w:t>
            </w:r>
          </w:p>
          <w:p>
            <w:pPr>
              <w:spacing w:after="20"/>
              <w:ind w:left="20"/>
              <w:jc w:val="both"/>
            </w:pPr>
            <w:r>
              <w:rPr>
                <w:rFonts w:ascii="Times New Roman"/>
                <w:b w:val="false"/>
                <w:i w:val="false"/>
                <w:color w:val="000000"/>
                <w:sz w:val="20"/>
              </w:rPr>
              <w:t>
РМК/ ЖҰҚЖ-да ЖАҢА ТҮСКЕН ҚАР ЖАТЫР 70ММ КСЦ029 – қызмет көрсетудің тоқтатудың себебі мен шарттары.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АПВ - Әк  қабылдауды</w:t>
            </w:r>
          </w:p>
          <w:p>
            <w:pPr>
              <w:spacing w:after="20"/>
              <w:ind w:left="20"/>
              <w:jc w:val="both"/>
            </w:pPr>
            <w:r>
              <w:rPr>
                <w:rFonts w:ascii="Times New Roman"/>
                <w:b w:val="false"/>
                <w:i w:val="false"/>
                <w:color w:val="000000"/>
                <w:sz w:val="20"/>
              </w:rPr>
              <w:t>
қайта бастау  (Метеожағдайдан басқа  барлық себептер бойынша қабылдауға қойылған шектеуді алу).</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 құрылымы мына дерек жолдарынан тұрады:</w:t>
            </w:r>
          </w:p>
          <w:p>
            <w:pPr>
              <w:spacing w:after="20"/>
              <w:ind w:left="20"/>
              <w:jc w:val="both"/>
            </w:pPr>
            <w:r>
              <w:rPr>
                <w:rFonts w:ascii="Times New Roman"/>
                <w:b w:val="false"/>
                <w:i w:val="false"/>
                <w:color w:val="000000"/>
                <w:sz w:val="20"/>
              </w:rPr>
              <w:t>
(3-13-18)</w:t>
            </w:r>
          </w:p>
          <w:p>
            <w:pPr>
              <w:spacing w:after="20"/>
              <w:ind w:left="20"/>
              <w:jc w:val="both"/>
            </w:pPr>
            <w:r>
              <w:rPr>
                <w:rFonts w:ascii="Times New Roman"/>
                <w:b w:val="false"/>
                <w:i w:val="false"/>
                <w:color w:val="000000"/>
                <w:sz w:val="20"/>
              </w:rPr>
              <w:t>
Мазмұны:</w:t>
            </w:r>
          </w:p>
          <w:p>
            <w:pPr>
              <w:spacing w:after="20"/>
              <w:ind w:left="20"/>
              <w:jc w:val="both"/>
            </w:pPr>
            <w:r>
              <w:rPr>
                <w:rFonts w:ascii="Times New Roman"/>
                <w:b w:val="false"/>
                <w:i w:val="false"/>
                <w:color w:val="000000"/>
                <w:sz w:val="20"/>
              </w:rPr>
              <w:t>
3-жол. Хабарлама түрі және  хабарламаның бастапқы деректері</w:t>
            </w:r>
          </w:p>
          <w:p>
            <w:pPr>
              <w:spacing w:after="20"/>
              <w:ind w:left="20"/>
              <w:jc w:val="both"/>
            </w:pPr>
            <w:r>
              <w:rPr>
                <w:rFonts w:ascii="Times New Roman"/>
                <w:b w:val="false"/>
                <w:i w:val="false"/>
                <w:color w:val="000000"/>
                <w:sz w:val="20"/>
              </w:rPr>
              <w:t>
13-жол.  Әуеайлақ және ұшып шығу уақыты</w:t>
            </w:r>
          </w:p>
          <w:p>
            <w:pPr>
              <w:spacing w:after="20"/>
              <w:ind w:left="20"/>
              <w:jc w:val="both"/>
            </w:pPr>
            <w:r>
              <w:rPr>
                <w:rFonts w:ascii="Times New Roman"/>
                <w:b w:val="false"/>
                <w:i w:val="false"/>
                <w:color w:val="000000"/>
                <w:sz w:val="20"/>
              </w:rPr>
              <w:t>
18-жол. Өзге ақпарат</w:t>
            </w:r>
          </w:p>
        </w:tc>
        <w:tc>
          <w:tcPr>
            <w:tcW w:w="9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 үлгісі:</w:t>
            </w:r>
          </w:p>
          <w:p>
            <w:pPr>
              <w:spacing w:after="20"/>
              <w:ind w:left="20"/>
              <w:jc w:val="both"/>
            </w:pPr>
            <w:r>
              <w:rPr>
                <w:rFonts w:ascii="Times New Roman"/>
                <w:b w:val="false"/>
                <w:i w:val="false"/>
                <w:color w:val="000000"/>
                <w:sz w:val="20"/>
              </w:rPr>
              <w:t>
(АПВ-УАДД0900-ДОФ/140212-РМК/КСЦ033)</w:t>
            </w:r>
          </w:p>
          <w:p>
            <w:pPr>
              <w:spacing w:after="20"/>
              <w:ind w:left="20"/>
              <w:jc w:val="both"/>
            </w:pPr>
            <w:r>
              <w:rPr>
                <w:rFonts w:ascii="Times New Roman"/>
                <w:b w:val="false"/>
                <w:i w:val="false"/>
                <w:color w:val="000000"/>
                <w:sz w:val="20"/>
              </w:rPr>
              <w:t>
Хабарламаның оқылуы:</w:t>
            </w:r>
          </w:p>
          <w:p>
            <w:pPr>
              <w:spacing w:after="20"/>
              <w:ind w:left="20"/>
              <w:jc w:val="both"/>
            </w:pPr>
            <w:r>
              <w:rPr>
                <w:rFonts w:ascii="Times New Roman"/>
                <w:b w:val="false"/>
                <w:i w:val="false"/>
                <w:color w:val="000000"/>
                <w:sz w:val="20"/>
              </w:rPr>
              <w:t>
АПВ – хабарлама индексі;</w:t>
            </w:r>
          </w:p>
          <w:p>
            <w:pPr>
              <w:spacing w:after="20"/>
              <w:ind w:left="20"/>
              <w:jc w:val="both"/>
            </w:pPr>
            <w:r>
              <w:rPr>
                <w:rFonts w:ascii="Times New Roman"/>
                <w:b w:val="false"/>
                <w:i w:val="false"/>
                <w:color w:val="000000"/>
                <w:sz w:val="20"/>
              </w:rPr>
              <w:t>
УАДД0900 - әуеайлақ және шектеудің аяқталу уақыты;</w:t>
            </w:r>
          </w:p>
          <w:p>
            <w:pPr>
              <w:spacing w:after="20"/>
              <w:ind w:left="20"/>
              <w:jc w:val="both"/>
            </w:pPr>
            <w:r>
              <w:rPr>
                <w:rFonts w:ascii="Times New Roman"/>
                <w:b w:val="false"/>
                <w:i w:val="false"/>
                <w:color w:val="000000"/>
                <w:sz w:val="20"/>
              </w:rPr>
              <w:t>
ДОФ/140212 – шектеуді алу күні;</w:t>
            </w:r>
          </w:p>
          <w:p>
            <w:pPr>
              <w:spacing w:after="20"/>
              <w:ind w:left="20"/>
              <w:jc w:val="both"/>
            </w:pPr>
            <w:r>
              <w:rPr>
                <w:rFonts w:ascii="Times New Roman"/>
                <w:b w:val="false"/>
                <w:i w:val="false"/>
                <w:color w:val="000000"/>
                <w:sz w:val="20"/>
              </w:rPr>
              <w:t>
РМК/КСЦ033 – ашық мәтінмен берілген өзге ақпарат.</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ПЛН (PLN) – Әуе кеңістігін пайдалану жоспарларынан үзінді.</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 құрылымы мына дерек жолдарынан тұрады:</w:t>
            </w:r>
          </w:p>
          <w:p>
            <w:pPr>
              <w:spacing w:after="20"/>
              <w:ind w:left="20"/>
              <w:jc w:val="both"/>
            </w:pPr>
            <w:r>
              <w:rPr>
                <w:rFonts w:ascii="Times New Roman"/>
                <w:b w:val="false"/>
                <w:i w:val="false"/>
                <w:color w:val="000000"/>
                <w:sz w:val="20"/>
              </w:rPr>
              <w:t>
(3-7-9-13-15-16-18)</w:t>
            </w:r>
          </w:p>
          <w:p>
            <w:pPr>
              <w:spacing w:after="20"/>
              <w:ind w:left="20"/>
              <w:jc w:val="both"/>
            </w:pPr>
            <w:r>
              <w:rPr>
                <w:rFonts w:ascii="Times New Roman"/>
                <w:b w:val="false"/>
                <w:i w:val="false"/>
                <w:color w:val="000000"/>
                <w:sz w:val="20"/>
              </w:rPr>
              <w:t>
Мазмұны:</w:t>
            </w:r>
          </w:p>
          <w:p>
            <w:pPr>
              <w:spacing w:after="20"/>
              <w:ind w:left="20"/>
              <w:jc w:val="both"/>
            </w:pPr>
            <w:r>
              <w:rPr>
                <w:rFonts w:ascii="Times New Roman"/>
                <w:b w:val="false"/>
                <w:i w:val="false"/>
                <w:color w:val="000000"/>
                <w:sz w:val="20"/>
              </w:rPr>
              <w:t>
3-жол. Хабарлама түрі және  хабарламаның бастапқы деректері</w:t>
            </w:r>
          </w:p>
          <w:p>
            <w:pPr>
              <w:spacing w:after="20"/>
              <w:ind w:left="20"/>
              <w:jc w:val="both"/>
            </w:pPr>
            <w:r>
              <w:rPr>
                <w:rFonts w:ascii="Times New Roman"/>
                <w:b w:val="false"/>
                <w:i w:val="false"/>
                <w:color w:val="000000"/>
                <w:sz w:val="20"/>
              </w:rPr>
              <w:t>
7-жол. Әуе кемесінің  индексі мен режимі және ЕШРЛ коды.</w:t>
            </w:r>
          </w:p>
          <w:p>
            <w:pPr>
              <w:spacing w:after="20"/>
              <w:ind w:left="20"/>
              <w:jc w:val="both"/>
            </w:pPr>
            <w:r>
              <w:rPr>
                <w:rFonts w:ascii="Times New Roman"/>
                <w:b w:val="false"/>
                <w:i w:val="false"/>
                <w:color w:val="000000"/>
                <w:sz w:val="20"/>
              </w:rPr>
              <w:t>
9-жол. Әуе кемесінің саны мен түрі</w:t>
            </w:r>
          </w:p>
          <w:p>
            <w:pPr>
              <w:spacing w:after="20"/>
              <w:ind w:left="20"/>
              <w:jc w:val="both"/>
            </w:pPr>
            <w:r>
              <w:rPr>
                <w:rFonts w:ascii="Times New Roman"/>
                <w:b w:val="false"/>
                <w:i w:val="false"/>
                <w:color w:val="000000"/>
                <w:sz w:val="20"/>
              </w:rPr>
              <w:t>
13-жол.  Әуеайлақ және ұшып шығу уақыты</w:t>
            </w:r>
          </w:p>
          <w:p>
            <w:pPr>
              <w:spacing w:after="20"/>
              <w:ind w:left="20"/>
              <w:jc w:val="both"/>
            </w:pPr>
            <w:r>
              <w:rPr>
                <w:rFonts w:ascii="Times New Roman"/>
                <w:b w:val="false"/>
                <w:i w:val="false"/>
                <w:color w:val="000000"/>
                <w:sz w:val="20"/>
              </w:rPr>
              <w:t>
15-жол. Маршрут</w:t>
            </w:r>
          </w:p>
          <w:p>
            <w:pPr>
              <w:spacing w:after="20"/>
              <w:ind w:left="20"/>
              <w:jc w:val="both"/>
            </w:pPr>
            <w:r>
              <w:rPr>
                <w:rFonts w:ascii="Times New Roman"/>
                <w:b w:val="false"/>
                <w:i w:val="false"/>
                <w:color w:val="000000"/>
                <w:sz w:val="20"/>
              </w:rPr>
              <w:t>
16-жол. Межелі әуеайлақ және жалпы есептік өткен уақыт, қосалқы әуеайлақ (әуеайлақтар)</w:t>
            </w:r>
          </w:p>
          <w:p>
            <w:pPr>
              <w:spacing w:after="20"/>
              <w:ind w:left="20"/>
              <w:jc w:val="both"/>
            </w:pPr>
            <w:r>
              <w:rPr>
                <w:rFonts w:ascii="Times New Roman"/>
                <w:b w:val="false"/>
                <w:i w:val="false"/>
                <w:color w:val="000000"/>
                <w:sz w:val="20"/>
              </w:rPr>
              <w:t>
18-жол. Өзге ақпарат</w:t>
            </w:r>
          </w:p>
        </w:tc>
        <w:tc>
          <w:tcPr>
            <w:tcW w:w="9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1-хабарлама үлгісі:</w:t>
            </w:r>
          </w:p>
          <w:p>
            <w:pPr>
              <w:spacing w:after="20"/>
              <w:ind w:left="20"/>
              <w:jc w:val="both"/>
            </w:pPr>
            <w:r>
              <w:rPr>
                <w:rFonts w:ascii="Times New Roman"/>
                <w:b w:val="false"/>
                <w:i w:val="false"/>
                <w:color w:val="000000"/>
                <w:sz w:val="20"/>
              </w:rPr>
              <w:t>
(PLN-KZR405-A320-UAAA0535-UKBB1036-UAAA0536-ARISA0808-DOF/140212 RMK/R)</w:t>
            </w:r>
          </w:p>
          <w:p>
            <w:pPr>
              <w:spacing w:after="20"/>
              <w:ind w:left="20"/>
              <w:jc w:val="both"/>
            </w:pPr>
            <w:r>
              <w:rPr>
                <w:rFonts w:ascii="Times New Roman"/>
                <w:b w:val="false"/>
                <w:i w:val="false"/>
                <w:color w:val="000000"/>
                <w:sz w:val="20"/>
              </w:rPr>
              <w:t>
1-хабарламаның оқылуы:</w:t>
            </w:r>
          </w:p>
          <w:p>
            <w:pPr>
              <w:spacing w:after="20"/>
              <w:ind w:left="20"/>
              <w:jc w:val="both"/>
            </w:pPr>
            <w:r>
              <w:rPr>
                <w:rFonts w:ascii="Times New Roman"/>
                <w:b w:val="false"/>
                <w:i w:val="false"/>
                <w:color w:val="000000"/>
                <w:sz w:val="20"/>
              </w:rPr>
              <w:t>
PLN – хабарлама индексі;</w:t>
            </w:r>
          </w:p>
          <w:p>
            <w:pPr>
              <w:spacing w:after="20"/>
              <w:ind w:left="20"/>
              <w:jc w:val="both"/>
            </w:pPr>
            <w:r>
              <w:rPr>
                <w:rFonts w:ascii="Times New Roman"/>
                <w:b w:val="false"/>
                <w:i w:val="false"/>
                <w:color w:val="000000"/>
                <w:sz w:val="20"/>
              </w:rPr>
              <w:t>
KZR405- "Air Astana" авиакомпаниясының үш әріптік ICAO коды, рейс нөмірі 405;</w:t>
            </w:r>
          </w:p>
          <w:p>
            <w:pPr>
              <w:spacing w:after="20"/>
              <w:ind w:left="20"/>
              <w:jc w:val="both"/>
            </w:pPr>
            <w:r>
              <w:rPr>
                <w:rFonts w:ascii="Times New Roman"/>
                <w:b w:val="false"/>
                <w:i w:val="false"/>
                <w:color w:val="000000"/>
                <w:sz w:val="20"/>
              </w:rPr>
              <w:t>
A320 – ӘК түрі;</w:t>
            </w:r>
          </w:p>
          <w:p>
            <w:pPr>
              <w:spacing w:after="20"/>
              <w:ind w:left="20"/>
              <w:jc w:val="both"/>
            </w:pPr>
            <w:r>
              <w:rPr>
                <w:rFonts w:ascii="Times New Roman"/>
                <w:b w:val="false"/>
                <w:i w:val="false"/>
                <w:color w:val="000000"/>
                <w:sz w:val="20"/>
              </w:rPr>
              <w:t>
UAAA0535 – ұшып шығу пункті мен уақыты;</w:t>
            </w:r>
          </w:p>
          <w:p>
            <w:pPr>
              <w:spacing w:after="20"/>
              <w:ind w:left="20"/>
              <w:jc w:val="both"/>
            </w:pPr>
            <w:r>
              <w:rPr>
                <w:rFonts w:ascii="Times New Roman"/>
                <w:b w:val="false"/>
                <w:i w:val="false"/>
                <w:color w:val="000000"/>
                <w:sz w:val="20"/>
              </w:rPr>
              <w:t>
UAAA0536 ARISA0808 – Қазақстан Республикасының әуе кеңістігінде ұшу маршруты;</w:t>
            </w:r>
          </w:p>
          <w:p>
            <w:pPr>
              <w:spacing w:after="20"/>
              <w:ind w:left="20"/>
              <w:jc w:val="both"/>
            </w:pPr>
            <w:r>
              <w:rPr>
                <w:rFonts w:ascii="Times New Roman"/>
                <w:b w:val="false"/>
                <w:i w:val="false"/>
                <w:color w:val="000000"/>
                <w:sz w:val="20"/>
              </w:rPr>
              <w:t>
UKBB1036 – межелі пункт және есептік өткен ұшу уақыты;</w:t>
            </w:r>
          </w:p>
          <w:p>
            <w:pPr>
              <w:spacing w:after="20"/>
              <w:ind w:left="20"/>
              <w:jc w:val="both"/>
            </w:pPr>
            <w:r>
              <w:rPr>
                <w:rFonts w:ascii="Times New Roman"/>
                <w:b w:val="false"/>
                <w:i w:val="false"/>
                <w:color w:val="000000"/>
                <w:sz w:val="20"/>
              </w:rPr>
              <w:t>
DOF/140212 – ұшуды орындау күні 2014 жылғы 12 ақпан;</w:t>
            </w:r>
          </w:p>
          <w:p>
            <w:pPr>
              <w:spacing w:after="20"/>
              <w:ind w:left="20"/>
              <w:jc w:val="both"/>
            </w:pPr>
            <w:r>
              <w:rPr>
                <w:rFonts w:ascii="Times New Roman"/>
                <w:b w:val="false"/>
                <w:i w:val="false"/>
                <w:color w:val="000000"/>
                <w:sz w:val="20"/>
              </w:rPr>
              <w:t>
RMK/R – өзге ақпарат – R – тұрақты рейс.</w:t>
            </w:r>
          </w:p>
          <w:p>
            <w:pPr>
              <w:spacing w:after="20"/>
              <w:ind w:left="20"/>
              <w:jc w:val="both"/>
            </w:pPr>
            <w:r>
              <w:rPr>
                <w:rFonts w:ascii="Times New Roman"/>
                <w:b w:val="false"/>
                <w:i w:val="false"/>
                <w:color w:val="000000"/>
                <w:sz w:val="20"/>
              </w:rPr>
              <w:t>
2-хабарлама үлгісі.</w:t>
            </w:r>
          </w:p>
          <w:p>
            <w:pPr>
              <w:spacing w:after="20"/>
              <w:ind w:left="20"/>
              <w:jc w:val="both"/>
            </w:pPr>
            <w:r>
              <w:rPr>
                <w:rFonts w:ascii="Times New Roman"/>
                <w:b w:val="false"/>
                <w:i w:val="false"/>
                <w:color w:val="000000"/>
                <w:sz w:val="20"/>
              </w:rPr>
              <w:t>
(PLN-TOM517-B767-VTSG0655-EFIN-MILSO1325-ARISA1437-DOF/140212)</w:t>
            </w:r>
          </w:p>
          <w:p>
            <w:pPr>
              <w:spacing w:after="20"/>
              <w:ind w:left="20"/>
              <w:jc w:val="both"/>
            </w:pPr>
            <w:r>
              <w:rPr>
                <w:rFonts w:ascii="Times New Roman"/>
                <w:b w:val="false"/>
                <w:i w:val="false"/>
                <w:color w:val="000000"/>
                <w:sz w:val="20"/>
              </w:rPr>
              <w:t>
2-хабарламаның оқылуы:</w:t>
            </w:r>
          </w:p>
          <w:p>
            <w:pPr>
              <w:spacing w:after="20"/>
              <w:ind w:left="20"/>
              <w:jc w:val="both"/>
            </w:pPr>
            <w:r>
              <w:rPr>
                <w:rFonts w:ascii="Times New Roman"/>
                <w:b w:val="false"/>
                <w:i w:val="false"/>
                <w:color w:val="000000"/>
                <w:sz w:val="20"/>
              </w:rPr>
              <w:t>
PLN - хабарлама индексі;</w:t>
            </w:r>
          </w:p>
          <w:p>
            <w:pPr>
              <w:spacing w:after="20"/>
              <w:ind w:left="20"/>
              <w:jc w:val="both"/>
            </w:pPr>
            <w:r>
              <w:rPr>
                <w:rFonts w:ascii="Times New Roman"/>
                <w:b w:val="false"/>
                <w:i w:val="false"/>
                <w:color w:val="000000"/>
                <w:sz w:val="20"/>
              </w:rPr>
              <w:t>
TOM517 – авиакомпанияның үш әріптік ICAO коды және рейс нөмірі;</w:t>
            </w:r>
          </w:p>
          <w:p>
            <w:pPr>
              <w:spacing w:after="20"/>
              <w:ind w:left="20"/>
              <w:jc w:val="both"/>
            </w:pPr>
            <w:r>
              <w:rPr>
                <w:rFonts w:ascii="Times New Roman"/>
                <w:b w:val="false"/>
                <w:i w:val="false"/>
                <w:color w:val="000000"/>
                <w:sz w:val="20"/>
              </w:rPr>
              <w:t>
B767 - ӘК түрі;</w:t>
            </w:r>
          </w:p>
          <w:p>
            <w:pPr>
              <w:spacing w:after="20"/>
              <w:ind w:left="20"/>
              <w:jc w:val="both"/>
            </w:pPr>
            <w:r>
              <w:rPr>
                <w:rFonts w:ascii="Times New Roman"/>
                <w:b w:val="false"/>
                <w:i w:val="false"/>
                <w:color w:val="000000"/>
                <w:sz w:val="20"/>
              </w:rPr>
              <w:t>
VTSG0655 – ұшып шығу пункті мен уақыты;</w:t>
            </w:r>
          </w:p>
          <w:p>
            <w:pPr>
              <w:spacing w:after="20"/>
              <w:ind w:left="20"/>
              <w:jc w:val="both"/>
            </w:pPr>
            <w:r>
              <w:rPr>
                <w:rFonts w:ascii="Times New Roman"/>
                <w:b w:val="false"/>
                <w:i w:val="false"/>
                <w:color w:val="000000"/>
                <w:sz w:val="20"/>
              </w:rPr>
              <w:t>
MILSO1325 ARISA1437 - Қазақстан Республикасының әуе кеңістігінде ұшу маршруты;</w:t>
            </w:r>
          </w:p>
          <w:p>
            <w:pPr>
              <w:spacing w:after="20"/>
              <w:ind w:left="20"/>
              <w:jc w:val="both"/>
            </w:pPr>
            <w:r>
              <w:rPr>
                <w:rFonts w:ascii="Times New Roman"/>
                <w:b w:val="false"/>
                <w:i w:val="false"/>
                <w:color w:val="000000"/>
                <w:sz w:val="20"/>
              </w:rPr>
              <w:t>
EFIN - межелі пункт және есептік өткен ұшу уақыты;</w:t>
            </w:r>
          </w:p>
          <w:p>
            <w:pPr>
              <w:spacing w:after="20"/>
              <w:ind w:left="20"/>
              <w:jc w:val="both"/>
            </w:pPr>
            <w:r>
              <w:rPr>
                <w:rFonts w:ascii="Times New Roman"/>
                <w:b w:val="false"/>
                <w:i w:val="false"/>
                <w:color w:val="000000"/>
                <w:sz w:val="20"/>
              </w:rPr>
              <w:t>
DOF/140212 – ұшуды орындау күні 2014 жылғы 12 ақпан.</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УЛС (ULS) – Литерлік рейстерді орындау.</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 құрылымы мына дерек жолдарынан тұрады:</w:t>
            </w:r>
          </w:p>
          <w:p>
            <w:pPr>
              <w:spacing w:after="20"/>
              <w:ind w:left="20"/>
              <w:jc w:val="both"/>
            </w:pPr>
            <w:r>
              <w:rPr>
                <w:rFonts w:ascii="Times New Roman"/>
                <w:b w:val="false"/>
                <w:i w:val="false"/>
                <w:color w:val="000000"/>
                <w:sz w:val="20"/>
              </w:rPr>
              <w:t>
(3-7-13-16-18)</w:t>
            </w:r>
          </w:p>
          <w:p>
            <w:pPr>
              <w:spacing w:after="20"/>
              <w:ind w:left="20"/>
              <w:jc w:val="both"/>
            </w:pPr>
            <w:r>
              <w:rPr>
                <w:rFonts w:ascii="Times New Roman"/>
                <w:b w:val="false"/>
                <w:i w:val="false"/>
                <w:color w:val="000000"/>
                <w:sz w:val="20"/>
              </w:rPr>
              <w:t>
Мазмұны:</w:t>
            </w:r>
          </w:p>
          <w:p>
            <w:pPr>
              <w:spacing w:after="20"/>
              <w:ind w:left="20"/>
              <w:jc w:val="both"/>
            </w:pPr>
            <w:r>
              <w:rPr>
                <w:rFonts w:ascii="Times New Roman"/>
                <w:b w:val="false"/>
                <w:i w:val="false"/>
                <w:color w:val="000000"/>
                <w:sz w:val="20"/>
              </w:rPr>
              <w:t>
3-жол. Хабарлама түрі және  хабарламаның бастапқы деректері</w:t>
            </w:r>
          </w:p>
          <w:p>
            <w:pPr>
              <w:spacing w:after="20"/>
              <w:ind w:left="20"/>
              <w:jc w:val="both"/>
            </w:pPr>
            <w:r>
              <w:rPr>
                <w:rFonts w:ascii="Times New Roman"/>
                <w:b w:val="false"/>
                <w:i w:val="false"/>
                <w:color w:val="000000"/>
                <w:sz w:val="20"/>
              </w:rPr>
              <w:t>
7-жол. Әуе кемесінің  индексі мен режимі және ЕШРЛ коды.</w:t>
            </w:r>
          </w:p>
          <w:p>
            <w:pPr>
              <w:spacing w:after="20"/>
              <w:ind w:left="20"/>
              <w:jc w:val="both"/>
            </w:pPr>
            <w:r>
              <w:rPr>
                <w:rFonts w:ascii="Times New Roman"/>
                <w:b w:val="false"/>
                <w:i w:val="false"/>
                <w:color w:val="000000"/>
                <w:sz w:val="20"/>
              </w:rPr>
              <w:t>
13-жол.  Әуеайлақ және ұшып шығу уақыты</w:t>
            </w:r>
          </w:p>
          <w:p>
            <w:pPr>
              <w:spacing w:after="20"/>
              <w:ind w:left="20"/>
              <w:jc w:val="both"/>
            </w:pPr>
            <w:r>
              <w:rPr>
                <w:rFonts w:ascii="Times New Roman"/>
                <w:b w:val="false"/>
                <w:i w:val="false"/>
                <w:color w:val="000000"/>
                <w:sz w:val="20"/>
              </w:rPr>
              <w:t>
16-жол. Межелі әуеайлақ және жалпы есептік өткен уақыт, қосалқы әуеайлақ (әуеайлақтар)</w:t>
            </w:r>
          </w:p>
          <w:p>
            <w:pPr>
              <w:spacing w:after="20"/>
              <w:ind w:left="20"/>
              <w:jc w:val="both"/>
            </w:pPr>
            <w:r>
              <w:rPr>
                <w:rFonts w:ascii="Times New Roman"/>
                <w:b w:val="false"/>
                <w:i w:val="false"/>
                <w:color w:val="000000"/>
                <w:sz w:val="20"/>
              </w:rPr>
              <w:t>
18-жол.Өзге ақпарат.</w:t>
            </w:r>
          </w:p>
        </w:tc>
        <w:tc>
          <w:tcPr>
            <w:tcW w:w="9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 үлгісі.</w:t>
            </w:r>
          </w:p>
          <w:p>
            <w:pPr>
              <w:spacing w:after="20"/>
              <w:ind w:left="20"/>
              <w:jc w:val="both"/>
            </w:pPr>
            <w:r>
              <w:rPr>
                <w:rFonts w:ascii="Times New Roman"/>
                <w:b w:val="false"/>
                <w:i w:val="false"/>
                <w:color w:val="000000"/>
                <w:sz w:val="20"/>
              </w:rPr>
              <w:t>
(ULS-BEC001-UACC0400-OMSJ0820-DOF/141003 STS/HEAD)</w:t>
            </w:r>
          </w:p>
          <w:p>
            <w:pPr>
              <w:spacing w:after="20"/>
              <w:ind w:left="20"/>
              <w:jc w:val="both"/>
            </w:pPr>
            <w:r>
              <w:rPr>
                <w:rFonts w:ascii="Times New Roman"/>
                <w:b w:val="false"/>
                <w:i w:val="false"/>
                <w:color w:val="000000"/>
                <w:sz w:val="20"/>
              </w:rPr>
              <w:t>
Хабарламаның оқылуы:</w:t>
            </w:r>
          </w:p>
          <w:p>
            <w:pPr>
              <w:spacing w:after="20"/>
              <w:ind w:left="20"/>
              <w:jc w:val="both"/>
            </w:pPr>
            <w:r>
              <w:rPr>
                <w:rFonts w:ascii="Times New Roman"/>
                <w:b w:val="false"/>
                <w:i w:val="false"/>
                <w:color w:val="000000"/>
                <w:sz w:val="20"/>
              </w:rPr>
              <w:t>
ULS – хабарлама индексі;.</w:t>
            </w:r>
          </w:p>
          <w:p>
            <w:pPr>
              <w:spacing w:after="20"/>
              <w:ind w:left="20"/>
              <w:jc w:val="both"/>
            </w:pPr>
            <w:r>
              <w:rPr>
                <w:rFonts w:ascii="Times New Roman"/>
                <w:b w:val="false"/>
                <w:i w:val="false"/>
                <w:color w:val="000000"/>
                <w:sz w:val="20"/>
              </w:rPr>
              <w:t>
BEC001 - авиакомпанияның үш әріптік ICAO коды және рейс нөмірі;</w:t>
            </w:r>
          </w:p>
          <w:p>
            <w:pPr>
              <w:spacing w:after="20"/>
              <w:ind w:left="20"/>
              <w:jc w:val="both"/>
            </w:pPr>
            <w:r>
              <w:rPr>
                <w:rFonts w:ascii="Times New Roman"/>
                <w:b w:val="false"/>
                <w:i w:val="false"/>
                <w:color w:val="000000"/>
                <w:sz w:val="20"/>
              </w:rPr>
              <w:t>
UACC0400 – пункт және есептік ұшып шығу немесе ЕОВТ қалыптарды алу уақыты;</w:t>
            </w:r>
          </w:p>
          <w:p>
            <w:pPr>
              <w:spacing w:after="20"/>
              <w:ind w:left="20"/>
              <w:jc w:val="both"/>
            </w:pPr>
            <w:r>
              <w:rPr>
                <w:rFonts w:ascii="Times New Roman"/>
                <w:b w:val="false"/>
                <w:i w:val="false"/>
                <w:color w:val="000000"/>
                <w:sz w:val="20"/>
              </w:rPr>
              <w:t>
OMSJ0820 – межелі пункт Астана (UACC) және Шаржы әуеайлағына есептік ұшып келу уақыты - 08 сағат 20 минут;</w:t>
            </w:r>
          </w:p>
          <w:p>
            <w:pPr>
              <w:spacing w:after="20"/>
              <w:ind w:left="20"/>
              <w:jc w:val="both"/>
            </w:pPr>
            <w:r>
              <w:rPr>
                <w:rFonts w:ascii="Times New Roman"/>
                <w:b w:val="false"/>
                <w:i w:val="false"/>
                <w:color w:val="000000"/>
                <w:sz w:val="20"/>
              </w:rPr>
              <w:t>
DOF/131003 – ұшуды орнындау күні 2013 жылғы 3 қазан;</w:t>
            </w:r>
          </w:p>
          <w:p>
            <w:pPr>
              <w:spacing w:after="20"/>
              <w:ind w:left="20"/>
              <w:jc w:val="both"/>
            </w:pPr>
            <w:r>
              <w:rPr>
                <w:rFonts w:ascii="Times New Roman"/>
                <w:b w:val="false"/>
                <w:i w:val="false"/>
                <w:color w:val="000000"/>
                <w:sz w:val="20"/>
              </w:rPr>
              <w:t>
STS/HEAD - ӘҚҚ органдары тарапынан ерекше қатынас мәртебесі.</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RVM-WR - әуе кеңістігін пайдаланудың уақытша режимі</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хабарлама түрі;</w:t>
            </w:r>
            <w:r>
              <w:br/>
            </w:r>
            <w:r>
              <w:rPr>
                <w:rFonts w:ascii="Times New Roman"/>
                <w:b w:val="false"/>
                <w:i w:val="false"/>
                <w:color w:val="000000"/>
                <w:sz w:val="20"/>
              </w:rPr>
              <w:t>
- әуе кеңістігін пайдаланудың уақытша режимінің нөмірі;</w:t>
            </w:r>
            <w:r>
              <w:br/>
            </w:r>
            <w:r>
              <w:rPr>
                <w:rFonts w:ascii="Times New Roman"/>
                <w:b w:val="false"/>
                <w:i w:val="false"/>
                <w:color w:val="000000"/>
                <w:sz w:val="20"/>
              </w:rPr>
              <w:t>
- резервтік күндерді қоса алғанда, уақытша режимді енгізу күні (жылы, айы, күні);</w:t>
            </w:r>
            <w:r>
              <w:br/>
            </w:r>
            <w:r>
              <w:rPr>
                <w:rFonts w:ascii="Times New Roman"/>
                <w:b w:val="false"/>
                <w:i w:val="false"/>
                <w:color w:val="000000"/>
                <w:sz w:val="20"/>
              </w:rPr>
              <w:t>
- уақытша режимді енгізу ауданы;</w:t>
            </w:r>
            <w:r>
              <w:br/>
            </w:r>
            <w:r>
              <w:rPr>
                <w:rFonts w:ascii="Times New Roman"/>
                <w:b w:val="false"/>
                <w:i w:val="false"/>
                <w:color w:val="000000"/>
                <w:sz w:val="20"/>
              </w:rPr>
              <w:t>
- жабық биіктік диапазоны</w:t>
            </w:r>
            <w:r>
              <w:br/>
            </w:r>
            <w:r>
              <w:rPr>
                <w:rFonts w:ascii="Times New Roman"/>
                <w:b w:val="false"/>
                <w:i w:val="false"/>
                <w:color w:val="000000"/>
                <w:sz w:val="20"/>
              </w:rPr>
              <w:t>
- Гринвич бойынша уақытша режимді енгізу уақыты;</w:t>
            </w:r>
            <w:r>
              <w:br/>
            </w:r>
            <w:r>
              <w:rPr>
                <w:rFonts w:ascii="Times New Roman"/>
                <w:b w:val="false"/>
                <w:i w:val="false"/>
                <w:color w:val="000000"/>
                <w:sz w:val="20"/>
              </w:rPr>
              <w:t>
- уақытша режим қолданылмайтын ремарка/ әуе кемелері, қамтамасыз ету үшін уақытша режим белгіленген қызмет түрі, қосымша мәліметтер).</w:t>
            </w:r>
            <w:r>
              <w:br/>
            </w:r>
            <w:r>
              <w:rPr>
                <w:rFonts w:ascii="Times New Roman"/>
                <w:b w:val="false"/>
                <w:i w:val="false"/>
                <w:color w:val="000000"/>
                <w:sz w:val="20"/>
              </w:rPr>
              <w:t>
 (- хабарлама түрі, уақытша режим нөмірі; уақытша режимді енгізу күні (жылы, айы, күні);</w:t>
            </w:r>
            <w:r>
              <w:br/>
            </w:r>
            <w:r>
              <w:rPr>
                <w:rFonts w:ascii="Times New Roman"/>
                <w:b w:val="false"/>
                <w:i w:val="false"/>
                <w:color w:val="000000"/>
                <w:sz w:val="20"/>
              </w:rPr>
              <w:t>
- уақытша режимнің мақсаты;</w:t>
            </w:r>
            <w:r>
              <w:br/>
            </w:r>
            <w:r>
              <w:rPr>
                <w:rFonts w:ascii="Times New Roman"/>
                <w:b w:val="false"/>
                <w:i w:val="false"/>
                <w:color w:val="000000"/>
                <w:sz w:val="20"/>
              </w:rPr>
              <w:t>
- рейс, түрі, тіркеу нөмірі;</w:t>
            </w:r>
            <w:r>
              <w:br/>
            </w:r>
            <w:r>
              <w:rPr>
                <w:rFonts w:ascii="Times New Roman"/>
                <w:b w:val="false"/>
                <w:i w:val="false"/>
                <w:color w:val="000000"/>
                <w:sz w:val="20"/>
              </w:rPr>
              <w:t>
- ұшу бағыты;</w:t>
            </w:r>
            <w:r>
              <w:br/>
            </w:r>
            <w:r>
              <w:rPr>
                <w:rFonts w:ascii="Times New Roman"/>
                <w:b w:val="false"/>
                <w:i w:val="false"/>
                <w:color w:val="000000"/>
                <w:sz w:val="20"/>
              </w:rPr>
              <w:t>
- ұшу биіктігі;</w:t>
            </w:r>
            <w:r>
              <w:br/>
            </w:r>
            <w:r>
              <w:rPr>
                <w:rFonts w:ascii="Times New Roman"/>
                <w:b w:val="false"/>
                <w:i w:val="false"/>
                <w:color w:val="000000"/>
                <w:sz w:val="20"/>
              </w:rPr>
              <w:t>
- ұшу әуеайлағы, ұшу уақыты (ОЖО);</w:t>
            </w:r>
            <w:r>
              <w:br/>
            </w:r>
            <w:r>
              <w:rPr>
                <w:rFonts w:ascii="Times New Roman"/>
                <w:b w:val="false"/>
                <w:i w:val="false"/>
                <w:color w:val="000000"/>
                <w:sz w:val="20"/>
              </w:rPr>
              <w:t>
- ӘҚҚ аудандарына/нен кіру (шығу) нүктелері және олардың ұшып өтуінің есептік уақыты (ОЖО);</w:t>
            </w:r>
            <w:r>
              <w:br/>
            </w:r>
            <w:r>
              <w:rPr>
                <w:rFonts w:ascii="Times New Roman"/>
                <w:b w:val="false"/>
                <w:i w:val="false"/>
                <w:color w:val="000000"/>
                <w:sz w:val="20"/>
              </w:rPr>
              <w:t>
- межелі әуеайлақ және келудің есептік уақыты (ОЖО);</w:t>
            </w:r>
            <w:r>
              <w:br/>
            </w:r>
            <w:r>
              <w:rPr>
                <w:rFonts w:ascii="Times New Roman"/>
                <w:b w:val="false"/>
                <w:i w:val="false"/>
                <w:color w:val="000000"/>
                <w:sz w:val="20"/>
              </w:rPr>
              <w:t>
- қосалқы әуеайлақтар;</w:t>
            </w:r>
            <w:r>
              <w:br/>
            </w:r>
            <w:r>
              <w:rPr>
                <w:rFonts w:ascii="Times New Roman"/>
                <w:b w:val="false"/>
                <w:i w:val="false"/>
                <w:color w:val="000000"/>
                <w:sz w:val="20"/>
              </w:rPr>
              <w:t>
-қосымша мәліметтер).</w:t>
            </w:r>
            <w:r>
              <w:br/>
            </w:r>
            <w:r>
              <w:rPr>
                <w:rFonts w:ascii="Times New Roman"/>
                <w:b w:val="false"/>
                <w:i w:val="false"/>
                <w:color w:val="000000"/>
                <w:sz w:val="20"/>
              </w:rPr>
              <w:t>
 (- хабарлама түрі, уақытша режим нөмірі; уақытша режимді енгізу күні (жылы, айы, күні);</w:t>
            </w:r>
            <w:r>
              <w:br/>
            </w:r>
            <w:r>
              <w:rPr>
                <w:rFonts w:ascii="Times New Roman"/>
                <w:b w:val="false"/>
                <w:i w:val="false"/>
                <w:color w:val="000000"/>
                <w:sz w:val="20"/>
              </w:rPr>
              <w:t>
- режимнің мақсаты;</w:t>
            </w:r>
            <w:r>
              <w:br/>
            </w:r>
            <w:r>
              <w:rPr>
                <w:rFonts w:ascii="Times New Roman"/>
                <w:b w:val="false"/>
                <w:i w:val="false"/>
                <w:color w:val="000000"/>
                <w:sz w:val="20"/>
              </w:rPr>
              <w:t>
- рейс, түрі, тіркеу нөмірі;</w:t>
            </w:r>
            <w:r>
              <w:br/>
            </w:r>
            <w:r>
              <w:rPr>
                <w:rFonts w:ascii="Times New Roman"/>
                <w:b w:val="false"/>
                <w:i w:val="false"/>
                <w:color w:val="000000"/>
                <w:sz w:val="20"/>
              </w:rPr>
              <w:t>
- ұшу бағыты (ауданы) ;</w:t>
            </w:r>
            <w:r>
              <w:br/>
            </w:r>
            <w:r>
              <w:rPr>
                <w:rFonts w:ascii="Times New Roman"/>
                <w:b w:val="false"/>
                <w:i w:val="false"/>
                <w:color w:val="000000"/>
                <w:sz w:val="20"/>
              </w:rPr>
              <w:t>
- ұшу биіктігі;</w:t>
            </w:r>
            <w:r>
              <w:br/>
            </w:r>
            <w:r>
              <w:rPr>
                <w:rFonts w:ascii="Times New Roman"/>
                <w:b w:val="false"/>
                <w:i w:val="false"/>
                <w:color w:val="000000"/>
                <w:sz w:val="20"/>
              </w:rPr>
              <w:t>
- ұшу әуеайлағы, ұшу уақыты (ОЖО);</w:t>
            </w:r>
            <w:r>
              <w:br/>
            </w:r>
            <w:r>
              <w:rPr>
                <w:rFonts w:ascii="Times New Roman"/>
                <w:b w:val="false"/>
                <w:i w:val="false"/>
                <w:color w:val="000000"/>
                <w:sz w:val="20"/>
              </w:rPr>
              <w:t>
- ӘҚҚ аудандарына/нен кіру (шығу) нүктелері және олардың ұшып өтуінің есептік уақыты (ОЖО);</w:t>
            </w:r>
            <w:r>
              <w:br/>
            </w:r>
            <w:r>
              <w:rPr>
                <w:rFonts w:ascii="Times New Roman"/>
                <w:b w:val="false"/>
                <w:i w:val="false"/>
                <w:color w:val="000000"/>
                <w:sz w:val="20"/>
              </w:rPr>
              <w:t>
- межелі әуеайлақ және келудің есептік уақыты (ОЖО);</w:t>
            </w:r>
            <w:r>
              <w:br/>
            </w:r>
            <w:r>
              <w:rPr>
                <w:rFonts w:ascii="Times New Roman"/>
                <w:b w:val="false"/>
                <w:i w:val="false"/>
                <w:color w:val="000000"/>
                <w:sz w:val="20"/>
              </w:rPr>
              <w:t>
- қосалқы әуеайлақтар;</w:t>
            </w:r>
            <w:r>
              <w:br/>
            </w:r>
            <w:r>
              <w:rPr>
                <w:rFonts w:ascii="Times New Roman"/>
                <w:b w:val="false"/>
                <w:i w:val="false"/>
                <w:color w:val="000000"/>
                <w:sz w:val="20"/>
              </w:rPr>
              <w:t>
-қосымша мәліметтер).</w:t>
            </w:r>
            <w:r>
              <w:br/>
            </w:r>
            <w:r>
              <w:rPr>
                <w:rFonts w:ascii="Times New Roman"/>
                <w:b w:val="false"/>
                <w:i w:val="false"/>
                <w:color w:val="000000"/>
                <w:sz w:val="20"/>
              </w:rPr>
              <w:t>
 (- хабарлама түрі, уақытша режим нөмірі;</w:t>
            </w:r>
            <w:r>
              <w:br/>
            </w:r>
            <w:r>
              <w:rPr>
                <w:rFonts w:ascii="Times New Roman"/>
                <w:b w:val="false"/>
                <w:i w:val="false"/>
                <w:color w:val="000000"/>
                <w:sz w:val="20"/>
              </w:rPr>
              <w:t>
- уақытша режимді енгізу аудандары;</w:t>
            </w:r>
            <w:r>
              <w:br/>
            </w:r>
            <w:r>
              <w:rPr>
                <w:rFonts w:ascii="Times New Roman"/>
                <w:b w:val="false"/>
                <w:i w:val="false"/>
                <w:color w:val="000000"/>
                <w:sz w:val="20"/>
              </w:rPr>
              <w:t>
- күні (жылы, айы, күні), Гринвич режимінің қолданылу уақыты, жабық биіктіктер диапазоны;</w:t>
            </w:r>
            <w:r>
              <w:br/>
            </w:r>
            <w:r>
              <w:rPr>
                <w:rFonts w:ascii="Times New Roman"/>
                <w:b w:val="false"/>
                <w:i w:val="false"/>
                <w:color w:val="000000"/>
                <w:sz w:val="20"/>
              </w:rPr>
              <w:t>
- резервтік күндер;</w:t>
            </w:r>
            <w:r>
              <w:br/>
            </w:r>
            <w:r>
              <w:rPr>
                <w:rFonts w:ascii="Times New Roman"/>
                <w:b w:val="false"/>
                <w:i w:val="false"/>
                <w:color w:val="000000"/>
                <w:sz w:val="20"/>
              </w:rPr>
              <w:t>
-қосымша ақпарат).</w:t>
            </w:r>
            <w:r>
              <w:br/>
            </w:r>
            <w:r>
              <w:rPr>
                <w:rFonts w:ascii="Times New Roman"/>
                <w:b w:val="false"/>
                <w:i w:val="false"/>
                <w:color w:val="000000"/>
                <w:sz w:val="20"/>
              </w:rPr>
              <w:t>
 (- хабарлама түрі, уақытша режим нөмірі;</w:t>
            </w:r>
            <w:r>
              <w:br/>
            </w:r>
            <w:r>
              <w:rPr>
                <w:rFonts w:ascii="Times New Roman"/>
                <w:b w:val="false"/>
                <w:i w:val="false"/>
                <w:color w:val="000000"/>
                <w:sz w:val="20"/>
              </w:rPr>
              <w:t>
- күні (жылы, айы, күні),</w:t>
            </w:r>
            <w:r>
              <w:br/>
            </w:r>
            <w:r>
              <w:rPr>
                <w:rFonts w:ascii="Times New Roman"/>
                <w:b w:val="false"/>
                <w:i w:val="false"/>
                <w:color w:val="000000"/>
                <w:sz w:val="20"/>
              </w:rPr>
              <w:t>
- уақытша режимді енгізу аудандары, Гринвич бойынша режимнің әрекет ету уақытының диапазоны, жабық биіктіктер диапазоны;</w:t>
            </w:r>
            <w:r>
              <w:br/>
            </w:r>
            <w:r>
              <w:rPr>
                <w:rFonts w:ascii="Times New Roman"/>
                <w:b w:val="false"/>
                <w:i w:val="false"/>
                <w:color w:val="000000"/>
                <w:sz w:val="20"/>
              </w:rPr>
              <w:t>
-қосымша ақпарат).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1-хабарлама мысалы. Шерулерді, оқу-жаттығуларды, көрмелерді, көрсету және сынау ұшуларын және әуе кеңістігін пайдалануды ерекше ұйымдастыруды талап ететін басқа да іс-шараларды қамтамасыз ету кезінде әуе кеңістігін пайдаланудың уақытша режимі.</w:t>
            </w:r>
            <w:r>
              <w:br/>
            </w:r>
            <w:r>
              <w:rPr>
                <w:rFonts w:ascii="Times New Roman"/>
                <w:b w:val="false"/>
                <w:i w:val="false"/>
                <w:color w:val="000000"/>
                <w:sz w:val="20"/>
              </w:rPr>
              <w:t>
(RVM-WR242</w:t>
            </w:r>
            <w:r>
              <w:br/>
            </w:r>
            <w:r>
              <w:rPr>
                <w:rFonts w:ascii="Times New Roman"/>
                <w:b w:val="false"/>
                <w:i w:val="false"/>
                <w:color w:val="000000"/>
                <w:sz w:val="20"/>
              </w:rPr>
              <w:t xml:space="preserve">
-KUNI/181129 REZERW/181130 </w:t>
            </w:r>
            <w:r>
              <w:br/>
            </w:r>
            <w:r>
              <w:rPr>
                <w:rFonts w:ascii="Times New Roman"/>
                <w:b w:val="false"/>
                <w:i w:val="false"/>
                <w:color w:val="000000"/>
                <w:sz w:val="20"/>
              </w:rPr>
              <w:t xml:space="preserve">
-465000N0732000E 460000N0733200E 454200N0731600E 452900N0703100E 471500N0691600E 465000N0732000E KOORDINATTARY SHEKTEULI AUDANDA USHYGA TYIYM SALYNGAN </w:t>
            </w:r>
            <w:r>
              <w:br/>
            </w:r>
            <w:r>
              <w:rPr>
                <w:rFonts w:ascii="Times New Roman"/>
                <w:b w:val="false"/>
                <w:i w:val="false"/>
                <w:color w:val="000000"/>
                <w:sz w:val="20"/>
              </w:rPr>
              <w:t>
-BIYIKTIKTE GND/UNL</w:t>
            </w:r>
            <w:r>
              <w:br/>
            </w:r>
            <w:r>
              <w:rPr>
                <w:rFonts w:ascii="Times New Roman"/>
                <w:b w:val="false"/>
                <w:i w:val="false"/>
                <w:color w:val="000000"/>
                <w:sz w:val="20"/>
              </w:rPr>
              <w:t>
-UAQYT/0000-2359</w:t>
            </w:r>
            <w:r>
              <w:br/>
            </w:r>
            <w:r>
              <w:rPr>
                <w:rFonts w:ascii="Times New Roman"/>
                <w:b w:val="false"/>
                <w:i w:val="false"/>
                <w:color w:val="000000"/>
                <w:sz w:val="20"/>
              </w:rPr>
              <w:t>
-RMK/ KAMBALA AUEAILAGYNAN, PRIOZERSK ALANYNAN 1MI8 1AN26 1AN72 2PUA AUE КЕМЕЛЕРІ РЕЖИМ ҚОЛДАНЫЛМАЙДЫ / МӘЛІМДЕЛГЕН ҚЫЗМЕТТІ ҰЙЫМДАСТЫРУШЫМЕН КЕЛІСІМ БОЙЫНША РЕЖИМ ҚОЛДАНЫЛАТЫН АУДАНДА ӘУЕ КЕМЕЛЕРІНІҢ ӘУЕ КЕҢІСТІГІН ПАЙДАЛАНУЫНА / ЗРВ АТЫСТАРЫН ҚАМТАМАСЫЗ ЕТУГЕ РҰҚСАТ ЕТІЛЕДІ)</w:t>
            </w:r>
            <w:r>
              <w:br/>
            </w:r>
            <w:r>
              <w:rPr>
                <w:rFonts w:ascii="Times New Roman"/>
                <w:b w:val="false"/>
                <w:i w:val="false"/>
                <w:color w:val="000000"/>
                <w:sz w:val="20"/>
              </w:rPr>
              <w:t>
Хабарламаны оқу:</w:t>
            </w:r>
            <w:r>
              <w:br/>
            </w:r>
            <w:r>
              <w:rPr>
                <w:rFonts w:ascii="Times New Roman"/>
                <w:b w:val="false"/>
                <w:i w:val="false"/>
                <w:color w:val="000000"/>
                <w:sz w:val="20"/>
              </w:rPr>
              <w:t>
(RVM-WR242– хабарлама түрі, уақытша режим нөмірі 242;</w:t>
            </w:r>
            <w:r>
              <w:br/>
            </w:r>
            <w:r>
              <w:rPr>
                <w:rFonts w:ascii="Times New Roman"/>
                <w:b w:val="false"/>
                <w:i w:val="false"/>
                <w:color w:val="000000"/>
                <w:sz w:val="20"/>
              </w:rPr>
              <w:t>
- KUNI - уақытша режимді енгізу күні 29 қараша, резервтік күн 2018 жылғы 30 қараша;</w:t>
            </w:r>
            <w:r>
              <w:br/>
            </w:r>
            <w:r>
              <w:rPr>
                <w:rFonts w:ascii="Times New Roman"/>
                <w:b w:val="false"/>
                <w:i w:val="false"/>
                <w:color w:val="000000"/>
                <w:sz w:val="20"/>
              </w:rPr>
              <w:t>
- Координаттармен шектелген аудан (режимнің көлденең жазықтықтағы әрекет ету ауданы);</w:t>
            </w:r>
            <w:r>
              <w:br/>
            </w:r>
            <w:r>
              <w:rPr>
                <w:rFonts w:ascii="Times New Roman"/>
                <w:b w:val="false"/>
                <w:i w:val="false"/>
                <w:color w:val="000000"/>
                <w:sz w:val="20"/>
              </w:rPr>
              <w:t>
- BIIKTIKTE GND / UNL-барлық биіктіктерде тік жазықтықта шектеу;</w:t>
            </w:r>
            <w:r>
              <w:br/>
            </w:r>
            <w:r>
              <w:rPr>
                <w:rFonts w:ascii="Times New Roman"/>
                <w:b w:val="false"/>
                <w:i w:val="false"/>
                <w:color w:val="000000"/>
                <w:sz w:val="20"/>
              </w:rPr>
              <w:t>
- UAQYT /0000-2359-режимнің әрекет ету уақыты Гринвич бойынша 0000-нан 2359-ға дейін;</w:t>
            </w:r>
            <w:r>
              <w:br/>
            </w:r>
            <w:r>
              <w:rPr>
                <w:rFonts w:ascii="Times New Roman"/>
                <w:b w:val="false"/>
                <w:i w:val="false"/>
                <w:color w:val="000000"/>
                <w:sz w:val="20"/>
              </w:rPr>
              <w:t>
-RMK-режимді Камбала әуеайлағынан, Приозерск алаңынан (әуеайлақтардан немесе алаңдардан әуе кеңістігін пайдалануға байланысты қызметті қамтамасыз етуге қатысатын әуе кемелері) 1ми-8, 1 Ан-26, 1Ан-72, 2 ПҰА-ға /мақсатында уақытша режим белгіленген режим/ қызмет түрі ауданында басқа әуе кемелеріне ұшуды орындауға рұқсат беретін органға таратпау.</w:t>
            </w:r>
            <w:r>
              <w:br/>
            </w:r>
            <w:r>
              <w:rPr>
                <w:rFonts w:ascii="Times New Roman"/>
                <w:b w:val="false"/>
                <w:i w:val="false"/>
                <w:color w:val="000000"/>
                <w:sz w:val="20"/>
              </w:rPr>
              <w:t>
Ескертпелер:</w:t>
            </w:r>
            <w:r>
              <w:br/>
            </w:r>
            <w:r>
              <w:rPr>
                <w:rFonts w:ascii="Times New Roman"/>
                <w:b w:val="false"/>
                <w:i w:val="false"/>
                <w:color w:val="000000"/>
                <w:sz w:val="20"/>
              </w:rPr>
              <w:t>
1. Қосымша мәліметтерде әуе қозғалысының қауіпсіздігін қамтамасыз ететін әуе қозғалысын басқару органдары (ГРП-GRP, РП-RP, КП-KP, ВПУ-WPU, ПНА-PNA, ОГ ӘҚБ-OG UWD) көрсетілуі мүмкін.</w:t>
            </w:r>
            <w:r>
              <w:br/>
            </w:r>
            <w:r>
              <w:rPr>
                <w:rFonts w:ascii="Times New Roman"/>
                <w:b w:val="false"/>
                <w:i w:val="false"/>
                <w:color w:val="000000"/>
                <w:sz w:val="20"/>
              </w:rPr>
              <w:t>
2. Уақытша режимді енгізуге ұсынымға өзгерістер (толықтырулар) түскен кезде енгізілген өзгерістер туралы ақпарат (күні, уақыты, биіктігі, ауданы және т.б.) хабарлама түрінің алдында көрсетіледі.</w:t>
            </w:r>
            <w:r>
              <w:br/>
            </w:r>
            <w:r>
              <w:rPr>
                <w:rFonts w:ascii="Times New Roman"/>
                <w:b w:val="false"/>
                <w:i w:val="false"/>
                <w:color w:val="000000"/>
                <w:sz w:val="20"/>
              </w:rPr>
              <w:t>
2-хабарлама мысалы. Әуе трассалары (ішкі рейстер) бойынша аса маңызды ұшуларды қамтамасыз ету кезінде әуе кеңістігін пайдаланудың уақытша режимі.</w:t>
            </w:r>
            <w:r>
              <w:br/>
            </w:r>
            <w:r>
              <w:rPr>
                <w:rFonts w:ascii="Times New Roman"/>
                <w:b w:val="false"/>
                <w:i w:val="false"/>
                <w:color w:val="000000"/>
                <w:sz w:val="20"/>
              </w:rPr>
              <w:t xml:space="preserve">
 (RVM-WR222 KUNI/181121 </w:t>
            </w:r>
            <w:r>
              <w:br/>
            </w:r>
            <w:r>
              <w:rPr>
                <w:rFonts w:ascii="Times New Roman"/>
                <w:b w:val="false"/>
                <w:i w:val="false"/>
                <w:color w:val="000000"/>
                <w:sz w:val="20"/>
              </w:rPr>
              <w:t>
-STS AYE KEMELERININ USHY QAYIPSIZDIGIN QAMTAMASYZ ETY USHIN</w:t>
            </w:r>
            <w:r>
              <w:br/>
            </w:r>
            <w:r>
              <w:rPr>
                <w:rFonts w:ascii="Times New Roman"/>
                <w:b w:val="false"/>
                <w:i w:val="false"/>
                <w:color w:val="000000"/>
                <w:sz w:val="20"/>
              </w:rPr>
              <w:t>
-REJS/BEC057 TYP/A330 REG/UPA0002</w:t>
            </w:r>
            <w:r>
              <w:br/>
            </w:r>
            <w:r>
              <w:rPr>
                <w:rFonts w:ascii="Times New Roman"/>
                <w:b w:val="false"/>
                <w:i w:val="false"/>
                <w:color w:val="000000"/>
                <w:sz w:val="20"/>
              </w:rPr>
              <w:t>
-MARSHRUT/ALMATY-SANKT-PETERBURG</w:t>
            </w:r>
            <w:r>
              <w:br/>
            </w:r>
            <w:r>
              <w:rPr>
                <w:rFonts w:ascii="Times New Roman"/>
                <w:b w:val="false"/>
                <w:i w:val="false"/>
                <w:color w:val="000000"/>
                <w:sz w:val="20"/>
              </w:rPr>
              <w:t>
-USHY BIIKTIGI/FL360</w:t>
            </w:r>
            <w:r>
              <w:br/>
            </w:r>
            <w:r>
              <w:rPr>
                <w:rFonts w:ascii="Times New Roman"/>
                <w:b w:val="false"/>
                <w:i w:val="false"/>
                <w:color w:val="000000"/>
                <w:sz w:val="20"/>
              </w:rPr>
              <w:t xml:space="preserve">
-USHYP KETY/UAAA0100 </w:t>
            </w:r>
            <w:r>
              <w:br/>
            </w:r>
            <w:r>
              <w:rPr>
                <w:rFonts w:ascii="Times New Roman"/>
                <w:b w:val="false"/>
                <w:i w:val="false"/>
                <w:color w:val="000000"/>
                <w:sz w:val="20"/>
              </w:rPr>
              <w:t>
- UACN FIR-ga KIRY PABRI0045</w:t>
            </w:r>
            <w:r>
              <w:br/>
            </w:r>
            <w:r>
              <w:rPr>
                <w:rFonts w:ascii="Times New Roman"/>
                <w:b w:val="false"/>
                <w:i w:val="false"/>
                <w:color w:val="000000"/>
                <w:sz w:val="20"/>
              </w:rPr>
              <w:t>
 UATT FIR-ga KIRYGEDSA0130</w:t>
            </w:r>
            <w:r>
              <w:br/>
            </w:r>
            <w:r>
              <w:rPr>
                <w:rFonts w:ascii="Times New Roman"/>
                <w:b w:val="false"/>
                <w:i w:val="false"/>
                <w:color w:val="000000"/>
                <w:sz w:val="20"/>
              </w:rPr>
              <w:t xml:space="preserve">
- QR AYE KENISTIGIN SHYGY FIR UATT BEKAS0240 </w:t>
            </w:r>
            <w:r>
              <w:br/>
            </w:r>
            <w:r>
              <w:rPr>
                <w:rFonts w:ascii="Times New Roman"/>
                <w:b w:val="false"/>
                <w:i w:val="false"/>
                <w:color w:val="000000"/>
                <w:sz w:val="20"/>
              </w:rPr>
              <w:t xml:space="preserve">
-KELY/ULLI0505 </w:t>
            </w:r>
            <w:r>
              <w:br/>
            </w:r>
            <w:r>
              <w:rPr>
                <w:rFonts w:ascii="Times New Roman"/>
                <w:b w:val="false"/>
                <w:i w:val="false"/>
                <w:color w:val="000000"/>
                <w:sz w:val="20"/>
              </w:rPr>
              <w:t>
-QOSALQY/UATT UUWW UUDD</w:t>
            </w:r>
            <w:r>
              <w:br/>
            </w:r>
            <w:r>
              <w:rPr>
                <w:rFonts w:ascii="Times New Roman"/>
                <w:b w:val="false"/>
                <w:i w:val="false"/>
                <w:color w:val="000000"/>
                <w:sz w:val="20"/>
              </w:rPr>
              <w:t xml:space="preserve">
-RMK/REZHIM QAMTAMASYZ ETYDIN AYE KEMELERINE QOLDANYLMAIDY. AKK ZHANE AKB ORGANDARY QR ASA MANYZDY USHYLARYN UYIMDASTYRU QAGIDALARYN BASSHILIQQA ALSYN) </w:t>
            </w:r>
            <w:r>
              <w:br/>
            </w:r>
            <w:r>
              <w:rPr>
                <w:rFonts w:ascii="Times New Roman"/>
                <w:b w:val="false"/>
                <w:i w:val="false"/>
                <w:color w:val="000000"/>
                <w:sz w:val="20"/>
              </w:rPr>
              <w:t>
Хабарламаны оқу:</w:t>
            </w:r>
            <w:r>
              <w:br/>
            </w:r>
            <w:r>
              <w:rPr>
                <w:rFonts w:ascii="Times New Roman"/>
                <w:b w:val="false"/>
                <w:i w:val="false"/>
                <w:color w:val="000000"/>
                <w:sz w:val="20"/>
              </w:rPr>
              <w:t>
- RVM-WR222 KUNI/181121-хабарлама түрі, уақытша режим нөмірі 222; уақытша режим енгізілген күн 2018 жылғы 21 қараша;</w:t>
            </w:r>
            <w:r>
              <w:br/>
            </w:r>
            <w:r>
              <w:rPr>
                <w:rFonts w:ascii="Times New Roman"/>
                <w:b w:val="false"/>
                <w:i w:val="false"/>
                <w:color w:val="000000"/>
                <w:sz w:val="20"/>
              </w:rPr>
              <w:t>
- уақытша режимнің мақсаты;</w:t>
            </w:r>
            <w:r>
              <w:br/>
            </w:r>
            <w:r>
              <w:rPr>
                <w:rFonts w:ascii="Times New Roman"/>
                <w:b w:val="false"/>
                <w:i w:val="false"/>
                <w:color w:val="000000"/>
                <w:sz w:val="20"/>
              </w:rPr>
              <w:t>
- REJS / BEC057 TYP/A380 REG / UPA0002 - рейс, А-330 әуе кемесінің түрі, тіркеу нөмірі;</w:t>
            </w:r>
            <w:r>
              <w:br/>
            </w:r>
            <w:r>
              <w:rPr>
                <w:rFonts w:ascii="Times New Roman"/>
                <w:b w:val="false"/>
                <w:i w:val="false"/>
                <w:color w:val="000000"/>
                <w:sz w:val="20"/>
              </w:rPr>
              <w:t>
- ALMATY-SANKT - PETERBURG-ұшу бағыты;</w:t>
            </w:r>
            <w:r>
              <w:br/>
            </w:r>
            <w:r>
              <w:rPr>
                <w:rFonts w:ascii="Times New Roman"/>
                <w:b w:val="false"/>
                <w:i w:val="false"/>
                <w:color w:val="000000"/>
                <w:sz w:val="20"/>
              </w:rPr>
              <w:t>
- FL360-эшелон (10950м);</w:t>
            </w:r>
            <w:r>
              <w:br/>
            </w:r>
            <w:r>
              <w:rPr>
                <w:rFonts w:ascii="Times New Roman"/>
                <w:b w:val="false"/>
                <w:i w:val="false"/>
                <w:color w:val="000000"/>
                <w:sz w:val="20"/>
              </w:rPr>
              <w:t>
- ӘҚҚ аудандарына/нен кіру (шығу) нүктелері және олардың ұшып өтуінің есептік уақыты (ОЖО) ;</w:t>
            </w:r>
            <w:r>
              <w:br/>
            </w:r>
            <w:r>
              <w:rPr>
                <w:rFonts w:ascii="Times New Roman"/>
                <w:b w:val="false"/>
                <w:i w:val="false"/>
                <w:color w:val="000000"/>
                <w:sz w:val="20"/>
              </w:rPr>
              <w:t>
- UATT UUWW UUDD-Ақтөбе, Внуково, Домодедово қосалқы әуеайлақтары;</w:t>
            </w:r>
            <w:r>
              <w:br/>
            </w:r>
            <w:r>
              <w:rPr>
                <w:rFonts w:ascii="Times New Roman"/>
                <w:b w:val="false"/>
                <w:i w:val="false"/>
                <w:color w:val="000000"/>
                <w:sz w:val="20"/>
              </w:rPr>
              <w:t>
- RMK-қосымша мәліметтер, нұсқаулар.</w:t>
            </w:r>
            <w:r>
              <w:br/>
            </w:r>
            <w:r>
              <w:rPr>
                <w:rFonts w:ascii="Times New Roman"/>
                <w:b w:val="false"/>
                <w:i w:val="false"/>
                <w:color w:val="000000"/>
                <w:sz w:val="20"/>
              </w:rPr>
              <w:t>
Әуе трассалары (транзиттік рейстер) бойынша аса маңызды ұшуларды қамтамасыз ету кезінде әуе кеңістігін пайдаланудың уақытша режимі.</w:t>
            </w:r>
            <w:r>
              <w:br/>
            </w:r>
            <w:r>
              <w:rPr>
                <w:rFonts w:ascii="Times New Roman"/>
                <w:b w:val="false"/>
                <w:i w:val="false"/>
                <w:color w:val="000000"/>
                <w:sz w:val="20"/>
              </w:rPr>
              <w:t xml:space="preserve">
(RVM-WR333 KUNI/181103 </w:t>
            </w:r>
            <w:r>
              <w:br/>
            </w:r>
            <w:r>
              <w:rPr>
                <w:rFonts w:ascii="Times New Roman"/>
                <w:b w:val="false"/>
                <w:i w:val="false"/>
                <w:color w:val="000000"/>
                <w:sz w:val="20"/>
              </w:rPr>
              <w:t>
-STS AYE KEMELERININ USHY QAYIPSIZDIGIN QAMTAMASYZ ETY USHIN/A</w:t>
            </w:r>
            <w:r>
              <w:br/>
            </w:r>
            <w:r>
              <w:rPr>
                <w:rFonts w:ascii="Times New Roman"/>
                <w:b w:val="false"/>
                <w:i w:val="false"/>
                <w:color w:val="000000"/>
                <w:sz w:val="20"/>
              </w:rPr>
              <w:t>
-REJS/GAF123 TYP/B777 REG/UPB1234</w:t>
            </w:r>
            <w:r>
              <w:br/>
            </w:r>
            <w:r>
              <w:rPr>
                <w:rFonts w:ascii="Times New Roman"/>
                <w:b w:val="false"/>
                <w:i w:val="false"/>
                <w:color w:val="000000"/>
                <w:sz w:val="20"/>
              </w:rPr>
              <w:t>
-MARSHRUT/BERLIN-BEIZHIN</w:t>
            </w:r>
            <w:r>
              <w:br/>
            </w:r>
            <w:r>
              <w:rPr>
                <w:rFonts w:ascii="Times New Roman"/>
                <w:b w:val="false"/>
                <w:i w:val="false"/>
                <w:color w:val="000000"/>
                <w:sz w:val="20"/>
              </w:rPr>
              <w:t>
-USHY BIIKTIGY/FL390</w:t>
            </w:r>
            <w:r>
              <w:br/>
            </w:r>
            <w:r>
              <w:rPr>
                <w:rFonts w:ascii="Times New Roman"/>
                <w:b w:val="false"/>
                <w:i w:val="false"/>
                <w:color w:val="000000"/>
                <w:sz w:val="20"/>
              </w:rPr>
              <w:t>
-KETY/BERLIN1000</w:t>
            </w:r>
            <w:r>
              <w:br/>
            </w:r>
            <w:r>
              <w:rPr>
                <w:rFonts w:ascii="Times New Roman"/>
                <w:b w:val="false"/>
                <w:i w:val="false"/>
                <w:color w:val="000000"/>
                <w:sz w:val="20"/>
              </w:rPr>
              <w:t>
- QR AUE KENISTIGIN NUR-SULTAN FIR-ga KIRU (TITUR)1345</w:t>
            </w:r>
            <w:r>
              <w:br/>
            </w:r>
            <w:r>
              <w:rPr>
                <w:rFonts w:ascii="Times New Roman"/>
                <w:b w:val="false"/>
                <w:i w:val="false"/>
                <w:color w:val="000000"/>
                <w:sz w:val="20"/>
              </w:rPr>
              <w:t>
- ALMATY FIR KIRU (GORBO)1505</w:t>
            </w:r>
            <w:r>
              <w:br/>
            </w:r>
            <w:r>
              <w:rPr>
                <w:rFonts w:ascii="Times New Roman"/>
                <w:b w:val="false"/>
                <w:i w:val="false"/>
                <w:color w:val="000000"/>
                <w:sz w:val="20"/>
              </w:rPr>
              <w:t>
- QR AYE KENISTIGI ALMATY FIR-dan SHYGY (SARIN)1600</w:t>
            </w:r>
            <w:r>
              <w:br/>
            </w:r>
            <w:r>
              <w:rPr>
                <w:rFonts w:ascii="Times New Roman"/>
                <w:b w:val="false"/>
                <w:i w:val="false"/>
                <w:color w:val="000000"/>
                <w:sz w:val="20"/>
              </w:rPr>
              <w:t>
-KELY/BEIZHIN2220</w:t>
            </w:r>
            <w:r>
              <w:br/>
            </w:r>
            <w:r>
              <w:rPr>
                <w:rFonts w:ascii="Times New Roman"/>
                <w:b w:val="false"/>
                <w:i w:val="false"/>
                <w:color w:val="000000"/>
                <w:sz w:val="20"/>
              </w:rPr>
              <w:t>
-QOSALQY/UAAA ZBAC ZBBB ZBNY</w:t>
            </w:r>
            <w:r>
              <w:br/>
            </w:r>
            <w:r>
              <w:rPr>
                <w:rFonts w:ascii="Times New Roman"/>
                <w:b w:val="false"/>
                <w:i w:val="false"/>
                <w:color w:val="000000"/>
                <w:sz w:val="20"/>
              </w:rPr>
              <w:t xml:space="preserve">
-RMK/ AKK ZHANE AKB ORGANDARY QR ASA MANYZDY USHYLARYN UYIMDASTYRU QAGIDALARYN BASSHILIQQA ALSYN ) </w:t>
            </w:r>
            <w:r>
              <w:br/>
            </w:r>
            <w:r>
              <w:rPr>
                <w:rFonts w:ascii="Times New Roman"/>
                <w:b w:val="false"/>
                <w:i w:val="false"/>
                <w:color w:val="000000"/>
                <w:sz w:val="20"/>
              </w:rPr>
              <w:t>
Хабарламаны оқу:</w:t>
            </w:r>
            <w:r>
              <w:br/>
            </w:r>
            <w:r>
              <w:rPr>
                <w:rFonts w:ascii="Times New Roman"/>
                <w:b w:val="false"/>
                <w:i w:val="false"/>
                <w:color w:val="000000"/>
                <w:sz w:val="20"/>
              </w:rPr>
              <w:t>
- RVM-WR333 KUNI / 181103-хабарлама түрі, уақытша режим нөмірі 333; уақытша режим енгізілген күн 2018 жылғы 3 қараша;</w:t>
            </w:r>
            <w:r>
              <w:br/>
            </w:r>
            <w:r>
              <w:rPr>
                <w:rFonts w:ascii="Times New Roman"/>
                <w:b w:val="false"/>
                <w:i w:val="false"/>
                <w:color w:val="000000"/>
                <w:sz w:val="20"/>
              </w:rPr>
              <w:t>
- уақытша режимнің мақсаты;</w:t>
            </w:r>
            <w:r>
              <w:br/>
            </w:r>
            <w:r>
              <w:rPr>
                <w:rFonts w:ascii="Times New Roman"/>
                <w:b w:val="false"/>
                <w:i w:val="false"/>
                <w:color w:val="000000"/>
                <w:sz w:val="20"/>
              </w:rPr>
              <w:t>
- REJS / GAF123 TYP/B777 REG / UPB1234 - рейс, B-777 әуе кемесінің түрі, тіркеу нөмірі;</w:t>
            </w:r>
            <w:r>
              <w:br/>
            </w:r>
            <w:r>
              <w:rPr>
                <w:rFonts w:ascii="Times New Roman"/>
                <w:b w:val="false"/>
                <w:i w:val="false"/>
                <w:color w:val="000000"/>
                <w:sz w:val="20"/>
              </w:rPr>
              <w:t>
- BERLIN-BEIJIN -ұшу бағыты;</w:t>
            </w:r>
            <w:r>
              <w:br/>
            </w:r>
            <w:r>
              <w:rPr>
                <w:rFonts w:ascii="Times New Roman"/>
                <w:b w:val="false"/>
                <w:i w:val="false"/>
                <w:color w:val="000000"/>
                <w:sz w:val="20"/>
              </w:rPr>
              <w:t>
- FL390-эшелон (11900м);</w:t>
            </w:r>
            <w:r>
              <w:br/>
            </w:r>
            <w:r>
              <w:rPr>
                <w:rFonts w:ascii="Times New Roman"/>
                <w:b w:val="false"/>
                <w:i w:val="false"/>
                <w:color w:val="000000"/>
                <w:sz w:val="20"/>
              </w:rPr>
              <w:t>
- ӘҚҚ аудандарына/нен кіру (шығу) нүктелері және олардың ұшып өтуінің есептік уақыты (ОЖО);</w:t>
            </w:r>
            <w:r>
              <w:br/>
            </w:r>
            <w:r>
              <w:rPr>
                <w:rFonts w:ascii="Times New Roman"/>
                <w:b w:val="false"/>
                <w:i w:val="false"/>
                <w:color w:val="000000"/>
                <w:sz w:val="20"/>
              </w:rPr>
              <w:t>
- UAAA ZBAC ZBBB ZBNY-Алматы, Шоуду, Бейджинг, Наньюань қосалқы әуеайлақтары.</w:t>
            </w:r>
            <w:r>
              <w:br/>
            </w:r>
            <w:r>
              <w:rPr>
                <w:rFonts w:ascii="Times New Roman"/>
                <w:b w:val="false"/>
                <w:i w:val="false"/>
                <w:color w:val="000000"/>
                <w:sz w:val="20"/>
              </w:rPr>
              <w:t>
- RMK-қосымша мәліметтер, нұсқаулар.</w:t>
            </w:r>
            <w:r>
              <w:br/>
            </w:r>
            <w:r>
              <w:rPr>
                <w:rFonts w:ascii="Times New Roman"/>
                <w:b w:val="false"/>
                <w:i w:val="false"/>
                <w:color w:val="000000"/>
                <w:sz w:val="20"/>
              </w:rPr>
              <w:t>
Ескерту.</w:t>
            </w:r>
            <w:r>
              <w:br/>
            </w:r>
            <w:r>
              <w:rPr>
                <w:rFonts w:ascii="Times New Roman"/>
                <w:b w:val="false"/>
                <w:i w:val="false"/>
                <w:color w:val="000000"/>
                <w:sz w:val="20"/>
              </w:rPr>
              <w:t>
Уақытша режимді енгізуге ұсынымға өзгерістер (толықтырулар) түскен кезде енгізілген өзгерістер туралы ақпарат (күні, уақыты, биіктігі, ауданы және т.б.) хабарлама түрінің алдында көрсетіледі.</w:t>
            </w:r>
            <w:r>
              <w:br/>
            </w:r>
            <w:r>
              <w:rPr>
                <w:rFonts w:ascii="Times New Roman"/>
                <w:b w:val="false"/>
                <w:i w:val="false"/>
                <w:color w:val="000000"/>
                <w:sz w:val="20"/>
              </w:rPr>
              <w:t>
3-хабарламаның мысалы. Уақытша диспетчерлік ауданда аса маңызды ұшуларды қамтамасыз ету кезінде әуе кеңістігін пайдаланудың уақытша режимі</w:t>
            </w:r>
            <w:r>
              <w:br/>
            </w:r>
            <w:r>
              <w:rPr>
                <w:rFonts w:ascii="Times New Roman"/>
                <w:b w:val="false"/>
                <w:i w:val="false"/>
                <w:color w:val="000000"/>
                <w:sz w:val="20"/>
              </w:rPr>
              <w:t xml:space="preserve">
(RVM-WR104 KUNI/180615 </w:t>
            </w:r>
            <w:r>
              <w:br/>
            </w:r>
            <w:r>
              <w:rPr>
                <w:rFonts w:ascii="Times New Roman"/>
                <w:b w:val="false"/>
                <w:i w:val="false"/>
                <w:color w:val="000000"/>
                <w:sz w:val="20"/>
              </w:rPr>
              <w:t>
- STS AYE KEMELERININ USHY QAYIPSIZDIGIN QAMTAMASYZ ETU USHIN /A</w:t>
            </w:r>
            <w:r>
              <w:br/>
            </w:r>
            <w:r>
              <w:rPr>
                <w:rFonts w:ascii="Times New Roman"/>
                <w:b w:val="false"/>
                <w:i w:val="false"/>
                <w:color w:val="000000"/>
                <w:sz w:val="20"/>
              </w:rPr>
              <w:t>
-REJS/BEC053 TYP/MI171 REG/UPA0002</w:t>
            </w:r>
            <w:r>
              <w:br/>
            </w:r>
            <w:r>
              <w:rPr>
                <w:rFonts w:ascii="Times New Roman"/>
                <w:b w:val="false"/>
                <w:i w:val="false"/>
                <w:color w:val="000000"/>
                <w:sz w:val="20"/>
              </w:rPr>
              <w:t>
-510500N0720500E 512500N0731800E 520500N0735800E 522400N0731700E 520400N0724000E 514000N0724000E 512400N0714700E 510500N0720500E KOORDINATTARMEN SHEKTELGEN AUDANDA USHYGA TYIYM SALYNGAN</w:t>
            </w:r>
            <w:r>
              <w:br/>
            </w:r>
            <w:r>
              <w:rPr>
                <w:rFonts w:ascii="Times New Roman"/>
                <w:b w:val="false"/>
                <w:i w:val="false"/>
                <w:color w:val="000000"/>
                <w:sz w:val="20"/>
              </w:rPr>
              <w:t>
 - AUDANDA ZHANE MARSHRUT BOYINSHA USHY BIIKTIGY GND/5000FT AMSL</w:t>
            </w:r>
            <w:r>
              <w:br/>
            </w:r>
            <w:r>
              <w:rPr>
                <w:rFonts w:ascii="Times New Roman"/>
                <w:b w:val="false"/>
                <w:i w:val="false"/>
                <w:color w:val="000000"/>
                <w:sz w:val="20"/>
              </w:rPr>
              <w:t>
-KETU/UACC0430</w:t>
            </w:r>
            <w:r>
              <w:br/>
            </w:r>
            <w:r>
              <w:rPr>
                <w:rFonts w:ascii="Times New Roman"/>
                <w:b w:val="false"/>
                <w:i w:val="false"/>
                <w:color w:val="000000"/>
                <w:sz w:val="20"/>
              </w:rPr>
              <w:t>
-QONU/UACN0700</w:t>
            </w:r>
            <w:r>
              <w:br/>
            </w:r>
            <w:r>
              <w:rPr>
                <w:rFonts w:ascii="Times New Roman"/>
                <w:b w:val="false"/>
                <w:i w:val="false"/>
                <w:color w:val="000000"/>
                <w:sz w:val="20"/>
              </w:rPr>
              <w:t>
-QOSALQY/UASP</w:t>
            </w:r>
            <w:r>
              <w:br/>
            </w:r>
            <w:r>
              <w:rPr>
                <w:rFonts w:ascii="Times New Roman"/>
                <w:b w:val="false"/>
                <w:i w:val="false"/>
                <w:color w:val="000000"/>
                <w:sz w:val="20"/>
              </w:rPr>
              <w:t xml:space="preserve">
-RMK/REZHIM QAMTAMASYZ ETYDIN AYE KEMELERINE QOLDANYLMAIDY. AKK ZHANE AKB ORGANDARY QR ASA MANYZDY USHYLARYN UYIMDASTYRU QAGIDALARYN BASSHILIKKA ALSYN) </w:t>
            </w:r>
            <w:r>
              <w:br/>
            </w:r>
            <w:r>
              <w:rPr>
                <w:rFonts w:ascii="Times New Roman"/>
                <w:b w:val="false"/>
                <w:i w:val="false"/>
                <w:color w:val="000000"/>
                <w:sz w:val="20"/>
              </w:rPr>
              <w:t>
Хабарламаны оқу:</w:t>
            </w:r>
            <w:r>
              <w:br/>
            </w:r>
            <w:r>
              <w:rPr>
                <w:rFonts w:ascii="Times New Roman"/>
                <w:b w:val="false"/>
                <w:i w:val="false"/>
                <w:color w:val="000000"/>
                <w:sz w:val="20"/>
              </w:rPr>
              <w:t>
(RVM-WR104 KUNI/180615-хабарлама түрі, уақытша режим нөмірі 104, уақытша режим енгізілген күн 2018 жылғы 15 маусым;</w:t>
            </w:r>
            <w:r>
              <w:br/>
            </w:r>
            <w:r>
              <w:rPr>
                <w:rFonts w:ascii="Times New Roman"/>
                <w:b w:val="false"/>
                <w:i w:val="false"/>
                <w:color w:val="000000"/>
                <w:sz w:val="20"/>
              </w:rPr>
              <w:t>
- REJS / BEC053 TYP/MI171 REG / UPA0002 – рейс нөмірі, Ми-171 әуе кемесінің түрі, тіркеу нөмірі;</w:t>
            </w:r>
            <w:r>
              <w:br/>
            </w:r>
            <w:r>
              <w:rPr>
                <w:rFonts w:ascii="Times New Roman"/>
                <w:b w:val="false"/>
                <w:i w:val="false"/>
                <w:color w:val="000000"/>
                <w:sz w:val="20"/>
              </w:rPr>
              <w:t>
- бағыт жолағының, жұмыс ауданының сипаттамасы;</w:t>
            </w:r>
            <w:r>
              <w:br/>
            </w:r>
            <w:r>
              <w:rPr>
                <w:rFonts w:ascii="Times New Roman"/>
                <w:b w:val="false"/>
                <w:i w:val="false"/>
                <w:color w:val="000000"/>
                <w:sz w:val="20"/>
              </w:rPr>
              <w:t>
GND / 5000FT AMSL-жер бетінен теңіз деңгейінен 5000 фут биіктікке дейінгі ВР биіктік диапазоны;</w:t>
            </w:r>
            <w:r>
              <w:br/>
            </w:r>
            <w:r>
              <w:rPr>
                <w:rFonts w:ascii="Times New Roman"/>
                <w:b w:val="false"/>
                <w:i w:val="false"/>
                <w:color w:val="000000"/>
                <w:sz w:val="20"/>
              </w:rPr>
              <w:t>
-0430 – ұшу уақыты, 0700-Нұр-Cұлтан әуеайлағына қону уақыты;</w:t>
            </w:r>
            <w:r>
              <w:br/>
            </w:r>
            <w:r>
              <w:rPr>
                <w:rFonts w:ascii="Times New Roman"/>
                <w:b w:val="false"/>
                <w:i w:val="false"/>
                <w:color w:val="000000"/>
                <w:sz w:val="20"/>
              </w:rPr>
              <w:t>
- UASP-Павлодар қосалқы әуеайлағы;</w:t>
            </w:r>
            <w:r>
              <w:br/>
            </w:r>
            <w:r>
              <w:rPr>
                <w:rFonts w:ascii="Times New Roman"/>
                <w:b w:val="false"/>
                <w:i w:val="false"/>
                <w:color w:val="000000"/>
                <w:sz w:val="20"/>
              </w:rPr>
              <w:t>
- RMK / - қосымша мәліметтер, нұсқаулар.</w:t>
            </w:r>
            <w:r>
              <w:br/>
            </w:r>
            <w:r>
              <w:rPr>
                <w:rFonts w:ascii="Times New Roman"/>
                <w:b w:val="false"/>
                <w:i w:val="false"/>
                <w:color w:val="000000"/>
                <w:sz w:val="20"/>
              </w:rPr>
              <w:t>
Ескерту.</w:t>
            </w:r>
            <w:r>
              <w:br/>
            </w:r>
            <w:r>
              <w:rPr>
                <w:rFonts w:ascii="Times New Roman"/>
                <w:b w:val="false"/>
                <w:i w:val="false"/>
                <w:color w:val="000000"/>
                <w:sz w:val="20"/>
              </w:rPr>
              <w:t>
Уақытша режимді енгізуге ұсынымға өзгерістер (толықтырулар) түскен кезде енгізілген өзгерістер туралы ақпарат (күні, уақыты, биіктігі, ауданы және т.б.) хабарлама типінің алдында көрсетіледі.</w:t>
            </w:r>
            <w:r>
              <w:br/>
            </w:r>
            <w:r>
              <w:rPr>
                <w:rFonts w:ascii="Times New Roman"/>
                <w:b w:val="false"/>
                <w:i w:val="false"/>
                <w:color w:val="000000"/>
                <w:sz w:val="20"/>
              </w:rPr>
              <w:t>
2. Егер шектеудің жоғарғы шекарасы 10000 футтан астам биіктікте (абс) орнатылған жағдайда – эшелон нөмірлерінде шектеу деңгейін көрсету қажет.</w:t>
            </w:r>
            <w:r>
              <w:br/>
            </w:r>
            <w:r>
              <w:rPr>
                <w:rFonts w:ascii="Times New Roman"/>
                <w:b w:val="false"/>
                <w:i w:val="false"/>
                <w:color w:val="000000"/>
                <w:sz w:val="20"/>
              </w:rPr>
              <w:t>
4-хабарлама мысалы. Көліктік жүк кемесін және басқа да ғарыштық ұшу аппараттарын ұшыруды қамтамасыз ету кезінде әуе кеңістігін пайдаланудың уақытша режимі.</w:t>
            </w:r>
            <w:r>
              <w:br/>
            </w:r>
            <w:r>
              <w:rPr>
                <w:rFonts w:ascii="Times New Roman"/>
                <w:b w:val="false"/>
                <w:i w:val="false"/>
                <w:color w:val="000000"/>
                <w:sz w:val="20"/>
              </w:rPr>
              <w:t>
(RVM-WR6169</w:t>
            </w:r>
            <w:r>
              <w:br/>
            </w:r>
            <w:r>
              <w:rPr>
                <w:rFonts w:ascii="Times New Roman"/>
                <w:b w:val="false"/>
                <w:i w:val="false"/>
                <w:color w:val="000000"/>
                <w:sz w:val="20"/>
              </w:rPr>
              <w:t>
-455512N0632035E KOORDINATTARY BAR NUKTEDEN 17 TENIZ MILI RADIYSYMEN SHEKTELGEN AUDANDA USHYGA TYIM SALYNADY</w:t>
            </w:r>
            <w:r>
              <w:br/>
            </w:r>
            <w:r>
              <w:rPr>
                <w:rFonts w:ascii="Times New Roman"/>
                <w:b w:val="false"/>
                <w:i w:val="false"/>
                <w:color w:val="000000"/>
                <w:sz w:val="20"/>
              </w:rPr>
              <w:t>
KUNI/181112 YAQYT /1805 - 1830 BIIKTIGI GND/UNL</w:t>
            </w:r>
            <w:r>
              <w:br/>
            </w:r>
            <w:r>
              <w:rPr>
                <w:rFonts w:ascii="Times New Roman"/>
                <w:b w:val="false"/>
                <w:i w:val="false"/>
                <w:color w:val="000000"/>
                <w:sz w:val="20"/>
              </w:rPr>
              <w:t>
KUNI/181113 YAQYT /1715 - 1740 BIIKTIGI GND/UNL</w:t>
            </w:r>
            <w:r>
              <w:br/>
            </w:r>
            <w:r>
              <w:rPr>
                <w:rFonts w:ascii="Times New Roman"/>
                <w:b w:val="false"/>
                <w:i w:val="false"/>
                <w:color w:val="000000"/>
                <w:sz w:val="20"/>
              </w:rPr>
              <w:t>
 REZERVTIK KUNDERI</w:t>
            </w:r>
            <w:r>
              <w:br/>
            </w:r>
            <w:r>
              <w:rPr>
                <w:rFonts w:ascii="Times New Roman"/>
                <w:b w:val="false"/>
                <w:i w:val="false"/>
                <w:color w:val="000000"/>
                <w:sz w:val="20"/>
              </w:rPr>
              <w:t>
KUNI/181119 YAQYT /1655 - 1720 BIIKTIGI GND/UNL</w:t>
            </w:r>
            <w:r>
              <w:br/>
            </w:r>
            <w:r>
              <w:rPr>
                <w:rFonts w:ascii="Times New Roman"/>
                <w:b w:val="false"/>
                <w:i w:val="false"/>
                <w:color w:val="000000"/>
                <w:sz w:val="20"/>
              </w:rPr>
              <w:t>
KUNI/181122 YAQYT /1540 - 1605 BIIKTIGI GND/UNL</w:t>
            </w:r>
            <w:r>
              <w:br/>
            </w:r>
            <w:r>
              <w:rPr>
                <w:rFonts w:ascii="Times New Roman"/>
                <w:b w:val="false"/>
                <w:i w:val="false"/>
                <w:color w:val="000000"/>
                <w:sz w:val="20"/>
              </w:rPr>
              <w:t xml:space="preserve">
- U25 U27 U30 TURAKTY GHARYSH AIMAQTARYNDA </w:t>
            </w:r>
            <w:r>
              <w:br/>
            </w:r>
            <w:r>
              <w:rPr>
                <w:rFonts w:ascii="Times New Roman"/>
                <w:b w:val="false"/>
                <w:i w:val="false"/>
                <w:color w:val="000000"/>
                <w:sz w:val="20"/>
              </w:rPr>
              <w:t>
 KUNI/181112 YAQYT /1800 - 1900 BIIKTIGI GND/UNL</w:t>
            </w:r>
            <w:r>
              <w:br/>
            </w:r>
            <w:r>
              <w:rPr>
                <w:rFonts w:ascii="Times New Roman"/>
                <w:b w:val="false"/>
                <w:i w:val="false"/>
                <w:color w:val="000000"/>
                <w:sz w:val="20"/>
              </w:rPr>
              <w:t>
KUNI /181113 YAQYT /1715 - 1810 BIIKTIGI GND/UNL</w:t>
            </w:r>
            <w:r>
              <w:br/>
            </w:r>
            <w:r>
              <w:rPr>
                <w:rFonts w:ascii="Times New Roman"/>
                <w:b w:val="false"/>
                <w:i w:val="false"/>
                <w:color w:val="000000"/>
                <w:sz w:val="20"/>
              </w:rPr>
              <w:t>
REZERVTIK KUNDERI</w:t>
            </w:r>
            <w:r>
              <w:br/>
            </w:r>
            <w:r>
              <w:rPr>
                <w:rFonts w:ascii="Times New Roman"/>
                <w:b w:val="false"/>
                <w:i w:val="false"/>
                <w:color w:val="000000"/>
                <w:sz w:val="20"/>
              </w:rPr>
              <w:t>
KUNI /181119 YAQYT /1655 – 1750 BIIKTIGI GND/UNL</w:t>
            </w:r>
            <w:r>
              <w:br/>
            </w:r>
            <w:r>
              <w:rPr>
                <w:rFonts w:ascii="Times New Roman"/>
                <w:b w:val="false"/>
                <w:i w:val="false"/>
                <w:color w:val="000000"/>
                <w:sz w:val="20"/>
              </w:rPr>
              <w:t>
KUNI /181122 YAQYT /1540 - 1640 BIIKTIGI GND/UNL</w:t>
            </w:r>
            <w:r>
              <w:br/>
            </w:r>
            <w:r>
              <w:rPr>
                <w:rFonts w:ascii="Times New Roman"/>
                <w:b w:val="false"/>
                <w:i w:val="false"/>
                <w:color w:val="000000"/>
                <w:sz w:val="20"/>
              </w:rPr>
              <w:t xml:space="preserve">
-RMK/PROGRESS-MS10 GARYSH KEMESIN USHYRYDY JURGIZY KEZINDE QR AYE KENISTIGINDE USHY QAYIPSIZDIGIN QAMTAMASYZ ETY MAQSATYNDA YAQYTSHA REJIM IZDESTIRY-QUTQARY QYZMETTERIN QAMTAMASYZ ETETIN AYE KEMELERINE QOLDANYLMAIDY) </w:t>
            </w:r>
            <w:r>
              <w:br/>
            </w:r>
            <w:r>
              <w:rPr>
                <w:rFonts w:ascii="Times New Roman"/>
                <w:b w:val="false"/>
                <w:i w:val="false"/>
                <w:color w:val="000000"/>
                <w:sz w:val="20"/>
              </w:rPr>
              <w:t>
Хабарламаны оқу:</w:t>
            </w:r>
            <w:r>
              <w:br/>
            </w:r>
            <w:r>
              <w:rPr>
                <w:rFonts w:ascii="Times New Roman"/>
                <w:b w:val="false"/>
                <w:i w:val="false"/>
                <w:color w:val="000000"/>
                <w:sz w:val="20"/>
              </w:rPr>
              <w:t>
- RVM-WR6169-хабарлама түрі, уақытша режим нөмірі 6169;</w:t>
            </w:r>
            <w:r>
              <w:br/>
            </w:r>
            <w:r>
              <w:rPr>
                <w:rFonts w:ascii="Times New Roman"/>
                <w:b w:val="false"/>
                <w:i w:val="false"/>
                <w:color w:val="000000"/>
                <w:sz w:val="20"/>
              </w:rPr>
              <w:t>
- 455512N0632035E KOORDINATTARY BAR NUKTEDEN 17 TENIZ MILI RADIUSYMEN SHEKTELGEN AYDANDA - уақытша режимді енгізу ауданы, геонүктеден 17 теңіз милі;</w:t>
            </w:r>
            <w:r>
              <w:br/>
            </w:r>
            <w:r>
              <w:rPr>
                <w:rFonts w:ascii="Times New Roman"/>
                <w:b w:val="false"/>
                <w:i w:val="false"/>
                <w:color w:val="000000"/>
                <w:sz w:val="20"/>
              </w:rPr>
              <w:t>
- KUNI/181112 YAQYT /1805 – 1830 BIIKTIGI GND/UNL- күні 2018 жылғы 12 қараша, аталған ауданда режимнің әрекет ету уақыты 1805-тен 1830-ға дейін, жер бетінен жабық биіктіктердің диапазоны, жоғарғы шекарасы шектеусіз (Unlimited);</w:t>
            </w:r>
            <w:r>
              <w:br/>
            </w:r>
            <w:r>
              <w:rPr>
                <w:rFonts w:ascii="Times New Roman"/>
                <w:b w:val="false"/>
                <w:i w:val="false"/>
                <w:color w:val="000000"/>
                <w:sz w:val="20"/>
              </w:rPr>
              <w:t>
- бұдан әрі уақыт пен биіктік диапазонын көрсете отырып, негізгі және резервтік күндердің сипаттамасы;</w:t>
            </w:r>
            <w:r>
              <w:br/>
            </w:r>
            <w:r>
              <w:rPr>
                <w:rFonts w:ascii="Times New Roman"/>
                <w:b w:val="false"/>
                <w:i w:val="false"/>
                <w:color w:val="000000"/>
                <w:sz w:val="20"/>
              </w:rPr>
              <w:t>
- U25 U27 U30 TURAQTY GARYSH AIMAQTARYNDA -тұрақты "ғарыштық аймақтарда" уақытша режимді енгізу аудандары;</w:t>
            </w:r>
            <w:r>
              <w:br/>
            </w:r>
            <w:r>
              <w:rPr>
                <w:rFonts w:ascii="Times New Roman"/>
                <w:b w:val="false"/>
                <w:i w:val="false"/>
                <w:color w:val="000000"/>
                <w:sz w:val="20"/>
              </w:rPr>
              <w:t>
- бұдан әрі: режимнің әрекет ету уақыты мен жабық биіктіктер ауқымы көрсетілген негізгі және резервтік күндер туралы ақпарат;</w:t>
            </w:r>
            <w:r>
              <w:br/>
            </w:r>
            <w:r>
              <w:rPr>
                <w:rFonts w:ascii="Times New Roman"/>
                <w:b w:val="false"/>
                <w:i w:val="false"/>
                <w:color w:val="000000"/>
                <w:sz w:val="20"/>
              </w:rPr>
              <w:t>
- RMK- УР енгізу негізі (Прогресс 10мс көліктік ғарыш кемесін ұшыру кезінде ҚР әуе кеңістігінде ұшу қауіпсіздігін қамтамасыз ету), УР қолданылмайтын әуе кемелері туралы ақпарат баяндалады.</w:t>
            </w:r>
            <w:r>
              <w:br/>
            </w:r>
            <w:r>
              <w:rPr>
                <w:rFonts w:ascii="Times New Roman"/>
                <w:b w:val="false"/>
                <w:i w:val="false"/>
                <w:color w:val="000000"/>
                <w:sz w:val="20"/>
              </w:rPr>
              <w:t>
Ескерту.</w:t>
            </w:r>
            <w:r>
              <w:br/>
            </w:r>
            <w:r>
              <w:rPr>
                <w:rFonts w:ascii="Times New Roman"/>
                <w:b w:val="false"/>
                <w:i w:val="false"/>
                <w:color w:val="000000"/>
                <w:sz w:val="20"/>
              </w:rPr>
              <w:t>
Уақытша режимді енгізуге ұсынымға өзгерістер (толықтырулар) түскен кезде енгізілген өзгерістер туралы ақпарат (күні, уақыты, биіктігі, ауданы және т.б.) хабарлама түрінің алдында көрсетіледі.</w:t>
            </w:r>
            <w:r>
              <w:br/>
            </w:r>
            <w:r>
              <w:rPr>
                <w:rFonts w:ascii="Times New Roman"/>
                <w:b w:val="false"/>
                <w:i w:val="false"/>
                <w:color w:val="000000"/>
                <w:sz w:val="20"/>
              </w:rPr>
              <w:t>
5-хабарлама мысалы. Көліктік басқарылатын ғарыш кемесін ұшыруды, түсірілетін аппаратты авариялық және жоспарлы отырғызуды қамтамасыз ету кезінде әуе кеңістігін пайдаланудың уақытша режимі.</w:t>
            </w:r>
            <w:r>
              <w:br/>
            </w:r>
            <w:r>
              <w:rPr>
                <w:rFonts w:ascii="Times New Roman"/>
                <w:b w:val="false"/>
                <w:i w:val="false"/>
                <w:color w:val="000000"/>
                <w:sz w:val="20"/>
              </w:rPr>
              <w:t>
(RVM-WR5772</w:t>
            </w:r>
            <w:r>
              <w:br/>
            </w:r>
            <w:r>
              <w:rPr>
                <w:rFonts w:ascii="Times New Roman"/>
                <w:b w:val="false"/>
                <w:i w:val="false"/>
                <w:color w:val="000000"/>
                <w:sz w:val="20"/>
              </w:rPr>
              <w:t xml:space="preserve">
-KUNI-181217 </w:t>
            </w:r>
            <w:r>
              <w:br/>
            </w:r>
            <w:r>
              <w:rPr>
                <w:rFonts w:ascii="Times New Roman"/>
                <w:b w:val="false"/>
                <w:i w:val="false"/>
                <w:color w:val="000000"/>
                <w:sz w:val="20"/>
              </w:rPr>
              <w:t xml:space="preserve">
QR AYE KENISTIGININ BES AYDANYNDA USHYGA TYIYM SALYNGAN </w:t>
            </w:r>
            <w:r>
              <w:br/>
            </w:r>
            <w:r>
              <w:rPr>
                <w:rFonts w:ascii="Times New Roman"/>
                <w:b w:val="false"/>
                <w:i w:val="false"/>
                <w:color w:val="000000"/>
                <w:sz w:val="20"/>
              </w:rPr>
              <w:t xml:space="preserve">
- 1 AYDANY </w:t>
            </w:r>
            <w:r>
              <w:br/>
            </w:r>
            <w:r>
              <w:rPr>
                <w:rFonts w:ascii="Times New Roman"/>
                <w:b w:val="false"/>
                <w:i w:val="false"/>
                <w:color w:val="000000"/>
                <w:sz w:val="20"/>
              </w:rPr>
              <w:t>
4555130N0632030E KOORDINATTARY BAR BASTAPQY KESHENNEN 17 TENIZ MILI RADIYSYUAQYT /0650-0720 BIIKTIGI GND/UNL</w:t>
            </w:r>
            <w:r>
              <w:br/>
            </w:r>
            <w:r>
              <w:rPr>
                <w:rFonts w:ascii="Times New Roman"/>
                <w:b w:val="false"/>
                <w:i w:val="false"/>
                <w:color w:val="000000"/>
                <w:sz w:val="20"/>
              </w:rPr>
              <w:t>
- 2 AYDANY</w:t>
            </w:r>
            <w:r>
              <w:br/>
            </w:r>
            <w:r>
              <w:rPr>
                <w:rFonts w:ascii="Times New Roman"/>
                <w:b w:val="false"/>
                <w:i w:val="false"/>
                <w:color w:val="000000"/>
                <w:sz w:val="20"/>
              </w:rPr>
              <w:t>
464000N0630000E 502000N0750000E 511000N0804000E KOORDINATTARY. ODAN ARI RF SHEKARASY BOIYNSHA NUKTEGE DEIIN 503000N0842000E 482000N0740000E 453000N0634000E 464000N0630000E</w:t>
            </w:r>
            <w:r>
              <w:br/>
            </w:r>
            <w:r>
              <w:rPr>
                <w:rFonts w:ascii="Times New Roman"/>
                <w:b w:val="false"/>
                <w:i w:val="false"/>
                <w:color w:val="000000"/>
                <w:sz w:val="20"/>
              </w:rPr>
              <w:t>
YAQYT /0720-0755 BIIKTIGI GND/UNL</w:t>
            </w:r>
            <w:r>
              <w:br/>
            </w:r>
            <w:r>
              <w:rPr>
                <w:rFonts w:ascii="Times New Roman"/>
                <w:b w:val="false"/>
                <w:i w:val="false"/>
                <w:color w:val="000000"/>
                <w:sz w:val="20"/>
              </w:rPr>
              <w:t>
- 3 AYDANY</w:t>
            </w:r>
            <w:r>
              <w:br/>
            </w:r>
            <w:r>
              <w:rPr>
                <w:rFonts w:ascii="Times New Roman"/>
                <w:b w:val="false"/>
                <w:i w:val="false"/>
                <w:color w:val="000000"/>
                <w:sz w:val="20"/>
              </w:rPr>
              <w:t>
KOORDINATTARY/512900N0605800E 513600N0695300E 503700N0695900E 501300N0570800E 510400N0570200E ODAN ARI RF SHEKARASY BOIYNSHA 512900N0605800E DEIIN</w:t>
            </w:r>
            <w:r>
              <w:br/>
            </w:r>
            <w:r>
              <w:rPr>
                <w:rFonts w:ascii="Times New Roman"/>
                <w:b w:val="false"/>
                <w:i w:val="false"/>
                <w:color w:val="000000"/>
                <w:sz w:val="20"/>
              </w:rPr>
              <w:t>
YAKYT/0846-0916 BIIKTIGI GND/UNL</w:t>
            </w:r>
            <w:r>
              <w:br/>
            </w:r>
            <w:r>
              <w:rPr>
                <w:rFonts w:ascii="Times New Roman"/>
                <w:b w:val="false"/>
                <w:i w:val="false"/>
                <w:color w:val="000000"/>
                <w:sz w:val="20"/>
              </w:rPr>
              <w:t>
YAQYT /0916-1016 BIIKTIGI GND/FL300</w:t>
            </w:r>
            <w:r>
              <w:br/>
            </w:r>
            <w:r>
              <w:rPr>
                <w:rFonts w:ascii="Times New Roman"/>
                <w:b w:val="false"/>
                <w:i w:val="false"/>
                <w:color w:val="000000"/>
                <w:sz w:val="20"/>
              </w:rPr>
              <w:t xml:space="preserve">
- 4 AYDANY </w:t>
            </w:r>
            <w:r>
              <w:br/>
            </w:r>
            <w:r>
              <w:rPr>
                <w:rFonts w:ascii="Times New Roman"/>
                <w:b w:val="false"/>
                <w:i w:val="false"/>
                <w:color w:val="000000"/>
                <w:sz w:val="20"/>
              </w:rPr>
              <w:t>
KOORDINATTARY/515500N0600100E 513300N0683100E 503300N0682900E 505400N0612700E ODAN ARI RF SHEKARASY BOIYNSHA 515500N0600100E DEIIN</w:t>
            </w:r>
            <w:r>
              <w:br/>
            </w:r>
            <w:r>
              <w:rPr>
                <w:rFonts w:ascii="Times New Roman"/>
                <w:b w:val="false"/>
                <w:i w:val="false"/>
                <w:color w:val="000000"/>
                <w:sz w:val="20"/>
              </w:rPr>
              <w:t>
YAQYT /1018-1048 BIIKTIGI GND/UNL</w:t>
            </w:r>
            <w:r>
              <w:br/>
            </w:r>
            <w:r>
              <w:rPr>
                <w:rFonts w:ascii="Times New Roman"/>
                <w:b w:val="false"/>
                <w:i w:val="false"/>
                <w:color w:val="000000"/>
                <w:sz w:val="20"/>
              </w:rPr>
              <w:t>
YAQYT /1048-1148 BIIKTIGI GND/FL300</w:t>
            </w:r>
            <w:r>
              <w:br/>
            </w:r>
            <w:r>
              <w:rPr>
                <w:rFonts w:ascii="Times New Roman"/>
                <w:b w:val="false"/>
                <w:i w:val="false"/>
                <w:color w:val="000000"/>
                <w:sz w:val="20"/>
              </w:rPr>
              <w:t>
- 5 AYDANY</w:t>
            </w:r>
            <w:r>
              <w:br/>
            </w:r>
            <w:r>
              <w:rPr>
                <w:rFonts w:ascii="Times New Roman"/>
                <w:b w:val="false"/>
                <w:i w:val="false"/>
                <w:color w:val="000000"/>
                <w:sz w:val="20"/>
              </w:rPr>
              <w:t>
KOORDINATTARY/510400N0580556E ODAN ARI RF SHEKARASY BOIYNSHA 505500N0583500E 505600N0580600E 510400N0580556E DEIIN</w:t>
            </w:r>
            <w:r>
              <w:br/>
            </w:r>
            <w:r>
              <w:rPr>
                <w:rFonts w:ascii="Times New Roman"/>
                <w:b w:val="false"/>
                <w:i w:val="false"/>
                <w:color w:val="000000"/>
                <w:sz w:val="20"/>
              </w:rPr>
              <w:t>
YAQYT /1018-1048 BIIKTIGI GND/UNL</w:t>
            </w:r>
            <w:r>
              <w:br/>
            </w:r>
            <w:r>
              <w:rPr>
                <w:rFonts w:ascii="Times New Roman"/>
                <w:b w:val="false"/>
                <w:i w:val="false"/>
                <w:color w:val="000000"/>
                <w:sz w:val="20"/>
              </w:rPr>
              <w:t>
YAQYT /1048-1148 BIIKTIGI GND/FL300</w:t>
            </w:r>
            <w:r>
              <w:br/>
            </w:r>
            <w:r>
              <w:rPr>
                <w:rFonts w:ascii="Times New Roman"/>
                <w:b w:val="false"/>
                <w:i w:val="false"/>
                <w:color w:val="000000"/>
                <w:sz w:val="20"/>
              </w:rPr>
              <w:t>
-RMK/ "SOYUZ MS07" BASQARYLATYN KOLIK GARYSH KEMESININ USHY ZHANE AVARIYALYQ QONYY KEZINDE USHY QAYIPSIZDIGIN QAMTAMASYZ ETY REJIMI KRAJNIJ AYEAILAGYNAN USHYP SHYGATYN AN26-GA, QARAGANDY AYEAILAGYNAN USHYP SHYGATYN 2MI8-GE, UPRUN AYEAILAGYNAN USHYP SHYGATYN 2MI8-GE, TAULY ALTAI AYEAILAGYNAN USHYP SHYGATYN 2MI8-GE, QYZYL USHYP SHYGATYN MI8-GE, BRATSK AYEAILAGYNAN USHYP SHYGATYN AN26-GA, NOVOSIBIRSK AYEAILAGYNAN USHYP SHYGATYN MI8-GE, JEZQAZGAN AYEAILAGYNAN USHYP SHYGATYN AN12-GE QOLDANYLMAIDY)</w:t>
            </w:r>
            <w:r>
              <w:br/>
            </w:r>
            <w:r>
              <w:rPr>
                <w:rFonts w:ascii="Times New Roman"/>
                <w:b w:val="false"/>
                <w:i w:val="false"/>
                <w:color w:val="000000"/>
                <w:sz w:val="20"/>
              </w:rPr>
              <w:t>
Хабарламаны оқу:</w:t>
            </w:r>
            <w:r>
              <w:br/>
            </w:r>
            <w:r>
              <w:rPr>
                <w:rFonts w:ascii="Times New Roman"/>
                <w:b w:val="false"/>
                <w:i w:val="false"/>
                <w:color w:val="000000"/>
                <w:sz w:val="20"/>
              </w:rPr>
              <w:t>
RVM-WR5772-хабарлама түрі, уақытша режим нөмірі 5772;</w:t>
            </w:r>
            <w:r>
              <w:br/>
            </w:r>
            <w:r>
              <w:rPr>
                <w:rFonts w:ascii="Times New Roman"/>
                <w:b w:val="false"/>
                <w:i w:val="false"/>
                <w:color w:val="000000"/>
                <w:sz w:val="20"/>
              </w:rPr>
              <w:t>
- KUNI-181217- УР қолданылу күні 2018 жылғы 17 желтоқсан;</w:t>
            </w:r>
            <w:r>
              <w:br/>
            </w:r>
            <w:r>
              <w:rPr>
                <w:rFonts w:ascii="Times New Roman"/>
                <w:b w:val="false"/>
                <w:i w:val="false"/>
                <w:color w:val="000000"/>
                <w:sz w:val="20"/>
              </w:rPr>
              <w:t>
- 1 AUDANY</w:t>
            </w:r>
            <w:r>
              <w:br/>
            </w:r>
            <w:r>
              <w:rPr>
                <w:rFonts w:ascii="Times New Roman"/>
                <w:b w:val="false"/>
                <w:i w:val="false"/>
                <w:color w:val="000000"/>
                <w:sz w:val="20"/>
              </w:rPr>
              <w:t>
4555130n0632030Е</w:t>
            </w:r>
            <w:r>
              <w:br/>
            </w:r>
            <w:r>
              <w:rPr>
                <w:rFonts w:ascii="Times New Roman"/>
                <w:b w:val="false"/>
                <w:i w:val="false"/>
                <w:color w:val="000000"/>
                <w:sz w:val="20"/>
              </w:rPr>
              <w:t>
KOORDINATTARY BAR BASTAPQY KESHENNEN 17 TENIZ MILI RADIYSY</w:t>
            </w:r>
            <w:r>
              <w:br/>
            </w:r>
            <w:r>
              <w:rPr>
                <w:rFonts w:ascii="Times New Roman"/>
                <w:b w:val="false"/>
                <w:i w:val="false"/>
                <w:color w:val="000000"/>
                <w:sz w:val="20"/>
              </w:rPr>
              <w:t>
-географиялық нүктеден 17 теңіз милі (30 км) радиусымен шектелген УР ауданы;</w:t>
            </w:r>
            <w:r>
              <w:br/>
            </w:r>
            <w:r>
              <w:rPr>
                <w:rFonts w:ascii="Times New Roman"/>
                <w:b w:val="false"/>
                <w:i w:val="false"/>
                <w:color w:val="000000"/>
                <w:sz w:val="20"/>
              </w:rPr>
              <w:t>
UAQYT /0650-0720 BIIKTIGI GND / UNL-режимнің көрсетілген ауданда әрекет ету уақыты 0650-ден 0720 ОЖО-ға дейін, жер бетінен жабық биіктіктердің диапазоны, жоғарғы шекарасы шектеусіз (Unlimited);</w:t>
            </w:r>
            <w:r>
              <w:br/>
            </w:r>
            <w:r>
              <w:rPr>
                <w:rFonts w:ascii="Times New Roman"/>
                <w:b w:val="false"/>
                <w:i w:val="false"/>
                <w:color w:val="000000"/>
                <w:sz w:val="20"/>
              </w:rPr>
              <w:t>
- бұдан әрі әуе кеңістігінің төрт ауданын, шектеулердің әрекет ету уақытын және жабық биіктік диапазондарын сипаттау;</w:t>
            </w:r>
            <w:r>
              <w:br/>
            </w:r>
            <w:r>
              <w:rPr>
                <w:rFonts w:ascii="Times New Roman"/>
                <w:b w:val="false"/>
                <w:i w:val="false"/>
                <w:color w:val="000000"/>
                <w:sz w:val="20"/>
              </w:rPr>
              <w:t>
- RMK - УР енгізу негізі (Союз-МС07 көліктік басқарылатын ғарыш кемесін ұшыру кезінде ҚР әуе кеңістігінде ұшу қауіпсіздігін қамтамасыз ету), УР қолданылмайтын әуе кемелері және іздестіру-құтқару кешенінің ӘК орналасқан әуеайлақтар туралы ақпарат баяндалады.</w:t>
            </w:r>
            <w:r>
              <w:br/>
            </w:r>
            <w:r>
              <w:rPr>
                <w:rFonts w:ascii="Times New Roman"/>
                <w:b w:val="false"/>
                <w:i w:val="false"/>
                <w:color w:val="000000"/>
                <w:sz w:val="20"/>
              </w:rPr>
              <w:t>
Ескертпелер.</w:t>
            </w:r>
            <w:r>
              <w:br/>
            </w:r>
            <w:r>
              <w:rPr>
                <w:rFonts w:ascii="Times New Roman"/>
                <w:b w:val="false"/>
                <w:i w:val="false"/>
                <w:color w:val="000000"/>
                <w:sz w:val="20"/>
              </w:rPr>
              <w:t>
1. Уақытша режим бірнеше шектеу аудандарынан тұруы мүмкін немесе әрбір шектеу ауданы үшін жеке уақытша режим белгіленуі мүмкін.</w:t>
            </w:r>
            <w:r>
              <w:br/>
            </w:r>
            <w:r>
              <w:rPr>
                <w:rFonts w:ascii="Times New Roman"/>
                <w:b w:val="false"/>
                <w:i w:val="false"/>
                <w:color w:val="000000"/>
                <w:sz w:val="20"/>
              </w:rPr>
              <w:t>
2. Бұл формат әуе кеңістігін пайдалануды ерекше ұйымдастыруды талап ететін оқу-жаттығуларды, шерулерді және басқа да іс-шараларды қамтамасыз ету кезінде қолданылуы мүмкін.</w:t>
            </w:r>
          </w:p>
          <w:p>
            <w:pPr>
              <w:spacing w:after="20"/>
              <w:ind w:left="20"/>
              <w:jc w:val="both"/>
            </w:pPr>
            <w:r>
              <w:rPr>
                <w:rFonts w:ascii="Times New Roman"/>
                <w:b w:val="false"/>
                <w:i w:val="false"/>
                <w:color w:val="000000"/>
                <w:sz w:val="20"/>
              </w:rPr>
              <w:t>
3. Уақытша режимді енгізуге ұсынымға өзгерістер (толықтырулар) түскен кезде енгізілген өзгерістер туралы ақпарат (күні, уақыты, биіктігі, ауданы және т.б.) хабарлама түрінің алдында көрсетіледі.</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RVI-WR - әуе кеңістігін пайдаланудың уақытша режимін алып тастау</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хабарлама түрі;</w:t>
            </w:r>
            <w:r>
              <w:br/>
            </w:r>
            <w:r>
              <w:rPr>
                <w:rFonts w:ascii="Times New Roman"/>
                <w:b w:val="false"/>
                <w:i w:val="false"/>
                <w:color w:val="000000"/>
                <w:sz w:val="20"/>
              </w:rPr>
              <w:t>
- уақытша режим нөмірі;</w:t>
            </w:r>
            <w:r>
              <w:br/>
            </w:r>
            <w:r>
              <w:rPr>
                <w:rFonts w:ascii="Times New Roman"/>
                <w:b w:val="false"/>
                <w:i w:val="false"/>
                <w:color w:val="000000"/>
                <w:sz w:val="20"/>
              </w:rPr>
              <w:t>
- уақытша режимді алып тастау күні (жылы, айы, күні);</w:t>
            </w:r>
            <w:r>
              <w:br/>
            </w:r>
            <w:r>
              <w:rPr>
                <w:rFonts w:ascii="Times New Roman"/>
                <w:b w:val="false"/>
                <w:i w:val="false"/>
                <w:color w:val="000000"/>
                <w:sz w:val="20"/>
              </w:rPr>
              <w:t>
- Гринвич бойынша уақытша режимді алып тастау уақыты;</w:t>
            </w:r>
          </w:p>
          <w:p>
            <w:pPr>
              <w:spacing w:after="20"/>
              <w:ind w:left="20"/>
              <w:jc w:val="both"/>
            </w:pPr>
            <w:r>
              <w:rPr>
                <w:rFonts w:ascii="Times New Roman"/>
                <w:b w:val="false"/>
                <w:i w:val="false"/>
                <w:color w:val="000000"/>
                <w:sz w:val="20"/>
              </w:rPr>
              <w:t>
- алу туралы ақпарат)</w:t>
            </w:r>
          </w:p>
        </w:tc>
        <w:tc>
          <w:tcPr>
            <w:tcW w:w="9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1-хабарлама мысалы. Әуе кеңістігін пайдаланудың уақытша режимін толық алып тастау.</w:t>
            </w:r>
            <w:r>
              <w:br/>
            </w:r>
            <w:r>
              <w:rPr>
                <w:rFonts w:ascii="Times New Roman"/>
                <w:b w:val="false"/>
                <w:i w:val="false"/>
                <w:color w:val="000000"/>
                <w:sz w:val="20"/>
              </w:rPr>
              <w:t>
(RVI-WR242-KUNI/181129 -YAQYT/2215 – TOLYGYMEN ALYP TASTANYZ)</w:t>
            </w:r>
            <w:r>
              <w:br/>
            </w:r>
            <w:r>
              <w:rPr>
                <w:rFonts w:ascii="Times New Roman"/>
                <w:b w:val="false"/>
                <w:i w:val="false"/>
                <w:color w:val="000000"/>
                <w:sz w:val="20"/>
              </w:rPr>
              <w:t>
Хабарламаны оқу:</w:t>
            </w:r>
            <w:r>
              <w:br/>
            </w:r>
            <w:r>
              <w:rPr>
                <w:rFonts w:ascii="Times New Roman"/>
                <w:b w:val="false"/>
                <w:i w:val="false"/>
                <w:color w:val="000000"/>
                <w:sz w:val="20"/>
              </w:rPr>
              <w:t>
(RVI-WR242 - хабарлама түрі, уақытша режим нөмірі 242;</w:t>
            </w:r>
            <w:r>
              <w:br/>
            </w:r>
            <w:r>
              <w:rPr>
                <w:rFonts w:ascii="Times New Roman"/>
                <w:b w:val="false"/>
                <w:i w:val="false"/>
                <w:color w:val="000000"/>
                <w:sz w:val="20"/>
              </w:rPr>
              <w:t>
- KUNI / 181129-уақытша режимді алып тастау күні 2018 жылғы 29 қараша;</w:t>
            </w:r>
            <w:r>
              <w:br/>
            </w:r>
            <w:r>
              <w:rPr>
                <w:rFonts w:ascii="Times New Roman"/>
                <w:b w:val="false"/>
                <w:i w:val="false"/>
                <w:color w:val="000000"/>
                <w:sz w:val="20"/>
              </w:rPr>
              <w:t>
- YAQYT / 2215-2215 ОЖО уақытша режимін алып тастау уақыты;</w:t>
            </w:r>
            <w:r>
              <w:br/>
            </w:r>
            <w:r>
              <w:rPr>
                <w:rFonts w:ascii="Times New Roman"/>
                <w:b w:val="false"/>
                <w:i w:val="false"/>
                <w:color w:val="000000"/>
                <w:sz w:val="20"/>
              </w:rPr>
              <w:t>
- TOLYGYMEN ALYP TASTANYZ) - түсіру туралы ақпарат (режим толығымен алынып тасталды, резервтік күнді қосқанда).</w:t>
            </w:r>
            <w:r>
              <w:br/>
            </w:r>
            <w:r>
              <w:rPr>
                <w:rFonts w:ascii="Times New Roman"/>
                <w:b w:val="false"/>
                <w:i w:val="false"/>
                <w:color w:val="000000"/>
                <w:sz w:val="20"/>
              </w:rPr>
              <w:t>
2-хабарлама мысалы. Нақты күнге (күнге) әуе кеңістігін пайдаланудың уақытша режимін алу.</w:t>
            </w:r>
            <w:r>
              <w:br/>
            </w:r>
            <w:r>
              <w:rPr>
                <w:rFonts w:ascii="Times New Roman"/>
                <w:b w:val="false"/>
                <w:i w:val="false"/>
                <w:color w:val="000000"/>
                <w:sz w:val="20"/>
              </w:rPr>
              <w:t>
(RVI-WR242- YAQYT/2215 ALYP TASTAU KUNI/181129 – KUSHINE ENGEN KUNGE SAIKES)</w:t>
            </w:r>
            <w:r>
              <w:br/>
            </w:r>
            <w:r>
              <w:rPr>
                <w:rFonts w:ascii="Times New Roman"/>
                <w:b w:val="false"/>
                <w:i w:val="false"/>
                <w:color w:val="000000"/>
                <w:sz w:val="20"/>
              </w:rPr>
              <w:t>
Хабарламаны оқу:</w:t>
            </w:r>
            <w:r>
              <w:br/>
            </w:r>
            <w:r>
              <w:rPr>
                <w:rFonts w:ascii="Times New Roman"/>
                <w:b w:val="false"/>
                <w:i w:val="false"/>
                <w:color w:val="000000"/>
                <w:sz w:val="20"/>
              </w:rPr>
              <w:t>
(RVI-WR242 - хабарлама түрі, уақытша режим нөмірі 242;</w:t>
            </w:r>
            <w:r>
              <w:br/>
            </w:r>
            <w:r>
              <w:rPr>
                <w:rFonts w:ascii="Times New Roman"/>
                <w:b w:val="false"/>
                <w:i w:val="false"/>
                <w:color w:val="000000"/>
                <w:sz w:val="20"/>
              </w:rPr>
              <w:t>
- YAKYT / 2215-2215 ОЖО уақытша режимін алып тастау уақыты;</w:t>
            </w:r>
            <w:r>
              <w:br/>
            </w:r>
            <w:r>
              <w:rPr>
                <w:rFonts w:ascii="Times New Roman"/>
                <w:b w:val="false"/>
                <w:i w:val="false"/>
                <w:color w:val="000000"/>
                <w:sz w:val="20"/>
              </w:rPr>
              <w:t>
- ALYP TASTAU-KUNI / 181129 - уақытша режим алынып тасталған күн (2018 жылғы 29 қараша);</w:t>
            </w:r>
            <w:r>
              <w:br/>
            </w:r>
            <w:r>
              <w:rPr>
                <w:rFonts w:ascii="Times New Roman"/>
                <w:b w:val="false"/>
                <w:i w:val="false"/>
                <w:color w:val="000000"/>
                <w:sz w:val="20"/>
              </w:rPr>
              <w:t>
- QALGAN KUNDER KUSHINDE) - түсіру туралы ақпарат (бұл режим хабарламада көрсетілген белгілі бір күні алынып тасталғанын білдіреді);</w:t>
            </w:r>
            <w:r>
              <w:br/>
            </w:r>
            <w:r>
              <w:rPr>
                <w:rFonts w:ascii="Times New Roman"/>
                <w:b w:val="false"/>
                <w:i w:val="false"/>
                <w:color w:val="000000"/>
                <w:sz w:val="20"/>
              </w:rPr>
              <w:t>
Ескерту.</w:t>
            </w:r>
          </w:p>
          <w:p>
            <w:pPr>
              <w:spacing w:after="20"/>
              <w:ind w:left="20"/>
              <w:jc w:val="both"/>
            </w:pPr>
            <w:r>
              <w:rPr>
                <w:rFonts w:ascii="Times New Roman"/>
                <w:b w:val="false"/>
                <w:i w:val="false"/>
                <w:color w:val="000000"/>
                <w:sz w:val="20"/>
              </w:rPr>
              <w:t>
"Қалған күндер" термині қалған негізгі және резервтік күндерді білдіреді.</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ППН.</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 түрі әуе кемесінің белгісі (рейстің нөмірі).</w:t>
            </w:r>
          </w:p>
          <w:p>
            <w:pPr>
              <w:spacing w:after="20"/>
              <w:ind w:left="20"/>
              <w:jc w:val="both"/>
            </w:pPr>
            <w:r>
              <w:rPr>
                <w:rFonts w:ascii="Times New Roman"/>
                <w:b w:val="false"/>
                <w:i w:val="false"/>
                <w:color w:val="000000"/>
                <w:sz w:val="20"/>
              </w:rPr>
              <w:t>
Рейсті орындау күні /(күні, айы).</w:t>
            </w:r>
          </w:p>
          <w:p>
            <w:pPr>
              <w:spacing w:after="20"/>
              <w:ind w:left="20"/>
              <w:jc w:val="both"/>
            </w:pPr>
            <w:r>
              <w:rPr>
                <w:rFonts w:ascii="Times New Roman"/>
                <w:b w:val="false"/>
                <w:i w:val="false"/>
                <w:color w:val="000000"/>
                <w:sz w:val="20"/>
              </w:rPr>
              <w:t>
Жоспардың бекітілмеу себебі).</w:t>
            </w:r>
          </w:p>
        </w:tc>
        <w:tc>
          <w:tcPr>
            <w:tcW w:w="9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(ППН-РК65229-КҮНІ/1309-РМК/ФПЛ ӘКП ҚАҒИДАЛАРЫНЫҢ ТАЛАПТАРЫНА СӘЙКЕС КЕЛМЕЙДІ)</w:t>
            </w:r>
          </w:p>
          <w:p>
            <w:pPr>
              <w:spacing w:after="20"/>
              <w:ind w:left="20"/>
              <w:jc w:val="both"/>
            </w:pPr>
            <w:r>
              <w:rPr>
                <w:rFonts w:ascii="Times New Roman"/>
                <w:b w:val="false"/>
                <w:i w:val="false"/>
                <w:color w:val="000000"/>
                <w:sz w:val="20"/>
              </w:rPr>
              <w:t>
Хабарламаның оқылуы:</w:t>
            </w:r>
          </w:p>
          <w:p>
            <w:pPr>
              <w:spacing w:after="20"/>
              <w:ind w:left="20"/>
              <w:jc w:val="both"/>
            </w:pPr>
            <w:r>
              <w:rPr>
                <w:rFonts w:ascii="Times New Roman"/>
                <w:b w:val="false"/>
                <w:i w:val="false"/>
                <w:color w:val="000000"/>
                <w:sz w:val="20"/>
              </w:rPr>
              <w:t>
ППН (жоспардың бекітілмеуі);</w:t>
            </w:r>
          </w:p>
          <w:p>
            <w:pPr>
              <w:spacing w:after="20"/>
              <w:ind w:left="20"/>
              <w:jc w:val="both"/>
            </w:pPr>
            <w:r>
              <w:rPr>
                <w:rFonts w:ascii="Times New Roman"/>
                <w:b w:val="false"/>
                <w:i w:val="false"/>
                <w:color w:val="000000"/>
                <w:sz w:val="20"/>
              </w:rPr>
              <w:t>
РК65229 (ұшу жоспары бекітілмеген әуе кемесінің шақыру белгісі (рейстің нөмірі);</w:t>
            </w:r>
          </w:p>
          <w:p>
            <w:pPr>
              <w:spacing w:after="20"/>
              <w:ind w:left="20"/>
              <w:jc w:val="both"/>
            </w:pPr>
            <w:r>
              <w:rPr>
                <w:rFonts w:ascii="Times New Roman"/>
                <w:b w:val="false"/>
                <w:i w:val="false"/>
                <w:color w:val="000000"/>
                <w:sz w:val="20"/>
              </w:rPr>
              <w:t>
КҮНІ/1309 (13 қыркүйекте ұшу жоспары бекітілген жоқ);</w:t>
            </w:r>
          </w:p>
          <w:p>
            <w:pPr>
              <w:spacing w:after="20"/>
              <w:ind w:left="20"/>
              <w:jc w:val="both"/>
            </w:pPr>
            <w:r>
              <w:rPr>
                <w:rFonts w:ascii="Times New Roman"/>
                <w:b w:val="false"/>
                <w:i w:val="false"/>
                <w:color w:val="000000"/>
                <w:sz w:val="20"/>
              </w:rPr>
              <w:t>
РМК/ФПЛ ӘКП ҚАҒИДАЛАРЫНЫҢ ТАЛАПТАРЫНА СӘЙКЕС КЕЛМЕЙДІ (ұшу жоспарының, рейстің бекітілмеу себебі).</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ПЛН.</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кемелерінің ұшу жоспары (әуе кемесінің үлгісі;  ӘКК тегі (әуе кемесінің тіркеу нөмірі, шақыру белгісі);</w:t>
            </w:r>
          </w:p>
          <w:p>
            <w:pPr>
              <w:spacing w:after="20"/>
              <w:ind w:left="20"/>
              <w:jc w:val="both"/>
            </w:pPr>
            <w:r>
              <w:rPr>
                <w:rFonts w:ascii="Times New Roman"/>
                <w:b w:val="false"/>
                <w:i w:val="false"/>
                <w:color w:val="000000"/>
                <w:sz w:val="20"/>
              </w:rPr>
              <w:t>
Ұшып шығу уақыты; қону уақыты; ұшып шығу әуеайлағы; межелі әуеайлақ; ұшу мақсаты).</w:t>
            </w:r>
          </w:p>
          <w:p>
            <w:pPr>
              <w:spacing w:after="20"/>
              <w:ind w:left="20"/>
              <w:jc w:val="both"/>
            </w:pPr>
            <w:r>
              <w:rPr>
                <w:rFonts w:ascii="Times New Roman"/>
                <w:b w:val="false"/>
                <w:i w:val="false"/>
                <w:color w:val="000000"/>
                <w:sz w:val="20"/>
              </w:rPr>
              <w:t>
Ұшқышсыз басқарылатын ұшу аппараттарының, қашықтықтан басқарылатын әуе кемелерінің, ұшқыш басқарылатын  аэростаттардың, дирижабльдердің ұшу жоспарлары  (ұшу аппаратының үлгісі, ұшу аппаратының белгісі, ұшып шығу уақыты, қону уақыты, ұшу маршруты, ұшу мақсаты);</w:t>
            </w:r>
          </w:p>
          <w:p>
            <w:pPr>
              <w:spacing w:after="20"/>
              <w:ind w:left="20"/>
              <w:jc w:val="both"/>
            </w:pPr>
            <w:r>
              <w:rPr>
                <w:rFonts w:ascii="Times New Roman"/>
                <w:b w:val="false"/>
                <w:i w:val="false"/>
                <w:color w:val="000000"/>
                <w:sz w:val="20"/>
              </w:rPr>
              <w:t>
Басқарылмайтын аэростаттарды (шар-зондтарды) ұшыру, атыс жүргізу, ракета жіберу және жару жұмыстарын жүргізу жоспарлары (полигонның атауы; қызметтің басталу уақыты; қызметтің аяқталу уақыты; қару түрлері; қызметті жүргізетін жеке немесе заңды тұлғаның атауы).</w:t>
            </w:r>
          </w:p>
        </w:tc>
        <w:tc>
          <w:tcPr>
            <w:tcW w:w="9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С295 Гроц1000 1800 Алматы Астана СТЭЙТ.</w:t>
            </w:r>
          </w:p>
          <w:p>
            <w:pPr>
              <w:spacing w:after="20"/>
              <w:ind w:left="20"/>
              <w:jc w:val="both"/>
            </w:pPr>
            <w:r>
              <w:rPr>
                <w:rFonts w:ascii="Times New Roman"/>
                <w:b w:val="false"/>
                <w:i w:val="false"/>
                <w:color w:val="000000"/>
                <w:sz w:val="20"/>
              </w:rPr>
              <w:t>
Дельта БПЛА 0600 0600 пл9 пл2 Р40км пл9 (Байқоңыр) арнайы тапсырма.</w:t>
            </w:r>
          </w:p>
          <w:p>
            <w:pPr>
              <w:spacing w:after="20"/>
              <w:ind w:left="20"/>
              <w:jc w:val="both"/>
            </w:pPr>
            <w:r>
              <w:rPr>
                <w:rFonts w:ascii="Times New Roman"/>
                <w:b w:val="false"/>
                <w:i w:val="false"/>
                <w:color w:val="000000"/>
                <w:sz w:val="20"/>
              </w:rPr>
              <w:t>
.Ақсуат ә/б 5517 0900 2400 0-1850 РПГ,ПУС,СВД,АК,ПМ 5517.</w:t>
            </w:r>
          </w:p>
          <w:p>
            <w:pPr>
              <w:spacing w:after="20"/>
              <w:ind w:left="20"/>
              <w:jc w:val="both"/>
            </w:pPr>
            <w:r>
              <w:rPr>
                <w:rFonts w:ascii="Times New Roman"/>
                <w:b w:val="false"/>
                <w:i w:val="false"/>
                <w:color w:val="000000"/>
                <w:sz w:val="20"/>
              </w:rPr>
              <w:t>
Хабарламаның оқылуы:</w:t>
            </w:r>
          </w:p>
          <w:p>
            <w:pPr>
              <w:spacing w:after="20"/>
              <w:ind w:left="20"/>
              <w:jc w:val="both"/>
            </w:pPr>
            <w:r>
              <w:rPr>
                <w:rFonts w:ascii="Times New Roman"/>
                <w:b w:val="false"/>
                <w:i w:val="false"/>
                <w:color w:val="000000"/>
                <w:sz w:val="20"/>
              </w:rPr>
              <w:t>
ӘҚБ БО-ның әуе кеңістігін пайдалану жоспарынан үзінді;</w:t>
            </w:r>
          </w:p>
          <w:p>
            <w:pPr>
              <w:spacing w:after="20"/>
              <w:ind w:left="20"/>
              <w:jc w:val="both"/>
            </w:pPr>
            <w:r>
              <w:rPr>
                <w:rFonts w:ascii="Times New Roman"/>
                <w:b w:val="false"/>
                <w:i w:val="false"/>
                <w:color w:val="000000"/>
                <w:sz w:val="20"/>
              </w:rPr>
              <w:t>
Әуе кемелерінің ұшу жоспары;</w:t>
            </w:r>
          </w:p>
          <w:p>
            <w:pPr>
              <w:spacing w:after="20"/>
              <w:ind w:left="20"/>
              <w:jc w:val="both"/>
            </w:pPr>
            <w:r>
              <w:rPr>
                <w:rFonts w:ascii="Times New Roman"/>
                <w:b w:val="false"/>
                <w:i w:val="false"/>
                <w:color w:val="000000"/>
                <w:sz w:val="20"/>
              </w:rPr>
              <w:t>
(С295 (ӘК үлгісі С-295); Гроц (әуе кемесінің командирі Гроц);</w:t>
            </w:r>
          </w:p>
          <w:p>
            <w:pPr>
              <w:spacing w:after="20"/>
              <w:ind w:left="20"/>
              <w:jc w:val="both"/>
            </w:pPr>
            <w:r>
              <w:rPr>
                <w:rFonts w:ascii="Times New Roman"/>
                <w:b w:val="false"/>
                <w:i w:val="false"/>
                <w:color w:val="000000"/>
                <w:sz w:val="20"/>
              </w:rPr>
              <w:t>
1000 (Астана уақыты бойынша ұшып шығу уақыты 10 сағат 00 минут);</w:t>
            </w:r>
          </w:p>
          <w:p>
            <w:pPr>
              <w:spacing w:after="20"/>
              <w:ind w:left="20"/>
              <w:jc w:val="both"/>
            </w:pPr>
            <w:r>
              <w:rPr>
                <w:rFonts w:ascii="Times New Roman"/>
                <w:b w:val="false"/>
                <w:i w:val="false"/>
                <w:color w:val="000000"/>
                <w:sz w:val="20"/>
              </w:rPr>
              <w:t>
1800 (Астана уақыты бойынша қону уақыты 18 сағат 00 минут);</w:t>
            </w:r>
          </w:p>
          <w:p>
            <w:pPr>
              <w:spacing w:after="20"/>
              <w:ind w:left="20"/>
              <w:jc w:val="both"/>
            </w:pPr>
            <w:r>
              <w:rPr>
                <w:rFonts w:ascii="Times New Roman"/>
                <w:b w:val="false"/>
                <w:i w:val="false"/>
                <w:color w:val="000000"/>
                <w:sz w:val="20"/>
              </w:rPr>
              <w:t>
Алматы (ұшып шығу әуеайлағы Алматы);</w:t>
            </w:r>
          </w:p>
          <w:p>
            <w:pPr>
              <w:spacing w:after="20"/>
              <w:ind w:left="20"/>
              <w:jc w:val="both"/>
            </w:pPr>
            <w:r>
              <w:rPr>
                <w:rFonts w:ascii="Times New Roman"/>
                <w:b w:val="false"/>
                <w:i w:val="false"/>
                <w:color w:val="000000"/>
                <w:sz w:val="20"/>
              </w:rPr>
              <w:t>
Астана (межелі әуеайлақ Астана);</w:t>
            </w:r>
          </w:p>
          <w:p>
            <w:pPr>
              <w:spacing w:after="20"/>
              <w:ind w:left="20"/>
              <w:jc w:val="both"/>
            </w:pPr>
            <w:r>
              <w:rPr>
                <w:rFonts w:ascii="Times New Roman"/>
                <w:b w:val="false"/>
                <w:i w:val="false"/>
                <w:color w:val="000000"/>
                <w:sz w:val="20"/>
              </w:rPr>
              <w:t>
СТЭЙТ (ұшу мақсаты);</w:t>
            </w:r>
          </w:p>
          <w:p>
            <w:pPr>
              <w:spacing w:after="20"/>
              <w:ind w:left="20"/>
              <w:jc w:val="both"/>
            </w:pPr>
            <w:r>
              <w:rPr>
                <w:rFonts w:ascii="Times New Roman"/>
                <w:b w:val="false"/>
                <w:i w:val="false"/>
                <w:color w:val="000000"/>
                <w:sz w:val="20"/>
              </w:rPr>
              <w:t>
ұшқыш басқарылатын  ұшу аппараттарыныңғ ұшқышпен қашықтықтан басқарылатын ұшу аппараттарының, басқарылатын аэростаттардың, дирижабльдердің ұшу жоспарлары;</w:t>
            </w:r>
          </w:p>
          <w:p>
            <w:pPr>
              <w:spacing w:after="20"/>
              <w:ind w:left="20"/>
              <w:jc w:val="both"/>
            </w:pPr>
            <w:r>
              <w:rPr>
                <w:rFonts w:ascii="Times New Roman"/>
                <w:b w:val="false"/>
                <w:i w:val="false"/>
                <w:color w:val="000000"/>
                <w:sz w:val="20"/>
              </w:rPr>
              <w:t>
Дельта (үлгісі ҰБҰА); ҰБҰА (ҰБҰА белгісі); 0600 (ҰБҰА ұшыру уақыты 06 сағат 00 минут Астана уақытымен); 0600 (ҰБҰА қону уақыты 06 сағат 00 минут бір тәуліктен кейін); пл9 пл2 Р40км пл9 (Байқоңыр) (Байқоңыр кешенінің аумағында ұшу маршруты); арнайы тапсырма (ұшу мақсаты);</w:t>
            </w:r>
          </w:p>
          <w:p>
            <w:pPr>
              <w:spacing w:after="20"/>
              <w:ind w:left="20"/>
              <w:jc w:val="both"/>
            </w:pPr>
            <w:r>
              <w:rPr>
                <w:rFonts w:ascii="Times New Roman"/>
                <w:b w:val="false"/>
                <w:i w:val="false"/>
                <w:color w:val="000000"/>
                <w:sz w:val="20"/>
              </w:rPr>
              <w:t>
Басқарылмайтын аэростаттарды (шар-зондтарды) ұшыру, атыс жүргізу, ракета жіберу және жару жұмыстарын жүргізу жоспарлары;</w:t>
            </w:r>
          </w:p>
          <w:p>
            <w:pPr>
              <w:spacing w:after="20"/>
              <w:ind w:left="20"/>
              <w:jc w:val="both"/>
            </w:pPr>
            <w:r>
              <w:rPr>
                <w:rFonts w:ascii="Times New Roman"/>
                <w:b w:val="false"/>
                <w:i w:val="false"/>
                <w:color w:val="000000"/>
                <w:sz w:val="20"/>
              </w:rPr>
              <w:t>
Ақсуат 5517 ә/б (полигонның атауы мен тиістілігі);</w:t>
            </w:r>
          </w:p>
          <w:p>
            <w:pPr>
              <w:spacing w:after="20"/>
              <w:ind w:left="20"/>
              <w:jc w:val="both"/>
            </w:pPr>
            <w:r>
              <w:rPr>
                <w:rFonts w:ascii="Times New Roman"/>
                <w:b w:val="false"/>
                <w:i w:val="false"/>
                <w:color w:val="000000"/>
                <w:sz w:val="20"/>
              </w:rPr>
              <w:t>
0900 (атыс жүргізуді бастау уақыты 09 сағат 00 минут Астана уақытымен);</w:t>
            </w:r>
          </w:p>
          <w:p>
            <w:pPr>
              <w:spacing w:after="20"/>
              <w:ind w:left="20"/>
              <w:jc w:val="both"/>
            </w:pPr>
            <w:r>
              <w:rPr>
                <w:rFonts w:ascii="Times New Roman"/>
                <w:b w:val="false"/>
                <w:i w:val="false"/>
                <w:color w:val="000000"/>
                <w:sz w:val="20"/>
              </w:rPr>
              <w:t>
2400 (атыс жүргізуді аяқтау уақыты  00 сағат 00 минут Астана уақытымен);</w:t>
            </w:r>
          </w:p>
          <w:p>
            <w:pPr>
              <w:spacing w:after="20"/>
              <w:ind w:left="20"/>
              <w:jc w:val="both"/>
            </w:pPr>
            <w:r>
              <w:rPr>
                <w:rFonts w:ascii="Times New Roman"/>
                <w:b w:val="false"/>
                <w:i w:val="false"/>
                <w:color w:val="000000"/>
                <w:sz w:val="20"/>
              </w:rPr>
              <w:t>
0-1850 (0-ден 1850 метрге дейінгі биіктіктер жабық); РПГ,ПУС,СВД,АК,ПМ (қару түрлері); 5517 (атыс жүргізетін әскери бөлім 5517).</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RVM -ҚМШ - әуе кеңістігін пайдалануды қысқа мерзімге шектеу</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 түрі;</w:t>
            </w:r>
            <w:r>
              <w:br/>
            </w:r>
            <w:r>
              <w:rPr>
                <w:rFonts w:ascii="Times New Roman"/>
                <w:b w:val="false"/>
                <w:i w:val="false"/>
                <w:color w:val="000000"/>
                <w:sz w:val="20"/>
              </w:rPr>
              <w:t>
- қысқа мерзімді шектеу нөмірі;</w:t>
            </w:r>
            <w:r>
              <w:br/>
            </w:r>
            <w:r>
              <w:rPr>
                <w:rFonts w:ascii="Times New Roman"/>
                <w:b w:val="false"/>
                <w:i w:val="false"/>
                <w:color w:val="000000"/>
                <w:sz w:val="20"/>
              </w:rPr>
              <w:t>
- қысқа мерзімді шектеу қолданылатын ӘҚБ орталығының жауапкершілік ауданының шартты белгісі;</w:t>
            </w:r>
            <w:r>
              <w:br/>
            </w:r>
            <w:r>
              <w:rPr>
                <w:rFonts w:ascii="Times New Roman"/>
                <w:b w:val="false"/>
                <w:i w:val="false"/>
                <w:color w:val="000000"/>
                <w:sz w:val="20"/>
              </w:rPr>
              <w:t>
- қысқа мерзімді шектеуді қолданысқа енгізу күні;</w:t>
            </w:r>
            <w:r>
              <w:br/>
            </w:r>
            <w:r>
              <w:rPr>
                <w:rFonts w:ascii="Times New Roman"/>
                <w:b w:val="false"/>
                <w:i w:val="false"/>
                <w:color w:val="000000"/>
                <w:sz w:val="20"/>
              </w:rPr>
              <w:t>
- қысқа мерзімді шектеудің әрекет ету уақыты;</w:t>
            </w:r>
            <w:r>
              <w:br/>
            </w:r>
            <w:r>
              <w:rPr>
                <w:rFonts w:ascii="Times New Roman"/>
                <w:b w:val="false"/>
                <w:i w:val="false"/>
                <w:color w:val="000000"/>
                <w:sz w:val="20"/>
              </w:rPr>
              <w:t>
- қысқа мерзімді шектеуді енгізу ауданы;</w:t>
            </w:r>
            <w:r>
              <w:br/>
            </w:r>
            <w:r>
              <w:rPr>
                <w:rFonts w:ascii="Times New Roman"/>
                <w:b w:val="false"/>
                <w:i w:val="false"/>
                <w:color w:val="000000"/>
                <w:sz w:val="20"/>
              </w:rPr>
              <w:t>
- қысқа мерзімді шектеу әрекеті биіктігінің диапазоны).</w:t>
            </w:r>
            <w:r>
              <w:br/>
            </w:r>
            <w:r>
              <w:rPr>
                <w:rFonts w:ascii="Times New Roman"/>
                <w:b w:val="false"/>
                <w:i w:val="false"/>
                <w:color w:val="000000"/>
                <w:sz w:val="20"/>
              </w:rPr>
              <w:t>
 (- хабарлама түрі;</w:t>
            </w:r>
            <w:r>
              <w:br/>
            </w:r>
            <w:r>
              <w:rPr>
                <w:rFonts w:ascii="Times New Roman"/>
                <w:b w:val="false"/>
                <w:i w:val="false"/>
                <w:color w:val="000000"/>
                <w:sz w:val="20"/>
              </w:rPr>
              <w:t>
- қысқа мерзімді шектеу нөмірі;</w:t>
            </w:r>
            <w:r>
              <w:br/>
            </w:r>
            <w:r>
              <w:rPr>
                <w:rFonts w:ascii="Times New Roman"/>
                <w:b w:val="false"/>
                <w:i w:val="false"/>
                <w:color w:val="000000"/>
                <w:sz w:val="20"/>
              </w:rPr>
              <w:t>
- қысқа мерзімді шектеу қолданылатын ӘҚБ орталығының жауапкершілік ауданының шартты белгісі;</w:t>
            </w:r>
            <w:r>
              <w:br/>
            </w:r>
            <w:r>
              <w:rPr>
                <w:rFonts w:ascii="Times New Roman"/>
                <w:b w:val="false"/>
                <w:i w:val="false"/>
                <w:color w:val="000000"/>
                <w:sz w:val="20"/>
              </w:rPr>
              <w:t>
- қысқа мерзімді шектеуді қолданысқа енгізу күні;</w:t>
            </w:r>
            <w:r>
              <w:br/>
            </w:r>
            <w:r>
              <w:rPr>
                <w:rFonts w:ascii="Times New Roman"/>
                <w:b w:val="false"/>
                <w:i w:val="false"/>
                <w:color w:val="000000"/>
                <w:sz w:val="20"/>
              </w:rPr>
              <w:t>
- қысқа мерзімді шектеудің әрекет ету уақыты;</w:t>
            </w:r>
            <w:r>
              <w:br/>
            </w:r>
            <w:r>
              <w:rPr>
                <w:rFonts w:ascii="Times New Roman"/>
                <w:b w:val="false"/>
                <w:i w:val="false"/>
                <w:color w:val="000000"/>
                <w:sz w:val="20"/>
              </w:rPr>
              <w:t>
- қысқа мерзімді шектеуді енгізу ауданы;</w:t>
            </w:r>
            <w:r>
              <w:br/>
            </w:r>
            <w:r>
              <w:rPr>
                <w:rFonts w:ascii="Times New Roman"/>
                <w:b w:val="false"/>
                <w:i w:val="false"/>
                <w:color w:val="000000"/>
                <w:sz w:val="20"/>
              </w:rPr>
              <w:t>
- қысқа мерзімді шектеу әрекеті биіктігінің диапазоны;</w:t>
            </w:r>
            <w:r>
              <w:br/>
            </w:r>
            <w:r>
              <w:rPr>
                <w:rFonts w:ascii="Times New Roman"/>
                <w:b w:val="false"/>
                <w:i w:val="false"/>
                <w:color w:val="000000"/>
                <w:sz w:val="20"/>
              </w:rPr>
              <w:t>
- қосымша ақпарат)</w:t>
            </w:r>
            <w:r>
              <w:br/>
            </w:r>
            <w:r>
              <w:rPr>
                <w:rFonts w:ascii="Times New Roman"/>
                <w:b w:val="false"/>
                <w:i w:val="false"/>
                <w:color w:val="000000"/>
                <w:sz w:val="20"/>
              </w:rPr>
              <w:t>
 (- хабарлама түрі;</w:t>
            </w:r>
            <w:r>
              <w:br/>
            </w:r>
            <w:r>
              <w:rPr>
                <w:rFonts w:ascii="Times New Roman"/>
                <w:b w:val="false"/>
                <w:i w:val="false"/>
                <w:color w:val="000000"/>
                <w:sz w:val="20"/>
              </w:rPr>
              <w:t>
- қысқа мерзімді шектеу нөмірі;</w:t>
            </w:r>
            <w:r>
              <w:br/>
            </w:r>
            <w:r>
              <w:rPr>
                <w:rFonts w:ascii="Times New Roman"/>
                <w:b w:val="false"/>
                <w:i w:val="false"/>
                <w:color w:val="000000"/>
                <w:sz w:val="20"/>
              </w:rPr>
              <w:t>
- қысқа мерзімді шектеу қолданылатын ӘҚБ орталығының жауапкершілік ауданының шартты белгісі;</w:t>
            </w:r>
            <w:r>
              <w:br/>
            </w:r>
            <w:r>
              <w:rPr>
                <w:rFonts w:ascii="Times New Roman"/>
                <w:b w:val="false"/>
                <w:i w:val="false"/>
                <w:color w:val="000000"/>
                <w:sz w:val="20"/>
              </w:rPr>
              <w:t>
- қысқа мерзімді шектеуді қолданысқа енгізу күні;</w:t>
            </w:r>
            <w:r>
              <w:br/>
            </w:r>
            <w:r>
              <w:rPr>
                <w:rFonts w:ascii="Times New Roman"/>
                <w:b w:val="false"/>
                <w:i w:val="false"/>
                <w:color w:val="000000"/>
                <w:sz w:val="20"/>
              </w:rPr>
              <w:t>
- қысқа мерзімді шектеудің әрекет ету уақыты;</w:t>
            </w:r>
            <w:r>
              <w:br/>
            </w:r>
            <w:r>
              <w:rPr>
                <w:rFonts w:ascii="Times New Roman"/>
                <w:b w:val="false"/>
                <w:i w:val="false"/>
                <w:color w:val="000000"/>
                <w:sz w:val="20"/>
              </w:rPr>
              <w:t>
- қысқа мерзімді шектеуді енгізу ауданы;</w:t>
            </w:r>
            <w:r>
              <w:br/>
            </w:r>
            <w:r>
              <w:rPr>
                <w:rFonts w:ascii="Times New Roman"/>
                <w:b w:val="false"/>
                <w:i w:val="false"/>
                <w:color w:val="000000"/>
                <w:sz w:val="20"/>
              </w:rPr>
              <w:t>
- қысқа мерзімді шектеу әрекеті биіктігінің диапазоны)</w:t>
            </w:r>
            <w:r>
              <w:br/>
            </w:r>
            <w:r>
              <w:rPr>
                <w:rFonts w:ascii="Times New Roman"/>
                <w:b w:val="false"/>
                <w:i w:val="false"/>
                <w:color w:val="000000"/>
                <w:sz w:val="20"/>
              </w:rPr>
              <w:t>
 (- хабарлама түрі;</w:t>
            </w:r>
            <w:r>
              <w:br/>
            </w:r>
            <w:r>
              <w:rPr>
                <w:rFonts w:ascii="Times New Roman"/>
                <w:b w:val="false"/>
                <w:i w:val="false"/>
                <w:color w:val="000000"/>
                <w:sz w:val="20"/>
              </w:rPr>
              <w:t>
- қысқа мерзімді шектеу нөмірі;</w:t>
            </w:r>
            <w:r>
              <w:br/>
            </w:r>
            <w:r>
              <w:rPr>
                <w:rFonts w:ascii="Times New Roman"/>
                <w:b w:val="false"/>
                <w:i w:val="false"/>
                <w:color w:val="000000"/>
                <w:sz w:val="20"/>
              </w:rPr>
              <w:t>
- қысқа мерзімді шектеу қолданылатын ӘҚБ орталығының жауапкершілік ауданының шартты белгісі;</w:t>
            </w:r>
            <w:r>
              <w:br/>
            </w:r>
            <w:r>
              <w:rPr>
                <w:rFonts w:ascii="Times New Roman"/>
                <w:b w:val="false"/>
                <w:i w:val="false"/>
                <w:color w:val="000000"/>
                <w:sz w:val="20"/>
              </w:rPr>
              <w:t>
- қысқа мерзімді шектеуді қолданысқа енгізу күні;</w:t>
            </w:r>
            <w:r>
              <w:br/>
            </w:r>
            <w:r>
              <w:rPr>
                <w:rFonts w:ascii="Times New Roman"/>
                <w:b w:val="false"/>
                <w:i w:val="false"/>
                <w:color w:val="000000"/>
                <w:sz w:val="20"/>
              </w:rPr>
              <w:t>
- қысқа мерзімді шектеудің әрекет ету уақыты;</w:t>
            </w:r>
            <w:r>
              <w:br/>
            </w:r>
            <w:r>
              <w:rPr>
                <w:rFonts w:ascii="Times New Roman"/>
                <w:b w:val="false"/>
                <w:i w:val="false"/>
                <w:color w:val="000000"/>
                <w:sz w:val="20"/>
              </w:rPr>
              <w:t>
- ұшу бағыты;</w:t>
            </w:r>
            <w:r>
              <w:br/>
            </w:r>
            <w:r>
              <w:rPr>
                <w:rFonts w:ascii="Times New Roman"/>
                <w:b w:val="false"/>
                <w:i w:val="false"/>
                <w:color w:val="000000"/>
                <w:sz w:val="20"/>
              </w:rPr>
              <w:t>
- шектеулер қойылатын әуе трассаларының учаскелері;</w:t>
            </w:r>
            <w:r>
              <w:br/>
            </w:r>
            <w:r>
              <w:rPr>
                <w:rFonts w:ascii="Times New Roman"/>
                <w:b w:val="false"/>
                <w:i w:val="false"/>
                <w:color w:val="000000"/>
                <w:sz w:val="20"/>
              </w:rPr>
              <w:t>
- қысқа мерзімді шектеу әрекеті биіктігінің диапазоны;</w:t>
            </w:r>
            <w:r>
              <w:br/>
            </w:r>
            <w:r>
              <w:rPr>
                <w:rFonts w:ascii="Times New Roman"/>
                <w:b w:val="false"/>
                <w:i w:val="false"/>
                <w:color w:val="000000"/>
                <w:sz w:val="20"/>
              </w:rPr>
              <w:t>
- қосымша ақпарат)</w:t>
            </w:r>
            <w:r>
              <w:br/>
            </w:r>
            <w:r>
              <w:rPr>
                <w:rFonts w:ascii="Times New Roman"/>
                <w:b w:val="false"/>
                <w:i w:val="false"/>
                <w:color w:val="000000"/>
                <w:sz w:val="20"/>
              </w:rPr>
              <w:t>
 (- хабарлама түрі;</w:t>
            </w:r>
            <w:r>
              <w:br/>
            </w:r>
            <w:r>
              <w:rPr>
                <w:rFonts w:ascii="Times New Roman"/>
                <w:b w:val="false"/>
                <w:i w:val="false"/>
                <w:color w:val="000000"/>
                <w:sz w:val="20"/>
              </w:rPr>
              <w:t>
- қысқа мерзімді шектеу нөмірі;</w:t>
            </w:r>
            <w:r>
              <w:br/>
            </w:r>
            <w:r>
              <w:rPr>
                <w:rFonts w:ascii="Times New Roman"/>
                <w:b w:val="false"/>
                <w:i w:val="false"/>
                <w:color w:val="000000"/>
                <w:sz w:val="20"/>
              </w:rPr>
              <w:t>
- қысқа мерзімді шектеу қолданылатын ӘҚБ орталығының жауапкершілік ауданының шартты белгісі;</w:t>
            </w:r>
            <w:r>
              <w:br/>
            </w:r>
            <w:r>
              <w:rPr>
                <w:rFonts w:ascii="Times New Roman"/>
                <w:b w:val="false"/>
                <w:i w:val="false"/>
                <w:color w:val="000000"/>
                <w:sz w:val="20"/>
              </w:rPr>
              <w:t>
- қысқа мерзімді шектеуді қолданысқа енгізу күні;</w:t>
            </w:r>
            <w:r>
              <w:br/>
            </w:r>
            <w:r>
              <w:rPr>
                <w:rFonts w:ascii="Times New Roman"/>
                <w:b w:val="false"/>
                <w:i w:val="false"/>
                <w:color w:val="000000"/>
                <w:sz w:val="20"/>
              </w:rPr>
              <w:t>
- қысқа мерзімді шектеудің әрекет ету уақыты;</w:t>
            </w:r>
            <w:r>
              <w:br/>
            </w:r>
            <w:r>
              <w:rPr>
                <w:rFonts w:ascii="Times New Roman"/>
                <w:b w:val="false"/>
                <w:i w:val="false"/>
                <w:color w:val="000000"/>
                <w:sz w:val="20"/>
              </w:rPr>
              <w:t>
- ұшу бағыты;</w:t>
            </w:r>
            <w:r>
              <w:br/>
            </w:r>
            <w:r>
              <w:rPr>
                <w:rFonts w:ascii="Times New Roman"/>
                <w:b w:val="false"/>
                <w:i w:val="false"/>
                <w:color w:val="000000"/>
                <w:sz w:val="20"/>
              </w:rPr>
              <w:t>
- шектеулер қойылатын әуе трассаларының учаскелері;</w:t>
            </w:r>
            <w:r>
              <w:br/>
            </w:r>
            <w:r>
              <w:rPr>
                <w:rFonts w:ascii="Times New Roman"/>
                <w:b w:val="false"/>
                <w:i w:val="false"/>
                <w:color w:val="000000"/>
                <w:sz w:val="20"/>
              </w:rPr>
              <w:t>
- қысқа мерзімді шектеу әрекеті биіктігінің диапазоны;</w:t>
            </w:r>
            <w:r>
              <w:br/>
            </w:r>
            <w:r>
              <w:rPr>
                <w:rFonts w:ascii="Times New Roman"/>
                <w:b w:val="false"/>
                <w:i w:val="false"/>
                <w:color w:val="000000"/>
                <w:sz w:val="20"/>
              </w:rPr>
              <w:t>
- қосымша ақпарат)</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1-хабарлама мысалы. Атыстардың барлық түрлерін, зымырандарды ұшыруды, ПҰА-ның ұшуын және әуе кеңістігін пайдалануға байланысты басқа да қызметті жүргізу кезінде әуе кеңістігін пайдалануды қысқа мерзімге шектеу.</w:t>
            </w:r>
            <w:r>
              <w:br/>
            </w:r>
            <w:r>
              <w:rPr>
                <w:rFonts w:ascii="Times New Roman"/>
                <w:b w:val="false"/>
                <w:i w:val="false"/>
                <w:color w:val="000000"/>
                <w:sz w:val="20"/>
              </w:rPr>
              <w:t>
(RVM-КО55/FIR ALMATY</w:t>
            </w:r>
            <w:r>
              <w:br/>
            </w:r>
            <w:r>
              <w:rPr>
                <w:rFonts w:ascii="Times New Roman"/>
                <w:b w:val="false"/>
                <w:i w:val="false"/>
                <w:color w:val="000000"/>
                <w:sz w:val="20"/>
              </w:rPr>
              <w:t>
-KUNI/180223</w:t>
            </w:r>
            <w:r>
              <w:br/>
            </w:r>
            <w:r>
              <w:rPr>
                <w:rFonts w:ascii="Times New Roman"/>
                <w:b w:val="false"/>
                <w:i w:val="false"/>
                <w:color w:val="000000"/>
                <w:sz w:val="20"/>
              </w:rPr>
              <w:t>
-YAKYT/0245-1250/1400-1800</w:t>
            </w:r>
            <w:r>
              <w:br/>
            </w:r>
            <w:r>
              <w:rPr>
                <w:rFonts w:ascii="Times New Roman"/>
                <w:b w:val="false"/>
                <w:i w:val="false"/>
                <w:color w:val="000000"/>
                <w:sz w:val="20"/>
              </w:rPr>
              <w:t xml:space="preserve">
-UAR3/POLIGON ILIJSKIJ </w:t>
            </w:r>
            <w:r>
              <w:br/>
            </w:r>
            <w:r>
              <w:rPr>
                <w:rFonts w:ascii="Times New Roman"/>
                <w:b w:val="false"/>
                <w:i w:val="false"/>
                <w:color w:val="000000"/>
                <w:sz w:val="20"/>
              </w:rPr>
              <w:t>
-</w:t>
            </w:r>
            <w:r>
              <w:br/>
            </w:r>
            <w:r>
              <w:rPr>
                <w:rFonts w:ascii="Times New Roman"/>
                <w:b w:val="false"/>
                <w:i w:val="false"/>
                <w:color w:val="000000"/>
                <w:sz w:val="20"/>
              </w:rPr>
              <w:t>
433044N0764530E</w:t>
            </w:r>
            <w:r>
              <w:br/>
            </w:r>
            <w:r>
              <w:rPr>
                <w:rFonts w:ascii="Times New Roman"/>
                <w:b w:val="false"/>
                <w:i w:val="false"/>
                <w:color w:val="000000"/>
                <w:sz w:val="20"/>
              </w:rPr>
              <w:t>
433048N0764745E</w:t>
            </w:r>
            <w:r>
              <w:br/>
            </w:r>
            <w:r>
              <w:rPr>
                <w:rFonts w:ascii="Times New Roman"/>
                <w:b w:val="false"/>
                <w:i w:val="false"/>
                <w:color w:val="000000"/>
                <w:sz w:val="20"/>
              </w:rPr>
              <w:t>
433408N0764700E</w:t>
            </w:r>
            <w:r>
              <w:br/>
            </w:r>
            <w:r>
              <w:rPr>
                <w:rFonts w:ascii="Times New Roman"/>
                <w:b w:val="false"/>
                <w:i w:val="false"/>
                <w:color w:val="000000"/>
                <w:sz w:val="20"/>
              </w:rPr>
              <w:t>
433325N0763710E</w:t>
            </w:r>
            <w:r>
              <w:br/>
            </w:r>
            <w:r>
              <w:rPr>
                <w:rFonts w:ascii="Times New Roman"/>
                <w:b w:val="false"/>
                <w:i w:val="false"/>
                <w:color w:val="000000"/>
                <w:sz w:val="20"/>
              </w:rPr>
              <w:t>
433044N0764530E KOORDINATTARMEN SHEKTELGEN JABYQ AYE KENISTIGI</w:t>
            </w:r>
            <w:r>
              <w:br/>
            </w:r>
            <w:r>
              <w:rPr>
                <w:rFonts w:ascii="Times New Roman"/>
                <w:b w:val="false"/>
                <w:i w:val="false"/>
                <w:color w:val="000000"/>
                <w:sz w:val="20"/>
              </w:rPr>
              <w:t>
-BIIKTIKTER/GND/FL130)</w:t>
            </w:r>
            <w:r>
              <w:br/>
            </w:r>
            <w:r>
              <w:rPr>
                <w:rFonts w:ascii="Times New Roman"/>
                <w:b w:val="false"/>
                <w:i w:val="false"/>
                <w:color w:val="000000"/>
                <w:sz w:val="20"/>
              </w:rPr>
              <w:t>
Хабарламаны оқу:</w:t>
            </w:r>
            <w:r>
              <w:br/>
            </w:r>
            <w:r>
              <w:rPr>
                <w:rFonts w:ascii="Times New Roman"/>
                <w:b w:val="false"/>
                <w:i w:val="false"/>
                <w:color w:val="000000"/>
                <w:sz w:val="20"/>
              </w:rPr>
              <w:t>
(RVM-хабарлама түрі;</w:t>
            </w:r>
            <w:r>
              <w:br/>
            </w:r>
            <w:r>
              <w:rPr>
                <w:rFonts w:ascii="Times New Roman"/>
                <w:b w:val="false"/>
                <w:i w:val="false"/>
                <w:color w:val="000000"/>
                <w:sz w:val="20"/>
              </w:rPr>
              <w:t>
- ҚМШ55-55 нөмірімен қысқа мерзімді шектеу;</w:t>
            </w:r>
            <w:r>
              <w:br/>
            </w:r>
            <w:r>
              <w:rPr>
                <w:rFonts w:ascii="Times New Roman"/>
                <w:b w:val="false"/>
                <w:i w:val="false"/>
                <w:color w:val="000000"/>
                <w:sz w:val="20"/>
              </w:rPr>
              <w:t>
/ FIR ALMATY-қысқа мерзімді шектеу қолданылатын ӘҚБ орталығының жауапкершілік ауданының шартты белгісі;</w:t>
            </w:r>
            <w:r>
              <w:br/>
            </w:r>
            <w:r>
              <w:rPr>
                <w:rFonts w:ascii="Times New Roman"/>
                <w:b w:val="false"/>
                <w:i w:val="false"/>
                <w:color w:val="000000"/>
                <w:sz w:val="20"/>
              </w:rPr>
              <w:t>
- KUNI / 180223-қысқа мерзімді шектеуді қолданысқа енгізу күні 2018 жылғы 23 ақпан;</w:t>
            </w:r>
            <w:r>
              <w:br/>
            </w:r>
            <w:r>
              <w:rPr>
                <w:rFonts w:ascii="Times New Roman"/>
                <w:b w:val="false"/>
                <w:i w:val="false"/>
                <w:color w:val="000000"/>
                <w:sz w:val="20"/>
              </w:rPr>
              <w:t>
-YAQYT/0245-1250/1400-1800 - қысқа мерзімді шектеудің қолданылу уақыты 02.45-тен 12.50-ге дейін және 14.00-ден 18.00-ге дейін;</w:t>
            </w:r>
            <w:r>
              <w:br/>
            </w:r>
            <w:r>
              <w:rPr>
                <w:rFonts w:ascii="Times New Roman"/>
                <w:b w:val="false"/>
                <w:i w:val="false"/>
                <w:color w:val="000000"/>
                <w:sz w:val="20"/>
              </w:rPr>
              <w:t>
-UAR-3 / POLIGON ILIJSKIJ-шектеу аймағының белгіленуі (егер берілген болса), нақты атауы (бар болса), қысқа мерзімді шектеуді енгізу ауданы;</w:t>
            </w:r>
            <w:r>
              <w:br/>
            </w:r>
            <w:r>
              <w:rPr>
                <w:rFonts w:ascii="Times New Roman"/>
                <w:b w:val="false"/>
                <w:i w:val="false"/>
                <w:color w:val="000000"/>
                <w:sz w:val="20"/>
              </w:rPr>
              <w:t xml:space="preserve">
- </w:t>
            </w:r>
            <w:r>
              <w:br/>
            </w:r>
            <w:r>
              <w:rPr>
                <w:rFonts w:ascii="Times New Roman"/>
                <w:b w:val="false"/>
                <w:i w:val="false"/>
                <w:color w:val="000000"/>
                <w:sz w:val="20"/>
              </w:rPr>
              <w:t>
433044N0764530E</w:t>
            </w:r>
            <w:r>
              <w:br/>
            </w:r>
            <w:r>
              <w:rPr>
                <w:rFonts w:ascii="Times New Roman"/>
                <w:b w:val="false"/>
                <w:i w:val="false"/>
                <w:color w:val="000000"/>
                <w:sz w:val="20"/>
              </w:rPr>
              <w:t>
433048N0764745E</w:t>
            </w:r>
            <w:r>
              <w:br/>
            </w:r>
            <w:r>
              <w:rPr>
                <w:rFonts w:ascii="Times New Roman"/>
                <w:b w:val="false"/>
                <w:i w:val="false"/>
                <w:color w:val="000000"/>
                <w:sz w:val="20"/>
              </w:rPr>
              <w:t>
433408N0764700E</w:t>
            </w:r>
            <w:r>
              <w:br/>
            </w:r>
            <w:r>
              <w:rPr>
                <w:rFonts w:ascii="Times New Roman"/>
                <w:b w:val="false"/>
                <w:i w:val="false"/>
                <w:color w:val="000000"/>
                <w:sz w:val="20"/>
              </w:rPr>
              <w:t>
433325N0763710E</w:t>
            </w:r>
            <w:r>
              <w:br/>
            </w:r>
            <w:r>
              <w:rPr>
                <w:rFonts w:ascii="Times New Roman"/>
                <w:b w:val="false"/>
                <w:i w:val="false"/>
                <w:color w:val="000000"/>
                <w:sz w:val="20"/>
              </w:rPr>
              <w:t>
433044N0764530E KOORDINATTARMEN SHEKTELGEN AYDANDA JABYQ AYE KENISTIGI</w:t>
            </w:r>
            <w:r>
              <w:br/>
            </w:r>
            <w:r>
              <w:rPr>
                <w:rFonts w:ascii="Times New Roman"/>
                <w:b w:val="false"/>
                <w:i w:val="false"/>
                <w:color w:val="000000"/>
                <w:sz w:val="20"/>
              </w:rPr>
              <w:t>
- BIIKTIKTER / GND / FL130-жер бетінен ФЛ130 (3950м) ұшу эшелонына дейінгі биіктікте ұшуға арналған жабық әуе кеңістігі.</w:t>
            </w:r>
            <w:r>
              <w:br/>
            </w:r>
            <w:r>
              <w:rPr>
                <w:rFonts w:ascii="Times New Roman"/>
                <w:b w:val="false"/>
                <w:i w:val="false"/>
                <w:color w:val="000000"/>
                <w:sz w:val="20"/>
              </w:rPr>
              <w:t>
2-хабарлама мысалы. Атыстардың барлық түрлерін, зымырандарды ұшыруды, жарылыс жұмыстарын, ПҰА ұшуларын және әуе кеңістігін пайдалануға байланысты басқа да қызметті (өту биіктігінен төмен) жүргізу кезінде әуе кеңістігін пайдалануды қысқа мерзімге шектеу.</w:t>
            </w:r>
            <w:r>
              <w:br/>
            </w:r>
            <w:r>
              <w:rPr>
                <w:rFonts w:ascii="Times New Roman"/>
                <w:b w:val="false"/>
                <w:i w:val="false"/>
                <w:color w:val="000000"/>
                <w:sz w:val="20"/>
              </w:rPr>
              <w:t>
(RVM-KO58/FIR ALMATY</w:t>
            </w:r>
            <w:r>
              <w:br/>
            </w:r>
            <w:r>
              <w:rPr>
                <w:rFonts w:ascii="Times New Roman"/>
                <w:b w:val="false"/>
                <w:i w:val="false"/>
                <w:color w:val="000000"/>
                <w:sz w:val="20"/>
              </w:rPr>
              <w:t>
-KUNI/181211</w:t>
            </w:r>
            <w:r>
              <w:br/>
            </w:r>
            <w:r>
              <w:rPr>
                <w:rFonts w:ascii="Times New Roman"/>
                <w:b w:val="false"/>
                <w:i w:val="false"/>
                <w:color w:val="000000"/>
                <w:sz w:val="20"/>
              </w:rPr>
              <w:t>
-YAQYT/0245-1800</w:t>
            </w:r>
            <w:r>
              <w:br/>
            </w:r>
            <w:r>
              <w:rPr>
                <w:rFonts w:ascii="Times New Roman"/>
                <w:b w:val="false"/>
                <w:i w:val="false"/>
                <w:color w:val="000000"/>
                <w:sz w:val="20"/>
              </w:rPr>
              <w:t xml:space="preserve">
-UAR-16/POLIGON GWАRDЕJSКIJ </w:t>
            </w:r>
            <w:r>
              <w:br/>
            </w:r>
            <w:r>
              <w:rPr>
                <w:rFonts w:ascii="Times New Roman"/>
                <w:b w:val="false"/>
                <w:i w:val="false"/>
                <w:color w:val="000000"/>
                <w:sz w:val="20"/>
              </w:rPr>
              <w:t xml:space="preserve">
- </w:t>
            </w:r>
            <w:r>
              <w:br/>
            </w:r>
            <w:r>
              <w:rPr>
                <w:rFonts w:ascii="Times New Roman"/>
                <w:b w:val="false"/>
                <w:i w:val="false"/>
                <w:color w:val="000000"/>
                <w:sz w:val="20"/>
              </w:rPr>
              <w:t>
433342N0750924E</w:t>
            </w:r>
            <w:r>
              <w:br/>
            </w:r>
            <w:r>
              <w:rPr>
                <w:rFonts w:ascii="Times New Roman"/>
                <w:b w:val="false"/>
                <w:i w:val="false"/>
                <w:color w:val="000000"/>
                <w:sz w:val="20"/>
              </w:rPr>
              <w:t>
433458N0751046E</w:t>
            </w:r>
            <w:r>
              <w:br/>
            </w:r>
            <w:r>
              <w:rPr>
                <w:rFonts w:ascii="Times New Roman"/>
                <w:b w:val="false"/>
                <w:i w:val="false"/>
                <w:color w:val="000000"/>
                <w:sz w:val="20"/>
              </w:rPr>
              <w:t>
433542N0750512E</w:t>
            </w:r>
            <w:r>
              <w:br/>
            </w:r>
            <w:r>
              <w:rPr>
                <w:rFonts w:ascii="Times New Roman"/>
                <w:b w:val="false"/>
                <w:i w:val="false"/>
                <w:color w:val="000000"/>
                <w:sz w:val="20"/>
              </w:rPr>
              <w:t>
433408N0750532E</w:t>
            </w:r>
            <w:r>
              <w:br/>
            </w:r>
            <w:r>
              <w:rPr>
                <w:rFonts w:ascii="Times New Roman"/>
                <w:b w:val="false"/>
                <w:i w:val="false"/>
                <w:color w:val="000000"/>
                <w:sz w:val="20"/>
              </w:rPr>
              <w:t>
433342N0750924E KOORDINATTARMEN SHEKTELGEN AYDANDA JABYQ AYE KENISTIGI</w:t>
            </w:r>
            <w:r>
              <w:br/>
            </w:r>
            <w:r>
              <w:rPr>
                <w:rFonts w:ascii="Times New Roman"/>
                <w:b w:val="false"/>
                <w:i w:val="false"/>
                <w:color w:val="000000"/>
                <w:sz w:val="20"/>
              </w:rPr>
              <w:t>
-BIIKTIKTER/GND/7000FT AMSL</w:t>
            </w:r>
            <w:r>
              <w:br/>
            </w:r>
            <w:r>
              <w:rPr>
                <w:rFonts w:ascii="Times New Roman"/>
                <w:b w:val="false"/>
                <w:i w:val="false"/>
                <w:color w:val="000000"/>
                <w:sz w:val="20"/>
              </w:rPr>
              <w:t>
-RMK/ КО PERVOMAISKI AYEAILAGYNAN USHYP SHYGATYN MI17 QOLDANYLMAIDY)</w:t>
            </w:r>
            <w:r>
              <w:br/>
            </w:r>
            <w:r>
              <w:rPr>
                <w:rFonts w:ascii="Times New Roman"/>
                <w:b w:val="false"/>
                <w:i w:val="false"/>
                <w:color w:val="000000"/>
                <w:sz w:val="20"/>
              </w:rPr>
              <w:t>
Хабарламаны оқу:</w:t>
            </w:r>
            <w:r>
              <w:br/>
            </w:r>
            <w:r>
              <w:rPr>
                <w:rFonts w:ascii="Times New Roman"/>
                <w:b w:val="false"/>
                <w:i w:val="false"/>
                <w:color w:val="000000"/>
                <w:sz w:val="20"/>
              </w:rPr>
              <w:t>
(RVM-хабарлама түрі;</w:t>
            </w:r>
            <w:r>
              <w:br/>
            </w:r>
            <w:r>
              <w:rPr>
                <w:rFonts w:ascii="Times New Roman"/>
                <w:b w:val="false"/>
                <w:i w:val="false"/>
                <w:color w:val="000000"/>
                <w:sz w:val="20"/>
              </w:rPr>
              <w:t>
- ҚМШО58-58 нөмірімен қысқа мерзімді шектеу;</w:t>
            </w:r>
            <w:r>
              <w:br/>
            </w:r>
            <w:r>
              <w:rPr>
                <w:rFonts w:ascii="Times New Roman"/>
                <w:b w:val="false"/>
                <w:i w:val="false"/>
                <w:color w:val="000000"/>
                <w:sz w:val="20"/>
              </w:rPr>
              <w:t>
/ FIR ALMATY-қысқа мерзімді шектеу қолданылатын ӘҚБ орталығының жауапкершілік ауданының шартты белгісі;</w:t>
            </w:r>
            <w:r>
              <w:br/>
            </w:r>
            <w:r>
              <w:rPr>
                <w:rFonts w:ascii="Times New Roman"/>
                <w:b w:val="false"/>
                <w:i w:val="false"/>
                <w:color w:val="000000"/>
                <w:sz w:val="20"/>
              </w:rPr>
              <w:t>
- KUNI / 181211-қысқа мерзімді шектеуді қолданысқа енгізу күні 2018 жылғы 11 желтоқсан;</w:t>
            </w:r>
            <w:r>
              <w:br/>
            </w:r>
            <w:r>
              <w:rPr>
                <w:rFonts w:ascii="Times New Roman"/>
                <w:b w:val="false"/>
                <w:i w:val="false"/>
                <w:color w:val="000000"/>
                <w:sz w:val="20"/>
              </w:rPr>
              <w:t>
- YAQYT/0245-1800-қысқа мерзімді шектеудің әрекет ету уақыты Гринвич бойынша 02.45-тен 18.00-ге дейін;</w:t>
            </w:r>
            <w:r>
              <w:br/>
            </w:r>
            <w:r>
              <w:rPr>
                <w:rFonts w:ascii="Times New Roman"/>
                <w:b w:val="false"/>
                <w:i w:val="false"/>
                <w:color w:val="000000"/>
                <w:sz w:val="20"/>
              </w:rPr>
              <w:t>
- UAR - 16/POLIGON GWАRDЕJSКIJ-шектеу аймағын белгілеу (егер берілген болса), нақты атауы (бар болса), қысқа мерзімді шектеуді енгізу ауданы;</w:t>
            </w:r>
            <w:r>
              <w:br/>
            </w:r>
            <w:r>
              <w:rPr>
                <w:rFonts w:ascii="Times New Roman"/>
                <w:b w:val="false"/>
                <w:i w:val="false"/>
                <w:color w:val="000000"/>
                <w:sz w:val="20"/>
              </w:rPr>
              <w:t xml:space="preserve">
- </w:t>
            </w:r>
            <w:r>
              <w:br/>
            </w:r>
            <w:r>
              <w:rPr>
                <w:rFonts w:ascii="Times New Roman"/>
                <w:b w:val="false"/>
                <w:i w:val="false"/>
                <w:color w:val="000000"/>
                <w:sz w:val="20"/>
              </w:rPr>
              <w:t>
433342N0750924E</w:t>
            </w:r>
            <w:r>
              <w:br/>
            </w:r>
            <w:r>
              <w:rPr>
                <w:rFonts w:ascii="Times New Roman"/>
                <w:b w:val="false"/>
                <w:i w:val="false"/>
                <w:color w:val="000000"/>
                <w:sz w:val="20"/>
              </w:rPr>
              <w:t>
433458N0751046E</w:t>
            </w:r>
            <w:r>
              <w:br/>
            </w:r>
            <w:r>
              <w:rPr>
                <w:rFonts w:ascii="Times New Roman"/>
                <w:b w:val="false"/>
                <w:i w:val="false"/>
                <w:color w:val="000000"/>
                <w:sz w:val="20"/>
              </w:rPr>
              <w:t>
433542N0750512E</w:t>
            </w:r>
            <w:r>
              <w:br/>
            </w:r>
            <w:r>
              <w:rPr>
                <w:rFonts w:ascii="Times New Roman"/>
                <w:b w:val="false"/>
                <w:i w:val="false"/>
                <w:color w:val="000000"/>
                <w:sz w:val="20"/>
              </w:rPr>
              <w:t>
433408N0750532E</w:t>
            </w:r>
            <w:r>
              <w:br/>
            </w:r>
            <w:r>
              <w:rPr>
                <w:rFonts w:ascii="Times New Roman"/>
                <w:b w:val="false"/>
                <w:i w:val="false"/>
                <w:color w:val="000000"/>
                <w:sz w:val="20"/>
              </w:rPr>
              <w:t>
433342N0750924E KOORDINATTARMEN SHEKTELGEN AYDANDA JABYQ AYE KENISTIGI</w:t>
            </w:r>
            <w:r>
              <w:br/>
            </w:r>
            <w:r>
              <w:rPr>
                <w:rFonts w:ascii="Times New Roman"/>
                <w:b w:val="false"/>
                <w:i w:val="false"/>
                <w:color w:val="000000"/>
                <w:sz w:val="20"/>
              </w:rPr>
              <w:t>
-BIIKTIKTER/GND/7000FT AMSL - теңіздің орташа деңгейіне қатысты жер бетінен 7000 фут биіктікке дейінгі биіктік диапазонында көрсетілген координаттармен көлденең жазықтықта шектелген ұшуға арналған жабық әуе кеңістігі;</w:t>
            </w:r>
            <w:r>
              <w:br/>
            </w:r>
            <w:r>
              <w:rPr>
                <w:rFonts w:ascii="Times New Roman"/>
                <w:b w:val="false"/>
                <w:i w:val="false"/>
                <w:color w:val="000000"/>
                <w:sz w:val="20"/>
              </w:rPr>
              <w:t>
-RMK / КО PERVOMAISKI AYEAILAGYNAN USHYP SHYGATYN МИ-8-ге QOLDANYLMAIDY- қосымша ақпарат.).</w:t>
            </w:r>
            <w:r>
              <w:br/>
            </w:r>
            <w:r>
              <w:rPr>
                <w:rFonts w:ascii="Times New Roman"/>
                <w:b w:val="false"/>
                <w:i w:val="false"/>
                <w:color w:val="000000"/>
                <w:sz w:val="20"/>
              </w:rPr>
              <w:t>
3-хабарламаның мысалы. Тирлерде атыс жүргізу, кеніштерде, карьерлерде жарылыс жұмыстарын жүргізу кезінде әуе кеңістігін пайдалануды қысқа мерзімге шектеу.</w:t>
            </w:r>
            <w:r>
              <w:br/>
            </w:r>
            <w:r>
              <w:rPr>
                <w:rFonts w:ascii="Times New Roman"/>
                <w:b w:val="false"/>
                <w:i w:val="false"/>
                <w:color w:val="000000"/>
                <w:sz w:val="20"/>
              </w:rPr>
              <w:t>
(RVM-KO11/FIR SEMEI</w:t>
            </w:r>
            <w:r>
              <w:br/>
            </w:r>
            <w:r>
              <w:rPr>
                <w:rFonts w:ascii="Times New Roman"/>
                <w:b w:val="false"/>
                <w:i w:val="false"/>
                <w:color w:val="000000"/>
                <w:sz w:val="20"/>
              </w:rPr>
              <w:t>
-KUNI/181211</w:t>
            </w:r>
            <w:r>
              <w:br/>
            </w:r>
            <w:r>
              <w:rPr>
                <w:rFonts w:ascii="Times New Roman"/>
                <w:b w:val="false"/>
                <w:i w:val="false"/>
                <w:color w:val="000000"/>
                <w:sz w:val="20"/>
              </w:rPr>
              <w:t>
-YAQYT/1245-1345</w:t>
            </w:r>
            <w:r>
              <w:br/>
            </w:r>
            <w:r>
              <w:rPr>
                <w:rFonts w:ascii="Times New Roman"/>
                <w:b w:val="false"/>
                <w:i w:val="false"/>
                <w:color w:val="000000"/>
                <w:sz w:val="20"/>
              </w:rPr>
              <w:t>
-UAR-00/KARXER BAKYR4IK</w:t>
            </w:r>
            <w:r>
              <w:br/>
            </w:r>
            <w:r>
              <w:rPr>
                <w:rFonts w:ascii="Times New Roman"/>
                <w:b w:val="false"/>
                <w:i w:val="false"/>
                <w:color w:val="000000"/>
                <w:sz w:val="20"/>
              </w:rPr>
              <w:t>
- 3NM RADIYSPEN SHEKTELGEN AYDANDA JABYQ AYE KENISTIGI 494400N0813510E GOENUKTEDEN</w:t>
            </w:r>
            <w:r>
              <w:br/>
            </w:r>
            <w:r>
              <w:rPr>
                <w:rFonts w:ascii="Times New Roman"/>
                <w:b w:val="false"/>
                <w:i w:val="false"/>
                <w:color w:val="000000"/>
                <w:sz w:val="20"/>
              </w:rPr>
              <w:t>
-BIIKTIKTER/GND/4000FT AMSL)</w:t>
            </w:r>
            <w:r>
              <w:br/>
            </w:r>
            <w:r>
              <w:rPr>
                <w:rFonts w:ascii="Times New Roman"/>
                <w:b w:val="false"/>
                <w:i w:val="false"/>
                <w:color w:val="000000"/>
                <w:sz w:val="20"/>
              </w:rPr>
              <w:t>
Хабарламаны оқу:</w:t>
            </w:r>
            <w:r>
              <w:br/>
            </w:r>
            <w:r>
              <w:rPr>
                <w:rFonts w:ascii="Times New Roman"/>
                <w:b w:val="false"/>
                <w:i w:val="false"/>
                <w:color w:val="000000"/>
                <w:sz w:val="20"/>
              </w:rPr>
              <w:t>
(RVM-хабарлама түрі;</w:t>
            </w:r>
            <w:r>
              <w:br/>
            </w:r>
            <w:r>
              <w:rPr>
                <w:rFonts w:ascii="Times New Roman"/>
                <w:b w:val="false"/>
                <w:i w:val="false"/>
                <w:color w:val="000000"/>
                <w:sz w:val="20"/>
              </w:rPr>
              <w:t>
- ҚМШ11-11 нөмірімен қысқа мерзімді шектеу;</w:t>
            </w:r>
            <w:r>
              <w:br/>
            </w:r>
            <w:r>
              <w:rPr>
                <w:rFonts w:ascii="Times New Roman"/>
                <w:b w:val="false"/>
                <w:i w:val="false"/>
                <w:color w:val="000000"/>
                <w:sz w:val="20"/>
              </w:rPr>
              <w:t>
/ FIR SEMEI-қысқа мерзімді шектеу қолданылатын ӘҚБ орталығының жауапкершілік ауданының шартты белгісі;</w:t>
            </w:r>
            <w:r>
              <w:br/>
            </w:r>
            <w:r>
              <w:rPr>
                <w:rFonts w:ascii="Times New Roman"/>
                <w:b w:val="false"/>
                <w:i w:val="false"/>
                <w:color w:val="000000"/>
                <w:sz w:val="20"/>
              </w:rPr>
              <w:t>
- KUNI / 181211-қысқа мерзімді шектеуді қолданысқа енгізу күні 2018 жылғы 11 желтоқсан;</w:t>
            </w:r>
            <w:r>
              <w:br/>
            </w:r>
            <w:r>
              <w:rPr>
                <w:rFonts w:ascii="Times New Roman"/>
                <w:b w:val="false"/>
                <w:i w:val="false"/>
                <w:color w:val="000000"/>
                <w:sz w:val="20"/>
              </w:rPr>
              <w:t>
- YAQYT/1245-1345-қысқа мерзімді шектеудің әрекет ету уақыты 12.45-тен 13.45-ке дейін;</w:t>
            </w:r>
            <w:r>
              <w:br/>
            </w:r>
            <w:r>
              <w:rPr>
                <w:rFonts w:ascii="Times New Roman"/>
                <w:b w:val="false"/>
                <w:i w:val="false"/>
                <w:color w:val="000000"/>
                <w:sz w:val="20"/>
              </w:rPr>
              <w:t>
-UAR-00 / KARXER BAKYR4IK-шектеу аймағын белгілеу (егер берілген болса), нақты атауы (бар болса), қысқа мерзімді шектеуді енгізу ауданы;</w:t>
            </w:r>
            <w:r>
              <w:br/>
            </w:r>
            <w:r>
              <w:rPr>
                <w:rFonts w:ascii="Times New Roman"/>
                <w:b w:val="false"/>
                <w:i w:val="false"/>
                <w:color w:val="000000"/>
                <w:sz w:val="20"/>
              </w:rPr>
              <w:t>
- 494400N0813510E GEONUKTEDEN 3 TENIZ MIL RADIYSYMEN SHEKTELGEN AIMAKTAGY AYE KENISTIGI JABYLDY</w:t>
            </w:r>
            <w:r>
              <w:br/>
            </w:r>
            <w:r>
              <w:rPr>
                <w:rFonts w:ascii="Times New Roman"/>
                <w:b w:val="false"/>
                <w:i w:val="false"/>
                <w:color w:val="000000"/>
                <w:sz w:val="20"/>
              </w:rPr>
              <w:t>
- BIIKTIKTER / GND / 4000FT AMSL-494400N0813510E координаттары бар географиялық нүктеден 3 теңіз миль радиусымен шектелген ауданда жер бетінен теңіздің орташа деңгейіне қатысты 4000 фут биіктікке дейінгі биіктікте ұшуға арналған жабық әуе кеңістігі.</w:t>
            </w:r>
            <w:r>
              <w:br/>
            </w:r>
            <w:r>
              <w:rPr>
                <w:rFonts w:ascii="Times New Roman"/>
                <w:b w:val="false"/>
                <w:i w:val="false"/>
                <w:color w:val="000000"/>
                <w:sz w:val="20"/>
              </w:rPr>
              <w:t>
Ескерту. Формат көлденең және тік жазықтықтарда шағын өлшемдері бар әуе кеңістігін пайдалануды шектеу аймақтарын сипаттау үшін қолданылады.</w:t>
            </w:r>
            <w:r>
              <w:br/>
            </w:r>
            <w:r>
              <w:rPr>
                <w:rFonts w:ascii="Times New Roman"/>
                <w:b w:val="false"/>
                <w:i w:val="false"/>
                <w:color w:val="000000"/>
                <w:sz w:val="20"/>
              </w:rPr>
              <w:t>
4-хабарлама мысалы. Кенеттен туындайтын міндеттер бойынша әуе кемелерінің ұшуы кезінде әуе кеңістігін пайдалануды қысқа мерзімге шектеу.</w:t>
            </w:r>
            <w:r>
              <w:br/>
            </w:r>
            <w:r>
              <w:rPr>
                <w:rFonts w:ascii="Times New Roman"/>
                <w:b w:val="false"/>
                <w:i w:val="false"/>
                <w:color w:val="000000"/>
                <w:sz w:val="20"/>
              </w:rPr>
              <w:t>
(RVM-ҚМШ58/FIR ALMATY</w:t>
            </w:r>
            <w:r>
              <w:br/>
            </w:r>
            <w:r>
              <w:rPr>
                <w:rFonts w:ascii="Times New Roman"/>
                <w:b w:val="false"/>
                <w:i w:val="false"/>
                <w:color w:val="000000"/>
                <w:sz w:val="20"/>
              </w:rPr>
              <w:t>
-KUNI/181211</w:t>
            </w:r>
            <w:r>
              <w:br/>
            </w:r>
            <w:r>
              <w:rPr>
                <w:rFonts w:ascii="Times New Roman"/>
                <w:b w:val="false"/>
                <w:i w:val="false"/>
                <w:color w:val="000000"/>
                <w:sz w:val="20"/>
              </w:rPr>
              <w:t>
-YAQYT/0245-0400</w:t>
            </w:r>
            <w:r>
              <w:br/>
            </w:r>
            <w:r>
              <w:rPr>
                <w:rFonts w:ascii="Times New Roman"/>
                <w:b w:val="false"/>
                <w:i w:val="false"/>
                <w:color w:val="000000"/>
                <w:sz w:val="20"/>
              </w:rPr>
              <w:t>
- 460500N0732600E GEONUKTEDEN AYE KENISTIGI JABYLDY</w:t>
            </w:r>
            <w:r>
              <w:br/>
            </w:r>
            <w:r>
              <w:rPr>
                <w:rFonts w:ascii="Times New Roman"/>
                <w:b w:val="false"/>
                <w:i w:val="false"/>
                <w:color w:val="000000"/>
                <w:sz w:val="20"/>
              </w:rPr>
              <w:t xml:space="preserve">
А340-А210 SECTORDAN R40 NM, </w:t>
            </w:r>
            <w:r>
              <w:br/>
            </w:r>
            <w:r>
              <w:rPr>
                <w:rFonts w:ascii="Times New Roman"/>
                <w:b w:val="false"/>
                <w:i w:val="false"/>
                <w:color w:val="000000"/>
                <w:sz w:val="20"/>
              </w:rPr>
              <w:t>
А211-А339 SECTORDAN R80 NM</w:t>
            </w:r>
            <w:r>
              <w:br/>
            </w:r>
            <w:r>
              <w:rPr>
                <w:rFonts w:ascii="Times New Roman"/>
                <w:b w:val="false"/>
                <w:i w:val="false"/>
                <w:color w:val="000000"/>
                <w:sz w:val="20"/>
              </w:rPr>
              <w:t>
-BIIKTIKTER/GND/FL410</w:t>
            </w:r>
            <w:r>
              <w:br/>
            </w:r>
            <w:r>
              <w:rPr>
                <w:rFonts w:ascii="Times New Roman"/>
                <w:b w:val="false"/>
                <w:i w:val="false"/>
                <w:color w:val="000000"/>
                <w:sz w:val="20"/>
              </w:rPr>
              <w:t>
-RMK/ MYATIN BOIYNSHA SHYNAIY AZIMUT)</w:t>
            </w:r>
            <w:r>
              <w:br/>
            </w:r>
            <w:r>
              <w:rPr>
                <w:rFonts w:ascii="Times New Roman"/>
                <w:b w:val="false"/>
                <w:i w:val="false"/>
                <w:color w:val="000000"/>
                <w:sz w:val="20"/>
              </w:rPr>
              <w:t>
Хабарламаны оқу:</w:t>
            </w:r>
            <w:r>
              <w:br/>
            </w:r>
            <w:r>
              <w:rPr>
                <w:rFonts w:ascii="Times New Roman"/>
                <w:b w:val="false"/>
                <w:i w:val="false"/>
                <w:color w:val="000000"/>
                <w:sz w:val="20"/>
              </w:rPr>
              <w:t>
(RVM-хабарлама түрі;</w:t>
            </w:r>
            <w:r>
              <w:br/>
            </w:r>
            <w:r>
              <w:rPr>
                <w:rFonts w:ascii="Times New Roman"/>
                <w:b w:val="false"/>
                <w:i w:val="false"/>
                <w:color w:val="000000"/>
                <w:sz w:val="20"/>
              </w:rPr>
              <w:t>
- ҚМШ58-58 нөмірімен толық қысқа мерзімді шектеу;</w:t>
            </w:r>
            <w:r>
              <w:br/>
            </w:r>
            <w:r>
              <w:rPr>
                <w:rFonts w:ascii="Times New Roman"/>
                <w:b w:val="false"/>
                <w:i w:val="false"/>
                <w:color w:val="000000"/>
                <w:sz w:val="20"/>
              </w:rPr>
              <w:t>
/ FIR ALMATY-қысқа мерзімді шектеу қолданылатын ӘҚБ орталығының жауапкершілік ауданының шартты белгісі;</w:t>
            </w:r>
            <w:r>
              <w:br/>
            </w:r>
            <w:r>
              <w:rPr>
                <w:rFonts w:ascii="Times New Roman"/>
                <w:b w:val="false"/>
                <w:i w:val="false"/>
                <w:color w:val="000000"/>
                <w:sz w:val="20"/>
              </w:rPr>
              <w:t>
- KUNI / 181211-қысқа мерзімді шектеуді қолданысқа енгізу күні 2018 жылғы 11 желтоқсан;</w:t>
            </w:r>
            <w:r>
              <w:br/>
            </w:r>
            <w:r>
              <w:rPr>
                <w:rFonts w:ascii="Times New Roman"/>
                <w:b w:val="false"/>
                <w:i w:val="false"/>
                <w:color w:val="000000"/>
                <w:sz w:val="20"/>
              </w:rPr>
              <w:t>
- YAQYT/0245-0400-қысқа мерзімді шектеудің әрекет ету уақыты 02.45-тен 04.00-ке дейін;</w:t>
            </w:r>
            <w:r>
              <w:br/>
            </w:r>
            <w:r>
              <w:rPr>
                <w:rFonts w:ascii="Times New Roman"/>
                <w:b w:val="false"/>
                <w:i w:val="false"/>
                <w:color w:val="000000"/>
                <w:sz w:val="20"/>
              </w:rPr>
              <w:t>
- 460500N0732600E GEONUKTEDEN AYE KENISTIGI JABYLDY</w:t>
            </w:r>
            <w:r>
              <w:br/>
            </w:r>
            <w:r>
              <w:rPr>
                <w:rFonts w:ascii="Times New Roman"/>
                <w:b w:val="false"/>
                <w:i w:val="false"/>
                <w:color w:val="000000"/>
                <w:sz w:val="20"/>
              </w:rPr>
              <w:t>
A340-A210 SECTORDA R40 NM</w:t>
            </w:r>
            <w:r>
              <w:br/>
            </w:r>
            <w:r>
              <w:rPr>
                <w:rFonts w:ascii="Times New Roman"/>
                <w:b w:val="false"/>
                <w:i w:val="false"/>
                <w:color w:val="000000"/>
                <w:sz w:val="20"/>
              </w:rPr>
              <w:t>
A211 – A339 SECTORDA R80 NM-көлденең жазықтықтағы шектеу ауданы;</w:t>
            </w:r>
            <w:r>
              <w:br/>
            </w:r>
            <w:r>
              <w:rPr>
                <w:rFonts w:ascii="Times New Roman"/>
                <w:b w:val="false"/>
                <w:i w:val="false"/>
                <w:color w:val="000000"/>
                <w:sz w:val="20"/>
              </w:rPr>
              <w:t>
- BIIKTIKTER/GND / FL410 - жер бетінен ФЛ410 (12500М) ұшу эшелонына дейінгі биіктікте ұшуға арналған жабық әуе кеңістігі);</w:t>
            </w:r>
            <w:r>
              <w:br/>
            </w:r>
            <w:r>
              <w:rPr>
                <w:rFonts w:ascii="Times New Roman"/>
                <w:b w:val="false"/>
                <w:i w:val="false"/>
                <w:color w:val="000000"/>
                <w:sz w:val="20"/>
              </w:rPr>
              <w:t>
-RMK / MYATIN BOIYNSHA SHYNAIY AZIMUT - қосымша ақпарат.</w:t>
            </w:r>
            <w:r>
              <w:br/>
            </w:r>
            <w:r>
              <w:rPr>
                <w:rFonts w:ascii="Times New Roman"/>
                <w:b w:val="false"/>
                <w:i w:val="false"/>
                <w:color w:val="000000"/>
                <w:sz w:val="20"/>
              </w:rPr>
              <w:t>
Ескертпелер.</w:t>
            </w:r>
            <w:r>
              <w:br/>
            </w:r>
            <w:r>
              <w:rPr>
                <w:rFonts w:ascii="Times New Roman"/>
                <w:b w:val="false"/>
                <w:i w:val="false"/>
                <w:color w:val="000000"/>
                <w:sz w:val="20"/>
              </w:rPr>
              <w:t>
1. Бұл формат ӘҚБ орталығының уақыт тапшылығы кезінде қысқа мерзімді шектеу енгізуі және телефон арқылы ӘҚҚ органына ақпарат беруі үшін қолданылады. НОТАМ шығарылмайды.</w:t>
            </w:r>
            <w:r>
              <w:br/>
            </w:r>
            <w:r>
              <w:rPr>
                <w:rFonts w:ascii="Times New Roman"/>
                <w:b w:val="false"/>
                <w:i w:val="false"/>
                <w:color w:val="000000"/>
                <w:sz w:val="20"/>
              </w:rPr>
              <w:t>
2. АФТН бойынша ҚМШ беру кезінде нүктелердің координаттары көрсетілген шеңбер секторын сипаттайтын үшбұрыш (көпбұрыш) пайдаланылады.</w:t>
            </w:r>
            <w:r>
              <w:br/>
            </w:r>
            <w:r>
              <w:rPr>
                <w:rFonts w:ascii="Times New Roman"/>
                <w:b w:val="false"/>
                <w:i w:val="false"/>
                <w:color w:val="000000"/>
                <w:sz w:val="20"/>
              </w:rPr>
              <w:t>
3. Формат әуе кеңістігін пайдаланудың уақытша режимін әзірлеу кезінде пайдаланылуы мүмкін.</w:t>
            </w:r>
            <w:r>
              <w:br/>
            </w:r>
            <w:r>
              <w:rPr>
                <w:rFonts w:ascii="Times New Roman"/>
                <w:b w:val="false"/>
                <w:i w:val="false"/>
                <w:color w:val="000000"/>
                <w:sz w:val="20"/>
              </w:rPr>
              <w:t>
5-хабарлама мысалы. Мемлекеттік авиация, бірлесіп орналастыру және бірлесіп пайдалану әуеайлақтарында ұшуды жүргізу кезінде әуе кеңістігін пайдалануды қысқа мерзімді шектеу.</w:t>
            </w:r>
            <w:r>
              <w:br/>
            </w:r>
            <w:r>
              <w:rPr>
                <w:rFonts w:ascii="Times New Roman"/>
                <w:b w:val="false"/>
                <w:i w:val="false"/>
                <w:color w:val="000000"/>
                <w:sz w:val="20"/>
              </w:rPr>
              <w:t xml:space="preserve">
(RVM-KO67/FIR ALMATY </w:t>
            </w:r>
            <w:r>
              <w:br/>
            </w:r>
            <w:r>
              <w:rPr>
                <w:rFonts w:ascii="Times New Roman"/>
                <w:b w:val="false"/>
                <w:i w:val="false"/>
                <w:color w:val="000000"/>
                <w:sz w:val="20"/>
              </w:rPr>
              <w:t xml:space="preserve">
-KUNI/181114 </w:t>
            </w:r>
            <w:r>
              <w:br/>
            </w:r>
            <w:r>
              <w:rPr>
                <w:rFonts w:ascii="Times New Roman"/>
                <w:b w:val="false"/>
                <w:i w:val="false"/>
                <w:color w:val="000000"/>
                <w:sz w:val="20"/>
              </w:rPr>
              <w:t>
-YAQYT/0600-1300</w:t>
            </w:r>
            <w:r>
              <w:br/>
            </w:r>
            <w:r>
              <w:rPr>
                <w:rFonts w:ascii="Times New Roman"/>
                <w:b w:val="false"/>
                <w:i w:val="false"/>
                <w:color w:val="000000"/>
                <w:sz w:val="20"/>
              </w:rPr>
              <w:t>
-AYDANY/ UAAТ</w:t>
            </w:r>
            <w:r>
              <w:br/>
            </w:r>
            <w:r>
              <w:rPr>
                <w:rFonts w:ascii="Times New Roman"/>
                <w:b w:val="false"/>
                <w:i w:val="false"/>
                <w:color w:val="000000"/>
                <w:sz w:val="20"/>
              </w:rPr>
              <w:t>
AYE KENISTIGI SHEKTELYI</w:t>
            </w:r>
            <w:r>
              <w:br/>
            </w:r>
            <w:r>
              <w:rPr>
                <w:rFonts w:ascii="Times New Roman"/>
                <w:b w:val="false"/>
                <w:i w:val="false"/>
                <w:color w:val="000000"/>
                <w:sz w:val="20"/>
              </w:rPr>
              <w:t>
1 AYDANY</w:t>
            </w:r>
            <w:r>
              <w:br/>
            </w:r>
            <w:r>
              <w:rPr>
                <w:rFonts w:ascii="Times New Roman"/>
                <w:b w:val="false"/>
                <w:i w:val="false"/>
                <w:color w:val="000000"/>
                <w:sz w:val="20"/>
              </w:rPr>
              <w:t>
451500N0795500E</w:t>
            </w:r>
            <w:r>
              <w:br/>
            </w:r>
            <w:r>
              <w:rPr>
                <w:rFonts w:ascii="Times New Roman"/>
                <w:b w:val="false"/>
                <w:i w:val="false"/>
                <w:color w:val="000000"/>
                <w:sz w:val="20"/>
              </w:rPr>
              <w:t>
445900N0792900E</w:t>
            </w:r>
            <w:r>
              <w:br/>
            </w:r>
            <w:r>
              <w:rPr>
                <w:rFonts w:ascii="Times New Roman"/>
                <w:b w:val="false"/>
                <w:i w:val="false"/>
                <w:color w:val="000000"/>
                <w:sz w:val="20"/>
              </w:rPr>
              <w:t>
443700N0780000E</w:t>
            </w:r>
            <w:r>
              <w:br/>
            </w:r>
            <w:r>
              <w:rPr>
                <w:rFonts w:ascii="Times New Roman"/>
                <w:b w:val="false"/>
                <w:i w:val="false"/>
                <w:color w:val="000000"/>
                <w:sz w:val="20"/>
              </w:rPr>
              <w:t>
444000N0765000E</w:t>
            </w:r>
            <w:r>
              <w:br/>
            </w:r>
            <w:r>
              <w:rPr>
                <w:rFonts w:ascii="Times New Roman"/>
                <w:b w:val="false"/>
                <w:i w:val="false"/>
                <w:color w:val="000000"/>
                <w:sz w:val="20"/>
              </w:rPr>
              <w:t>
452500N0771500E</w:t>
            </w:r>
            <w:r>
              <w:br/>
            </w:r>
            <w:r>
              <w:rPr>
                <w:rFonts w:ascii="Times New Roman"/>
                <w:b w:val="false"/>
                <w:i w:val="false"/>
                <w:color w:val="000000"/>
                <w:sz w:val="20"/>
              </w:rPr>
              <w:t>
462500N0782000E</w:t>
            </w:r>
            <w:r>
              <w:br/>
            </w:r>
            <w:r>
              <w:rPr>
                <w:rFonts w:ascii="Times New Roman"/>
                <w:b w:val="false"/>
                <w:i w:val="false"/>
                <w:color w:val="000000"/>
                <w:sz w:val="20"/>
              </w:rPr>
              <w:t>
461900N0791700E</w:t>
            </w:r>
            <w:r>
              <w:br/>
            </w:r>
            <w:r>
              <w:rPr>
                <w:rFonts w:ascii="Times New Roman"/>
                <w:b w:val="false"/>
                <w:i w:val="false"/>
                <w:color w:val="000000"/>
                <w:sz w:val="20"/>
              </w:rPr>
              <w:t>
461800N0784000E</w:t>
            </w:r>
            <w:r>
              <w:br/>
            </w:r>
            <w:r>
              <w:rPr>
                <w:rFonts w:ascii="Times New Roman"/>
                <w:b w:val="false"/>
                <w:i w:val="false"/>
                <w:color w:val="000000"/>
                <w:sz w:val="20"/>
              </w:rPr>
              <w:t>
451500N0795500E</w:t>
            </w:r>
            <w:r>
              <w:br/>
            </w:r>
            <w:r>
              <w:rPr>
                <w:rFonts w:ascii="Times New Roman"/>
                <w:b w:val="false"/>
                <w:i w:val="false"/>
                <w:color w:val="000000"/>
                <w:sz w:val="20"/>
              </w:rPr>
              <w:t xml:space="preserve">
BIIKTIKTER/GND/FL290 </w:t>
            </w:r>
            <w:r>
              <w:br/>
            </w:r>
            <w:r>
              <w:rPr>
                <w:rFonts w:ascii="Times New Roman"/>
                <w:b w:val="false"/>
                <w:i w:val="false"/>
                <w:color w:val="000000"/>
                <w:sz w:val="20"/>
              </w:rPr>
              <w:t>
2 AYDANY</w:t>
            </w:r>
            <w:r>
              <w:br/>
            </w:r>
            <w:r>
              <w:rPr>
                <w:rFonts w:ascii="Times New Roman"/>
                <w:b w:val="false"/>
                <w:i w:val="false"/>
                <w:color w:val="000000"/>
                <w:sz w:val="20"/>
              </w:rPr>
              <w:t>
461500N0794000E</w:t>
            </w:r>
            <w:r>
              <w:br/>
            </w:r>
            <w:r>
              <w:rPr>
                <w:rFonts w:ascii="Times New Roman"/>
                <w:b w:val="false"/>
                <w:i w:val="false"/>
                <w:color w:val="000000"/>
                <w:sz w:val="20"/>
              </w:rPr>
              <w:t>
461200N0800000E</w:t>
            </w:r>
            <w:r>
              <w:br/>
            </w:r>
            <w:r>
              <w:rPr>
                <w:rFonts w:ascii="Times New Roman"/>
                <w:b w:val="false"/>
                <w:i w:val="false"/>
                <w:color w:val="000000"/>
                <w:sz w:val="20"/>
              </w:rPr>
              <w:t>
445800N0783000E</w:t>
            </w:r>
            <w:r>
              <w:br/>
            </w:r>
            <w:r>
              <w:rPr>
                <w:rFonts w:ascii="Times New Roman"/>
                <w:b w:val="false"/>
                <w:i w:val="false"/>
                <w:color w:val="000000"/>
                <w:sz w:val="20"/>
              </w:rPr>
              <w:t>
451000N0781200E</w:t>
            </w:r>
            <w:r>
              <w:br/>
            </w:r>
            <w:r>
              <w:rPr>
                <w:rFonts w:ascii="Times New Roman"/>
                <w:b w:val="false"/>
                <w:i w:val="false"/>
                <w:color w:val="000000"/>
                <w:sz w:val="20"/>
              </w:rPr>
              <w:t>
461500N0794000E</w:t>
            </w:r>
            <w:r>
              <w:br/>
            </w:r>
            <w:r>
              <w:rPr>
                <w:rFonts w:ascii="Times New Roman"/>
                <w:b w:val="false"/>
                <w:i w:val="false"/>
                <w:color w:val="000000"/>
                <w:sz w:val="20"/>
              </w:rPr>
              <w:t xml:space="preserve">
BIIKTIKTER /FL290-510 </w:t>
            </w:r>
            <w:r>
              <w:br/>
            </w:r>
            <w:r>
              <w:rPr>
                <w:rFonts w:ascii="Times New Roman"/>
                <w:b w:val="false"/>
                <w:i w:val="false"/>
                <w:color w:val="000000"/>
                <w:sz w:val="20"/>
              </w:rPr>
              <w:t>
3 AYDANY</w:t>
            </w:r>
            <w:r>
              <w:br/>
            </w:r>
            <w:r>
              <w:rPr>
                <w:rFonts w:ascii="Times New Roman"/>
                <w:b w:val="false"/>
                <w:i w:val="false"/>
                <w:color w:val="000000"/>
                <w:sz w:val="20"/>
              </w:rPr>
              <w:t>
450600N0790600E</w:t>
            </w:r>
            <w:r>
              <w:br/>
            </w:r>
            <w:r>
              <w:rPr>
                <w:rFonts w:ascii="Times New Roman"/>
                <w:b w:val="false"/>
                <w:i w:val="false"/>
                <w:color w:val="000000"/>
                <w:sz w:val="20"/>
              </w:rPr>
              <w:t>
452000N0790200E</w:t>
            </w:r>
            <w:r>
              <w:br/>
            </w:r>
            <w:r>
              <w:rPr>
                <w:rFonts w:ascii="Times New Roman"/>
                <w:b w:val="false"/>
                <w:i w:val="false"/>
                <w:color w:val="000000"/>
                <w:sz w:val="20"/>
              </w:rPr>
              <w:t>
453000N0792800E</w:t>
            </w:r>
            <w:r>
              <w:br/>
            </w:r>
            <w:r>
              <w:rPr>
                <w:rFonts w:ascii="Times New Roman"/>
                <w:b w:val="false"/>
                <w:i w:val="false"/>
                <w:color w:val="000000"/>
                <w:sz w:val="20"/>
              </w:rPr>
              <w:t>
450500N0793500E</w:t>
            </w:r>
            <w:r>
              <w:br/>
            </w:r>
            <w:r>
              <w:rPr>
                <w:rFonts w:ascii="Times New Roman"/>
                <w:b w:val="false"/>
                <w:i w:val="false"/>
                <w:color w:val="000000"/>
                <w:sz w:val="20"/>
              </w:rPr>
              <w:t xml:space="preserve">
450600N0790600E </w:t>
            </w:r>
            <w:r>
              <w:br/>
            </w:r>
            <w:r>
              <w:rPr>
                <w:rFonts w:ascii="Times New Roman"/>
                <w:b w:val="false"/>
                <w:i w:val="false"/>
                <w:color w:val="000000"/>
                <w:sz w:val="20"/>
              </w:rPr>
              <w:t xml:space="preserve">
BIIKTIKTER /FL290-410 </w:t>
            </w:r>
            <w:r>
              <w:br/>
            </w:r>
            <w:r>
              <w:rPr>
                <w:rFonts w:ascii="Times New Roman"/>
                <w:b w:val="false"/>
                <w:i w:val="false"/>
                <w:color w:val="000000"/>
                <w:sz w:val="20"/>
              </w:rPr>
              <w:t>
-RMK/</w:t>
            </w:r>
            <w:r>
              <w:br/>
            </w:r>
            <w:r>
              <w:rPr>
                <w:rFonts w:ascii="Times New Roman"/>
                <w:b w:val="false"/>
                <w:i w:val="false"/>
                <w:color w:val="000000"/>
                <w:sz w:val="20"/>
              </w:rPr>
              <w:t>
Хабарламаны оқу:</w:t>
            </w:r>
            <w:r>
              <w:br/>
            </w:r>
            <w:r>
              <w:rPr>
                <w:rFonts w:ascii="Times New Roman"/>
                <w:b w:val="false"/>
                <w:i w:val="false"/>
                <w:color w:val="000000"/>
                <w:sz w:val="20"/>
              </w:rPr>
              <w:t>
(RVM-хабарлама түрі;</w:t>
            </w:r>
            <w:r>
              <w:br/>
            </w:r>
            <w:r>
              <w:rPr>
                <w:rFonts w:ascii="Times New Roman"/>
                <w:b w:val="false"/>
                <w:i w:val="false"/>
                <w:color w:val="000000"/>
                <w:sz w:val="20"/>
              </w:rPr>
              <w:t>
- ҚМШ67-67 нөмірімен қысқа мерзімді шектеу;</w:t>
            </w:r>
            <w:r>
              <w:br/>
            </w:r>
            <w:r>
              <w:rPr>
                <w:rFonts w:ascii="Times New Roman"/>
                <w:b w:val="false"/>
                <w:i w:val="false"/>
                <w:color w:val="000000"/>
                <w:sz w:val="20"/>
              </w:rPr>
              <w:t>
FIR ALMATY-қысқа мерзімді шектеу қолданылатын ӘҚБорталығының жауапкершілік ауданы;</w:t>
            </w:r>
            <w:r>
              <w:br/>
            </w:r>
            <w:r>
              <w:rPr>
                <w:rFonts w:ascii="Times New Roman"/>
                <w:b w:val="false"/>
                <w:i w:val="false"/>
                <w:color w:val="000000"/>
                <w:sz w:val="20"/>
              </w:rPr>
              <w:t>
- KUNI / 181114-қысқа мерзімді шектеуді қолданысқа енгізу күні 2018 жылғы 14 қараша;</w:t>
            </w:r>
            <w:r>
              <w:br/>
            </w:r>
            <w:r>
              <w:rPr>
                <w:rFonts w:ascii="Times New Roman"/>
                <w:b w:val="false"/>
                <w:i w:val="false"/>
                <w:color w:val="000000"/>
                <w:sz w:val="20"/>
              </w:rPr>
              <w:t>
- YAQYT/0600-1300-қысқа мерзімді шектеудің әрекет ету уақыты ОЖО 06.00-ден 13.00-ге дейін;</w:t>
            </w:r>
            <w:r>
              <w:br/>
            </w:r>
            <w:r>
              <w:rPr>
                <w:rFonts w:ascii="Times New Roman"/>
                <w:b w:val="false"/>
                <w:i w:val="false"/>
                <w:color w:val="000000"/>
                <w:sz w:val="20"/>
              </w:rPr>
              <w:t>
- AYDANY/UAAТ AYE KENISTIGININ SHEKTELYI - қысқа мерзімді шектеуді енгізу ауданы;</w:t>
            </w:r>
            <w:r>
              <w:br/>
            </w:r>
            <w:r>
              <w:rPr>
                <w:rFonts w:ascii="Times New Roman"/>
                <w:b w:val="false"/>
                <w:i w:val="false"/>
                <w:color w:val="000000"/>
                <w:sz w:val="20"/>
              </w:rPr>
              <w:t>
1 AYDANY</w:t>
            </w:r>
            <w:r>
              <w:br/>
            </w:r>
            <w:r>
              <w:rPr>
                <w:rFonts w:ascii="Times New Roman"/>
                <w:b w:val="false"/>
                <w:i w:val="false"/>
                <w:color w:val="000000"/>
                <w:sz w:val="20"/>
              </w:rPr>
              <w:t>
451500N0795500E</w:t>
            </w:r>
            <w:r>
              <w:br/>
            </w:r>
            <w:r>
              <w:rPr>
                <w:rFonts w:ascii="Times New Roman"/>
                <w:b w:val="false"/>
                <w:i w:val="false"/>
                <w:color w:val="000000"/>
                <w:sz w:val="20"/>
              </w:rPr>
              <w:t>
445900N0792900E</w:t>
            </w:r>
            <w:r>
              <w:br/>
            </w:r>
            <w:r>
              <w:rPr>
                <w:rFonts w:ascii="Times New Roman"/>
                <w:b w:val="false"/>
                <w:i w:val="false"/>
                <w:color w:val="000000"/>
                <w:sz w:val="20"/>
              </w:rPr>
              <w:t>
443700N0780000E</w:t>
            </w:r>
            <w:r>
              <w:br/>
            </w:r>
            <w:r>
              <w:rPr>
                <w:rFonts w:ascii="Times New Roman"/>
                <w:b w:val="false"/>
                <w:i w:val="false"/>
                <w:color w:val="000000"/>
                <w:sz w:val="20"/>
              </w:rPr>
              <w:t>
444000N0765000E</w:t>
            </w:r>
            <w:r>
              <w:br/>
            </w:r>
            <w:r>
              <w:rPr>
                <w:rFonts w:ascii="Times New Roman"/>
                <w:b w:val="false"/>
                <w:i w:val="false"/>
                <w:color w:val="000000"/>
                <w:sz w:val="20"/>
              </w:rPr>
              <w:t>
452500N0771500E</w:t>
            </w:r>
            <w:r>
              <w:br/>
            </w:r>
            <w:r>
              <w:rPr>
                <w:rFonts w:ascii="Times New Roman"/>
                <w:b w:val="false"/>
                <w:i w:val="false"/>
                <w:color w:val="000000"/>
                <w:sz w:val="20"/>
              </w:rPr>
              <w:t>
462500N0782000E</w:t>
            </w:r>
            <w:r>
              <w:br/>
            </w:r>
            <w:r>
              <w:rPr>
                <w:rFonts w:ascii="Times New Roman"/>
                <w:b w:val="false"/>
                <w:i w:val="false"/>
                <w:color w:val="000000"/>
                <w:sz w:val="20"/>
              </w:rPr>
              <w:t>
461900N0791700E</w:t>
            </w:r>
            <w:r>
              <w:br/>
            </w:r>
            <w:r>
              <w:rPr>
                <w:rFonts w:ascii="Times New Roman"/>
                <w:b w:val="false"/>
                <w:i w:val="false"/>
                <w:color w:val="000000"/>
                <w:sz w:val="20"/>
              </w:rPr>
              <w:t>
461800N0794000E</w:t>
            </w:r>
            <w:r>
              <w:br/>
            </w:r>
            <w:r>
              <w:rPr>
                <w:rFonts w:ascii="Times New Roman"/>
                <w:b w:val="false"/>
                <w:i w:val="false"/>
                <w:color w:val="000000"/>
                <w:sz w:val="20"/>
              </w:rPr>
              <w:t>
451500N0795500E</w:t>
            </w:r>
            <w:r>
              <w:br/>
            </w:r>
            <w:r>
              <w:rPr>
                <w:rFonts w:ascii="Times New Roman"/>
                <w:b w:val="false"/>
                <w:i w:val="false"/>
                <w:color w:val="000000"/>
                <w:sz w:val="20"/>
              </w:rPr>
              <w:t>
BIIKTIKTER/GND/FL290 - жер бетінен ФЛ290 (8850 м) ұшу эшелонына дейінгі биіктікте № 1 ауданда ұшу үшін әуе кеңістігі шектелген.</w:t>
            </w:r>
            <w:r>
              <w:br/>
            </w:r>
            <w:r>
              <w:rPr>
                <w:rFonts w:ascii="Times New Roman"/>
                <w:b w:val="false"/>
                <w:i w:val="false"/>
                <w:color w:val="000000"/>
                <w:sz w:val="20"/>
              </w:rPr>
              <w:t>
2 AYDANY</w:t>
            </w:r>
            <w:r>
              <w:br/>
            </w:r>
            <w:r>
              <w:rPr>
                <w:rFonts w:ascii="Times New Roman"/>
                <w:b w:val="false"/>
                <w:i w:val="false"/>
                <w:color w:val="000000"/>
                <w:sz w:val="20"/>
              </w:rPr>
              <w:t>
461500N0794000E</w:t>
            </w:r>
            <w:r>
              <w:br/>
            </w:r>
            <w:r>
              <w:rPr>
                <w:rFonts w:ascii="Times New Roman"/>
                <w:b w:val="false"/>
                <w:i w:val="false"/>
                <w:color w:val="000000"/>
                <w:sz w:val="20"/>
              </w:rPr>
              <w:t>
461200N0800000E</w:t>
            </w:r>
            <w:r>
              <w:br/>
            </w:r>
            <w:r>
              <w:rPr>
                <w:rFonts w:ascii="Times New Roman"/>
                <w:b w:val="false"/>
                <w:i w:val="false"/>
                <w:color w:val="000000"/>
                <w:sz w:val="20"/>
              </w:rPr>
              <w:t>
445800N0783000E</w:t>
            </w:r>
            <w:r>
              <w:br/>
            </w:r>
            <w:r>
              <w:rPr>
                <w:rFonts w:ascii="Times New Roman"/>
                <w:b w:val="false"/>
                <w:i w:val="false"/>
                <w:color w:val="000000"/>
                <w:sz w:val="20"/>
              </w:rPr>
              <w:t>
451000N0781200E</w:t>
            </w:r>
            <w:r>
              <w:br/>
            </w:r>
            <w:r>
              <w:rPr>
                <w:rFonts w:ascii="Times New Roman"/>
                <w:b w:val="false"/>
                <w:i w:val="false"/>
                <w:color w:val="000000"/>
                <w:sz w:val="20"/>
              </w:rPr>
              <w:t>
461500N0794000E</w:t>
            </w:r>
            <w:r>
              <w:br/>
            </w:r>
            <w:r>
              <w:rPr>
                <w:rFonts w:ascii="Times New Roman"/>
                <w:b w:val="false"/>
                <w:i w:val="false"/>
                <w:color w:val="000000"/>
                <w:sz w:val="20"/>
              </w:rPr>
              <w:t>
BIIKTIKTER/FL290-510 - №2 ауданда ұшу үшін ФЛ290 (8850 м) эшелоннан ұшу ФЛ510 (15600 М) эшелонына дейінгі биіктікте әуе кеңістігі шектелген;</w:t>
            </w:r>
            <w:r>
              <w:br/>
            </w:r>
            <w:r>
              <w:rPr>
                <w:rFonts w:ascii="Times New Roman"/>
                <w:b w:val="false"/>
                <w:i w:val="false"/>
                <w:color w:val="000000"/>
                <w:sz w:val="20"/>
              </w:rPr>
              <w:t>
3 AYDANY</w:t>
            </w:r>
            <w:r>
              <w:br/>
            </w:r>
            <w:r>
              <w:rPr>
                <w:rFonts w:ascii="Times New Roman"/>
                <w:b w:val="false"/>
                <w:i w:val="false"/>
                <w:color w:val="000000"/>
                <w:sz w:val="20"/>
              </w:rPr>
              <w:t>
450600N0790600E</w:t>
            </w:r>
            <w:r>
              <w:br/>
            </w:r>
            <w:r>
              <w:rPr>
                <w:rFonts w:ascii="Times New Roman"/>
                <w:b w:val="false"/>
                <w:i w:val="false"/>
                <w:color w:val="000000"/>
                <w:sz w:val="20"/>
              </w:rPr>
              <w:t>
452000N0790200E</w:t>
            </w:r>
            <w:r>
              <w:br/>
            </w:r>
            <w:r>
              <w:rPr>
                <w:rFonts w:ascii="Times New Roman"/>
                <w:b w:val="false"/>
                <w:i w:val="false"/>
                <w:color w:val="000000"/>
                <w:sz w:val="20"/>
              </w:rPr>
              <w:t>
453000N0792800E</w:t>
            </w:r>
            <w:r>
              <w:br/>
            </w:r>
            <w:r>
              <w:rPr>
                <w:rFonts w:ascii="Times New Roman"/>
                <w:b w:val="false"/>
                <w:i w:val="false"/>
                <w:color w:val="000000"/>
                <w:sz w:val="20"/>
              </w:rPr>
              <w:t>
450500N0793500E</w:t>
            </w:r>
            <w:r>
              <w:br/>
            </w:r>
            <w:r>
              <w:rPr>
                <w:rFonts w:ascii="Times New Roman"/>
                <w:b w:val="false"/>
                <w:i w:val="false"/>
                <w:color w:val="000000"/>
                <w:sz w:val="20"/>
              </w:rPr>
              <w:t xml:space="preserve">
450600N0790600E </w:t>
            </w:r>
            <w:r>
              <w:br/>
            </w:r>
            <w:r>
              <w:rPr>
                <w:rFonts w:ascii="Times New Roman"/>
                <w:b w:val="false"/>
                <w:i w:val="false"/>
                <w:color w:val="000000"/>
                <w:sz w:val="20"/>
              </w:rPr>
              <w:t>
BIIKTIKTER/FL290-410 - ФЛ290 (8850 м) эшелонынан фл410 (12500 м) ұшу эшелонына дейінгі биіктікте № 3 ауданда ұшу үшін әуе кеңістігі шектелген;</w:t>
            </w:r>
            <w:r>
              <w:br/>
            </w:r>
            <w:r>
              <w:rPr>
                <w:rFonts w:ascii="Times New Roman"/>
                <w:b w:val="false"/>
                <w:i w:val="false"/>
                <w:color w:val="000000"/>
                <w:sz w:val="20"/>
              </w:rPr>
              <w:t>
Ескертпелер.</w:t>
            </w:r>
            <w:r>
              <w:br/>
            </w:r>
            <w:r>
              <w:rPr>
                <w:rFonts w:ascii="Times New Roman"/>
                <w:b w:val="false"/>
                <w:i w:val="false"/>
                <w:color w:val="000000"/>
                <w:sz w:val="20"/>
              </w:rPr>
              <w:t>
1. Осы формат, егер онда ӘҚБ біріккен тобы құрылмаса, бірлесіп орналасу әуеайлақтарында қолданылады.</w:t>
            </w:r>
            <w:r>
              <w:br/>
            </w:r>
            <w:r>
              <w:rPr>
                <w:rFonts w:ascii="Times New Roman"/>
                <w:b w:val="false"/>
                <w:i w:val="false"/>
                <w:color w:val="000000"/>
                <w:sz w:val="20"/>
              </w:rPr>
              <w:t>
2. Осы форматта шектеулер операциялық әуе қозғалысының аудандары болып табылатын әрбір пилотаждық аймақ (бірнеше аймақ) үшін әзірленеді. Аймақтарға кету және ҚМШ аймақтарынан шығу маршруттары (схемалары) үшін әзірленбейді; ұшу қауіпсіздігін әуеайлақтағы ұшуларға басшылық жасау тобы қамтамасыз етеді. Бұл ақпарат әуе кеңістігін пайдалану шарттарын берген кезде әуеайлақтың командалық (диспетчерлік) пункттеріне жеткізіледі.</w:t>
            </w:r>
            <w:r>
              <w:br/>
            </w:r>
            <w:r>
              <w:rPr>
                <w:rFonts w:ascii="Times New Roman"/>
                <w:b w:val="false"/>
                <w:i w:val="false"/>
                <w:color w:val="000000"/>
                <w:sz w:val="20"/>
              </w:rPr>
              <w:t>
3. ҚМШ бірнеше шектеу аудандарынан тұруы мүмкін немесе әрбір шектеу ауданы үшін жеке ҚМШ белгіленуі мүмкін.</w:t>
            </w:r>
            <w:r>
              <w:br/>
            </w:r>
            <w:r>
              <w:rPr>
                <w:rFonts w:ascii="Times New Roman"/>
                <w:b w:val="false"/>
                <w:i w:val="false"/>
                <w:color w:val="000000"/>
                <w:sz w:val="20"/>
              </w:rPr>
              <w:t>
6-хабарламаның мысалы. Әуе трассаларынан тыс ұшуды орындау кезінде әуе кеңістігін пайдалануды қысқа мерзімге шектеу.</w:t>
            </w:r>
            <w:r>
              <w:br/>
            </w:r>
            <w:r>
              <w:rPr>
                <w:rFonts w:ascii="Times New Roman"/>
                <w:b w:val="false"/>
                <w:i w:val="false"/>
                <w:color w:val="000000"/>
                <w:sz w:val="20"/>
              </w:rPr>
              <w:t>
 (RVM-KO17/FIR NURSULTAN</w:t>
            </w:r>
            <w:r>
              <w:br/>
            </w:r>
            <w:r>
              <w:rPr>
                <w:rFonts w:ascii="Times New Roman"/>
                <w:b w:val="false"/>
                <w:i w:val="false"/>
                <w:color w:val="000000"/>
                <w:sz w:val="20"/>
              </w:rPr>
              <w:t>
-KUNI/181118</w:t>
            </w:r>
            <w:r>
              <w:br/>
            </w:r>
            <w:r>
              <w:rPr>
                <w:rFonts w:ascii="Times New Roman"/>
                <w:b w:val="false"/>
                <w:i w:val="false"/>
                <w:color w:val="000000"/>
                <w:sz w:val="20"/>
              </w:rPr>
              <w:t>
-YAQYT/0700-0900</w:t>
            </w:r>
            <w:r>
              <w:br/>
            </w:r>
            <w:r>
              <w:rPr>
                <w:rFonts w:ascii="Times New Roman"/>
                <w:b w:val="false"/>
                <w:i w:val="false"/>
                <w:color w:val="000000"/>
                <w:sz w:val="20"/>
              </w:rPr>
              <w:t>
-UAKK DCT 4830N07130E DCT 4522N07000E/0040 DCT UAII</w:t>
            </w:r>
            <w:r>
              <w:br/>
            </w:r>
            <w:r>
              <w:rPr>
                <w:rFonts w:ascii="Times New Roman"/>
                <w:b w:val="false"/>
                <w:i w:val="false"/>
                <w:color w:val="000000"/>
                <w:sz w:val="20"/>
              </w:rPr>
              <w:t>
- A373/NEDRO LUTEK R366/KUROL ALEGA A360/KUROL AGAKO W86/BELSO DODUL A313/OBAMA PABRI AYE TRASSALARYNYN JABYQ YCHASKELERI</w:t>
            </w:r>
            <w:r>
              <w:br/>
            </w:r>
            <w:r>
              <w:rPr>
                <w:rFonts w:ascii="Times New Roman"/>
                <w:b w:val="false"/>
                <w:i w:val="false"/>
                <w:color w:val="000000"/>
                <w:sz w:val="20"/>
              </w:rPr>
              <w:t>
- FL270/FL280 BIIKTIKTERI</w:t>
            </w:r>
            <w:r>
              <w:br/>
            </w:r>
            <w:r>
              <w:rPr>
                <w:rFonts w:ascii="Times New Roman"/>
                <w:b w:val="false"/>
                <w:i w:val="false"/>
                <w:color w:val="000000"/>
                <w:sz w:val="20"/>
              </w:rPr>
              <w:t>
-RMK/SHEKTEULERDE KORSETILGEN BAIANDAMALARDYN PYNKTTERI ARQYLY OTETIN AYE TRASSALARYNYN YCHASKELERI BIIKTIKTERDIN BARLYQ DIAPAZONYNDA BASQA AYE KEMELERININ USHYP OTYI BOS BOLADY)</w:t>
            </w:r>
            <w:r>
              <w:br/>
            </w:r>
            <w:r>
              <w:rPr>
                <w:rFonts w:ascii="Times New Roman"/>
                <w:b w:val="false"/>
                <w:i w:val="false"/>
                <w:color w:val="000000"/>
                <w:sz w:val="20"/>
              </w:rPr>
              <w:t>
Хабарламаны оқу:</w:t>
            </w:r>
            <w:r>
              <w:br/>
            </w:r>
            <w:r>
              <w:rPr>
                <w:rFonts w:ascii="Times New Roman"/>
                <w:b w:val="false"/>
                <w:i w:val="false"/>
                <w:color w:val="000000"/>
                <w:sz w:val="20"/>
              </w:rPr>
              <w:t>
(RVM-хабарлама түрі;</w:t>
            </w:r>
            <w:r>
              <w:br/>
            </w:r>
            <w:r>
              <w:rPr>
                <w:rFonts w:ascii="Times New Roman"/>
                <w:b w:val="false"/>
                <w:i w:val="false"/>
                <w:color w:val="000000"/>
                <w:sz w:val="20"/>
              </w:rPr>
              <w:t>
- KO17-17 нөмірімен қысқа мерзімді шектеу;</w:t>
            </w:r>
            <w:r>
              <w:br/>
            </w:r>
            <w:r>
              <w:rPr>
                <w:rFonts w:ascii="Times New Roman"/>
                <w:b w:val="false"/>
                <w:i w:val="false"/>
                <w:color w:val="000000"/>
                <w:sz w:val="20"/>
              </w:rPr>
              <w:t>
/ FIR NURSULTAN-қысқа мерзімді шектеу қолданылатын ӘҚБ орталығының жауапкершілік ауданының шартты белгісі;</w:t>
            </w:r>
            <w:r>
              <w:br/>
            </w:r>
            <w:r>
              <w:rPr>
                <w:rFonts w:ascii="Times New Roman"/>
                <w:b w:val="false"/>
                <w:i w:val="false"/>
                <w:color w:val="000000"/>
                <w:sz w:val="20"/>
              </w:rPr>
              <w:t>
- KUNI / 181118-қысқа мерзімді шектеудің қолданысқа енгізілген күні 2018 жылғы 18 қараша;</w:t>
            </w:r>
            <w:r>
              <w:br/>
            </w:r>
            <w:r>
              <w:rPr>
                <w:rFonts w:ascii="Times New Roman"/>
                <w:b w:val="false"/>
                <w:i w:val="false"/>
                <w:color w:val="000000"/>
                <w:sz w:val="20"/>
              </w:rPr>
              <w:t>
- YAQYT/0700-0900-қысқа мерзімді шектеудің әрекет ету уақыты ОЖО 0700-ден 0900-ға дейін;</w:t>
            </w:r>
            <w:r>
              <w:br/>
            </w:r>
            <w:r>
              <w:rPr>
                <w:rFonts w:ascii="Times New Roman"/>
                <w:b w:val="false"/>
                <w:i w:val="false"/>
                <w:color w:val="000000"/>
                <w:sz w:val="20"/>
              </w:rPr>
              <w:t>
- UAKK DCT 4830n07130e DCT 4522N07000E/0040 DCT UAII – Қарағанды – Шымкент әуе кемесінің ұшу бағыты,</w:t>
            </w:r>
            <w:r>
              <w:br/>
            </w:r>
            <w:r>
              <w:rPr>
                <w:rFonts w:ascii="Times New Roman"/>
                <w:b w:val="false"/>
                <w:i w:val="false"/>
                <w:color w:val="000000"/>
                <w:sz w:val="20"/>
              </w:rPr>
              <w:t>
г. н. 4522n07000e/0040 – геонүкте және уақыты – (40 минуттан кейін Нұр-Сұлтан ӘҚБ ӨО жауапкершілік ауданынан шығу;</w:t>
            </w:r>
            <w:r>
              <w:br/>
            </w:r>
            <w:r>
              <w:rPr>
                <w:rFonts w:ascii="Times New Roman"/>
                <w:b w:val="false"/>
                <w:i w:val="false"/>
                <w:color w:val="000000"/>
                <w:sz w:val="20"/>
              </w:rPr>
              <w:t>
- A373/ NEDRO LUTEK R366/ KUROL ALEGA A360/KUROL AGAKO W86/BELSO DODUL A313/OBAMA PABRI AYE TRASSALARY YCHASKELERINDE AYE KENISTIGI JABYLDY – қысқа мерзімді шектеулер қойылатын міндетті баяндаманың тармақтары (сұрау салу бойынша баяндаманың тармақтары) арасында әуе трассаларының учаскелері көрсетіледі;</w:t>
            </w:r>
            <w:r>
              <w:br/>
            </w:r>
            <w:r>
              <w:rPr>
                <w:rFonts w:ascii="Times New Roman"/>
                <w:b w:val="false"/>
                <w:i w:val="false"/>
                <w:color w:val="000000"/>
                <w:sz w:val="20"/>
              </w:rPr>
              <w:t>
- BIIKTIKTER FL270 / FL280- ҚМШ енгізумен шектелген эшелондардың диапазоны;</w:t>
            </w:r>
            <w:r>
              <w:br/>
            </w:r>
            <w:r>
              <w:rPr>
                <w:rFonts w:ascii="Times New Roman"/>
                <w:b w:val="false"/>
                <w:i w:val="false"/>
                <w:color w:val="000000"/>
                <w:sz w:val="20"/>
              </w:rPr>
              <w:t xml:space="preserve">
-RMK/ SHEKTEULERDE KORSETILGEN BAIANDAMALARDYN PUNKTTERI ARQYLY OTETIN AYE TRASSALARYNYN YCHASKELERI BIIKTIKTERDIN BARLYQ DIAPAZONYNDA BASQA AYE KEMELERININ USHYP OTYI BOS BOLADY) - </w:t>
            </w:r>
            <w:r>
              <w:br/>
            </w:r>
            <w:r>
              <w:rPr>
                <w:rFonts w:ascii="Times New Roman"/>
                <w:b w:val="false"/>
                <w:i w:val="false"/>
                <w:color w:val="000000"/>
                <w:sz w:val="20"/>
              </w:rPr>
              <w:t>
қосымша ақпарат: шектеу туралы хабарламада көрсетілген міндетті хабарлау пункттері арқылы өтетін басқа да трасса учаскелеріне шектеулер қойылмайды).</w:t>
            </w:r>
            <w:r>
              <w:br/>
            </w:r>
            <w:r>
              <w:rPr>
                <w:rFonts w:ascii="Times New Roman"/>
                <w:b w:val="false"/>
                <w:i w:val="false"/>
                <w:color w:val="000000"/>
                <w:sz w:val="20"/>
              </w:rPr>
              <w:t>
Ескертпелер.</w:t>
            </w:r>
            <w:r>
              <w:br/>
            </w:r>
            <w:r>
              <w:rPr>
                <w:rFonts w:ascii="Times New Roman"/>
                <w:b w:val="false"/>
                <w:i w:val="false"/>
                <w:color w:val="000000"/>
                <w:sz w:val="20"/>
              </w:rPr>
              <w:t>
1. Егер бағыт бір ӘҚБ ӨО жауапкершілігінің бірнеше аудандарынан өтетін болса, орталықтар арасындағы үйлестіруді ӘҚБ ӨО кезекші ауысымы жүзеге асырады.</w:t>
            </w:r>
            <w:r>
              <w:br/>
            </w:r>
            <w:r>
              <w:rPr>
                <w:rFonts w:ascii="Times New Roman"/>
                <w:b w:val="false"/>
                <w:i w:val="false"/>
                <w:color w:val="000000"/>
                <w:sz w:val="20"/>
              </w:rPr>
              <w:t>
2. Егер бағыт екі-үш ӨО жауапкершілік аудандары арқылы өтетін болса, орталықтар арасындағы үйлестіруді ӘҚБ БО кезекші ауысымы жүзеге асырады.</w:t>
            </w:r>
          </w:p>
          <w:p>
            <w:pPr>
              <w:spacing w:after="20"/>
              <w:ind w:left="20"/>
              <w:jc w:val="both"/>
            </w:pPr>
            <w:r>
              <w:rPr>
                <w:rFonts w:ascii="Times New Roman"/>
                <w:b w:val="false"/>
                <w:i w:val="false"/>
                <w:color w:val="000000"/>
                <w:sz w:val="20"/>
              </w:rPr>
              <w:t>
Бағыт бойынша қысқа мерзімді шектеу әуе кеңістігіндегі дәліз нысанында көлденең жазықтықтағы координаталарды, тік жазықтықта – эшелондардың (биіктіктердің) қажетті санын көрсете отырып әзірленуі мүмкін. Дәліздің ені ұшу биіктігіне байланысты анықталады (кіші, орташа, үлкен, стратосфералық).</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RVI-КО - әуе кеңістігін пайдаланудың қысқа мерзімді шектеулерін алып тастау</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 түрі;</w:t>
            </w:r>
            <w:r>
              <w:br/>
            </w:r>
            <w:r>
              <w:rPr>
                <w:rFonts w:ascii="Times New Roman"/>
                <w:b w:val="false"/>
                <w:i w:val="false"/>
                <w:color w:val="000000"/>
                <w:sz w:val="20"/>
              </w:rPr>
              <w:t>
- қысқа мерзімді шектеу нөмірі;</w:t>
            </w:r>
            <w:r>
              <w:br/>
            </w:r>
            <w:r>
              <w:rPr>
                <w:rFonts w:ascii="Times New Roman"/>
                <w:b w:val="false"/>
                <w:i w:val="false"/>
                <w:color w:val="000000"/>
                <w:sz w:val="20"/>
              </w:rPr>
              <w:t>
- қысқа мерзімді шектеу қолданылатын ӘҚБ орталығының жауапкершілік ауданының шартты белгісі;</w:t>
            </w:r>
            <w:r>
              <w:br/>
            </w:r>
            <w:r>
              <w:rPr>
                <w:rFonts w:ascii="Times New Roman"/>
                <w:b w:val="false"/>
                <w:i w:val="false"/>
                <w:color w:val="000000"/>
                <w:sz w:val="20"/>
              </w:rPr>
              <w:t>
- қысқа мерзімді шектеуді алып тастау күні;</w:t>
            </w:r>
            <w:r>
              <w:br/>
            </w:r>
            <w:r>
              <w:rPr>
                <w:rFonts w:ascii="Times New Roman"/>
                <w:b w:val="false"/>
                <w:i w:val="false"/>
                <w:color w:val="000000"/>
                <w:sz w:val="20"/>
              </w:rPr>
              <w:t>
- қысқа мерзімді шектеуді алып тастау уақыты)</w:t>
            </w:r>
            <w:r>
              <w:br/>
            </w:r>
            <w:r>
              <w:rPr>
                <w:rFonts w:ascii="Times New Roman"/>
                <w:b w:val="false"/>
                <w:i w:val="false"/>
                <w:color w:val="000000"/>
                <w:sz w:val="20"/>
              </w:rPr>
              <w:t>
 (-хабарлама түрі;</w:t>
            </w:r>
            <w:r>
              <w:br/>
            </w:r>
            <w:r>
              <w:rPr>
                <w:rFonts w:ascii="Times New Roman"/>
                <w:b w:val="false"/>
                <w:i w:val="false"/>
                <w:color w:val="000000"/>
                <w:sz w:val="20"/>
              </w:rPr>
              <w:t>
- қысқа мерзімді шектеу нөмірі;</w:t>
            </w:r>
            <w:r>
              <w:br/>
            </w:r>
            <w:r>
              <w:rPr>
                <w:rFonts w:ascii="Times New Roman"/>
                <w:b w:val="false"/>
                <w:i w:val="false"/>
                <w:color w:val="000000"/>
                <w:sz w:val="20"/>
              </w:rPr>
              <w:t>
- қысқа мерзімді шектеу қолданылатын ӘҚБ орталығының жауапкершілік ауданының шартты белгісі;</w:t>
            </w:r>
            <w:r>
              <w:br/>
            </w:r>
            <w:r>
              <w:rPr>
                <w:rFonts w:ascii="Times New Roman"/>
                <w:b w:val="false"/>
                <w:i w:val="false"/>
                <w:color w:val="000000"/>
                <w:sz w:val="20"/>
              </w:rPr>
              <w:t>
- қысқа мерзімді шектеуді алып тастау күні;</w:t>
            </w:r>
            <w:r>
              <w:br/>
            </w:r>
            <w:r>
              <w:rPr>
                <w:rFonts w:ascii="Times New Roman"/>
                <w:b w:val="false"/>
                <w:i w:val="false"/>
                <w:color w:val="000000"/>
                <w:sz w:val="20"/>
              </w:rPr>
              <w:t>
- қысқа мерзімді шектеуді алып тастау уақыты;</w:t>
            </w:r>
            <w:r>
              <w:br/>
            </w:r>
            <w:r>
              <w:rPr>
                <w:rFonts w:ascii="Times New Roman"/>
                <w:b w:val="false"/>
                <w:i w:val="false"/>
                <w:color w:val="000000"/>
                <w:sz w:val="20"/>
              </w:rPr>
              <w:t>
- қысқа мерзімді шектеуді ішінара алып тастау ауданы)</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9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1-хабарлама мысалы. Әуе кеңістігін пайдаланудың қысқа мерзімді шектеулерін толық алып тастау.</w:t>
            </w:r>
            <w:r>
              <w:br/>
            </w:r>
            <w:r>
              <w:rPr>
                <w:rFonts w:ascii="Times New Roman"/>
                <w:b w:val="false"/>
                <w:i w:val="false"/>
                <w:color w:val="000000"/>
                <w:sz w:val="20"/>
              </w:rPr>
              <w:t>
 (RVI-КО55/FIR ALMATY</w:t>
            </w:r>
            <w:r>
              <w:br/>
            </w:r>
            <w:r>
              <w:rPr>
                <w:rFonts w:ascii="Times New Roman"/>
                <w:b w:val="false"/>
                <w:i w:val="false"/>
                <w:color w:val="000000"/>
                <w:sz w:val="20"/>
              </w:rPr>
              <w:t>
-KUNI/180223</w:t>
            </w:r>
            <w:r>
              <w:br/>
            </w:r>
            <w:r>
              <w:rPr>
                <w:rFonts w:ascii="Times New Roman"/>
                <w:b w:val="false"/>
                <w:i w:val="false"/>
                <w:color w:val="000000"/>
                <w:sz w:val="20"/>
              </w:rPr>
              <w:t>
-YAKYT/1225 TOLYGYMEN ALYNYP TASTALDY)</w:t>
            </w:r>
            <w:r>
              <w:br/>
            </w:r>
            <w:r>
              <w:rPr>
                <w:rFonts w:ascii="Times New Roman"/>
                <w:b w:val="false"/>
                <w:i w:val="false"/>
                <w:color w:val="000000"/>
                <w:sz w:val="20"/>
              </w:rPr>
              <w:t>
Хабарламаны оқу:</w:t>
            </w:r>
            <w:r>
              <w:br/>
            </w:r>
            <w:r>
              <w:rPr>
                <w:rFonts w:ascii="Times New Roman"/>
                <w:b w:val="false"/>
                <w:i w:val="false"/>
                <w:color w:val="000000"/>
                <w:sz w:val="20"/>
              </w:rPr>
              <w:t>
(RVI-хабарлама түрі;</w:t>
            </w:r>
            <w:r>
              <w:br/>
            </w:r>
            <w:r>
              <w:rPr>
                <w:rFonts w:ascii="Times New Roman"/>
                <w:b w:val="false"/>
                <w:i w:val="false"/>
                <w:color w:val="000000"/>
                <w:sz w:val="20"/>
              </w:rPr>
              <w:t>
- ҚМШO55-55 нөмірімен қысқа мерзімді шектеу;</w:t>
            </w:r>
            <w:r>
              <w:br/>
            </w:r>
            <w:r>
              <w:rPr>
                <w:rFonts w:ascii="Times New Roman"/>
                <w:b w:val="false"/>
                <w:i w:val="false"/>
                <w:color w:val="000000"/>
                <w:sz w:val="20"/>
              </w:rPr>
              <w:t>
/ FIR ALMATY-қысқа мерзімді шектеу қолданылатын ӘҚБ орталығының жауапкершілік ауданының шартты белгісі;</w:t>
            </w:r>
            <w:r>
              <w:br/>
            </w:r>
            <w:r>
              <w:rPr>
                <w:rFonts w:ascii="Times New Roman"/>
                <w:b w:val="false"/>
                <w:i w:val="false"/>
                <w:color w:val="000000"/>
                <w:sz w:val="20"/>
              </w:rPr>
              <w:t>
- KUNI / 180223-қысқа мерзімді шектеуді алып тастау күні 2018 жылғы 23 ақпан;</w:t>
            </w:r>
            <w:r>
              <w:br/>
            </w:r>
            <w:r>
              <w:rPr>
                <w:rFonts w:ascii="Times New Roman"/>
                <w:b w:val="false"/>
                <w:i w:val="false"/>
                <w:color w:val="000000"/>
                <w:sz w:val="20"/>
              </w:rPr>
              <w:t>
- YAQYT / 1225-қысқа мерзімді шектеуді алып тастау уақыты Гринвич бойынша 12 25.)</w:t>
            </w:r>
            <w:r>
              <w:br/>
            </w:r>
            <w:r>
              <w:rPr>
                <w:rFonts w:ascii="Times New Roman"/>
                <w:b w:val="false"/>
                <w:i w:val="false"/>
                <w:color w:val="000000"/>
                <w:sz w:val="20"/>
              </w:rPr>
              <w:t>
2-хабарлама мысалы. Әуе кеңістігін пайдаланудың қысқа мерзімді шектеулерін ішінара алып тастау.</w:t>
            </w:r>
            <w:r>
              <w:br/>
            </w:r>
            <w:r>
              <w:rPr>
                <w:rFonts w:ascii="Times New Roman"/>
                <w:b w:val="false"/>
                <w:i w:val="false"/>
                <w:color w:val="000000"/>
                <w:sz w:val="20"/>
              </w:rPr>
              <w:t xml:space="preserve">
 (RVI-KO67/FIR ALMATY </w:t>
            </w:r>
            <w:r>
              <w:br/>
            </w:r>
            <w:r>
              <w:rPr>
                <w:rFonts w:ascii="Times New Roman"/>
                <w:b w:val="false"/>
                <w:i w:val="false"/>
                <w:color w:val="000000"/>
                <w:sz w:val="20"/>
              </w:rPr>
              <w:t>
-KUNI/181114</w:t>
            </w:r>
            <w:r>
              <w:br/>
            </w:r>
            <w:r>
              <w:rPr>
                <w:rFonts w:ascii="Times New Roman"/>
                <w:b w:val="false"/>
                <w:i w:val="false"/>
                <w:color w:val="000000"/>
                <w:sz w:val="20"/>
              </w:rPr>
              <w:t xml:space="preserve">
-YAQYT/1100 2 AYDANYNDA ALYNYP TASTALDY, QALGAN AYDANDAR KUSHINDE) </w:t>
            </w:r>
            <w:r>
              <w:br/>
            </w:r>
            <w:r>
              <w:rPr>
                <w:rFonts w:ascii="Times New Roman"/>
                <w:b w:val="false"/>
                <w:i w:val="false"/>
                <w:color w:val="000000"/>
                <w:sz w:val="20"/>
              </w:rPr>
              <w:t>
Хабарламаны оқу:</w:t>
            </w:r>
            <w:r>
              <w:br/>
            </w:r>
            <w:r>
              <w:rPr>
                <w:rFonts w:ascii="Times New Roman"/>
                <w:b w:val="false"/>
                <w:i w:val="false"/>
                <w:color w:val="000000"/>
                <w:sz w:val="20"/>
              </w:rPr>
              <w:t>
(RVI-хабарлама түрі;</w:t>
            </w:r>
            <w:r>
              <w:br/>
            </w:r>
            <w:r>
              <w:rPr>
                <w:rFonts w:ascii="Times New Roman"/>
                <w:b w:val="false"/>
                <w:i w:val="false"/>
                <w:color w:val="000000"/>
                <w:sz w:val="20"/>
              </w:rPr>
              <w:t>
- ҚМШ67-24 нөмірімен қысқа мерзімді шектеу;</w:t>
            </w:r>
            <w:r>
              <w:br/>
            </w:r>
            <w:r>
              <w:rPr>
                <w:rFonts w:ascii="Times New Roman"/>
                <w:b w:val="false"/>
                <w:i w:val="false"/>
                <w:color w:val="000000"/>
                <w:sz w:val="20"/>
              </w:rPr>
              <w:t>
/ FIR ALMATY-қысқа мерзімді шектеу қолданылатын ӘҚБ орталығының жауапкершілік ауданының шартты белгісі;</w:t>
            </w:r>
            <w:r>
              <w:br/>
            </w:r>
            <w:r>
              <w:rPr>
                <w:rFonts w:ascii="Times New Roman"/>
                <w:b w:val="false"/>
                <w:i w:val="false"/>
                <w:color w:val="000000"/>
                <w:sz w:val="20"/>
              </w:rPr>
              <w:t>
- KUNI / 181114-қысқа мерзімді шектеуді алып тастау күні 2018 жылғы 14 қараша;</w:t>
            </w:r>
            <w:r>
              <w:br/>
            </w:r>
            <w:r>
              <w:rPr>
                <w:rFonts w:ascii="Times New Roman"/>
                <w:b w:val="false"/>
                <w:i w:val="false"/>
                <w:color w:val="000000"/>
                <w:sz w:val="20"/>
              </w:rPr>
              <w:t>
- YAQYT / 1100-Қысқа мерзімді шектеуді ішінара алып тастау уақыты 1100 УЦ.</w:t>
            </w:r>
            <w:r>
              <w:br/>
            </w:r>
            <w:r>
              <w:rPr>
                <w:rFonts w:ascii="Times New Roman"/>
                <w:b w:val="false"/>
                <w:i w:val="false"/>
                <w:color w:val="000000"/>
                <w:sz w:val="20"/>
              </w:rPr>
              <w:t>
/2 AYDANYNDA ALYNYP TASTALDY, QALGAN AYDANDAR KUSHINDE)</w:t>
            </w:r>
          </w:p>
          <w:p>
            <w:pPr>
              <w:spacing w:after="20"/>
              <w:ind w:left="20"/>
              <w:jc w:val="both"/>
            </w:pPr>
            <w:r>
              <w:rPr>
                <w:rFonts w:ascii="Times New Roman"/>
                <w:b w:val="false"/>
                <w:i w:val="false"/>
                <w:color w:val="000000"/>
                <w:sz w:val="20"/>
              </w:rPr>
              <w:t>
- 2-ауданда шектеу алынып тасталды, қалған аудандарда шектеу қолданылады).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ФПЛ (ІҚЖ және ІҚО).</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(3-жол. Хабарлама түрі;</w:t>
            </w:r>
          </w:p>
          <w:p>
            <w:pPr>
              <w:spacing w:after="20"/>
              <w:ind w:left="20"/>
              <w:jc w:val="both"/>
            </w:pPr>
            <w:r>
              <w:rPr>
                <w:rFonts w:ascii="Times New Roman"/>
                <w:b w:val="false"/>
                <w:i w:val="false"/>
                <w:color w:val="000000"/>
                <w:sz w:val="20"/>
              </w:rPr>
              <w:t>
7-жол. Әуе кемесінің  индекс;</w:t>
            </w:r>
          </w:p>
          <w:p>
            <w:pPr>
              <w:spacing w:after="20"/>
              <w:ind w:left="20"/>
              <w:jc w:val="both"/>
            </w:pPr>
            <w:r>
              <w:rPr>
                <w:rFonts w:ascii="Times New Roman"/>
                <w:b w:val="false"/>
                <w:i w:val="false"/>
                <w:color w:val="000000"/>
                <w:sz w:val="20"/>
              </w:rPr>
              <w:t>
8-жол. Ұшу қағидалары мен түрі;</w:t>
            </w:r>
          </w:p>
          <w:p>
            <w:pPr>
              <w:spacing w:after="20"/>
              <w:ind w:left="20"/>
              <w:jc w:val="both"/>
            </w:pPr>
            <w:r>
              <w:rPr>
                <w:rFonts w:ascii="Times New Roman"/>
                <w:b w:val="false"/>
                <w:i w:val="false"/>
                <w:color w:val="000000"/>
                <w:sz w:val="20"/>
              </w:rPr>
              <w:t>
9-жол. Әуе кемесінің саны және түрі және турбуленттілік ізінің санаты;</w:t>
            </w:r>
          </w:p>
          <w:p>
            <w:pPr>
              <w:spacing w:after="20"/>
              <w:ind w:left="20"/>
              <w:jc w:val="both"/>
            </w:pPr>
            <w:r>
              <w:rPr>
                <w:rFonts w:ascii="Times New Roman"/>
                <w:b w:val="false"/>
                <w:i w:val="false"/>
                <w:color w:val="000000"/>
                <w:sz w:val="20"/>
              </w:rPr>
              <w:t>
10-жол. Жабдық пен мүмкіндіктер;</w:t>
            </w:r>
          </w:p>
          <w:p>
            <w:pPr>
              <w:spacing w:after="20"/>
              <w:ind w:left="20"/>
              <w:jc w:val="both"/>
            </w:pPr>
            <w:r>
              <w:rPr>
                <w:rFonts w:ascii="Times New Roman"/>
                <w:b w:val="false"/>
                <w:i w:val="false"/>
                <w:color w:val="000000"/>
                <w:sz w:val="20"/>
              </w:rPr>
              <w:t>
13-жол.  Әуеайлақ және ұшып шығу уақыты;</w:t>
            </w:r>
          </w:p>
          <w:p>
            <w:pPr>
              <w:spacing w:after="20"/>
              <w:ind w:left="20"/>
              <w:jc w:val="both"/>
            </w:pPr>
            <w:r>
              <w:rPr>
                <w:rFonts w:ascii="Times New Roman"/>
                <w:b w:val="false"/>
                <w:i w:val="false"/>
                <w:color w:val="000000"/>
                <w:sz w:val="20"/>
              </w:rPr>
              <w:t>
15-жол. Маршрут;</w:t>
            </w:r>
          </w:p>
          <w:p>
            <w:pPr>
              <w:spacing w:after="20"/>
              <w:ind w:left="20"/>
              <w:jc w:val="both"/>
            </w:pPr>
            <w:r>
              <w:rPr>
                <w:rFonts w:ascii="Times New Roman"/>
                <w:b w:val="false"/>
                <w:i w:val="false"/>
                <w:color w:val="000000"/>
                <w:sz w:val="20"/>
              </w:rPr>
              <w:t>
16-жол. Межелі әуеайлақ және ІҚЖ бойынша кезекшіліктің жалпы уақыты, қосалқы әуеайлақ (әуеайлақтар);</w:t>
            </w:r>
          </w:p>
          <w:p>
            <w:pPr>
              <w:spacing w:after="20"/>
              <w:ind w:left="20"/>
              <w:jc w:val="both"/>
            </w:pPr>
            <w:r>
              <w:rPr>
                <w:rFonts w:ascii="Times New Roman"/>
                <w:b w:val="false"/>
                <w:i w:val="false"/>
                <w:color w:val="000000"/>
                <w:sz w:val="20"/>
              </w:rPr>
              <w:t>
18-жол.Өзге ақпарат</w:t>
            </w:r>
          </w:p>
        </w:tc>
        <w:tc>
          <w:tcPr>
            <w:tcW w:w="9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(ФПЛ-РК07999-ЖМ</w:t>
            </w:r>
          </w:p>
          <w:p>
            <w:pPr>
              <w:spacing w:after="20"/>
              <w:ind w:left="20"/>
              <w:jc w:val="both"/>
            </w:pPr>
            <w:r>
              <w:rPr>
                <w:rFonts w:ascii="Times New Roman"/>
                <w:b w:val="false"/>
                <w:i w:val="false"/>
                <w:color w:val="000000"/>
                <w:sz w:val="20"/>
              </w:rPr>
              <w:t>
МИ17/М-С/Ц</w:t>
            </w:r>
          </w:p>
          <w:p>
            <w:pPr>
              <w:spacing w:after="20"/>
              <w:ind w:left="20"/>
              <w:jc w:val="both"/>
            </w:pPr>
            <w:r>
              <w:rPr>
                <w:rFonts w:ascii="Times New Roman"/>
                <w:b w:val="false"/>
                <w:i w:val="false"/>
                <w:color w:val="000000"/>
                <w:sz w:val="20"/>
              </w:rPr>
              <w:t>
УАИИ0300</w:t>
            </w:r>
          </w:p>
          <w:p>
            <w:pPr>
              <w:spacing w:after="20"/>
              <w:ind w:left="20"/>
              <w:jc w:val="both"/>
            </w:pPr>
            <w:r>
              <w:rPr>
                <w:rFonts w:ascii="Times New Roman"/>
                <w:b w:val="false"/>
                <w:i w:val="false"/>
                <w:color w:val="000000"/>
                <w:sz w:val="20"/>
              </w:rPr>
              <w:t>
К0220С0045 ДЦТ</w:t>
            </w:r>
          </w:p>
          <w:p>
            <w:pPr>
              <w:spacing w:after="20"/>
              <w:ind w:left="20"/>
              <w:jc w:val="both"/>
            </w:pPr>
            <w:r>
              <w:rPr>
                <w:rFonts w:ascii="Times New Roman"/>
                <w:b w:val="false"/>
                <w:i w:val="false"/>
                <w:color w:val="000000"/>
                <w:sz w:val="20"/>
              </w:rPr>
              <w:t>
УАИИ2359 УАДД ЗЗЗЗ</w:t>
            </w:r>
          </w:p>
          <w:p>
            <w:pPr>
              <w:spacing w:after="20"/>
              <w:ind w:left="20"/>
              <w:jc w:val="both"/>
            </w:pPr>
            <w:r>
              <w:rPr>
                <w:rFonts w:ascii="Times New Roman"/>
                <w:b w:val="false"/>
                <w:i w:val="false"/>
                <w:color w:val="000000"/>
                <w:sz w:val="20"/>
              </w:rPr>
              <w:t>
СТС/САР ДОФ/140504 РЕГ/07999 ОПР/СВО ОРГН/87252455129</w:t>
            </w:r>
          </w:p>
          <w:p>
            <w:pPr>
              <w:spacing w:after="20"/>
              <w:ind w:left="20"/>
              <w:jc w:val="both"/>
            </w:pPr>
            <w:r>
              <w:rPr>
                <w:rFonts w:ascii="Times New Roman"/>
                <w:b w:val="false"/>
                <w:i w:val="false"/>
                <w:color w:val="000000"/>
                <w:sz w:val="20"/>
              </w:rPr>
              <w:t>
АЛТН/ЛУГОВАЯ РМК/РАДИУСЫ МЕМЛЕКЕТТІК ШЕКАРАНЫ ҚИМАЙ ШЫМКЕНТТЕН 300КМ КЕЗЕКШІЛІК РЕЖИМІНДЕ МАРШРУТ БОЙЫНША АЛАҢДЫ ТАҢДАУ АРҚЫЛЫ ЭКИПАЖ ДАЙЫН ӘКК КРАВЧЕНКО)</w:t>
            </w:r>
          </w:p>
          <w:p>
            <w:pPr>
              <w:spacing w:after="20"/>
              <w:ind w:left="20"/>
              <w:jc w:val="both"/>
            </w:pPr>
            <w:r>
              <w:rPr>
                <w:rFonts w:ascii="Times New Roman"/>
                <w:b w:val="false"/>
                <w:i w:val="false"/>
                <w:color w:val="000000"/>
                <w:sz w:val="20"/>
              </w:rPr>
              <w:t>
Хабарламаның оқылуы:</w:t>
            </w:r>
          </w:p>
          <w:p>
            <w:pPr>
              <w:spacing w:after="20"/>
              <w:ind w:left="20"/>
              <w:jc w:val="both"/>
            </w:pPr>
            <w:r>
              <w:rPr>
                <w:rFonts w:ascii="Times New Roman"/>
                <w:b w:val="false"/>
                <w:i w:val="false"/>
                <w:color w:val="000000"/>
                <w:sz w:val="20"/>
              </w:rPr>
              <w:t>
(ФПЛ (ұшу жоспары);</w:t>
            </w:r>
          </w:p>
          <w:p>
            <w:pPr>
              <w:spacing w:after="20"/>
              <w:ind w:left="20"/>
              <w:jc w:val="both"/>
            </w:pPr>
            <w:r>
              <w:rPr>
                <w:rFonts w:ascii="Times New Roman"/>
                <w:b w:val="false"/>
                <w:i w:val="false"/>
                <w:color w:val="000000"/>
                <w:sz w:val="20"/>
              </w:rPr>
              <w:t>
РК07999 (ҚР – ҚР мемлекеттік авиациясына тиістілігін білдіреді, 07999 – ӘКК әуедегі шақыру белгісі);</w:t>
            </w:r>
          </w:p>
          <w:p>
            <w:pPr>
              <w:spacing w:after="20"/>
              <w:ind w:left="20"/>
              <w:jc w:val="both"/>
            </w:pPr>
            <w:r>
              <w:rPr>
                <w:rFonts w:ascii="Times New Roman"/>
                <w:b w:val="false"/>
                <w:i w:val="false"/>
                <w:color w:val="000000"/>
                <w:sz w:val="20"/>
              </w:rPr>
              <w:t>
ЖМ (Ж – бүкіл ұшу КҰЕ бойынша орындалады, М – әскери әуе кемесінің ұшуы); МИ17/М (МИ17 – әуе кемесінің үлгісі Ми-17, М – орташа әуе кемесі);</w:t>
            </w:r>
          </w:p>
          <w:p>
            <w:pPr>
              <w:spacing w:after="20"/>
              <w:ind w:left="20"/>
              <w:jc w:val="both"/>
            </w:pPr>
            <w:r>
              <w:rPr>
                <w:rFonts w:ascii="Times New Roman"/>
                <w:b w:val="false"/>
                <w:i w:val="false"/>
                <w:color w:val="000000"/>
                <w:sz w:val="20"/>
              </w:rPr>
              <w:t>
С/Ц (С – борттағы стандартты байланыс құралдары, навигациялық құралдар немесе қонуға кіру құралдары дұрыс жұмыс істеп тұр, Ц – А және С режимінде жұмыс істейтін 4096 кодтарындағы КШРЛ қабылдағыш-жауап бергіші);</w:t>
            </w:r>
          </w:p>
          <w:p>
            <w:pPr>
              <w:spacing w:after="20"/>
              <w:ind w:left="20"/>
              <w:jc w:val="both"/>
            </w:pPr>
            <w:r>
              <w:rPr>
                <w:rFonts w:ascii="Times New Roman"/>
                <w:b w:val="false"/>
                <w:i w:val="false"/>
                <w:color w:val="000000"/>
                <w:sz w:val="20"/>
              </w:rPr>
              <w:t>
УАИИ0300 (УАИИ – ұшып шығу әуеайлағы Шымкент, 0300 – жоспарланған ұшып шығу уақыты 03 сағат 00 минут УТЦ);</w:t>
            </w:r>
          </w:p>
          <w:p>
            <w:pPr>
              <w:spacing w:after="20"/>
              <w:ind w:left="20"/>
              <w:jc w:val="both"/>
            </w:pPr>
            <w:r>
              <w:rPr>
                <w:rFonts w:ascii="Times New Roman"/>
                <w:b w:val="false"/>
                <w:i w:val="false"/>
                <w:color w:val="000000"/>
                <w:sz w:val="20"/>
              </w:rPr>
              <w:t>
К0220С0045 (К0220 – крейсерлік жылдамдық 220 км/ч, С0045 -  ұшу биіктігі 450 метр); ДЦТ (маршруттың келесі нүктесіне дейін ұшу белгіленген маршруттан немесе трассадан (ЖӘЖ) тыс орындалады;</w:t>
            </w:r>
          </w:p>
          <w:p>
            <w:pPr>
              <w:spacing w:after="20"/>
              <w:ind w:left="20"/>
              <w:jc w:val="both"/>
            </w:pPr>
            <w:r>
              <w:rPr>
                <w:rFonts w:ascii="Times New Roman"/>
                <w:b w:val="false"/>
                <w:i w:val="false"/>
                <w:color w:val="000000"/>
                <w:sz w:val="20"/>
              </w:rPr>
              <w:t>
УАИИ2359 УАДД ЗЗЗЗ (УАИИ – межелі әуеайлақ Шымкент, 2359 – экипаждың ІҚЖ кезекшілігінің жалпы уақыты, УАДД ЗЗЗЗ – қосалқы әуеайлақтар: УАДД – Тараз, ЗЗЗЗ – ИКАО-ның бекітілген төрт әріптік индексі жоқ әуеайлақтар көрсетіледі;</w:t>
            </w:r>
          </w:p>
          <w:p>
            <w:pPr>
              <w:spacing w:after="20"/>
              <w:ind w:left="20"/>
              <w:jc w:val="both"/>
            </w:pPr>
            <w:r>
              <w:rPr>
                <w:rFonts w:ascii="Times New Roman"/>
                <w:b w:val="false"/>
                <w:i w:val="false"/>
                <w:color w:val="000000"/>
                <w:sz w:val="20"/>
              </w:rPr>
              <w:t>
СТС/САР (СТС – ұшу мақсаты, САР – іздестіру-құтқару операцияларымен айналысатын әуе кемесінің ұшуы), ДОФ/140504 (ұшу күні 2014 жылғы 04 мамыр), РЕГ/07999 (ӘКК әуедегі шақыру белгісі), ОПР/СВО (әуе кемесінің ҚР ҚК ӘҚК тиістілігі), ОРГН/87252455129 (ұшу жоспарын құрастырушының телефоны), АЛТН/ЛУГОВАЯ (екінші қосалқы әуеайлақ Луговая), РМК/ РАДИУСЫ МЕМЛЕКЕТТІК ШЕКАРАНЫ ҚИМАЙ ШЫМКЕНТТЕН 300КМ КЕЗЕКШІЛІК РЕЖИМІНДЕ МАРШРУТ БОЙЫНША АЛАҢДЫ ТАҢДАУ АРҚЫЛЫ ЭКИПАЖ ДАЙЫН ӘКК КРАВЧЕНКО) (ӘКП қатысты ақпарат: ұшу маршруты, кезекшілік режимі, экипаждың қонатын жерді әуеден таңдап, қонуды орындауға дайындығы, әуе кемесінің командирі Кравченко).</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ФПЛ  (кенеттен орын алатын міндеттер бойынша).</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(3-жол. Хабарлама түрі;</w:t>
            </w:r>
          </w:p>
          <w:p>
            <w:pPr>
              <w:spacing w:after="20"/>
              <w:ind w:left="20"/>
              <w:jc w:val="both"/>
            </w:pPr>
            <w:r>
              <w:rPr>
                <w:rFonts w:ascii="Times New Roman"/>
                <w:b w:val="false"/>
                <w:i w:val="false"/>
                <w:color w:val="000000"/>
                <w:sz w:val="20"/>
              </w:rPr>
              <w:t>
7-жол. Әуе кемесінің  индексі;</w:t>
            </w:r>
          </w:p>
          <w:p>
            <w:pPr>
              <w:spacing w:after="20"/>
              <w:ind w:left="20"/>
              <w:jc w:val="both"/>
            </w:pPr>
            <w:r>
              <w:rPr>
                <w:rFonts w:ascii="Times New Roman"/>
                <w:b w:val="false"/>
                <w:i w:val="false"/>
                <w:color w:val="000000"/>
                <w:sz w:val="20"/>
              </w:rPr>
              <w:t>
8-жол. Ұшу қағидалары мен түрі;</w:t>
            </w:r>
          </w:p>
          <w:p>
            <w:pPr>
              <w:spacing w:after="20"/>
              <w:ind w:left="20"/>
              <w:jc w:val="both"/>
            </w:pPr>
            <w:r>
              <w:rPr>
                <w:rFonts w:ascii="Times New Roman"/>
                <w:b w:val="false"/>
                <w:i w:val="false"/>
                <w:color w:val="000000"/>
                <w:sz w:val="20"/>
              </w:rPr>
              <w:t>
9-жол. Әуе кемесінің саны және түрі және турбуленттілік ізінің санаты;</w:t>
            </w:r>
          </w:p>
          <w:p>
            <w:pPr>
              <w:spacing w:after="20"/>
              <w:ind w:left="20"/>
              <w:jc w:val="both"/>
            </w:pPr>
            <w:r>
              <w:rPr>
                <w:rFonts w:ascii="Times New Roman"/>
                <w:b w:val="false"/>
                <w:i w:val="false"/>
                <w:color w:val="000000"/>
                <w:sz w:val="20"/>
              </w:rPr>
              <w:t>
10-жол. Жабдық пен мүмкіндіктер;</w:t>
            </w:r>
          </w:p>
          <w:p>
            <w:pPr>
              <w:spacing w:after="20"/>
              <w:ind w:left="20"/>
              <w:jc w:val="both"/>
            </w:pPr>
            <w:r>
              <w:rPr>
                <w:rFonts w:ascii="Times New Roman"/>
                <w:b w:val="false"/>
                <w:i w:val="false"/>
                <w:color w:val="000000"/>
                <w:sz w:val="20"/>
              </w:rPr>
              <w:t>
13-жол.  Әуеайлақ және ұшып шығу уақыты;</w:t>
            </w:r>
          </w:p>
          <w:p>
            <w:pPr>
              <w:spacing w:after="20"/>
              <w:ind w:left="20"/>
              <w:jc w:val="both"/>
            </w:pPr>
            <w:r>
              <w:rPr>
                <w:rFonts w:ascii="Times New Roman"/>
                <w:b w:val="false"/>
                <w:i w:val="false"/>
                <w:color w:val="000000"/>
                <w:sz w:val="20"/>
              </w:rPr>
              <w:t>
15-жол. Маршрут;</w:t>
            </w:r>
          </w:p>
          <w:p>
            <w:pPr>
              <w:spacing w:after="20"/>
              <w:ind w:left="20"/>
              <w:jc w:val="both"/>
            </w:pPr>
            <w:r>
              <w:rPr>
                <w:rFonts w:ascii="Times New Roman"/>
                <w:b w:val="false"/>
                <w:i w:val="false"/>
                <w:color w:val="000000"/>
                <w:sz w:val="20"/>
              </w:rPr>
              <w:t>
16-жол. Межелі әуеайлақ және ІҚЖ бойынша кезекшіліктің жалпы уақыты, қосалқы әуеайлақ (әуеайлақтар);</w:t>
            </w:r>
          </w:p>
          <w:p>
            <w:pPr>
              <w:spacing w:after="20"/>
              <w:ind w:left="20"/>
              <w:jc w:val="both"/>
            </w:pPr>
            <w:r>
              <w:rPr>
                <w:rFonts w:ascii="Times New Roman"/>
                <w:b w:val="false"/>
                <w:i w:val="false"/>
                <w:color w:val="000000"/>
                <w:sz w:val="20"/>
              </w:rPr>
              <w:t>
18-жол.Өзге ақпарат</w:t>
            </w:r>
          </w:p>
        </w:tc>
        <w:tc>
          <w:tcPr>
            <w:tcW w:w="9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(ФПЛ-РК65683-ИМ</w:t>
            </w:r>
          </w:p>
          <w:p>
            <w:pPr>
              <w:spacing w:after="20"/>
              <w:ind w:left="20"/>
              <w:jc w:val="both"/>
            </w:pPr>
            <w:r>
              <w:rPr>
                <w:rFonts w:ascii="Times New Roman"/>
                <w:b w:val="false"/>
                <w:i w:val="false"/>
                <w:color w:val="000000"/>
                <w:sz w:val="20"/>
              </w:rPr>
              <w:t>
Т134/М-С/Ц</w:t>
            </w:r>
          </w:p>
          <w:p>
            <w:pPr>
              <w:spacing w:after="20"/>
              <w:ind w:left="20"/>
              <w:jc w:val="both"/>
            </w:pPr>
            <w:r>
              <w:rPr>
                <w:rFonts w:ascii="Times New Roman"/>
                <w:b w:val="false"/>
                <w:i w:val="false"/>
                <w:color w:val="000000"/>
                <w:sz w:val="20"/>
              </w:rPr>
              <w:t>
УАЦЦ0300</w:t>
            </w:r>
          </w:p>
          <w:p>
            <w:pPr>
              <w:spacing w:after="20"/>
              <w:ind w:left="20"/>
              <w:jc w:val="both"/>
            </w:pPr>
            <w:r>
              <w:rPr>
                <w:rFonts w:ascii="Times New Roman"/>
                <w:b w:val="false"/>
                <w:i w:val="false"/>
                <w:color w:val="000000"/>
                <w:sz w:val="20"/>
              </w:rPr>
              <w:t>
К0800Ф300 ДЦТ АСТ ДЦТ</w:t>
            </w:r>
          </w:p>
          <w:p>
            <w:pPr>
              <w:spacing w:after="20"/>
              <w:ind w:left="20"/>
              <w:jc w:val="both"/>
            </w:pPr>
            <w:r>
              <w:rPr>
                <w:rFonts w:ascii="Times New Roman"/>
                <w:b w:val="false"/>
                <w:i w:val="false"/>
                <w:color w:val="000000"/>
                <w:sz w:val="20"/>
              </w:rPr>
              <w:t>
УАЦЦ2359 УАКК</w:t>
            </w:r>
          </w:p>
          <w:p>
            <w:pPr>
              <w:spacing w:after="20"/>
              <w:ind w:left="20"/>
              <w:jc w:val="both"/>
            </w:pPr>
            <w:r>
              <w:rPr>
                <w:rFonts w:ascii="Times New Roman"/>
                <w:b w:val="false"/>
                <w:i w:val="false"/>
                <w:color w:val="000000"/>
                <w:sz w:val="20"/>
              </w:rPr>
              <w:t>
СТС/СТАТЕ ДОФ/140504 РЕГ/65683 ОПР/СВО ОРГН/87172286001 РМК/КОМ БОЙЫНША КЕЗЕКШІЛІК РЕЖИМІ / ҰШУҒА ДАЯРЛЫҚ 3 САҒАТ / ҚАЗАҚСТАННЫҢ КЕЗ КЕЛГЕН ӘУЕАЙЛАҒЫНА ҰШУ КӨЗДЕЛГЕН / ӘКК БАТЕНОВ).</w:t>
            </w:r>
          </w:p>
          <w:p>
            <w:pPr>
              <w:spacing w:after="20"/>
              <w:ind w:left="20"/>
              <w:jc w:val="both"/>
            </w:pPr>
            <w:r>
              <w:rPr>
                <w:rFonts w:ascii="Times New Roman"/>
                <w:b w:val="false"/>
                <w:i w:val="false"/>
                <w:color w:val="000000"/>
                <w:sz w:val="20"/>
              </w:rPr>
              <w:t>
Хадарламаның оқылуы:</w:t>
            </w:r>
          </w:p>
          <w:p>
            <w:pPr>
              <w:spacing w:after="20"/>
              <w:ind w:left="20"/>
              <w:jc w:val="both"/>
            </w:pPr>
            <w:r>
              <w:rPr>
                <w:rFonts w:ascii="Times New Roman"/>
                <w:b w:val="false"/>
                <w:i w:val="false"/>
                <w:color w:val="000000"/>
                <w:sz w:val="20"/>
              </w:rPr>
              <w:t>
(ФПЛ (ұшу жоспары);</w:t>
            </w:r>
          </w:p>
          <w:p>
            <w:pPr>
              <w:spacing w:after="20"/>
              <w:ind w:left="20"/>
              <w:jc w:val="both"/>
            </w:pPr>
            <w:r>
              <w:rPr>
                <w:rFonts w:ascii="Times New Roman"/>
                <w:b w:val="false"/>
                <w:i w:val="false"/>
                <w:color w:val="000000"/>
                <w:sz w:val="20"/>
              </w:rPr>
              <w:t>
РК65683 (ҚР – ҚР мемлекеттік авиациясына тиістілігін білдіреді, 65683 – ұшақтың тіркеу нөмірі);</w:t>
            </w:r>
          </w:p>
          <w:p>
            <w:pPr>
              <w:spacing w:after="20"/>
              <w:ind w:left="20"/>
              <w:jc w:val="both"/>
            </w:pPr>
            <w:r>
              <w:rPr>
                <w:rFonts w:ascii="Times New Roman"/>
                <w:b w:val="false"/>
                <w:i w:val="false"/>
                <w:color w:val="000000"/>
                <w:sz w:val="20"/>
              </w:rPr>
              <w:t>
ИМ (И – бүкіл ұшу АҰЕ бойынша орындалады, М – әскери әуе кемесінің ұшуы);</w:t>
            </w:r>
          </w:p>
          <w:p>
            <w:pPr>
              <w:spacing w:after="20"/>
              <w:ind w:left="20"/>
              <w:jc w:val="both"/>
            </w:pPr>
            <w:r>
              <w:rPr>
                <w:rFonts w:ascii="Times New Roman"/>
                <w:b w:val="false"/>
                <w:i w:val="false"/>
                <w:color w:val="000000"/>
                <w:sz w:val="20"/>
              </w:rPr>
              <w:t>
Т134/М (Т134 – әуе кемесінің үлгісі Ту-134, М – орташа әуе кемесі); -С/Ц (С – борттағы стандартты байланыс құралдары, навигациялық құралдар немесе қонуға кіру құралдары дұрыс жұмыс істеп тұр, Ц – А және С режимінде жұмыс істейтін 4096 кодтарындағы КШРЛ қабылдағыш-жауап бергіші);</w:t>
            </w:r>
          </w:p>
          <w:p>
            <w:pPr>
              <w:spacing w:after="20"/>
              <w:ind w:left="20"/>
              <w:jc w:val="both"/>
            </w:pPr>
            <w:r>
              <w:rPr>
                <w:rFonts w:ascii="Times New Roman"/>
                <w:b w:val="false"/>
                <w:i w:val="false"/>
                <w:color w:val="000000"/>
                <w:sz w:val="20"/>
              </w:rPr>
              <w:t>
УАЦЦ0300 (УАЦЦ – ұшып шығу әуеайлағы Астана, 0300 – жоспарланған ұшып шығу уақыты 03 сағат 00 минут УТЦ);</w:t>
            </w:r>
          </w:p>
          <w:p>
            <w:pPr>
              <w:spacing w:after="20"/>
              <w:ind w:left="20"/>
              <w:jc w:val="both"/>
            </w:pPr>
            <w:r>
              <w:rPr>
                <w:rFonts w:ascii="Times New Roman"/>
                <w:b w:val="false"/>
                <w:i w:val="false"/>
                <w:color w:val="000000"/>
                <w:sz w:val="20"/>
              </w:rPr>
              <w:t>
К0800Ф300 (К0800 – крейсерлік жылдамдық 800 км/ч, Ф300 -  ұшу эшелоны ФЛ300); ДЦТ АСТ ДЦТ (ұшу әуеайлақ ауданында жүзеге асырылатын болады);</w:t>
            </w:r>
          </w:p>
          <w:p>
            <w:pPr>
              <w:spacing w:after="20"/>
              <w:ind w:left="20"/>
              <w:jc w:val="both"/>
            </w:pPr>
            <w:r>
              <w:rPr>
                <w:rFonts w:ascii="Times New Roman"/>
                <w:b w:val="false"/>
                <w:i w:val="false"/>
                <w:color w:val="000000"/>
                <w:sz w:val="20"/>
              </w:rPr>
              <w:t>
УАЦЦ2359 УАКК (экипаждың КОМ бойынша Астана әуеайлағында кезекшілік етуінің жалпы уақыты, УАКК – қосалқы әуеайлақ Қарағанды);</w:t>
            </w:r>
          </w:p>
          <w:p>
            <w:pPr>
              <w:spacing w:after="20"/>
              <w:ind w:left="20"/>
              <w:jc w:val="both"/>
            </w:pPr>
            <w:r>
              <w:rPr>
                <w:rFonts w:ascii="Times New Roman"/>
                <w:b w:val="false"/>
                <w:i w:val="false"/>
                <w:color w:val="000000"/>
                <w:sz w:val="20"/>
              </w:rPr>
              <w:t>
СТС/СТАТЕ (СТС – ұшу мақсаты, СТАТЕ – әскери операциялардағы әуе кемесінің ұшуы), ДОФ/140504 ((ұшу күні 2014 жылғы 04 мамыр), РЕГ/65683 (әуе кемесінің борттық нөмірі), ОПР/СВО (әуе кемесінің ҚР ҚК ӘҚК тиістілігі), ОРГН/87172286001 (ұшу жоспарын құрастырушының телефоны 8-7172-286001), РМК/ КОМ БОЙЫНША КЕЗЕКШІЛІК РЕЖИМІ / ҰШУҒА ДАЯРЛЫҚ 3 САҒАТ / ҚАЗАҚСТАННЫҢ КЕЗ КЕЛГЕН ӘУЕАЙЛАҒЫНА ҰШУ КӨЗДЕЛГЕН / ӘКК БАТЕНОВ) (ӘКП қатысты ақпарат: кенеттен орын алатын міндеттер бойынша кезекшілік режимі, ұшуға даярлық 3 сағат, экипаж Қазақстанның кез келген әуеайлағына ұшуға дайын, әуе кемесінің командирі  Батенов).</w:t>
            </w:r>
          </w:p>
          <w:p>
            <w:pPr>
              <w:spacing w:after="20"/>
              <w:ind w:left="20"/>
              <w:jc w:val="both"/>
            </w:pPr>
            <w:r>
              <w:rPr>
                <w:rFonts w:ascii="Times New Roman"/>
                <w:b w:val="false"/>
                <w:i w:val="false"/>
                <w:color w:val="000000"/>
                <w:sz w:val="20"/>
              </w:rPr>
              <w:t>
Ескертпе.1. Міндетті анықтау кезінде экипаж (авиациялық бөлім штабы) ҚР ӘКП қағидаларына сәйкес белгіленген тәртіпте міндетті түрде ФПЛ береді.</w:t>
            </w:r>
          </w:p>
          <w:p>
            <w:pPr>
              <w:spacing w:after="20"/>
              <w:ind w:left="20"/>
              <w:jc w:val="both"/>
            </w:pPr>
            <w:r>
              <w:rPr>
                <w:rFonts w:ascii="Times New Roman"/>
                <w:b w:val="false"/>
                <w:i w:val="false"/>
                <w:color w:val="000000"/>
                <w:sz w:val="20"/>
              </w:rPr>
              <w:t xml:space="preserve">
Бұл ФПЛ ұшу "Қазаэронавигация" РМК ӘҚҚ органдарының басқаруымен орындау жоспарланған жағдайда беріледі.  </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ФПЛ (оқу-жаттығу ұшуы бойынша).</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(3-жол. Хабарлама түрі;</w:t>
            </w:r>
          </w:p>
          <w:p>
            <w:pPr>
              <w:spacing w:after="20"/>
              <w:ind w:left="20"/>
              <w:jc w:val="both"/>
            </w:pPr>
            <w:r>
              <w:rPr>
                <w:rFonts w:ascii="Times New Roman"/>
                <w:b w:val="false"/>
                <w:i w:val="false"/>
                <w:color w:val="000000"/>
                <w:sz w:val="20"/>
              </w:rPr>
              <w:t>
7-жол. Әуе кемесінің  индексі;</w:t>
            </w:r>
          </w:p>
          <w:p>
            <w:pPr>
              <w:spacing w:after="20"/>
              <w:ind w:left="20"/>
              <w:jc w:val="both"/>
            </w:pPr>
            <w:r>
              <w:rPr>
                <w:rFonts w:ascii="Times New Roman"/>
                <w:b w:val="false"/>
                <w:i w:val="false"/>
                <w:color w:val="000000"/>
                <w:sz w:val="20"/>
              </w:rPr>
              <w:t>
8-жол. Ұшу қағидалары мен түрі;</w:t>
            </w:r>
          </w:p>
          <w:p>
            <w:pPr>
              <w:spacing w:after="20"/>
              <w:ind w:left="20"/>
              <w:jc w:val="both"/>
            </w:pPr>
            <w:r>
              <w:rPr>
                <w:rFonts w:ascii="Times New Roman"/>
                <w:b w:val="false"/>
                <w:i w:val="false"/>
                <w:color w:val="000000"/>
                <w:sz w:val="20"/>
              </w:rPr>
              <w:t>
9-жол. Әуе кемесінің саны және түрі және турбуленттілік ізінің санаты;</w:t>
            </w:r>
          </w:p>
          <w:p>
            <w:pPr>
              <w:spacing w:after="20"/>
              <w:ind w:left="20"/>
              <w:jc w:val="both"/>
            </w:pPr>
            <w:r>
              <w:rPr>
                <w:rFonts w:ascii="Times New Roman"/>
                <w:b w:val="false"/>
                <w:i w:val="false"/>
                <w:color w:val="000000"/>
                <w:sz w:val="20"/>
              </w:rPr>
              <w:t>
10-жол. Жабдық пен мүмкіндіктер;</w:t>
            </w:r>
          </w:p>
          <w:p>
            <w:pPr>
              <w:spacing w:after="20"/>
              <w:ind w:left="20"/>
              <w:jc w:val="both"/>
            </w:pPr>
            <w:r>
              <w:rPr>
                <w:rFonts w:ascii="Times New Roman"/>
                <w:b w:val="false"/>
                <w:i w:val="false"/>
                <w:color w:val="000000"/>
                <w:sz w:val="20"/>
              </w:rPr>
              <w:t>
13-жол.  Әуеайлақ және ұшып шығу уақыты;</w:t>
            </w:r>
          </w:p>
          <w:p>
            <w:pPr>
              <w:spacing w:after="20"/>
              <w:ind w:left="20"/>
              <w:jc w:val="both"/>
            </w:pPr>
            <w:r>
              <w:rPr>
                <w:rFonts w:ascii="Times New Roman"/>
                <w:b w:val="false"/>
                <w:i w:val="false"/>
                <w:color w:val="000000"/>
                <w:sz w:val="20"/>
              </w:rPr>
              <w:t>
15-жол. Маршрут;</w:t>
            </w:r>
          </w:p>
          <w:p>
            <w:pPr>
              <w:spacing w:after="20"/>
              <w:ind w:left="20"/>
              <w:jc w:val="both"/>
            </w:pPr>
            <w:r>
              <w:rPr>
                <w:rFonts w:ascii="Times New Roman"/>
                <w:b w:val="false"/>
                <w:i w:val="false"/>
                <w:color w:val="000000"/>
                <w:sz w:val="20"/>
              </w:rPr>
              <w:t>
16-жол. Межелі әуеайлақ және ІҚЖ бойынша кезекшіліктің жалпы уақыты, қосалқы әуеайлақ (әуеайлақтар);</w:t>
            </w:r>
          </w:p>
          <w:p>
            <w:pPr>
              <w:spacing w:after="20"/>
              <w:ind w:left="20"/>
              <w:jc w:val="both"/>
            </w:pPr>
            <w:r>
              <w:rPr>
                <w:rFonts w:ascii="Times New Roman"/>
                <w:b w:val="false"/>
                <w:i w:val="false"/>
                <w:color w:val="000000"/>
                <w:sz w:val="20"/>
              </w:rPr>
              <w:t>
18-жол.Өзге ақпарат</w:t>
            </w:r>
          </w:p>
        </w:tc>
        <w:tc>
          <w:tcPr>
            <w:tcW w:w="9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(ФПЛ-РК21751-ИМ</w:t>
            </w:r>
          </w:p>
          <w:p>
            <w:pPr>
              <w:spacing w:after="20"/>
              <w:ind w:left="20"/>
              <w:jc w:val="both"/>
            </w:pPr>
            <w:r>
              <w:rPr>
                <w:rFonts w:ascii="Times New Roman"/>
                <w:b w:val="false"/>
                <w:i w:val="false"/>
                <w:color w:val="000000"/>
                <w:sz w:val="20"/>
              </w:rPr>
              <w:t>
ЗЗЗЗ-С/Н</w:t>
            </w:r>
          </w:p>
          <w:p>
            <w:pPr>
              <w:spacing w:after="20"/>
              <w:ind w:left="20"/>
              <w:jc w:val="both"/>
            </w:pPr>
            <w:r>
              <w:rPr>
                <w:rFonts w:ascii="Times New Roman"/>
                <w:b w:val="false"/>
                <w:i w:val="false"/>
                <w:color w:val="000000"/>
                <w:sz w:val="20"/>
              </w:rPr>
              <w:t>
УААТ0400</w:t>
            </w:r>
          </w:p>
          <w:p>
            <w:pPr>
              <w:spacing w:after="20"/>
              <w:ind w:left="20"/>
              <w:jc w:val="both"/>
            </w:pPr>
            <w:r>
              <w:rPr>
                <w:rFonts w:ascii="Times New Roman"/>
                <w:b w:val="false"/>
                <w:i w:val="false"/>
                <w:color w:val="000000"/>
                <w:sz w:val="20"/>
              </w:rPr>
              <w:t>
К0800Ф230 ДЦТ УААТ ДЦТ</w:t>
            </w:r>
          </w:p>
          <w:p>
            <w:pPr>
              <w:spacing w:after="20"/>
              <w:ind w:left="20"/>
              <w:jc w:val="both"/>
            </w:pPr>
            <w:r>
              <w:rPr>
                <w:rFonts w:ascii="Times New Roman"/>
                <w:b w:val="false"/>
                <w:i w:val="false"/>
                <w:color w:val="000000"/>
                <w:sz w:val="20"/>
              </w:rPr>
              <w:t>
УААТ0700 УААХ ЗЗЗЗ</w:t>
            </w:r>
          </w:p>
          <w:p>
            <w:pPr>
              <w:spacing w:after="20"/>
              <w:ind w:left="20"/>
              <w:jc w:val="both"/>
            </w:pPr>
            <w:r>
              <w:rPr>
                <w:rFonts w:ascii="Times New Roman"/>
                <w:b w:val="false"/>
                <w:i w:val="false"/>
                <w:color w:val="000000"/>
                <w:sz w:val="20"/>
              </w:rPr>
              <w:t>
СТС/04 МАРСА ДОФ/140504 ТЫП/2МГ23 3МГ27 5СУ27 ОПР/СВО ОРГН/87771234567 АЛТН/ЖЕТІГЕН РМК/АЙМАҚТАР 1 2 3 4 5 ҰШУ БЕЙІНІ  КҰЕ АҰЕ БОЙЫНША АУЫСПАЛЫ  0-ДЕН ФЛ230-ҒА ДЕЙІН ПМУ СМУ НҰСҚАСЫ ӘУЕ КЕМЕЛЕРІ 2МИГ23УБ 3МИГ27 2СУ27УБ 3СУ27 ҰБ МЯЗИН).</w:t>
            </w:r>
          </w:p>
          <w:p>
            <w:pPr>
              <w:spacing w:after="20"/>
              <w:ind w:left="20"/>
              <w:jc w:val="both"/>
            </w:pPr>
            <w:r>
              <w:rPr>
                <w:rFonts w:ascii="Times New Roman"/>
                <w:b w:val="false"/>
                <w:i w:val="false"/>
                <w:color w:val="000000"/>
                <w:sz w:val="20"/>
              </w:rPr>
              <w:t>
Хабарламаның оқылуы:</w:t>
            </w:r>
          </w:p>
          <w:p>
            <w:pPr>
              <w:spacing w:after="20"/>
              <w:ind w:left="20"/>
              <w:jc w:val="both"/>
            </w:pPr>
            <w:r>
              <w:rPr>
                <w:rFonts w:ascii="Times New Roman"/>
                <w:b w:val="false"/>
                <w:i w:val="false"/>
                <w:color w:val="000000"/>
                <w:sz w:val="20"/>
              </w:rPr>
              <w:t>
(ФПЛ (ұшу жоспары);</w:t>
            </w:r>
          </w:p>
          <w:p>
            <w:pPr>
              <w:spacing w:after="20"/>
              <w:ind w:left="20"/>
              <w:jc w:val="both"/>
            </w:pPr>
            <w:r>
              <w:rPr>
                <w:rFonts w:ascii="Times New Roman"/>
                <w:b w:val="false"/>
                <w:i w:val="false"/>
                <w:color w:val="000000"/>
                <w:sz w:val="20"/>
              </w:rPr>
              <w:t>
РК21751 (ҚР – ҚР мемлекеттік авиациясына тиістілігін білдіреді,   21751 – ұшуды орындайтын әскери бөлімнің нөмірі);</w:t>
            </w:r>
          </w:p>
          <w:p>
            <w:pPr>
              <w:spacing w:after="20"/>
              <w:ind w:left="20"/>
              <w:jc w:val="both"/>
            </w:pPr>
            <w:r>
              <w:rPr>
                <w:rFonts w:ascii="Times New Roman"/>
                <w:b w:val="false"/>
                <w:i w:val="false"/>
                <w:color w:val="000000"/>
                <w:sz w:val="20"/>
              </w:rPr>
              <w:t>
ИМ (И – бүкіл ұшу АҰЕ бойынша орындалады, М – әскери әуе кемесінің ұшуы);</w:t>
            </w:r>
          </w:p>
          <w:p>
            <w:pPr>
              <w:spacing w:after="20"/>
              <w:ind w:left="20"/>
              <w:jc w:val="both"/>
            </w:pPr>
            <w:r>
              <w:rPr>
                <w:rFonts w:ascii="Times New Roman"/>
                <w:b w:val="false"/>
                <w:i w:val="false"/>
                <w:color w:val="000000"/>
                <w:sz w:val="20"/>
              </w:rPr>
              <w:t>
ЗЗЗЗ (ЗЗЗЗ – түрлі үлгідегі бірнеше әуе кемесі жоспарланған);</w:t>
            </w:r>
          </w:p>
          <w:p>
            <w:pPr>
              <w:spacing w:after="20"/>
              <w:ind w:left="20"/>
              <w:jc w:val="both"/>
            </w:pPr>
            <w:r>
              <w:rPr>
                <w:rFonts w:ascii="Times New Roman"/>
                <w:b w:val="false"/>
                <w:i w:val="false"/>
                <w:color w:val="000000"/>
                <w:sz w:val="20"/>
              </w:rPr>
              <w:t>
С/Н (С – борттағы стандартты байланыс құралдары, навигациялық құралдар немесе қонуға кіру құралдары дұрыс жұмыс істеп тұр, Н –  КШРЛ қабылдағыш-жауап бергіші жоқ);</w:t>
            </w:r>
          </w:p>
          <w:p>
            <w:pPr>
              <w:spacing w:after="20"/>
              <w:ind w:left="20"/>
              <w:jc w:val="both"/>
            </w:pPr>
            <w:r>
              <w:rPr>
                <w:rFonts w:ascii="Times New Roman"/>
                <w:b w:val="false"/>
                <w:i w:val="false"/>
                <w:color w:val="000000"/>
                <w:sz w:val="20"/>
              </w:rPr>
              <w:t>
УААТ0400 (УААТ – ұшып шығу әуеайлағы Талдықорған, 0400 – жоспарланған ұшып шығу уақыты 03 сағат 00 минут УТЦ); -К0800Ф230 ДЦТ УААТ ДЦТ (К0800 – крейсерлік жылдамдық 800 км/ч, Ф230 -  ұшу эшелоны ФЛ230, ДЦТ УААТ ДЦТ – ұшу Талдықорған әуеайлақ ауданында жүзеге асырылатын болады);</w:t>
            </w:r>
          </w:p>
          <w:p>
            <w:pPr>
              <w:spacing w:after="20"/>
              <w:ind w:left="20"/>
              <w:jc w:val="both"/>
            </w:pPr>
            <w:r>
              <w:rPr>
                <w:rFonts w:ascii="Times New Roman"/>
                <w:b w:val="false"/>
                <w:i w:val="false"/>
                <w:color w:val="000000"/>
                <w:sz w:val="20"/>
              </w:rPr>
              <w:t>
УААТ0700 УААХ ЗЗЗЗ (УААТ – межелі әуеайлақ Талдықорған, 0700 – ұшу ауысымының ұзақтығы 7 сағат, УААХ ЗЗЗЗ – қосалқы әуеайлақтар: УААХ – Балқаш, ЗЗЗЗ – ИКАО-ның бекітілген төрт әріптік индексі жоқ әуеайлақтар көрсетіледі);</w:t>
            </w:r>
          </w:p>
          <w:p>
            <w:pPr>
              <w:spacing w:after="20"/>
              <w:ind w:left="20"/>
              <w:jc w:val="both"/>
            </w:pPr>
            <w:r>
              <w:rPr>
                <w:rFonts w:ascii="Times New Roman"/>
                <w:b w:val="false"/>
                <w:i w:val="false"/>
                <w:color w:val="000000"/>
                <w:sz w:val="20"/>
              </w:rPr>
              <w:t>
СТС/04 МАРСА (СТС – ұшу мақсаты, 04 – жаттығу ұшуы, МАРСА – әскери ӘҚБ органдарының басқаруымен), ДОФ/140504 (ұшу күні 2014 жылғы 04 мамыр), ТЫП/2МГ23 3МГ27 5СУ27 (ұшуға жоспарланған әуе кемелерінің саны мен үлгілері 2МиГ-23, 3МиГ-27, 5Су-27), ОПР/СВО (әуе кемесінің ҚР ҚК ӘҚК тиістілігі), ОРГН/87771234567 (ұшу жоспарын құрастырушының телефоны 8-777-1234567), АЛТН/ЖЕТЫГЕН (екінші қосалқы әуеайлақ Жетіген), РМК/ АЙМАҚТАР 1 2 3 4 5 ҰШУ БЕЙІНІ  КҰЕ АҰЕ БОЙЫНША АУЫСПАЛЫ  0-ДЕН ФЛ230-ҒА ДЕЙІН ПМУ СМУ НҰСҚАСЫ ӘУЕ КЕМЕЛЕРІ 2МИГ23УБ 3МИГ27 2СУ27УБ 3СУ27 РП МЯЗИН) (ӘКП қатысты ақпарат: ұшу аймақтары 1,2,3,4,5, ұшу бейіні КҰЕ және АҰЕ бойынша ауыспалы 0-ден ФЛ230-ға дейін, ПМУ және СМУ ұшу нұсқасы, нақты әуе кемелері көрсетілген 2МиГ-23УБ 3МиГ-27 2Су-27УБ 3Су-27, ұшу басшысы МЯЗИН).</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ФПЛ (әуе кемесін жеткізу бойынша).</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(3-жол. Хабарлама түрі;</w:t>
            </w:r>
          </w:p>
          <w:p>
            <w:pPr>
              <w:spacing w:after="20"/>
              <w:ind w:left="20"/>
              <w:jc w:val="both"/>
            </w:pPr>
            <w:r>
              <w:rPr>
                <w:rFonts w:ascii="Times New Roman"/>
                <w:b w:val="false"/>
                <w:i w:val="false"/>
                <w:color w:val="000000"/>
                <w:sz w:val="20"/>
              </w:rPr>
              <w:t>
7-жол. Әуе кемесінің  индексі;</w:t>
            </w:r>
          </w:p>
          <w:p>
            <w:pPr>
              <w:spacing w:after="20"/>
              <w:ind w:left="20"/>
              <w:jc w:val="both"/>
            </w:pPr>
            <w:r>
              <w:rPr>
                <w:rFonts w:ascii="Times New Roman"/>
                <w:b w:val="false"/>
                <w:i w:val="false"/>
                <w:color w:val="000000"/>
                <w:sz w:val="20"/>
              </w:rPr>
              <w:t>
8-жол. Ұшу қағидалары мен түрі;</w:t>
            </w:r>
          </w:p>
          <w:p>
            <w:pPr>
              <w:spacing w:after="20"/>
              <w:ind w:left="20"/>
              <w:jc w:val="both"/>
            </w:pPr>
            <w:r>
              <w:rPr>
                <w:rFonts w:ascii="Times New Roman"/>
                <w:b w:val="false"/>
                <w:i w:val="false"/>
                <w:color w:val="000000"/>
                <w:sz w:val="20"/>
              </w:rPr>
              <w:t>
9-жол. Әуе кемесінің саны және түрі және турбуленттілік ізінің санаты;</w:t>
            </w:r>
          </w:p>
          <w:p>
            <w:pPr>
              <w:spacing w:after="20"/>
              <w:ind w:left="20"/>
              <w:jc w:val="both"/>
            </w:pPr>
            <w:r>
              <w:rPr>
                <w:rFonts w:ascii="Times New Roman"/>
                <w:b w:val="false"/>
                <w:i w:val="false"/>
                <w:color w:val="000000"/>
                <w:sz w:val="20"/>
              </w:rPr>
              <w:t>
10-жол. Жабдық пен мүмкіндіктер;</w:t>
            </w:r>
          </w:p>
          <w:p>
            <w:pPr>
              <w:spacing w:after="20"/>
              <w:ind w:left="20"/>
              <w:jc w:val="both"/>
            </w:pPr>
            <w:r>
              <w:rPr>
                <w:rFonts w:ascii="Times New Roman"/>
                <w:b w:val="false"/>
                <w:i w:val="false"/>
                <w:color w:val="000000"/>
                <w:sz w:val="20"/>
              </w:rPr>
              <w:t>
13-жол.  Әуеайлақ және ұшып шығу уақыты;</w:t>
            </w:r>
          </w:p>
          <w:p>
            <w:pPr>
              <w:spacing w:after="20"/>
              <w:ind w:left="20"/>
              <w:jc w:val="both"/>
            </w:pPr>
            <w:r>
              <w:rPr>
                <w:rFonts w:ascii="Times New Roman"/>
                <w:b w:val="false"/>
                <w:i w:val="false"/>
                <w:color w:val="000000"/>
                <w:sz w:val="20"/>
              </w:rPr>
              <w:t>
15-жол. Маршрут;</w:t>
            </w:r>
          </w:p>
          <w:p>
            <w:pPr>
              <w:spacing w:after="20"/>
              <w:ind w:left="20"/>
              <w:jc w:val="both"/>
            </w:pPr>
            <w:r>
              <w:rPr>
                <w:rFonts w:ascii="Times New Roman"/>
                <w:b w:val="false"/>
                <w:i w:val="false"/>
                <w:color w:val="000000"/>
                <w:sz w:val="20"/>
              </w:rPr>
              <w:t>
16-жол. Межелі әуеайлақ және ІҚЖ бойынша кезекшіліктің жалпы уақыты, қосалқы әуеайлақ (әуеайлақтар);</w:t>
            </w:r>
          </w:p>
          <w:p>
            <w:pPr>
              <w:spacing w:after="20"/>
              <w:ind w:left="20"/>
              <w:jc w:val="both"/>
            </w:pPr>
            <w:r>
              <w:rPr>
                <w:rFonts w:ascii="Times New Roman"/>
                <w:b w:val="false"/>
                <w:i w:val="false"/>
                <w:color w:val="000000"/>
                <w:sz w:val="20"/>
              </w:rPr>
              <w:t>
18-жол.Өзге ақпарат</w:t>
            </w:r>
          </w:p>
        </w:tc>
        <w:tc>
          <w:tcPr>
            <w:tcW w:w="9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(ФПЛ-РК75611-ИМ</w:t>
            </w:r>
          </w:p>
          <w:p>
            <w:pPr>
              <w:spacing w:after="20"/>
              <w:ind w:left="20"/>
              <w:jc w:val="both"/>
            </w:pPr>
            <w:r>
              <w:rPr>
                <w:rFonts w:ascii="Times New Roman"/>
                <w:b w:val="false"/>
                <w:i w:val="false"/>
                <w:color w:val="000000"/>
                <w:sz w:val="20"/>
              </w:rPr>
              <w:t>
СУ27/М-С/Ц</w:t>
            </w:r>
          </w:p>
          <w:p>
            <w:pPr>
              <w:spacing w:after="20"/>
              <w:ind w:left="20"/>
              <w:jc w:val="both"/>
            </w:pPr>
            <w:r>
              <w:rPr>
                <w:rFonts w:ascii="Times New Roman"/>
                <w:b w:val="false"/>
                <w:i w:val="false"/>
                <w:color w:val="000000"/>
                <w:sz w:val="20"/>
              </w:rPr>
              <w:t>
УАТЕ0500</w:t>
            </w:r>
          </w:p>
          <w:p>
            <w:pPr>
              <w:spacing w:after="20"/>
              <w:ind w:left="20"/>
              <w:jc w:val="both"/>
            </w:pPr>
            <w:r>
              <w:rPr>
                <w:rFonts w:ascii="Times New Roman"/>
                <w:b w:val="false"/>
                <w:i w:val="false"/>
                <w:color w:val="000000"/>
                <w:sz w:val="20"/>
              </w:rPr>
              <w:t>
К0900Ф410 ДЦТ АБДУН/0049 ЖАҢА ҚАЗАЛЫ/0102 УАОО/0107 ТӨЛЕБИ/0151</w:t>
            </w:r>
          </w:p>
          <w:p>
            <w:pPr>
              <w:spacing w:after="20"/>
              <w:ind w:left="20"/>
              <w:jc w:val="both"/>
            </w:pPr>
            <w:r>
              <w:rPr>
                <w:rFonts w:ascii="Times New Roman"/>
                <w:b w:val="false"/>
                <w:i w:val="false"/>
                <w:color w:val="000000"/>
                <w:sz w:val="20"/>
              </w:rPr>
              <w:t>
УААТ0245 ЗЗЗЗ</w:t>
            </w:r>
          </w:p>
          <w:p>
            <w:pPr>
              <w:spacing w:after="20"/>
              <w:ind w:left="20"/>
              <w:jc w:val="both"/>
            </w:pPr>
            <w:r>
              <w:rPr>
                <w:rFonts w:ascii="Times New Roman"/>
                <w:b w:val="false"/>
                <w:i w:val="false"/>
                <w:color w:val="000000"/>
                <w:sz w:val="20"/>
              </w:rPr>
              <w:t>
СТС/СТАТЕ МАРСА ДОФ/140504 РЕГ/75611 ЕЕТ/УАИИ0059 УААА0152 ОПР/СВО ОРГН/87771234576 АЛТН/ЖЕТЫГЕН РАЛТ/УАИИ ТАЛТ/УАТГ РМК/ РПУ ЗМЕЙКА ДОНГУЗТАУ ТР ДЕЙІН БАҚЫЛАУ ӘРІ ҚАРАЙ АМФИБИЯ ЖАҢА ҚАЗАЛЫ  ППМ ДЕЙІН ӘРІ ҚАРАЙ ВИТИМ СОЗАҚ ЕМ ТР ДЕЙІН БАҚЫЛАУ ӘРІ ҚАРАЙ ФАНТАЗИЯ ТАРАЗ ТР ДЕЙІН ӘРІ ҚАРАЙ ИЕНА АНРАХАЙ ТР ДЕЙІН ӘРІ ҚАРАЙ РЕЧНОЙ  САРЫӨЗЕК ТР ДЕЙІН ӘРІ ҚАРАЙ  НЕМАН КУ 5ОСН РЕЗ1 ҚОНҒАНҒА ДЕЙІН МАЙ ҚҰЮ 9400 ҚОНУҒА ТОҚТАУ 1500КГ ДЖУДАЛЫ ЖД ТР-ДАН  АКТАУ ЗАР ҚАЙТУ МЕЖЕСІ АЯЛДАМА 5100КГ АТЫРАУ  ЖАЛАҒАШ ЖД ТР 4850КГ  АҚТӨБЕДЕ  ҚЫЗЫЛОРДА ППМ 4500КГ ҚЫЗЫЛОРДА ЖӘНЕ ЖЕЗҚАЗҒАНҒА ДЕЙІН  АҚЫРТӨБЕ ЕМ ТР АРҚЫЛЫ 3100КГ ШЫМКЕНТКЕ ДЕЙІН ТӨЛЕБИ ППМ 2700КГ  ТАРАЗ ЖӘНЕ БАЛҚАШҚА ДЕЙІН АҚСҮЙЕК ЕМ ТР 2450КГ ӘКК КОЗГУЛОВ).</w:t>
            </w:r>
          </w:p>
          <w:p>
            <w:pPr>
              <w:spacing w:after="20"/>
              <w:ind w:left="20"/>
              <w:jc w:val="both"/>
            </w:pPr>
            <w:r>
              <w:rPr>
                <w:rFonts w:ascii="Times New Roman"/>
                <w:b w:val="false"/>
                <w:i w:val="false"/>
                <w:color w:val="000000"/>
                <w:sz w:val="20"/>
              </w:rPr>
              <w:t>
Хабарламаның оқылуы:</w:t>
            </w:r>
          </w:p>
          <w:p>
            <w:pPr>
              <w:spacing w:after="20"/>
              <w:ind w:left="20"/>
              <w:jc w:val="both"/>
            </w:pPr>
            <w:r>
              <w:rPr>
                <w:rFonts w:ascii="Times New Roman"/>
                <w:b w:val="false"/>
                <w:i w:val="false"/>
                <w:color w:val="000000"/>
                <w:sz w:val="20"/>
              </w:rPr>
              <w:t>
(ФПЛ (ұшу жоспары); РК75611 (ҚР – ҚР мемлекеттік авиациясына тиістілігін білдіреді, 75611 – ӘКК әуедегі шақыру белгісі);</w:t>
            </w:r>
          </w:p>
          <w:p>
            <w:pPr>
              <w:spacing w:after="20"/>
              <w:ind w:left="20"/>
              <w:jc w:val="both"/>
            </w:pPr>
            <w:r>
              <w:rPr>
                <w:rFonts w:ascii="Times New Roman"/>
                <w:b w:val="false"/>
                <w:i w:val="false"/>
                <w:color w:val="000000"/>
                <w:sz w:val="20"/>
              </w:rPr>
              <w:t>
ИМ (И – бүкіл ұшу АҰЕ бойынша орындалады, М – әскери әуе кемесінің ұшуы);</w:t>
            </w:r>
          </w:p>
          <w:p>
            <w:pPr>
              <w:spacing w:after="20"/>
              <w:ind w:left="20"/>
              <w:jc w:val="both"/>
            </w:pPr>
            <w:r>
              <w:rPr>
                <w:rFonts w:ascii="Times New Roman"/>
                <w:b w:val="false"/>
                <w:i w:val="false"/>
                <w:color w:val="000000"/>
                <w:sz w:val="20"/>
              </w:rPr>
              <w:t>
СУ27/М (әуе кемесінің үлгісі Су-27, М – орташа әуе кемесі);</w:t>
            </w:r>
          </w:p>
          <w:p>
            <w:pPr>
              <w:spacing w:after="20"/>
              <w:ind w:left="20"/>
              <w:jc w:val="both"/>
            </w:pPr>
            <w:r>
              <w:rPr>
                <w:rFonts w:ascii="Times New Roman"/>
                <w:b w:val="false"/>
                <w:i w:val="false"/>
                <w:color w:val="000000"/>
                <w:sz w:val="20"/>
              </w:rPr>
              <w:t>
С/Ц (С – борттағы стандартты байланыс құралдары, навигациялық құралдар немесе қонуға кіру құралдары дұрыс жұмыс істеп тұр, Ц – А және С режимінде жұмыс істейтін 4096 кодтарындағы КШРЛ қабылдағыш-жауап бергіші);</w:t>
            </w:r>
          </w:p>
          <w:p>
            <w:pPr>
              <w:spacing w:after="20"/>
              <w:ind w:left="20"/>
              <w:jc w:val="both"/>
            </w:pPr>
            <w:r>
              <w:rPr>
                <w:rFonts w:ascii="Times New Roman"/>
                <w:b w:val="false"/>
                <w:i w:val="false"/>
                <w:color w:val="000000"/>
                <w:sz w:val="20"/>
              </w:rPr>
              <w:t>
УАТЕ0500 (УАТЕ – ұшып шығу әуеайлағы, 0500 – жоспарланған ұшып шығу уақыты 05 сағат 00 минут УТЦ);</w:t>
            </w:r>
          </w:p>
          <w:p>
            <w:pPr>
              <w:spacing w:after="20"/>
              <w:ind w:left="20"/>
              <w:jc w:val="both"/>
            </w:pPr>
            <w:r>
              <w:rPr>
                <w:rFonts w:ascii="Times New Roman"/>
                <w:b w:val="false"/>
                <w:i w:val="false"/>
                <w:color w:val="000000"/>
                <w:sz w:val="20"/>
              </w:rPr>
              <w:t>
К0900Ф410 ДЦТ АБДУН/0049 ЖАҢА ҚАЗАЛЫ/0102 УАОО/0107 ТӨЛЕБИ/0151 (К0900 – крейсерлік жылдамдық 900 км/ч, Ф410 – ұшу эшелоны ФЛ410, ДЦТ – маршруттың келесі нүктесіне дейін ұші белгіленген маршруттан немесе трассадан тыс жүреді, маршруттағы бұрылу пункттері АБДУН/0049 АБДУН нүктесін 49 минуттан кейін өтеді ЖАҢА ҚАЗАЛЫ/0102 ЖАҢА ҚАЗАЛЫ нүктесін 1 сағат 2 минуттан кейін УАОО/0107 Қызылорда нүктесін з 1 сағ 7 минуттан кейін ТӨЛЕБИ/0151 ТӨЛЕБИ нүктесін  1 сағ 51 минуттан кейін); -УААТ0245 ЗЗЗЗ (межелі әуеайлақ УААТ – Талдықорған, 0245 – ұшу уақыты 2 сағ 45 минут, ЗЗЗЗ – ИКАО-ның бекітілген төрт әріптік индексі жоқ әуеайлақтар көрсетіледі); -СТС/СТАТЕ МАРСА (СТС – ұшу мақсаты, СТАТЕ – әскери операциялардағы әуе кемесінің ұшуы, МАРСА – әскери ӘҚБ органдарының басқаруымен), ДОФ/140504 (ұшу күні 2014 жылғы 04 мамыр), РЕГ/75611 (ӘКК әуедегі шақыру белгісі), ЕЕТ/УАИИ0059 УААА0152 (ЕЕТ – шекаралардан ұшып өту РОВД, УАИИ0059 – Шымкент ӘҚҚА кіру 59 минуттан кейін, УААА0152 – Алматы ӘҚҚА кіру  1 сағат 52 минуттан кейін), ОПР/СВО (әуе кемесінің ҚР ҚК ӘҚК тиістілігі),  ОРГН/87771234576 (ұшу жоспарын құрастырушының телефоны 8-777-1234567), АЛТН/ЖЕТЫГЕН (АЛТН – қонатын екінші қосалқы әуеайлақ Жетіген), РАЛТ/УАИИ (РАЛТ – Шымкент маршруты бойынша қосалқы әуеайлақ), ТАЛТ/УАТГ (ТАЛТ – ұшып көтерілгендегі қосалқы әуеайлақ Атырау), РМК/ РПУ ЗМЕЙКА ДОНГУЗТАУ ТР ДЕЙІН БАҚЫЛАУ ӘРІ ҚАРАЙ АМФИБИЯ ЖАҢА ҚАЗАЛЫ  ППМ ДЕЙІН ӘРІ ҚАРАЙ ВИТИМ СОЗАҚ ЕМ ТР ДЕЙІН БАҚЫЛАУ ӘРІ ҚАРАЙ ФАНТАЗИЯ ТАРАЗ ТР ДЕЙІН ӘРІ ҚАРАЙ ИЕНА АНРАХАЙ ТР ДЕЙІН ӘРІ ҚАРАЙ РЕЧНОЙ  САРЫӨЗЕК ТР ДЕЙІН ӘРІ ҚАРАЙ  НЕМАН КУ 5ОСН РЕЗ1 ҚОНҒАНҒА ДЕЙІН МАЙ ҚҰЮ 9400 ҚОНУҒА ТОҚТАУ 1500КГ ДЖУДАЛЫ ЖД ТР-ДАН  АКТАУ ЗАР ҚАЙТУ МЕЖЕСІ АЯЛДАМА 5100КГ АТЫРАУ  ЖАЛАҒАШ ЖД ТР 4850КГ  АҚТӨБЕДЕ  ҚЫЗЫЛОРДА ППМ 4500КГ ҚЫЗЫЛОРДА ЖӘНЕ ЖЕЗҚАЗҒАНҒА ДЕЙІН  АҚЫРТӨБЕ ЕМ ТР АРҚЫЛЫ 3100КГ ШЫМКЕНТКЕ ДЕЙІН ТӨЛЕБИ ППМ 2700КГ  ТАРАЗ ЖӘНЕ БАЛҚАШҚА ДЕЙІН АҚСҮЙЕК ЕМ ТР 2450КГ ӘКК КОЗГУЛОВ) (ӘКП қатысты ақпарат: басқаруды қабылдау/тапсыру межелері, Ақтау ӨО басқарады, әуедегі шақыру белгісі  ЗМЕЙКА-КОНТРОЛЬ ТР ДОНГУЗТАУ е.м. әрі қарай  Арал ПНА шақыру белгісі  АМФИБИЯ  ППМ маршруттың бұрылу пункті ЖАҢА ҚАЗАЛЫ е.м. әрі қарай ВРЦ Қызылорда шақыру белгісі ВИТИМ-КОНТРОЛЬ  траверзаға дейін СОЗАҚ е.м. әрі қарай КП Шымкент шақыру белгісі ФАНТАЗИЯ траверзаға дейін ТАРАЗ е.м. әрі қарай ПНА Луговая шақыру белгісі  ИЕНА траверзаға дейін АҢЫРАҚАЙ е.м. әрі қарай КП Жетіген шақыру белгісі РЕЧНОЙ траверзаға дейін  Сарыөзек е.м. әрі қарай КП Талдықорған шақыру белгісі НЕМАН қонғанға дейін, басқару арналары 5 негізгі 1 резервтік, май құю  9400кг., межелі әуеайлаққа жеткендегі жоспарланған қалдық 1500кг., Жудалы т/ж станциясы траверзінен Ақтау әуеайлағына қайта оралу межесі қонған кездегі қалдық 5100кг., Жалаңаш т/ж станциясы траверзінен Атырау қосалқы әуеайлағына кету межесі қонған кездегі қалдық 4850кг., Қызылорда ППМ Ақтөбе қосалқы әуеайлағына кету межесі қонған кездегі қалдық 4500кг., Ақыртөбе е.м. траверзінен Қызылорда және Жезқазған қосалқы әуеайлақтарына кету межесі қонған кездегі қалдық 3100кг., Төлеби ППМ Шымкент қосалқы әуевйлағына кету межесі қонған кездегі қалдық 2700кг., Ақсүйек е.м. траверзінен Тараз және Балқаш қосалқы әуеайлақтарына кету межесі қонған кездегі қалдық 2450кг., әуе кемесінің командирі Козгулов).</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ФПЛ (арнайы тапсырма бойынша).</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(3-жол. Хабарлама түрі;</w:t>
            </w:r>
          </w:p>
          <w:p>
            <w:pPr>
              <w:spacing w:after="20"/>
              <w:ind w:left="20"/>
              <w:jc w:val="both"/>
            </w:pPr>
            <w:r>
              <w:rPr>
                <w:rFonts w:ascii="Times New Roman"/>
                <w:b w:val="false"/>
                <w:i w:val="false"/>
                <w:color w:val="000000"/>
                <w:sz w:val="20"/>
              </w:rPr>
              <w:t>
7-жол. Әуе кемесінің  индексі;</w:t>
            </w:r>
          </w:p>
          <w:p>
            <w:pPr>
              <w:spacing w:after="20"/>
              <w:ind w:left="20"/>
              <w:jc w:val="both"/>
            </w:pPr>
            <w:r>
              <w:rPr>
                <w:rFonts w:ascii="Times New Roman"/>
                <w:b w:val="false"/>
                <w:i w:val="false"/>
                <w:color w:val="000000"/>
                <w:sz w:val="20"/>
              </w:rPr>
              <w:t>
8-жол. Ұшу қағидалары мен түрі;</w:t>
            </w:r>
          </w:p>
          <w:p>
            <w:pPr>
              <w:spacing w:after="20"/>
              <w:ind w:left="20"/>
              <w:jc w:val="both"/>
            </w:pPr>
            <w:r>
              <w:rPr>
                <w:rFonts w:ascii="Times New Roman"/>
                <w:b w:val="false"/>
                <w:i w:val="false"/>
                <w:color w:val="000000"/>
                <w:sz w:val="20"/>
              </w:rPr>
              <w:t>
9-жол. Әуе кемесінің саны және түрі және турбуленттілік ізінің санаты;</w:t>
            </w:r>
          </w:p>
          <w:p>
            <w:pPr>
              <w:spacing w:after="20"/>
              <w:ind w:left="20"/>
              <w:jc w:val="both"/>
            </w:pPr>
            <w:r>
              <w:rPr>
                <w:rFonts w:ascii="Times New Roman"/>
                <w:b w:val="false"/>
                <w:i w:val="false"/>
                <w:color w:val="000000"/>
                <w:sz w:val="20"/>
              </w:rPr>
              <w:t>
10-жол. Жабдық пен мүмкіндіктер;</w:t>
            </w:r>
          </w:p>
          <w:p>
            <w:pPr>
              <w:spacing w:after="20"/>
              <w:ind w:left="20"/>
              <w:jc w:val="both"/>
            </w:pPr>
            <w:r>
              <w:rPr>
                <w:rFonts w:ascii="Times New Roman"/>
                <w:b w:val="false"/>
                <w:i w:val="false"/>
                <w:color w:val="000000"/>
                <w:sz w:val="20"/>
              </w:rPr>
              <w:t>
13-жол.  Әуеайлақ және ұшып шығу уақыты;</w:t>
            </w:r>
          </w:p>
          <w:p>
            <w:pPr>
              <w:spacing w:after="20"/>
              <w:ind w:left="20"/>
              <w:jc w:val="both"/>
            </w:pPr>
            <w:r>
              <w:rPr>
                <w:rFonts w:ascii="Times New Roman"/>
                <w:b w:val="false"/>
                <w:i w:val="false"/>
                <w:color w:val="000000"/>
                <w:sz w:val="20"/>
              </w:rPr>
              <w:t>
15-жол. Маршрут;</w:t>
            </w:r>
          </w:p>
          <w:p>
            <w:pPr>
              <w:spacing w:after="20"/>
              <w:ind w:left="20"/>
              <w:jc w:val="both"/>
            </w:pPr>
            <w:r>
              <w:rPr>
                <w:rFonts w:ascii="Times New Roman"/>
                <w:b w:val="false"/>
                <w:i w:val="false"/>
                <w:color w:val="000000"/>
                <w:sz w:val="20"/>
              </w:rPr>
              <w:t>
16-жол. Межелі әуеайлақ және ІҚЖ бойынша кезекшіліктің жалпы уақыты, қосалқы әуеайлақ (әуеайлақтар);</w:t>
            </w:r>
          </w:p>
          <w:p>
            <w:pPr>
              <w:spacing w:after="20"/>
              <w:ind w:left="20"/>
              <w:jc w:val="both"/>
            </w:pPr>
            <w:r>
              <w:rPr>
                <w:rFonts w:ascii="Times New Roman"/>
                <w:b w:val="false"/>
                <w:i w:val="false"/>
                <w:color w:val="000000"/>
                <w:sz w:val="20"/>
              </w:rPr>
              <w:t>
18-жол.Өзге ақпарат.</w:t>
            </w:r>
          </w:p>
        </w:tc>
        <w:tc>
          <w:tcPr>
            <w:tcW w:w="9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(ФПЛ-РК64505-ИМ</w:t>
            </w:r>
          </w:p>
          <w:p>
            <w:pPr>
              <w:spacing w:after="20"/>
              <w:ind w:left="20"/>
              <w:jc w:val="both"/>
            </w:pPr>
            <w:r>
              <w:rPr>
                <w:rFonts w:ascii="Times New Roman"/>
                <w:b w:val="false"/>
                <w:i w:val="false"/>
                <w:color w:val="000000"/>
                <w:sz w:val="20"/>
              </w:rPr>
              <w:t>
2МГ31/М-С/Ц</w:t>
            </w:r>
          </w:p>
          <w:p>
            <w:pPr>
              <w:spacing w:after="20"/>
              <w:ind w:left="20"/>
              <w:jc w:val="both"/>
            </w:pPr>
            <w:r>
              <w:rPr>
                <w:rFonts w:ascii="Times New Roman"/>
                <w:b w:val="false"/>
                <w:i w:val="false"/>
                <w:color w:val="000000"/>
                <w:sz w:val="20"/>
              </w:rPr>
              <w:t>
УАКК0200</w:t>
            </w:r>
          </w:p>
          <w:p>
            <w:pPr>
              <w:spacing w:after="20"/>
              <w:ind w:left="20"/>
              <w:jc w:val="both"/>
            </w:pPr>
            <w:r>
              <w:rPr>
                <w:rFonts w:ascii="Times New Roman"/>
                <w:b w:val="false"/>
                <w:i w:val="false"/>
                <w:color w:val="000000"/>
                <w:sz w:val="20"/>
              </w:rPr>
              <w:t xml:space="preserve">
К0900Ф270 4800С07400В УААХ 4600С07512В/К0900Ф270Ф150 4518С07523В/К0900Ф150 4345С07530В/К0800Ф150Ф30 ЗОНА/4340С07510В/К0720Ф30 4353С07504В/К0900Ф30Ф280 АКСУЕК/К0900Ф280 </w:t>
            </w:r>
          </w:p>
          <w:p>
            <w:pPr>
              <w:spacing w:after="20"/>
              <w:ind w:left="20"/>
              <w:jc w:val="both"/>
            </w:pPr>
            <w:r>
              <w:rPr>
                <w:rFonts w:ascii="Times New Roman"/>
                <w:b w:val="false"/>
                <w:i w:val="false"/>
                <w:color w:val="000000"/>
                <w:sz w:val="20"/>
              </w:rPr>
              <w:t xml:space="preserve">
УАКК0133 УААХ ЗЗЗЗ </w:t>
            </w:r>
          </w:p>
          <w:p>
            <w:pPr>
              <w:spacing w:after="20"/>
              <w:ind w:left="20"/>
              <w:jc w:val="both"/>
            </w:pPr>
            <w:r>
              <w:rPr>
                <w:rFonts w:ascii="Times New Roman"/>
                <w:b w:val="false"/>
                <w:i w:val="false"/>
                <w:color w:val="000000"/>
                <w:sz w:val="20"/>
              </w:rPr>
              <w:t>
СТС/СТАТЕ МАРСА ДОФ/140330 РЕГ/64505 64506 ЕЕТ/УААА0012 УАЦЦ0120 ОПР/СВО РК ОРГН/87771234576 АЛТН/УААТ ЖЕТІГЕН РМК/АУДАНДАҒЫ ЖҰМЫС 5 МИН 4345С07510В РАДИУСЫ 15КМ АУЫСПАЛЫ БЕЙІНМЕН/ ӘСКЕРИ ТӘРТІП 150М  50М/ РПУ ДНЕСТР  АҒАДЫР ТР ДЕЙІН ӘРІ ҚАРАЙ ГТ ДЕЙІН СУ ҚОЙМАСЫ 4520С07525В ӘРІ ҚАРАЙ  МОПС ӘРІ ҚАРАЙ КОМАНДА БОЙЫНША УДАР ПОЛИГОНЫНДА ӘРІ ҚАРАЙ МОПС ГТ ДЕЙІН 4505С 07420В ӘРІ ҚАРАЙ АҒАДЫР ТР ДЕЙІН СУ ҚОЙМАСЫ ӘРІ ҚАРАЙ ҚОНҒАНҒА ДЕЙІН ДНЕСТР / КУ 5ОСН 1РЕЗ  ПОЛИГОНДА 19ОСН 16РЕЗ/ МАЙ ҚҰЮ 14330КГ/ ПОЛИГОНДА МАЙ ҚАЛДЫҒЫНЫҢ ЕҢ АЗ МӨЛШЕРІ 6300КГ / МАРШРУТТЫҢ КЕЗ КЕЛГЕН НҮКТЕСІНЕН ҚОСАЛҚЫ ӘУЕАЙЛАҚТАРҒА ҚАЙТУ МЕЖЕСІ / ӘКК КОЗАРЕВ САПАРОВ).</w:t>
            </w:r>
          </w:p>
          <w:p>
            <w:pPr>
              <w:spacing w:after="20"/>
              <w:ind w:left="20"/>
              <w:jc w:val="both"/>
            </w:pPr>
            <w:r>
              <w:rPr>
                <w:rFonts w:ascii="Times New Roman"/>
                <w:b w:val="false"/>
                <w:i w:val="false"/>
                <w:color w:val="000000"/>
                <w:sz w:val="20"/>
              </w:rPr>
              <w:t>
Хабарламаның оқылуы:</w:t>
            </w:r>
          </w:p>
          <w:p>
            <w:pPr>
              <w:spacing w:after="20"/>
              <w:ind w:left="20"/>
              <w:jc w:val="both"/>
            </w:pPr>
            <w:r>
              <w:rPr>
                <w:rFonts w:ascii="Times New Roman"/>
                <w:b w:val="false"/>
                <w:i w:val="false"/>
                <w:color w:val="000000"/>
                <w:sz w:val="20"/>
              </w:rPr>
              <w:t>
ФПЛ (ұшу жоспары); -РК64505 (ҚР – ҚР мемлекеттік авиациясына тиістілігін білдіреді, 64505 – ӘКК әуедегі шақыру белгісі); ИМ (И – бүкіл ұшу АҰЕ бойынша орындалады, М – әскери әуе кемесінің ұшуы); 2МГ31/М (әуе кемесінің үлгісі МиГ-31, М – орташа әуе кемесі); -С/Ц (С – борттағы стандартты байланыс құралдары, навигациялық құралдар немесе қонуға кіру құралдары дұрыс жұмыс істеп тұр, Ц – А және С режимінде жұмыс істейтін 4096 кодтарындағы КШРЛ қабылдағыш-жауап бергіші);</w:t>
            </w:r>
          </w:p>
          <w:p>
            <w:pPr>
              <w:spacing w:after="20"/>
              <w:ind w:left="20"/>
              <w:jc w:val="both"/>
            </w:pPr>
            <w:r>
              <w:rPr>
                <w:rFonts w:ascii="Times New Roman"/>
                <w:b w:val="false"/>
                <w:i w:val="false"/>
                <w:color w:val="000000"/>
                <w:sz w:val="20"/>
              </w:rPr>
              <w:t>
УАКК0200 (УАКК – ұшып шығу әуеайлағы Қарағанды, 0200 – жоспарланған ұшып шығу уақыты 02 сағат 00 минут УТЦ);</w:t>
            </w:r>
          </w:p>
          <w:p>
            <w:pPr>
              <w:spacing w:after="20"/>
              <w:ind w:left="20"/>
              <w:jc w:val="both"/>
            </w:pPr>
            <w:r>
              <w:rPr>
                <w:rFonts w:ascii="Times New Roman"/>
                <w:b w:val="false"/>
                <w:i w:val="false"/>
                <w:color w:val="000000"/>
                <w:sz w:val="20"/>
              </w:rPr>
              <w:t>
К0900Ф270 4800С07400В УААХ 4600С07512В/К0900Ф270Ф150 4518С07523В/К0900Ф150 4345С07530В/К0800Ф150Ф30 ЗОНА/4340С07510В/К0720Ф30 4353С07504В/К0900Ф30Ф280 АКСУЕК/К0900Ф280 (К0900 – крейсерлік жылдамдық 900 км/ч, Ф270 – ұшу эшелоны ФЛ270, ұшу маршруты, 4600С07512В нүктесінде, эшелоннан төмендеу ФЛ270 эшелонға дейін ФЛ150 900км/ч жылдамдықпен, әрі қарай эшелонда ұшу ФЛ150, 4345С07530В нүктесінде эшелоннан төмендеу ФЛ150  эшелонға дейін ФЛ30 800км/ч жылдамдықпен, әрі қарай 4340С07510В нүктесінен полигон ауданына кіру ФЛ30 эшелонында 720 км/ч жылдамдықпен, әрі қарай 4353С07504В нүктесінен ФЛ30 эшелонынан  ФЛ280 эшелонына дейін  900 км/ч жылдамдықпен биіктік алу, әрі қарай Ақсүйек е.м. ФЛ280 эшелонында ұшу);</w:t>
            </w:r>
          </w:p>
          <w:p>
            <w:pPr>
              <w:spacing w:after="20"/>
              <w:ind w:left="20"/>
              <w:jc w:val="both"/>
            </w:pPr>
            <w:r>
              <w:rPr>
                <w:rFonts w:ascii="Times New Roman"/>
                <w:b w:val="false"/>
                <w:i w:val="false"/>
                <w:color w:val="000000"/>
                <w:sz w:val="20"/>
              </w:rPr>
              <w:t>
УАКК0133 УААХ ЗЗЗЗ (межелі әуеайлақ УАКК – Қарағанды, 0133 – ұшу уақыты 1 сағ 33 минут, қосалқы әуеайлақтар УААХ – Балқаш, ЗЗЗЗ – ИКАО-ның бекітілген төрт әріптік индексі жоқ әуеайлақтар көрсетіледі);</w:t>
            </w:r>
          </w:p>
          <w:p>
            <w:pPr>
              <w:spacing w:after="20"/>
              <w:ind w:left="20"/>
              <w:jc w:val="both"/>
            </w:pPr>
            <w:r>
              <w:rPr>
                <w:rFonts w:ascii="Times New Roman"/>
                <w:b w:val="false"/>
                <w:i w:val="false"/>
                <w:color w:val="000000"/>
                <w:sz w:val="20"/>
              </w:rPr>
              <w:t>
СТС/СТАТЕ МАРСА (СТС – ұшу мақсаты, СТАТЕ – әскери операциялардағы әуе кемесінің ұшуы, МАРСА – әскери ӘҚБ органдарының басқаруымен), ДОФ/140330 (ұшу күні 2014 жылғы 30 наурыз), РЕГ/64505 64506 (ӘКК әуедегі шақыру белгісі 64505 – жетектегі, 64506 – жетекші), ЕЕТ/УААА0012 УАЦЦ0120 (ЕЕТ – ӘҚҚА шекараларынан ұшып өту, УААА0012 – Алматы ӘҚҚА кіру  12 минуттан кейін, УАЦЦ0120 –Астана ӘҚҚА кіру  1 сағат 20 минуттан кейін), ОПР/СВО (әуе кемесінің ҚР ҚК ӘҚК тиістілігі РК),  ОРГН/87771234576 (ұшу жоспарын құрастырушының телефоны 8-777-1234567), АЛТН/УААТ ЖЕТІГЕН (АЛТН – қонатын қосалқы әуеайлақтар Талдықорған, Жетіген), РМК/ АУДАНДАҒЫ ЖҰМЫС 5 МИН 4345С07510В РАДИУСЫ 15КМ АУЫСПАЛЫ БЕЙІНМЕН/ ӘСКЕРИ ТӘРТІП 150М  50М/ РПУ ДНЕСТР  АҒАДЫР ТР ДЕЙІН ӘРІ ҚАРАЙ ГТ ДЕЙІН СУ ҚОЙМАСЫ 4520С07525В ӘРІ ҚАРАЙ  МОПС ӘРІ ҚАРАЙ КОМАНДА БОЙЫНША УДАР ПОЛИГОНЫНДА ӘРІ ҚАРАЙ МОПС ГТ ДЕЙІН 4505С 07420В ӘРІ ҚАРАЙ АҒАДЫР ТР ДЕЙІН СУ ҚОЙМАСЫ ӘРІ ҚАРАЙ ҚОНҒАНҒА ДЕЙІН ДНЕСТР / КУ 5ОСН 1РЕЗ  ПОЛИГОНДА 19ОСН 16РЕЗ/ МАЙ ҚҰЮ 14330КГ/ ПОЛИГОНДА МАЙ ҚАЛДЫҒЫНЫҢ ЕҢ АЗ МӨЛШЕРІ 6300КГ / МАРШРУТТЫҢ КЕЗ КЕЛГЕН НҮКТЕСІНЕН ҚОСАЛҚЫ ӘУЕАЙЛАҚТАРҒА ҚАЙТУ МЕЖЕСІ / ӘКК КОЗАРЕВ САПАРОВ) (ӘКП қатысты ақпарат: полигон ауданындағы жұмыс 5 минут радиусы 15 км ауыспалы ұшу бейінімен, ұшақ топтарының әскери тәртібі арақашықтығы 150 метр аралық 50 метр, басқаруды қабылдау/тапсыру межелері, Қарағанды КП басқарады шақыру белгісі ДНЕСТР Ағадыр е.м. траверзіне дейін, әрі қарай ВПУ шақыру белгісі МОПС, әрі қарай полигондағы ҰБ командасымен шақыру белгісі УДАР, әрі қарай МОПС  4505С07420В г.т. дейін, әрі қарай Балқаш КП шақыру белгісі ВОДОЕМ Ағадыр е.м. траверзіне дейін, әрі қарай қонғанға дейін ДНЕСТР, басқару арналары 5 негізгі 1 резервтік, полигонда 19 негізгі 16 резервтік, май құю 14330кг., полиогндағы ең аз май қалдығы 6300кг., маршруттың кез келген нүктесінен қосалқы әуеайлақтарға қайту межесі, әуе кемелерінің командирлері Козарев – жетекші Сапаров - жетектегі).</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ФПЛ (төменгі эшелоннан төмен ұшатын әуе кемелері бойынша).</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(3-жол. Хабарлама түрі;</w:t>
            </w:r>
          </w:p>
          <w:p>
            <w:pPr>
              <w:spacing w:after="20"/>
              <w:ind w:left="20"/>
              <w:jc w:val="both"/>
            </w:pPr>
            <w:r>
              <w:rPr>
                <w:rFonts w:ascii="Times New Roman"/>
                <w:b w:val="false"/>
                <w:i w:val="false"/>
                <w:color w:val="000000"/>
                <w:sz w:val="20"/>
              </w:rPr>
              <w:t>
7-жол. Әуе кемесінің  индексі;</w:t>
            </w:r>
          </w:p>
          <w:p>
            <w:pPr>
              <w:spacing w:after="20"/>
              <w:ind w:left="20"/>
              <w:jc w:val="both"/>
            </w:pPr>
            <w:r>
              <w:rPr>
                <w:rFonts w:ascii="Times New Roman"/>
                <w:b w:val="false"/>
                <w:i w:val="false"/>
                <w:color w:val="000000"/>
                <w:sz w:val="20"/>
              </w:rPr>
              <w:t>
8-жол. Ұшу қағидалары мен түрі;</w:t>
            </w:r>
          </w:p>
          <w:p>
            <w:pPr>
              <w:spacing w:after="20"/>
              <w:ind w:left="20"/>
              <w:jc w:val="both"/>
            </w:pPr>
            <w:r>
              <w:rPr>
                <w:rFonts w:ascii="Times New Roman"/>
                <w:b w:val="false"/>
                <w:i w:val="false"/>
                <w:color w:val="000000"/>
                <w:sz w:val="20"/>
              </w:rPr>
              <w:t>
9-жол. Әуе кемесінің саны және түрі және турбуленттілік ізінің санаты;</w:t>
            </w:r>
          </w:p>
          <w:p>
            <w:pPr>
              <w:spacing w:after="20"/>
              <w:ind w:left="20"/>
              <w:jc w:val="both"/>
            </w:pPr>
            <w:r>
              <w:rPr>
                <w:rFonts w:ascii="Times New Roman"/>
                <w:b w:val="false"/>
                <w:i w:val="false"/>
                <w:color w:val="000000"/>
                <w:sz w:val="20"/>
              </w:rPr>
              <w:t>
10-жол. Жабдық пен мүмкіндіктер;</w:t>
            </w:r>
          </w:p>
          <w:p>
            <w:pPr>
              <w:spacing w:after="20"/>
              <w:ind w:left="20"/>
              <w:jc w:val="both"/>
            </w:pPr>
            <w:r>
              <w:rPr>
                <w:rFonts w:ascii="Times New Roman"/>
                <w:b w:val="false"/>
                <w:i w:val="false"/>
                <w:color w:val="000000"/>
                <w:sz w:val="20"/>
              </w:rPr>
              <w:t>
13-жол.  Әуеайлақ және ұшып шығу уақыты;</w:t>
            </w:r>
          </w:p>
          <w:p>
            <w:pPr>
              <w:spacing w:after="20"/>
              <w:ind w:left="20"/>
              <w:jc w:val="both"/>
            </w:pPr>
            <w:r>
              <w:rPr>
                <w:rFonts w:ascii="Times New Roman"/>
                <w:b w:val="false"/>
                <w:i w:val="false"/>
                <w:color w:val="000000"/>
                <w:sz w:val="20"/>
              </w:rPr>
              <w:t>
15-жол. Маршрут;</w:t>
            </w:r>
          </w:p>
          <w:p>
            <w:pPr>
              <w:spacing w:after="20"/>
              <w:ind w:left="20"/>
              <w:jc w:val="both"/>
            </w:pPr>
            <w:r>
              <w:rPr>
                <w:rFonts w:ascii="Times New Roman"/>
                <w:b w:val="false"/>
                <w:i w:val="false"/>
                <w:color w:val="000000"/>
                <w:sz w:val="20"/>
              </w:rPr>
              <w:t>
16-жол. Межелі әуеайлақ және ІҚЖ бойынша кезекшіліктің жалпы уақыты, қосалқы әуеайлақ (әуеайлақтар);</w:t>
            </w:r>
          </w:p>
          <w:p>
            <w:pPr>
              <w:spacing w:after="20"/>
              <w:ind w:left="20"/>
              <w:jc w:val="both"/>
            </w:pPr>
            <w:r>
              <w:rPr>
                <w:rFonts w:ascii="Times New Roman"/>
                <w:b w:val="false"/>
                <w:i w:val="false"/>
                <w:color w:val="000000"/>
                <w:sz w:val="20"/>
              </w:rPr>
              <w:t>
18-жол.Өзге ақпарат</w:t>
            </w:r>
          </w:p>
        </w:tc>
        <w:tc>
          <w:tcPr>
            <w:tcW w:w="9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(ФПЛ-РК62300-ЖМ</w:t>
            </w:r>
          </w:p>
          <w:p>
            <w:pPr>
              <w:spacing w:after="20"/>
              <w:ind w:left="20"/>
              <w:jc w:val="both"/>
            </w:pPr>
            <w:r>
              <w:rPr>
                <w:rFonts w:ascii="Times New Roman"/>
                <w:b w:val="false"/>
                <w:i w:val="false"/>
                <w:color w:val="000000"/>
                <w:sz w:val="20"/>
              </w:rPr>
              <w:t>
-МИ8/М-С/Ц</w:t>
            </w:r>
          </w:p>
          <w:p>
            <w:pPr>
              <w:spacing w:after="20"/>
              <w:ind w:left="20"/>
              <w:jc w:val="both"/>
            </w:pPr>
            <w:r>
              <w:rPr>
                <w:rFonts w:ascii="Times New Roman"/>
                <w:b w:val="false"/>
                <w:i w:val="false"/>
                <w:color w:val="000000"/>
                <w:sz w:val="20"/>
              </w:rPr>
              <w:t>
УААР0300</w:t>
            </w:r>
          </w:p>
          <w:p>
            <w:pPr>
              <w:spacing w:after="20"/>
              <w:ind w:left="20"/>
              <w:jc w:val="both"/>
            </w:pPr>
            <w:r>
              <w:rPr>
                <w:rFonts w:ascii="Times New Roman"/>
                <w:b w:val="false"/>
                <w:i w:val="false"/>
                <w:color w:val="000000"/>
                <w:sz w:val="20"/>
              </w:rPr>
              <w:t>
К0220МПВП МЕЖДУРЕЧЕНСК/0005 Б34 ОТАР/0040 Б36 ҚОРДАЙ/0050 ДЦТЛУБЗАВОД/0055 ДЦТ БЛАГОВЕЩЕНСКОЕ/0104 ДЦТ АҚСУ/0109 ДЦТ 4305С07335В/0120 ДЦТ ҚОСАПАН/0152 Т07 УЧБУЛАК/0205 Т07</w:t>
            </w:r>
          </w:p>
          <w:p>
            <w:pPr>
              <w:spacing w:after="20"/>
              <w:ind w:left="20"/>
              <w:jc w:val="both"/>
            </w:pPr>
            <w:r>
              <w:rPr>
                <w:rFonts w:ascii="Times New Roman"/>
                <w:b w:val="false"/>
                <w:i w:val="false"/>
                <w:color w:val="000000"/>
                <w:sz w:val="20"/>
              </w:rPr>
              <w:t>
УАДД0212 УАИИ ЗЗЗЗ</w:t>
            </w:r>
          </w:p>
          <w:p>
            <w:pPr>
              <w:spacing w:after="20"/>
              <w:ind w:left="20"/>
              <w:jc w:val="both"/>
            </w:pPr>
            <w:r>
              <w:rPr>
                <w:rFonts w:ascii="Times New Roman"/>
                <w:b w:val="false"/>
                <w:i w:val="false"/>
                <w:color w:val="000000"/>
                <w:sz w:val="20"/>
              </w:rPr>
              <w:t>
СТС/СТАТЕ ДОФ/140315 /РЕГ/62300 ЕЕТ/УАДД0057 ОПР/КНБ РК ОРГН/УААРЫЬЫП АЛТН/ЛУГОВАЯ РМК/МАРШРУТТА КӨРСЕТІЛГЕН ЕМ МЕН ГТ-ДАН 15КМ РАДИУСТА ӘУЕДЕН ТАҢДАЛҒАН АЛАҢҒА ҚОНУ КӨЗДЕЛГЕН/ МЕМЛЕКЕТТІК ШЕКАРАНЫ ҚИМАЙ АЙМАҚҚА КІРУ 2КМ /ҮЛГІСІ МИ171/ ӘКК ТРУБИН)</w:t>
            </w:r>
          </w:p>
          <w:p>
            <w:pPr>
              <w:spacing w:after="20"/>
              <w:ind w:left="20"/>
              <w:jc w:val="both"/>
            </w:pPr>
            <w:r>
              <w:rPr>
                <w:rFonts w:ascii="Times New Roman"/>
                <w:b w:val="false"/>
                <w:i w:val="false"/>
                <w:color w:val="000000"/>
                <w:sz w:val="20"/>
              </w:rPr>
              <w:t>
Хабарламаның оқылуы:</w:t>
            </w:r>
          </w:p>
          <w:p>
            <w:pPr>
              <w:spacing w:after="20"/>
              <w:ind w:left="20"/>
              <w:jc w:val="both"/>
            </w:pPr>
            <w:r>
              <w:rPr>
                <w:rFonts w:ascii="Times New Roman"/>
                <w:b w:val="false"/>
                <w:i w:val="false"/>
                <w:color w:val="000000"/>
                <w:sz w:val="20"/>
              </w:rPr>
              <w:t>
(ФПЛ (ұшу жоспары);</w:t>
            </w:r>
          </w:p>
          <w:p>
            <w:pPr>
              <w:spacing w:after="20"/>
              <w:ind w:left="20"/>
              <w:jc w:val="both"/>
            </w:pPr>
            <w:r>
              <w:rPr>
                <w:rFonts w:ascii="Times New Roman"/>
                <w:b w:val="false"/>
                <w:i w:val="false"/>
                <w:color w:val="000000"/>
                <w:sz w:val="20"/>
              </w:rPr>
              <w:t>
РК62300 (ҚР – ҚР мемлекеттік авиациясына тиістілігін білдіреді, 62300 – ӘКК әуедегі шақыру белгісі);</w:t>
            </w:r>
          </w:p>
          <w:p>
            <w:pPr>
              <w:spacing w:after="20"/>
              <w:ind w:left="20"/>
              <w:jc w:val="both"/>
            </w:pPr>
            <w:r>
              <w:rPr>
                <w:rFonts w:ascii="Times New Roman"/>
                <w:b w:val="false"/>
                <w:i w:val="false"/>
                <w:color w:val="000000"/>
                <w:sz w:val="20"/>
              </w:rPr>
              <w:t>
ИМ (Ж – үкіл ұшу КҰЕ бойынша орындалады, М – әскери әуе кемесінің ұшуы);</w:t>
            </w:r>
          </w:p>
          <w:p>
            <w:pPr>
              <w:spacing w:after="20"/>
              <w:ind w:left="20"/>
              <w:jc w:val="both"/>
            </w:pPr>
            <w:r>
              <w:rPr>
                <w:rFonts w:ascii="Times New Roman"/>
                <w:b w:val="false"/>
                <w:i w:val="false"/>
                <w:color w:val="000000"/>
                <w:sz w:val="20"/>
              </w:rPr>
              <w:t>
МИ8/М (әуе кемесінің үлгісі Ми-171, М – орташа әуе кемесі);</w:t>
            </w:r>
          </w:p>
          <w:p>
            <w:pPr>
              <w:spacing w:after="20"/>
              <w:ind w:left="20"/>
              <w:jc w:val="both"/>
            </w:pPr>
            <w:r>
              <w:rPr>
                <w:rFonts w:ascii="Times New Roman"/>
                <w:b w:val="false"/>
                <w:i w:val="false"/>
                <w:color w:val="000000"/>
                <w:sz w:val="20"/>
              </w:rPr>
              <w:t>
С/Ц (С – борттағы стандартты байланыс құралдары, навигациялық құралдар немесе қонуға кіру құралдары дұрыс жұмыс істеп тұр, Ц – А және С режимінде жұмыс істейтін 4096 кодтарындағы КШРЛ қабылдағыш-жауап бергіші);</w:t>
            </w:r>
          </w:p>
          <w:p>
            <w:pPr>
              <w:spacing w:after="20"/>
              <w:ind w:left="20"/>
              <w:jc w:val="both"/>
            </w:pPr>
            <w:r>
              <w:rPr>
                <w:rFonts w:ascii="Times New Roman"/>
                <w:b w:val="false"/>
                <w:i w:val="false"/>
                <w:color w:val="000000"/>
                <w:sz w:val="20"/>
              </w:rPr>
              <w:t>
УААР0300 (УААР – ұшып шығу әуеайлағы Боралдай, 0300 – жоспарланған ұшып шығу уақыты 03 сағат 00 минут УТЦ);</w:t>
            </w:r>
          </w:p>
          <w:p>
            <w:pPr>
              <w:spacing w:after="20"/>
              <w:ind w:left="20"/>
              <w:jc w:val="both"/>
            </w:pPr>
            <w:r>
              <w:rPr>
                <w:rFonts w:ascii="Times New Roman"/>
                <w:b w:val="false"/>
                <w:i w:val="false"/>
                <w:color w:val="000000"/>
                <w:sz w:val="20"/>
              </w:rPr>
              <w:t>
К0220МПВП МЕЖДУРЕЧЕНСК/0005 Б34 ОТАР/0040 Б36 ҚОРДАЙ/0050 ДЦТЛУБЗАВОД/0055 ДЦТ БЛАГОВЕЩЕНСКОЕ/0104 ДЦТ АҚСУ/0109 ДЦТ 4305С07335В/0120 ДЦТ ҚОСАПАН/0152 Т07 УЧБУЛАК/0205  Т07 (К0220 – крейсерлік жылдамдық 220 км/ч, МПВП – ұшу көзбен шолып ұшу ережелері бойынша орындалады, ұшу маршруты  Междуреченск е.м. ұшып көтерілгеннен кейін 5 минуттан соң ұшып өтеді, әрі қарай Б34 жергілікті әуе желісі бойынша Отар е.м. дейін 40 минуттан кейін жетеді, әрі қарай Б36 ЖӘЖ бойынша Қордай е.м. дейін  50 минуттан соң жетеді әрі қарай ДЦТ – ЖӘЖ-дан тыс Лубзавод е.м. дейін 55 минуттан кейін, әрі қарай ЖӘЖ-дан тыс  Благовещенское е.м. дейін       1 сағат 4 минуттан кейін, әрі қарай ЖӘЖ-дан тыс  Ақсу е.м. дейін 1 сағат   9 минуттан кейін, әрі қарай ЖӘЖ-дан тыс  4305СШ 7335ВД г.т. дейін 1 сағ 20 минуттан кейін, әрі қарай ЖӘЖ-дан тыс Қосапан е.м. дейін 1 сағ 52 минуттан кейін, әрі қарай Т07 ЖӘЖ бойынша Үшбұлақ е.м. дейін 2 сағ 5 минуттан кейін, әрі қарай Т07 ЖӘЖ бойынша Таразға дейін – жоспарланған ұшып көтерілу уақытынан асатын барлық ППМ үшін мәтін бойынша уақыт);</w:t>
            </w:r>
          </w:p>
          <w:p>
            <w:pPr>
              <w:spacing w:after="20"/>
              <w:ind w:left="20"/>
              <w:jc w:val="both"/>
            </w:pPr>
            <w:r>
              <w:rPr>
                <w:rFonts w:ascii="Times New Roman"/>
                <w:b w:val="false"/>
                <w:i w:val="false"/>
                <w:color w:val="000000"/>
                <w:sz w:val="20"/>
              </w:rPr>
              <w:t>
УАДД0212 УАИИ ЗЗЗЗ (межелі әуеайлақ УАДД – Тараз, қосалқы әуеайлақтар УАИИ – Шымкент, ЗЗЗЗ – ИКАО-ның бекітілген төрт әріптік индексі жоқ әуеайлақтар көрсетіледі);</w:t>
            </w:r>
          </w:p>
          <w:p>
            <w:pPr>
              <w:spacing w:after="20"/>
              <w:ind w:left="20"/>
              <w:jc w:val="both"/>
            </w:pPr>
            <w:r>
              <w:rPr>
                <w:rFonts w:ascii="Times New Roman"/>
                <w:b w:val="false"/>
                <w:i w:val="false"/>
                <w:color w:val="000000"/>
                <w:sz w:val="20"/>
              </w:rPr>
              <w:t>
СТС/СТАТЕ (СТС – ұшу мақсаты, СТАТЕ – әскери операциялардағы әуе кемесінің ұшуы), ДОФ/140315 (ұшу күні 2014 жылғы 15 наурыз), РЕГ/62300 (ӘКК әуедегі шақыру белгісі), ЕЕТ/УАДД0057 (Тараз ЖДП аймағына кіру 57 минуттан кейін), ОПР/КНБ РК (әуе кемесінің ҰҚК ШҚ тиістілігі), ОРГН/УААРЫЬЫП (УААРЫЬЫП – ұшу жоспарын құрастырушының сегіз әріптік АФТН адресі), АЛТН/ЛУГОВАЯ (қосалқы әуеайлақ Луговая), РМК/ МАРШРУТТА КӨРСЕТІЛГЕН ЕМ МЕН ГТ-ДАН 15КМ РАДИУСТА ӘУЕДЕН ТАҢДАЛҒАН АЛАҢҒА ҚОНУ КӨЗДЕЛГЕН/ МЕМЛЕКЕТТІК ШЕКАРАНЫ ҚИМАЙ АЙМАҚҚА КІРУ 2КМ /ҮЛГІСІ МИ171/ ӘКК ТРУБИН) (ӘКП қатысты ақпарат: ҚР мемлекеттік шекарасын кесіп өтпей, Междуреченск, Отар, Қордай, Лубзавод, Благовещенское, АҚсу, Қосапан, Үшбұлақ е.м. 4305СШ 7335ВД г.т.  15км радиуста әуеден таңдалған алаңға қонсу көзделген, шекара аймағына кіру  2 км, әуе кемесінің нақты үлгісі, әуе кемесінің командирі Трубин).</w:t>
            </w:r>
          </w:p>
          <w:p>
            <w:pPr>
              <w:spacing w:after="20"/>
              <w:ind w:left="20"/>
              <w:jc w:val="both"/>
            </w:pPr>
            <w:r>
              <w:rPr>
                <w:rFonts w:ascii="Times New Roman"/>
                <w:b w:val="false"/>
                <w:i w:val="false"/>
                <w:color w:val="000000"/>
                <w:sz w:val="20"/>
              </w:rPr>
              <w:t>
Ескертпе. ӘКК өзін басқарып отырған органға қонуға шешім қабылдағаны, қонатын жері, қонатын есепті уақыты, қонатын нақты уақыты, аялдау ұзақтығы туралы хабарлауға міндетті.</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ФПЛ (ҰБҰА).</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(3-жол. Хабарлама түрі;</w:t>
            </w:r>
          </w:p>
          <w:p>
            <w:pPr>
              <w:spacing w:after="20"/>
              <w:ind w:left="20"/>
              <w:jc w:val="both"/>
            </w:pPr>
            <w:r>
              <w:rPr>
                <w:rFonts w:ascii="Times New Roman"/>
                <w:b w:val="false"/>
                <w:i w:val="false"/>
                <w:color w:val="000000"/>
                <w:sz w:val="20"/>
              </w:rPr>
              <w:t>
поле 7. Определение летательного аппарата;</w:t>
            </w:r>
          </w:p>
          <w:p>
            <w:pPr>
              <w:spacing w:after="20"/>
              <w:ind w:left="20"/>
              <w:jc w:val="both"/>
            </w:pPr>
            <w:r>
              <w:rPr>
                <w:rFonts w:ascii="Times New Roman"/>
                <w:b w:val="false"/>
                <w:i w:val="false"/>
                <w:color w:val="000000"/>
                <w:sz w:val="20"/>
              </w:rPr>
              <w:t>
9-жол. Әуе кемесінің саны және түрі және турбуленттілік ізінің санаты;</w:t>
            </w:r>
          </w:p>
          <w:p>
            <w:pPr>
              <w:spacing w:after="20"/>
              <w:ind w:left="20"/>
              <w:jc w:val="both"/>
            </w:pPr>
            <w:r>
              <w:rPr>
                <w:rFonts w:ascii="Times New Roman"/>
                <w:b w:val="false"/>
                <w:i w:val="false"/>
                <w:color w:val="000000"/>
                <w:sz w:val="20"/>
              </w:rPr>
              <w:t>
13-жол.  Әуеайлақ және ұшып шығу уақыты;</w:t>
            </w:r>
          </w:p>
          <w:p>
            <w:pPr>
              <w:spacing w:after="20"/>
              <w:ind w:left="20"/>
              <w:jc w:val="both"/>
            </w:pPr>
            <w:r>
              <w:rPr>
                <w:rFonts w:ascii="Times New Roman"/>
                <w:b w:val="false"/>
                <w:i w:val="false"/>
                <w:color w:val="000000"/>
                <w:sz w:val="20"/>
              </w:rPr>
              <w:t>
15-жол. Маршрут;</w:t>
            </w:r>
          </w:p>
          <w:p>
            <w:pPr>
              <w:spacing w:after="20"/>
              <w:ind w:left="20"/>
              <w:jc w:val="both"/>
            </w:pPr>
            <w:r>
              <w:rPr>
                <w:rFonts w:ascii="Times New Roman"/>
                <w:b w:val="false"/>
                <w:i w:val="false"/>
                <w:color w:val="000000"/>
                <w:sz w:val="20"/>
              </w:rPr>
              <w:t>
16-жол. Межелі әуеайлақ және ІҚЖ бойынша кезекшіліктің жалпы уақыты, қосалқы әуеайлақ (әуеайлақтар);</w:t>
            </w:r>
          </w:p>
          <w:p>
            <w:pPr>
              <w:spacing w:after="20"/>
              <w:ind w:left="20"/>
              <w:jc w:val="both"/>
            </w:pPr>
            <w:r>
              <w:rPr>
                <w:rFonts w:ascii="Times New Roman"/>
                <w:b w:val="false"/>
                <w:i w:val="false"/>
                <w:color w:val="000000"/>
                <w:sz w:val="20"/>
              </w:rPr>
              <w:t>
18-жол.Өзге ақпарат.</w:t>
            </w:r>
          </w:p>
        </w:tc>
        <w:tc>
          <w:tcPr>
            <w:tcW w:w="9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(ФПЛ-РКБПЛА</w:t>
            </w:r>
          </w:p>
          <w:p>
            <w:pPr>
              <w:spacing w:after="20"/>
              <w:ind w:left="20"/>
              <w:jc w:val="both"/>
            </w:pPr>
            <w:r>
              <w:rPr>
                <w:rFonts w:ascii="Times New Roman"/>
                <w:b w:val="false"/>
                <w:i w:val="false"/>
                <w:color w:val="000000"/>
                <w:sz w:val="20"/>
              </w:rPr>
              <w:t>
ЗЗЗЗ</w:t>
            </w:r>
          </w:p>
          <w:p>
            <w:pPr>
              <w:spacing w:after="20"/>
              <w:ind w:left="20"/>
              <w:jc w:val="both"/>
            </w:pPr>
            <w:r>
              <w:rPr>
                <w:rFonts w:ascii="Times New Roman"/>
                <w:b w:val="false"/>
                <w:i w:val="false"/>
                <w:color w:val="000000"/>
                <w:sz w:val="20"/>
              </w:rPr>
              <w:t>
ЗЗЗЗ0400</w:t>
            </w:r>
          </w:p>
          <w:p>
            <w:pPr>
              <w:spacing w:after="20"/>
              <w:ind w:left="20"/>
              <w:jc w:val="both"/>
            </w:pPr>
            <w:r>
              <w:rPr>
                <w:rFonts w:ascii="Times New Roman"/>
                <w:b w:val="false"/>
                <w:i w:val="false"/>
                <w:color w:val="000000"/>
                <w:sz w:val="20"/>
              </w:rPr>
              <w:t>
К0030С0030 ДЦТ493304С0731422В ДЦТ</w:t>
            </w:r>
          </w:p>
          <w:p>
            <w:pPr>
              <w:spacing w:after="20"/>
              <w:ind w:left="20"/>
              <w:jc w:val="both"/>
            </w:pPr>
            <w:r>
              <w:rPr>
                <w:rFonts w:ascii="Times New Roman"/>
                <w:b w:val="false"/>
                <w:i w:val="false"/>
                <w:color w:val="000000"/>
                <w:sz w:val="20"/>
              </w:rPr>
              <w:t>
ЗЗЗЗ1000</w:t>
            </w:r>
          </w:p>
          <w:p>
            <w:pPr>
              <w:spacing w:after="20"/>
              <w:ind w:left="20"/>
              <w:jc w:val="both"/>
            </w:pPr>
            <w:r>
              <w:rPr>
                <w:rFonts w:ascii="Times New Roman"/>
                <w:b w:val="false"/>
                <w:i w:val="false"/>
                <w:color w:val="000000"/>
                <w:sz w:val="20"/>
              </w:rPr>
              <w:t>
СТС/04 МАРСА ДЕП/493304С0731422В ДЕСТ/493220С0731553В ДОФ/140913 РЕГ/00345 ТЫП/ДА ВИНЧИ ОПР/ВЧ36739 ОРГН/87052880519 РМК/ТІКҰШАҚ ТҮРІНДЕГІ ҰБҰА/ БКУ БІРІКТІРІЛГЕН НАВИГАЦИЯЛЫҚ ЖҮЙЕ ЖӘНЕ ОНЫҢ ҚАБЫЛДАҒЫШЫ АВТОПИЛОТ ҰШУ АҚПАРАТЫН ЖИНАҚТАҒЫШ/ ПН БЕЙНЕКАМЕРА ЖӘНЕ АЭРОФОТОКАМЕРА/ 2КМ РАДИУСТА  АУДАНДА ҰШУ 0-ДЕН 300М БИІКТІККЕ ДЕЙІН АУЫСПАЛЫ ҰШУ БЕЙІНІ / ЖҰМЫС УАҚЫТЫ 10 САҒАТ/ ҰБ ПОДПОЛКОВНИК МАГЛЕЛИ 87052880519 87014313339)</w:t>
            </w:r>
          </w:p>
          <w:p>
            <w:pPr>
              <w:spacing w:after="20"/>
              <w:ind w:left="20"/>
              <w:jc w:val="both"/>
            </w:pPr>
            <w:r>
              <w:rPr>
                <w:rFonts w:ascii="Times New Roman"/>
                <w:b w:val="false"/>
                <w:i w:val="false"/>
                <w:color w:val="000000"/>
                <w:sz w:val="20"/>
              </w:rPr>
              <w:t>
Хабарламаның оқылуы:</w:t>
            </w:r>
          </w:p>
          <w:p>
            <w:pPr>
              <w:spacing w:after="20"/>
              <w:ind w:left="20"/>
              <w:jc w:val="both"/>
            </w:pPr>
            <w:r>
              <w:rPr>
                <w:rFonts w:ascii="Times New Roman"/>
                <w:b w:val="false"/>
                <w:i w:val="false"/>
                <w:color w:val="000000"/>
                <w:sz w:val="20"/>
              </w:rPr>
              <w:t>
(ФПЛ (ұшу жоспары);</w:t>
            </w:r>
          </w:p>
          <w:p>
            <w:pPr>
              <w:spacing w:after="20"/>
              <w:ind w:left="20"/>
              <w:jc w:val="both"/>
            </w:pPr>
            <w:r>
              <w:rPr>
                <w:rFonts w:ascii="Times New Roman"/>
                <w:b w:val="false"/>
                <w:i w:val="false"/>
                <w:color w:val="000000"/>
                <w:sz w:val="20"/>
              </w:rPr>
              <w:t>
РК БПЛА (ұшқышсыз басқарылатын ұшу аппаратының белгісі, Қазақстан Республикасына тиістілігі); -ЗЗЗЗ (әуе кемелері үлгілернінің шартты белгісі болмаған жағдайда әуе кемесінің үлгісі);</w:t>
            </w:r>
          </w:p>
          <w:p>
            <w:pPr>
              <w:spacing w:after="20"/>
              <w:ind w:left="20"/>
              <w:jc w:val="both"/>
            </w:pPr>
            <w:r>
              <w:rPr>
                <w:rFonts w:ascii="Times New Roman"/>
                <w:b w:val="false"/>
                <w:i w:val="false"/>
                <w:color w:val="000000"/>
                <w:sz w:val="20"/>
              </w:rPr>
              <w:t>
ЗЗЗЗ (ИКАО-ның бекітілген төрт әріптік индексі болмаған жағдайда ұшып шығу пункті);</w:t>
            </w:r>
          </w:p>
          <w:p>
            <w:pPr>
              <w:spacing w:after="20"/>
              <w:ind w:left="20"/>
              <w:jc w:val="both"/>
            </w:pPr>
            <w:r>
              <w:rPr>
                <w:rFonts w:ascii="Times New Roman"/>
                <w:b w:val="false"/>
                <w:i w:val="false"/>
                <w:color w:val="000000"/>
                <w:sz w:val="20"/>
              </w:rPr>
              <w:t>
К0030С0030 ДЦТ 493304С0731422В ДЦТ (К0030 – ұшудың крейсерлік жылдамдығы 30 км/ч, С0030 – ұшу биіктігі 300 метр, ДЦТ 493304С0731422В ДЦТ – (ұшу белгіленген маршруттан тыс немесе трассадан, ЖӘЖ тыс орындалатын болады);</w:t>
            </w:r>
          </w:p>
          <w:p>
            <w:pPr>
              <w:spacing w:after="20"/>
              <w:ind w:left="20"/>
              <w:jc w:val="both"/>
            </w:pPr>
            <w:r>
              <w:rPr>
                <w:rFonts w:ascii="Times New Roman"/>
                <w:b w:val="false"/>
                <w:i w:val="false"/>
                <w:color w:val="000000"/>
                <w:sz w:val="20"/>
              </w:rPr>
              <w:t>
ЗЗЗЗ1000 (қонатын жер мен ұшудың жалпы уақыты);</w:t>
            </w:r>
          </w:p>
          <w:p>
            <w:pPr>
              <w:spacing w:after="20"/>
              <w:ind w:left="20"/>
              <w:jc w:val="both"/>
            </w:pPr>
            <w:r>
              <w:rPr>
                <w:rFonts w:ascii="Times New Roman"/>
                <w:b w:val="false"/>
                <w:i w:val="false"/>
                <w:color w:val="000000"/>
                <w:sz w:val="20"/>
              </w:rPr>
              <w:t>
СТС/04 МАРСА (ұшу мақсаты – ӘҚБ әскери органдардың басқаруымен жаттығуы ұшуы), ДЕП/493304С0731422В (географиялық координаталармен көрсетілген ҰБҰА ұшып көтерілу орны), ДЕСТ/493220С0731553В (географиялық координаталармен көрсетілген қону орны), ДОФ/140913 (орындау күні 2014 жылғы 13 қыркүйек), РЕГ/00345 (ҰБҰА тіркеу нөмірі), ТЫП/ДА ВИНЧИ (ҰБҰА үлгісі), ОПР/ВЧ36739 (36739 ә/б тиістілігі), ОРГН/87052880519 (ұшу жоспарын құрастырушының телефон нөмірі), РМК/ ТІКҰШАҚ ТҮРІНДЕГІ ҰБҰА/ БКУ БІРІКТІРІЛГЕН НАВИГАЦИЯЛЫҚ ЖҮЙЕ ЖӘНЕ ОНЫҢ ҚАБЫЛДАҒЫШЫ АВТОПИЛОТ ҰШУ АҚПАРАТЫН ЖИНАҚТАҒЫШ/ ПН БЕЙНЕКАМЕРА ЖӘНЕ АЭРОФОТОКАМЕРА/ 2КМ РАДИУСТА  АУДАНДА ҰШУ 0-ДЕН 300М БИІКТІККЕ ДЕЙІН АУЫСПАЛЫ ҰШУ БЕЙІНІ / ЖҰМЫС УАҚЫТЫ 10 САҒАТ/ ҰБ ПОДПОЛКОВНИК МАГЛЕЛИ 87052880519 87014313339) (ӘКП қатысты ақпарат; тікұшақ түріндегі ҰБҰА, БКУ борттағы басқару кешенін білдіреді және оған мыналар кіреді: біріктірілген навигациялық жүйе, жерсеріктік навигациялық жүйенің қабылдағышы, автопилот және ұшу ақпаратын жинақтағыш, ПН пайдалы жүктемені білдіреді: бейнекамера және аэрофотокамера, ұшып көтерілген жерден бастап 2км радиуста ұшу, 0-ден 300 метр биіктікке дейінгі ауыспалы ұшу бейіні, жұмыс уақыты 10 сағат, ұшу басшысының (аға ұшу басшысының) тегі подполковник Маглели  және оның байланыс телефондары).</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Атыс жүргізуге, ракета жіберуге өтінім  (хабарлама)</w:t>
            </w:r>
          </w:p>
          <w:p>
            <w:pPr>
              <w:spacing w:after="20"/>
              <w:ind w:left="20"/>
              <w:jc w:val="both"/>
            </w:pPr>
            <w:r>
              <w:rPr>
                <w:rFonts w:ascii="Times New Roman"/>
                <w:b w:val="false"/>
                <w:i w:val="false"/>
                <w:color w:val="000000"/>
                <w:sz w:val="20"/>
              </w:rPr>
              <w:t>
(АФТН желісі арқылы берген жағдайда).</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 түрі;</w:t>
            </w:r>
          </w:p>
          <w:p>
            <w:pPr>
              <w:spacing w:after="20"/>
              <w:ind w:left="20"/>
              <w:jc w:val="both"/>
            </w:pPr>
            <w:r>
              <w:rPr>
                <w:rFonts w:ascii="Times New Roman"/>
                <w:b w:val="false"/>
                <w:i w:val="false"/>
                <w:color w:val="000000"/>
                <w:sz w:val="20"/>
              </w:rPr>
              <w:t>
Заңды немесе жеке тұлғаның атауы;</w:t>
            </w:r>
          </w:p>
          <w:p>
            <w:pPr>
              <w:spacing w:after="20"/>
              <w:ind w:left="20"/>
              <w:jc w:val="both"/>
            </w:pPr>
            <w:r>
              <w:rPr>
                <w:rFonts w:ascii="Times New Roman"/>
                <w:b w:val="false"/>
                <w:i w:val="false"/>
                <w:color w:val="000000"/>
                <w:sz w:val="20"/>
              </w:rPr>
              <w:t>
географиялық координаталары көрсетілген қызметті өткізу орны;</w:t>
            </w:r>
          </w:p>
          <w:p>
            <w:pPr>
              <w:spacing w:after="20"/>
              <w:ind w:left="20"/>
              <w:jc w:val="both"/>
            </w:pPr>
            <w:r>
              <w:rPr>
                <w:rFonts w:ascii="Times New Roman"/>
                <w:b w:val="false"/>
                <w:i w:val="false"/>
                <w:color w:val="000000"/>
                <w:sz w:val="20"/>
              </w:rPr>
              <w:t>
ату бағыты мен ұзақтығы;</w:t>
            </w:r>
          </w:p>
          <w:p>
            <w:pPr>
              <w:spacing w:after="20"/>
              <w:ind w:left="20"/>
              <w:jc w:val="both"/>
            </w:pPr>
            <w:r>
              <w:rPr>
                <w:rFonts w:ascii="Times New Roman"/>
                <w:b w:val="false"/>
                <w:i w:val="false"/>
                <w:color w:val="000000"/>
                <w:sz w:val="20"/>
              </w:rPr>
              <w:t>
снарядтардың (оқтардың), ракеталардың ең жоғары ұшу биіктігі;</w:t>
            </w:r>
          </w:p>
          <w:p>
            <w:pPr>
              <w:spacing w:after="20"/>
              <w:ind w:left="20"/>
              <w:jc w:val="both"/>
            </w:pPr>
            <w:r>
              <w:rPr>
                <w:rFonts w:ascii="Times New Roman"/>
                <w:b w:val="false"/>
                <w:i w:val="false"/>
                <w:color w:val="000000"/>
                <w:sz w:val="20"/>
              </w:rPr>
              <w:t>
өзге ақпарат).</w:t>
            </w:r>
          </w:p>
        </w:tc>
        <w:tc>
          <w:tcPr>
            <w:tcW w:w="9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(ӨТІНІМ-ВЧ22750</w:t>
            </w:r>
          </w:p>
          <w:p>
            <w:pPr>
              <w:spacing w:after="20"/>
              <w:ind w:left="20"/>
              <w:jc w:val="both"/>
            </w:pPr>
            <w:r>
              <w:rPr>
                <w:rFonts w:ascii="Times New Roman"/>
                <w:b w:val="false"/>
                <w:i w:val="false"/>
                <w:color w:val="000000"/>
                <w:sz w:val="20"/>
              </w:rPr>
              <w:t>
СПАССК ПОЛИГОНЫ 493324СШ791638ВД</w:t>
            </w:r>
          </w:p>
          <w:p>
            <w:pPr>
              <w:spacing w:after="20"/>
              <w:ind w:left="20"/>
              <w:jc w:val="both"/>
            </w:pPr>
            <w:r>
              <w:rPr>
                <w:rFonts w:ascii="Times New Roman"/>
                <w:b w:val="false"/>
                <w:i w:val="false"/>
                <w:color w:val="000000"/>
                <w:sz w:val="20"/>
              </w:rPr>
              <w:t>
БИІКТІГІ 3000М</w:t>
            </w:r>
          </w:p>
          <w:p>
            <w:pPr>
              <w:spacing w:after="20"/>
              <w:ind w:left="20"/>
              <w:jc w:val="both"/>
            </w:pPr>
            <w:r>
              <w:rPr>
                <w:rFonts w:ascii="Times New Roman"/>
                <w:b w:val="false"/>
                <w:i w:val="false"/>
                <w:color w:val="000000"/>
                <w:sz w:val="20"/>
              </w:rPr>
              <w:t>
КҮНІ/010314/310314 ДБ/СБ/СР/ББ/ЖА УАҚЫТЫ 0400/1750 РМК/АК74 РПК74 БМП2 Д30).</w:t>
            </w:r>
          </w:p>
          <w:p>
            <w:pPr>
              <w:spacing w:after="20"/>
              <w:ind w:left="20"/>
              <w:jc w:val="both"/>
            </w:pPr>
            <w:r>
              <w:rPr>
                <w:rFonts w:ascii="Times New Roman"/>
                <w:b w:val="false"/>
                <w:i w:val="false"/>
                <w:color w:val="000000"/>
                <w:sz w:val="20"/>
              </w:rPr>
              <w:t>
Хабарламаның оқылуы:</w:t>
            </w:r>
          </w:p>
          <w:p>
            <w:pPr>
              <w:spacing w:after="20"/>
              <w:ind w:left="20"/>
              <w:jc w:val="both"/>
            </w:pPr>
            <w:r>
              <w:rPr>
                <w:rFonts w:ascii="Times New Roman"/>
                <w:b w:val="false"/>
                <w:i w:val="false"/>
                <w:color w:val="000000"/>
                <w:sz w:val="20"/>
              </w:rPr>
              <w:t>
(ӨТІНІМ (атыс жүргізу кезінде ӘКП өтінім);</w:t>
            </w:r>
          </w:p>
          <w:p>
            <w:pPr>
              <w:spacing w:after="20"/>
              <w:ind w:left="20"/>
              <w:jc w:val="both"/>
            </w:pPr>
            <w:r>
              <w:rPr>
                <w:rFonts w:ascii="Times New Roman"/>
                <w:b w:val="false"/>
                <w:i w:val="false"/>
                <w:color w:val="000000"/>
                <w:sz w:val="20"/>
              </w:rPr>
              <w:t xml:space="preserve">
ВЧ22750 (атысты жүргізетін 22750 Ә/Б); </w:t>
            </w:r>
          </w:p>
          <w:p>
            <w:pPr>
              <w:spacing w:after="20"/>
              <w:ind w:left="20"/>
              <w:jc w:val="both"/>
            </w:pPr>
            <w:r>
              <w:rPr>
                <w:rFonts w:ascii="Times New Roman"/>
                <w:b w:val="false"/>
                <w:i w:val="false"/>
                <w:color w:val="000000"/>
                <w:sz w:val="20"/>
              </w:rPr>
              <w:t>
СПАССК ПОЛИГОНЫ 493324СШ791638ВД (атыс географиялық координаталары көрсетілген, Спасск полигонында жүргізіледі);</w:t>
            </w:r>
          </w:p>
          <w:p>
            <w:pPr>
              <w:spacing w:after="20"/>
              <w:ind w:left="20"/>
              <w:jc w:val="both"/>
            </w:pPr>
            <w:r>
              <w:rPr>
                <w:rFonts w:ascii="Times New Roman"/>
                <w:b w:val="false"/>
                <w:i w:val="false"/>
                <w:color w:val="000000"/>
                <w:sz w:val="20"/>
              </w:rPr>
              <w:t>
БАҒЫТЫ 210-240ГРАД/ ҰЗАҚТЫҒЫ 5000М (ату бағыты 210-дан 240 градусқа дейін, ең ұзаққа ату қашықтығы 5000 метр);</w:t>
            </w:r>
          </w:p>
          <w:p>
            <w:pPr>
              <w:spacing w:after="20"/>
              <w:ind w:left="20"/>
              <w:jc w:val="both"/>
            </w:pPr>
            <w:r>
              <w:rPr>
                <w:rFonts w:ascii="Times New Roman"/>
                <w:b w:val="false"/>
                <w:i w:val="false"/>
                <w:color w:val="000000"/>
                <w:sz w:val="20"/>
              </w:rPr>
              <w:t>
БИІКТІГІ 3000М (снарядтардың (оқтардың) ең жоғары ұшу биіктігі 3000 метр);</w:t>
            </w:r>
          </w:p>
          <w:p>
            <w:pPr>
              <w:spacing w:after="20"/>
              <w:ind w:left="20"/>
              <w:jc w:val="both"/>
            </w:pPr>
            <w:r>
              <w:rPr>
                <w:rFonts w:ascii="Times New Roman"/>
                <w:b w:val="false"/>
                <w:i w:val="false"/>
                <w:color w:val="000000"/>
                <w:sz w:val="20"/>
              </w:rPr>
              <w:t>
КҮНІ/0103/3103 ДБ/СБ/СР/ББ/ЖА УАҚЫТЫ 0400/1750) (010314/310314 – атыс жүргізу кезеңі 2014 жылғы 1 наурыздан 31 наурызға дейін, ДБ/СБ/СР/ББ/ЖА – атыс жүргізу күндері дүйсенбі, сейсенбі, сәрсенбі, бейсенбі, жұма, УАҚЫТЫ 0400/1750 – орындау уақыты  04 сағат 00 минуттан  17 сағат 50 минутқа дейін УТЦ,  РМК/АК74 РПК74 БМП2 Д30- қару түрлері).</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(ХАБАРЛАМА) ЖАРУ ЖҰМЫСТАРЫ (АФТН берген жағдайда).</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 түрі;</w:t>
            </w:r>
          </w:p>
          <w:p>
            <w:pPr>
              <w:spacing w:after="20"/>
              <w:ind w:left="20"/>
              <w:jc w:val="both"/>
            </w:pPr>
            <w:r>
              <w:rPr>
                <w:rFonts w:ascii="Times New Roman"/>
                <w:b w:val="false"/>
                <w:i w:val="false"/>
                <w:color w:val="000000"/>
                <w:sz w:val="20"/>
              </w:rPr>
              <w:t>
Заңды немесе жеке тұлғаның атауы;</w:t>
            </w:r>
          </w:p>
          <w:p>
            <w:pPr>
              <w:spacing w:after="20"/>
              <w:ind w:left="20"/>
              <w:jc w:val="both"/>
            </w:pPr>
            <w:r>
              <w:rPr>
                <w:rFonts w:ascii="Times New Roman"/>
                <w:b w:val="false"/>
                <w:i w:val="false"/>
                <w:color w:val="000000"/>
                <w:sz w:val="20"/>
              </w:rPr>
              <w:t>
географиялық координаталары көрсетілген қызметті өткізу орны;</w:t>
            </w:r>
          </w:p>
          <w:p>
            <w:pPr>
              <w:spacing w:after="20"/>
              <w:ind w:left="20"/>
              <w:jc w:val="both"/>
            </w:pPr>
            <w:r>
              <w:rPr>
                <w:rFonts w:ascii="Times New Roman"/>
                <w:b w:val="false"/>
                <w:i w:val="false"/>
                <w:color w:val="000000"/>
                <w:sz w:val="20"/>
              </w:rPr>
              <w:t>
топырақ пен сынықтардың ұшу радиусы;</w:t>
            </w:r>
          </w:p>
          <w:p>
            <w:pPr>
              <w:spacing w:after="20"/>
              <w:ind w:left="20"/>
              <w:jc w:val="both"/>
            </w:pPr>
            <w:r>
              <w:rPr>
                <w:rFonts w:ascii="Times New Roman"/>
                <w:b w:val="false"/>
                <w:i w:val="false"/>
                <w:color w:val="000000"/>
                <w:sz w:val="20"/>
              </w:rPr>
              <w:t>
топырақтың ең жоғары шашырау биіктігі; өзге ақпарат).</w:t>
            </w:r>
          </w:p>
        </w:tc>
        <w:tc>
          <w:tcPr>
            <w:tcW w:w="9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 ЖАЙРЕМ ГОК АҚ</w:t>
            </w:r>
          </w:p>
          <w:p>
            <w:pPr>
              <w:spacing w:after="20"/>
              <w:ind w:left="20"/>
              <w:jc w:val="both"/>
            </w:pPr>
            <w:r>
              <w:rPr>
                <w:rFonts w:ascii="Times New Roman"/>
                <w:b w:val="false"/>
                <w:i w:val="false"/>
                <w:color w:val="000000"/>
                <w:sz w:val="20"/>
              </w:rPr>
              <w:t>
КАРЬЕР УШКАТАН 4822СШ07019ВД</w:t>
            </w:r>
          </w:p>
          <w:p>
            <w:pPr>
              <w:spacing w:after="20"/>
              <w:ind w:left="20"/>
              <w:jc w:val="both"/>
            </w:pPr>
            <w:r>
              <w:rPr>
                <w:rFonts w:ascii="Times New Roman"/>
                <w:b w:val="false"/>
                <w:i w:val="false"/>
                <w:color w:val="000000"/>
                <w:sz w:val="20"/>
              </w:rPr>
              <w:t>
РАДИУСЫ 2КМ/ РАЗЛЕТ 500М</w:t>
            </w:r>
          </w:p>
          <w:p>
            <w:pPr>
              <w:spacing w:after="20"/>
              <w:ind w:left="20"/>
              <w:jc w:val="both"/>
            </w:pPr>
            <w:r>
              <w:rPr>
                <w:rFonts w:ascii="Times New Roman"/>
                <w:b w:val="false"/>
                <w:i w:val="false"/>
                <w:color w:val="000000"/>
                <w:sz w:val="20"/>
              </w:rPr>
              <w:t>
БИІКТІГІ 300М</w:t>
            </w:r>
          </w:p>
          <w:p>
            <w:pPr>
              <w:spacing w:after="20"/>
              <w:ind w:left="20"/>
              <w:jc w:val="both"/>
            </w:pPr>
            <w:r>
              <w:rPr>
                <w:rFonts w:ascii="Times New Roman"/>
                <w:b w:val="false"/>
                <w:i w:val="false"/>
                <w:color w:val="000000"/>
                <w:sz w:val="20"/>
              </w:rPr>
              <w:t>
КҮНІ/010314/311214 СБ/СР/ЖА УАҚЫТЫ 0300/1200)</w:t>
            </w:r>
          </w:p>
          <w:p>
            <w:pPr>
              <w:spacing w:after="20"/>
              <w:ind w:left="20"/>
              <w:jc w:val="both"/>
            </w:pPr>
            <w:r>
              <w:rPr>
                <w:rFonts w:ascii="Times New Roman"/>
                <w:b w:val="false"/>
                <w:i w:val="false"/>
                <w:color w:val="000000"/>
                <w:sz w:val="20"/>
              </w:rPr>
              <w:t>
Хабарламаның оқылуы:</w:t>
            </w:r>
          </w:p>
          <w:p>
            <w:pPr>
              <w:spacing w:after="20"/>
              <w:ind w:left="20"/>
              <w:jc w:val="both"/>
            </w:pPr>
            <w:r>
              <w:rPr>
                <w:rFonts w:ascii="Times New Roman"/>
                <w:b w:val="false"/>
                <w:i w:val="false"/>
                <w:color w:val="000000"/>
                <w:sz w:val="20"/>
              </w:rPr>
              <w:t>
(ӨТІНІМ (жару жұмыстарын жүргізу кезінде ӘКП өтінім);</w:t>
            </w:r>
          </w:p>
          <w:p>
            <w:pPr>
              <w:spacing w:after="20"/>
              <w:ind w:left="20"/>
              <w:jc w:val="both"/>
            </w:pPr>
            <w:r>
              <w:rPr>
                <w:rFonts w:ascii="Times New Roman"/>
                <w:b w:val="false"/>
                <w:i w:val="false"/>
                <w:color w:val="000000"/>
                <w:sz w:val="20"/>
              </w:rPr>
              <w:t>
ЖАЙРЕМ ГОК АҚ (жару жұмыстарын жүргізетін компания); -КАРЬЕР УШКАТАН 4822СШ07019ВД (географиялық координаталары көрсетілген жару жұмыстары жүргізілетін орын);</w:t>
            </w:r>
          </w:p>
          <w:p>
            <w:pPr>
              <w:spacing w:after="20"/>
              <w:ind w:left="20"/>
              <w:jc w:val="both"/>
            </w:pPr>
            <w:r>
              <w:rPr>
                <w:rFonts w:ascii="Times New Roman"/>
                <w:b w:val="false"/>
                <w:i w:val="false"/>
                <w:color w:val="000000"/>
                <w:sz w:val="20"/>
              </w:rPr>
              <w:t>
РАДИУСЫ 2КМ/ ШАШЫРАУЫ 500М (РАДИУС 2КМ  - топырақтың шашырау радиусы 2 км, ШАШЫРАУЫ 500М  - сынықтардың шашырау 500 метр);</w:t>
            </w:r>
          </w:p>
          <w:p>
            <w:pPr>
              <w:spacing w:after="20"/>
              <w:ind w:left="20"/>
              <w:jc w:val="both"/>
            </w:pPr>
            <w:r>
              <w:rPr>
                <w:rFonts w:ascii="Times New Roman"/>
                <w:b w:val="false"/>
                <w:i w:val="false"/>
                <w:color w:val="000000"/>
                <w:sz w:val="20"/>
              </w:rPr>
              <w:t>
БИІКТІГІ 300М (топырақтың ең жоғары шашырау биіктігі 300 метр);</w:t>
            </w:r>
          </w:p>
          <w:p>
            <w:pPr>
              <w:spacing w:after="20"/>
              <w:ind w:left="20"/>
              <w:jc w:val="both"/>
            </w:pPr>
            <w:r>
              <w:rPr>
                <w:rFonts w:ascii="Times New Roman"/>
                <w:b w:val="false"/>
                <w:i w:val="false"/>
                <w:color w:val="000000"/>
                <w:sz w:val="20"/>
              </w:rPr>
              <w:t>
КҮНІ/0103/3112 СС/СР/ЖА УАҚЫТЫ 0300/1200) (010314/311214 – жару жұмыстарын орындау кезеңі 2014 жылғы 01 наурыздан 31 желтоқсанға дейін, СС/СР/ЖА – жару жұмыстарын жүргізу күндері сейсенбі, сәрсенбі, жұма, УАҚЫТЫ 0300/1200 – орындау уақыты 03 сағат 00 минуттан 12 сағат 00 минутқа дейін УТЦ).</w:t>
            </w:r>
          </w:p>
        </w:tc>
      </w:tr>
      <w:tr>
        <w:trPr>
          <w:trHeight w:val="30" w:hRule="atLeast"/>
        </w:trPr>
        <w:tc>
          <w:tcPr>
            <w:tcW w:w="4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Әуе кеңістігін ұшқышсыз басқарылатын аэростаттармен пайдалануға арналған өтінім </w:t>
            </w:r>
          </w:p>
        </w:tc>
        <w:tc>
          <w:tcPr>
            <w:tcW w:w="35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(хабарлама түрі;</w:t>
            </w:r>
          </w:p>
          <w:p>
            <w:pPr>
              <w:spacing w:after="20"/>
              <w:ind w:left="20"/>
              <w:jc w:val="both"/>
            </w:pPr>
            <w:r>
              <w:rPr>
                <w:rFonts w:ascii="Times New Roman"/>
                <w:b w:val="false"/>
                <w:i w:val="false"/>
                <w:color w:val="000000"/>
                <w:sz w:val="20"/>
              </w:rPr>
              <w:t>
қызмет белгісі;</w:t>
            </w:r>
          </w:p>
          <w:p>
            <w:pPr>
              <w:spacing w:after="20"/>
              <w:ind w:left="20"/>
              <w:jc w:val="both"/>
            </w:pPr>
            <w:r>
              <w:rPr>
                <w:rFonts w:ascii="Times New Roman"/>
                <w:b w:val="false"/>
                <w:i w:val="false"/>
                <w:color w:val="000000"/>
                <w:sz w:val="20"/>
              </w:rPr>
              <w:t>
аэростат түрі (шар-зонд); аэростатты (шар-зондты) ұшыру аймағы мен ұшыру уақыты (немесе бірнеше рет орындалатын ұшудың басталу және аяқталу уақыты);</w:t>
            </w:r>
          </w:p>
          <w:p>
            <w:pPr>
              <w:spacing w:after="20"/>
              <w:ind w:left="20"/>
              <w:jc w:val="both"/>
            </w:pPr>
            <w:r>
              <w:rPr>
                <w:rFonts w:ascii="Times New Roman"/>
                <w:b w:val="false"/>
                <w:i w:val="false"/>
                <w:color w:val="000000"/>
                <w:sz w:val="20"/>
              </w:rPr>
              <w:t>
Ұшу биіктігі мен маршруты (жылдам көтерілгіштігі орташа, биіктік диапазоны);</w:t>
            </w:r>
          </w:p>
          <w:p>
            <w:pPr>
              <w:spacing w:after="20"/>
              <w:ind w:left="20"/>
              <w:jc w:val="both"/>
            </w:pPr>
            <w:r>
              <w:rPr>
                <w:rFonts w:ascii="Times New Roman"/>
                <w:b w:val="false"/>
                <w:i w:val="false"/>
                <w:color w:val="000000"/>
                <w:sz w:val="20"/>
              </w:rPr>
              <w:t>
Аэростаттың қонатын пункті;</w:t>
            </w:r>
          </w:p>
          <w:p>
            <w:pPr>
              <w:spacing w:after="20"/>
              <w:ind w:left="20"/>
              <w:jc w:val="both"/>
            </w:pPr>
            <w:r>
              <w:rPr>
                <w:rFonts w:ascii="Times New Roman"/>
                <w:b w:val="false"/>
                <w:i w:val="false"/>
                <w:color w:val="000000"/>
                <w:sz w:val="20"/>
              </w:rPr>
              <w:t>
өзге ақпарат).</w:t>
            </w:r>
          </w:p>
        </w:tc>
        <w:tc>
          <w:tcPr>
            <w:tcW w:w="94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(ӨТІНІМ-АЭРОСТАТ</w:t>
            </w:r>
          </w:p>
          <w:p>
            <w:pPr>
              <w:spacing w:after="20"/>
              <w:ind w:left="20"/>
              <w:jc w:val="both"/>
            </w:pPr>
            <w:r>
              <w:rPr>
                <w:rFonts w:ascii="Times New Roman"/>
                <w:b w:val="false"/>
                <w:i w:val="false"/>
                <w:color w:val="000000"/>
                <w:sz w:val="20"/>
              </w:rPr>
              <w:t>
АТН</w:t>
            </w:r>
          </w:p>
          <w:p>
            <w:pPr>
              <w:spacing w:after="20"/>
              <w:ind w:left="20"/>
              <w:jc w:val="both"/>
            </w:pPr>
            <w:r>
              <w:rPr>
                <w:rFonts w:ascii="Times New Roman"/>
                <w:b w:val="false"/>
                <w:i w:val="false"/>
                <w:color w:val="000000"/>
                <w:sz w:val="20"/>
              </w:rPr>
              <w:t>
УАКК0100</w:t>
            </w:r>
          </w:p>
          <w:p>
            <w:pPr>
              <w:spacing w:after="20"/>
              <w:ind w:left="20"/>
              <w:jc w:val="both"/>
            </w:pPr>
            <w:r>
              <w:rPr>
                <w:rFonts w:ascii="Times New Roman"/>
                <w:b w:val="false"/>
                <w:i w:val="false"/>
                <w:color w:val="000000"/>
                <w:sz w:val="20"/>
              </w:rPr>
              <w:t>
С1500 ДЦТ ҚАРАҒАЙЛЫ ДЦТ 4907СШ07731ВД ДЦТ</w:t>
            </w:r>
          </w:p>
          <w:p>
            <w:pPr>
              <w:spacing w:after="20"/>
              <w:ind w:left="20"/>
              <w:jc w:val="both"/>
            </w:pPr>
            <w:r>
              <w:rPr>
                <w:rFonts w:ascii="Times New Roman"/>
                <w:b w:val="false"/>
                <w:i w:val="false"/>
                <w:color w:val="000000"/>
                <w:sz w:val="20"/>
              </w:rPr>
              <w:t>
4857СШ07913ВД</w:t>
            </w:r>
          </w:p>
          <w:p>
            <w:pPr>
              <w:spacing w:after="20"/>
              <w:ind w:left="20"/>
              <w:jc w:val="both"/>
            </w:pPr>
            <w:r>
              <w:rPr>
                <w:rFonts w:ascii="Times New Roman"/>
                <w:b w:val="false"/>
                <w:i w:val="false"/>
                <w:color w:val="000000"/>
                <w:sz w:val="20"/>
              </w:rPr>
              <w:t>
ОПР/АЛКАТЕЛ ЕЕТ/УААА0530 ДОФ/140531 РМК/БАЙЛАНЫСТЫ ҚАМТАМАСЫЗ ЕТУ/ ВОРЛ ЖАУАП БЕРГІШІІНСІЗ/ ҰШУДЫҢ ЖАЛПЫ ҰЗАҚТЫҒЫ  17 САҒАТ).</w:t>
            </w:r>
          </w:p>
          <w:p>
            <w:pPr>
              <w:spacing w:after="20"/>
              <w:ind w:left="20"/>
              <w:jc w:val="both"/>
            </w:pPr>
            <w:r>
              <w:rPr>
                <w:rFonts w:ascii="Times New Roman"/>
                <w:b w:val="false"/>
                <w:i w:val="false"/>
                <w:color w:val="000000"/>
                <w:sz w:val="20"/>
              </w:rPr>
              <w:t>
Хабарламаның оқылуы:</w:t>
            </w:r>
          </w:p>
          <w:p>
            <w:pPr>
              <w:spacing w:after="20"/>
              <w:ind w:left="20"/>
              <w:jc w:val="both"/>
            </w:pPr>
            <w:r>
              <w:rPr>
                <w:rFonts w:ascii="Times New Roman"/>
                <w:b w:val="false"/>
                <w:i w:val="false"/>
                <w:color w:val="000000"/>
                <w:sz w:val="20"/>
              </w:rPr>
              <w:t>
ӨТІНІМ (аэростатты ұшыруға өтінім);</w:t>
            </w:r>
          </w:p>
          <w:p>
            <w:pPr>
              <w:spacing w:after="20"/>
              <w:ind w:left="20"/>
              <w:jc w:val="both"/>
            </w:pPr>
            <w:r>
              <w:rPr>
                <w:rFonts w:ascii="Times New Roman"/>
                <w:b w:val="false"/>
                <w:i w:val="false"/>
                <w:color w:val="000000"/>
                <w:sz w:val="20"/>
              </w:rPr>
              <w:t>
АЭРОСТАТ (аэростаттың белгісі);</w:t>
            </w:r>
          </w:p>
          <w:p>
            <w:pPr>
              <w:spacing w:after="20"/>
              <w:ind w:left="20"/>
              <w:jc w:val="both"/>
            </w:pPr>
            <w:r>
              <w:rPr>
                <w:rFonts w:ascii="Times New Roman"/>
                <w:b w:val="false"/>
                <w:i w:val="false"/>
                <w:color w:val="000000"/>
                <w:sz w:val="20"/>
              </w:rPr>
              <w:t>
АТН (аэростаттың белгісі);</w:t>
            </w:r>
          </w:p>
          <w:p>
            <w:pPr>
              <w:spacing w:after="20"/>
              <w:ind w:left="20"/>
              <w:jc w:val="both"/>
            </w:pPr>
            <w:r>
              <w:rPr>
                <w:rFonts w:ascii="Times New Roman"/>
                <w:b w:val="false"/>
                <w:i w:val="false"/>
                <w:color w:val="000000"/>
                <w:sz w:val="20"/>
              </w:rPr>
              <w:t>
УАКК0100 (ұшыру пункті Қарағанды, ұшыру уақыты 01 сағ. 00 мин. UTC); С1500 (аэростаттың ұшу биіктігі 15000 м) ДЦТ ҚАРАҒАЙЛЫ ДЦТ 4907СШ07731ВД ДЦТ (ұшу маршруты); -4857СШ07913ВД (аэростаттың географиялық координаталардағы қону пункті);</w:t>
            </w:r>
          </w:p>
          <w:p>
            <w:pPr>
              <w:spacing w:after="20"/>
              <w:ind w:left="20"/>
              <w:jc w:val="both"/>
            </w:pPr>
            <w:r>
              <w:rPr>
                <w:rFonts w:ascii="Times New Roman"/>
                <w:b w:val="false"/>
                <w:i w:val="false"/>
                <w:color w:val="000000"/>
                <w:sz w:val="20"/>
              </w:rPr>
              <w:t>
ОПР/АЛКАТЕЛ (Алкател компаниясына тиістілігі), ЕЕТ/УААА0530 (Алматы әуе қозғалысына қызмет көрсету ауданына кірудің есепті уақыты 05 сағат 30 минуттан кейін),  ДОФ/140531 (орындау күні 2014 жылғы 31 мамыр), РМК/ БАЙЛАНЫСТЫ ҚАМТАМАСЫЗ ЕТУ/ КШРЛ ЖАУАП БЕРГІШІНСІЗ/ ҰШУДЫҢ ЖАЛПЫ ҰЗАҚТЫҒЫ 17 САҒАТ) (ұшудың мақсаты,  екі жақты шолу радиолокаторының жауап бергіші жоқ, ұшудың жалпы ұзақтығы 17 сағат).</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