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3cf" w14:textId="3c80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заттарды, медициналық мақсаттағы бұйымдар мен медицина техникасының айналысы саласында инспекциялауды жүргізу ережесін бекіту туралы" Қазақстан Республикасы Денсаулық сақтау министрінің 2009 жылғы 19 қарашадағы № 742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6 қарашадағы № 223 бұйрығы. Қазақстан Республикасының Әділет министрлігінде 2014 жылы 8 қарашада № 9864 тіркелді. Күші жойылды - Қазақстан Республикасы Денсаулық сақтау министрінің 2021 жылғы 27 қаңтардағы № ҚР ДСМ-9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18 қыркүйектегі "Халық денсаулығы және денсаулық сақтау жүйесі туралы" Қазақстан Республикасы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инспекциялау рәсімін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заттарды, медициналық мақсаттағы бұйымдар мен медицина техникасының айналысы саласында инспекциялауды жүргізу ережесін бекіту туралы" Қазақстан Республикасы Денсаулық сақтау министрінің 2009 жылғы 19 қарашадағы № 742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5942 болып енгізілді, Қазақстан Республикасы орталық атқарушы және өзге де орталық мемлекеттік органдары актілер жинағында 2010 жылғы № 7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Дәрілік заттарды, медициналық мақсаттағы бұйымдар мен медицина техникасының айналысы саласында инспекциялауды жүргізу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Қызмет объектісі мәлімделген мемлекеттік стандарттарға сәйкес келмейді деп танылған инспекциялау субъектісі инспекциялауға анықталған ауытқулар жойылғаннан және жүргізілген түзету және алдын алу іс-шаралары бойынша ақпарат ұсынылғаннан кейін жалпы негіздерде өтініш береді.".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және фармацевтикалық қызметті бақылау комитеті: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С.Р. Мусиновқа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