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ba13" w14:textId="53eb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17 қазандағы № 147 бұйрығы. Қазақстан Республикасының Әділет министрлігінде 2014 жылы 25 қазанда № 9833 тіркелді. Күші жойылды - Қазақстан Республикасы Денсаулық сақтау және әлеуметтік даму министрінің м.а. 2016 жылғы 2 тамыздағы № 684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02.08.2016 </w:t>
      </w:r>
      <w:r>
        <w:rPr>
          <w:rFonts w:ascii="Times New Roman"/>
          <w:b w:val="false"/>
          <w:i w:val="false"/>
          <w:color w:val="ff0000"/>
          <w:sz w:val="28"/>
        </w:rPr>
        <w:t>№ 684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мекемесінің;</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мекемесінің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 (бұдан әрі –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оны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 және ресми жариялануы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Т.Дүйсенова</w:t>
      </w:r>
    </w:p>
    <w:bookmarkStart w:name="z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1-қосымша         </w:t>
      </w:r>
    </w:p>
    <w:bookmarkEnd w:id="1"/>
    <w:bookmarkStart w:name="z27" w:id="2"/>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мекемесінің ережесі</w:t>
      </w:r>
    </w:p>
    <w:bookmarkEnd w:id="2"/>
    <w:bookmarkStart w:name="z28" w:id="3"/>
    <w:p>
      <w:pPr>
        <w:spacing w:after="0"/>
        <w:ind w:left="0"/>
        <w:jc w:val="left"/>
      </w:pPr>
      <w:r>
        <w:rPr>
          <w:rFonts w:ascii="Times New Roman"/>
          <w:b/>
          <w:i w:val="false"/>
          <w:color w:val="000000"/>
        </w:rPr>
        <w:t xml:space="preserve"> 
1. Жалпы ережелер</w:t>
      </w:r>
    </w:p>
    <w:bookmarkEnd w:id="3"/>
    <w:bookmarkStart w:name="z29" w:id="4"/>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 (далее - Комитет) Қазақстан Республикасы Денсаулық сақтау және әлеуметтік даму министрлігінің (бұдан әрі - Министрлік) өз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реттеу, іске асыру және бақылау функцияларын жүзеге асыратын ведомствосы болып табылады.</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Қазақстан Республикасының заңнамасына сәйкес белгіленген үлгідегі бланкілері бар.</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Комитет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Комитеттің орналасқан жері: Қазақстан Республикасы, 010000, Астана қаласы, Есіл ауданы, Орынбор көшесі, 8-үй, «Министрліктер үйі» әкімшілік ғимараты, 5-6 кіреберістер.</w:t>
      </w:r>
      <w:r>
        <w:br/>
      </w:r>
      <w:r>
        <w:rPr>
          <w:rFonts w:ascii="Times New Roman"/>
          <w:b w:val="false"/>
          <w:i w:val="false"/>
          <w:color w:val="000000"/>
          <w:sz w:val="28"/>
        </w:rPr>
        <w:t>
</w:t>
      </w:r>
      <w:r>
        <w:rPr>
          <w:rFonts w:ascii="Times New Roman"/>
          <w:b w:val="false"/>
          <w:i w:val="false"/>
          <w:color w:val="000000"/>
          <w:sz w:val="28"/>
        </w:rPr>
        <w:t>
      9. Комитеттің толық атауы - «Қазақстан Республикасы Денсаулық сақтау және әлеуметтік даму министрлігінің Медициналық және фармацевтикалық қызметті бақылау комитеті» республикалық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Комитеттің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Комитетке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41" w:id="5"/>
    <w:p>
      <w:pPr>
        <w:spacing w:after="0"/>
        <w:ind w:left="0"/>
        <w:jc w:val="left"/>
      </w:pPr>
      <w:r>
        <w:rPr>
          <w:rFonts w:ascii="Times New Roman"/>
          <w:b/>
          <w:i w:val="false"/>
          <w:color w:val="000000"/>
        </w:rPr>
        <w:t xml:space="preserve"> 
2. Комитеттің негізгі міндеттері мен функциялары, құқықтары мен міндеттері</w:t>
      </w:r>
    </w:p>
    <w:bookmarkEnd w:id="5"/>
    <w:bookmarkStart w:name="z42" w:id="6"/>
    <w:p>
      <w:pPr>
        <w:spacing w:after="0"/>
        <w:ind w:left="0"/>
        <w:jc w:val="both"/>
      </w:pPr>
      <w:r>
        <w:rPr>
          <w:rFonts w:ascii="Times New Roman"/>
          <w:b w:val="false"/>
          <w:i w:val="false"/>
          <w:color w:val="000000"/>
          <w:sz w:val="28"/>
        </w:rPr>
        <w:t>
      13. Комитетің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Комитеттің функциялары:</w:t>
      </w:r>
      <w:r>
        <w:br/>
      </w:r>
      <w:r>
        <w:rPr>
          <w:rFonts w:ascii="Times New Roman"/>
          <w:b w:val="false"/>
          <w:i w:val="false"/>
          <w:color w:val="000000"/>
          <w:sz w:val="28"/>
        </w:rPr>
        <w:t>
</w:t>
      </w:r>
      <w:r>
        <w:rPr>
          <w:rFonts w:ascii="Times New Roman"/>
          <w:b w:val="false"/>
          <w:i w:val="false"/>
          <w:color w:val="000000"/>
          <w:sz w:val="28"/>
        </w:rPr>
        <w:t>
      1)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әзірлеу;</w:t>
      </w:r>
      <w:r>
        <w:br/>
      </w:r>
      <w:r>
        <w:rPr>
          <w:rFonts w:ascii="Times New Roman"/>
          <w:b w:val="false"/>
          <w:i w:val="false"/>
          <w:color w:val="000000"/>
          <w:sz w:val="28"/>
        </w:rPr>
        <w:t>
</w:t>
      </w:r>
      <w:r>
        <w:rPr>
          <w:rFonts w:ascii="Times New Roman"/>
          <w:b w:val="false"/>
          <w:i w:val="false"/>
          <w:color w:val="000000"/>
          <w:sz w:val="28"/>
        </w:rPr>
        <w:t>
      2) дәрілік заттарды ұтымды пайдалану мәселелері жөніндегі формулярлық комиссия қызметінің ережесі мен тәртібін әзірлеу;</w:t>
      </w:r>
      <w:r>
        <w:br/>
      </w:r>
      <w:r>
        <w:rPr>
          <w:rFonts w:ascii="Times New Roman"/>
          <w:b w:val="false"/>
          <w:i w:val="false"/>
          <w:color w:val="000000"/>
          <w:sz w:val="28"/>
        </w:rPr>
        <w:t>
</w:t>
      </w:r>
      <w:r>
        <w:rPr>
          <w:rFonts w:ascii="Times New Roman"/>
          <w:b w:val="false"/>
          <w:i w:val="false"/>
          <w:color w:val="000000"/>
          <w:sz w:val="28"/>
        </w:rPr>
        <w:t xml:space="preserve">
      3) мемлекеттік денсаулық сақтау ұйымдарын жарақтандыру бойынша іс-шараларды жүзеге асыруға қатысу;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w:t>
      </w:r>
      <w:r>
        <w:br/>
      </w:r>
      <w:r>
        <w:rPr>
          <w:rFonts w:ascii="Times New Roman"/>
          <w:b w:val="false"/>
          <w:i w:val="false"/>
          <w:color w:val="000000"/>
          <w:sz w:val="28"/>
        </w:rPr>
        <w:t>
</w:t>
      </w:r>
      <w:r>
        <w:rPr>
          <w:rFonts w:ascii="Times New Roman"/>
          <w:b w:val="false"/>
          <w:i w:val="false"/>
          <w:color w:val="000000"/>
          <w:sz w:val="28"/>
        </w:rPr>
        <w:t>
      5) медициналық және фармацевтикалық қызметке қойылатын біліктілік талаптарын әзірлеу;</w:t>
      </w:r>
      <w:r>
        <w:br/>
      </w:r>
      <w:r>
        <w:rPr>
          <w:rFonts w:ascii="Times New Roman"/>
          <w:b w:val="false"/>
          <w:i w:val="false"/>
          <w:color w:val="000000"/>
          <w:sz w:val="28"/>
        </w:rPr>
        <w:t>
</w:t>
      </w:r>
      <w:r>
        <w:rPr>
          <w:rFonts w:ascii="Times New Roman"/>
          <w:b w:val="false"/>
          <w:i w:val="false"/>
          <w:color w:val="000000"/>
          <w:sz w:val="28"/>
        </w:rPr>
        <w:t xml:space="preserve">
      6) мемлекеттік көрсетілетін қызметтер стандарттары мен регламенттерін әзірлеу; </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әзірлеу;</w:t>
      </w:r>
      <w:r>
        <w:br/>
      </w:r>
      <w:r>
        <w:rPr>
          <w:rFonts w:ascii="Times New Roman"/>
          <w:b w:val="false"/>
          <w:i w:val="false"/>
          <w:color w:val="000000"/>
          <w:sz w:val="28"/>
        </w:rPr>
        <w:t>
</w:t>
      </w:r>
      <w:r>
        <w:rPr>
          <w:rFonts w:ascii="Times New Roman"/>
          <w:b w:val="false"/>
          <w:i w:val="false"/>
          <w:color w:val="000000"/>
          <w:sz w:val="28"/>
        </w:rPr>
        <w:t>
      8)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9) жеке және заңды тұлғалардың денсаулық сақтау мәселелері жөнінде өтініштерін қарау;</w:t>
      </w:r>
      <w:r>
        <w:br/>
      </w:r>
      <w:r>
        <w:rPr>
          <w:rFonts w:ascii="Times New Roman"/>
          <w:b w:val="false"/>
          <w:i w:val="false"/>
          <w:color w:val="000000"/>
          <w:sz w:val="28"/>
        </w:rPr>
        <w:t>
</w:t>
      </w:r>
      <w:r>
        <w:rPr>
          <w:rFonts w:ascii="Times New Roman"/>
          <w:b w:val="false"/>
          <w:i w:val="false"/>
          <w:color w:val="000000"/>
          <w:sz w:val="28"/>
        </w:rPr>
        <w:t>
      10)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11)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12) лицензиялауға жататын қызметтердің түрлеріне лицензия берумен байланысты қызметті өз құзыреті шегінде жүзеге асыру және лицензиаттардың Қазақстан Республикасының заңнамасын сақтауына мемлекеттік бақылауды қамтамасыз ету;</w:t>
      </w:r>
      <w:r>
        <w:br/>
      </w:r>
      <w:r>
        <w:rPr>
          <w:rFonts w:ascii="Times New Roman"/>
          <w:b w:val="false"/>
          <w:i w:val="false"/>
          <w:color w:val="000000"/>
          <w:sz w:val="28"/>
        </w:rPr>
        <w:t>
</w:t>
      </w:r>
      <w:r>
        <w:rPr>
          <w:rFonts w:ascii="Times New Roman"/>
          <w:b w:val="false"/>
          <w:i w:val="false"/>
          <w:color w:val="000000"/>
          <w:sz w:val="28"/>
        </w:rPr>
        <w:t>
      13)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w:t>
      </w:r>
      <w:r>
        <w:br/>
      </w:r>
      <w:r>
        <w:rPr>
          <w:rFonts w:ascii="Times New Roman"/>
          <w:b w:val="false"/>
          <w:i w:val="false"/>
          <w:color w:val="000000"/>
          <w:sz w:val="28"/>
        </w:rPr>
        <w:t>
</w:t>
      </w:r>
      <w:r>
        <w:rPr>
          <w:rFonts w:ascii="Times New Roman"/>
          <w:b w:val="false"/>
          <w:i w:val="false"/>
          <w:color w:val="000000"/>
          <w:sz w:val="28"/>
        </w:rPr>
        <w:t>
      14) медициналық қызметтер көрсету және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15)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r>
        <w:br/>
      </w:r>
      <w:r>
        <w:rPr>
          <w:rFonts w:ascii="Times New Roman"/>
          <w:b w:val="false"/>
          <w:i w:val="false"/>
          <w:color w:val="000000"/>
          <w:sz w:val="28"/>
        </w:rPr>
        <w:t>
</w:t>
      </w:r>
      <w:r>
        <w:rPr>
          <w:rFonts w:ascii="Times New Roman"/>
          <w:b w:val="false"/>
          <w:i w:val="false"/>
          <w:color w:val="000000"/>
          <w:sz w:val="28"/>
        </w:rPr>
        <w:t>
      16)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r>
        <w:br/>
      </w:r>
      <w:r>
        <w:rPr>
          <w:rFonts w:ascii="Times New Roman"/>
          <w:b w:val="false"/>
          <w:i w:val="false"/>
          <w:color w:val="000000"/>
          <w:sz w:val="28"/>
        </w:rPr>
        <w:t>
</w:t>
      </w:r>
      <w:r>
        <w:rPr>
          <w:rFonts w:ascii="Times New Roman"/>
          <w:b w:val="false"/>
          <w:i w:val="false"/>
          <w:color w:val="000000"/>
          <w:sz w:val="28"/>
        </w:rPr>
        <w:t>
      17)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r>
        <w:br/>
      </w:r>
      <w:r>
        <w:rPr>
          <w:rFonts w:ascii="Times New Roman"/>
          <w:b w:val="false"/>
          <w:i w:val="false"/>
          <w:color w:val="000000"/>
          <w:sz w:val="28"/>
        </w:rPr>
        <w:t>
</w:t>
      </w:r>
      <w:r>
        <w:rPr>
          <w:rFonts w:ascii="Times New Roman"/>
          <w:b w:val="false"/>
          <w:i w:val="false"/>
          <w:color w:val="000000"/>
          <w:sz w:val="28"/>
        </w:rPr>
        <w:t>
      18)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19) Қазақстан Республикасының Мемлекеттік фармакопеясын әзірлеу және бекіту;</w:t>
      </w:r>
      <w:r>
        <w:br/>
      </w:r>
      <w:r>
        <w:rPr>
          <w:rFonts w:ascii="Times New Roman"/>
          <w:b w:val="false"/>
          <w:i w:val="false"/>
          <w:color w:val="000000"/>
          <w:sz w:val="28"/>
        </w:rPr>
        <w:t>
</w:t>
      </w:r>
      <w:r>
        <w:rPr>
          <w:rFonts w:ascii="Times New Roman"/>
          <w:b w:val="false"/>
          <w:i w:val="false"/>
          <w:color w:val="000000"/>
          <w:sz w:val="28"/>
        </w:rPr>
        <w:t>
      20) азаматтардың көрсетілетін медициналық көмектің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21)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22) денсаулық сақтау саласындағы ғылыми ұйымдар мен білім беру ұйымдарын мемлекеттік аттестаттауды ұйымдастыру және өткізу;</w:t>
      </w:r>
      <w:r>
        <w:br/>
      </w:r>
      <w:r>
        <w:rPr>
          <w:rFonts w:ascii="Times New Roman"/>
          <w:b w:val="false"/>
          <w:i w:val="false"/>
          <w:color w:val="000000"/>
          <w:sz w:val="28"/>
        </w:rPr>
        <w:t>
</w:t>
      </w:r>
      <w:r>
        <w:rPr>
          <w:rFonts w:ascii="Times New Roman"/>
          <w:b w:val="false"/>
          <w:i w:val="false"/>
          <w:color w:val="000000"/>
          <w:sz w:val="28"/>
        </w:rPr>
        <w:t>
      23)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w:t>
      </w:r>
      <w:r>
        <w:br/>
      </w:r>
      <w:r>
        <w:rPr>
          <w:rFonts w:ascii="Times New Roman"/>
          <w:b w:val="false"/>
          <w:i w:val="false"/>
          <w:color w:val="000000"/>
          <w:sz w:val="28"/>
        </w:rPr>
        <w:t>
</w:t>
      </w:r>
      <w:r>
        <w:rPr>
          <w:rFonts w:ascii="Times New Roman"/>
          <w:b w:val="false"/>
          <w:i w:val="false"/>
          <w:color w:val="000000"/>
          <w:sz w:val="28"/>
        </w:rPr>
        <w:t>
      24) «Рұқсаттар және хабарламалар туралы» Қазақстан Республикасының Заңында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25) денсаулық сақтау субъектілерін аккредиттеуді ұйымдастыру және жүргізу;</w:t>
      </w:r>
      <w:r>
        <w:br/>
      </w:r>
      <w:r>
        <w:rPr>
          <w:rFonts w:ascii="Times New Roman"/>
          <w:b w:val="false"/>
          <w:i w:val="false"/>
          <w:color w:val="000000"/>
          <w:sz w:val="28"/>
        </w:rPr>
        <w:t>
</w:t>
      </w:r>
      <w:r>
        <w:rPr>
          <w:rFonts w:ascii="Times New Roman"/>
          <w:b w:val="false"/>
          <w:i w:val="false"/>
          <w:color w:val="000000"/>
          <w:sz w:val="28"/>
        </w:rPr>
        <w:t>
      26) денсаулық сақтау субъектілерінің қызметіне тәуелсіз сараптама жүргізуі үшін жеке тұлғаларды аккредиттеу;</w:t>
      </w:r>
      <w:r>
        <w:br/>
      </w:r>
      <w:r>
        <w:rPr>
          <w:rFonts w:ascii="Times New Roman"/>
          <w:b w:val="false"/>
          <w:i w:val="false"/>
          <w:color w:val="000000"/>
          <w:sz w:val="28"/>
        </w:rPr>
        <w:t>
</w:t>
      </w:r>
      <w:r>
        <w:rPr>
          <w:rFonts w:ascii="Times New Roman"/>
          <w:b w:val="false"/>
          <w:i w:val="false"/>
          <w:color w:val="000000"/>
          <w:sz w:val="28"/>
        </w:rPr>
        <w:t xml:space="preserve">
      27) аккредиттелген субъектілер мен денсаулық сақтау саласындағы тәуелсіз сарапшылардың дерекқорын қалыптастыру; </w:t>
      </w:r>
      <w:r>
        <w:br/>
      </w:r>
      <w:r>
        <w:rPr>
          <w:rFonts w:ascii="Times New Roman"/>
          <w:b w:val="false"/>
          <w:i w:val="false"/>
          <w:color w:val="000000"/>
          <w:sz w:val="28"/>
        </w:rPr>
        <w:t>
</w:t>
      </w:r>
      <w:r>
        <w:rPr>
          <w:rFonts w:ascii="Times New Roman"/>
          <w:b w:val="false"/>
          <w:i w:val="false"/>
          <w:color w:val="000000"/>
          <w:sz w:val="28"/>
        </w:rPr>
        <w:t>
      28) дәрілік заттарды, медициналық мақсаттағы бұйымдар мен медициналық техниканы, тамаққа қосылатын биологиялық белсенді қоспаларды жарнамалауға рұқсат беру;</w:t>
      </w:r>
      <w:r>
        <w:br/>
      </w:r>
      <w:r>
        <w:rPr>
          <w:rFonts w:ascii="Times New Roman"/>
          <w:b w:val="false"/>
          <w:i w:val="false"/>
          <w:color w:val="000000"/>
          <w:sz w:val="28"/>
        </w:rPr>
        <w:t>
</w:t>
      </w:r>
      <w:r>
        <w:rPr>
          <w:rFonts w:ascii="Times New Roman"/>
          <w:b w:val="false"/>
          <w:i w:val="false"/>
          <w:color w:val="000000"/>
          <w:sz w:val="28"/>
        </w:rPr>
        <w:t>
      29) дәрілік заттардың және мемлекеттік денсаулық сақтау ұйымдары көрсететін медициналық қызметтердің бағаларын мемлекеттік реттеуді жүзеге асыру;</w:t>
      </w:r>
      <w:r>
        <w:br/>
      </w:r>
      <w:r>
        <w:rPr>
          <w:rFonts w:ascii="Times New Roman"/>
          <w:b w:val="false"/>
          <w:i w:val="false"/>
          <w:color w:val="000000"/>
          <w:sz w:val="28"/>
        </w:rPr>
        <w:t>
</w:t>
      </w:r>
      <w:r>
        <w:rPr>
          <w:rFonts w:ascii="Times New Roman"/>
          <w:b w:val="false"/>
          <w:i w:val="false"/>
          <w:color w:val="000000"/>
          <w:sz w:val="28"/>
        </w:rPr>
        <w:t>
      30) денсаулық сақтау субъектілерінің қызметін, оның ішінде денсаулық сақтау саласындағы стандарттарды,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31)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32)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xml:space="preserve">
      33) медициналық қызметтердің, дәрілік заттардың, медициналық мақсаттағы бұйымдар мен медициналық техниканың жарнамасын бақылау; </w:t>
      </w:r>
      <w:r>
        <w:br/>
      </w:r>
      <w:r>
        <w:rPr>
          <w:rFonts w:ascii="Times New Roman"/>
          <w:b w:val="false"/>
          <w:i w:val="false"/>
          <w:color w:val="000000"/>
          <w:sz w:val="28"/>
        </w:rPr>
        <w:t>
</w:t>
      </w:r>
      <w:r>
        <w:rPr>
          <w:rFonts w:ascii="Times New Roman"/>
          <w:b w:val="false"/>
          <w:i w:val="false"/>
          <w:color w:val="000000"/>
          <w:sz w:val="28"/>
        </w:rPr>
        <w:t>
      34)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w:t>
      </w:r>
      <w:r>
        <w:br/>
      </w:r>
      <w:r>
        <w:rPr>
          <w:rFonts w:ascii="Times New Roman"/>
          <w:b w:val="false"/>
          <w:i w:val="false"/>
          <w:color w:val="000000"/>
          <w:sz w:val="28"/>
        </w:rPr>
        <w:t>
</w:t>
      </w:r>
      <w:r>
        <w:rPr>
          <w:rFonts w:ascii="Times New Roman"/>
          <w:b w:val="false"/>
          <w:i w:val="false"/>
          <w:color w:val="000000"/>
          <w:sz w:val="28"/>
        </w:rPr>
        <w:t>
      35)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r>
        <w:br/>
      </w:r>
      <w:r>
        <w:rPr>
          <w:rFonts w:ascii="Times New Roman"/>
          <w:b w:val="false"/>
          <w:i w:val="false"/>
          <w:color w:val="000000"/>
          <w:sz w:val="28"/>
        </w:rPr>
        <w:t>
</w:t>
      </w:r>
      <w:r>
        <w:rPr>
          <w:rFonts w:ascii="Times New Roman"/>
          <w:b w:val="false"/>
          <w:i w:val="false"/>
          <w:color w:val="000000"/>
          <w:sz w:val="28"/>
        </w:rPr>
        <w:t>
      36)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37)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38)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39)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15. Комитеттің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Дәрілік формулярды қалыптастыру жөніндегі ұсыныстар енгізу;</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7) Комитеттің аумақтық бөлімшелері қызметін үйлестіруді және бақылауды жүзеге асыру;</w:t>
      </w:r>
      <w:r>
        <w:br/>
      </w:r>
      <w:r>
        <w:rPr>
          <w:rFonts w:ascii="Times New Roman"/>
          <w:b w:val="false"/>
          <w:i w:val="false"/>
          <w:color w:val="000000"/>
          <w:sz w:val="28"/>
        </w:rPr>
        <w:t>
</w:t>
      </w:r>
      <w:r>
        <w:rPr>
          <w:rFonts w:ascii="Times New Roman"/>
          <w:b w:val="false"/>
          <w:i w:val="false"/>
          <w:color w:val="000000"/>
          <w:sz w:val="28"/>
        </w:rPr>
        <w:t>
      8) қолданыстағы заңнамалық актілерде көзделген өзге де міндеттерді жүзеге асыру.</w:t>
      </w:r>
    </w:p>
    <w:bookmarkEnd w:id="6"/>
    <w:bookmarkStart w:name="z95" w:id="7"/>
    <w:p>
      <w:pPr>
        <w:spacing w:after="0"/>
        <w:ind w:left="0"/>
        <w:jc w:val="left"/>
      </w:pPr>
      <w:r>
        <w:rPr>
          <w:rFonts w:ascii="Times New Roman"/>
          <w:b/>
          <w:i w:val="false"/>
          <w:color w:val="000000"/>
        </w:rPr>
        <w:t xml:space="preserve"> 
3. Комитеттің қызметін ұйымдастыру</w:t>
      </w:r>
    </w:p>
    <w:bookmarkEnd w:id="7"/>
    <w:bookmarkStart w:name="z96" w:id="8"/>
    <w:p>
      <w:pPr>
        <w:spacing w:after="0"/>
        <w:ind w:left="0"/>
        <w:jc w:val="both"/>
      </w:pPr>
      <w:r>
        <w:rPr>
          <w:rFonts w:ascii="Times New Roman"/>
          <w:b w:val="false"/>
          <w:i w:val="false"/>
          <w:color w:val="000000"/>
          <w:sz w:val="28"/>
        </w:rPr>
        <w:t>
      16. Комитетте басшылықты Комитетке жүктелген міндеттердің орындалуына және оның функцияларын жүзеге асыруға дербес жауапты Төраға жүзеге асырады.</w:t>
      </w:r>
      <w:r>
        <w:br/>
      </w:r>
      <w:r>
        <w:rPr>
          <w:rFonts w:ascii="Times New Roman"/>
          <w:b w:val="false"/>
          <w:i w:val="false"/>
          <w:color w:val="000000"/>
          <w:sz w:val="28"/>
        </w:rPr>
        <w:t>
</w:t>
      </w:r>
      <w:r>
        <w:rPr>
          <w:rFonts w:ascii="Times New Roman"/>
          <w:b w:val="false"/>
          <w:i w:val="false"/>
          <w:color w:val="000000"/>
          <w:sz w:val="28"/>
        </w:rPr>
        <w:t>
      17. Комитеттің төрағасы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
      19. Комитет төрағасының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 тұлғаның құзыретіне жатқызылған қызметкерлерден басқа, заңнамаға сәйкес Комитет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Комитеттің Төраға орынбасарларының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4) Комитеттің аумақтық бөлімшелері басшылары мен басшының орынбасарлары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5) заңнамамен белгіленген тәртіпте Комитет қызметкерлерін және аумақтық бөлімшелері басшыларының орынбасарларын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6) заңнамалық актілерге сәйкес еңбек қатынастары мәселелері жоғары тұрған лауазымды тұлғаның құзыретіне жатқызылған қызметкерлерді қоспағанда, Комитет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7) мемлекеттік органдар мен меншік нысанына қарамай өзге де ұйымдарда Комитеттің атынан өкілдік етеді;</w:t>
      </w:r>
      <w:r>
        <w:br/>
      </w:r>
      <w:r>
        <w:rPr>
          <w:rFonts w:ascii="Times New Roman"/>
          <w:b w:val="false"/>
          <w:i w:val="false"/>
          <w:color w:val="000000"/>
          <w:sz w:val="28"/>
        </w:rPr>
        <w:t>
</w:t>
      </w:r>
      <w:r>
        <w:rPr>
          <w:rFonts w:ascii="Times New Roman"/>
          <w:b w:val="false"/>
          <w:i w:val="false"/>
          <w:color w:val="000000"/>
          <w:sz w:val="28"/>
        </w:rPr>
        <w:t>
      8) заңнамаларға сәйкес Комитеттің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xml:space="preserve">
      9) Комитеттің құзыретіне жататын мәселелер бойынша шешімдер қабылдайды; </w:t>
      </w:r>
      <w:r>
        <w:br/>
      </w:r>
      <w:r>
        <w:rPr>
          <w:rFonts w:ascii="Times New Roman"/>
          <w:b w:val="false"/>
          <w:i w:val="false"/>
          <w:color w:val="000000"/>
          <w:sz w:val="28"/>
        </w:rPr>
        <w:t>
</w:t>
      </w:r>
      <w:r>
        <w:rPr>
          <w:rFonts w:ascii="Times New Roman"/>
          <w:b w:val="false"/>
          <w:i w:val="false"/>
          <w:color w:val="000000"/>
          <w:sz w:val="28"/>
        </w:rPr>
        <w:t>
      10) адам мен азаматтың құқықтары мен еркіндіктеріне қатысты нормативтік құқықтық актілерді қоспағанда, Комитеттің құзыретіне жататын құқықтық мәселелер бойынша осыларды бекіту жөнінде Министрлік актілерінде тікелей құзыреті болса, нормативтік құқықтық актілерді бекітеді;</w:t>
      </w:r>
      <w:r>
        <w:br/>
      </w:r>
      <w:r>
        <w:rPr>
          <w:rFonts w:ascii="Times New Roman"/>
          <w:b w:val="false"/>
          <w:i w:val="false"/>
          <w:color w:val="000000"/>
          <w:sz w:val="28"/>
        </w:rPr>
        <w:t>
</w:t>
      </w:r>
      <w:r>
        <w:rPr>
          <w:rFonts w:ascii="Times New Roman"/>
          <w:b w:val="false"/>
          <w:i w:val="false"/>
          <w:color w:val="000000"/>
          <w:sz w:val="28"/>
        </w:rPr>
        <w:t>
      11) Комитетте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Комитет Төрағасы өз орынбасарларының өкілеттіктерін Қазақстан Республикасының қолданыстағы заңнамасына сәйкес белгілейді.</w:t>
      </w:r>
    </w:p>
    <w:bookmarkEnd w:id="8"/>
    <w:bookmarkStart w:name="z113" w:id="9"/>
    <w:p>
      <w:pPr>
        <w:spacing w:after="0"/>
        <w:ind w:left="0"/>
        <w:jc w:val="left"/>
      </w:pPr>
      <w:r>
        <w:rPr>
          <w:rFonts w:ascii="Times New Roman"/>
          <w:b/>
          <w:i w:val="false"/>
          <w:color w:val="000000"/>
        </w:rPr>
        <w:t xml:space="preserve"> 
4. Комитеттің мүлкі</w:t>
      </w:r>
    </w:p>
    <w:bookmarkEnd w:id="9"/>
    <w:bookmarkStart w:name="z114" w:id="10"/>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Комитетке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Комитеттің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0"/>
    <w:bookmarkStart w:name="z117"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118" w:id="1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2"/>
    <w:bookmarkStart w:name="z11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2-қосымша         </w:t>
      </w:r>
    </w:p>
    <w:bookmarkEnd w:id="13"/>
    <w:bookmarkStart w:name="z120" w:id="14"/>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 ережесі</w:t>
      </w:r>
    </w:p>
    <w:bookmarkEnd w:id="14"/>
    <w:bookmarkStart w:name="z121" w:id="15"/>
    <w:p>
      <w:pPr>
        <w:spacing w:after="0"/>
        <w:ind w:left="0"/>
        <w:jc w:val="left"/>
      </w:pPr>
      <w:r>
        <w:rPr>
          <w:rFonts w:ascii="Times New Roman"/>
          <w:b/>
          <w:i w:val="false"/>
          <w:color w:val="000000"/>
        </w:rPr>
        <w:t xml:space="preserve"> 
1. Жалпы ережелер</w:t>
      </w:r>
    </w:p>
    <w:bookmarkEnd w:id="15"/>
    <w:bookmarkStart w:name="z122" w:id="1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010000, Астана қаласы, А.Иманов көшесі, 19 үй, «Алма-ата» іскерлік үйі.</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
    <w:bookmarkStart w:name="z134" w:id="17"/>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7"/>
    <w:bookmarkStart w:name="z135" w:id="18"/>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8"/>
    <w:bookmarkStart w:name="z174" w:id="19"/>
    <w:p>
      <w:pPr>
        <w:spacing w:after="0"/>
        <w:ind w:left="0"/>
        <w:jc w:val="left"/>
      </w:pPr>
      <w:r>
        <w:rPr>
          <w:rFonts w:ascii="Times New Roman"/>
          <w:b/>
          <w:i w:val="false"/>
          <w:color w:val="000000"/>
        </w:rPr>
        <w:t xml:space="preserve"> 
3. Департаменттің қызметін ұйымдастыру</w:t>
      </w:r>
    </w:p>
    <w:bookmarkEnd w:id="19"/>
    <w:bookmarkStart w:name="z175" w:id="20"/>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20"/>
    <w:bookmarkStart w:name="z190" w:id="21"/>
    <w:p>
      <w:pPr>
        <w:spacing w:after="0"/>
        <w:ind w:left="0"/>
        <w:jc w:val="left"/>
      </w:pPr>
      <w:r>
        <w:rPr>
          <w:rFonts w:ascii="Times New Roman"/>
          <w:b/>
          <w:i w:val="false"/>
          <w:color w:val="000000"/>
        </w:rPr>
        <w:t xml:space="preserve"> 
4. Департаменттің мүлкі</w:t>
      </w:r>
    </w:p>
    <w:bookmarkEnd w:id="21"/>
    <w:bookmarkStart w:name="z191" w:id="2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22"/>
    <w:bookmarkStart w:name="z194" w:id="23"/>
    <w:p>
      <w:pPr>
        <w:spacing w:after="0"/>
        <w:ind w:left="0"/>
        <w:jc w:val="left"/>
      </w:pPr>
      <w:r>
        <w:rPr>
          <w:rFonts w:ascii="Times New Roman"/>
          <w:b/>
          <w:i w:val="false"/>
          <w:color w:val="000000"/>
        </w:rPr>
        <w:t xml:space="preserve"> 
5. Департаментті қайта ұйымдастыру және тарату</w:t>
      </w:r>
    </w:p>
    <w:bookmarkEnd w:id="23"/>
    <w:bookmarkStart w:name="z195" w:id="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
    <w:bookmarkStart w:name="z19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3-қосымша          </w:t>
      </w:r>
    </w:p>
    <w:bookmarkEnd w:id="25"/>
    <w:bookmarkStart w:name="z197" w:id="2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 ережесі</w:t>
      </w:r>
    </w:p>
    <w:bookmarkEnd w:id="26"/>
    <w:bookmarkStart w:name="z198" w:id="27"/>
    <w:p>
      <w:pPr>
        <w:spacing w:after="0"/>
        <w:ind w:left="0"/>
        <w:jc w:val="left"/>
      </w:pPr>
      <w:r>
        <w:rPr>
          <w:rFonts w:ascii="Times New Roman"/>
          <w:b/>
          <w:i w:val="false"/>
          <w:color w:val="000000"/>
        </w:rPr>
        <w:t xml:space="preserve"> 
1. Жалпы ережелер</w:t>
      </w:r>
    </w:p>
    <w:bookmarkEnd w:id="27"/>
    <w:bookmarkStart w:name="z199" w:id="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050016, Алматы қаласы, М. Маметова көшесі, 3-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11. Департамент қызметін қаржыландыру республикалық бюджеттен жүзеге асырылады. </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8"/>
    <w:bookmarkStart w:name="z211" w:id="29"/>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29"/>
    <w:bookmarkStart w:name="z212" w:id="30"/>
    <w:p>
      <w:pPr>
        <w:spacing w:after="0"/>
        <w:ind w:left="0"/>
        <w:jc w:val="both"/>
      </w:pPr>
      <w:r>
        <w:rPr>
          <w:rFonts w:ascii="Times New Roman"/>
          <w:b w:val="false"/>
          <w:i w:val="false"/>
          <w:color w:val="000000"/>
          <w:sz w:val="28"/>
        </w:rPr>
        <w:t xml:space="preserve">
      13. Департаменттің негізгі міндеттері: </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30"/>
    <w:bookmarkStart w:name="z253" w:id="31"/>
    <w:p>
      <w:pPr>
        <w:spacing w:after="0"/>
        <w:ind w:left="0"/>
        <w:jc w:val="left"/>
      </w:pPr>
      <w:r>
        <w:rPr>
          <w:rFonts w:ascii="Times New Roman"/>
          <w:b/>
          <w:i w:val="false"/>
          <w:color w:val="000000"/>
        </w:rPr>
        <w:t xml:space="preserve"> 
3. Департаменттің қызметін ұйымдастыру</w:t>
      </w:r>
    </w:p>
    <w:bookmarkEnd w:id="31"/>
    <w:bookmarkStart w:name="z254" w:id="3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8"/>
        </w:rPr>
        <w:t>
</w:t>
      </w:r>
      <w:r>
        <w:rPr>
          <w:rFonts w:ascii="Times New Roman"/>
          <w:b w:val="false"/>
          <w:i w:val="false"/>
          <w:color w:val="000000"/>
          <w:sz w:val="28"/>
        </w:rPr>
        <w:t>
      4. Департаменттің мүлкі</w:t>
      </w:r>
      <w:r>
        <w:br/>
      </w:r>
      <w:r>
        <w:rPr>
          <w:rFonts w:ascii="Times New Roman"/>
          <w:b w:val="false"/>
          <w:i w:val="false"/>
          <w:color w:val="000000"/>
          <w:sz w:val="28"/>
        </w:rPr>
        <w:t>
</w:t>
      </w: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32"/>
    <w:bookmarkStart w:name="z274" w:id="33"/>
    <w:p>
      <w:pPr>
        <w:spacing w:after="0"/>
        <w:ind w:left="0"/>
        <w:jc w:val="left"/>
      </w:pPr>
      <w:r>
        <w:rPr>
          <w:rFonts w:ascii="Times New Roman"/>
          <w:b/>
          <w:i w:val="false"/>
          <w:color w:val="000000"/>
        </w:rPr>
        <w:t xml:space="preserve"> 
5. Департаментті қайта ұйымдастыру және тарату</w:t>
      </w:r>
    </w:p>
    <w:bookmarkEnd w:id="33"/>
    <w:bookmarkStart w:name="z275" w:id="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4"/>
    <w:bookmarkStart w:name="z27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4-қосымша          </w:t>
      </w:r>
    </w:p>
    <w:bookmarkEnd w:id="35"/>
    <w:bookmarkStart w:name="z277" w:id="3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 ережесі</w:t>
      </w:r>
    </w:p>
    <w:bookmarkEnd w:id="36"/>
    <w:bookmarkStart w:name="z278" w:id="37"/>
    <w:p>
      <w:pPr>
        <w:spacing w:after="0"/>
        <w:ind w:left="0"/>
        <w:jc w:val="left"/>
      </w:pPr>
      <w:r>
        <w:rPr>
          <w:rFonts w:ascii="Times New Roman"/>
          <w:b/>
          <w:i w:val="false"/>
          <w:color w:val="000000"/>
        </w:rPr>
        <w:t xml:space="preserve"> 
1. Жалпы ережелер</w:t>
      </w:r>
    </w:p>
    <w:bookmarkEnd w:id="37"/>
    <w:bookmarkStart w:name="z279" w:id="3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020000, Ақмола облысы, Көкшетау қаласы, Әуелбекова көшесі, 98.</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8"/>
    <w:bookmarkStart w:name="z291" w:id="39"/>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39"/>
    <w:bookmarkStart w:name="z292" w:id="40"/>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40"/>
    <w:bookmarkStart w:name="z330" w:id="41"/>
    <w:p>
      <w:pPr>
        <w:spacing w:after="0"/>
        <w:ind w:left="0"/>
        <w:jc w:val="left"/>
      </w:pPr>
      <w:r>
        <w:rPr>
          <w:rFonts w:ascii="Times New Roman"/>
          <w:b/>
          <w:i w:val="false"/>
          <w:color w:val="000000"/>
        </w:rPr>
        <w:t xml:space="preserve"> 
3. Департаменттің қызметін ұйымдастыру</w:t>
      </w:r>
    </w:p>
    <w:bookmarkEnd w:id="41"/>
    <w:bookmarkStart w:name="z331" w:id="4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42"/>
    <w:bookmarkStart w:name="z346" w:id="43"/>
    <w:p>
      <w:pPr>
        <w:spacing w:after="0"/>
        <w:ind w:left="0"/>
        <w:jc w:val="left"/>
      </w:pPr>
      <w:r>
        <w:rPr>
          <w:rFonts w:ascii="Times New Roman"/>
          <w:b/>
          <w:i w:val="false"/>
          <w:color w:val="000000"/>
        </w:rPr>
        <w:t xml:space="preserve"> 
4. Департаменттің мүлкі</w:t>
      </w:r>
    </w:p>
    <w:bookmarkEnd w:id="43"/>
    <w:bookmarkStart w:name="z347" w:id="4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44"/>
    <w:bookmarkStart w:name="z350" w:id="45"/>
    <w:p>
      <w:pPr>
        <w:spacing w:after="0"/>
        <w:ind w:left="0"/>
        <w:jc w:val="left"/>
      </w:pPr>
      <w:r>
        <w:rPr>
          <w:rFonts w:ascii="Times New Roman"/>
          <w:b/>
          <w:i w:val="false"/>
          <w:color w:val="000000"/>
        </w:rPr>
        <w:t xml:space="preserve">       
 5. Департаментті қайта ұйымдастыру және тарату</w:t>
      </w:r>
    </w:p>
    <w:bookmarkEnd w:id="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Start w:name="z351"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5-қосымша           </w:t>
      </w:r>
    </w:p>
    <w:bookmarkEnd w:id="46"/>
    <w:bookmarkStart w:name="z352" w:id="4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мекемесінің ережесі</w:t>
      </w:r>
    </w:p>
    <w:bookmarkEnd w:id="47"/>
    <w:bookmarkStart w:name="z353" w:id="48"/>
    <w:p>
      <w:pPr>
        <w:spacing w:after="0"/>
        <w:ind w:left="0"/>
        <w:jc w:val="left"/>
      </w:pPr>
      <w:r>
        <w:rPr>
          <w:rFonts w:ascii="Times New Roman"/>
          <w:b/>
          <w:i w:val="false"/>
          <w:color w:val="000000"/>
        </w:rPr>
        <w:t xml:space="preserve"> 
1. Жалпы ережелер</w:t>
      </w:r>
    </w:p>
    <w:bookmarkEnd w:id="48"/>
    <w:bookmarkStart w:name="z354" w:id="4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030007, Ақтөбе облысы, Ақтөбе қаласы, Тілеу батыр көшесі, 9 «Б».</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9"/>
    <w:bookmarkStart w:name="z366" w:id="50"/>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50"/>
    <w:bookmarkStart w:name="z367" w:id="51"/>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51"/>
    <w:bookmarkStart w:name="z405" w:id="52"/>
    <w:p>
      <w:pPr>
        <w:spacing w:after="0"/>
        <w:ind w:left="0"/>
        <w:jc w:val="left"/>
      </w:pPr>
      <w:r>
        <w:rPr>
          <w:rFonts w:ascii="Times New Roman"/>
          <w:b/>
          <w:i w:val="false"/>
          <w:color w:val="000000"/>
        </w:rPr>
        <w:t xml:space="preserve"> 
3. Департаменттің қызметін ұйымдастыру</w:t>
      </w:r>
    </w:p>
    <w:bookmarkEnd w:id="52"/>
    <w:bookmarkStart w:name="z406" w:id="53"/>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53"/>
    <w:bookmarkStart w:name="z421" w:id="54"/>
    <w:p>
      <w:pPr>
        <w:spacing w:after="0"/>
        <w:ind w:left="0"/>
        <w:jc w:val="left"/>
      </w:pPr>
      <w:r>
        <w:rPr>
          <w:rFonts w:ascii="Times New Roman"/>
          <w:b/>
          <w:i w:val="false"/>
          <w:color w:val="000000"/>
        </w:rPr>
        <w:t xml:space="preserve"> 
4. Департаменттің мүлкі</w:t>
      </w:r>
    </w:p>
    <w:bookmarkEnd w:id="54"/>
    <w:bookmarkStart w:name="z422" w:id="5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55"/>
    <w:bookmarkStart w:name="z425" w:id="56"/>
    <w:p>
      <w:pPr>
        <w:spacing w:after="0"/>
        <w:ind w:left="0"/>
        <w:jc w:val="left"/>
      </w:pPr>
      <w:r>
        <w:rPr>
          <w:rFonts w:ascii="Times New Roman"/>
          <w:b/>
          <w:i w:val="false"/>
          <w:color w:val="000000"/>
        </w:rPr>
        <w:t xml:space="preserve"> 
5. Департаментті қайта ұйымдастыру және тарату</w:t>
      </w:r>
    </w:p>
    <w:bookmarkEnd w:id="56"/>
    <w:bookmarkStart w:name="z426" w:id="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7"/>
    <w:bookmarkStart w:name="z427"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6-қосымша         </w:t>
      </w:r>
    </w:p>
    <w:bookmarkEnd w:id="58"/>
    <w:bookmarkStart w:name="z428" w:id="59"/>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 ережесі</w:t>
      </w:r>
    </w:p>
    <w:bookmarkEnd w:id="59"/>
    <w:bookmarkStart w:name="z429" w:id="60"/>
    <w:p>
      <w:pPr>
        <w:spacing w:after="0"/>
        <w:ind w:left="0"/>
        <w:jc w:val="left"/>
      </w:pPr>
      <w:r>
        <w:rPr>
          <w:rFonts w:ascii="Times New Roman"/>
          <w:b/>
          <w:i w:val="false"/>
          <w:color w:val="000000"/>
        </w:rPr>
        <w:t xml:space="preserve"> 
1. Жалпы ережелер</w:t>
      </w:r>
    </w:p>
    <w:bookmarkEnd w:id="60"/>
    <w:bookmarkStart w:name="z430" w:id="6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040000, Алматы облысы, Талдықорған қаласы, Қабанбай батыр көшесі, 26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
      11. Департамент қызметін қаржыландыру республикалық бюджеттен жүзеге асырылады. </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1"/>
    <w:bookmarkStart w:name="z442" w:id="62"/>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62"/>
    <w:bookmarkStart w:name="z443" w:id="63"/>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xml:space="preserve">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 </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xml:space="preserve">
      4) қолданыстағы заңнамалық актілерде көзделген өзге де құқықтарды жүзеге асыру;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63"/>
    <w:bookmarkStart w:name="z481" w:id="64"/>
    <w:p>
      <w:pPr>
        <w:spacing w:after="0"/>
        <w:ind w:left="0"/>
        <w:jc w:val="left"/>
      </w:pPr>
      <w:r>
        <w:rPr>
          <w:rFonts w:ascii="Times New Roman"/>
          <w:b/>
          <w:i w:val="false"/>
          <w:color w:val="000000"/>
        </w:rPr>
        <w:t xml:space="preserve"> 
3. Департаменттің қызметін ұйымдастыру</w:t>
      </w:r>
    </w:p>
    <w:bookmarkEnd w:id="64"/>
    <w:bookmarkStart w:name="z482" w:id="65"/>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65"/>
    <w:bookmarkStart w:name="z497" w:id="66"/>
    <w:p>
      <w:pPr>
        <w:spacing w:after="0"/>
        <w:ind w:left="0"/>
        <w:jc w:val="left"/>
      </w:pPr>
      <w:r>
        <w:rPr>
          <w:rFonts w:ascii="Times New Roman"/>
          <w:b/>
          <w:i w:val="false"/>
          <w:color w:val="000000"/>
        </w:rPr>
        <w:t xml:space="preserve"> 
4. Департаменттің мүлкі</w:t>
      </w:r>
    </w:p>
    <w:bookmarkEnd w:id="66"/>
    <w:bookmarkStart w:name="z498" w:id="6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67"/>
    <w:bookmarkStart w:name="z501" w:id="68"/>
    <w:p>
      <w:pPr>
        <w:spacing w:after="0"/>
        <w:ind w:left="0"/>
        <w:jc w:val="left"/>
      </w:pPr>
      <w:r>
        <w:rPr>
          <w:rFonts w:ascii="Times New Roman"/>
          <w:b/>
          <w:i w:val="false"/>
          <w:color w:val="000000"/>
        </w:rPr>
        <w:t xml:space="preserve"> 
5. Департаментті қайта ұйымдастыру және тарату</w:t>
      </w:r>
    </w:p>
    <w:bookmarkEnd w:id="68"/>
    <w:bookmarkStart w:name="z502" w:id="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9"/>
    <w:bookmarkStart w:name="z503"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7-қосымша          </w:t>
      </w:r>
    </w:p>
    <w:bookmarkEnd w:id="70"/>
    <w:bookmarkStart w:name="z504" w:id="71"/>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мекемесінің ережесі</w:t>
      </w:r>
    </w:p>
    <w:bookmarkEnd w:id="71"/>
    <w:bookmarkStart w:name="z505" w:id="72"/>
    <w:p>
      <w:pPr>
        <w:spacing w:after="0"/>
        <w:ind w:left="0"/>
        <w:jc w:val="left"/>
      </w:pPr>
      <w:r>
        <w:rPr>
          <w:rFonts w:ascii="Times New Roman"/>
          <w:b/>
          <w:i w:val="false"/>
          <w:color w:val="000000"/>
        </w:rPr>
        <w:t xml:space="preserve"> 
1. Жалпы ережелер</w:t>
      </w:r>
    </w:p>
    <w:bookmarkEnd w:id="72"/>
    <w:bookmarkStart w:name="z506" w:id="7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060011, Атырау облысы, Атырау қаласы, Байтұрсынов көшесі, 53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3"/>
    <w:bookmarkStart w:name="z518" w:id="74"/>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74"/>
    <w:bookmarkStart w:name="z519" w:id="75"/>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xml:space="preserve">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 </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xml:space="preserve">
      4) қолданыстағы заңнамалық актілерде көзделген өзге де құқықтарды жүзеге асыру;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75"/>
    <w:bookmarkStart w:name="z557" w:id="76"/>
    <w:p>
      <w:pPr>
        <w:spacing w:after="0"/>
        <w:ind w:left="0"/>
        <w:jc w:val="left"/>
      </w:pPr>
      <w:r>
        <w:rPr>
          <w:rFonts w:ascii="Times New Roman"/>
          <w:b/>
          <w:i w:val="false"/>
          <w:color w:val="000000"/>
        </w:rPr>
        <w:t xml:space="preserve"> 
3. Департаменттің қызметін ұйымдастыру</w:t>
      </w:r>
    </w:p>
    <w:bookmarkEnd w:id="76"/>
    <w:bookmarkStart w:name="z558" w:id="77"/>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17. Департаменттің басшысы Қазақстан Республикасының заңнамасымен белгіленген тәртіпте лауазымға тағайындалады және лауазымынан босатылады. </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 </w:t>
      </w:r>
      <w:r>
        <w:br/>
      </w:r>
      <w:r>
        <w:rPr>
          <w:rFonts w:ascii="Times New Roman"/>
          <w:b w:val="false"/>
          <w:i w:val="false"/>
          <w:color w:val="000000"/>
          <w:sz w:val="28"/>
        </w:rPr>
        <w:t>
</w:t>
      </w:r>
      <w:r>
        <w:rPr>
          <w:rFonts w:ascii="Times New Roman"/>
          <w:b w:val="false"/>
          <w:i w:val="false"/>
          <w:color w:val="000000"/>
          <w:sz w:val="28"/>
        </w:rPr>
        <w:t xml:space="preserve">
      2) Департаменттің құрылымдық бөлімшелері басшыларының міндеттері мен өкілеттіктерін белгілейді; </w:t>
      </w:r>
      <w:r>
        <w:br/>
      </w:r>
      <w:r>
        <w:rPr>
          <w:rFonts w:ascii="Times New Roman"/>
          <w:b w:val="false"/>
          <w:i w:val="false"/>
          <w:color w:val="000000"/>
          <w:sz w:val="28"/>
        </w:rPr>
        <w:t>
</w:t>
      </w:r>
      <w:r>
        <w:rPr>
          <w:rFonts w:ascii="Times New Roman"/>
          <w:b w:val="false"/>
          <w:i w:val="false"/>
          <w:color w:val="000000"/>
          <w:sz w:val="28"/>
        </w:rPr>
        <w:t xml:space="preserve">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 </w:t>
      </w:r>
      <w:r>
        <w:br/>
      </w:r>
      <w:r>
        <w:rPr>
          <w:rFonts w:ascii="Times New Roman"/>
          <w:b w:val="false"/>
          <w:i w:val="false"/>
          <w:color w:val="000000"/>
          <w:sz w:val="28"/>
        </w:rPr>
        <w:t>
</w:t>
      </w:r>
      <w:r>
        <w:rPr>
          <w:rFonts w:ascii="Times New Roman"/>
          <w:b w:val="false"/>
          <w:i w:val="false"/>
          <w:color w:val="000000"/>
          <w:sz w:val="28"/>
        </w:rPr>
        <w:t xml:space="preserve">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 </w:t>
      </w:r>
      <w:r>
        <w:br/>
      </w:r>
      <w:r>
        <w:rPr>
          <w:rFonts w:ascii="Times New Roman"/>
          <w:b w:val="false"/>
          <w:i w:val="false"/>
          <w:color w:val="000000"/>
          <w:sz w:val="28"/>
        </w:rPr>
        <w:t>
</w:t>
      </w:r>
      <w:r>
        <w:rPr>
          <w:rFonts w:ascii="Times New Roman"/>
          <w:b w:val="false"/>
          <w:i w:val="false"/>
          <w:color w:val="000000"/>
          <w:sz w:val="28"/>
        </w:rPr>
        <w:t xml:space="preserve">
      5) мемлекеттік органдар мен меншік нысанына қарамай өзге де ұйымдарда Департамент атынан өкілдік етеді; </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77"/>
    <w:bookmarkStart w:name="z573" w:id="78"/>
    <w:p>
      <w:pPr>
        <w:spacing w:after="0"/>
        <w:ind w:left="0"/>
        <w:jc w:val="left"/>
      </w:pPr>
      <w:r>
        <w:rPr>
          <w:rFonts w:ascii="Times New Roman"/>
          <w:b/>
          <w:i w:val="false"/>
          <w:color w:val="000000"/>
        </w:rPr>
        <w:t xml:space="preserve"> 
4. Департаменттің мүлкі</w:t>
      </w:r>
    </w:p>
    <w:bookmarkEnd w:id="78"/>
    <w:bookmarkStart w:name="z574" w:id="7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79"/>
    <w:bookmarkStart w:name="z577" w:id="80"/>
    <w:p>
      <w:pPr>
        <w:spacing w:after="0"/>
        <w:ind w:left="0"/>
        <w:jc w:val="left"/>
      </w:pPr>
      <w:r>
        <w:rPr>
          <w:rFonts w:ascii="Times New Roman"/>
          <w:b/>
          <w:i w:val="false"/>
          <w:color w:val="000000"/>
        </w:rPr>
        <w:t xml:space="preserve"> 
5. Департаментті қайта ұйымдастыру және тарату</w:t>
      </w:r>
    </w:p>
    <w:bookmarkEnd w:id="80"/>
    <w:bookmarkStart w:name="z578" w:id="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
    <w:bookmarkStart w:name="z579"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8-қосымша          </w:t>
      </w:r>
    </w:p>
    <w:bookmarkEnd w:id="82"/>
    <w:bookmarkStart w:name="z580" w:id="83"/>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мемлекеттік мекемесінің ережесі</w:t>
      </w:r>
    </w:p>
    <w:bookmarkEnd w:id="83"/>
    <w:bookmarkStart w:name="z581" w:id="84"/>
    <w:p>
      <w:pPr>
        <w:spacing w:after="0"/>
        <w:ind w:left="0"/>
        <w:jc w:val="left"/>
      </w:pPr>
      <w:r>
        <w:rPr>
          <w:rFonts w:ascii="Times New Roman"/>
          <w:b/>
          <w:i w:val="false"/>
          <w:color w:val="000000"/>
        </w:rPr>
        <w:t xml:space="preserve"> 
1. Жалпы ережелер</w:t>
      </w:r>
    </w:p>
    <w:bookmarkEnd w:id="84"/>
    <w:bookmarkStart w:name="z582" w:id="8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070003, Шығыс Қазақстан облысы, Өскемен қаласы, Тәуелсіздік (Независимости) даңғылы, 9/1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5"/>
    <w:bookmarkStart w:name="z594" w:id="86"/>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86"/>
    <w:bookmarkStart w:name="z595" w:id="87"/>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xml:space="preserve">
      4) қолданыстағы заңнамалық актілерде көзделген өзге де құқықтарды жүзеге асыру;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заңнамасын, жеке және заңды тұлғалардың құқықтары мен заңмен қорғалатын мүдделерін сақтау; </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87"/>
    <w:bookmarkStart w:name="z633" w:id="88"/>
    <w:p>
      <w:pPr>
        <w:spacing w:after="0"/>
        <w:ind w:left="0"/>
        <w:jc w:val="left"/>
      </w:pPr>
      <w:r>
        <w:rPr>
          <w:rFonts w:ascii="Times New Roman"/>
          <w:b/>
          <w:i w:val="false"/>
          <w:color w:val="000000"/>
        </w:rPr>
        <w:t xml:space="preserve"> 
3. Департаменттің қызметін ұйымдастыру</w:t>
      </w:r>
    </w:p>
    <w:bookmarkEnd w:id="88"/>
    <w:bookmarkStart w:name="z634" w:id="89"/>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89"/>
    <w:bookmarkStart w:name="z649" w:id="90"/>
    <w:p>
      <w:pPr>
        <w:spacing w:after="0"/>
        <w:ind w:left="0"/>
        <w:jc w:val="left"/>
      </w:pPr>
      <w:r>
        <w:rPr>
          <w:rFonts w:ascii="Times New Roman"/>
          <w:b/>
          <w:i w:val="false"/>
          <w:color w:val="000000"/>
        </w:rPr>
        <w:t xml:space="preserve"> 
4. Департаменттің мүлкі</w:t>
      </w:r>
    </w:p>
    <w:bookmarkEnd w:id="90"/>
    <w:bookmarkStart w:name="z650" w:id="9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91"/>
    <w:bookmarkStart w:name="z653" w:id="92"/>
    <w:p>
      <w:pPr>
        <w:spacing w:after="0"/>
        <w:ind w:left="0"/>
        <w:jc w:val="left"/>
      </w:pPr>
      <w:r>
        <w:rPr>
          <w:rFonts w:ascii="Times New Roman"/>
          <w:b/>
          <w:i w:val="false"/>
          <w:color w:val="000000"/>
        </w:rPr>
        <w:t xml:space="preserve"> 
5. Департаментті қайта ұйымдастыру және тарату</w:t>
      </w:r>
    </w:p>
    <w:bookmarkEnd w:id="92"/>
    <w:bookmarkStart w:name="z654" w:id="9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3"/>
    <w:bookmarkStart w:name="z655" w:id="9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9-қосымша           </w:t>
      </w:r>
    </w:p>
    <w:bookmarkEnd w:id="94"/>
    <w:bookmarkStart w:name="z656" w:id="9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мекемесінің ережесі</w:t>
      </w:r>
    </w:p>
    <w:bookmarkEnd w:id="95"/>
    <w:bookmarkStart w:name="z657" w:id="96"/>
    <w:p>
      <w:pPr>
        <w:spacing w:after="0"/>
        <w:ind w:left="0"/>
        <w:jc w:val="left"/>
      </w:pPr>
      <w:r>
        <w:rPr>
          <w:rFonts w:ascii="Times New Roman"/>
          <w:b/>
          <w:i w:val="false"/>
          <w:color w:val="000000"/>
        </w:rPr>
        <w:t xml:space="preserve"> 
1. Жалпы ережелер</w:t>
      </w:r>
    </w:p>
    <w:bookmarkEnd w:id="96"/>
    <w:bookmarkStart w:name="z658" w:id="9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Департамент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
      5. Департаменттің,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080012, Жамбыл облысы, Тараз қаласы, Төле би көшесі, 42 «А»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7"/>
    <w:bookmarkStart w:name="z670" w:id="98"/>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98"/>
    <w:bookmarkStart w:name="z671" w:id="99"/>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99"/>
    <w:bookmarkStart w:name="z709" w:id="100"/>
    <w:p>
      <w:pPr>
        <w:spacing w:after="0"/>
        <w:ind w:left="0"/>
        <w:jc w:val="left"/>
      </w:pPr>
      <w:r>
        <w:rPr>
          <w:rFonts w:ascii="Times New Roman"/>
          <w:b/>
          <w:i w:val="false"/>
          <w:color w:val="000000"/>
        </w:rPr>
        <w:t xml:space="preserve"> 
3. Департаменттің қызметін ұйымдастыру</w:t>
      </w:r>
    </w:p>
    <w:bookmarkEnd w:id="100"/>
    <w:bookmarkStart w:name="z710" w:id="101"/>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01"/>
    <w:bookmarkStart w:name="z725" w:id="102"/>
    <w:p>
      <w:pPr>
        <w:spacing w:after="0"/>
        <w:ind w:left="0"/>
        <w:jc w:val="left"/>
      </w:pPr>
      <w:r>
        <w:rPr>
          <w:rFonts w:ascii="Times New Roman"/>
          <w:b/>
          <w:i w:val="false"/>
          <w:color w:val="000000"/>
        </w:rPr>
        <w:t xml:space="preserve"> 
4. Департаменттің мүлкі</w:t>
      </w:r>
    </w:p>
    <w:bookmarkEnd w:id="102"/>
    <w:bookmarkStart w:name="z726" w:id="10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03"/>
    <w:bookmarkStart w:name="z729" w:id="104"/>
    <w:p>
      <w:pPr>
        <w:spacing w:after="0"/>
        <w:ind w:left="0"/>
        <w:jc w:val="left"/>
      </w:pPr>
      <w:r>
        <w:rPr>
          <w:rFonts w:ascii="Times New Roman"/>
          <w:b/>
          <w:i w:val="false"/>
          <w:color w:val="000000"/>
        </w:rPr>
        <w:t xml:space="preserve"> 
5. Департаментті қайта ұйымдастыру және тарату</w:t>
      </w:r>
    </w:p>
    <w:bookmarkEnd w:id="104"/>
    <w:bookmarkStart w:name="z730" w:id="1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
    <w:bookmarkStart w:name="z731" w:id="10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10-қосымша         </w:t>
      </w:r>
    </w:p>
    <w:bookmarkEnd w:id="106"/>
    <w:bookmarkStart w:name="z732" w:id="10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 ережесі</w:t>
      </w:r>
    </w:p>
    <w:bookmarkEnd w:id="107"/>
    <w:bookmarkStart w:name="z733" w:id="108"/>
    <w:p>
      <w:pPr>
        <w:spacing w:after="0"/>
        <w:ind w:left="0"/>
        <w:jc w:val="left"/>
      </w:pPr>
      <w:r>
        <w:rPr>
          <w:rFonts w:ascii="Times New Roman"/>
          <w:b/>
          <w:i w:val="false"/>
          <w:color w:val="000000"/>
        </w:rPr>
        <w:t xml:space="preserve"> 
1. Жалпы ережелер</w:t>
      </w:r>
    </w:p>
    <w:bookmarkEnd w:id="108"/>
    <w:bookmarkStart w:name="z734" w:id="10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090006, Батыс Қазақстан облысы, Орал қаласы, Достық-Дружба даңғылы, 215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9"/>
    <w:bookmarkStart w:name="z746" w:id="110"/>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10"/>
    <w:bookmarkStart w:name="z747" w:id="111"/>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11"/>
    <w:bookmarkStart w:name="z785" w:id="112"/>
    <w:p>
      <w:pPr>
        <w:spacing w:after="0"/>
        <w:ind w:left="0"/>
        <w:jc w:val="left"/>
      </w:pPr>
      <w:r>
        <w:rPr>
          <w:rFonts w:ascii="Times New Roman"/>
          <w:b/>
          <w:i w:val="false"/>
          <w:color w:val="000000"/>
        </w:rPr>
        <w:t xml:space="preserve"> 
3. Департаменттің қызметін ұйымдастыру</w:t>
      </w:r>
    </w:p>
    <w:bookmarkEnd w:id="112"/>
    <w:bookmarkStart w:name="z786" w:id="113"/>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13"/>
    <w:bookmarkStart w:name="z801" w:id="114"/>
    <w:p>
      <w:pPr>
        <w:spacing w:after="0"/>
        <w:ind w:left="0"/>
        <w:jc w:val="left"/>
      </w:pPr>
      <w:r>
        <w:rPr>
          <w:rFonts w:ascii="Times New Roman"/>
          <w:b/>
          <w:i w:val="false"/>
          <w:color w:val="000000"/>
        </w:rPr>
        <w:t xml:space="preserve"> 
4. Департаменттің мүлкі</w:t>
      </w:r>
    </w:p>
    <w:bookmarkEnd w:id="114"/>
    <w:bookmarkStart w:name="z802" w:id="11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15"/>
    <w:bookmarkStart w:name="z805" w:id="116"/>
    <w:p>
      <w:pPr>
        <w:spacing w:after="0"/>
        <w:ind w:left="0"/>
        <w:jc w:val="left"/>
      </w:pPr>
      <w:r>
        <w:rPr>
          <w:rFonts w:ascii="Times New Roman"/>
          <w:b/>
          <w:i w:val="false"/>
          <w:color w:val="000000"/>
        </w:rPr>
        <w:t xml:space="preserve"> 
5. Департаментті қайта ұйымдастыру және тарату</w:t>
      </w:r>
    </w:p>
    <w:bookmarkEnd w:id="116"/>
    <w:bookmarkStart w:name="z806" w:id="11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7"/>
    <w:bookmarkStart w:name="z807" w:id="1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11-қосымша         </w:t>
      </w:r>
    </w:p>
    <w:bookmarkEnd w:id="118"/>
    <w:bookmarkStart w:name="z808" w:id="119"/>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 ережесі</w:t>
      </w:r>
    </w:p>
    <w:bookmarkEnd w:id="119"/>
    <w:bookmarkStart w:name="z809" w:id="120"/>
    <w:p>
      <w:pPr>
        <w:spacing w:after="0"/>
        <w:ind w:left="0"/>
        <w:jc w:val="left"/>
      </w:pPr>
      <w:r>
        <w:rPr>
          <w:rFonts w:ascii="Times New Roman"/>
          <w:b/>
          <w:i w:val="false"/>
          <w:color w:val="000000"/>
        </w:rPr>
        <w:t xml:space="preserve"> 
1. Жалпы ережелер</w:t>
      </w:r>
    </w:p>
    <w:bookmarkEnd w:id="120"/>
    <w:bookmarkStart w:name="z810" w:id="12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100024, Қарағанды облысы, Қарағанды қаласы, Қазыбек би атындағы ауданы, Шахтер даңғылы, 81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1"/>
    <w:bookmarkStart w:name="z822" w:id="122"/>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22"/>
    <w:bookmarkStart w:name="z823" w:id="123"/>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23"/>
    <w:bookmarkStart w:name="z861" w:id="124"/>
    <w:p>
      <w:pPr>
        <w:spacing w:after="0"/>
        <w:ind w:left="0"/>
        <w:jc w:val="left"/>
      </w:pPr>
      <w:r>
        <w:rPr>
          <w:rFonts w:ascii="Times New Roman"/>
          <w:b/>
          <w:i w:val="false"/>
          <w:color w:val="000000"/>
        </w:rPr>
        <w:t xml:space="preserve"> 
3. Департаменттің қызметін ұйымдастыру</w:t>
      </w:r>
    </w:p>
    <w:bookmarkEnd w:id="124"/>
    <w:bookmarkStart w:name="z862" w:id="125"/>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25"/>
    <w:bookmarkStart w:name="z877" w:id="126"/>
    <w:p>
      <w:pPr>
        <w:spacing w:after="0"/>
        <w:ind w:left="0"/>
        <w:jc w:val="left"/>
      </w:pPr>
      <w:r>
        <w:rPr>
          <w:rFonts w:ascii="Times New Roman"/>
          <w:b/>
          <w:i w:val="false"/>
          <w:color w:val="000000"/>
        </w:rPr>
        <w:t xml:space="preserve"> 
4. Департаменттің мүлкі</w:t>
      </w:r>
    </w:p>
    <w:bookmarkEnd w:id="126"/>
    <w:bookmarkStart w:name="z878" w:id="12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27"/>
    <w:bookmarkStart w:name="z881" w:id="128"/>
    <w:p>
      <w:pPr>
        <w:spacing w:after="0"/>
        <w:ind w:left="0"/>
        <w:jc w:val="left"/>
      </w:pPr>
      <w:r>
        <w:rPr>
          <w:rFonts w:ascii="Times New Roman"/>
          <w:b/>
          <w:i w:val="false"/>
          <w:color w:val="000000"/>
        </w:rPr>
        <w:t xml:space="preserve"> 
5. Департаментті қайта ұйымдастыру және тарату</w:t>
      </w:r>
    </w:p>
    <w:bookmarkEnd w:id="128"/>
    <w:bookmarkStart w:name="z882" w:id="1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9"/>
    <w:bookmarkStart w:name="z883"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12-қосымша         </w:t>
      </w:r>
    </w:p>
    <w:bookmarkEnd w:id="130"/>
    <w:bookmarkStart w:name="z884" w:id="131"/>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мекемесінің ережесі</w:t>
      </w:r>
    </w:p>
    <w:bookmarkEnd w:id="131"/>
    <w:bookmarkStart w:name="z885" w:id="132"/>
    <w:p>
      <w:pPr>
        <w:spacing w:after="0"/>
        <w:ind w:left="0"/>
        <w:jc w:val="left"/>
      </w:pPr>
      <w:r>
        <w:rPr>
          <w:rFonts w:ascii="Times New Roman"/>
          <w:b/>
          <w:i w:val="false"/>
          <w:color w:val="000000"/>
        </w:rPr>
        <w:t xml:space="preserve"> 
1. Жалпы ережелер</w:t>
      </w:r>
    </w:p>
    <w:bookmarkEnd w:id="132"/>
    <w:bookmarkStart w:name="z886" w:id="13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110000, Қостанай облысы, Қостанай қаласы, Әль-Фараби даңғылы, 65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3"/>
    <w:bookmarkStart w:name="z898" w:id="134"/>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34"/>
    <w:bookmarkStart w:name="z899" w:id="135"/>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35"/>
    <w:bookmarkStart w:name="z937" w:id="136"/>
    <w:p>
      <w:pPr>
        <w:spacing w:after="0"/>
        <w:ind w:left="0"/>
        <w:jc w:val="left"/>
      </w:pPr>
      <w:r>
        <w:rPr>
          <w:rFonts w:ascii="Times New Roman"/>
          <w:b/>
          <w:i w:val="false"/>
          <w:color w:val="000000"/>
        </w:rPr>
        <w:t xml:space="preserve"> 
3. Департаменттің қызметін ұйымдастыру</w:t>
      </w:r>
    </w:p>
    <w:bookmarkEnd w:id="136"/>
    <w:bookmarkStart w:name="z938" w:id="137"/>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37"/>
    <w:bookmarkStart w:name="z953" w:id="138"/>
    <w:p>
      <w:pPr>
        <w:spacing w:after="0"/>
        <w:ind w:left="0"/>
        <w:jc w:val="left"/>
      </w:pPr>
      <w:r>
        <w:rPr>
          <w:rFonts w:ascii="Times New Roman"/>
          <w:b/>
          <w:i w:val="false"/>
          <w:color w:val="000000"/>
        </w:rPr>
        <w:t xml:space="preserve"> 
4. Департаменттің мүлкі</w:t>
      </w:r>
    </w:p>
    <w:bookmarkEnd w:id="138"/>
    <w:bookmarkStart w:name="z954" w:id="13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39"/>
    <w:bookmarkStart w:name="z957" w:id="140"/>
    <w:p>
      <w:pPr>
        <w:spacing w:after="0"/>
        <w:ind w:left="0"/>
        <w:jc w:val="left"/>
      </w:pPr>
      <w:r>
        <w:rPr>
          <w:rFonts w:ascii="Times New Roman"/>
          <w:b/>
          <w:i w:val="false"/>
          <w:color w:val="000000"/>
        </w:rPr>
        <w:t xml:space="preserve"> 
5. Департаментті қайта ұйымдастыру және тарату</w:t>
      </w:r>
    </w:p>
    <w:bookmarkEnd w:id="140"/>
    <w:bookmarkStart w:name="z958" w:id="1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1"/>
    <w:bookmarkStart w:name="z959"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13-қосымша          </w:t>
      </w:r>
    </w:p>
    <w:bookmarkEnd w:id="142"/>
    <w:bookmarkStart w:name="z960" w:id="143"/>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 ережесі</w:t>
      </w:r>
    </w:p>
    <w:bookmarkEnd w:id="143"/>
    <w:bookmarkStart w:name="z961" w:id="144"/>
    <w:p>
      <w:pPr>
        <w:spacing w:after="0"/>
        <w:ind w:left="0"/>
        <w:jc w:val="left"/>
      </w:pPr>
      <w:r>
        <w:rPr>
          <w:rFonts w:ascii="Times New Roman"/>
          <w:b/>
          <w:i w:val="false"/>
          <w:color w:val="000000"/>
        </w:rPr>
        <w:t xml:space="preserve"> 
1. Жалпы ережелер</w:t>
      </w:r>
    </w:p>
    <w:bookmarkEnd w:id="144"/>
    <w:bookmarkStart w:name="z962" w:id="14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120008, Қызылорда облысы, Қызылорда қаласы, Абай Құнанбаев даңғылы, 27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5"/>
    <w:bookmarkStart w:name="z974" w:id="146"/>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46"/>
    <w:bookmarkStart w:name="z975" w:id="147"/>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xml:space="preserve">
      4) қолданыстағы заңнамалық актілерде көзделген өзге де құқықтарды жүзеге асыру;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47"/>
    <w:bookmarkStart w:name="z1013" w:id="148"/>
    <w:p>
      <w:pPr>
        <w:spacing w:after="0"/>
        <w:ind w:left="0"/>
        <w:jc w:val="left"/>
      </w:pPr>
      <w:r>
        <w:rPr>
          <w:rFonts w:ascii="Times New Roman"/>
          <w:b/>
          <w:i w:val="false"/>
          <w:color w:val="000000"/>
        </w:rPr>
        <w:t xml:space="preserve"> 
3. Департаменттің қызметін ұйымдастыру</w:t>
      </w:r>
    </w:p>
    <w:bookmarkEnd w:id="148"/>
    <w:bookmarkStart w:name="z1014" w:id="149"/>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49"/>
    <w:bookmarkStart w:name="z1029" w:id="150"/>
    <w:p>
      <w:pPr>
        <w:spacing w:after="0"/>
        <w:ind w:left="0"/>
        <w:jc w:val="left"/>
      </w:pPr>
      <w:r>
        <w:rPr>
          <w:rFonts w:ascii="Times New Roman"/>
          <w:b/>
          <w:i w:val="false"/>
          <w:color w:val="000000"/>
        </w:rPr>
        <w:t xml:space="preserve"> 
4. Департаменттің мүлкі</w:t>
      </w:r>
    </w:p>
    <w:bookmarkEnd w:id="150"/>
    <w:bookmarkStart w:name="z1030" w:id="15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51"/>
    <w:bookmarkStart w:name="z1033" w:id="152"/>
    <w:p>
      <w:pPr>
        <w:spacing w:after="0"/>
        <w:ind w:left="0"/>
        <w:jc w:val="left"/>
      </w:pPr>
      <w:r>
        <w:rPr>
          <w:rFonts w:ascii="Times New Roman"/>
          <w:b/>
          <w:i w:val="false"/>
          <w:color w:val="000000"/>
        </w:rPr>
        <w:t xml:space="preserve"> 
5. Департаментті қайта ұйымдастыру және тарату</w:t>
      </w:r>
    </w:p>
    <w:bookmarkEnd w:id="152"/>
    <w:bookmarkStart w:name="z1034" w:id="1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
    <w:bookmarkStart w:name="z1035"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14-қосымша         </w:t>
      </w:r>
    </w:p>
    <w:bookmarkEnd w:id="154"/>
    <w:bookmarkStart w:name="z1036" w:id="15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 ережесі</w:t>
      </w:r>
    </w:p>
    <w:bookmarkEnd w:id="155"/>
    <w:bookmarkStart w:name="z1037" w:id="156"/>
    <w:p>
      <w:pPr>
        <w:spacing w:after="0"/>
        <w:ind w:left="0"/>
        <w:jc w:val="left"/>
      </w:pPr>
      <w:r>
        <w:rPr>
          <w:rFonts w:ascii="Times New Roman"/>
          <w:b/>
          <w:i w:val="false"/>
          <w:color w:val="000000"/>
        </w:rPr>
        <w:t xml:space="preserve"> 
1. Жалпы ережелер</w:t>
      </w:r>
    </w:p>
    <w:bookmarkEnd w:id="156"/>
    <w:bookmarkStart w:name="z1038" w:id="157"/>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130000, Маңғыстау облысы, Ақтау қаласы, 9 шағын аудан, 23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7"/>
    <w:bookmarkStart w:name="z1050" w:id="158"/>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58"/>
    <w:bookmarkStart w:name="z1051" w:id="159"/>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xml:space="preserve">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 </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59"/>
    <w:bookmarkStart w:name="z1089" w:id="160"/>
    <w:p>
      <w:pPr>
        <w:spacing w:after="0"/>
        <w:ind w:left="0"/>
        <w:jc w:val="left"/>
      </w:pPr>
      <w:r>
        <w:rPr>
          <w:rFonts w:ascii="Times New Roman"/>
          <w:b/>
          <w:i w:val="false"/>
          <w:color w:val="000000"/>
        </w:rPr>
        <w:t xml:space="preserve"> 
3. Департаменттің қызметін ұйымдастыру</w:t>
      </w:r>
    </w:p>
    <w:bookmarkEnd w:id="160"/>
    <w:bookmarkStart w:name="z1090" w:id="161"/>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61"/>
    <w:bookmarkStart w:name="z1105" w:id="162"/>
    <w:p>
      <w:pPr>
        <w:spacing w:after="0"/>
        <w:ind w:left="0"/>
        <w:jc w:val="left"/>
      </w:pPr>
      <w:r>
        <w:rPr>
          <w:rFonts w:ascii="Times New Roman"/>
          <w:b/>
          <w:i w:val="false"/>
          <w:color w:val="000000"/>
        </w:rPr>
        <w:t xml:space="preserve"> 
4. Департаменттің мүлкі</w:t>
      </w:r>
    </w:p>
    <w:bookmarkEnd w:id="162"/>
    <w:bookmarkStart w:name="z1106" w:id="16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63"/>
    <w:bookmarkStart w:name="z1109" w:id="164"/>
    <w:p>
      <w:pPr>
        <w:spacing w:after="0"/>
        <w:ind w:left="0"/>
        <w:jc w:val="left"/>
      </w:pPr>
      <w:r>
        <w:rPr>
          <w:rFonts w:ascii="Times New Roman"/>
          <w:b/>
          <w:i w:val="false"/>
          <w:color w:val="000000"/>
        </w:rPr>
        <w:t xml:space="preserve"> 
5. Департаментті қайта ұйымдастыру және тарату</w:t>
      </w:r>
    </w:p>
    <w:bookmarkEnd w:id="164"/>
    <w:bookmarkStart w:name="z1110" w:id="1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5"/>
    <w:bookmarkStart w:name="z1111" w:id="1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15-қосымша         </w:t>
      </w:r>
    </w:p>
    <w:bookmarkEnd w:id="166"/>
    <w:bookmarkStart w:name="z1112" w:id="16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мекемесінің ережесі</w:t>
      </w:r>
    </w:p>
    <w:bookmarkEnd w:id="167"/>
    <w:bookmarkStart w:name="z1113" w:id="168"/>
    <w:p>
      <w:pPr>
        <w:spacing w:after="0"/>
        <w:ind w:left="0"/>
        <w:jc w:val="left"/>
      </w:pPr>
      <w:r>
        <w:rPr>
          <w:rFonts w:ascii="Times New Roman"/>
          <w:b/>
          <w:i w:val="false"/>
          <w:color w:val="000000"/>
        </w:rPr>
        <w:t xml:space="preserve"> 
1. Жалпы ережелер</w:t>
      </w:r>
    </w:p>
    <w:bookmarkEnd w:id="168"/>
    <w:bookmarkStart w:name="z1114" w:id="16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140000, Павлодар облысы, Павлодар қаласы, Лермонтов көшесі, 59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9"/>
    <w:bookmarkStart w:name="z1126" w:id="170"/>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70"/>
    <w:bookmarkStart w:name="z1127" w:id="171"/>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71"/>
    <w:bookmarkStart w:name="z1165" w:id="172"/>
    <w:p>
      <w:pPr>
        <w:spacing w:after="0"/>
        <w:ind w:left="0"/>
        <w:jc w:val="left"/>
      </w:pPr>
      <w:r>
        <w:rPr>
          <w:rFonts w:ascii="Times New Roman"/>
          <w:b/>
          <w:i w:val="false"/>
          <w:color w:val="000000"/>
        </w:rPr>
        <w:t xml:space="preserve"> 
3. Департаменттің қызметін ұйымдастыру</w:t>
      </w:r>
    </w:p>
    <w:bookmarkEnd w:id="172"/>
    <w:bookmarkStart w:name="z1166" w:id="173"/>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73"/>
    <w:bookmarkStart w:name="z1181" w:id="174"/>
    <w:p>
      <w:pPr>
        <w:spacing w:after="0"/>
        <w:ind w:left="0"/>
        <w:jc w:val="left"/>
      </w:pPr>
      <w:r>
        <w:rPr>
          <w:rFonts w:ascii="Times New Roman"/>
          <w:b/>
          <w:i w:val="false"/>
          <w:color w:val="000000"/>
        </w:rPr>
        <w:t xml:space="preserve"> 
4. Департаменттің мүлкі</w:t>
      </w:r>
    </w:p>
    <w:bookmarkEnd w:id="174"/>
    <w:bookmarkStart w:name="z1182" w:id="17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75"/>
    <w:bookmarkStart w:name="z1185" w:id="176"/>
    <w:p>
      <w:pPr>
        <w:spacing w:after="0"/>
        <w:ind w:left="0"/>
        <w:jc w:val="left"/>
      </w:pPr>
      <w:r>
        <w:rPr>
          <w:rFonts w:ascii="Times New Roman"/>
          <w:b/>
          <w:i w:val="false"/>
          <w:color w:val="000000"/>
        </w:rPr>
        <w:t xml:space="preserve"> 
5. Департаментті қайта ұйымдастыру және тарату</w:t>
      </w:r>
    </w:p>
    <w:bookmarkEnd w:id="176"/>
    <w:bookmarkStart w:name="z1186" w:id="17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7"/>
    <w:bookmarkStart w:name="z1187" w:id="1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16-қосымша         </w:t>
      </w:r>
    </w:p>
    <w:bookmarkEnd w:id="178"/>
    <w:bookmarkStart w:name="z1188" w:id="179"/>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 ережесі</w:t>
      </w:r>
    </w:p>
    <w:bookmarkEnd w:id="179"/>
    <w:bookmarkStart w:name="z1189" w:id="180"/>
    <w:p>
      <w:pPr>
        <w:spacing w:after="0"/>
        <w:ind w:left="0"/>
        <w:jc w:val="left"/>
      </w:pPr>
      <w:r>
        <w:rPr>
          <w:rFonts w:ascii="Times New Roman"/>
          <w:b/>
          <w:i w:val="false"/>
          <w:color w:val="000000"/>
        </w:rPr>
        <w:t xml:space="preserve"> 
1. Жалпы ережелер</w:t>
      </w:r>
    </w:p>
    <w:bookmarkEnd w:id="180"/>
    <w:bookmarkStart w:name="z1190" w:id="18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150008, Солтүстік Қазақстан облысы, Петропавл қаласы, Қазақстан Конституциясы көшесі, 36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81"/>
    <w:bookmarkStart w:name="z1202" w:id="182"/>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82"/>
    <w:bookmarkStart w:name="z1203" w:id="183"/>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83"/>
    <w:bookmarkStart w:name="z1241" w:id="184"/>
    <w:p>
      <w:pPr>
        <w:spacing w:after="0"/>
        <w:ind w:left="0"/>
        <w:jc w:val="left"/>
      </w:pPr>
      <w:r>
        <w:rPr>
          <w:rFonts w:ascii="Times New Roman"/>
          <w:b/>
          <w:i w:val="false"/>
          <w:color w:val="000000"/>
        </w:rPr>
        <w:t xml:space="preserve"> 
3. Департаменттің қызметін ұйымдастыру</w:t>
      </w:r>
    </w:p>
    <w:bookmarkEnd w:id="184"/>
    <w:bookmarkStart w:name="z1242" w:id="185"/>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
      19. Департамент басшысының өкілеттігі: </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орынбасарының өкілеттіктерін Қазақстан Республикасының қолданыстағы заңнамасына сәйкес белгілейді.</w:t>
      </w:r>
    </w:p>
    <w:bookmarkEnd w:id="185"/>
    <w:bookmarkStart w:name="z1257" w:id="186"/>
    <w:p>
      <w:pPr>
        <w:spacing w:after="0"/>
        <w:ind w:left="0"/>
        <w:jc w:val="left"/>
      </w:pPr>
      <w:r>
        <w:rPr>
          <w:rFonts w:ascii="Times New Roman"/>
          <w:b/>
          <w:i w:val="false"/>
          <w:color w:val="000000"/>
        </w:rPr>
        <w:t xml:space="preserve"> 
4. Департаменттің мүлкі</w:t>
      </w:r>
    </w:p>
    <w:bookmarkEnd w:id="186"/>
    <w:bookmarkStart w:name="z1258" w:id="18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87"/>
    <w:bookmarkStart w:name="z1261" w:id="188"/>
    <w:p>
      <w:pPr>
        <w:spacing w:after="0"/>
        <w:ind w:left="0"/>
        <w:jc w:val="left"/>
      </w:pPr>
      <w:r>
        <w:rPr>
          <w:rFonts w:ascii="Times New Roman"/>
          <w:b/>
          <w:i w:val="false"/>
          <w:color w:val="000000"/>
        </w:rPr>
        <w:t xml:space="preserve"> 
5. Департаментті қайта ұйымдастыру және тарату</w:t>
      </w:r>
    </w:p>
    <w:bookmarkEnd w:id="188"/>
    <w:bookmarkStart w:name="z1262" w:id="1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9"/>
    <w:bookmarkStart w:name="z1263"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xml:space="preserve">
әлеуметтік даму министрінің </w:t>
      </w:r>
      <w:r>
        <w:br/>
      </w:r>
      <w:r>
        <w:rPr>
          <w:rFonts w:ascii="Times New Roman"/>
          <w:b w:val="false"/>
          <w:i w:val="false"/>
          <w:color w:val="000000"/>
          <w:sz w:val="28"/>
        </w:rPr>
        <w:t xml:space="preserve">
2014 жылғы 17 қазандағы   </w:t>
      </w:r>
      <w:r>
        <w:br/>
      </w:r>
      <w:r>
        <w:rPr>
          <w:rFonts w:ascii="Times New Roman"/>
          <w:b w:val="false"/>
          <w:i w:val="false"/>
          <w:color w:val="000000"/>
          <w:sz w:val="28"/>
        </w:rPr>
        <w:t xml:space="preserve">
№ 147 бұйрығына       </w:t>
      </w:r>
      <w:r>
        <w:br/>
      </w:r>
      <w:r>
        <w:rPr>
          <w:rFonts w:ascii="Times New Roman"/>
          <w:b w:val="false"/>
          <w:i w:val="false"/>
          <w:color w:val="000000"/>
          <w:sz w:val="28"/>
        </w:rPr>
        <w:t xml:space="preserve">
17-қосымша         </w:t>
      </w:r>
    </w:p>
    <w:bookmarkEnd w:id="190"/>
    <w:bookmarkStart w:name="z1264" w:id="191"/>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мекемесінің ережесі</w:t>
      </w:r>
    </w:p>
    <w:bookmarkEnd w:id="191"/>
    <w:bookmarkStart w:name="z1265" w:id="192"/>
    <w:p>
      <w:pPr>
        <w:spacing w:after="0"/>
        <w:ind w:left="0"/>
        <w:jc w:val="left"/>
      </w:pPr>
      <w:r>
        <w:rPr>
          <w:rFonts w:ascii="Times New Roman"/>
          <w:b/>
          <w:i w:val="false"/>
          <w:color w:val="000000"/>
        </w:rPr>
        <w:t xml:space="preserve"> 
1. Жалпы ережелер</w:t>
      </w:r>
    </w:p>
    <w:bookmarkEnd w:id="192"/>
    <w:bookmarkStart w:name="z1266" w:id="19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өз құзыреті шегінде медициналық қызмет көрсету және дәрілік заттардың, медициналық мақсаттағы бұйымдар мен медициналық техниканың айналысы саласындағы бақылау және іске асыру функцияларын жүзеге асыратын аумақтық бөлімшесі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орналасқан жері: Қазақстан Республикасы, 160012, Оңтүстік Қазақстан облысы, Шымкент қаласы, Төреқұлов көшесі, 712 үй.</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Департаменттің өзінің функциялары болып табылатын міндеттерді орындау тұрғысынан кәсіпкерлік субъектілерімен шарттық қатынастарға түсуге тыйым салынады.</w:t>
      </w:r>
      <w:r>
        <w:br/>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3"/>
    <w:bookmarkStart w:name="z1278" w:id="194"/>
    <w:p>
      <w:pPr>
        <w:spacing w:after="0"/>
        <w:ind w:left="0"/>
        <w:jc w:val="left"/>
      </w:pPr>
      <w:r>
        <w:rPr>
          <w:rFonts w:ascii="Times New Roman"/>
          <w:b/>
          <w:i w:val="false"/>
          <w:color w:val="000000"/>
        </w:rPr>
        <w:t xml:space="preserve"> 
2. Департаменттің негізгі міндеттері мен функциялары, құқықтары мен міндеттері</w:t>
      </w:r>
    </w:p>
    <w:bookmarkEnd w:id="194"/>
    <w:bookmarkStart w:name="z1279" w:id="195"/>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мониторингілеу;</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 саласындағы көрсетілетін мемлекеттік қызметтер сапасы мен қолжетімділігін қамтамасыз ету.</w:t>
      </w:r>
      <w:r>
        <w:br/>
      </w:r>
      <w:r>
        <w:rPr>
          <w:rFonts w:ascii="Times New Roman"/>
          <w:b w:val="false"/>
          <w:i w:val="false"/>
          <w:color w:val="000000"/>
          <w:sz w:val="28"/>
        </w:rPr>
        <w:t>
</w:t>
      </w:r>
      <w:r>
        <w:rPr>
          <w:rFonts w:ascii="Times New Roman"/>
          <w:b w:val="false"/>
          <w:i w:val="false"/>
          <w:color w:val="000000"/>
          <w:sz w:val="28"/>
        </w:rPr>
        <w:t>
      14. Департаменттің функциялары:</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қызмет, оның ішінде электрондық қызмет көрсету;</w:t>
      </w:r>
      <w:r>
        <w:br/>
      </w:r>
      <w:r>
        <w:rPr>
          <w:rFonts w:ascii="Times New Roman"/>
          <w:b w:val="false"/>
          <w:i w:val="false"/>
          <w:color w:val="000000"/>
          <w:sz w:val="28"/>
        </w:rPr>
        <w:t>
</w:t>
      </w:r>
      <w:r>
        <w:rPr>
          <w:rFonts w:ascii="Times New Roman"/>
          <w:b w:val="false"/>
          <w:i w:val="false"/>
          <w:color w:val="000000"/>
          <w:sz w:val="28"/>
        </w:rPr>
        <w:t>
      2) жеке және заңды тұлғалардың денсаулық сақтау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
      3)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істерді қарау және Қазақстан Республикасының әкімшілік құқық бұзушылық туралы заңнамасына сәйкес әкімшілік жазалар қолдану;</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 және дәрілік заттардың, медициналық мақсаттағы бұйымдар мен медициналық техниканың айналысы саласында мемлекеттік бақылау саясатын іске асыру;</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келісім беруді жүзеге асыру;</w:t>
      </w:r>
      <w:r>
        <w:br/>
      </w:r>
      <w:r>
        <w:rPr>
          <w:rFonts w:ascii="Times New Roman"/>
          <w:b w:val="false"/>
          <w:i w:val="false"/>
          <w:color w:val="000000"/>
          <w:sz w:val="28"/>
        </w:rPr>
        <w:t>
</w:t>
      </w:r>
      <w:r>
        <w:rPr>
          <w:rFonts w:ascii="Times New Roman"/>
          <w:b w:val="false"/>
          <w:i w:val="false"/>
          <w:color w:val="000000"/>
          <w:sz w:val="28"/>
        </w:rPr>
        <w:t>
      7) дәрілік заттарды, медициналық мақсаттағы бұйымдар мен медициналық техниканы әкетуге келісім беру;</w:t>
      </w:r>
      <w:r>
        <w:br/>
      </w:r>
      <w:r>
        <w:rPr>
          <w:rFonts w:ascii="Times New Roman"/>
          <w:b w:val="false"/>
          <w:i w:val="false"/>
          <w:color w:val="000000"/>
          <w:sz w:val="28"/>
        </w:rPr>
        <w:t>
</w:t>
      </w:r>
      <w:r>
        <w:rPr>
          <w:rFonts w:ascii="Times New Roman"/>
          <w:b w:val="false"/>
          <w:i w:val="false"/>
          <w:color w:val="000000"/>
          <w:sz w:val="28"/>
        </w:rPr>
        <w:t>
      8) жоғары мамандандырылған медициналық көмек көрсетуге қойылатын талаптарға денсаулық сақтау субъектісінің сәйкестігін айқындау;</w:t>
      </w:r>
      <w:r>
        <w:br/>
      </w:r>
      <w:r>
        <w:rPr>
          <w:rFonts w:ascii="Times New Roman"/>
          <w:b w:val="false"/>
          <w:i w:val="false"/>
          <w:color w:val="000000"/>
          <w:sz w:val="28"/>
        </w:rPr>
        <w:t>
</w:t>
      </w:r>
      <w:r>
        <w:rPr>
          <w:rFonts w:ascii="Times New Roman"/>
          <w:b w:val="false"/>
          <w:i w:val="false"/>
          <w:color w:val="000000"/>
          <w:sz w:val="28"/>
        </w:rPr>
        <w:t>
      9) азаматтардың көрсетілетін медициналық көмек деңгейі мен сапасына қанағаттанушылық дәрежесін айқындау;</w:t>
      </w:r>
      <w:r>
        <w:br/>
      </w:r>
      <w:r>
        <w:rPr>
          <w:rFonts w:ascii="Times New Roman"/>
          <w:b w:val="false"/>
          <w:i w:val="false"/>
          <w:color w:val="000000"/>
          <w:sz w:val="28"/>
        </w:rPr>
        <w:t>
</w:t>
      </w:r>
      <w:r>
        <w:rPr>
          <w:rFonts w:ascii="Times New Roman"/>
          <w:b w:val="false"/>
          <w:i w:val="false"/>
          <w:color w:val="000000"/>
          <w:sz w:val="28"/>
        </w:rPr>
        <w:t>
      10) денсаулық сақтау саласында біліктілік емтихандарын өткізуді ұйымдастыру;</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 мен білім беру ұйымдарына мемлекеттік аттестаттауды өткізу;</w:t>
      </w:r>
      <w:r>
        <w:br/>
      </w:r>
      <w:r>
        <w:rPr>
          <w:rFonts w:ascii="Times New Roman"/>
          <w:b w:val="false"/>
          <w:i w:val="false"/>
          <w:color w:val="000000"/>
          <w:sz w:val="28"/>
        </w:rPr>
        <w:t>
</w:t>
      </w:r>
      <w:r>
        <w:rPr>
          <w:rFonts w:ascii="Times New Roman"/>
          <w:b w:val="false"/>
          <w:i w:val="false"/>
          <w:color w:val="000000"/>
          <w:sz w:val="28"/>
        </w:rPr>
        <w:t>
      12)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денсаулық сақтау саласындағы қызметті жүзеге асырудың басталғаны немесе тоқтатылғаны туралы хабарламалар қабылдауды жүзеге асыру,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13) денсаулық сақтау субъектілерін аккредиттеуді жүргізу;</w:t>
      </w:r>
      <w:r>
        <w:br/>
      </w:r>
      <w:r>
        <w:rPr>
          <w:rFonts w:ascii="Times New Roman"/>
          <w:b w:val="false"/>
          <w:i w:val="false"/>
          <w:color w:val="000000"/>
          <w:sz w:val="28"/>
        </w:rPr>
        <w:t>
</w:t>
      </w:r>
      <w:r>
        <w:rPr>
          <w:rFonts w:ascii="Times New Roman"/>
          <w:b w:val="false"/>
          <w:i w:val="false"/>
          <w:color w:val="000000"/>
          <w:sz w:val="28"/>
        </w:rPr>
        <w:t>
      14) денсаулық сақтау субъектілерінің қызметіне тәуелсіз сараптама жүргізуі үшін жеке тұлғаларды аккредиттеу шеңберінде тестілеуді өткізу;</w:t>
      </w:r>
      <w:r>
        <w:br/>
      </w:r>
      <w:r>
        <w:rPr>
          <w:rFonts w:ascii="Times New Roman"/>
          <w:b w:val="false"/>
          <w:i w:val="false"/>
          <w:color w:val="000000"/>
          <w:sz w:val="28"/>
        </w:rPr>
        <w:t>
</w:t>
      </w:r>
      <w:r>
        <w:rPr>
          <w:rFonts w:ascii="Times New Roman"/>
          <w:b w:val="false"/>
          <w:i w:val="false"/>
          <w:color w:val="000000"/>
          <w:sz w:val="28"/>
        </w:rPr>
        <w:t>
      15) аккредиттелген субъектілер мен денсаулық сақтау саласындағы тәуелсіз сарапшылардың дерекқорын қалыптастыруға қатысу;</w:t>
      </w:r>
      <w:r>
        <w:br/>
      </w:r>
      <w:r>
        <w:rPr>
          <w:rFonts w:ascii="Times New Roman"/>
          <w:b w:val="false"/>
          <w:i w:val="false"/>
          <w:color w:val="000000"/>
          <w:sz w:val="28"/>
        </w:rPr>
        <w:t>
</w:t>
      </w:r>
      <w:r>
        <w:rPr>
          <w:rFonts w:ascii="Times New Roman"/>
          <w:b w:val="false"/>
          <w:i w:val="false"/>
          <w:color w:val="000000"/>
          <w:sz w:val="28"/>
        </w:rPr>
        <w:t>
      16) дәрілік заттардың бағаларын мемлекеттік реттеуді жүзеге асыруға қатысу;</w:t>
      </w:r>
      <w:r>
        <w:br/>
      </w:r>
      <w:r>
        <w:rPr>
          <w:rFonts w:ascii="Times New Roman"/>
          <w:b w:val="false"/>
          <w:i w:val="false"/>
          <w:color w:val="000000"/>
          <w:sz w:val="28"/>
        </w:rPr>
        <w:t>
</w:t>
      </w: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ережелерінің сақталуын, сондай-ақ денсаулық сақтау саласындағы хабарлама тәртібін бақылау;</w:t>
      </w:r>
      <w:r>
        <w:br/>
      </w:r>
      <w:r>
        <w:rPr>
          <w:rFonts w:ascii="Times New Roman"/>
          <w:b w:val="false"/>
          <w:i w:val="false"/>
          <w:color w:val="000000"/>
          <w:sz w:val="28"/>
        </w:rPr>
        <w:t>
</w:t>
      </w: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құралдары, психотроптық заттар мен прекурсорлардың айналымын мемлекеттік бақылау;</w:t>
      </w:r>
      <w:r>
        <w:br/>
      </w:r>
      <w:r>
        <w:rPr>
          <w:rFonts w:ascii="Times New Roman"/>
          <w:b w:val="false"/>
          <w:i w:val="false"/>
          <w:color w:val="000000"/>
          <w:sz w:val="28"/>
        </w:rPr>
        <w:t>
</w:t>
      </w:r>
      <w:r>
        <w:rPr>
          <w:rFonts w:ascii="Times New Roman"/>
          <w:b w:val="false"/>
          <w:i w:val="false"/>
          <w:color w:val="000000"/>
          <w:sz w:val="28"/>
        </w:rPr>
        <w:t>
      20) медициналық қызметтердің, дәрілік заттардың, медициналық мақсаттағы бұйымдар мен медициналық техниканың жарнамасын бақылау;</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бұйымдарды сатып алу және қамтамасыз ету бойынша бірыңғай дистрибьютордан сатып алынатын дәрілік заттардың, медициналық мақсаттағы бұйымдардың тізімін айқындауға қатысу;</w:t>
      </w:r>
      <w:r>
        <w:br/>
      </w:r>
      <w:r>
        <w:rPr>
          <w:rFonts w:ascii="Times New Roman"/>
          <w:b w:val="false"/>
          <w:i w:val="false"/>
          <w:color w:val="000000"/>
          <w:sz w:val="28"/>
        </w:rPr>
        <w:t>
</w:t>
      </w:r>
      <w:r>
        <w:rPr>
          <w:rFonts w:ascii="Times New Roman"/>
          <w:b w:val="false"/>
          <w:i w:val="false"/>
          <w:color w:val="000000"/>
          <w:sz w:val="28"/>
        </w:rPr>
        <w:t>
      22)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тануға қатысу;</w:t>
      </w:r>
      <w:r>
        <w:br/>
      </w:r>
      <w:r>
        <w:rPr>
          <w:rFonts w:ascii="Times New Roman"/>
          <w:b w:val="false"/>
          <w:i w:val="false"/>
          <w:color w:val="000000"/>
          <w:sz w:val="28"/>
        </w:rPr>
        <w:t>
</w:t>
      </w:r>
      <w:r>
        <w:rPr>
          <w:rFonts w:ascii="Times New Roman"/>
          <w:b w:val="false"/>
          <w:i w:val="false"/>
          <w:color w:val="000000"/>
          <w:sz w:val="28"/>
        </w:rPr>
        <w:t>
      23) медициналық көмек көрсетудің барлық деңгейлерінде дәрілік заттардың ұтымды тағайындалуын бақылау;</w:t>
      </w:r>
      <w:r>
        <w:br/>
      </w:r>
      <w:r>
        <w:rPr>
          <w:rFonts w:ascii="Times New Roman"/>
          <w:b w:val="false"/>
          <w:i w:val="false"/>
          <w:color w:val="000000"/>
          <w:sz w:val="28"/>
        </w:rPr>
        <w:t>
</w:t>
      </w:r>
      <w:r>
        <w:rPr>
          <w:rFonts w:ascii="Times New Roman"/>
          <w:b w:val="false"/>
          <w:i w:val="false"/>
          <w:color w:val="000000"/>
          <w:sz w:val="28"/>
        </w:rPr>
        <w:t>
      24) денсаулық сақтау ұйымдарында медициналық техниканың тиімді пайдаланылуын бақылау;</w:t>
      </w:r>
      <w:r>
        <w:br/>
      </w:r>
      <w:r>
        <w:rPr>
          <w:rFonts w:ascii="Times New Roman"/>
          <w:b w:val="false"/>
          <w:i w:val="false"/>
          <w:color w:val="000000"/>
          <w:sz w:val="28"/>
        </w:rPr>
        <w:t>
</w:t>
      </w:r>
      <w:r>
        <w:rPr>
          <w:rFonts w:ascii="Times New Roman"/>
          <w:b w:val="false"/>
          <w:i w:val="false"/>
          <w:color w:val="000000"/>
          <w:sz w:val="28"/>
        </w:rPr>
        <w:t>
      25) дәстүрлі медицина, халық медицинасы (емшілік) қызметтерін көрсету субъектілерінің қызметін бақылау;</w:t>
      </w:r>
      <w:r>
        <w:br/>
      </w:r>
      <w:r>
        <w:rPr>
          <w:rFonts w:ascii="Times New Roman"/>
          <w:b w:val="false"/>
          <w:i w:val="false"/>
          <w:color w:val="000000"/>
          <w:sz w:val="28"/>
        </w:rPr>
        <w:t>
</w:t>
      </w:r>
      <w:r>
        <w:rPr>
          <w:rFonts w:ascii="Times New Roman"/>
          <w:b w:val="false"/>
          <w:i w:val="false"/>
          <w:color w:val="000000"/>
          <w:sz w:val="28"/>
        </w:rPr>
        <w:t>
      26) денсаулық сақтауды мемлекеттік басқарудың жергілікті органдарының, республикалық денсаулық сақтау ұйымдарының басшыларын және олардың орынбасарларын (медициналық білімі бар) кәсіптік құзыреттілікке аттестаттауды жүргізу шеңберінде тестілеу өткізу;</w:t>
      </w:r>
      <w:r>
        <w:br/>
      </w:r>
      <w:r>
        <w:rPr>
          <w:rFonts w:ascii="Times New Roman"/>
          <w:b w:val="false"/>
          <w:i w:val="false"/>
          <w:color w:val="000000"/>
          <w:sz w:val="28"/>
        </w:rPr>
        <w:t>
</w:t>
      </w:r>
      <w:r>
        <w:rPr>
          <w:rFonts w:ascii="Times New Roman"/>
          <w:b w:val="false"/>
          <w:i w:val="false"/>
          <w:color w:val="000000"/>
          <w:sz w:val="28"/>
        </w:rPr>
        <w:t>
      27) Қазақстан Республикасының заңдарында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және әлеуметтік даму министрінің м.а. 29.07.2015 </w:t>
      </w:r>
      <w:r>
        <w:rPr>
          <w:rFonts w:ascii="Times New Roman"/>
          <w:b w:val="false"/>
          <w:i w:val="false"/>
          <w:color w:val="000000"/>
          <w:sz w:val="28"/>
        </w:rPr>
        <w:t>№ 635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Департамент құқықтары мен міндеттері: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r>
        <w:br/>
      </w:r>
      <w:r>
        <w:rPr>
          <w:rFonts w:ascii="Times New Roman"/>
          <w:b w:val="false"/>
          <w:i w:val="false"/>
          <w:color w:val="000000"/>
          <w:sz w:val="28"/>
        </w:rPr>
        <w:t>
</w:t>
      </w: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r>
        <w:br/>
      </w:r>
      <w:r>
        <w:rPr>
          <w:rFonts w:ascii="Times New Roman"/>
          <w:b w:val="false"/>
          <w:i w:val="false"/>
          <w:color w:val="000000"/>
          <w:sz w:val="28"/>
        </w:rPr>
        <w:t>
</w:t>
      </w:r>
      <w:r>
        <w:rPr>
          <w:rFonts w:ascii="Times New Roman"/>
          <w:b w:val="false"/>
          <w:i w:val="false"/>
          <w:color w:val="000000"/>
          <w:sz w:val="28"/>
        </w:rPr>
        <w:t>
      4) қолданыстағы заңнамалық актілерде көзделген өзге де құқықтарды жүзеге асыру;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8"/>
        </w:rPr>
        <w:t>
</w:t>
      </w:r>
      <w:r>
        <w:rPr>
          <w:rFonts w:ascii="Times New Roman"/>
          <w:b w:val="false"/>
          <w:i w:val="false"/>
          <w:color w:val="000000"/>
          <w:sz w:val="28"/>
        </w:rPr>
        <w:t>
      6) қолданыстағы заңнамалық актілерде көзделген өзге де міндеттерді жүзеге асыру.</w:t>
      </w:r>
    </w:p>
    <w:bookmarkEnd w:id="195"/>
    <w:bookmarkStart w:name="z1317" w:id="196"/>
    <w:p>
      <w:pPr>
        <w:spacing w:after="0"/>
        <w:ind w:left="0"/>
        <w:jc w:val="left"/>
      </w:pPr>
      <w:r>
        <w:rPr>
          <w:rFonts w:ascii="Times New Roman"/>
          <w:b/>
          <w:i w:val="false"/>
          <w:color w:val="000000"/>
        </w:rPr>
        <w:t xml:space="preserve"> 
3. Департаменттің қызметін ұйымдастыру</w:t>
      </w:r>
    </w:p>
    <w:bookmarkEnd w:id="196"/>
    <w:bookmarkStart w:name="z1318" w:id="197"/>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r>
        <w:br/>
      </w:r>
      <w:r>
        <w:rPr>
          <w:rFonts w:ascii="Times New Roman"/>
          <w:b w:val="false"/>
          <w:i w:val="false"/>
          <w:color w:val="000000"/>
          <w:sz w:val="28"/>
        </w:rPr>
        <w:t>
</w:t>
      </w: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басшысының өкілеттігі:</w:t>
      </w:r>
      <w:r>
        <w:br/>
      </w:r>
      <w:r>
        <w:rPr>
          <w:rFonts w:ascii="Times New Roman"/>
          <w:b w:val="false"/>
          <w:i w:val="false"/>
          <w:color w:val="000000"/>
          <w:sz w:val="28"/>
        </w:rPr>
        <w:t>
</w:t>
      </w: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r>
        <w:br/>
      </w:r>
      <w:r>
        <w:rPr>
          <w:rFonts w:ascii="Times New Roman"/>
          <w:b w:val="false"/>
          <w:i w:val="false"/>
          <w:color w:val="000000"/>
          <w:sz w:val="28"/>
        </w:rPr>
        <w:t>
</w:t>
      </w:r>
      <w:r>
        <w:rPr>
          <w:rFonts w:ascii="Times New Roman"/>
          <w:b w:val="false"/>
          <w:i w:val="false"/>
          <w:color w:val="000000"/>
          <w:sz w:val="28"/>
        </w:rPr>
        <w:t>
      4) заңнамалық актілерге сәйкес еңбек қатынастары мәселелері жоғары тұрған лауазымдық тұлғаның құзыретіне жатқызылған қызметкерлерді қоспағанда, Департамент қызметкерлеріне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r>
        <w:br/>
      </w:r>
      <w:r>
        <w:rPr>
          <w:rFonts w:ascii="Times New Roman"/>
          <w:b w:val="false"/>
          <w:i w:val="false"/>
          <w:color w:val="000000"/>
          <w:sz w:val="28"/>
        </w:rPr>
        <w:t>
</w:t>
      </w: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құзыретіне жататын мәселелер бойынша шешім қабылдайды және құқықтық актілерге қол қояды;</w:t>
      </w:r>
      <w:r>
        <w:br/>
      </w:r>
      <w:r>
        <w:rPr>
          <w:rFonts w:ascii="Times New Roman"/>
          <w:b w:val="false"/>
          <w:i w:val="false"/>
          <w:color w:val="000000"/>
          <w:sz w:val="28"/>
        </w:rPr>
        <w:t>
</w:t>
      </w:r>
      <w:r>
        <w:rPr>
          <w:rFonts w:ascii="Times New Roman"/>
          <w:b w:val="false"/>
          <w:i w:val="false"/>
          <w:color w:val="000000"/>
          <w:sz w:val="28"/>
        </w:rPr>
        <w:t>
      8) Департаментте жемқорлыққа қарсы іс-әрекет етуге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
      9) азаматтарды қабылдайды.</w:t>
      </w:r>
      <w:r>
        <w:br/>
      </w:r>
      <w:r>
        <w:rPr>
          <w:rFonts w:ascii="Times New Roman"/>
          <w:b w:val="false"/>
          <w:i w:val="false"/>
          <w:color w:val="000000"/>
          <w:sz w:val="28"/>
        </w:rPr>
        <w:t>
</w:t>
      </w: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End w:id="197"/>
    <w:bookmarkStart w:name="z1333" w:id="198"/>
    <w:p>
      <w:pPr>
        <w:spacing w:after="0"/>
        <w:ind w:left="0"/>
        <w:jc w:val="left"/>
      </w:pPr>
      <w:r>
        <w:rPr>
          <w:rFonts w:ascii="Times New Roman"/>
          <w:b/>
          <w:i w:val="false"/>
          <w:color w:val="000000"/>
        </w:rPr>
        <w:t xml:space="preserve"> 
4. Департаменттің мүлкі</w:t>
      </w:r>
    </w:p>
    <w:bookmarkEnd w:id="198"/>
    <w:bookmarkStart w:name="z1334" w:id="19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End w:id="199"/>
    <w:bookmarkStart w:name="z1337" w:id="200"/>
    <w:p>
      <w:pPr>
        <w:spacing w:after="0"/>
        <w:ind w:left="0"/>
        <w:jc w:val="left"/>
      </w:pPr>
      <w:r>
        <w:rPr>
          <w:rFonts w:ascii="Times New Roman"/>
          <w:b/>
          <w:i w:val="false"/>
          <w:color w:val="000000"/>
        </w:rPr>
        <w:t xml:space="preserve"> 
5. Департаментті қайта ұйымдастыру және тарату</w:t>
      </w:r>
    </w:p>
    <w:bookmarkEnd w:id="200"/>
    <w:bookmarkStart w:name="z1338" w:id="2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