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c708" w14:textId="e2a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Медициналық қызметке ақы төлеу комитетінің кейбір мәселелері туралы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2014 жылғы 17 қазандағы № 146 бұйрығы. Қазақстан Республикасы Әділет министрлігінде 2014 жылы 24 қазанда № 9832 тіркелді</w:t>
      </w:r>
    </w:p>
    <w:p>
      <w:pPr>
        <w:spacing w:after="0"/>
        <w:ind w:left="0"/>
        <w:jc w:val="both"/>
      </w:pPr>
      <w:bookmarkStart w:name="z18" w:id="0"/>
      <w:r>
        <w:rPr>
          <w:rFonts w:ascii="Times New Roman"/>
          <w:b w:val="false"/>
          <w:i w:val="false"/>
          <w:color w:val="000000"/>
          <w:sz w:val="28"/>
        </w:rPr>
        <w:t>
      "Қазақстан Республикасының мемлекеттік басқару жүйесін реформалау туралы" Қазақстан Республикасы Президентінің 2014 жылғы 6 тамыздағы № 875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Денсаулық сақтау және әлеуметтік даму министрлігінің кейбір мәселелері туралы" Қазақстан Республикасы Үкіметінің 2014 жылғы 23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 мемлекеттік мекемесінің;</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Астана қаласы бойынша департаменті» мемлекеттік мекемесінің;</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Алматы қаласы бойынша департаменті» мемлекеттік мекемесінің;</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Ақмола облысы бойынша департаменті» мемлекеттік мекемесінің;</w:t>
      </w:r>
      <w:r>
        <w:br/>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Ақтөбе облысы бойынша департаменті» мемлекеттік мекемесінің;</w:t>
      </w:r>
      <w:r>
        <w:br/>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Алматы облысы бойынша департаменті» мемлекеттік мекемесінің;</w:t>
      </w:r>
      <w:r>
        <w:br/>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Атырау облысы бойынша департамент мемлекеттік мекемесінің;</w:t>
      </w:r>
      <w:r>
        <w:br/>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Шығыс Қазақстан облысы бойынша департаменті» мемлекеттік мекемесінің;</w:t>
      </w:r>
      <w:r>
        <w:br/>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Жамбыл облысы бойынша департаменті» мемлекеттік мекемесінің;</w:t>
      </w:r>
      <w:r>
        <w:br/>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Батыс Қазақстан облысы бойынша департаменті» мемлекеттік мекемесінің;</w:t>
      </w:r>
      <w:r>
        <w:br/>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Қарағанды облысы бойынша департаменті» мемлекеттік мекемесінің;</w:t>
      </w:r>
      <w:r>
        <w:br/>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Қостанай облысы бойынша департаменті» мемлекеттік мекемесінің;</w:t>
      </w:r>
      <w:r>
        <w:br/>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Қызылорда облысы бойынша департаменті» мемлекеттік мекемесінің;</w:t>
      </w:r>
      <w:r>
        <w:br/>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Маңғыстау облысы бойынша департаменті» мемлекеттік мекемесінің;</w:t>
      </w:r>
      <w:r>
        <w:br/>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Павлодар облысы бойынша департаменті» мемлекеттік мекемесінің;</w:t>
      </w:r>
      <w:r>
        <w:br/>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қызметке ақы төлеу комитетінің Солтүстік Қазақстан облысы бойынша департаменті» мемлекеттік мекемесінің;</w:t>
      </w:r>
      <w:r>
        <w:br/>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қызметке ақы төлеу комитетінің Оңтүстік Қазақстан облысы бойынша департаменті»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 (бұдан әрі - Комитет)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 мемлекеттік тіркегеннен кейін күнтізбелік он күннің ішінде оның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Осы бұйрық мемлекеттік тіркелген күнінен бастап қолданысқа енгізіледі және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1-қосымша           </w:t>
      </w:r>
    </w:p>
    <w:bookmarkEnd w:id="1"/>
    <w:bookmarkStart w:name="z21" w:id="2"/>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w:t>
      </w:r>
      <w:r>
        <w:br/>
      </w:r>
      <w:r>
        <w:rPr>
          <w:rFonts w:ascii="Times New Roman"/>
          <w:b/>
          <w:i w:val="false"/>
          <w:color w:val="000000"/>
        </w:rPr>
        <w:t>
мемлекеттік мекемесі туралы ереже</w:t>
      </w:r>
    </w:p>
    <w:bookmarkEnd w:id="2"/>
    <w:bookmarkStart w:name="z22" w:id="3"/>
    <w:p>
      <w:pPr>
        <w:spacing w:after="0"/>
        <w:ind w:left="0"/>
        <w:jc w:val="left"/>
      </w:pPr>
      <w:r>
        <w:rPr>
          <w:rFonts w:ascii="Times New Roman"/>
          <w:b/>
          <w:i w:val="false"/>
          <w:color w:val="000000"/>
        </w:rPr>
        <w:t xml:space="preserve"> 
1. Жалпы ережелер</w:t>
      </w:r>
    </w:p>
    <w:bookmarkEnd w:id="3"/>
    <w:bookmarkStart w:name="z23" w:id="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 (бұдан әрі – Комитет) мемлекеттік мекемесі өз құзыреті шегінде Қазақстан Республикасының заңнамасына сәйкес тегін медициналық көмектің кепілдік берілген көлемі (бұдан әрі – ТМККК) қызметтеріне ақы төлеу саласында реттеуші және іске асырушы функцияларын жүзеге асыратын Қазақстан Республикасы Денсаулық сақтау және әлеуметтік даму министрлiгiнiң (бұдан әрі – Министрлік)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Комитеттің егер ол заңнамаға сәйкес осыған уәкiлеттi болса, мемлекеттің атынан азаматтық-құқықтық қатынастардың тарабы болу құқығы бар.</w:t>
      </w:r>
      <w:r>
        <w:br/>
      </w:r>
      <w:r>
        <w:rPr>
          <w:rFonts w:ascii="Times New Roman"/>
          <w:b w:val="false"/>
          <w:i w:val="false"/>
          <w:color w:val="000000"/>
          <w:sz w:val="28"/>
        </w:rPr>
        <w:t>
</w:t>
      </w: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Комитеттің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Комитеттің заңды мекенжайы: 010000, Астана қаласы, Есіл ауданы, Орынбор көшесі, 8-үй, «Министрліктер үйі» әкімшілік ғимараты, 5 және 6-кіреберіс.</w:t>
      </w:r>
      <w:r>
        <w:br/>
      </w:r>
      <w:r>
        <w:rPr>
          <w:rFonts w:ascii="Times New Roman"/>
          <w:b w:val="false"/>
          <w:i w:val="false"/>
          <w:color w:val="000000"/>
          <w:sz w:val="28"/>
        </w:rPr>
        <w:t>
</w:t>
      </w:r>
      <w:r>
        <w:rPr>
          <w:rFonts w:ascii="Times New Roman"/>
          <w:b w:val="false"/>
          <w:i w:val="false"/>
          <w:color w:val="000000"/>
          <w:sz w:val="28"/>
        </w:rPr>
        <w:t>
      9. Комитеттің толық атауы – «Қазақстан Республикасы Денсаулық сақтау және әлеуметтік даму министрлігінің Медициналық қызметке ақы төлеу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Комитеттiң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Комитетке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4"/>
    <w:bookmarkStart w:name="z35" w:id="5"/>
    <w:p>
      <w:pPr>
        <w:spacing w:after="0"/>
        <w:ind w:left="0"/>
        <w:jc w:val="left"/>
      </w:pPr>
      <w:r>
        <w:rPr>
          <w:rFonts w:ascii="Times New Roman"/>
          <w:b/>
          <w:i w:val="false"/>
          <w:color w:val="000000"/>
        </w:rPr>
        <w:t xml:space="preserve"> 
2. Комитеттің негізгі мақсаттары, функциялары,</w:t>
      </w:r>
      <w:r>
        <w:br/>
      </w:r>
      <w:r>
        <w:rPr>
          <w:rFonts w:ascii="Times New Roman"/>
          <w:b/>
          <w:i w:val="false"/>
          <w:color w:val="000000"/>
        </w:rPr>
        <w:t>
құқықтары мен міндеттері</w:t>
      </w:r>
    </w:p>
    <w:bookmarkEnd w:id="5"/>
    <w:bookmarkStart w:name="z36" w:id="6"/>
    <w:p>
      <w:pPr>
        <w:spacing w:after="0"/>
        <w:ind w:left="0"/>
        <w:jc w:val="both"/>
      </w:pPr>
      <w:r>
        <w:rPr>
          <w:rFonts w:ascii="Times New Roman"/>
          <w:b w:val="false"/>
          <w:i w:val="false"/>
          <w:color w:val="000000"/>
          <w:sz w:val="28"/>
        </w:rPr>
        <w:t>
      13. Комитеттің мақсаттары:</w:t>
      </w:r>
      <w:r>
        <w:br/>
      </w:r>
      <w:r>
        <w:rPr>
          <w:rFonts w:ascii="Times New Roman"/>
          <w:b w:val="false"/>
          <w:i w:val="false"/>
          <w:color w:val="000000"/>
          <w:sz w:val="28"/>
        </w:rPr>
        <w:t>
      1) ТМККК қызметтеріне ақы төлеу саласындағы мемлекеттік саясатты іске асыру, Бірыңғай ұлттық денсаулық сақтау жүйесін (бұдан әрі –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көрсету жөніндегі қызметтер берушіні таңдауды іске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w:t>
      </w:r>
      <w:r>
        <w:br/>
      </w:r>
      <w:r>
        <w:rPr>
          <w:rFonts w:ascii="Times New Roman"/>
          <w:b w:val="false"/>
          <w:i w:val="false"/>
          <w:color w:val="000000"/>
          <w:sz w:val="28"/>
        </w:rPr>
        <w:t>
</w:t>
      </w:r>
      <w:r>
        <w:rPr>
          <w:rFonts w:ascii="Times New Roman"/>
          <w:b w:val="false"/>
          <w:i w:val="false"/>
          <w:color w:val="000000"/>
          <w:sz w:val="28"/>
        </w:rPr>
        <w:t>
      14. Комитеттің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ТМККК қызметтеріне ақы төлеу саласында Қазақстан Республикасының заңнамасын бұзу фактілерін қарау үшін жеке тұлғаларды, заңды тұлғалардың лауазымды адамдарын Комитетке және оның аумақтық бөлімшелеріне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денсаулық сақтау саласын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мәселелері бойынша Министрліктің құрылымдық бөлімшелерінің, денсаулық сақтау субъектілерінің қызметін үйлестіру;</w:t>
      </w:r>
      <w:r>
        <w:br/>
      </w:r>
      <w:r>
        <w:rPr>
          <w:rFonts w:ascii="Times New Roman"/>
          <w:b w:val="false"/>
          <w:i w:val="false"/>
          <w:color w:val="000000"/>
          <w:sz w:val="28"/>
        </w:rPr>
        <w:t>
      6) медициналық қызметтерге ақы төлеу мәселелері бойынша халықаралық ұйымдармен ынтымақтасу;</w:t>
      </w:r>
      <w:r>
        <w:br/>
      </w:r>
      <w:r>
        <w:rPr>
          <w:rFonts w:ascii="Times New Roman"/>
          <w:b w:val="false"/>
          <w:i w:val="false"/>
          <w:color w:val="000000"/>
          <w:sz w:val="28"/>
        </w:rPr>
        <w:t>
      7)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8)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9)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10) медициналық қызметтер көрсету саласындағы мемлекеттік бақылауды жүзеге асыру мақсатында халыққа ТМККК шеңберінде медициналық көмек ұсыну жүзеге асырылатын объектілерге уәкілетті органдардың тексеріс жүргізуіне бастамашылық ету;</w:t>
      </w:r>
      <w:r>
        <w:br/>
      </w:r>
      <w:r>
        <w:rPr>
          <w:rFonts w:ascii="Times New Roman"/>
          <w:b w:val="false"/>
          <w:i w:val="false"/>
          <w:color w:val="000000"/>
          <w:sz w:val="28"/>
        </w:rPr>
        <w:t>
      11) Комитеттің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12) негіздемелері бар бюджеттік өтінімдерді қалыптастыру және бекітілген бюджеттік бағдарламалардың іске асырылуын қамтамасыз ету;</w:t>
      </w:r>
      <w:r>
        <w:br/>
      </w:r>
      <w:r>
        <w:rPr>
          <w:rFonts w:ascii="Times New Roman"/>
          <w:b w:val="false"/>
          <w:i w:val="false"/>
          <w:color w:val="000000"/>
          <w:sz w:val="28"/>
        </w:rPr>
        <w:t>
      13) Министрліктің Стратегиялық және Операциялық жоспарларын әзірлеуге қатысу және бекітілген республикалық бюджеттік бағдарламалар бойынша олардың орындалуын қамтамасыз ету;</w:t>
      </w:r>
      <w:r>
        <w:br/>
      </w:r>
      <w:r>
        <w:rPr>
          <w:rFonts w:ascii="Times New Roman"/>
          <w:b w:val="false"/>
          <w:i w:val="false"/>
          <w:color w:val="000000"/>
          <w:sz w:val="28"/>
        </w:rPr>
        <w:t>
      14) бухгалтерлік есеп жүргізу және Комитет қызметінің қаржылық есептілігін қалыптастыру;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18) қолданыстағы заңнамалық актілермен көзделген өзге де құқықтар мен міндеттерді жүзеге асыру.</w:t>
      </w:r>
    </w:p>
    <w:bookmarkEnd w:id="6"/>
    <w:bookmarkStart w:name="z39" w:id="7"/>
    <w:p>
      <w:pPr>
        <w:spacing w:after="0"/>
        <w:ind w:left="0"/>
        <w:jc w:val="left"/>
      </w:pPr>
      <w:r>
        <w:rPr>
          <w:rFonts w:ascii="Times New Roman"/>
          <w:b/>
          <w:i w:val="false"/>
          <w:color w:val="000000"/>
        </w:rPr>
        <w:t xml:space="preserve"> 
3. Комитеттің қызметін ұйымдастыру</w:t>
      </w:r>
    </w:p>
    <w:bookmarkEnd w:id="7"/>
    <w:bookmarkStart w:name="z40" w:id="8"/>
    <w:p>
      <w:pPr>
        <w:spacing w:after="0"/>
        <w:ind w:left="0"/>
        <w:jc w:val="both"/>
      </w:pPr>
      <w:r>
        <w:rPr>
          <w:rFonts w:ascii="Times New Roman"/>
          <w:b w:val="false"/>
          <w:i w:val="false"/>
          <w:color w:val="000000"/>
          <w:sz w:val="28"/>
        </w:rPr>
        <w:t>
      16. Комитетке басшылық етуді Төраға жүзеге асырады, ол Комитетке жүктелген міндеттерді орындау мен оның өз функцияларын жүзеге асыру үшін дербес жауапты болады.</w:t>
      </w:r>
      <w:r>
        <w:br/>
      </w:r>
      <w:r>
        <w:rPr>
          <w:rFonts w:ascii="Times New Roman"/>
          <w:b w:val="false"/>
          <w:i w:val="false"/>
          <w:color w:val="000000"/>
          <w:sz w:val="28"/>
        </w:rPr>
        <w:t>
</w:t>
      </w:r>
      <w:r>
        <w:rPr>
          <w:rFonts w:ascii="Times New Roman"/>
          <w:b w:val="false"/>
          <w:i w:val="false"/>
          <w:color w:val="000000"/>
          <w:sz w:val="28"/>
        </w:rPr>
        <w:t>
      17. Комитеттің Төрағасы Қазақстан Республикасының заңнамасында бекітілген тәртіппен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
      18. Комитеттің Төрағасында Қазақстан Республикасының заңнамасына сәйкес лауазымдарға тағайындалатын және лауазымдардан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Комитет Төрағасының өкілеттіктері: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заңнамаға сәйкес Комитеттің және аумақтық бөлімшелердің қызметкерлерін лауазымдарға тағайындайды және босатады;</w:t>
      </w:r>
      <w:r>
        <w:br/>
      </w:r>
      <w:r>
        <w:rPr>
          <w:rFonts w:ascii="Times New Roman"/>
          <w:b w:val="false"/>
          <w:i w:val="false"/>
          <w:color w:val="000000"/>
          <w:sz w:val="28"/>
        </w:rPr>
        <w:t>
      2) Комитеттің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Комитеттің аумақтық бөлімшелерінің басшылары мен басшылары орынбасарларының міндеттері мен өкілеттіктерін айқындайды;</w:t>
      </w:r>
      <w:r>
        <w:br/>
      </w:r>
      <w:r>
        <w:rPr>
          <w:rFonts w:ascii="Times New Roman"/>
          <w:b w:val="false"/>
          <w:i w:val="false"/>
          <w:color w:val="000000"/>
          <w:sz w:val="28"/>
        </w:rPr>
        <w:t>
      4)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Комитет қызметкерлерінің қызметіне жыл сайынғы бағалау жүргізеді;</w:t>
      </w:r>
      <w:r>
        <w:br/>
      </w:r>
      <w:r>
        <w:rPr>
          <w:rFonts w:ascii="Times New Roman"/>
          <w:b w:val="false"/>
          <w:i w:val="false"/>
          <w:color w:val="000000"/>
          <w:sz w:val="28"/>
        </w:rPr>
        <w:t>
      5) заңнамада белгіленген тәртіппен Комитет қызметкерлерін, аумақтық бөлімшелердің басшылары мен басшыларының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6) заңнамалық актілерге сәйкес еңбек қатынастары мәселелері жоғарыда тұрған лауазымды тұлғаның құзыретіне жатқызылған қызметкерлерді қоспағанда, Комитеттің қызметкерлерін тәртіптік жазаға тарту мәселелерін шешеді;</w:t>
      </w:r>
      <w:r>
        <w:br/>
      </w:r>
      <w:r>
        <w:rPr>
          <w:rFonts w:ascii="Times New Roman"/>
          <w:b w:val="false"/>
          <w:i w:val="false"/>
          <w:color w:val="000000"/>
          <w:sz w:val="28"/>
        </w:rPr>
        <w:t>
      7) мемлекеттік мекемелерде және меншік нысандарына қарамастан өзге де ұйымдарда, сондай-ақ жеке тұлғалармен қатынастарда Комитеттің атынан өкілдік етеді;</w:t>
      </w:r>
      <w:r>
        <w:br/>
      </w:r>
      <w:r>
        <w:rPr>
          <w:rFonts w:ascii="Times New Roman"/>
          <w:b w:val="false"/>
          <w:i w:val="false"/>
          <w:color w:val="000000"/>
          <w:sz w:val="28"/>
        </w:rPr>
        <w:t>
      8) Қазақстан Республикасының заңнамасына сәйкес Комитеттің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9) Комитеттің құзыретіне кіретін мәселелер бойынша шешім қабылдайды және бұйрықтарға қол қояды;</w:t>
      </w:r>
      <w:r>
        <w:br/>
      </w:r>
      <w:r>
        <w:rPr>
          <w:rFonts w:ascii="Times New Roman"/>
          <w:b w:val="false"/>
          <w:i w:val="false"/>
          <w:color w:val="000000"/>
          <w:sz w:val="28"/>
        </w:rPr>
        <w:t>
      10) адам мен азаматтың құқықтары мен бостандығын қозғайтын нормативтік құқықтық актілерді қоспағанда, министрліктің актілерінде бекіту бойынша тікелей құзыреті болған жағдайда құзыретіне кіретін мәселелер бойынша нормативтік құқықтық актілерді бекітеді;</w:t>
      </w:r>
      <w:r>
        <w:br/>
      </w:r>
      <w:r>
        <w:rPr>
          <w:rFonts w:ascii="Times New Roman"/>
          <w:b w:val="false"/>
          <w:i w:val="false"/>
          <w:color w:val="000000"/>
          <w:sz w:val="28"/>
        </w:rPr>
        <w:t>
      11) Комитетте сыбайлас жемқорлыққа қарсы күресуге бағытталған шараларды қабылдайды.</w:t>
      </w:r>
      <w:r>
        <w:br/>
      </w: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20. Комитет Төрағасы қолданыстағы заңнамаға сәйкес өз орынбасарларының өкілеттіктерін айқындайды.</w:t>
      </w:r>
    </w:p>
    <w:bookmarkEnd w:id="8"/>
    <w:bookmarkStart w:name="z45" w:id="9"/>
    <w:p>
      <w:pPr>
        <w:spacing w:after="0"/>
        <w:ind w:left="0"/>
        <w:jc w:val="left"/>
      </w:pPr>
      <w:r>
        <w:rPr>
          <w:rFonts w:ascii="Times New Roman"/>
          <w:b/>
          <w:i w:val="false"/>
          <w:color w:val="000000"/>
        </w:rPr>
        <w:t xml:space="preserve"> 
4. Комитеттің мүлкі</w:t>
      </w:r>
    </w:p>
    <w:bookmarkEnd w:id="9"/>
    <w:bookmarkStart w:name="z46" w:id="10"/>
    <w:p>
      <w:pPr>
        <w:spacing w:after="0"/>
        <w:ind w:left="0"/>
        <w:jc w:val="both"/>
      </w:pPr>
      <w:r>
        <w:rPr>
          <w:rFonts w:ascii="Times New Roman"/>
          <w:b w:val="false"/>
          <w:i w:val="false"/>
          <w:color w:val="000000"/>
          <w:sz w:val="28"/>
        </w:rPr>
        <w:t>
      21. Комитет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Комитеттің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22. Комитетке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Комитеттің, егер Қазақстан Республикасының заңнамасында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айыруына немесе басқа да әдістермен иелік етуіне рұқсат берілмейді.</w:t>
      </w:r>
    </w:p>
    <w:bookmarkEnd w:id="10"/>
    <w:bookmarkStart w:name="z49"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50" w:id="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
    <w:bookmarkStart w:name="z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2-қосымша           </w:t>
      </w:r>
    </w:p>
    <w:bookmarkEnd w:id="13"/>
    <w:bookmarkStart w:name="z51" w:id="14"/>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Астана қаласы бойынша департаменті» мемлекеттік мекемесі</w:t>
      </w:r>
      <w:r>
        <w:br/>
      </w:r>
      <w:r>
        <w:rPr>
          <w:rFonts w:ascii="Times New Roman"/>
          <w:b/>
          <w:i w:val="false"/>
          <w:color w:val="000000"/>
        </w:rPr>
        <w:t>
туралы ереже</w:t>
      </w:r>
    </w:p>
    <w:bookmarkEnd w:id="14"/>
    <w:bookmarkStart w:name="z52" w:id="15"/>
    <w:p>
      <w:pPr>
        <w:spacing w:after="0"/>
        <w:ind w:left="0"/>
        <w:jc w:val="left"/>
      </w:pPr>
      <w:r>
        <w:rPr>
          <w:rFonts w:ascii="Times New Roman"/>
          <w:b/>
          <w:i w:val="false"/>
          <w:color w:val="000000"/>
        </w:rPr>
        <w:t xml:space="preserve"> 
1. Жалпы ережелер</w:t>
      </w:r>
    </w:p>
    <w:bookmarkEnd w:id="15"/>
    <w:bookmarkStart w:name="z53" w:id="1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Астана қаласы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010000, Астана қаласы, Есіл ауданы, Д. Қонаев көшесі, 12/1, СК-14.</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Астана қаласы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16"/>
    <w:bookmarkStart w:name="z65" w:id="17"/>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7"/>
    <w:bookmarkStart w:name="z66" w:id="18"/>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18"/>
    <w:bookmarkStart w:name="z69" w:id="19"/>
    <w:p>
      <w:pPr>
        <w:spacing w:after="0"/>
        <w:ind w:left="0"/>
        <w:jc w:val="left"/>
      </w:pPr>
      <w:r>
        <w:rPr>
          <w:rFonts w:ascii="Times New Roman"/>
          <w:b/>
          <w:i w:val="false"/>
          <w:color w:val="000000"/>
        </w:rPr>
        <w:t xml:space="preserve"> 
3. Департаменттің қызметін ұйымдастыру</w:t>
      </w:r>
    </w:p>
    <w:bookmarkEnd w:id="19"/>
    <w:bookmarkStart w:name="z70" w:id="20"/>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шараларды қабылдайды.</w:t>
      </w:r>
      <w:r>
        <w:br/>
      </w:r>
      <w:r>
        <w:rPr>
          <w:rFonts w:ascii="Times New Roman"/>
          <w:b w:val="false"/>
          <w:i w:val="false"/>
          <w:color w:val="000000"/>
          <w:sz w:val="28"/>
        </w:rPr>
        <w:t xml:space="preserve">
      Департамент басшысы болмаған кезеңде оның өкілеттіліктерін орындауды қолданыстағы заңнамаға сәйкес оны алмастыратын адам жүзеге асырады. </w:t>
      </w:r>
    </w:p>
    <w:bookmarkEnd w:id="20"/>
    <w:bookmarkStart w:name="z74" w:id="21"/>
    <w:p>
      <w:pPr>
        <w:spacing w:after="0"/>
        <w:ind w:left="0"/>
        <w:jc w:val="left"/>
      </w:pPr>
      <w:r>
        <w:rPr>
          <w:rFonts w:ascii="Times New Roman"/>
          <w:b/>
          <w:i w:val="false"/>
          <w:color w:val="000000"/>
        </w:rPr>
        <w:t xml:space="preserve"> 
4. Департаменттің мүлкі</w:t>
      </w:r>
    </w:p>
    <w:bookmarkEnd w:id="21"/>
    <w:bookmarkStart w:name="z75" w:id="22"/>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22"/>
    <w:bookmarkStart w:name="z78" w:id="23"/>
    <w:p>
      <w:pPr>
        <w:spacing w:after="0"/>
        <w:ind w:left="0"/>
        <w:jc w:val="left"/>
      </w:pPr>
      <w:r>
        <w:rPr>
          <w:rFonts w:ascii="Times New Roman"/>
          <w:b/>
          <w:i w:val="false"/>
          <w:color w:val="000000"/>
        </w:rPr>
        <w:t xml:space="preserve"> 
5. Департаментті қайта ұйымдастыру және жою</w:t>
      </w:r>
    </w:p>
    <w:bookmarkEnd w:id="23"/>
    <w:bookmarkStart w:name="z79" w:id="24"/>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24"/>
    <w:bookmarkStart w:name="z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3-қосымша           </w:t>
      </w:r>
    </w:p>
    <w:bookmarkEnd w:id="25"/>
    <w:bookmarkStart w:name="z80" w:id="26"/>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Алматы қаласы бойынша департаменті» мемлекеттік мекемесі туралы</w:t>
      </w:r>
      <w:r>
        <w:br/>
      </w:r>
      <w:r>
        <w:rPr>
          <w:rFonts w:ascii="Times New Roman"/>
          <w:b/>
          <w:i w:val="false"/>
          <w:color w:val="000000"/>
        </w:rPr>
        <w:t>
ереже</w:t>
      </w:r>
    </w:p>
    <w:bookmarkEnd w:id="26"/>
    <w:bookmarkStart w:name="z81" w:id="27"/>
    <w:p>
      <w:pPr>
        <w:spacing w:after="0"/>
        <w:ind w:left="0"/>
        <w:jc w:val="left"/>
      </w:pPr>
      <w:r>
        <w:rPr>
          <w:rFonts w:ascii="Times New Roman"/>
          <w:b/>
          <w:i w:val="false"/>
          <w:color w:val="000000"/>
        </w:rPr>
        <w:t xml:space="preserve"> 
1. Жалпы ережелер</w:t>
      </w:r>
    </w:p>
    <w:bookmarkEnd w:id="27"/>
    <w:bookmarkStart w:name="z82" w:id="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Алматы қаласы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050016, Алматы қаласы, Маметова көшесі, 3.</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Алматы қаласы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28"/>
    <w:bookmarkStart w:name="z94" w:id="29"/>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29"/>
    <w:bookmarkStart w:name="z95" w:id="30"/>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30"/>
    <w:bookmarkStart w:name="z98" w:id="31"/>
    <w:p>
      <w:pPr>
        <w:spacing w:after="0"/>
        <w:ind w:left="0"/>
        <w:jc w:val="left"/>
      </w:pPr>
      <w:r>
        <w:rPr>
          <w:rFonts w:ascii="Times New Roman"/>
          <w:b/>
          <w:i w:val="false"/>
          <w:color w:val="000000"/>
        </w:rPr>
        <w:t xml:space="preserve"> 
3. Департаменттің қызметін ұйымдастыру</w:t>
      </w:r>
    </w:p>
    <w:bookmarkEnd w:id="31"/>
    <w:bookmarkStart w:name="z99" w:id="32"/>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шараларды қабылдайды.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32"/>
    <w:bookmarkStart w:name="z103" w:id="33"/>
    <w:p>
      <w:pPr>
        <w:spacing w:after="0"/>
        <w:ind w:left="0"/>
        <w:jc w:val="left"/>
      </w:pPr>
      <w:r>
        <w:rPr>
          <w:rFonts w:ascii="Times New Roman"/>
          <w:b/>
          <w:i w:val="false"/>
          <w:color w:val="000000"/>
        </w:rPr>
        <w:t xml:space="preserve"> 
4. Департаменттің мүлкі</w:t>
      </w:r>
    </w:p>
    <w:bookmarkEnd w:id="33"/>
    <w:bookmarkStart w:name="z104" w:id="34"/>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алынған мүлікті өз бетінше иеліктен шығаруға немесе басқа да әдістермен иелік етуіне рұқсат берілмейді.</w:t>
      </w:r>
    </w:p>
    <w:bookmarkEnd w:id="34"/>
    <w:bookmarkStart w:name="z107" w:id="35"/>
    <w:p>
      <w:pPr>
        <w:spacing w:after="0"/>
        <w:ind w:left="0"/>
        <w:jc w:val="left"/>
      </w:pPr>
      <w:r>
        <w:rPr>
          <w:rFonts w:ascii="Times New Roman"/>
          <w:b/>
          <w:i w:val="false"/>
          <w:color w:val="000000"/>
        </w:rPr>
        <w:t xml:space="preserve"> 
5. Департаментті қайта ұйымдастыру және жою</w:t>
      </w:r>
    </w:p>
    <w:bookmarkEnd w:id="35"/>
    <w:bookmarkStart w:name="z108" w:id="36"/>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36"/>
    <w:bookmarkStart w:name="z4"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4-қосымша           </w:t>
      </w:r>
    </w:p>
    <w:bookmarkEnd w:id="37"/>
    <w:bookmarkStart w:name="z109" w:id="38"/>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Ақмола облысы бойынша департаменті» мемлекеттік мекемесі туралы</w:t>
      </w:r>
      <w:r>
        <w:br/>
      </w:r>
      <w:r>
        <w:rPr>
          <w:rFonts w:ascii="Times New Roman"/>
          <w:b/>
          <w:i w:val="false"/>
          <w:color w:val="000000"/>
        </w:rPr>
        <w:t>
ереже</w:t>
      </w:r>
    </w:p>
    <w:bookmarkEnd w:id="38"/>
    <w:bookmarkStart w:name="z110" w:id="39"/>
    <w:p>
      <w:pPr>
        <w:spacing w:after="0"/>
        <w:ind w:left="0"/>
        <w:jc w:val="left"/>
      </w:pPr>
      <w:r>
        <w:rPr>
          <w:rFonts w:ascii="Times New Roman"/>
          <w:b/>
          <w:i w:val="false"/>
          <w:color w:val="000000"/>
        </w:rPr>
        <w:t xml:space="preserve"> 
1. Жалпы ережелер</w:t>
      </w:r>
    </w:p>
    <w:bookmarkEnd w:id="39"/>
    <w:bookmarkStart w:name="z111" w:id="4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Ақмола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020000, Ақмола облысы, Көкшетау қаласы, Б. Момышұлы көшесі, 41.</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Ақмола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40"/>
    <w:bookmarkStart w:name="z123" w:id="41"/>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41"/>
    <w:bookmarkStart w:name="z124" w:id="42"/>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xml:space="preserve">
      20) қолданыстағы заңнамалық актілермен көзделген өзге де міндеттерді жүзеге асыру. </w:t>
      </w:r>
    </w:p>
    <w:bookmarkEnd w:id="42"/>
    <w:bookmarkStart w:name="z127" w:id="43"/>
    <w:p>
      <w:pPr>
        <w:spacing w:after="0"/>
        <w:ind w:left="0"/>
        <w:jc w:val="left"/>
      </w:pPr>
      <w:r>
        <w:rPr>
          <w:rFonts w:ascii="Times New Roman"/>
          <w:b/>
          <w:i w:val="false"/>
          <w:color w:val="000000"/>
        </w:rPr>
        <w:t xml:space="preserve"> 
3. Департаменттің қызметін ұйымдастыру</w:t>
      </w:r>
    </w:p>
    <w:bookmarkEnd w:id="43"/>
    <w:bookmarkStart w:name="z128" w:id="44"/>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44"/>
    <w:bookmarkStart w:name="z132" w:id="45"/>
    <w:p>
      <w:pPr>
        <w:spacing w:after="0"/>
        <w:ind w:left="0"/>
        <w:jc w:val="left"/>
      </w:pPr>
      <w:r>
        <w:rPr>
          <w:rFonts w:ascii="Times New Roman"/>
          <w:b/>
          <w:i w:val="false"/>
          <w:color w:val="000000"/>
        </w:rPr>
        <w:t xml:space="preserve"> 
4. Департаменттің мүлкі</w:t>
      </w:r>
    </w:p>
    <w:bookmarkEnd w:id="45"/>
    <w:bookmarkStart w:name="z133" w:id="46"/>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алынған мүлікті өз бетінше иеліктен шығаруға немесе басқа да әдістермен иелік етуіне рұқсат берілмейді.</w:t>
      </w:r>
    </w:p>
    <w:bookmarkEnd w:id="46"/>
    <w:bookmarkStart w:name="z136" w:id="47"/>
    <w:p>
      <w:pPr>
        <w:spacing w:after="0"/>
        <w:ind w:left="0"/>
        <w:jc w:val="left"/>
      </w:pPr>
      <w:r>
        <w:rPr>
          <w:rFonts w:ascii="Times New Roman"/>
          <w:b/>
          <w:i w:val="false"/>
          <w:color w:val="000000"/>
        </w:rPr>
        <w:t xml:space="preserve"> 
5. Департаментті қайта ұйымдастыру және жою</w:t>
      </w:r>
    </w:p>
    <w:bookmarkEnd w:id="47"/>
    <w:bookmarkStart w:name="z137" w:id="48"/>
    <w:p>
      <w:pPr>
        <w:spacing w:after="0"/>
        <w:ind w:left="0"/>
        <w:jc w:val="both"/>
      </w:pPr>
      <w:r>
        <w:rPr>
          <w:rFonts w:ascii="Times New Roman"/>
          <w:b w:val="false"/>
          <w:i w:val="false"/>
          <w:color w:val="000000"/>
          <w:sz w:val="28"/>
        </w:rPr>
        <w:t xml:space="preserve">
      23. Департаментті қайта ұйымдастыру және жою Қазақстан Республикасының азаматтық заңнамасына сәйкес жүзеге асырылады. </w:t>
      </w:r>
    </w:p>
    <w:bookmarkEnd w:id="48"/>
    <w:bookmarkStart w:name="z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5-қосымша           </w:t>
      </w:r>
    </w:p>
    <w:bookmarkEnd w:id="49"/>
    <w:bookmarkStart w:name="z138" w:id="50"/>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Ақтөбе облысы бойынша департаменті» мемлекеттік мекемесі туралы</w:t>
      </w:r>
      <w:r>
        <w:br/>
      </w:r>
      <w:r>
        <w:rPr>
          <w:rFonts w:ascii="Times New Roman"/>
          <w:b/>
          <w:i w:val="false"/>
          <w:color w:val="000000"/>
        </w:rPr>
        <w:t>
ереже</w:t>
      </w:r>
    </w:p>
    <w:bookmarkEnd w:id="50"/>
    <w:bookmarkStart w:name="z139" w:id="51"/>
    <w:p>
      <w:pPr>
        <w:spacing w:after="0"/>
        <w:ind w:left="0"/>
        <w:jc w:val="left"/>
      </w:pPr>
      <w:r>
        <w:rPr>
          <w:rFonts w:ascii="Times New Roman"/>
          <w:b/>
          <w:i w:val="false"/>
          <w:color w:val="000000"/>
        </w:rPr>
        <w:t xml:space="preserve"> 
1. Жалпы ережелер</w:t>
      </w:r>
    </w:p>
    <w:bookmarkEnd w:id="51"/>
    <w:bookmarkStart w:name="z140" w:id="52"/>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Ақтөбе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030005, Ақтөбе облысы, Ақтөбе қаласы, М. Оспанов көшесі, 52/2.</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Ақтөбе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52"/>
    <w:bookmarkStart w:name="z152" w:id="53"/>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53"/>
    <w:bookmarkStart w:name="z153" w:id="54"/>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іске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54"/>
    <w:bookmarkStart w:name="z156" w:id="55"/>
    <w:p>
      <w:pPr>
        <w:spacing w:after="0"/>
        <w:ind w:left="0"/>
        <w:jc w:val="left"/>
      </w:pPr>
      <w:r>
        <w:rPr>
          <w:rFonts w:ascii="Times New Roman"/>
          <w:b/>
          <w:i w:val="false"/>
          <w:color w:val="000000"/>
        </w:rPr>
        <w:t xml:space="preserve"> 
3. Департаменттің қызметін ұйымдастыру</w:t>
      </w:r>
    </w:p>
    <w:bookmarkEnd w:id="55"/>
    <w:bookmarkStart w:name="z157" w:id="56"/>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56"/>
    <w:bookmarkStart w:name="z161" w:id="57"/>
    <w:p>
      <w:pPr>
        <w:spacing w:after="0"/>
        <w:ind w:left="0"/>
        <w:jc w:val="left"/>
      </w:pPr>
      <w:r>
        <w:rPr>
          <w:rFonts w:ascii="Times New Roman"/>
          <w:b/>
          <w:i w:val="false"/>
          <w:color w:val="000000"/>
        </w:rPr>
        <w:t xml:space="preserve"> 
4. Департаменттің мүлкі</w:t>
      </w:r>
    </w:p>
    <w:bookmarkEnd w:id="57"/>
    <w:bookmarkStart w:name="z162" w:id="58"/>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58"/>
    <w:p>
      <w:pPr>
        <w:spacing w:after="0"/>
        <w:ind w:left="0"/>
        <w:jc w:val="left"/>
      </w:pPr>
      <w:r>
        <w:rPr>
          <w:rFonts w:ascii="Times New Roman"/>
          <w:b/>
          <w:i w:val="false"/>
          <w:color w:val="000000"/>
        </w:rPr>
        <w:t xml:space="preserve"> 5. Департаментті қайта ұйымдастыру және жою</w:t>
      </w:r>
    </w:p>
    <w:p>
      <w:pPr>
        <w:spacing w:after="0"/>
        <w:ind w:left="0"/>
        <w:jc w:val="both"/>
      </w:pPr>
      <w:r>
        <w:rPr>
          <w:rFonts w:ascii="Times New Roman"/>
          <w:b w:val="false"/>
          <w:i w:val="false"/>
          <w:color w:val="000000"/>
          <w:sz w:val="28"/>
        </w:rPr>
        <w:t xml:space="preserve">      23. Департаментті қайта ұйымдастыру және жою Қазақстан Республикасының азаматтық заңнамасына сәйкес жүзеге асырылады. </w:t>
      </w:r>
    </w:p>
    <w:bookmarkStart w:name="z6"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6-қосымша           </w:t>
      </w:r>
    </w:p>
    <w:bookmarkEnd w:id="59"/>
    <w:bookmarkStart w:name="z165" w:id="60"/>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Алматы облысы бойынша департаменті» мемлекеттік мекемесі туралы</w:t>
      </w:r>
      <w:r>
        <w:br/>
      </w:r>
      <w:r>
        <w:rPr>
          <w:rFonts w:ascii="Times New Roman"/>
          <w:b/>
          <w:i w:val="false"/>
          <w:color w:val="000000"/>
        </w:rPr>
        <w:t>
ереже</w:t>
      </w:r>
    </w:p>
    <w:bookmarkEnd w:id="60"/>
    <w:bookmarkStart w:name="z166" w:id="61"/>
    <w:p>
      <w:pPr>
        <w:spacing w:after="0"/>
        <w:ind w:left="0"/>
        <w:jc w:val="left"/>
      </w:pPr>
      <w:r>
        <w:rPr>
          <w:rFonts w:ascii="Times New Roman"/>
          <w:b/>
          <w:i w:val="false"/>
          <w:color w:val="000000"/>
        </w:rPr>
        <w:t xml:space="preserve"> 
1. Жалпы ережелер</w:t>
      </w:r>
    </w:p>
    <w:bookmarkEnd w:id="61"/>
    <w:bookmarkStart w:name="z167" w:id="62"/>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Алматы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040000, Алматы облысы, Талдықорған қаласы, Абай көшесі, 274.</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Алматы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62"/>
    <w:bookmarkStart w:name="z179" w:id="63"/>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63"/>
    <w:bookmarkStart w:name="z180" w:id="64"/>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xml:space="preserve">
      20) қолданыстағы заңнамалық актілермен көзделген өзге де міндеттерді жүзеге асыру. </w:t>
      </w:r>
    </w:p>
    <w:bookmarkEnd w:id="64"/>
    <w:bookmarkStart w:name="z183" w:id="65"/>
    <w:p>
      <w:pPr>
        <w:spacing w:after="0"/>
        <w:ind w:left="0"/>
        <w:jc w:val="left"/>
      </w:pPr>
      <w:r>
        <w:rPr>
          <w:rFonts w:ascii="Times New Roman"/>
          <w:b/>
          <w:i w:val="false"/>
          <w:color w:val="000000"/>
        </w:rPr>
        <w:t xml:space="preserve"> 
3. Департаменттің қызметін ұйымдастыру</w:t>
      </w:r>
    </w:p>
    <w:bookmarkEnd w:id="65"/>
    <w:bookmarkStart w:name="z184" w:id="66"/>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66"/>
    <w:bookmarkStart w:name="z188" w:id="67"/>
    <w:p>
      <w:pPr>
        <w:spacing w:after="0"/>
        <w:ind w:left="0"/>
        <w:jc w:val="left"/>
      </w:pPr>
      <w:r>
        <w:rPr>
          <w:rFonts w:ascii="Times New Roman"/>
          <w:b/>
          <w:i w:val="false"/>
          <w:color w:val="000000"/>
        </w:rPr>
        <w:t xml:space="preserve"> 
4. Департаменттің мүлкі</w:t>
      </w:r>
    </w:p>
    <w:bookmarkEnd w:id="67"/>
    <w:bookmarkStart w:name="z189" w:id="68"/>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68"/>
    <w:bookmarkStart w:name="z192" w:id="69"/>
    <w:p>
      <w:pPr>
        <w:spacing w:after="0"/>
        <w:ind w:left="0"/>
        <w:jc w:val="left"/>
      </w:pPr>
      <w:r>
        <w:rPr>
          <w:rFonts w:ascii="Times New Roman"/>
          <w:b/>
          <w:i w:val="false"/>
          <w:color w:val="000000"/>
        </w:rPr>
        <w:t xml:space="preserve"> 
5. Департаментті қайта ұйымдастыру және жою</w:t>
      </w:r>
    </w:p>
    <w:bookmarkEnd w:id="69"/>
    <w:bookmarkStart w:name="z193" w:id="70"/>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70"/>
    <w:bookmarkStart w:name="z7"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7-қосымша           </w:t>
      </w:r>
    </w:p>
    <w:bookmarkEnd w:id="71"/>
    <w:bookmarkStart w:name="z194" w:id="72"/>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Атырау облысы бойынша департаменті» мемлекеттік мекемесі туралы</w:t>
      </w:r>
      <w:r>
        <w:br/>
      </w:r>
      <w:r>
        <w:rPr>
          <w:rFonts w:ascii="Times New Roman"/>
          <w:b/>
          <w:i w:val="false"/>
          <w:color w:val="000000"/>
        </w:rPr>
        <w:t>
ереже</w:t>
      </w:r>
    </w:p>
    <w:bookmarkEnd w:id="72"/>
    <w:bookmarkStart w:name="z195" w:id="73"/>
    <w:p>
      <w:pPr>
        <w:spacing w:after="0"/>
        <w:ind w:left="0"/>
        <w:jc w:val="left"/>
      </w:pPr>
      <w:r>
        <w:rPr>
          <w:rFonts w:ascii="Times New Roman"/>
          <w:b/>
          <w:i w:val="false"/>
          <w:color w:val="000000"/>
        </w:rPr>
        <w:t xml:space="preserve"> 
1. Жалпы ережелер</w:t>
      </w:r>
    </w:p>
    <w:bookmarkEnd w:id="73"/>
    <w:bookmarkStart w:name="z196" w:id="7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Атырау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060003, Атырау облысы, Атырау қаласы, Жилгородок шағын ауданы, Н. Оңдасынов көшесі, 17б.</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Атырау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74"/>
    <w:bookmarkStart w:name="z208" w:id="75"/>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75"/>
    <w:bookmarkStart w:name="z209" w:id="76"/>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76"/>
    <w:bookmarkStart w:name="z212" w:id="77"/>
    <w:p>
      <w:pPr>
        <w:spacing w:after="0"/>
        <w:ind w:left="0"/>
        <w:jc w:val="left"/>
      </w:pPr>
      <w:r>
        <w:rPr>
          <w:rFonts w:ascii="Times New Roman"/>
          <w:b/>
          <w:i w:val="false"/>
          <w:color w:val="000000"/>
        </w:rPr>
        <w:t xml:space="preserve"> 
3. Департаменттің қызметін ұйымдастыру</w:t>
      </w:r>
    </w:p>
    <w:bookmarkEnd w:id="77"/>
    <w:bookmarkStart w:name="z213" w:id="78"/>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78"/>
    <w:bookmarkStart w:name="z217" w:id="79"/>
    <w:p>
      <w:pPr>
        <w:spacing w:after="0"/>
        <w:ind w:left="0"/>
        <w:jc w:val="left"/>
      </w:pPr>
      <w:r>
        <w:rPr>
          <w:rFonts w:ascii="Times New Roman"/>
          <w:b/>
          <w:i w:val="false"/>
          <w:color w:val="000000"/>
        </w:rPr>
        <w:t xml:space="preserve"> 
4. Департаменттің мүлкі</w:t>
      </w:r>
    </w:p>
    <w:bookmarkEnd w:id="79"/>
    <w:bookmarkStart w:name="z218" w:id="80"/>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80"/>
    <w:bookmarkStart w:name="z221" w:id="81"/>
    <w:p>
      <w:pPr>
        <w:spacing w:after="0"/>
        <w:ind w:left="0"/>
        <w:jc w:val="left"/>
      </w:pPr>
      <w:r>
        <w:rPr>
          <w:rFonts w:ascii="Times New Roman"/>
          <w:b/>
          <w:i w:val="false"/>
          <w:color w:val="000000"/>
        </w:rPr>
        <w:t xml:space="preserve"> 
5. Департаментті қайта ұйымдастыру және жою</w:t>
      </w:r>
    </w:p>
    <w:bookmarkEnd w:id="81"/>
    <w:bookmarkStart w:name="z222" w:id="82"/>
    <w:p>
      <w:pPr>
        <w:spacing w:after="0"/>
        <w:ind w:left="0"/>
        <w:jc w:val="both"/>
      </w:pPr>
      <w:r>
        <w:rPr>
          <w:rFonts w:ascii="Times New Roman"/>
          <w:b w:val="false"/>
          <w:i w:val="false"/>
          <w:color w:val="000000"/>
          <w:sz w:val="28"/>
        </w:rPr>
        <w:t xml:space="preserve">
      23. Департаментті қайта ұйымдастыру және жою Қазақстан Республикасының азаматтық заңнамасына сәйкес жүзеге асырылады. </w:t>
      </w:r>
    </w:p>
    <w:bookmarkEnd w:id="82"/>
    <w:bookmarkStart w:name="z8"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8-қосымша           </w:t>
      </w:r>
    </w:p>
    <w:bookmarkEnd w:id="83"/>
    <w:bookmarkStart w:name="z223" w:id="84"/>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 Шығыс</w:t>
      </w:r>
      <w:r>
        <w:br/>
      </w:r>
      <w:r>
        <w:rPr>
          <w:rFonts w:ascii="Times New Roman"/>
          <w:b/>
          <w:i w:val="false"/>
          <w:color w:val="000000"/>
        </w:rPr>
        <w:t>
Қазақстан облысы бойынша департаменті» мемлекеттік мекемесі</w:t>
      </w:r>
      <w:r>
        <w:br/>
      </w:r>
      <w:r>
        <w:rPr>
          <w:rFonts w:ascii="Times New Roman"/>
          <w:b/>
          <w:i w:val="false"/>
          <w:color w:val="000000"/>
        </w:rPr>
        <w:t>
туралы ереже</w:t>
      </w:r>
    </w:p>
    <w:bookmarkEnd w:id="84"/>
    <w:bookmarkStart w:name="z224" w:id="85"/>
    <w:p>
      <w:pPr>
        <w:spacing w:after="0"/>
        <w:ind w:left="0"/>
        <w:jc w:val="left"/>
      </w:pPr>
      <w:r>
        <w:rPr>
          <w:rFonts w:ascii="Times New Roman"/>
          <w:b/>
          <w:i w:val="false"/>
          <w:color w:val="000000"/>
        </w:rPr>
        <w:t xml:space="preserve"> 
1. Жалпы ережелер</w:t>
      </w:r>
    </w:p>
    <w:bookmarkEnd w:id="85"/>
    <w:bookmarkStart w:name="z225" w:id="8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Шығыс Қазақстан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070004, Шығыс Қазақстан облысы, Өскемен қаласы, Крылов көшесі, 80.</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Шығыс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86"/>
    <w:bookmarkStart w:name="z237" w:id="87"/>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87"/>
    <w:bookmarkStart w:name="z238" w:id="88"/>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xml:space="preserve">
      20) қолданыстағы заңнамалық актілермен көзделген өзге де міндеттерді жүзеге асыру. </w:t>
      </w:r>
    </w:p>
    <w:bookmarkEnd w:id="88"/>
    <w:bookmarkStart w:name="z241" w:id="89"/>
    <w:p>
      <w:pPr>
        <w:spacing w:after="0"/>
        <w:ind w:left="0"/>
        <w:jc w:val="left"/>
      </w:pPr>
      <w:r>
        <w:rPr>
          <w:rFonts w:ascii="Times New Roman"/>
          <w:b/>
          <w:i w:val="false"/>
          <w:color w:val="000000"/>
        </w:rPr>
        <w:t xml:space="preserve"> 
3. Департаменттің қызметін ұйымдастыру</w:t>
      </w:r>
    </w:p>
    <w:bookmarkEnd w:id="89"/>
    <w:bookmarkStart w:name="z242" w:id="90"/>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90"/>
    <w:bookmarkStart w:name="z246" w:id="91"/>
    <w:p>
      <w:pPr>
        <w:spacing w:after="0"/>
        <w:ind w:left="0"/>
        <w:jc w:val="left"/>
      </w:pPr>
      <w:r>
        <w:rPr>
          <w:rFonts w:ascii="Times New Roman"/>
          <w:b/>
          <w:i w:val="false"/>
          <w:color w:val="000000"/>
        </w:rPr>
        <w:t xml:space="preserve"> 
4. Департаменттің мүлкі</w:t>
      </w:r>
    </w:p>
    <w:bookmarkEnd w:id="91"/>
    <w:bookmarkStart w:name="z247" w:id="92"/>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 </w:t>
      </w:r>
    </w:p>
    <w:bookmarkEnd w:id="92"/>
    <w:bookmarkStart w:name="z250" w:id="93"/>
    <w:p>
      <w:pPr>
        <w:spacing w:after="0"/>
        <w:ind w:left="0"/>
        <w:jc w:val="left"/>
      </w:pPr>
      <w:r>
        <w:rPr>
          <w:rFonts w:ascii="Times New Roman"/>
          <w:b/>
          <w:i w:val="false"/>
          <w:color w:val="000000"/>
        </w:rPr>
        <w:t xml:space="preserve"> 
5. Департаментті қайта ұйымдастыру және жою</w:t>
      </w:r>
    </w:p>
    <w:bookmarkEnd w:id="93"/>
    <w:bookmarkStart w:name="z251" w:id="94"/>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 </w:t>
      </w:r>
    </w:p>
    <w:bookmarkEnd w:id="94"/>
    <w:bookmarkStart w:name="z9"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9-қосымша           </w:t>
      </w:r>
    </w:p>
    <w:bookmarkEnd w:id="95"/>
    <w:bookmarkStart w:name="z252" w:id="96"/>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Жамбыл облысы бойынша департаменті» мемлекеттік мекемесі туралы</w:t>
      </w:r>
      <w:r>
        <w:br/>
      </w:r>
      <w:r>
        <w:rPr>
          <w:rFonts w:ascii="Times New Roman"/>
          <w:b/>
          <w:i w:val="false"/>
          <w:color w:val="000000"/>
        </w:rPr>
        <w:t>
ереже</w:t>
      </w:r>
    </w:p>
    <w:bookmarkEnd w:id="96"/>
    <w:bookmarkStart w:name="z253" w:id="97"/>
    <w:p>
      <w:pPr>
        <w:spacing w:after="0"/>
        <w:ind w:left="0"/>
        <w:jc w:val="left"/>
      </w:pPr>
      <w:r>
        <w:rPr>
          <w:rFonts w:ascii="Times New Roman"/>
          <w:b/>
          <w:i w:val="false"/>
          <w:color w:val="000000"/>
        </w:rPr>
        <w:t xml:space="preserve"> 
1. Жалпы ережелер</w:t>
      </w:r>
    </w:p>
    <w:bookmarkEnd w:id="97"/>
    <w:bookmarkStart w:name="z254" w:id="9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Жамбыл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080002, Жамбыл облысы, Тараз қаласы, Айтиев көшесі, 27.</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Жамбыл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98"/>
    <w:bookmarkStart w:name="z266" w:id="99"/>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99"/>
    <w:bookmarkStart w:name="z267" w:id="100"/>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 </w:t>
      </w:r>
    </w:p>
    <w:bookmarkEnd w:id="100"/>
    <w:bookmarkStart w:name="z270" w:id="101"/>
    <w:p>
      <w:pPr>
        <w:spacing w:after="0"/>
        <w:ind w:left="0"/>
        <w:jc w:val="left"/>
      </w:pPr>
      <w:r>
        <w:rPr>
          <w:rFonts w:ascii="Times New Roman"/>
          <w:b/>
          <w:i w:val="false"/>
          <w:color w:val="000000"/>
        </w:rPr>
        <w:t xml:space="preserve"> 
3. Департаменттің қызметін ұйымдастыру</w:t>
      </w:r>
    </w:p>
    <w:bookmarkEnd w:id="101"/>
    <w:bookmarkStart w:name="z271" w:id="102"/>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02"/>
    <w:bookmarkStart w:name="z275" w:id="103"/>
    <w:p>
      <w:pPr>
        <w:spacing w:after="0"/>
        <w:ind w:left="0"/>
        <w:jc w:val="left"/>
      </w:pPr>
      <w:r>
        <w:rPr>
          <w:rFonts w:ascii="Times New Roman"/>
          <w:b/>
          <w:i w:val="false"/>
          <w:color w:val="000000"/>
        </w:rPr>
        <w:t xml:space="preserve"> 
4. Департаменттің мүлкі</w:t>
      </w:r>
    </w:p>
    <w:bookmarkEnd w:id="103"/>
    <w:bookmarkStart w:name="z276" w:id="104"/>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 </w:t>
      </w:r>
    </w:p>
    <w:bookmarkEnd w:id="104"/>
    <w:bookmarkStart w:name="z279" w:id="105"/>
    <w:p>
      <w:pPr>
        <w:spacing w:after="0"/>
        <w:ind w:left="0"/>
        <w:jc w:val="left"/>
      </w:pPr>
      <w:r>
        <w:rPr>
          <w:rFonts w:ascii="Times New Roman"/>
          <w:b/>
          <w:i w:val="false"/>
          <w:color w:val="000000"/>
        </w:rPr>
        <w:t xml:space="preserve"> 
5. Департаментті қайта ұйымдастыру және жою</w:t>
      </w:r>
    </w:p>
    <w:bookmarkEnd w:id="105"/>
    <w:bookmarkStart w:name="z280" w:id="106"/>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106"/>
    <w:bookmarkStart w:name="z10"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10-қосымша          </w:t>
      </w:r>
    </w:p>
    <w:bookmarkEnd w:id="107"/>
    <w:bookmarkStart w:name="z281" w:id="108"/>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 Батыс</w:t>
      </w:r>
      <w:r>
        <w:br/>
      </w:r>
      <w:r>
        <w:rPr>
          <w:rFonts w:ascii="Times New Roman"/>
          <w:b/>
          <w:i w:val="false"/>
          <w:color w:val="000000"/>
        </w:rPr>
        <w:t>
Қазақстан облысы бойынша департаменті» мемлекеттік мекемесі</w:t>
      </w:r>
      <w:r>
        <w:br/>
      </w:r>
      <w:r>
        <w:rPr>
          <w:rFonts w:ascii="Times New Roman"/>
          <w:b/>
          <w:i w:val="false"/>
          <w:color w:val="000000"/>
        </w:rPr>
        <w:t>
туралы ереже</w:t>
      </w:r>
    </w:p>
    <w:bookmarkEnd w:id="108"/>
    <w:bookmarkStart w:name="z282" w:id="109"/>
    <w:p>
      <w:pPr>
        <w:spacing w:after="0"/>
        <w:ind w:left="0"/>
        <w:jc w:val="left"/>
      </w:pPr>
      <w:r>
        <w:rPr>
          <w:rFonts w:ascii="Times New Roman"/>
          <w:b/>
          <w:i w:val="false"/>
          <w:color w:val="000000"/>
        </w:rPr>
        <w:t xml:space="preserve"> 
1. Жалпы ережелер</w:t>
      </w:r>
    </w:p>
    <w:bookmarkEnd w:id="109"/>
    <w:bookmarkStart w:name="z283" w:id="11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Батыс Қазақстан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090000, Батыс Қазақстан облысы, Орал қаласы, Достық-Дружба даңғылы, 191/4.</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Батыс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110"/>
    <w:bookmarkStart w:name="z295" w:id="111"/>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11"/>
    <w:bookmarkStart w:name="z296" w:id="112"/>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112"/>
    <w:bookmarkStart w:name="z299" w:id="113"/>
    <w:p>
      <w:pPr>
        <w:spacing w:after="0"/>
        <w:ind w:left="0"/>
        <w:jc w:val="left"/>
      </w:pPr>
      <w:r>
        <w:rPr>
          <w:rFonts w:ascii="Times New Roman"/>
          <w:b/>
          <w:i w:val="false"/>
          <w:color w:val="000000"/>
        </w:rPr>
        <w:t xml:space="preserve"> 
3. Департаменттің қызметін ұйымдастыру</w:t>
      </w:r>
    </w:p>
    <w:bookmarkEnd w:id="113"/>
    <w:bookmarkStart w:name="z300" w:id="114"/>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14"/>
    <w:bookmarkStart w:name="z304" w:id="115"/>
    <w:p>
      <w:pPr>
        <w:spacing w:after="0"/>
        <w:ind w:left="0"/>
        <w:jc w:val="left"/>
      </w:pPr>
      <w:r>
        <w:rPr>
          <w:rFonts w:ascii="Times New Roman"/>
          <w:b/>
          <w:i w:val="false"/>
          <w:color w:val="000000"/>
        </w:rPr>
        <w:t xml:space="preserve"> 
4. Департаменттің мүлкі</w:t>
      </w:r>
    </w:p>
    <w:bookmarkEnd w:id="115"/>
    <w:bookmarkStart w:name="z305" w:id="116"/>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 </w:t>
      </w:r>
    </w:p>
    <w:bookmarkEnd w:id="116"/>
    <w:p>
      <w:pPr>
        <w:spacing w:after="0"/>
        <w:ind w:left="0"/>
        <w:jc w:val="left"/>
      </w:pPr>
      <w:r>
        <w:rPr>
          <w:rFonts w:ascii="Times New Roman"/>
          <w:b/>
          <w:i w:val="false"/>
          <w:color w:val="000000"/>
        </w:rPr>
        <w:t xml:space="preserve"> 5. Департаментті қайта ұйымдастыру және жою</w:t>
      </w:r>
    </w:p>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 </w:t>
      </w:r>
    </w:p>
    <w:bookmarkStart w:name="z11"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11-қосымша          </w:t>
      </w:r>
    </w:p>
    <w:bookmarkEnd w:id="117"/>
    <w:bookmarkStart w:name="z308" w:id="118"/>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Қарағанды облысы бойынша департаменті» мемлекеттік мекемесі</w:t>
      </w:r>
      <w:r>
        <w:br/>
      </w:r>
      <w:r>
        <w:rPr>
          <w:rFonts w:ascii="Times New Roman"/>
          <w:b/>
          <w:i w:val="false"/>
          <w:color w:val="000000"/>
        </w:rPr>
        <w:t>
туралы ереже</w:t>
      </w:r>
    </w:p>
    <w:bookmarkEnd w:id="118"/>
    <w:bookmarkStart w:name="z309" w:id="119"/>
    <w:p>
      <w:pPr>
        <w:spacing w:after="0"/>
        <w:ind w:left="0"/>
        <w:jc w:val="left"/>
      </w:pPr>
      <w:r>
        <w:rPr>
          <w:rFonts w:ascii="Times New Roman"/>
          <w:b/>
          <w:i w:val="false"/>
          <w:color w:val="000000"/>
        </w:rPr>
        <w:t xml:space="preserve"> 
1. Жалпы ережелер</w:t>
      </w:r>
    </w:p>
    <w:bookmarkEnd w:id="119"/>
    <w:bookmarkStart w:name="z310" w:id="12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Қарағанды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100000, Қарағанды облысы, Қарағанды қаласы, Қазыбек би атындағы аудан, Алиханов көшесі, 2.</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Қарағанды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120"/>
    <w:bookmarkStart w:name="z509" w:id="121"/>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21"/>
    <w:bookmarkStart w:name="z322" w:id="122"/>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 </w:t>
      </w:r>
    </w:p>
    <w:bookmarkEnd w:id="122"/>
    <w:bookmarkStart w:name="z325" w:id="123"/>
    <w:p>
      <w:pPr>
        <w:spacing w:after="0"/>
        <w:ind w:left="0"/>
        <w:jc w:val="left"/>
      </w:pPr>
      <w:r>
        <w:rPr>
          <w:rFonts w:ascii="Times New Roman"/>
          <w:b/>
          <w:i w:val="false"/>
          <w:color w:val="000000"/>
        </w:rPr>
        <w:t xml:space="preserve"> 
3. Департаменттің қызметін ұйымдастыру</w:t>
      </w:r>
    </w:p>
    <w:bookmarkEnd w:id="123"/>
    <w:bookmarkStart w:name="z326" w:id="124"/>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24"/>
    <w:bookmarkStart w:name="z330" w:id="125"/>
    <w:p>
      <w:pPr>
        <w:spacing w:after="0"/>
        <w:ind w:left="0"/>
        <w:jc w:val="left"/>
      </w:pPr>
      <w:r>
        <w:rPr>
          <w:rFonts w:ascii="Times New Roman"/>
          <w:b/>
          <w:i w:val="false"/>
          <w:color w:val="000000"/>
        </w:rPr>
        <w:t xml:space="preserve"> 
4. Департаменттің мүлкі</w:t>
      </w:r>
    </w:p>
    <w:bookmarkEnd w:id="125"/>
    <w:bookmarkStart w:name="z331" w:id="126"/>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xml:space="preserve">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   </w:t>
      </w:r>
    </w:p>
    <w:bookmarkEnd w:id="126"/>
    <w:p>
      <w:pPr>
        <w:spacing w:after="0"/>
        <w:ind w:left="0"/>
        <w:jc w:val="left"/>
      </w:pPr>
      <w:r>
        <w:rPr>
          <w:rFonts w:ascii="Times New Roman"/>
          <w:b/>
          <w:i w:val="false"/>
          <w:color w:val="000000"/>
        </w:rPr>
        <w:t xml:space="preserve"> 5. Департаментті қайта ұйымдастыру және жою</w:t>
      </w:r>
    </w:p>
    <w:bookmarkStart w:name="z334" w:id="127"/>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127"/>
    <w:bookmarkStart w:name="z12"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12-қосымша         </w:t>
      </w:r>
    </w:p>
    <w:bookmarkEnd w:id="128"/>
    <w:bookmarkStart w:name="z335" w:id="129"/>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Қостанай облысы бойынша департаменті» мемлекеттік мекемесі</w:t>
      </w:r>
      <w:r>
        <w:br/>
      </w:r>
      <w:r>
        <w:rPr>
          <w:rFonts w:ascii="Times New Roman"/>
          <w:b/>
          <w:i w:val="false"/>
          <w:color w:val="000000"/>
        </w:rPr>
        <w:t>
туралы ереже</w:t>
      </w:r>
    </w:p>
    <w:bookmarkEnd w:id="129"/>
    <w:bookmarkStart w:name="z336" w:id="130"/>
    <w:p>
      <w:pPr>
        <w:spacing w:after="0"/>
        <w:ind w:left="0"/>
        <w:jc w:val="left"/>
      </w:pPr>
      <w:r>
        <w:rPr>
          <w:rFonts w:ascii="Times New Roman"/>
          <w:b/>
          <w:i w:val="false"/>
          <w:color w:val="000000"/>
        </w:rPr>
        <w:t xml:space="preserve"> 
1. Жалпы ережелер</w:t>
      </w:r>
    </w:p>
    <w:bookmarkEnd w:id="130"/>
    <w:bookmarkStart w:name="z337" w:id="13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Қостанай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110000, Қостанай облысы, Қостанай қаласы, Толстой көшесі, 74.</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Қостанай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131"/>
    <w:bookmarkStart w:name="z349" w:id="132"/>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32"/>
    <w:bookmarkStart w:name="z350" w:id="133"/>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133"/>
    <w:bookmarkStart w:name="z354" w:id="134"/>
    <w:p>
      <w:pPr>
        <w:spacing w:after="0"/>
        <w:ind w:left="0"/>
        <w:jc w:val="left"/>
      </w:pPr>
      <w:r>
        <w:rPr>
          <w:rFonts w:ascii="Times New Roman"/>
          <w:b/>
          <w:i w:val="false"/>
          <w:color w:val="000000"/>
        </w:rPr>
        <w:t xml:space="preserve"> 
3. Департаменттің қызметін ұйымдастыру</w:t>
      </w:r>
    </w:p>
    <w:bookmarkEnd w:id="134"/>
    <w:bookmarkStart w:name="z355" w:id="135"/>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35"/>
    <w:bookmarkStart w:name="z353" w:id="136"/>
    <w:p>
      <w:pPr>
        <w:spacing w:after="0"/>
        <w:ind w:left="0"/>
        <w:jc w:val="left"/>
      </w:pPr>
      <w:r>
        <w:rPr>
          <w:rFonts w:ascii="Times New Roman"/>
          <w:b/>
          <w:i w:val="false"/>
          <w:color w:val="000000"/>
        </w:rPr>
        <w:t xml:space="preserve"> 
4. Департаменттің мүлкі</w:t>
      </w:r>
    </w:p>
    <w:bookmarkEnd w:id="136"/>
    <w:bookmarkStart w:name="z359" w:id="137"/>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137"/>
    <w:bookmarkStart w:name="z362" w:id="138"/>
    <w:p>
      <w:pPr>
        <w:spacing w:after="0"/>
        <w:ind w:left="0"/>
        <w:jc w:val="left"/>
      </w:pPr>
      <w:r>
        <w:rPr>
          <w:rFonts w:ascii="Times New Roman"/>
          <w:b/>
          <w:i w:val="false"/>
          <w:color w:val="000000"/>
        </w:rPr>
        <w:t xml:space="preserve"> 
5. Департаментті қайта ұйымдастыру және жою</w:t>
      </w:r>
    </w:p>
    <w:bookmarkEnd w:id="138"/>
    <w:bookmarkStart w:name="z363" w:id="139"/>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139"/>
    <w:bookmarkStart w:name="z13"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13-қосымша          </w:t>
      </w:r>
    </w:p>
    <w:bookmarkEnd w:id="140"/>
    <w:bookmarkStart w:name="z364" w:id="141"/>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Қызылорда облысы бойынша департаменті» мемлекеттік мекемесі</w:t>
      </w:r>
      <w:r>
        <w:br/>
      </w:r>
      <w:r>
        <w:rPr>
          <w:rFonts w:ascii="Times New Roman"/>
          <w:b/>
          <w:i w:val="false"/>
          <w:color w:val="000000"/>
        </w:rPr>
        <w:t>
туралы ереже</w:t>
      </w:r>
    </w:p>
    <w:bookmarkEnd w:id="141"/>
    <w:bookmarkStart w:name="z365" w:id="142"/>
    <w:p>
      <w:pPr>
        <w:spacing w:after="0"/>
        <w:ind w:left="0"/>
        <w:jc w:val="left"/>
      </w:pPr>
      <w:r>
        <w:rPr>
          <w:rFonts w:ascii="Times New Roman"/>
          <w:b/>
          <w:i w:val="false"/>
          <w:color w:val="000000"/>
        </w:rPr>
        <w:t xml:space="preserve"> 
1. Жалпы ережелер</w:t>
      </w:r>
    </w:p>
    <w:bookmarkEnd w:id="142"/>
    <w:bookmarkStart w:name="z366" w:id="14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Қызылорда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120008, Қызылорда облысы, Қызылорда қаласы, Абай даңғылы, 27.</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Қызылорда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143"/>
    <w:bookmarkStart w:name="z378" w:id="144"/>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44"/>
    <w:bookmarkStart w:name="z379" w:id="145"/>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145"/>
    <w:bookmarkStart w:name="z382" w:id="146"/>
    <w:p>
      <w:pPr>
        <w:spacing w:after="0"/>
        <w:ind w:left="0"/>
        <w:jc w:val="left"/>
      </w:pPr>
      <w:r>
        <w:rPr>
          <w:rFonts w:ascii="Times New Roman"/>
          <w:b/>
          <w:i w:val="false"/>
          <w:color w:val="000000"/>
        </w:rPr>
        <w:t xml:space="preserve"> 
3. Департаменттің қызметін ұйымдастыру</w:t>
      </w:r>
    </w:p>
    <w:bookmarkEnd w:id="146"/>
    <w:bookmarkStart w:name="z383" w:id="147"/>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47"/>
    <w:bookmarkStart w:name="z387" w:id="148"/>
    <w:p>
      <w:pPr>
        <w:spacing w:after="0"/>
        <w:ind w:left="0"/>
        <w:jc w:val="left"/>
      </w:pPr>
      <w:r>
        <w:rPr>
          <w:rFonts w:ascii="Times New Roman"/>
          <w:b/>
          <w:i w:val="false"/>
          <w:color w:val="000000"/>
        </w:rPr>
        <w:t xml:space="preserve"> 
4. Департаменттің мүлкі</w:t>
      </w:r>
    </w:p>
    <w:bookmarkEnd w:id="148"/>
    <w:bookmarkStart w:name="z388" w:id="149"/>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149"/>
    <w:bookmarkStart w:name="z391" w:id="150"/>
    <w:p>
      <w:pPr>
        <w:spacing w:after="0"/>
        <w:ind w:left="0"/>
        <w:jc w:val="left"/>
      </w:pPr>
      <w:r>
        <w:rPr>
          <w:rFonts w:ascii="Times New Roman"/>
          <w:b/>
          <w:i w:val="false"/>
          <w:color w:val="000000"/>
        </w:rPr>
        <w:t xml:space="preserve"> 
5. Департаментті қайта ұйымдастыру және жою</w:t>
      </w:r>
    </w:p>
    <w:bookmarkEnd w:id="150"/>
    <w:bookmarkStart w:name="z392" w:id="151"/>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 </w:t>
      </w:r>
    </w:p>
    <w:bookmarkEnd w:id="151"/>
    <w:bookmarkStart w:name="z14"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14-қосымша          </w:t>
      </w:r>
    </w:p>
    <w:bookmarkEnd w:id="152"/>
    <w:bookmarkStart w:name="z393" w:id="153"/>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Маңғыстау облысы бойынша департаменті» мемлекеттік мекемесі</w:t>
      </w:r>
      <w:r>
        <w:br/>
      </w:r>
      <w:r>
        <w:rPr>
          <w:rFonts w:ascii="Times New Roman"/>
          <w:b/>
          <w:i w:val="false"/>
          <w:color w:val="000000"/>
        </w:rPr>
        <w:t>
туралы ереже</w:t>
      </w:r>
    </w:p>
    <w:bookmarkEnd w:id="153"/>
    <w:bookmarkStart w:name="z394" w:id="154"/>
    <w:p>
      <w:pPr>
        <w:spacing w:after="0"/>
        <w:ind w:left="0"/>
        <w:jc w:val="left"/>
      </w:pPr>
      <w:r>
        <w:rPr>
          <w:rFonts w:ascii="Times New Roman"/>
          <w:b/>
          <w:i w:val="false"/>
          <w:color w:val="000000"/>
        </w:rPr>
        <w:t xml:space="preserve"> 
 1. Жалпы ережелер</w:t>
      </w:r>
    </w:p>
    <w:bookmarkEnd w:id="154"/>
    <w:bookmarkStart w:name="z395" w:id="15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Маңғыстау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130000, Маңғыстау облысы, Ақтау қаласы, 9 шағын аудан, 23 ғимарат.</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Маңғыстау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155"/>
    <w:bookmarkStart w:name="z407" w:id="156"/>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56"/>
    <w:bookmarkStart w:name="z408" w:id="157"/>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 </w:t>
      </w:r>
    </w:p>
    <w:bookmarkEnd w:id="157"/>
    <w:bookmarkStart w:name="z411" w:id="158"/>
    <w:p>
      <w:pPr>
        <w:spacing w:after="0"/>
        <w:ind w:left="0"/>
        <w:jc w:val="left"/>
      </w:pPr>
      <w:r>
        <w:rPr>
          <w:rFonts w:ascii="Times New Roman"/>
          <w:b/>
          <w:i w:val="false"/>
          <w:color w:val="000000"/>
        </w:rPr>
        <w:t xml:space="preserve"> 
3. Департаменттің қызметін ұйымдастыру</w:t>
      </w:r>
    </w:p>
    <w:bookmarkEnd w:id="158"/>
    <w:bookmarkStart w:name="z412" w:id="159"/>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59"/>
    <w:bookmarkStart w:name="z416" w:id="160"/>
    <w:p>
      <w:pPr>
        <w:spacing w:after="0"/>
        <w:ind w:left="0"/>
        <w:jc w:val="left"/>
      </w:pPr>
      <w:r>
        <w:rPr>
          <w:rFonts w:ascii="Times New Roman"/>
          <w:b/>
          <w:i w:val="false"/>
          <w:color w:val="000000"/>
        </w:rPr>
        <w:t xml:space="preserve"> 
4. Департаменттің мүлкі</w:t>
      </w:r>
    </w:p>
    <w:bookmarkEnd w:id="160"/>
    <w:bookmarkStart w:name="z417" w:id="161"/>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161"/>
    <w:bookmarkStart w:name="z420" w:id="162"/>
    <w:p>
      <w:pPr>
        <w:spacing w:after="0"/>
        <w:ind w:left="0"/>
        <w:jc w:val="left"/>
      </w:pPr>
      <w:r>
        <w:rPr>
          <w:rFonts w:ascii="Times New Roman"/>
          <w:b/>
          <w:i w:val="false"/>
          <w:color w:val="000000"/>
        </w:rPr>
        <w:t xml:space="preserve"> 
5. Департаментті қайта ұйымдастыру және жою</w:t>
      </w:r>
    </w:p>
    <w:bookmarkEnd w:id="162"/>
    <w:bookmarkStart w:name="z421" w:id="163"/>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 </w:t>
      </w:r>
    </w:p>
    <w:bookmarkEnd w:id="163"/>
    <w:bookmarkStart w:name="z15"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15-қосымша          </w:t>
      </w:r>
    </w:p>
    <w:bookmarkEnd w:id="164"/>
    <w:bookmarkStart w:name="z422" w:id="165"/>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Павлодар облысы бойынша департаменті» мемлекеттік мекемесі</w:t>
      </w:r>
      <w:r>
        <w:br/>
      </w:r>
      <w:r>
        <w:rPr>
          <w:rFonts w:ascii="Times New Roman"/>
          <w:b/>
          <w:i w:val="false"/>
          <w:color w:val="000000"/>
        </w:rPr>
        <w:t>
туралы ереже</w:t>
      </w:r>
    </w:p>
    <w:bookmarkEnd w:id="165"/>
    <w:bookmarkStart w:name="z423" w:id="166"/>
    <w:p>
      <w:pPr>
        <w:spacing w:after="0"/>
        <w:ind w:left="0"/>
        <w:jc w:val="left"/>
      </w:pPr>
      <w:r>
        <w:rPr>
          <w:rFonts w:ascii="Times New Roman"/>
          <w:b/>
          <w:i w:val="false"/>
          <w:color w:val="000000"/>
        </w:rPr>
        <w:t xml:space="preserve"> 
1. Жалпы ережелер</w:t>
      </w:r>
    </w:p>
    <w:bookmarkEnd w:id="166"/>
    <w:bookmarkStart w:name="z424" w:id="167"/>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Павлодар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140000, Павлодар облысы, Павлодар қаласы, Жеңіс алаңы, 17.</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Павлодар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w:t>
      </w:r>
    </w:p>
    <w:bookmarkEnd w:id="167"/>
    <w:bookmarkStart w:name="z436" w:id="168"/>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68"/>
    <w:bookmarkStart w:name="z437" w:id="169"/>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 </w:t>
      </w:r>
    </w:p>
    <w:bookmarkEnd w:id="169"/>
    <w:bookmarkStart w:name="z440" w:id="170"/>
    <w:p>
      <w:pPr>
        <w:spacing w:after="0"/>
        <w:ind w:left="0"/>
        <w:jc w:val="left"/>
      </w:pPr>
      <w:r>
        <w:rPr>
          <w:rFonts w:ascii="Times New Roman"/>
          <w:b/>
          <w:i w:val="false"/>
          <w:color w:val="000000"/>
        </w:rPr>
        <w:t xml:space="preserve"> 
3. Департаменттің қызметін ұйымдастыру</w:t>
      </w:r>
    </w:p>
    <w:bookmarkEnd w:id="170"/>
    <w:bookmarkStart w:name="z441" w:id="171"/>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71"/>
    <w:bookmarkStart w:name="z445" w:id="172"/>
    <w:p>
      <w:pPr>
        <w:spacing w:after="0"/>
        <w:ind w:left="0"/>
        <w:jc w:val="left"/>
      </w:pPr>
      <w:r>
        <w:rPr>
          <w:rFonts w:ascii="Times New Roman"/>
          <w:b/>
          <w:i w:val="false"/>
          <w:color w:val="000000"/>
        </w:rPr>
        <w:t xml:space="preserve"> 
4. Департаменттің мүлкі</w:t>
      </w:r>
    </w:p>
    <w:bookmarkEnd w:id="172"/>
    <w:bookmarkStart w:name="z446" w:id="173"/>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 </w:t>
      </w:r>
    </w:p>
    <w:bookmarkEnd w:id="173"/>
    <w:bookmarkStart w:name="z449" w:id="174"/>
    <w:p>
      <w:pPr>
        <w:spacing w:after="0"/>
        <w:ind w:left="0"/>
        <w:jc w:val="left"/>
      </w:pPr>
      <w:r>
        <w:rPr>
          <w:rFonts w:ascii="Times New Roman"/>
          <w:b/>
          <w:i w:val="false"/>
          <w:color w:val="000000"/>
        </w:rPr>
        <w:t xml:space="preserve"> 
5. Департаментті қайта ұйымдастыру және жою</w:t>
      </w:r>
    </w:p>
    <w:bookmarkEnd w:id="174"/>
    <w:bookmarkStart w:name="z450" w:id="175"/>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 </w:t>
      </w:r>
    </w:p>
    <w:bookmarkEnd w:id="175"/>
    <w:bookmarkStart w:name="z16" w:id="1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16-қосымша          </w:t>
      </w:r>
    </w:p>
    <w:bookmarkEnd w:id="176"/>
    <w:bookmarkStart w:name="z451" w:id="177"/>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Солтүтсік Қазақстан облысы бойынша департаменті» мемлекеттік</w:t>
      </w:r>
      <w:r>
        <w:br/>
      </w:r>
      <w:r>
        <w:rPr>
          <w:rFonts w:ascii="Times New Roman"/>
          <w:b/>
          <w:i w:val="false"/>
          <w:color w:val="000000"/>
        </w:rPr>
        <w:t>
мекемесі туралы ереже</w:t>
      </w:r>
    </w:p>
    <w:bookmarkEnd w:id="177"/>
    <w:bookmarkStart w:name="z452" w:id="178"/>
    <w:p>
      <w:pPr>
        <w:spacing w:after="0"/>
        <w:ind w:left="0"/>
        <w:jc w:val="left"/>
      </w:pPr>
      <w:r>
        <w:rPr>
          <w:rFonts w:ascii="Times New Roman"/>
          <w:b/>
          <w:i w:val="false"/>
          <w:color w:val="000000"/>
        </w:rPr>
        <w:t xml:space="preserve"> 
1. Жалпы ережелер</w:t>
      </w:r>
    </w:p>
    <w:bookmarkEnd w:id="178"/>
    <w:bookmarkStart w:name="z453" w:id="17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Солтүстік Қазақстан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150008, Солтүстік Қазақстан облысы, Петропавл қаласы, Қазақстан </w:t>
      </w:r>
      <w:r>
        <w:rPr>
          <w:rFonts w:ascii="Times New Roman"/>
          <w:b w:val="false"/>
          <w:i w:val="false"/>
          <w:color w:val="000000"/>
          <w:sz w:val="28"/>
        </w:rPr>
        <w:t>Конституциясы</w:t>
      </w:r>
      <w:r>
        <w:rPr>
          <w:rFonts w:ascii="Times New Roman"/>
          <w:b w:val="false"/>
          <w:i w:val="false"/>
          <w:color w:val="000000"/>
          <w:sz w:val="28"/>
        </w:rPr>
        <w:t xml:space="preserve"> көшесі, 36.</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Солтүстік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179"/>
    <w:bookmarkStart w:name="z465" w:id="180"/>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80"/>
    <w:bookmarkStart w:name="z466" w:id="181"/>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w:t>
      </w:r>
    </w:p>
    <w:bookmarkEnd w:id="181"/>
    <w:bookmarkStart w:name="z469" w:id="182"/>
    <w:p>
      <w:pPr>
        <w:spacing w:after="0"/>
        <w:ind w:left="0"/>
        <w:jc w:val="left"/>
      </w:pPr>
      <w:r>
        <w:rPr>
          <w:rFonts w:ascii="Times New Roman"/>
          <w:b/>
          <w:i w:val="false"/>
          <w:color w:val="000000"/>
        </w:rPr>
        <w:t xml:space="preserve"> 
3. Департаменттің қызметін ұйымдастыру</w:t>
      </w:r>
    </w:p>
    <w:bookmarkEnd w:id="182"/>
    <w:bookmarkStart w:name="z470" w:id="183"/>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Департамент басшысы болмаған кезеңде оның өкілеттіліктерін орындауды қолданыстағы заңнамаға сәйкес оны алмастыратын адам жүзеге асырады.</w:t>
      </w:r>
    </w:p>
    <w:bookmarkEnd w:id="183"/>
    <w:bookmarkStart w:name="z474" w:id="184"/>
    <w:p>
      <w:pPr>
        <w:spacing w:after="0"/>
        <w:ind w:left="0"/>
        <w:jc w:val="left"/>
      </w:pPr>
      <w:r>
        <w:rPr>
          <w:rFonts w:ascii="Times New Roman"/>
          <w:b/>
          <w:i w:val="false"/>
          <w:color w:val="000000"/>
        </w:rPr>
        <w:t xml:space="preserve"> 
4. Департаменттің мүлкі</w:t>
      </w:r>
    </w:p>
    <w:bookmarkEnd w:id="184"/>
    <w:bookmarkStart w:name="z475" w:id="185"/>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w:t>
      </w:r>
    </w:p>
    <w:bookmarkEnd w:id="185"/>
    <w:bookmarkStart w:name="z478" w:id="186"/>
    <w:p>
      <w:pPr>
        <w:spacing w:after="0"/>
        <w:ind w:left="0"/>
        <w:jc w:val="left"/>
      </w:pPr>
      <w:r>
        <w:rPr>
          <w:rFonts w:ascii="Times New Roman"/>
          <w:b/>
          <w:i w:val="false"/>
          <w:color w:val="000000"/>
        </w:rPr>
        <w:t xml:space="preserve"> 
5. Департаментті қайта ұйымдастыру және жою</w:t>
      </w:r>
    </w:p>
    <w:bookmarkEnd w:id="186"/>
    <w:bookmarkStart w:name="z479" w:id="187"/>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187"/>
    <w:bookmarkStart w:name="z17"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146 бұйрығына       </w:t>
      </w:r>
      <w:r>
        <w:br/>
      </w:r>
      <w:r>
        <w:rPr>
          <w:rFonts w:ascii="Times New Roman"/>
          <w:b w:val="false"/>
          <w:i w:val="false"/>
          <w:color w:val="000000"/>
          <w:sz w:val="28"/>
        </w:rPr>
        <w:t xml:space="preserve">
17-қосымша          </w:t>
      </w:r>
    </w:p>
    <w:bookmarkEnd w:id="188"/>
    <w:bookmarkStart w:name="z480" w:id="189"/>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Медициналық қызметке ақы төлеу комитетінің</w:t>
      </w:r>
      <w:r>
        <w:br/>
      </w:r>
      <w:r>
        <w:rPr>
          <w:rFonts w:ascii="Times New Roman"/>
          <w:b/>
          <w:i w:val="false"/>
          <w:color w:val="000000"/>
        </w:rPr>
        <w:t>
Оңтүстік Қазақстан облысы бойынша департаменті» мемлекеттік</w:t>
      </w:r>
      <w:r>
        <w:br/>
      </w:r>
      <w:r>
        <w:rPr>
          <w:rFonts w:ascii="Times New Roman"/>
          <w:b/>
          <w:i w:val="false"/>
          <w:color w:val="000000"/>
        </w:rPr>
        <w:t>
мекемесі туралы ереже</w:t>
      </w:r>
    </w:p>
    <w:bookmarkEnd w:id="189"/>
    <w:bookmarkStart w:name="z481" w:id="190"/>
    <w:p>
      <w:pPr>
        <w:spacing w:after="0"/>
        <w:ind w:left="0"/>
        <w:jc w:val="left"/>
      </w:pPr>
      <w:r>
        <w:rPr>
          <w:rFonts w:ascii="Times New Roman"/>
          <w:b/>
          <w:i w:val="false"/>
          <w:color w:val="000000"/>
        </w:rPr>
        <w:t xml:space="preserve"> 
1. Жалпы ережелер</w:t>
      </w:r>
    </w:p>
    <w:bookmarkEnd w:id="190"/>
    <w:bookmarkStart w:name="z482" w:id="19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қызметке ақы төлеу комитетінің Оңтүстік Қазақстан облысы бойынша департаменті (бұдан әрі – Департамент) өз құзыреті шегінде Қазақстан Республикасының заңнамасына сәйкес ТМККК қызметтеріне ақы төлеу саласында іске асырушы функцияларын Комитеттің құзыреті шегінде жүзеге асыратын Комитеттің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u w:val="single"/>
        </w:rPr>
        <w:t>Конституциясы</w:t>
      </w:r>
      <w:r>
        <w:rPr>
          <w:rFonts w:ascii="Times New Roman"/>
          <w:b w:val="false"/>
          <w:i w:val="false"/>
          <w:color w:val="000000"/>
          <w:sz w:val="28"/>
        </w:rPr>
        <w:t xml:space="preserve"> мен заңдарына, Қазақстан Республикасы Президентiнің,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оның мемлекеттiк тiлдегі өз атауы бар мөрлерi мен мөртаңбалары, белгiленген үлгiдегi бланктерi,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Департамент өз атынан азаматтық-құқықтық қатынастарға кіреді.</w:t>
      </w:r>
      <w:r>
        <w:br/>
      </w:r>
      <w:r>
        <w:rPr>
          <w:rFonts w:ascii="Times New Roman"/>
          <w:b w:val="false"/>
          <w:i w:val="false"/>
          <w:color w:val="000000"/>
          <w:sz w:val="28"/>
        </w:rPr>
        <w:t>
</w:t>
      </w:r>
      <w:r>
        <w:rPr>
          <w:rFonts w:ascii="Times New Roman"/>
          <w:b w:val="false"/>
          <w:i w:val="false"/>
          <w:color w:val="000000"/>
          <w:sz w:val="28"/>
        </w:rPr>
        <w:t>
      5. Департаменттің егер ол заңнамаға сәйкес осыған уәкiлеттi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160000, Оңтүстік Қазақстан облысы, Шымкент қаласы, Әл-Фараби ауданы, Т. Әлімқұлов көшесі, 12.</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министрлігінің Медициналық қызметке ақы төлеу комитетінің Оңтүстік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оның функциялары болып табылатын мiндеттердi орындау тұрғысында кәсіпкерлік субъектiлерiмен шарттық қатынастарға түсуге рұқсат берілмейді.</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 кiрiсiне жiберiледi. </w:t>
      </w:r>
    </w:p>
    <w:bookmarkEnd w:id="191"/>
    <w:bookmarkStart w:name="z494" w:id="192"/>
    <w:p>
      <w:pPr>
        <w:spacing w:after="0"/>
        <w:ind w:left="0"/>
        <w:jc w:val="left"/>
      </w:pPr>
      <w:r>
        <w:rPr>
          <w:rFonts w:ascii="Times New Roman"/>
          <w:b/>
          <w:i w:val="false"/>
          <w:color w:val="000000"/>
        </w:rPr>
        <w:t xml:space="preserve"> 
2. Департаменттің негізгі мақсаттары, функциялары,</w:t>
      </w:r>
      <w:r>
        <w:br/>
      </w:r>
      <w:r>
        <w:rPr>
          <w:rFonts w:ascii="Times New Roman"/>
          <w:b/>
          <w:i w:val="false"/>
          <w:color w:val="000000"/>
        </w:rPr>
        <w:t>
құқықтары мен міндеттері</w:t>
      </w:r>
    </w:p>
    <w:bookmarkEnd w:id="192"/>
    <w:bookmarkStart w:name="z495" w:id="193"/>
    <w:p>
      <w:pPr>
        <w:spacing w:after="0"/>
        <w:ind w:left="0"/>
        <w:jc w:val="both"/>
      </w:pPr>
      <w:r>
        <w:rPr>
          <w:rFonts w:ascii="Times New Roman"/>
          <w:b w:val="false"/>
          <w:i w:val="false"/>
          <w:color w:val="000000"/>
          <w:sz w:val="28"/>
        </w:rPr>
        <w:t>
      13. Департаменттің мақсаттары:</w:t>
      </w:r>
      <w:r>
        <w:br/>
      </w:r>
      <w:r>
        <w:rPr>
          <w:rFonts w:ascii="Times New Roman"/>
          <w:b w:val="false"/>
          <w:i w:val="false"/>
          <w:color w:val="000000"/>
          <w:sz w:val="28"/>
        </w:rPr>
        <w:t>
      1) ТМККК қызметтеріне ақы төлеу саласындағы мемлекеттік саясатты жүзеге асыру, БҰДЖ дамыту стратегиясына және денсаулық сақтау ресурстарын қаржыландыру мен басқару механизмдерін жетілдіруге қатысу;</w:t>
      </w:r>
      <w:r>
        <w:br/>
      </w:r>
      <w:r>
        <w:rPr>
          <w:rFonts w:ascii="Times New Roman"/>
          <w:b w:val="false"/>
          <w:i w:val="false"/>
          <w:color w:val="000000"/>
          <w:sz w:val="28"/>
        </w:rPr>
        <w:t>
      2) ТМККК қызметтерін көрсету жөніндегі қызметтер берушіні таңдауды жүзеге асыру және республикалық бюджет қаражатының есебінен оның шығындарын өтеу;</w:t>
      </w:r>
      <w:r>
        <w:br/>
      </w:r>
      <w:r>
        <w:rPr>
          <w:rFonts w:ascii="Times New Roman"/>
          <w:b w:val="false"/>
          <w:i w:val="false"/>
          <w:color w:val="000000"/>
          <w:sz w:val="28"/>
        </w:rPr>
        <w:t>
      3) Қазақстан Республикасының заңнамасына сәйкес ТМККК-нің көрсетілген медициналық қызметтерінің сапасы мен көлемін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1) әкімшілендірілетін бюджеттік бағдарламалар бойынша ТМККК көрсету бойынша медициналық көрсетілетін қызметтерге ақы төлеу;</w:t>
      </w:r>
      <w:r>
        <w:br/>
      </w:r>
      <w:r>
        <w:rPr>
          <w:rFonts w:ascii="Times New Roman"/>
          <w:b w:val="false"/>
          <w:i w:val="false"/>
          <w:color w:val="000000"/>
          <w:sz w:val="28"/>
        </w:rPr>
        <w:t>
      2) ТМККК шеңберінде көрсетілетін медициналық қызметтерге тарифтерді қалыптастыру және шығындарды жоспарлау әдістемесін әзірлеуге қатысу;</w:t>
      </w:r>
      <w:r>
        <w:br/>
      </w:r>
      <w:r>
        <w:rPr>
          <w:rFonts w:ascii="Times New Roman"/>
          <w:b w:val="false"/>
          <w:i w:val="false"/>
          <w:color w:val="000000"/>
          <w:sz w:val="28"/>
        </w:rPr>
        <w:t>
      3)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4) республикалық бюджет қаражатынан ТМККК көрсету жөніндегі қызметтер берушіні таңдауды ұйымдастыру;</w:t>
      </w:r>
      <w:r>
        <w:br/>
      </w:r>
      <w:r>
        <w:rPr>
          <w:rFonts w:ascii="Times New Roman"/>
          <w:b w:val="false"/>
          <w:i w:val="false"/>
          <w:color w:val="000000"/>
          <w:sz w:val="28"/>
        </w:rPr>
        <w:t>
      5) республикалық бюджет қаражатынан ТМККК көлемін көрсету жөніндегі шығындарды өтеуді жүзеге асыру;</w:t>
      </w:r>
      <w:r>
        <w:br/>
      </w:r>
      <w:r>
        <w:rPr>
          <w:rFonts w:ascii="Times New Roman"/>
          <w:b w:val="false"/>
          <w:i w:val="false"/>
          <w:color w:val="000000"/>
          <w:sz w:val="28"/>
        </w:rPr>
        <w:t>
      6) ТМККК шеңберінде медициналық қызметтердің сапасына сыртқы сараптаманы жүзеге асыру;</w:t>
      </w:r>
      <w:r>
        <w:br/>
      </w:r>
      <w:r>
        <w:rPr>
          <w:rFonts w:ascii="Times New Roman"/>
          <w:b w:val="false"/>
          <w:i w:val="false"/>
          <w:color w:val="000000"/>
          <w:sz w:val="28"/>
        </w:rPr>
        <w:t>
      7) ұйымның медициналық көмекті тиімді басқаруын және ТМККК көрсету кезінде ресурстарды пайдалануын бағалау және мониторинг жүргізу;</w:t>
      </w:r>
      <w:r>
        <w:br/>
      </w:r>
      <w:r>
        <w:rPr>
          <w:rFonts w:ascii="Times New Roman"/>
          <w:b w:val="false"/>
          <w:i w:val="false"/>
          <w:color w:val="000000"/>
          <w:sz w:val="28"/>
        </w:rPr>
        <w:t>
      8) ТМККК шеңберінде жұмыстың түпкілікті нәтижесіне қол жеткізуге бағдарланған медициналық ұйымдар қызметкерлерін ынталандыру жүйесін бағалауды жүргізу;</w:t>
      </w:r>
      <w:r>
        <w:br/>
      </w:r>
      <w:r>
        <w:rPr>
          <w:rFonts w:ascii="Times New Roman"/>
          <w:b w:val="false"/>
          <w:i w:val="false"/>
          <w:color w:val="000000"/>
          <w:sz w:val="28"/>
        </w:rPr>
        <w:t>
      9)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10) Қазақстан Республикасының Президенті мен Үкіметінің заңдарымен, актілерімен және өзге де нормативтік құқықтық актілермен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ТМККК қызметтеріне ақы төлеу саласындағы Қазақстан Республикасының заңнамасын бұзу фактілерін қарау үшін жеке тұлғаларды, заңды тұлғалардың лауазымды адамдарын Департаментке шақырту;</w:t>
      </w:r>
      <w:r>
        <w:br/>
      </w:r>
      <w:r>
        <w:rPr>
          <w:rFonts w:ascii="Times New Roman"/>
          <w:b w:val="false"/>
          <w:i w:val="false"/>
          <w:color w:val="000000"/>
          <w:sz w:val="28"/>
        </w:rPr>
        <w:t>
      2) ТМККК қызметтеріне ақы төлеу саласындағы міндеттерді іске асыру кезінде тәуелсіз сарапшыларды қатыстыру;</w:t>
      </w:r>
      <w:r>
        <w:br/>
      </w:r>
      <w:r>
        <w:rPr>
          <w:rFonts w:ascii="Times New Roman"/>
          <w:b w:val="false"/>
          <w:i w:val="false"/>
          <w:color w:val="000000"/>
          <w:sz w:val="28"/>
        </w:rPr>
        <w:t>
      3) ТМККК қызметтеріне ақы төлеуді қамтамасыз ету бойынша мемлекеттік органдармен өзара іс-қимыл жасау;</w:t>
      </w:r>
      <w:r>
        <w:br/>
      </w:r>
      <w:r>
        <w:rPr>
          <w:rFonts w:ascii="Times New Roman"/>
          <w:b w:val="false"/>
          <w:i w:val="false"/>
          <w:color w:val="000000"/>
          <w:sz w:val="28"/>
        </w:rPr>
        <w:t>
      4) қаржыландыру жүйесін жетілдіру мәселелері жөніндегі халықаралық, республикалық және өңірлік семинарларды, ғылыми-практикалық конференцияларды ұйымдастыру мен жүргізуге қатысу;</w:t>
      </w:r>
      <w:r>
        <w:br/>
      </w:r>
      <w:r>
        <w:rPr>
          <w:rFonts w:ascii="Times New Roman"/>
          <w:b w:val="false"/>
          <w:i w:val="false"/>
          <w:color w:val="000000"/>
          <w:sz w:val="28"/>
        </w:rPr>
        <w:t>
      5) ТМККК қызметтеріне ақы төлеу саласында халықты ақпараттандыру жөніндегі іс-шаралар жүргізу;</w:t>
      </w:r>
      <w:r>
        <w:br/>
      </w:r>
      <w:r>
        <w:rPr>
          <w:rFonts w:ascii="Times New Roman"/>
          <w:b w:val="false"/>
          <w:i w:val="false"/>
          <w:color w:val="000000"/>
          <w:sz w:val="28"/>
        </w:rPr>
        <w:t>
      6) азаматтық заңнама шеңберінде шарттық міндеттемелердің тиісті орындалуын бақылау мақсатында денсаулық сақтау субъектілеріне кедергісіз бару;</w:t>
      </w:r>
      <w:r>
        <w:br/>
      </w:r>
      <w:r>
        <w:rPr>
          <w:rFonts w:ascii="Times New Roman"/>
          <w:b w:val="false"/>
          <w:i w:val="false"/>
          <w:color w:val="000000"/>
          <w:sz w:val="28"/>
        </w:rPr>
        <w:t>
      7) көрсетілетін медициналық көмектің сипатын, көлемі мен сапасын көрсететін жекелеген адамдардың, медициналық қызметтер алған адамдардың денсаулығының жай-күйі туралы деректерді жазуға арналған бастапқы медициналық құжаттамаға тексеріс жүргізу;</w:t>
      </w:r>
      <w:r>
        <w:br/>
      </w:r>
      <w:r>
        <w:rPr>
          <w:rFonts w:ascii="Times New Roman"/>
          <w:b w:val="false"/>
          <w:i w:val="false"/>
          <w:color w:val="000000"/>
          <w:sz w:val="28"/>
        </w:rPr>
        <w:t>
      8) медициналық қызметтер көрсету саласындағы бақылауды жүзеге асыру мақсатында халыққа ТМККК шеңберінде медициналық көмек ұсыну жүзеге асырылатын объектілерге тексеріс жүргізуге бастамашылық ету;</w:t>
      </w:r>
      <w:r>
        <w:br/>
      </w:r>
      <w:r>
        <w:rPr>
          <w:rFonts w:ascii="Times New Roman"/>
          <w:b w:val="false"/>
          <w:i w:val="false"/>
          <w:color w:val="000000"/>
          <w:sz w:val="28"/>
        </w:rPr>
        <w:t>
      9) Департаменттің лауазымды адамдарының заңды талаптарын жеке және заңды тұлғалар орындамаған немесе тиісті орындамаған жағдайда сотқа жүгіну;</w:t>
      </w:r>
      <w:r>
        <w:br/>
      </w:r>
      <w:r>
        <w:rPr>
          <w:rFonts w:ascii="Times New Roman"/>
          <w:b w:val="false"/>
          <w:i w:val="false"/>
          <w:color w:val="000000"/>
          <w:sz w:val="28"/>
        </w:rPr>
        <w:t>
      10) Департаменттің консультациялық-кеңестік органдарын және сараптамалық комиссияларын құру;</w:t>
      </w:r>
      <w:r>
        <w:br/>
      </w:r>
      <w:r>
        <w:rPr>
          <w:rFonts w:ascii="Times New Roman"/>
          <w:b w:val="false"/>
          <w:i w:val="false"/>
          <w:color w:val="000000"/>
          <w:sz w:val="28"/>
        </w:rPr>
        <w:t>
      11) негіздемелері бар бюджеттік өтінімдерді қалыптастыруға қатысу және бекітілген бюджеттік бағдарламалардың іске асырылуын қамтамасыз ету;</w:t>
      </w:r>
      <w:r>
        <w:br/>
      </w:r>
      <w:r>
        <w:rPr>
          <w:rFonts w:ascii="Times New Roman"/>
          <w:b w:val="false"/>
          <w:i w:val="false"/>
          <w:color w:val="000000"/>
          <w:sz w:val="28"/>
        </w:rPr>
        <w:t>
      12) Министрліктің Стратегиялық және Операциялық жоспарларын әзірлеуге қатысу және бекітілген бюджеттік бағдарламалар бойынша олардың орындалуын қамтамасыз ету;</w:t>
      </w:r>
      <w:r>
        <w:br/>
      </w:r>
      <w:r>
        <w:rPr>
          <w:rFonts w:ascii="Times New Roman"/>
          <w:b w:val="false"/>
          <w:i w:val="false"/>
          <w:color w:val="000000"/>
          <w:sz w:val="28"/>
        </w:rPr>
        <w:t>
      13) бухгалтерлік есеп жүргізуге және Департамент қызметінің қаржылық есептілігін қалыптастыруға;</w:t>
      </w:r>
      <w:r>
        <w:br/>
      </w:r>
      <w:r>
        <w:rPr>
          <w:rFonts w:ascii="Times New Roman"/>
          <w:b w:val="false"/>
          <w:i w:val="false"/>
          <w:color w:val="000000"/>
          <w:sz w:val="28"/>
        </w:rPr>
        <w:t>
      14) облыс бойынша ТМККК шеңберінде медициналық қызметтер көрсетуге арналған ай сайынғы қаржыландыру жоспарына түзету жүргізуді Комитетпен келісу;</w:t>
      </w:r>
      <w:r>
        <w:br/>
      </w:r>
      <w:r>
        <w:rPr>
          <w:rFonts w:ascii="Times New Roman"/>
          <w:b w:val="false"/>
          <w:i w:val="false"/>
          <w:color w:val="000000"/>
          <w:sz w:val="28"/>
        </w:rPr>
        <w:t>
      15) денсаулық сақтау саласындағы азаматтардың құқықтарын қорғау жөніндегі шараларды жүзеге асыру;</w:t>
      </w:r>
      <w:r>
        <w:br/>
      </w:r>
      <w:r>
        <w:rPr>
          <w:rFonts w:ascii="Times New Roman"/>
          <w:b w:val="false"/>
          <w:i w:val="false"/>
          <w:color w:val="000000"/>
          <w:sz w:val="28"/>
        </w:rPr>
        <w:t>
      16) Қазақстан Республикасының заңнамасында белгіленген тәртіппен құзыретіне кіретін мәселелер бойынша жеке және заңды тұлғалардың өтініштерін қарау;</w:t>
      </w:r>
      <w:r>
        <w:br/>
      </w:r>
      <w:r>
        <w:rPr>
          <w:rFonts w:ascii="Times New Roman"/>
          <w:b w:val="false"/>
          <w:i w:val="false"/>
          <w:color w:val="000000"/>
          <w:sz w:val="28"/>
        </w:rPr>
        <w:t>
      17) ТМККК медициналық қызметтерін берушіні таңдау рәсімін жүргізу мерзімі туралы жоғарыда тұрған органды уақтылы хабардар ету;</w:t>
      </w:r>
      <w:r>
        <w:br/>
      </w:r>
      <w:r>
        <w:rPr>
          <w:rFonts w:ascii="Times New Roman"/>
          <w:b w:val="false"/>
          <w:i w:val="false"/>
          <w:color w:val="000000"/>
          <w:sz w:val="28"/>
        </w:rPr>
        <w:t>
      18) Қазақстан Республикасының заңнамасына сәйкес ТМККК шеңберінде қызметтер көрсетуге арналған шартты өзгерту, бұзу немесе қолданылуын уақытша тоқтату туралы ақпаратты Комитетке ұсыну;</w:t>
      </w:r>
      <w:r>
        <w:br/>
      </w:r>
      <w:r>
        <w:rPr>
          <w:rFonts w:ascii="Times New Roman"/>
          <w:b w:val="false"/>
          <w:i w:val="false"/>
          <w:color w:val="000000"/>
          <w:sz w:val="28"/>
        </w:rPr>
        <w:t>
      19) Қазақстан Республикасының заңнамасын, жеке және заңды тұлғалардың құқықтары мен заңмен қорғалатын мүдделерін сақтау, оның ішінде ТМККК қызметтерін көрсету сапасын арттыруды қамтамасыз ету;</w:t>
      </w:r>
      <w:r>
        <w:br/>
      </w:r>
      <w:r>
        <w:rPr>
          <w:rFonts w:ascii="Times New Roman"/>
          <w:b w:val="false"/>
          <w:i w:val="false"/>
          <w:color w:val="000000"/>
          <w:sz w:val="28"/>
        </w:rPr>
        <w:t>
      20) қолданыстағы заңнамалық актілермен көзделген өзге де міндеттерді жүзеге асыру. </w:t>
      </w:r>
    </w:p>
    <w:bookmarkEnd w:id="193"/>
    <w:bookmarkStart w:name="z498" w:id="194"/>
    <w:p>
      <w:pPr>
        <w:spacing w:after="0"/>
        <w:ind w:left="0"/>
        <w:jc w:val="left"/>
      </w:pPr>
      <w:r>
        <w:rPr>
          <w:rFonts w:ascii="Times New Roman"/>
          <w:b/>
          <w:i w:val="false"/>
          <w:color w:val="000000"/>
        </w:rPr>
        <w:t xml:space="preserve"> 
3. Департаменттің қызметін ұйымдастыру</w:t>
      </w:r>
    </w:p>
    <w:bookmarkEnd w:id="194"/>
    <w:bookmarkStart w:name="z499" w:id="195"/>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 орындау үшін, өз функцияларын жүзеге асыру үшін дербес жауапкершілікке ие Департамент басшысы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басшысы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басшысында Қазақстан Республикасының заңнамасына сәйкес лауазымдарға тағайындалатын және лауазымдарынан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өкілеттіліктері:</w:t>
      </w:r>
      <w:r>
        <w:br/>
      </w:r>
      <w:r>
        <w:rPr>
          <w:rFonts w:ascii="Times New Roman"/>
          <w:b w:val="false"/>
          <w:i w:val="false"/>
          <w:color w:val="000000"/>
          <w:sz w:val="28"/>
        </w:rPr>
        <w:t>
      1) заңнамаға сәйкес еңбек қатынастары мәселелері жоғарыда тұрған лауазымды тұлғаның құзыретіне жатқызылған қызметкерлерді қоспағанда, заңнамалық актілерге сәйкес Департаменттің қызметкерлерін лауазымдарға тағайындайды және босатады;</w:t>
      </w:r>
      <w:r>
        <w:br/>
      </w:r>
      <w:r>
        <w:rPr>
          <w:rFonts w:ascii="Times New Roman"/>
          <w:b w:val="false"/>
          <w:i w:val="false"/>
          <w:color w:val="000000"/>
          <w:sz w:val="28"/>
        </w:rPr>
        <w:t>
      2) Департаменттің құрылымдық бөлімшелерінің басшылары мен қызметкерлерінің міндеттері мен өкілеттіктерін айқындайды;</w:t>
      </w:r>
      <w:r>
        <w:br/>
      </w:r>
      <w:r>
        <w:rPr>
          <w:rFonts w:ascii="Times New Roman"/>
          <w:b w:val="false"/>
          <w:i w:val="false"/>
          <w:color w:val="000000"/>
          <w:sz w:val="28"/>
        </w:rPr>
        <w:t>
      3) заңнамалық актілерге сәйкес еңбек қатынастары мәселелері жоғарыда тұрған лауазымды тұлғаның құзыретіне жатқызылған қызметкерлерді қоспағанда, жұмыстарының тиімділігі мен сапасын айқындау үшін Департамент қызметкерлерінің қызметіне жыл сайынғы бағалау жүргізеді;</w:t>
      </w:r>
      <w:r>
        <w:br/>
      </w:r>
      <w:r>
        <w:rPr>
          <w:rFonts w:ascii="Times New Roman"/>
          <w:b w:val="false"/>
          <w:i w:val="false"/>
          <w:color w:val="000000"/>
          <w:sz w:val="28"/>
        </w:rPr>
        <w:t>
      4) заңнамада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5) заңнамалық актілерге сәйкес еңбек қатынастары мәселелері жоғарыда тұрған лауазымды тұлғаның құзыретіне жатқызылған қызметкерлерді қоспағанда, Департаменттің қызметкерлерін тәртіптік жазаға тарту мәселелерін шешеді;</w:t>
      </w:r>
      <w:r>
        <w:br/>
      </w:r>
      <w:r>
        <w:rPr>
          <w:rFonts w:ascii="Times New Roman"/>
          <w:b w:val="false"/>
          <w:i w:val="false"/>
          <w:color w:val="000000"/>
          <w:sz w:val="28"/>
        </w:rPr>
        <w:t>
      6) мемлекеттік мекемелерде және меншік нысандарына қарамастан өзге де ұйымдарда, сондай-ақ жеке тұлғалармен қатынастарда Департаменттің атынан өкілдік етеді;</w:t>
      </w:r>
      <w:r>
        <w:br/>
      </w:r>
      <w:r>
        <w:rPr>
          <w:rFonts w:ascii="Times New Roman"/>
          <w:b w:val="false"/>
          <w:i w:val="false"/>
          <w:color w:val="000000"/>
          <w:sz w:val="28"/>
        </w:rPr>
        <w:t>
      7) Қазақстан Республикасының заңнамасына сәйкес Департаменттің атынан заңды және жеке тұлғаларға наразылық пен қуыным білдіру туралы шешімдер қабылдайды;</w:t>
      </w:r>
      <w:r>
        <w:br/>
      </w:r>
      <w:r>
        <w:rPr>
          <w:rFonts w:ascii="Times New Roman"/>
          <w:b w:val="false"/>
          <w:i w:val="false"/>
          <w:color w:val="000000"/>
          <w:sz w:val="28"/>
        </w:rPr>
        <w:t>
      8) Департаменттің құзыретіне кіретін мәселелер бойынша шешім қабылдайды және құқықтық актілерге қол қояды;</w:t>
      </w:r>
      <w:r>
        <w:br/>
      </w:r>
      <w:r>
        <w:rPr>
          <w:rFonts w:ascii="Times New Roman"/>
          <w:b w:val="false"/>
          <w:i w:val="false"/>
          <w:color w:val="000000"/>
          <w:sz w:val="28"/>
        </w:rPr>
        <w:t>
      9) Департаментте сыбайлас жемқорлыққа қарсы күресуге бағытталған шаралар қолданады.</w:t>
      </w:r>
      <w:r>
        <w:br/>
      </w:r>
      <w:r>
        <w:rPr>
          <w:rFonts w:ascii="Times New Roman"/>
          <w:b w:val="false"/>
          <w:i w:val="false"/>
          <w:color w:val="000000"/>
          <w:sz w:val="28"/>
        </w:rPr>
        <w:t xml:space="preserve">
      Департамент басшысы болмаған кезеңде оның өкілеттіліктерін орындауды қолданыстағы заңнамаға сәйкес оны алмастыратын адам жүзеге асырады. </w:t>
      </w:r>
    </w:p>
    <w:bookmarkEnd w:id="195"/>
    <w:bookmarkStart w:name="z503" w:id="196"/>
    <w:p>
      <w:pPr>
        <w:spacing w:after="0"/>
        <w:ind w:left="0"/>
        <w:jc w:val="left"/>
      </w:pPr>
      <w:r>
        <w:rPr>
          <w:rFonts w:ascii="Times New Roman"/>
          <w:b/>
          <w:i w:val="false"/>
          <w:color w:val="000000"/>
        </w:rPr>
        <w:t xml:space="preserve"> 
4. Департаменттің мүлкі</w:t>
      </w:r>
    </w:p>
    <w:bookmarkEnd w:id="196"/>
    <w:bookmarkStart w:name="z504" w:id="197"/>
    <w:p>
      <w:pPr>
        <w:spacing w:after="0"/>
        <w:ind w:left="0"/>
        <w:jc w:val="both"/>
      </w:pPr>
      <w:r>
        <w:rPr>
          <w:rFonts w:ascii="Times New Roman"/>
          <w:b w:val="false"/>
          <w:i w:val="false"/>
          <w:color w:val="000000"/>
          <w:sz w:val="28"/>
        </w:rPr>
        <w:t>
      20. Департамент Қазақстан Республикасының заңнамасында көзделген жағдайда жедел басқару құқығындағы жекешелендірілген мүлікке ие болады.</w:t>
      </w:r>
      <w:r>
        <w:br/>
      </w:r>
      <w:r>
        <w:rPr>
          <w:rFonts w:ascii="Times New Roman"/>
          <w:b w:val="false"/>
          <w:i w:val="false"/>
          <w:color w:val="000000"/>
          <w:sz w:val="28"/>
        </w:rPr>
        <w:t>
      Департаменттің мүлкі оған меншік иесі берген мүлік есебінен, сондай-ақ Қазақстан Республикасының заңнамасында тыйым салынбаған өзіндік қызмет және басқа да көздер нәтижесінде сатып алынған мүлік есебінен (ақшалай кірісті қоса алғанда) қалыптасады.</w:t>
      </w:r>
      <w:r>
        <w:br/>
      </w:r>
      <w:r>
        <w:rPr>
          <w:rFonts w:ascii="Times New Roman"/>
          <w:b w:val="false"/>
          <w:i w:val="false"/>
          <w:color w:val="000000"/>
          <w:sz w:val="28"/>
        </w:rPr>
        <w:t>
</w:t>
      </w:r>
      <w:r>
        <w:rPr>
          <w:rFonts w:ascii="Times New Roman"/>
          <w:b w:val="false"/>
          <w:i w:val="false"/>
          <w:color w:val="000000"/>
          <w:sz w:val="28"/>
        </w:rPr>
        <w:t>
      21. Департаментке тіркелген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Департаменттің, егер заңнамада өзгеше белгіленбесе, оған тіркелген мүлікті және қаржыландыру жоспары бойынша оған бөлінген қаражат есебінен сатып алынған мүлікті өз бетінше иеліктен шығаруға немесе басқа да әдістермен иелік етуіне рұқсат берілмейді. </w:t>
      </w:r>
    </w:p>
    <w:bookmarkEnd w:id="197"/>
    <w:bookmarkStart w:name="z507" w:id="198"/>
    <w:p>
      <w:pPr>
        <w:spacing w:after="0"/>
        <w:ind w:left="0"/>
        <w:jc w:val="left"/>
      </w:pPr>
      <w:r>
        <w:rPr>
          <w:rFonts w:ascii="Times New Roman"/>
          <w:b/>
          <w:i w:val="false"/>
          <w:color w:val="000000"/>
        </w:rPr>
        <w:t xml:space="preserve"> 
5. Департаментті қайта ұйымдастыру және жою</w:t>
      </w:r>
    </w:p>
    <w:bookmarkEnd w:id="198"/>
    <w:bookmarkStart w:name="z508" w:id="199"/>
    <w:p>
      <w:pPr>
        <w:spacing w:after="0"/>
        <w:ind w:left="0"/>
        <w:jc w:val="both"/>
      </w:pPr>
      <w:r>
        <w:rPr>
          <w:rFonts w:ascii="Times New Roman"/>
          <w:b w:val="false"/>
          <w:i w:val="false"/>
          <w:color w:val="000000"/>
          <w:sz w:val="28"/>
        </w:rPr>
        <w:t>
      23. Департаментті қайта ұйымдастыру және жою Қазақстан Республикасының азаматтық заңнамасына сәйкес жүзеге асырылады.</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