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ca7e" w14:textId="78cc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17 қазандағы № 38 бұйрығы. Қазақстан Республикасының Әділет министрлігінде 2014 жылы 23 қазанда № 9823 тіркелді. Күші жойылды - Қазақстан Республикасы Мәдениет және спорт министрінің 2016 жылғы 30 мамырдағы № 148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30.05.2016 </w:t>
      </w:r>
      <w:r>
        <w:rPr>
          <w:rFonts w:ascii="Times New Roman"/>
          <w:b w:val="false"/>
          <w:i w:val="false"/>
          <w:color w:val="ff0000"/>
          <w:sz w:val="28"/>
        </w:rPr>
        <w:t>№ 148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«Нормативтiк құқықтық актiлер туралы» 1998 жылғы 24 наурыздағы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2014 жылғы 23 қыркүйектегі № 1003 қаулысымен бекітілген Қазақстан Республикасының Мәдениет және спорт министрлігі туралы </w:t>
      </w:r>
      <w:r>
        <w:rPr>
          <w:rFonts w:ascii="Times New Roman"/>
          <w:b w:val="false"/>
          <w:i w:val="false"/>
          <w:color w:val="000000"/>
          <w:sz w:val="28"/>
        </w:rPr>
        <w:t>ережесіне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(бұдан әрі - Ереже).</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өткеннен кейін күнтізбелік он күннің ішінде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ресми жарияланғаннан кейін Қазақстан Республикасы Мәдениет және спорт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Қазақстан Республикасы Мәдениет және спорт вице-министрі Т.Қ. Есентаевқа жүктелсін.</w:t>
      </w:r>
      <w:r>
        <w:br/>
      </w:r>
      <w:r>
        <w:rPr>
          <w:rFonts w:ascii="Times New Roman"/>
          <w:b w:val="false"/>
          <w:i w:val="false"/>
          <w:color w:val="000000"/>
          <w:sz w:val="28"/>
        </w:rPr>
        <w:t>
</w:t>
      </w:r>
      <w:r>
        <w:rPr>
          <w:rFonts w:ascii="Times New Roman"/>
          <w:b w:val="false"/>
          <w:i w:val="false"/>
          <w:color w:val="000000"/>
          <w:sz w:val="28"/>
        </w:rPr>
        <w:t>
      4. Осы бұйрық 2014 жылғы 21 қарашадан бастап қолданысқа енгізілетін Ереженің 13-тармағының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қоспағанда,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Мұхамедиұлы</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38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Мәдениет және спорт министрлігінің</w:t>
      </w:r>
      <w:r>
        <w:br/>
      </w:r>
      <w:r>
        <w:rPr>
          <w:rFonts w:ascii="Times New Roman"/>
          <w:b/>
          <w:i w:val="false"/>
          <w:color w:val="000000"/>
        </w:rPr>
        <w:t>
Спорт және дене шынықтыру істері комитеті» мемлекеттік</w:t>
      </w:r>
      <w:r>
        <w:br/>
      </w:r>
      <w:r>
        <w:rPr>
          <w:rFonts w:ascii="Times New Roman"/>
          <w:b/>
          <w:i w:val="false"/>
          <w:color w:val="000000"/>
        </w:rPr>
        <w:t>
мекемесінің ережесі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мемлекеттік мекемесі (бұдан әрі - Комитет) дене шынықтыру және спорт, ойын бизнесі саласындағы салааралық үйлестіруді және мемлекеттік бақылауды жүзеге асыратын Қазақстан Республикасы Мәдениет және спорт министрлігінің (бұдан әрі - Министрлік)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ұйымдастыру құқықтық нысанындағы заңды тұлға болып табылады, мемлекеттік тілде өз атауы жазылған мөрі мен мөртаңбалары, белгіленген үлгідегі бланкілері, заңнамаға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Комитет азаматтық-құқықтық қатынастарға өз атынан түседі.</w:t>
      </w:r>
      <w:r>
        <w:br/>
      </w:r>
      <w:r>
        <w:rPr>
          <w:rFonts w:ascii="Times New Roman"/>
          <w:b w:val="false"/>
          <w:i w:val="false"/>
          <w:color w:val="000000"/>
          <w:sz w:val="28"/>
        </w:rPr>
        <w:t>
      Егер оған заңнамаға сәйкес уәкілеттік берілсе, Комитеттің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Комитет өз құзыретінің мәселелері бойынша заңнамада белгіленген тәртіппен төрағаның немесе оны ауыстырушы тұлғаның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6. Комитеттің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7. Комитеттің заңды мекен-жайы: 010000, Астана қаласы, Есіл ауданы, Орынбор көшесі, № 8 үй, «Министрліктер үйі» ғимараты, 2- кіреберіс.</w:t>
      </w:r>
      <w:r>
        <w:br/>
      </w:r>
      <w:r>
        <w:rPr>
          <w:rFonts w:ascii="Times New Roman"/>
          <w:b w:val="false"/>
          <w:i w:val="false"/>
          <w:color w:val="000000"/>
          <w:sz w:val="28"/>
        </w:rPr>
        <w:t>
</w:t>
      </w:r>
      <w:r>
        <w:rPr>
          <w:rFonts w:ascii="Times New Roman"/>
          <w:b w:val="false"/>
          <w:i w:val="false"/>
          <w:color w:val="000000"/>
          <w:sz w:val="28"/>
        </w:rPr>
        <w:t>
      8. Комитеттің толық атауы - «Қазақстан Республикасы Мәдениет және спорт министрлігінің Спорт және дене шынықтыру істері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9.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Комитеттің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11. Комитетке кәсіпкерлік субъектілерімен Комитеттің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бюджеттің кірісіне жіберіледі.</w:t>
      </w:r>
    </w:p>
    <w:bookmarkEnd w:id="4"/>
    <w:bookmarkStart w:name="z23" w:id="5"/>
    <w:p>
      <w:pPr>
        <w:spacing w:after="0"/>
        <w:ind w:left="0"/>
        <w:jc w:val="left"/>
      </w:pPr>
      <w:r>
        <w:rPr>
          <w:rFonts w:ascii="Times New Roman"/>
          <w:b/>
          <w:i w:val="false"/>
          <w:color w:val="000000"/>
        </w:rPr>
        <w:t xml:space="preserve"> 
2. Комитеттің негізгі міндеттері, функциялары, құқықтары мен</w:t>
      </w:r>
      <w:r>
        <w:br/>
      </w:r>
      <w:r>
        <w:rPr>
          <w:rFonts w:ascii="Times New Roman"/>
          <w:b/>
          <w:i w:val="false"/>
          <w:color w:val="000000"/>
        </w:rPr>
        <w:t>
міндеттері</w:t>
      </w:r>
    </w:p>
    <w:bookmarkEnd w:id="5"/>
    <w:bookmarkStart w:name="z24" w:id="6"/>
    <w:p>
      <w:pPr>
        <w:spacing w:after="0"/>
        <w:ind w:left="0"/>
        <w:jc w:val="both"/>
      </w:pPr>
      <w:r>
        <w:rPr>
          <w:rFonts w:ascii="Times New Roman"/>
          <w:b w:val="false"/>
          <w:i w:val="false"/>
          <w:color w:val="000000"/>
          <w:sz w:val="28"/>
        </w:rPr>
        <w:t>
      12. Мiндеттерi:</w:t>
      </w:r>
      <w:r>
        <w:br/>
      </w:r>
      <w:r>
        <w:rPr>
          <w:rFonts w:ascii="Times New Roman"/>
          <w:b w:val="false"/>
          <w:i w:val="false"/>
          <w:color w:val="000000"/>
          <w:sz w:val="28"/>
        </w:rPr>
        <w:t>
</w:t>
      </w:r>
      <w:r>
        <w:rPr>
          <w:rFonts w:ascii="Times New Roman"/>
          <w:b w:val="false"/>
          <w:i w:val="false"/>
          <w:color w:val="000000"/>
          <w:sz w:val="28"/>
        </w:rPr>
        <w:t>
      1) дене шынықтыру және спорт, ойын бизнесі саласындағы мемлекеттік саясатты әзірлеуге және жүзеге асыруға қатысу;</w:t>
      </w:r>
      <w:r>
        <w:br/>
      </w:r>
      <w:r>
        <w:rPr>
          <w:rFonts w:ascii="Times New Roman"/>
          <w:b w:val="false"/>
          <w:i w:val="false"/>
          <w:color w:val="000000"/>
          <w:sz w:val="28"/>
        </w:rPr>
        <w:t>
</w:t>
      </w:r>
      <w:r>
        <w:rPr>
          <w:rFonts w:ascii="Times New Roman"/>
          <w:b w:val="false"/>
          <w:i w:val="false"/>
          <w:color w:val="000000"/>
          <w:sz w:val="28"/>
        </w:rPr>
        <w:t>
      2) дене шынықтыру және спорт саласындағы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3) Комитетке жүктелген өзге де мiндеттер.</w:t>
      </w:r>
      <w:r>
        <w:br/>
      </w:r>
      <w:r>
        <w:rPr>
          <w:rFonts w:ascii="Times New Roman"/>
          <w:b w:val="false"/>
          <w:i w:val="false"/>
          <w:color w:val="000000"/>
          <w:sz w:val="28"/>
        </w:rPr>
        <w:t>
</w:t>
      </w:r>
      <w:r>
        <w:rPr>
          <w:rFonts w:ascii="Times New Roman"/>
          <w:b w:val="false"/>
          <w:i w:val="false"/>
          <w:color w:val="000000"/>
          <w:sz w:val="28"/>
        </w:rPr>
        <w:t>
      13. Комитеттің функциялары:</w:t>
      </w:r>
      <w:r>
        <w:br/>
      </w:r>
      <w:r>
        <w:rPr>
          <w:rFonts w:ascii="Times New Roman"/>
          <w:b w:val="false"/>
          <w:i w:val="false"/>
          <w:color w:val="000000"/>
          <w:sz w:val="28"/>
        </w:rPr>
        <w:t>
</w:t>
      </w:r>
      <w:r>
        <w:rPr>
          <w:rFonts w:ascii="Times New Roman"/>
          <w:b w:val="false"/>
          <w:i w:val="false"/>
          <w:color w:val="000000"/>
          <w:sz w:val="28"/>
        </w:rPr>
        <w:t>
      1) тиісті салаларда нормативтік құқықтық және құқықтық актілерді, сондай-ақ келісімдерді, меморандумдарды және келісім шарттарды әзірлеу;</w:t>
      </w:r>
      <w:r>
        <w:br/>
      </w:r>
      <w:r>
        <w:rPr>
          <w:rFonts w:ascii="Times New Roman"/>
          <w:b w:val="false"/>
          <w:i w:val="false"/>
          <w:color w:val="000000"/>
          <w:sz w:val="28"/>
        </w:rPr>
        <w:t>
</w:t>
      </w:r>
      <w:r>
        <w:rPr>
          <w:rFonts w:ascii="Times New Roman"/>
          <w:b w:val="false"/>
          <w:i w:val="false"/>
          <w:color w:val="000000"/>
          <w:sz w:val="28"/>
        </w:rPr>
        <w:t>
      2) дене шынықтыру және спорт, ойын бизнесі саласындағы нормативтік құқықтық актілерге белгіленген заңнамалық тәртіпте құқықтық мониторинг жүргізу;</w:t>
      </w:r>
      <w:r>
        <w:br/>
      </w:r>
      <w:r>
        <w:rPr>
          <w:rFonts w:ascii="Times New Roman"/>
          <w:b w:val="false"/>
          <w:i w:val="false"/>
          <w:color w:val="000000"/>
          <w:sz w:val="28"/>
        </w:rPr>
        <w:t>
</w:t>
      </w:r>
      <w:r>
        <w:rPr>
          <w:rFonts w:ascii="Times New Roman"/>
          <w:b w:val="false"/>
          <w:i w:val="false"/>
          <w:color w:val="000000"/>
          <w:sz w:val="28"/>
        </w:rPr>
        <w:t>
      3) Комитет өз құзыреті шегінде мемлекеттік қызмет көрсету кезінде тұтынушылардың құқықтарын қорғауды қамтамасыз ету;</w:t>
      </w:r>
      <w:r>
        <w:br/>
      </w:r>
      <w:r>
        <w:rPr>
          <w:rFonts w:ascii="Times New Roman"/>
          <w:b w:val="false"/>
          <w:i w:val="false"/>
          <w:color w:val="000000"/>
          <w:sz w:val="28"/>
        </w:rPr>
        <w:t>
</w:t>
      </w:r>
      <w:r>
        <w:rPr>
          <w:rFonts w:ascii="Times New Roman"/>
          <w:b w:val="false"/>
          <w:i w:val="false"/>
          <w:color w:val="000000"/>
          <w:sz w:val="28"/>
        </w:rPr>
        <w:t>
      4) Комитеттің кадрлық саясатында гендерлік теңдік қағидатын сақтауды қамтамасыз ету;</w:t>
      </w:r>
      <w:r>
        <w:br/>
      </w:r>
      <w:r>
        <w:rPr>
          <w:rFonts w:ascii="Times New Roman"/>
          <w:b w:val="false"/>
          <w:i w:val="false"/>
          <w:color w:val="000000"/>
          <w:sz w:val="28"/>
        </w:rPr>
        <w:t>
</w:t>
      </w:r>
      <w:r>
        <w:rPr>
          <w:rFonts w:ascii="Times New Roman"/>
          <w:b w:val="false"/>
          <w:i w:val="false"/>
          <w:color w:val="000000"/>
          <w:sz w:val="28"/>
        </w:rPr>
        <w:t>
      5) Комитеттің құзыретiне жататын мәселелер бойынша түсiндiру жұмыстарын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
      6) Комитеттің құзыретiне жататын мәселелер бойынша ақпараттық-насихаттау iс-шараларын жүзеге асыру;</w:t>
      </w:r>
      <w:r>
        <w:br/>
      </w:r>
      <w:r>
        <w:rPr>
          <w:rFonts w:ascii="Times New Roman"/>
          <w:b w:val="false"/>
          <w:i w:val="false"/>
          <w:color w:val="000000"/>
          <w:sz w:val="28"/>
        </w:rPr>
        <w:t>
</w:t>
      </w:r>
      <w:r>
        <w:rPr>
          <w:rFonts w:ascii="Times New Roman"/>
          <w:b w:val="false"/>
          <w:i w:val="false"/>
          <w:color w:val="000000"/>
          <w:sz w:val="28"/>
        </w:rPr>
        <w:t>
      7) жастар ұйымдарымен дене шынықтыру және спорт мәселелері бойынша өзара іс-қимылды және ынтымақтастықты жүзеге асыру;</w:t>
      </w:r>
      <w:r>
        <w:br/>
      </w:r>
      <w:r>
        <w:rPr>
          <w:rFonts w:ascii="Times New Roman"/>
          <w:b w:val="false"/>
          <w:i w:val="false"/>
          <w:color w:val="000000"/>
          <w:sz w:val="28"/>
        </w:rPr>
        <w:t>
</w:t>
      </w:r>
      <w:r>
        <w:rPr>
          <w:rFonts w:ascii="Times New Roman"/>
          <w:b w:val="false"/>
          <w:i w:val="false"/>
          <w:color w:val="000000"/>
          <w:sz w:val="28"/>
        </w:rPr>
        <w:t>
      8) жастар арасында дене шынықтыру және спорт мәселелері бойынша мемлекеттік әлеуметтік тапсырысты қалыптастыруды және іске асыруды жүзеге асыру;</w:t>
      </w:r>
      <w:r>
        <w:br/>
      </w:r>
      <w:r>
        <w:rPr>
          <w:rFonts w:ascii="Times New Roman"/>
          <w:b w:val="false"/>
          <w:i w:val="false"/>
          <w:color w:val="000000"/>
          <w:sz w:val="28"/>
        </w:rPr>
        <w:t>
</w:t>
      </w:r>
      <w:r>
        <w:rPr>
          <w:rFonts w:ascii="Times New Roman"/>
          <w:b w:val="false"/>
          <w:i w:val="false"/>
          <w:color w:val="000000"/>
          <w:sz w:val="28"/>
        </w:rPr>
        <w:t>
      9) заңнамада белгіленген шарттарда және тәртіпте әкімшілік құқық бұзушылықтар туралы хаттамаларды жасау, сондай-ақ әкімшілік құқық бұзушылықтар туралы істерді қарау;</w:t>
      </w:r>
      <w:r>
        <w:br/>
      </w:r>
      <w:r>
        <w:rPr>
          <w:rFonts w:ascii="Times New Roman"/>
          <w:b w:val="false"/>
          <w:i w:val="false"/>
          <w:color w:val="000000"/>
          <w:sz w:val="28"/>
        </w:rPr>
        <w:t>
</w:t>
      </w:r>
      <w:r>
        <w:rPr>
          <w:rFonts w:ascii="Times New Roman"/>
          <w:b w:val="false"/>
          <w:i w:val="false"/>
          <w:color w:val="000000"/>
          <w:sz w:val="28"/>
        </w:rPr>
        <w:t>
      10) Комитеттің құзыретіне жататын мәселелер бойынша стратегиялық және бағдарламалық құжаттарды әзірлеуге қатысу;</w:t>
      </w:r>
      <w:r>
        <w:br/>
      </w:r>
      <w:r>
        <w:rPr>
          <w:rFonts w:ascii="Times New Roman"/>
          <w:b w:val="false"/>
          <w:i w:val="false"/>
          <w:color w:val="000000"/>
          <w:sz w:val="28"/>
        </w:rPr>
        <w:t>
</w:t>
      </w:r>
      <w:r>
        <w:rPr>
          <w:rFonts w:ascii="Times New Roman"/>
          <w:b w:val="false"/>
          <w:i w:val="false"/>
          <w:color w:val="000000"/>
          <w:sz w:val="28"/>
        </w:rPr>
        <w:t>
      11) «Ойын бизнесі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ойын бизнесі саласындағы қызметті лицензиялауды жүзеге асыру;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лотереяларды ұйымдастыру және өткізу жөніндегі қызметті лицензиялауды жүзеге асыру;</w:t>
      </w:r>
      <w:r>
        <w:br/>
      </w:r>
      <w:r>
        <w:rPr>
          <w:rFonts w:ascii="Times New Roman"/>
          <w:b w:val="false"/>
          <w:i w:val="false"/>
          <w:color w:val="000000"/>
          <w:sz w:val="28"/>
        </w:rPr>
        <w:t>
</w:t>
      </w:r>
      <w:r>
        <w:rPr>
          <w:rFonts w:ascii="Times New Roman"/>
          <w:b w:val="false"/>
          <w:i w:val="false"/>
          <w:color w:val="000000"/>
          <w:sz w:val="28"/>
        </w:rPr>
        <w:t>
      13) Қазақстан Республикасы Президентінің-Елбасының тестілерін өткізу қағидаларын әзірлеу;</w:t>
      </w:r>
      <w:r>
        <w:br/>
      </w:r>
      <w:r>
        <w:rPr>
          <w:rFonts w:ascii="Times New Roman"/>
          <w:b w:val="false"/>
          <w:i w:val="false"/>
          <w:color w:val="000000"/>
          <w:sz w:val="28"/>
        </w:rPr>
        <w:t>
</w:t>
      </w:r>
      <w:r>
        <w:rPr>
          <w:rFonts w:ascii="Times New Roman"/>
          <w:b w:val="false"/>
          <w:i w:val="false"/>
          <w:color w:val="000000"/>
          <w:sz w:val="28"/>
        </w:rPr>
        <w:t>
      14) Қазақстан Республикасының аумағында және одан тыс жерде өткізілетін спорттық іс-шараларға даярлануы және қатысуы кезінде спортшыларды, жаттықтырушыларды және дене шынықтыру және спорт саласындағы мамандарды, барлық санаттағы әскери қызметшілерді және құқық қорғау және арнайы мемлекеттік органдардың қызметкерлерін материалдық қамтамасыз ету нормативін әзірлеу;</w:t>
      </w:r>
      <w:r>
        <w:br/>
      </w:r>
      <w:r>
        <w:rPr>
          <w:rFonts w:ascii="Times New Roman"/>
          <w:b w:val="false"/>
          <w:i w:val="false"/>
          <w:color w:val="000000"/>
          <w:sz w:val="28"/>
        </w:rPr>
        <w:t>
</w:t>
      </w:r>
      <w:r>
        <w:rPr>
          <w:rFonts w:ascii="Times New Roman"/>
          <w:b w:val="false"/>
          <w:i w:val="false"/>
          <w:color w:val="000000"/>
          <w:sz w:val="28"/>
        </w:rPr>
        <w:t>
      15) халықаралық спорттық жарыстар тізбесін, халықаралық спорттық жарыстардың чемпиондары мен жүлдегерлерін, спорт түрлерінен Қазақстан Республикасы құрама командаларының (спорт түрлерінен ұлттық құрама командалардың) жаттықтырушылары мен мүшелерін ақшалай ынталандыру төлемдері қағидаларын әзірлейді, сондай-ақ Қазақстан Республикасының Үкіметіне олардың мөлшері туралы ұсыныс енгізу;</w:t>
      </w:r>
      <w:r>
        <w:br/>
      </w:r>
      <w:r>
        <w:rPr>
          <w:rFonts w:ascii="Times New Roman"/>
          <w:b w:val="false"/>
          <w:i w:val="false"/>
          <w:color w:val="000000"/>
          <w:sz w:val="28"/>
        </w:rPr>
        <w:t>
</w:t>
      </w:r>
      <w:r>
        <w:rPr>
          <w:rFonts w:ascii="Times New Roman"/>
          <w:b w:val="false"/>
          <w:i w:val="false"/>
          <w:color w:val="000000"/>
          <w:sz w:val="28"/>
        </w:rPr>
        <w:t>
      16) спортшылар мен жаттықтырушыларға өмір бойы ай сайынғы материалдық қамсыздандыруды төлеу қағидаларын әзірлейді, Қазақстан Республикасының Үкіметіне олардың мөлшері туралы ұсыныстар енгізеді және олардың төленуін қамтамасыз ету;</w:t>
      </w:r>
      <w:r>
        <w:br/>
      </w:r>
      <w:r>
        <w:rPr>
          <w:rFonts w:ascii="Times New Roman"/>
          <w:b w:val="false"/>
          <w:i w:val="false"/>
          <w:color w:val="000000"/>
          <w:sz w:val="28"/>
        </w:rPr>
        <w:t>
</w:t>
      </w:r>
      <w:r>
        <w:rPr>
          <w:rFonts w:ascii="Times New Roman"/>
          <w:b w:val="false"/>
          <w:i w:val="false"/>
          <w:color w:val="000000"/>
          <w:sz w:val="28"/>
        </w:rPr>
        <w:t>
      17)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бекіту;</w:t>
      </w:r>
      <w:r>
        <w:br/>
      </w:r>
      <w:r>
        <w:rPr>
          <w:rFonts w:ascii="Times New Roman"/>
          <w:b w:val="false"/>
          <w:i w:val="false"/>
          <w:color w:val="000000"/>
          <w:sz w:val="28"/>
        </w:rPr>
        <w:t>
</w:t>
      </w:r>
      <w:r>
        <w:rPr>
          <w:rFonts w:ascii="Times New Roman"/>
          <w:b w:val="false"/>
          <w:i w:val="false"/>
          <w:color w:val="000000"/>
          <w:sz w:val="28"/>
        </w:rPr>
        <w:t xml:space="preserve">
      18) спорттық федерацияларды аккредиттеу қағидаларын әзірлеу; </w:t>
      </w:r>
      <w:r>
        <w:br/>
      </w:r>
      <w:r>
        <w:rPr>
          <w:rFonts w:ascii="Times New Roman"/>
          <w:b w:val="false"/>
          <w:i w:val="false"/>
          <w:color w:val="000000"/>
          <w:sz w:val="28"/>
        </w:rPr>
        <w:t>
</w:t>
      </w:r>
      <w:r>
        <w:rPr>
          <w:rFonts w:ascii="Times New Roman"/>
          <w:b w:val="false"/>
          <w:i w:val="false"/>
          <w:color w:val="000000"/>
          <w:sz w:val="28"/>
        </w:rPr>
        <w:t>
      19) бұқаралық ақпарат құралдары саласындағы уәкілетті органмен келісім бойынша «Үздік спорт журналисі» атағын беру қағидаларын әзірлеу;</w:t>
      </w:r>
      <w:r>
        <w:br/>
      </w:r>
      <w:r>
        <w:rPr>
          <w:rFonts w:ascii="Times New Roman"/>
          <w:b w:val="false"/>
          <w:i w:val="false"/>
          <w:color w:val="000000"/>
          <w:sz w:val="28"/>
        </w:rPr>
        <w:t>
</w:t>
      </w:r>
      <w:r>
        <w:rPr>
          <w:rFonts w:ascii="Times New Roman"/>
          <w:b w:val="false"/>
          <w:i w:val="false"/>
          <w:color w:val="000000"/>
          <w:sz w:val="28"/>
        </w:rPr>
        <w:t>
      20) спорт түрлерінде пайдаланылатын жануарлар мен құстардың жем-азығы нормативтерін әзірлеу;</w:t>
      </w:r>
      <w:r>
        <w:br/>
      </w:r>
      <w:r>
        <w:rPr>
          <w:rFonts w:ascii="Times New Roman"/>
          <w:b w:val="false"/>
          <w:i w:val="false"/>
          <w:color w:val="000000"/>
          <w:sz w:val="28"/>
        </w:rPr>
        <w:t>
</w:t>
      </w:r>
      <w:r>
        <w:rPr>
          <w:rFonts w:ascii="Times New Roman"/>
          <w:b w:val="false"/>
          <w:i w:val="false"/>
          <w:color w:val="000000"/>
          <w:sz w:val="28"/>
        </w:rPr>
        <w:t>
      21) ойын бизнесін ұйымдастырушының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нысандарын әзірлеу;</w:t>
      </w:r>
      <w:r>
        <w:br/>
      </w:r>
      <w:r>
        <w:rPr>
          <w:rFonts w:ascii="Times New Roman"/>
          <w:b w:val="false"/>
          <w:i w:val="false"/>
          <w:color w:val="000000"/>
          <w:sz w:val="28"/>
        </w:rPr>
        <w:t>
</w:t>
      </w:r>
      <w:r>
        <w:rPr>
          <w:rFonts w:ascii="Times New Roman"/>
          <w:b w:val="false"/>
          <w:i w:val="false"/>
          <w:color w:val="000000"/>
          <w:sz w:val="28"/>
        </w:rPr>
        <w:t>
      22) лицензиардың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xml:space="preserve">
      23)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 енгізу; </w:t>
      </w:r>
      <w:r>
        <w:br/>
      </w:r>
      <w:r>
        <w:rPr>
          <w:rFonts w:ascii="Times New Roman"/>
          <w:b w:val="false"/>
          <w:i w:val="false"/>
          <w:color w:val="000000"/>
          <w:sz w:val="28"/>
        </w:rPr>
        <w:t>
</w:t>
      </w:r>
      <w:r>
        <w:rPr>
          <w:rFonts w:ascii="Times New Roman"/>
          <w:b w:val="false"/>
          <w:i w:val="false"/>
          <w:color w:val="000000"/>
          <w:sz w:val="28"/>
        </w:rPr>
        <w:t>
      24) республикалық спорт медицинасы ұйымдарының басшыларын қызметке тағайындайды және қызметінен босату;</w:t>
      </w:r>
      <w:r>
        <w:br/>
      </w:r>
      <w:r>
        <w:rPr>
          <w:rFonts w:ascii="Times New Roman"/>
          <w:b w:val="false"/>
          <w:i w:val="false"/>
          <w:color w:val="000000"/>
          <w:sz w:val="28"/>
        </w:rPr>
        <w:t>
</w:t>
      </w:r>
      <w:r>
        <w:rPr>
          <w:rFonts w:ascii="Times New Roman"/>
          <w:b w:val="false"/>
          <w:i w:val="false"/>
          <w:color w:val="000000"/>
          <w:sz w:val="28"/>
        </w:rPr>
        <w:t>
      25) ведомстволық статистикалық бақылаулар жүргiзу;</w:t>
      </w:r>
      <w:r>
        <w:br/>
      </w:r>
      <w:r>
        <w:rPr>
          <w:rFonts w:ascii="Times New Roman"/>
          <w:b w:val="false"/>
          <w:i w:val="false"/>
          <w:color w:val="000000"/>
          <w:sz w:val="28"/>
        </w:rPr>
        <w:t>
</w:t>
      </w:r>
      <w:r>
        <w:rPr>
          <w:rFonts w:ascii="Times New Roman"/>
          <w:b w:val="false"/>
          <w:i w:val="false"/>
          <w:color w:val="000000"/>
          <w:sz w:val="28"/>
        </w:rPr>
        <w:t>
      26) дене шынықтыру және спорт саласындағы кадрларды даярлауды, қайта даярлауды, олардың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
      27) аккредиттелген спорттық федерациялармен бірлесе отырып, спорт түрлері, оның iшiнде ұлттық, техникалық және қолданбалы түрлері бойынша, бұқаралық спорт бойынша, сондай-ақ ардагер спортшылар арасында республикалық және халықаралық жарыстар өткiзу;</w:t>
      </w:r>
      <w:r>
        <w:br/>
      </w:r>
      <w:r>
        <w:rPr>
          <w:rFonts w:ascii="Times New Roman"/>
          <w:b w:val="false"/>
          <w:i w:val="false"/>
          <w:color w:val="000000"/>
          <w:sz w:val="28"/>
        </w:rPr>
        <w:t>
</w:t>
      </w:r>
      <w:r>
        <w:rPr>
          <w:rFonts w:ascii="Times New Roman"/>
          <w:b w:val="false"/>
          <w:i w:val="false"/>
          <w:color w:val="000000"/>
          <w:sz w:val="28"/>
        </w:rPr>
        <w:t>
      28) жастардың қатысуымен спорт түрлері, оның ішінде ұлттық, техникалық және қолданбалы түрлері, бұқаралық спорт бойынша жарыстар өткізу;</w:t>
      </w:r>
      <w:r>
        <w:br/>
      </w:r>
      <w:r>
        <w:rPr>
          <w:rFonts w:ascii="Times New Roman"/>
          <w:b w:val="false"/>
          <w:i w:val="false"/>
          <w:color w:val="000000"/>
          <w:sz w:val="28"/>
        </w:rPr>
        <w:t>
</w:t>
      </w:r>
      <w:r>
        <w:rPr>
          <w:rFonts w:ascii="Times New Roman"/>
          <w:b w:val="false"/>
          <w:i w:val="false"/>
          <w:color w:val="000000"/>
          <w:sz w:val="28"/>
        </w:rPr>
        <w:t>
      29)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асыру;</w:t>
      </w:r>
      <w:r>
        <w:br/>
      </w:r>
      <w:r>
        <w:rPr>
          <w:rFonts w:ascii="Times New Roman"/>
          <w:b w:val="false"/>
          <w:i w:val="false"/>
          <w:color w:val="000000"/>
          <w:sz w:val="28"/>
        </w:rPr>
        <w:t>
</w:t>
      </w:r>
      <w:r>
        <w:rPr>
          <w:rFonts w:ascii="Times New Roman"/>
          <w:b w:val="false"/>
          <w:i w:val="false"/>
          <w:color w:val="000000"/>
          <w:sz w:val="28"/>
        </w:rPr>
        <w:t>
      30) спорт түрлері бойынша Қазақстан Республикасы құрама командаларының (спорт түрлері бойынша ұлттық құрама командалардың) мүшелерiн халықаралық спорттық жарыстарға даярлауды және олардың қатысуын ұйымдастырады және жүзеге асыру;</w:t>
      </w:r>
      <w:r>
        <w:br/>
      </w:r>
      <w:r>
        <w:rPr>
          <w:rFonts w:ascii="Times New Roman"/>
          <w:b w:val="false"/>
          <w:i w:val="false"/>
          <w:color w:val="000000"/>
          <w:sz w:val="28"/>
        </w:rPr>
        <w:t>
</w:t>
      </w:r>
      <w:r>
        <w:rPr>
          <w:rFonts w:ascii="Times New Roman"/>
          <w:b w:val="false"/>
          <w:i w:val="false"/>
          <w:color w:val="000000"/>
          <w:sz w:val="28"/>
        </w:rPr>
        <w:t>
      31) дене шынықтыру мен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ұйымдастыру және үйлестiру;</w:t>
      </w:r>
      <w:r>
        <w:br/>
      </w:r>
      <w:r>
        <w:rPr>
          <w:rFonts w:ascii="Times New Roman"/>
          <w:b w:val="false"/>
          <w:i w:val="false"/>
          <w:color w:val="000000"/>
          <w:sz w:val="28"/>
        </w:rPr>
        <w:t>
</w:t>
      </w:r>
      <w:r>
        <w:rPr>
          <w:rFonts w:ascii="Times New Roman"/>
          <w:b w:val="false"/>
          <w:i w:val="false"/>
          <w:color w:val="000000"/>
          <w:sz w:val="28"/>
        </w:rPr>
        <w:t>
      32) спортта допингке қарсы іс-шараларды өткізуге бақылауды жүзеге асыру;</w:t>
      </w:r>
      <w:r>
        <w:br/>
      </w:r>
      <w:r>
        <w:rPr>
          <w:rFonts w:ascii="Times New Roman"/>
          <w:b w:val="false"/>
          <w:i w:val="false"/>
          <w:color w:val="000000"/>
          <w:sz w:val="28"/>
        </w:rPr>
        <w:t>
</w:t>
      </w:r>
      <w:r>
        <w:rPr>
          <w:rFonts w:ascii="Times New Roman"/>
          <w:b w:val="false"/>
          <w:i w:val="false"/>
          <w:color w:val="000000"/>
          <w:sz w:val="28"/>
        </w:rPr>
        <w:t>
      33)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беру;</w:t>
      </w:r>
      <w:r>
        <w:br/>
      </w:r>
      <w:r>
        <w:rPr>
          <w:rFonts w:ascii="Times New Roman"/>
          <w:b w:val="false"/>
          <w:i w:val="false"/>
          <w:color w:val="000000"/>
          <w:sz w:val="28"/>
        </w:rPr>
        <w:t>
</w:t>
      </w:r>
      <w:r>
        <w:rPr>
          <w:rFonts w:ascii="Times New Roman"/>
          <w:b w:val="false"/>
          <w:i w:val="false"/>
          <w:color w:val="000000"/>
          <w:sz w:val="28"/>
        </w:rPr>
        <w:t>
      34) бiлiктiлiгi жоғары деңгейдегi жоғары санатты жаттықтырушы, бiлiктiлiгi орта деңгейдегi жоғары санатты жаттықтырушы,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w:t>
      </w:r>
      <w:r>
        <w:br/>
      </w:r>
      <w:r>
        <w:rPr>
          <w:rFonts w:ascii="Times New Roman"/>
          <w:b w:val="false"/>
          <w:i w:val="false"/>
          <w:color w:val="000000"/>
          <w:sz w:val="28"/>
        </w:rPr>
        <w:t>
</w:t>
      </w:r>
      <w:r>
        <w:rPr>
          <w:rFonts w:ascii="Times New Roman"/>
          <w:b w:val="false"/>
          <w:i w:val="false"/>
          <w:color w:val="000000"/>
          <w:sz w:val="28"/>
        </w:rPr>
        <w:t>
      35) республикалық және өңірлік спорттық федерацияларды аккредиттеудi жүзеге асыру;</w:t>
      </w:r>
      <w:r>
        <w:br/>
      </w:r>
      <w:r>
        <w:rPr>
          <w:rFonts w:ascii="Times New Roman"/>
          <w:b w:val="false"/>
          <w:i w:val="false"/>
          <w:color w:val="000000"/>
          <w:sz w:val="28"/>
        </w:rPr>
        <w:t>
</w:t>
      </w:r>
      <w:r>
        <w:rPr>
          <w:rFonts w:ascii="Times New Roman"/>
          <w:b w:val="false"/>
          <w:i w:val="false"/>
          <w:color w:val="000000"/>
          <w:sz w:val="28"/>
        </w:rPr>
        <w:t>
      36) спорт түрлері бойынша кешенді нысаналы бағдарламаларды және спорт түрі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бекіту;</w:t>
      </w:r>
      <w:r>
        <w:br/>
      </w:r>
      <w:r>
        <w:rPr>
          <w:rFonts w:ascii="Times New Roman"/>
          <w:b w:val="false"/>
          <w:i w:val="false"/>
          <w:color w:val="000000"/>
          <w:sz w:val="28"/>
        </w:rPr>
        <w:t>
</w:t>
      </w:r>
      <w:r>
        <w:rPr>
          <w:rFonts w:ascii="Times New Roman"/>
          <w:b w:val="false"/>
          <w:i w:val="false"/>
          <w:color w:val="000000"/>
          <w:sz w:val="28"/>
        </w:rPr>
        <w:t xml:space="preserve">
      37) аккредиттелген республикалық спорттық федерациялардың ұсынысы бойынша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жыл сайын бекіту; </w:t>
      </w:r>
      <w:r>
        <w:br/>
      </w:r>
      <w:r>
        <w:rPr>
          <w:rFonts w:ascii="Times New Roman"/>
          <w:b w:val="false"/>
          <w:i w:val="false"/>
          <w:color w:val="000000"/>
          <w:sz w:val="28"/>
        </w:rPr>
        <w:t>
</w:t>
      </w:r>
      <w:r>
        <w:rPr>
          <w:rFonts w:ascii="Times New Roman"/>
          <w:b w:val="false"/>
          <w:i w:val="false"/>
          <w:color w:val="000000"/>
          <w:sz w:val="28"/>
        </w:rPr>
        <w:t>
      38) аккредиттелген республикалық спорттық федерациялардың ұсынысы бойынша спорт түрлерi бойынша Қазақстан Республикасы құрама командаларының (спорт түрi бойынша ұлттық құрама командаларының) бас жаттықтырушыларын және мемлекеттік жаттықтырушыларды лауазымға тағайындау және лауазымынан босату;</w:t>
      </w:r>
      <w:r>
        <w:br/>
      </w:r>
      <w:r>
        <w:rPr>
          <w:rFonts w:ascii="Times New Roman"/>
          <w:b w:val="false"/>
          <w:i w:val="false"/>
          <w:color w:val="000000"/>
          <w:sz w:val="28"/>
        </w:rPr>
        <w:t>
</w:t>
      </w:r>
      <w:r>
        <w:rPr>
          <w:rFonts w:ascii="Times New Roman"/>
          <w:b w:val="false"/>
          <w:i w:val="false"/>
          <w:color w:val="000000"/>
          <w:sz w:val="28"/>
        </w:rPr>
        <w:t xml:space="preserve">
      39)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спорттық жарақаттар алуы және мертігуі кезінде өтемақы төлемдерін төлеуді жүзеге асыру; </w:t>
      </w:r>
      <w:r>
        <w:br/>
      </w:r>
      <w:r>
        <w:rPr>
          <w:rFonts w:ascii="Times New Roman"/>
          <w:b w:val="false"/>
          <w:i w:val="false"/>
          <w:color w:val="000000"/>
          <w:sz w:val="28"/>
        </w:rPr>
        <w:t>
</w:t>
      </w:r>
      <w:r>
        <w:rPr>
          <w:rFonts w:ascii="Times New Roman"/>
          <w:b w:val="false"/>
          <w:i w:val="false"/>
          <w:color w:val="000000"/>
          <w:sz w:val="28"/>
        </w:rPr>
        <w:t>
      40)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оған қатысу кезінде сақтандыруды қамтамасыз ету;</w:t>
      </w:r>
      <w:r>
        <w:br/>
      </w:r>
      <w:r>
        <w:rPr>
          <w:rFonts w:ascii="Times New Roman"/>
          <w:b w:val="false"/>
          <w:i w:val="false"/>
          <w:color w:val="000000"/>
          <w:sz w:val="28"/>
        </w:rPr>
        <w:t>
</w:t>
      </w:r>
      <w:r>
        <w:rPr>
          <w:rFonts w:ascii="Times New Roman"/>
          <w:b w:val="false"/>
          <w:i w:val="false"/>
          <w:color w:val="000000"/>
          <w:sz w:val="28"/>
        </w:rPr>
        <w:t>
      41) республикалық аккредиттелген спорттық федерациялардың ұсыныстары бойынша спорттық-бұқаралық іс-шаралардың бірыңғай республикалық күнтізбесін бекітеді және оның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
      42) дене шынықтыру-сауықтыру және спорт ғимараттарының тізілімін жүргізу; </w:t>
      </w:r>
      <w:r>
        <w:br/>
      </w:r>
      <w:r>
        <w:rPr>
          <w:rFonts w:ascii="Times New Roman"/>
          <w:b w:val="false"/>
          <w:i w:val="false"/>
          <w:color w:val="000000"/>
          <w:sz w:val="28"/>
        </w:rPr>
        <w:t>
</w:t>
      </w:r>
      <w:r>
        <w:rPr>
          <w:rFonts w:ascii="Times New Roman"/>
          <w:b w:val="false"/>
          <w:i w:val="false"/>
          <w:color w:val="000000"/>
          <w:sz w:val="28"/>
        </w:rPr>
        <w:t>
      43) халықаралық және республикалық спорттық жарыстардың ережелерін (регламенттерін) бекіту;</w:t>
      </w:r>
      <w:r>
        <w:br/>
      </w:r>
      <w:r>
        <w:rPr>
          <w:rFonts w:ascii="Times New Roman"/>
          <w:b w:val="false"/>
          <w:i w:val="false"/>
          <w:color w:val="000000"/>
          <w:sz w:val="28"/>
        </w:rPr>
        <w:t>
</w:t>
      </w:r>
      <w:r>
        <w:rPr>
          <w:rFonts w:ascii="Times New Roman"/>
          <w:b w:val="false"/>
          <w:i w:val="false"/>
          <w:color w:val="000000"/>
          <w:sz w:val="28"/>
        </w:rPr>
        <w:t>
      44) спорттық іс-шаралардың шығыстар құрылымын бекіту;</w:t>
      </w:r>
      <w:r>
        <w:br/>
      </w:r>
      <w:r>
        <w:rPr>
          <w:rFonts w:ascii="Times New Roman"/>
          <w:b w:val="false"/>
          <w:i w:val="false"/>
          <w:color w:val="000000"/>
          <w:sz w:val="28"/>
        </w:rPr>
        <w:t>
</w:t>
      </w:r>
      <w:r>
        <w:rPr>
          <w:rFonts w:ascii="Times New Roman"/>
          <w:b w:val="false"/>
          <w:i w:val="false"/>
          <w:color w:val="000000"/>
          <w:sz w:val="28"/>
        </w:rPr>
        <w:t>
      45) тиісті паралимпиадалық, сурдлимпиадалық, арнайы олимпиадалық спорт түрлері бойынша қоғамдық бірлестіктер әзірлейтін мүгедектерге арналған дене шынықтыру-спорттық ұйымдардағы спорт түрлері бойынша оқу-жаттығу процесін, даярлық кезеңдерінің бағдарламасын бекіту;</w:t>
      </w:r>
      <w:r>
        <w:br/>
      </w:r>
      <w:r>
        <w:rPr>
          <w:rFonts w:ascii="Times New Roman"/>
          <w:b w:val="false"/>
          <w:i w:val="false"/>
          <w:color w:val="000000"/>
          <w:sz w:val="28"/>
        </w:rPr>
        <w:t>
</w:t>
      </w:r>
      <w:r>
        <w:rPr>
          <w:rFonts w:ascii="Times New Roman"/>
          <w:b w:val="false"/>
          <w:i w:val="false"/>
          <w:color w:val="000000"/>
          <w:sz w:val="28"/>
        </w:rPr>
        <w:t xml:space="preserve">
      46) денсаулық сақтау саласындағы уәкілетті органға спорттық медицина ұйымдарының аумағында шектеу іс-шараларын, оның ішінде карантин енгізу (тоқтату) туралы ұсыныстар енгізу; </w:t>
      </w:r>
      <w:r>
        <w:br/>
      </w:r>
      <w:r>
        <w:rPr>
          <w:rFonts w:ascii="Times New Roman"/>
          <w:b w:val="false"/>
          <w:i w:val="false"/>
          <w:color w:val="000000"/>
          <w:sz w:val="28"/>
        </w:rPr>
        <w:t>
</w:t>
      </w:r>
      <w:r>
        <w:rPr>
          <w:rFonts w:ascii="Times New Roman"/>
          <w:b w:val="false"/>
          <w:i w:val="false"/>
          <w:color w:val="000000"/>
          <w:sz w:val="28"/>
        </w:rPr>
        <w:t xml:space="preserve">
      47) спорт түрлері бойынша Қазақстан Республикасының құрама командаларының спорттық іс-шараларға даярлығын медициналық қамтамасыз етуге қатысу; </w:t>
      </w:r>
      <w:r>
        <w:br/>
      </w:r>
      <w:r>
        <w:rPr>
          <w:rFonts w:ascii="Times New Roman"/>
          <w:b w:val="false"/>
          <w:i w:val="false"/>
          <w:color w:val="000000"/>
          <w:sz w:val="28"/>
        </w:rPr>
        <w:t>
</w:t>
      </w:r>
      <w:r>
        <w:rPr>
          <w:rFonts w:ascii="Times New Roman"/>
          <w:b w:val="false"/>
          <w:i w:val="false"/>
          <w:color w:val="000000"/>
          <w:sz w:val="28"/>
        </w:rPr>
        <w:t>
      48) халықтың физикалық даму деңгейін айқындау;</w:t>
      </w:r>
      <w:r>
        <w:br/>
      </w:r>
      <w:r>
        <w:rPr>
          <w:rFonts w:ascii="Times New Roman"/>
          <w:b w:val="false"/>
          <w:i w:val="false"/>
          <w:color w:val="000000"/>
          <w:sz w:val="28"/>
        </w:rPr>
        <w:t>
</w:t>
      </w:r>
      <w:r>
        <w:rPr>
          <w:rFonts w:ascii="Times New Roman"/>
          <w:b w:val="false"/>
          <w:i w:val="false"/>
          <w:color w:val="000000"/>
          <w:sz w:val="28"/>
        </w:rPr>
        <w:t>
      49) ойын бизнесін ұйымдастырушылардың Қазақстан Республикасының ойын бизнесі туралы заңнамасын сақтауын, сондай-ақ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50) тиісті салаларда Қазақстан Республикасының заңнамасын жетілдіру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51) Министрлік реттейтін салада мемлекеттік көрсетілетін қызметтер стандарттары мен регламенттерін әзірлеу және бекіту;</w:t>
      </w:r>
      <w:r>
        <w:br/>
      </w:r>
      <w:r>
        <w:rPr>
          <w:rFonts w:ascii="Times New Roman"/>
          <w:b w:val="false"/>
          <w:i w:val="false"/>
          <w:color w:val="000000"/>
          <w:sz w:val="28"/>
        </w:rPr>
        <w:t>
</w:t>
      </w:r>
      <w:r>
        <w:rPr>
          <w:rFonts w:ascii="Times New Roman"/>
          <w:b w:val="false"/>
          <w:i w:val="false"/>
          <w:color w:val="000000"/>
          <w:sz w:val="28"/>
        </w:rPr>
        <w:t>
      52) Қазақстан Республикасының заңдарында, Қазақстан Республикасының Президентi мен Үкiметiнiң актiлерiнде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30.06.2015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01.10.2015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14.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орындауға міндетті нормативтік құқықтық актілерді қабылдау;</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r>
        <w:br/>
      </w:r>
      <w:r>
        <w:rPr>
          <w:rFonts w:ascii="Times New Roman"/>
          <w:b w:val="false"/>
          <w:i w:val="false"/>
          <w:color w:val="000000"/>
          <w:sz w:val="28"/>
        </w:rPr>
        <w:t>
</w:t>
      </w:r>
      <w:r>
        <w:rPr>
          <w:rFonts w:ascii="Times New Roman"/>
          <w:b w:val="false"/>
          <w:i w:val="false"/>
          <w:color w:val="000000"/>
          <w:sz w:val="28"/>
        </w:rPr>
        <w:t>
      3) Комитеттің жанынан консультативтік-кеңесші органдарды құру;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қолданыстағы заңнамасында көзделген өзге де құқықтарды жүзеге асыру.</w:t>
      </w:r>
    </w:p>
    <w:bookmarkEnd w:id="6"/>
    <w:bookmarkStart w:name="z85" w:id="7"/>
    <w:p>
      <w:pPr>
        <w:spacing w:after="0"/>
        <w:ind w:left="0"/>
        <w:jc w:val="left"/>
      </w:pPr>
      <w:r>
        <w:rPr>
          <w:rFonts w:ascii="Times New Roman"/>
          <w:b/>
          <w:i w:val="false"/>
          <w:color w:val="000000"/>
        </w:rPr>
        <w:t xml:space="preserve"> 
3. Комитеттің қызметін ұйымдастыру</w:t>
      </w:r>
    </w:p>
    <w:bookmarkEnd w:id="7"/>
    <w:bookmarkStart w:name="z86" w:id="8"/>
    <w:p>
      <w:pPr>
        <w:spacing w:after="0"/>
        <w:ind w:left="0"/>
        <w:jc w:val="both"/>
      </w:pPr>
      <w:r>
        <w:rPr>
          <w:rFonts w:ascii="Times New Roman"/>
          <w:b w:val="false"/>
          <w:i w:val="false"/>
          <w:color w:val="000000"/>
          <w:sz w:val="28"/>
        </w:rPr>
        <w:t xml:space="preserve">
      15. Комитетке басшылықты Комитетке жүктелген міндеттердің орындалуына және оның функцияларын жүзеге асыруға дербес жауапты болатын Комитеттің өзара жүзеге асырады. </w:t>
      </w:r>
      <w:r>
        <w:br/>
      </w:r>
      <w:r>
        <w:rPr>
          <w:rFonts w:ascii="Times New Roman"/>
          <w:b w:val="false"/>
          <w:i w:val="false"/>
          <w:color w:val="000000"/>
          <w:sz w:val="28"/>
        </w:rPr>
        <w:t>
</w:t>
      </w:r>
      <w:r>
        <w:rPr>
          <w:rFonts w:ascii="Times New Roman"/>
          <w:b w:val="false"/>
          <w:i w:val="false"/>
          <w:color w:val="000000"/>
          <w:sz w:val="28"/>
        </w:rPr>
        <w:t>
      16. Комитет төрағасы Қазақстан Республикасының заңнамасында белгіленген тәртіпте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17. Комитет төрағасының Қазақстан Республикасының заңнамасымен белгіленген тәртіппен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18. Комитет төрағасы Комитеттің жұмысын басқаруды ұйымдастырады және басшылықты жүзеге асырады, Комитетке жүктелген міндеттерді орындауға және өз қызметтерін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19. Комитет төрағасының өкілеттігі: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тәртіпте Комитет қызметкерлерін лауазымға тағайындайды және босатады (Комитет төрағасының орынбасарларын қоспағанда);</w:t>
      </w:r>
      <w:r>
        <w:br/>
      </w:r>
      <w:r>
        <w:rPr>
          <w:rFonts w:ascii="Times New Roman"/>
          <w:b w:val="false"/>
          <w:i w:val="false"/>
          <w:color w:val="000000"/>
          <w:sz w:val="28"/>
        </w:rPr>
        <w:t>
</w:t>
      </w:r>
      <w:r>
        <w:rPr>
          <w:rFonts w:ascii="Times New Roman"/>
          <w:b w:val="false"/>
          <w:i w:val="false"/>
          <w:color w:val="000000"/>
          <w:sz w:val="28"/>
        </w:rPr>
        <w:t>
      2) Министрліктің Жауапты хатшысына Комитет төрағасының орынбасарларын тағайындау мен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w:t>
      </w:r>
      <w:r>
        <w:rPr>
          <w:rFonts w:ascii="Times New Roman"/>
          <w:b w:val="false"/>
          <w:i w:val="false"/>
          <w:color w:val="000000"/>
          <w:sz w:val="28"/>
        </w:rPr>
        <w:t>
      3) іссапар, еңбек демалысын беру, материалдық көмек көрсету, даярлау (қайта даярлау), біліктілігін арттыру, ынталандыру, үстемеақылар төлеу және сыйақы беру, сондай-ақ Комитет қызметкерлерін (төрағаның орынбасарларын қоспағанда) тәртіптік жауапкершілікке тарту мәселелерін шешеді;</w:t>
      </w:r>
      <w:r>
        <w:br/>
      </w:r>
      <w:r>
        <w:rPr>
          <w:rFonts w:ascii="Times New Roman"/>
          <w:b w:val="false"/>
          <w:i w:val="false"/>
          <w:color w:val="000000"/>
          <w:sz w:val="28"/>
        </w:rPr>
        <w:t>
</w:t>
      </w:r>
      <w:r>
        <w:rPr>
          <w:rFonts w:ascii="Times New Roman"/>
          <w:b w:val="false"/>
          <w:i w:val="false"/>
          <w:color w:val="000000"/>
          <w:sz w:val="28"/>
        </w:rPr>
        <w:t>
      4) Министрлікпен келісе отырып, заңнамада белгіленген тәртіппен ведомстволық бағыныстығы ұйымдар басшыларын тағайындайды;</w:t>
      </w:r>
      <w:r>
        <w:br/>
      </w:r>
      <w:r>
        <w:rPr>
          <w:rFonts w:ascii="Times New Roman"/>
          <w:b w:val="false"/>
          <w:i w:val="false"/>
          <w:color w:val="000000"/>
          <w:sz w:val="28"/>
        </w:rPr>
        <w:t>
</w:t>
      </w:r>
      <w:r>
        <w:rPr>
          <w:rFonts w:ascii="Times New Roman"/>
          <w:b w:val="false"/>
          <w:i w:val="false"/>
          <w:color w:val="000000"/>
          <w:sz w:val="28"/>
        </w:rPr>
        <w:t>
      5) өз құзыреті шегінде бұйрықтарға қол қояды, Комитет, қызметкерлерінің орындауы міндетті нұсқаулар береді;</w:t>
      </w:r>
      <w:r>
        <w:br/>
      </w:r>
      <w:r>
        <w:rPr>
          <w:rFonts w:ascii="Times New Roman"/>
          <w:b w:val="false"/>
          <w:i w:val="false"/>
          <w:color w:val="000000"/>
          <w:sz w:val="28"/>
        </w:rPr>
        <w:t>
</w:t>
      </w:r>
      <w:r>
        <w:rPr>
          <w:rFonts w:ascii="Times New Roman"/>
          <w:b w:val="false"/>
          <w:i w:val="false"/>
          <w:color w:val="000000"/>
          <w:sz w:val="28"/>
        </w:rPr>
        <w:t>
      6) Комитеттің Заң басқармасына жетекшілік етеді;</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әрекет етеді;</w:t>
      </w:r>
      <w:r>
        <w:br/>
      </w:r>
      <w:r>
        <w:rPr>
          <w:rFonts w:ascii="Times New Roman"/>
          <w:b w:val="false"/>
          <w:i w:val="false"/>
          <w:color w:val="000000"/>
          <w:sz w:val="28"/>
        </w:rPr>
        <w:t>
</w:t>
      </w:r>
      <w:r>
        <w:rPr>
          <w:rFonts w:ascii="Times New Roman"/>
          <w:b w:val="false"/>
          <w:i w:val="false"/>
          <w:color w:val="000000"/>
          <w:sz w:val="28"/>
        </w:rPr>
        <w:t>
      8)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r>
        <w:br/>
      </w:r>
      <w:r>
        <w:rPr>
          <w:rFonts w:ascii="Times New Roman"/>
          <w:b w:val="false"/>
          <w:i w:val="false"/>
          <w:color w:val="000000"/>
          <w:sz w:val="28"/>
        </w:rPr>
        <w:t>
</w:t>
      </w:r>
      <w:r>
        <w:rPr>
          <w:rFonts w:ascii="Times New Roman"/>
          <w:b w:val="false"/>
          <w:i w:val="false"/>
          <w:color w:val="000000"/>
          <w:sz w:val="28"/>
        </w:rPr>
        <w:t>
      9) өзінің құзыретіне жататын басқа да мәселелер бойынша шешім қабылдайды.</w:t>
      </w:r>
      <w:r>
        <w:br/>
      </w:r>
      <w:r>
        <w:rPr>
          <w:rFonts w:ascii="Times New Roman"/>
          <w:b w:val="false"/>
          <w:i w:val="false"/>
          <w:color w:val="000000"/>
          <w:sz w:val="28"/>
        </w:rPr>
        <w:t>
</w:t>
      </w: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30.06.2015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01.10.2015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8"/>
    <w:bookmarkStart w:name="z100" w:id="9"/>
    <w:p>
      <w:pPr>
        <w:spacing w:after="0"/>
        <w:ind w:left="0"/>
        <w:jc w:val="left"/>
      </w:pPr>
      <w:r>
        <w:rPr>
          <w:rFonts w:ascii="Times New Roman"/>
          <w:b/>
          <w:i w:val="false"/>
          <w:color w:val="000000"/>
        </w:rPr>
        <w:t xml:space="preserve"> 
4. Комитеттің мүлкі</w:t>
      </w:r>
    </w:p>
    <w:bookmarkEnd w:id="9"/>
    <w:bookmarkStart w:name="z101" w:id="1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Комитетке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104" w:id="11"/>
    <w:p>
      <w:pPr>
        <w:spacing w:after="0"/>
        <w:ind w:left="0"/>
        <w:jc w:val="left"/>
      </w:pPr>
      <w:r>
        <w:rPr>
          <w:rFonts w:ascii="Times New Roman"/>
          <w:b/>
          <w:i w:val="false"/>
          <w:color w:val="000000"/>
        </w:rPr>
        <w:t xml:space="preserve"> 
5. Комитетті қайта ұйымдастыру және тарату </w:t>
      </w:r>
    </w:p>
    <w:bookmarkEnd w:id="11"/>
    <w:bookmarkStart w:name="z105" w:id="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