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8af45" w14:textId="f48af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Геология және жер қойнауын пайдалану комитеті" мемлекеттік мекемесінің және оның аумақтық бөлімшелерінің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2014 жылы 15 қазандағы № 67 бұйрығы. Қазақстан Республикасының Әділет министрлігінде 2014 жылы 17 қазанда № 9806 тіркелді. Күші жойылды - Қазақстан Республикасы Индустрия және инфрақұрылымдық даму министрінің 2019 жылғы 5 маусымдағы № 370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05.06.2019 </w:t>
      </w:r>
      <w:r>
        <w:rPr>
          <w:rFonts w:ascii="Times New Roman"/>
          <w:b w:val="false"/>
          <w:i w:val="false"/>
          <w:color w:val="ff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Тақырыбы жаңа редакцияда - ҚР Инвестициялар және даму министрінің 17.03.2017 </w:t>
      </w:r>
      <w:r>
        <w:rPr>
          <w:rFonts w:ascii="Times New Roman"/>
          <w:b w:val="false"/>
          <w:i w:val="false"/>
          <w:color w:val="ff0000"/>
          <w:sz w:val="28"/>
        </w:rPr>
        <w:t xml:space="preserve">№ 275 </w:t>
      </w:r>
      <w:r>
        <w:rPr>
          <w:rFonts w:ascii="Times New Roman"/>
          <w:b w:val="false"/>
          <w:i w:val="false"/>
          <w:color w:val="ff0000"/>
          <w:sz w:val="28"/>
        </w:rPr>
        <w:t>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"Қазақстан Республикасы орталық атқарушы органдарының ведомстволары туралы" 2014 жылғы 14 тамыздағы </w:t>
      </w:r>
      <w:r>
        <w:rPr>
          <w:rFonts w:ascii="Times New Roman"/>
          <w:b w:val="false"/>
          <w:i w:val="false"/>
          <w:color w:val="000000"/>
          <w:sz w:val="28"/>
        </w:rPr>
        <w:t>№ 933</w:t>
      </w:r>
      <w:r>
        <w:rPr>
          <w:rFonts w:ascii="Times New Roman"/>
          <w:b w:val="false"/>
          <w:i w:val="false"/>
          <w:color w:val="000000"/>
          <w:sz w:val="28"/>
        </w:rPr>
        <w:t xml:space="preserve"> және "Қазақстан Республикасы Инвестициялар және даму министрлігінің кейбір мәселелері" 2014 жылғы 19 қыркүйектегі № 995 </w:t>
      </w:r>
      <w:r>
        <w:rPr>
          <w:rFonts w:ascii="Times New Roman"/>
          <w:b w:val="false"/>
          <w:i w:val="false"/>
          <w:color w:val="000000"/>
          <w:sz w:val="28"/>
        </w:rPr>
        <w:t>қаулыларына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Инвестициялар және даму министрлігінің Геология және жер қойнауын пайдалану комитеті" республикалық мемлекеттік мекемесінің ережесі;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"Өскемен қаласындағы Қазақстан Республикасы Инвестициялар және даму министрлігі Геология және жер қойнауын пайдалану комитетінің "Шығысқазжерқойнауы" Шығыс Қазақстан өңіраралық геология және жер қойнауын пайдалану департаменті" республикалық мемлекеттік мекемесінің ережесі;</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"Ақтөбе қаласындағы Қазақстан Республикасы Инвестициялар және даму министрлігі Геология және жер қойнауын пайдалану комитетінің "Батысқазжерқойнауы" Батыс Қазақстан өңіраралық геология және жер қойнауын пайдалану департаменті" республикалық мемлекеттік мекемесінің ережесі;</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"Көкшетау қаласындағы Қазақстан Республикасы Инвестициялар және даму министрлігі Геология және жер қойнауын пайдалану комитетінің "Солтүстікқазжерқойнауы" Солтүстік Қазақстан өңіраралық геология және жер қойнауын пайдалану департаменті" республикалық мемлекеттік мекемесінің ережесі;</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"Қарағанды қаласындағы Қазақстан Республикасы Инвестициялар және даму министрлігі Геология және жер қойнауын пайдалану комитетінің "Орталыққазжерқойнауы" Орталық Қазақстан өңіраралық геология және жер қойнауын пайдалану департаменті" республикалық мемлекеттік мекемесінің ережесі;</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"Алматы қаласындағы Қазақстан Республикасы Инвестициялар және даму министрлігі Геология және жер қойнауын пайдалану комитетінің "Оңтүстікқазжерқойнауы" Оңтүстік Қазақстан өңіраралық геология және жер қойнауын пайдалану департаменті" республикалық мемлекеттік мекемесінің ережесі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17.03.2017 </w:t>
      </w:r>
      <w:r>
        <w:rPr>
          <w:rFonts w:ascii="Times New Roman"/>
          <w:b w:val="false"/>
          <w:i w:val="false"/>
          <w:color w:val="000000"/>
          <w:sz w:val="28"/>
        </w:rPr>
        <w:t xml:space="preserve">№ 275 </w:t>
      </w:r>
      <w:r>
        <w:rPr>
          <w:rFonts w:ascii="Times New Roman"/>
          <w:b w:val="false"/>
          <w:i w:val="false"/>
          <w:color w:val="ff0000"/>
          <w:sz w:val="28"/>
        </w:rPr>
        <w:t>бұйрығымен.</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xml:space="preserve">
      2. "Қазақстан Республикасы Индустрия және жаңа технологиялар министрлігінің мемлекеттік мекемелерінің және олардың аумақтық органдарының ережелерін бекіту туралы" Қазақстан Республикасы Премьер-Министрінің орынбасары - Қазақстан Республикасы Индустрия және жаңа технологиялар министрінің 2014 жылғы 30 сәуірдегі № 142 </w:t>
      </w:r>
      <w:r>
        <w:rPr>
          <w:rFonts w:ascii="Times New Roman"/>
          <w:b w:val="false"/>
          <w:i w:val="false"/>
          <w:color w:val="000000"/>
          <w:sz w:val="28"/>
        </w:rPr>
        <w:t>бұйрығының</w:t>
      </w:r>
      <w:r>
        <w:rPr>
          <w:rFonts w:ascii="Times New Roman"/>
          <w:b w:val="false"/>
          <w:i w:val="false"/>
          <w:color w:val="000000"/>
          <w:sz w:val="28"/>
        </w:rPr>
        <w:t xml:space="preserve"> 1-тармағының 3 және 7-тармақшаларының күші жойылды деп танылсын (Нормативтік құқықтық актілердің мемлекеттік тіркеу тізілімінде № 9490 тіркелген, 2014 жылғы 4 шілдеде "Әділет" ақпараттық-құқықтық жүйесінде жарияланған).</w:t>
      </w:r>
    </w:p>
    <w:bookmarkEnd w:id="2"/>
    <w:bookmarkStart w:name="z10" w:id="3"/>
    <w:p>
      <w:pPr>
        <w:spacing w:after="0"/>
        <w:ind w:left="0"/>
        <w:jc w:val="both"/>
      </w:pPr>
      <w:r>
        <w:rPr>
          <w:rFonts w:ascii="Times New Roman"/>
          <w:b w:val="false"/>
          <w:i w:val="false"/>
          <w:color w:val="000000"/>
          <w:sz w:val="28"/>
        </w:rPr>
        <w:t>
      3. Қазақстан Республикасы Инвестициялар және даму министрлігінің Геология және жер қойнауын пайдалану комитеті (Б.Қ.Нұрабаев) заңнамада бекітілген тәртіппен:</w:t>
      </w:r>
    </w:p>
    <w:bookmarkEnd w:id="3"/>
    <w:bookmarkStart w:name="z11"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12"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бұқаралық ақпарат құралдарында және "Әділет" ақпараттық-құқықтық жүйесінде ресми жариялауға жіберілуін;</w:t>
      </w:r>
    </w:p>
    <w:bookmarkEnd w:id="5"/>
    <w:bookmarkStart w:name="z13" w:id="6"/>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орналастырылуын;</w:t>
      </w:r>
    </w:p>
    <w:bookmarkEnd w:id="6"/>
    <w:bookmarkStart w:name="z14" w:id="7"/>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10 жұмыс күні ішінде Қазақстан Республикасы Инвестициялар және даму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7"/>
    <w:bookmarkStart w:name="z15" w:id="8"/>
    <w:p>
      <w:pPr>
        <w:spacing w:after="0"/>
        <w:ind w:left="0"/>
        <w:jc w:val="both"/>
      </w:pPr>
      <w:r>
        <w:rPr>
          <w:rFonts w:ascii="Times New Roman"/>
          <w:b w:val="false"/>
          <w:i w:val="false"/>
          <w:color w:val="000000"/>
          <w:sz w:val="28"/>
        </w:rPr>
        <w:t>
      4. Осы бұйрықтың орындалуын бақылау Қазақстан Республикасының Инвестициялар және даму вице-министрі А.П. Рауға жүктелсін.</w:t>
      </w:r>
    </w:p>
    <w:bookmarkEnd w:id="8"/>
    <w:bookmarkStart w:name="z16" w:id="9"/>
    <w:p>
      <w:pPr>
        <w:spacing w:after="0"/>
        <w:ind w:left="0"/>
        <w:jc w:val="both"/>
      </w:pPr>
      <w:r>
        <w:rPr>
          <w:rFonts w:ascii="Times New Roman"/>
          <w:b w:val="false"/>
          <w:i w:val="false"/>
          <w:color w:val="000000"/>
          <w:sz w:val="28"/>
        </w:rPr>
        <w:t>
      5. Осы бұйрық оның алғашқы ресми жарияланған күнінен бастап күшіне енеді</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Инвестициялар және даму</w:t>
            </w:r>
            <w:r>
              <w:br/>
            </w:r>
            <w:r>
              <w:rPr>
                <w:rFonts w:ascii="Times New Roman"/>
                <w:b w:val="false"/>
                <w:i/>
                <w:color w:val="000000"/>
                <w:sz w:val="20"/>
              </w:rPr>
              <w:t xml:space="preserve">министрдің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17 мамырдағы</w:t>
            </w:r>
            <w:r>
              <w:br/>
            </w:r>
            <w:r>
              <w:rPr>
                <w:rFonts w:ascii="Times New Roman"/>
                <w:b w:val="false"/>
                <w:i w:val="false"/>
                <w:color w:val="000000"/>
                <w:sz w:val="20"/>
              </w:rPr>
              <w:t>№ 17 бұйрығына</w:t>
            </w:r>
            <w:r>
              <w:br/>
            </w:r>
            <w:r>
              <w:rPr>
                <w:rFonts w:ascii="Times New Roman"/>
                <w:b w:val="false"/>
                <w:i w:val="false"/>
                <w:color w:val="000000"/>
                <w:sz w:val="20"/>
              </w:rPr>
              <w:t>1-қосымша</w:t>
            </w:r>
          </w:p>
        </w:tc>
      </w:tr>
    </w:tbl>
    <w:bookmarkStart w:name="z25" w:id="10"/>
    <w:p>
      <w:pPr>
        <w:spacing w:after="0"/>
        <w:ind w:left="0"/>
        <w:jc w:val="left"/>
      </w:pPr>
      <w:r>
        <w:rPr>
          <w:rFonts w:ascii="Times New Roman"/>
          <w:b/>
          <w:i w:val="false"/>
          <w:color w:val="000000"/>
        </w:rPr>
        <w:t xml:space="preserve"> "Қазақстан Республикасы Инвестициялар және даму</w:t>
      </w:r>
      <w:r>
        <w:br/>
      </w:r>
      <w:r>
        <w:rPr>
          <w:rFonts w:ascii="Times New Roman"/>
          <w:b/>
          <w:i w:val="false"/>
          <w:color w:val="000000"/>
        </w:rPr>
        <w:t>министрлігінің Геология және жер қойнауын пайдалану комитеті"</w:t>
      </w:r>
      <w:r>
        <w:br/>
      </w:r>
      <w:r>
        <w:rPr>
          <w:rFonts w:ascii="Times New Roman"/>
          <w:b/>
          <w:i w:val="false"/>
          <w:color w:val="000000"/>
        </w:rPr>
        <w:t>республикалық мемлекеттік мекемесінің</w:t>
      </w:r>
      <w:r>
        <w:br/>
      </w:r>
      <w:r>
        <w:rPr>
          <w:rFonts w:ascii="Times New Roman"/>
          <w:b/>
          <w:i w:val="false"/>
          <w:color w:val="000000"/>
        </w:rPr>
        <w:t>ЕРЕЖЕСІ</w:t>
      </w:r>
    </w:p>
    <w:bookmarkEnd w:id="10"/>
    <w:p>
      <w:pPr>
        <w:spacing w:after="0"/>
        <w:ind w:left="0"/>
        <w:jc w:val="both"/>
      </w:pPr>
      <w:r>
        <w:rPr>
          <w:rFonts w:ascii="Times New Roman"/>
          <w:b w:val="false"/>
          <w:i w:val="false"/>
          <w:color w:val="ff0000"/>
          <w:sz w:val="28"/>
        </w:rPr>
        <w:t>
      Ескерту. 1-қосымша жаңа редакцияда - ҚР Инвестициялар және даму министрінің 17.03.2017 № 275 бұйрығымен.</w:t>
      </w:r>
    </w:p>
    <w:bookmarkStart w:name="z27" w:id="11"/>
    <w:p>
      <w:pPr>
        <w:spacing w:after="0"/>
        <w:ind w:left="0"/>
        <w:jc w:val="left"/>
      </w:pPr>
      <w:r>
        <w:rPr>
          <w:rFonts w:ascii="Times New Roman"/>
          <w:b/>
          <w:i w:val="false"/>
          <w:color w:val="000000"/>
        </w:rPr>
        <w:t xml:space="preserve"> 1. Жалпы ережелер</w:t>
      </w:r>
    </w:p>
    <w:bookmarkEnd w:id="11"/>
    <w:bookmarkStart w:name="z28" w:id="12"/>
    <w:p>
      <w:pPr>
        <w:spacing w:after="0"/>
        <w:ind w:left="0"/>
        <w:jc w:val="both"/>
      </w:pPr>
      <w:r>
        <w:rPr>
          <w:rFonts w:ascii="Times New Roman"/>
          <w:b w:val="false"/>
          <w:i w:val="false"/>
          <w:color w:val="000000"/>
          <w:sz w:val="28"/>
        </w:rPr>
        <w:t>
      1. "Қазақстан Республикасы Инвестициялар және даму министрлігінің Геология және жер қойнауын пайдалану комитеті" республикалық мемлекеттік мекемесі (бұдан әрі – Комитет) реттеу, іске асыру және бақылау функцияларын жүзеге асыратын, сондай-ақ мемлекеттік геологиялық зерделеу, минералдық-шикізат базасын өндіру, жер қойнауын мемлекеттік басқару салаларындағы Министрліктің стратегиялық функцияларын орындауға қатысатын Қазақстан Республикасы Инвестициялар және даму министрлігінің (бұдан әрі - Министрлік) ведомствосы болып табылады.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10.08.2018 </w:t>
      </w:r>
      <w:r>
        <w:rPr>
          <w:rFonts w:ascii="Times New Roman"/>
          <w:b w:val="false"/>
          <w:i w:val="false"/>
          <w:color w:val="000000"/>
          <w:sz w:val="28"/>
        </w:rPr>
        <w:t>№ 565</w:t>
      </w:r>
      <w:r>
        <w:rPr>
          <w:rFonts w:ascii="Times New Roman"/>
          <w:b w:val="false"/>
          <w:i w:val="false"/>
          <w:color w:val="ff0000"/>
          <w:sz w:val="28"/>
        </w:rPr>
        <w:t xml:space="preserve"> (Осы бұйрық оның алғашқы ресми жарияланған күнінен бастап күшіне енеді) бұйрығымен.</w:t>
      </w:r>
      <w:r>
        <w:br/>
      </w:r>
      <w:r>
        <w:rPr>
          <w:rFonts w:ascii="Times New Roman"/>
          <w:b w:val="false"/>
          <w:i w:val="false"/>
          <w:color w:val="000000"/>
          <w:sz w:val="28"/>
        </w:rPr>
        <w:t>
</w:t>
      </w:r>
    </w:p>
    <w:bookmarkStart w:name="z29" w:id="13"/>
    <w:p>
      <w:pPr>
        <w:spacing w:after="0"/>
        <w:ind w:left="0"/>
        <w:jc w:val="both"/>
      </w:pPr>
      <w:r>
        <w:rPr>
          <w:rFonts w:ascii="Times New Roman"/>
          <w:b w:val="false"/>
          <w:i w:val="false"/>
          <w:color w:val="000000"/>
          <w:sz w:val="28"/>
        </w:rPr>
        <w:t>
      2. Қазақстан Республикасы Инвестициялар және даму министрлігінің Геология және жер қойнауын пайдалану комитеті" республикалық мемлекеттік мекемесінің ережесіне (бұдан әрі - Ереже) қосымшаға сәйкес Комитеттің аумақтық бөлімшелері және оның қарамағындағы ұйымдары бар.</w:t>
      </w:r>
    </w:p>
    <w:bookmarkEnd w:id="13"/>
    <w:bookmarkStart w:name="z30" w:id="14"/>
    <w:p>
      <w:pPr>
        <w:spacing w:after="0"/>
        <w:ind w:left="0"/>
        <w:jc w:val="both"/>
      </w:pPr>
      <w:r>
        <w:rPr>
          <w:rFonts w:ascii="Times New Roman"/>
          <w:b w:val="false"/>
          <w:i w:val="false"/>
          <w:color w:val="000000"/>
          <w:sz w:val="28"/>
        </w:rPr>
        <w:t>
      3. Комитет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4"/>
    <w:bookmarkStart w:name="z31" w:id="15"/>
    <w:p>
      <w:pPr>
        <w:spacing w:after="0"/>
        <w:ind w:left="0"/>
        <w:jc w:val="both"/>
      </w:pPr>
      <w:r>
        <w:rPr>
          <w:rFonts w:ascii="Times New Roman"/>
          <w:b w:val="false"/>
          <w:i w:val="false"/>
          <w:color w:val="000000"/>
          <w:sz w:val="28"/>
        </w:rPr>
        <w:t>
      4. Комитет республикалық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қазынашылық органдарында шоттары бар.</w:t>
      </w:r>
    </w:p>
    <w:bookmarkEnd w:id="15"/>
    <w:bookmarkStart w:name="z32" w:id="16"/>
    <w:p>
      <w:pPr>
        <w:spacing w:after="0"/>
        <w:ind w:left="0"/>
        <w:jc w:val="both"/>
      </w:pPr>
      <w:r>
        <w:rPr>
          <w:rFonts w:ascii="Times New Roman"/>
          <w:b w:val="false"/>
          <w:i w:val="false"/>
          <w:color w:val="000000"/>
          <w:sz w:val="28"/>
        </w:rPr>
        <w:t>
      5. Комитет өз атынан азаматтық-құқықтық қатынастарға түседі.</w:t>
      </w:r>
    </w:p>
    <w:bookmarkEnd w:id="16"/>
    <w:bookmarkStart w:name="z33" w:id="17"/>
    <w:p>
      <w:pPr>
        <w:spacing w:after="0"/>
        <w:ind w:left="0"/>
        <w:jc w:val="both"/>
      </w:pPr>
      <w:r>
        <w:rPr>
          <w:rFonts w:ascii="Times New Roman"/>
          <w:b w:val="false"/>
          <w:i w:val="false"/>
          <w:color w:val="000000"/>
          <w:sz w:val="28"/>
        </w:rPr>
        <w:t>
      6. Комитет егер заңнамаға сәйкес осыған уәкілеттік берілген болса, мемлекеттің атынан азаматтық-құқықтық қатынастардың тарапы болуға құқығы бар.</w:t>
      </w:r>
    </w:p>
    <w:bookmarkEnd w:id="17"/>
    <w:bookmarkStart w:name="z34" w:id="18"/>
    <w:p>
      <w:pPr>
        <w:spacing w:after="0"/>
        <w:ind w:left="0"/>
        <w:jc w:val="both"/>
      </w:pPr>
      <w:r>
        <w:rPr>
          <w:rFonts w:ascii="Times New Roman"/>
          <w:b w:val="false"/>
          <w:i w:val="false"/>
          <w:color w:val="000000"/>
          <w:sz w:val="28"/>
        </w:rPr>
        <w:t>
      7. Комитет өз құзыретінің мәселелері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18"/>
    <w:bookmarkStart w:name="z35" w:id="19"/>
    <w:p>
      <w:pPr>
        <w:spacing w:after="0"/>
        <w:ind w:left="0"/>
        <w:jc w:val="both"/>
      </w:pPr>
      <w:r>
        <w:rPr>
          <w:rFonts w:ascii="Times New Roman"/>
          <w:b w:val="false"/>
          <w:i w:val="false"/>
          <w:color w:val="000000"/>
          <w:sz w:val="28"/>
        </w:rPr>
        <w:t>
      8. Комитеттің құрылымы мен штат санының лимиті Қазақстан Республикасының Инвестициялар және даму министрінің келісімі бойынша Министрліктің жауапты хатшысы бекітеді.</w:t>
      </w:r>
    </w:p>
    <w:bookmarkEnd w:id="19"/>
    <w:bookmarkStart w:name="z36" w:id="20"/>
    <w:p>
      <w:pPr>
        <w:spacing w:after="0"/>
        <w:ind w:left="0"/>
        <w:jc w:val="both"/>
      </w:pPr>
      <w:r>
        <w:rPr>
          <w:rFonts w:ascii="Times New Roman"/>
          <w:b w:val="false"/>
          <w:i w:val="false"/>
          <w:color w:val="000000"/>
          <w:sz w:val="28"/>
        </w:rPr>
        <w:t>
      9. Комитеттің орналасқан жері: Қазақстан Республикасы, 010000, Астана қаласы, "Сарыарқа" ауданы, Әзірбайжан Мәмбетов көшесі, 32 үй.</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Инвестициялар және даму министрінің 22.11.2017 </w:t>
      </w:r>
      <w:r>
        <w:rPr>
          <w:rFonts w:ascii="Times New Roman"/>
          <w:b w:val="false"/>
          <w:i w:val="false"/>
          <w:color w:val="000000"/>
          <w:sz w:val="28"/>
        </w:rPr>
        <w:t>№ 812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7" w:id="21"/>
    <w:p>
      <w:pPr>
        <w:spacing w:after="0"/>
        <w:ind w:left="0"/>
        <w:jc w:val="both"/>
      </w:pPr>
      <w:r>
        <w:rPr>
          <w:rFonts w:ascii="Times New Roman"/>
          <w:b w:val="false"/>
          <w:i w:val="false"/>
          <w:color w:val="000000"/>
          <w:sz w:val="28"/>
        </w:rPr>
        <w:t>
      10. Комитеттің толық атауы - "Қазақстан Республикасы Инвестициялар және даму министрлігінің Геология және жер қойнауын пайдалану комитеті" республикалық мемлекеттік мекемесі.</w:t>
      </w:r>
    </w:p>
    <w:bookmarkEnd w:id="21"/>
    <w:bookmarkStart w:name="z38" w:id="22"/>
    <w:p>
      <w:pPr>
        <w:spacing w:after="0"/>
        <w:ind w:left="0"/>
        <w:jc w:val="both"/>
      </w:pPr>
      <w:r>
        <w:rPr>
          <w:rFonts w:ascii="Times New Roman"/>
          <w:b w:val="false"/>
          <w:i w:val="false"/>
          <w:color w:val="000000"/>
          <w:sz w:val="28"/>
        </w:rPr>
        <w:t>
      11. Осы Ереже Комитеттің құрылтай құжаты болып табылады.</w:t>
      </w:r>
    </w:p>
    <w:bookmarkEnd w:id="22"/>
    <w:bookmarkStart w:name="z39" w:id="23"/>
    <w:p>
      <w:pPr>
        <w:spacing w:after="0"/>
        <w:ind w:left="0"/>
        <w:jc w:val="both"/>
      </w:pPr>
      <w:r>
        <w:rPr>
          <w:rFonts w:ascii="Times New Roman"/>
          <w:b w:val="false"/>
          <w:i w:val="false"/>
          <w:color w:val="000000"/>
          <w:sz w:val="28"/>
        </w:rPr>
        <w:t>
      12. Комитет қызметін қаржыландыру республикалық бюджеттен жүзеге асырылады.</w:t>
      </w:r>
    </w:p>
    <w:bookmarkEnd w:id="23"/>
    <w:bookmarkStart w:name="z40" w:id="24"/>
    <w:p>
      <w:pPr>
        <w:spacing w:after="0"/>
        <w:ind w:left="0"/>
        <w:jc w:val="both"/>
      </w:pPr>
      <w:r>
        <w:rPr>
          <w:rFonts w:ascii="Times New Roman"/>
          <w:b w:val="false"/>
          <w:i w:val="false"/>
          <w:color w:val="000000"/>
          <w:sz w:val="28"/>
        </w:rPr>
        <w:t>
      13. Комитетке кәсіпкерлік субъектілерімен Комитеттің функциялары болып табылатын міндеттерді орындау тұрғысында шарттық қатынастарға түсуге тыйым салынады.</w:t>
      </w:r>
    </w:p>
    <w:bookmarkEnd w:id="24"/>
    <w:bookmarkStart w:name="z41" w:id="25"/>
    <w:p>
      <w:pPr>
        <w:spacing w:after="0"/>
        <w:ind w:left="0"/>
        <w:jc w:val="both"/>
      </w:pPr>
      <w:r>
        <w:rPr>
          <w:rFonts w:ascii="Times New Roman"/>
          <w:b w:val="false"/>
          <w:i w:val="false"/>
          <w:color w:val="000000"/>
          <w:sz w:val="28"/>
        </w:rPr>
        <w:t>
      Комитетке Қазақстан Республикасының заңнамалық актілерімен кіріс әкелетін қызметті жүзеге асыру құқығы берілген жағдайда, онда осындай қызметтен алынған кірістер республикалық бюджеттің кірісіне жіберіледі.</w:t>
      </w:r>
    </w:p>
    <w:bookmarkEnd w:id="25"/>
    <w:bookmarkStart w:name="z42" w:id="26"/>
    <w:p>
      <w:pPr>
        <w:spacing w:after="0"/>
        <w:ind w:left="0"/>
        <w:jc w:val="left"/>
      </w:pPr>
      <w:r>
        <w:rPr>
          <w:rFonts w:ascii="Times New Roman"/>
          <w:b/>
          <w:i w:val="false"/>
          <w:color w:val="000000"/>
        </w:rPr>
        <w:t xml:space="preserve"> 2. Негізгі функциялары, құқықтары мен міндеттері</w:t>
      </w:r>
    </w:p>
    <w:bookmarkEnd w:id="26"/>
    <w:bookmarkStart w:name="z43" w:id="27"/>
    <w:p>
      <w:pPr>
        <w:spacing w:after="0"/>
        <w:ind w:left="0"/>
        <w:jc w:val="both"/>
      </w:pPr>
      <w:r>
        <w:rPr>
          <w:rFonts w:ascii="Times New Roman"/>
          <w:b w:val="false"/>
          <w:i w:val="false"/>
          <w:color w:val="000000"/>
          <w:sz w:val="28"/>
        </w:rPr>
        <w:t>
      14. Миссиясы: еліміздің барлық өндірістік салаларын белсенді дамыту үшін минералдық-шикізат базасын толықтыру мақсатында Қазақстан аумағының геологиялық зерделенуін арттыру.</w:t>
      </w:r>
    </w:p>
    <w:bookmarkEnd w:id="27"/>
    <w:bookmarkStart w:name="z44" w:id="28"/>
    <w:p>
      <w:pPr>
        <w:spacing w:after="0"/>
        <w:ind w:left="0"/>
        <w:jc w:val="both"/>
      </w:pPr>
      <w:r>
        <w:rPr>
          <w:rFonts w:ascii="Times New Roman"/>
          <w:b w:val="false"/>
          <w:i w:val="false"/>
          <w:color w:val="000000"/>
          <w:sz w:val="28"/>
        </w:rPr>
        <w:t>
      15. Міндеттері: мемлекеттік геологиялық зерделеу, минералдық-шикізат базасын өндіру, жер қойнауын пайдалануды мемлекеттік басқару саласындағы мемлекеттік саясатты іске асыру.</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Инвестициялар және даму министрінің 10.08.2018 </w:t>
      </w:r>
      <w:r>
        <w:rPr>
          <w:rFonts w:ascii="Times New Roman"/>
          <w:b w:val="false"/>
          <w:i w:val="false"/>
          <w:color w:val="000000"/>
          <w:sz w:val="28"/>
        </w:rPr>
        <w:t>№ 565</w:t>
      </w:r>
      <w:r>
        <w:rPr>
          <w:rFonts w:ascii="Times New Roman"/>
          <w:b w:val="false"/>
          <w:i w:val="false"/>
          <w:color w:val="ff0000"/>
          <w:sz w:val="28"/>
        </w:rPr>
        <w:t xml:space="preserve"> (Осы бұйрық оның алғашқы ресми жарияланған күнінен бастап күшіне енеді) бұйрығымен.</w:t>
      </w:r>
      <w:r>
        <w:br/>
      </w:r>
      <w:r>
        <w:rPr>
          <w:rFonts w:ascii="Times New Roman"/>
          <w:b w:val="false"/>
          <w:i w:val="false"/>
          <w:color w:val="000000"/>
          <w:sz w:val="28"/>
        </w:rPr>
        <w:t>
</w:t>
      </w:r>
    </w:p>
    <w:bookmarkStart w:name="z45" w:id="29"/>
    <w:p>
      <w:pPr>
        <w:spacing w:after="0"/>
        <w:ind w:left="0"/>
        <w:jc w:val="both"/>
      </w:pPr>
      <w:r>
        <w:rPr>
          <w:rFonts w:ascii="Times New Roman"/>
          <w:b w:val="false"/>
          <w:i w:val="false"/>
          <w:color w:val="000000"/>
          <w:sz w:val="28"/>
        </w:rPr>
        <w:t>
      16. Функциялары:</w:t>
      </w:r>
    </w:p>
    <w:bookmarkEnd w:id="29"/>
    <w:p>
      <w:pPr>
        <w:spacing w:after="0"/>
        <w:ind w:left="0"/>
        <w:jc w:val="both"/>
      </w:pPr>
      <w:r>
        <w:rPr>
          <w:rFonts w:ascii="Times New Roman"/>
          <w:b w:val="false"/>
          <w:i w:val="false"/>
          <w:color w:val="000000"/>
          <w:sz w:val="28"/>
        </w:rPr>
        <w:t>
      1) меншіктегі, сондай-ақ мемлекет иеленуі мен пайдалануындағы геологиялық ақпаратты есепке алу, сақтау, жүйеге келтіру, жинақтап қорыту және беру;</w:t>
      </w:r>
    </w:p>
    <w:p>
      <w:pPr>
        <w:spacing w:after="0"/>
        <w:ind w:left="0"/>
        <w:jc w:val="both"/>
      </w:pPr>
      <w:r>
        <w:rPr>
          <w:rFonts w:ascii="Times New Roman"/>
          <w:b w:val="false"/>
          <w:i w:val="false"/>
          <w:color w:val="000000"/>
          <w:sz w:val="28"/>
        </w:rPr>
        <w:t>
      2) Қазақстан Республикасындағы өндіруші салалар қызметінің ашықтығы бастамалары стандартын іске асыру;</w:t>
      </w:r>
    </w:p>
    <w:p>
      <w:pPr>
        <w:spacing w:after="0"/>
        <w:ind w:left="0"/>
        <w:jc w:val="both"/>
      </w:pPr>
      <w:r>
        <w:rPr>
          <w:rFonts w:ascii="Times New Roman"/>
          <w:b w:val="false"/>
          <w:i w:val="false"/>
          <w:color w:val="000000"/>
          <w:sz w:val="28"/>
        </w:rPr>
        <w:t>
      3) жер қойнауын пайдаланушылардың жер қойнауын геологиялық зерттеуге арналған лицензиялар және жер қойнауы кеңістігін пайдалануға арналған лицензиялар шарттарының сақталуын бақылау;</w:t>
      </w:r>
    </w:p>
    <w:p>
      <w:pPr>
        <w:spacing w:after="0"/>
        <w:ind w:left="0"/>
        <w:jc w:val="both"/>
      </w:pPr>
      <w:r>
        <w:rPr>
          <w:rFonts w:ascii="Times New Roman"/>
          <w:b w:val="false"/>
          <w:i w:val="false"/>
          <w:color w:val="000000"/>
          <w:sz w:val="28"/>
        </w:rPr>
        <w:t>
      4) мемлекеттік жер қойнауы қорын басқару бағдарламасын әзірлеуге қатысу;</w:t>
      </w:r>
    </w:p>
    <w:p>
      <w:pPr>
        <w:spacing w:after="0"/>
        <w:ind w:left="0"/>
        <w:jc w:val="both"/>
      </w:pPr>
      <w:r>
        <w:rPr>
          <w:rFonts w:ascii="Times New Roman"/>
          <w:b w:val="false"/>
          <w:i w:val="false"/>
          <w:color w:val="000000"/>
          <w:sz w:val="28"/>
        </w:rPr>
        <w:t>
      5) тарихи шығындар мөлшерін, геологиялық ақпарат алудың құны мен талаптарын айқындау;</w:t>
      </w:r>
    </w:p>
    <w:p>
      <w:pPr>
        <w:spacing w:after="0"/>
        <w:ind w:left="0"/>
        <w:jc w:val="both"/>
      </w:pPr>
      <w:r>
        <w:rPr>
          <w:rFonts w:ascii="Times New Roman"/>
          <w:b w:val="false"/>
          <w:i w:val="false"/>
          <w:color w:val="000000"/>
          <w:sz w:val="28"/>
        </w:rPr>
        <w:t>
      6) геологиялық және тау-кен бөлінісін беру;</w:t>
      </w:r>
    </w:p>
    <w:p>
      <w:pPr>
        <w:spacing w:after="0"/>
        <w:ind w:left="0"/>
        <w:jc w:val="both"/>
      </w:pPr>
      <w:r>
        <w:rPr>
          <w:rFonts w:ascii="Times New Roman"/>
          <w:b w:val="false"/>
          <w:i w:val="false"/>
          <w:color w:val="000000"/>
          <w:sz w:val="28"/>
        </w:rPr>
        <w:t>
      7) мемлекеттік жер қойнауы қорының бірыңғай кадастрын енгізу;</w:t>
      </w:r>
    </w:p>
    <w:p>
      <w:pPr>
        <w:spacing w:after="0"/>
        <w:ind w:left="0"/>
        <w:jc w:val="both"/>
      </w:pPr>
      <w:r>
        <w:rPr>
          <w:rFonts w:ascii="Times New Roman"/>
          <w:b w:val="false"/>
          <w:i w:val="false"/>
          <w:color w:val="000000"/>
          <w:sz w:val="28"/>
        </w:rPr>
        <w:t xml:space="preserve">
      8) пайдалануға берілетін жер қойнауы учаскелерінің шекараларын айқындау, геологиялық ақпаратты пайдалану және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көзделген басқа да мәселелер бойынша құзыретті органмен өзара іс-қимыл жасау және үйлестіру;</w:t>
      </w:r>
    </w:p>
    <w:p>
      <w:pPr>
        <w:spacing w:after="0"/>
        <w:ind w:left="0"/>
        <w:jc w:val="both"/>
      </w:pPr>
      <w:r>
        <w:rPr>
          <w:rFonts w:ascii="Times New Roman"/>
          <w:b w:val="false"/>
          <w:i w:val="false"/>
          <w:color w:val="000000"/>
          <w:sz w:val="28"/>
        </w:rPr>
        <w:t>
      9) геологиялық есептің мемлекеттік сараптамасын жүргізуді ұйымдастыру;</w:t>
      </w:r>
    </w:p>
    <w:p>
      <w:pPr>
        <w:spacing w:after="0"/>
        <w:ind w:left="0"/>
        <w:jc w:val="both"/>
      </w:pPr>
      <w:r>
        <w:rPr>
          <w:rFonts w:ascii="Times New Roman"/>
          <w:b w:val="false"/>
          <w:i w:val="false"/>
          <w:color w:val="000000"/>
          <w:sz w:val="28"/>
        </w:rPr>
        <w:t>
      10) Қазақстан Республикасының Пайдалы қазбалар қорлары бойынша мемлекеттік комиссияның қызметін ұйымдастыру;</w:t>
      </w:r>
    </w:p>
    <w:p>
      <w:pPr>
        <w:spacing w:after="0"/>
        <w:ind w:left="0"/>
        <w:jc w:val="both"/>
      </w:pPr>
      <w:r>
        <w:rPr>
          <w:rFonts w:ascii="Times New Roman"/>
          <w:b w:val="false"/>
          <w:i w:val="false"/>
          <w:color w:val="000000"/>
          <w:sz w:val="28"/>
        </w:rPr>
        <w:t>
      11) жерасты сулары бөлігінде мемлекеттік су кадастрын жүргізуге қатысу;</w:t>
      </w:r>
    </w:p>
    <w:p>
      <w:pPr>
        <w:spacing w:after="0"/>
        <w:ind w:left="0"/>
        <w:jc w:val="both"/>
      </w:pPr>
      <w:r>
        <w:rPr>
          <w:rFonts w:ascii="Times New Roman"/>
          <w:b w:val="false"/>
          <w:i w:val="false"/>
          <w:color w:val="000000"/>
          <w:sz w:val="28"/>
        </w:rPr>
        <w:t>
      12) су объектілерінің сарқылуына жол бермеуге бағытталған жеке және өаңды тұлғалар жүргізетін су қорғау іс-шараларын келісу;</w:t>
      </w:r>
    </w:p>
    <w:p>
      <w:pPr>
        <w:spacing w:after="0"/>
        <w:ind w:left="0"/>
        <w:jc w:val="both"/>
      </w:pPr>
      <w:r>
        <w:rPr>
          <w:rFonts w:ascii="Times New Roman"/>
          <w:b w:val="false"/>
          <w:i w:val="false"/>
          <w:color w:val="000000"/>
          <w:sz w:val="28"/>
        </w:rPr>
        <w:t>
      13)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w:t>
      </w:r>
    </w:p>
    <w:p>
      <w:pPr>
        <w:spacing w:after="0"/>
        <w:ind w:left="0"/>
        <w:jc w:val="both"/>
      </w:pPr>
      <w:r>
        <w:rPr>
          <w:rFonts w:ascii="Times New Roman"/>
          <w:b w:val="false"/>
          <w:i w:val="false"/>
          <w:color w:val="000000"/>
          <w:sz w:val="28"/>
        </w:rPr>
        <w:t>
      14) жер қойнауын геологиялық зерттеуге және оның кеңістігін пайдалану үшін жер қойнауын пайдалану құқығын беру;</w:t>
      </w:r>
    </w:p>
    <w:p>
      <w:pPr>
        <w:spacing w:after="0"/>
        <w:ind w:left="0"/>
        <w:jc w:val="both"/>
      </w:pPr>
      <w:r>
        <w:rPr>
          <w:rFonts w:ascii="Times New Roman"/>
          <w:b w:val="false"/>
          <w:i w:val="false"/>
          <w:color w:val="000000"/>
          <w:sz w:val="28"/>
        </w:rPr>
        <w:t>
      15) жерүсті су объектілері жоқ, бірақ ауызсу сапасындағы жерасты суларының жеткілікті қорлары бар аумақтарда облыстардың (республикалық маңызы бар қаланың, астананың) жергілікті атқарушы органдарымен ауыз сумен қамтамасыз етуге байланысты емес мақсаттар үшін ауыз су сапасындағы жер асты суларын пайдалануға рұқсаттарды келісу;</w:t>
      </w:r>
    </w:p>
    <w:p>
      <w:pPr>
        <w:spacing w:after="0"/>
        <w:ind w:left="0"/>
        <w:jc w:val="both"/>
      </w:pPr>
      <w:r>
        <w:rPr>
          <w:rFonts w:ascii="Times New Roman"/>
          <w:b w:val="false"/>
          <w:i w:val="false"/>
          <w:color w:val="000000"/>
          <w:sz w:val="28"/>
        </w:rPr>
        <w:t>
      16) жер қойнауын мемлекеттік геологиялық зерттеуді ұйымдастыру және өткізу;</w:t>
      </w:r>
    </w:p>
    <w:p>
      <w:pPr>
        <w:spacing w:after="0"/>
        <w:ind w:left="0"/>
        <w:jc w:val="both"/>
      </w:pPr>
      <w:r>
        <w:rPr>
          <w:rFonts w:ascii="Times New Roman"/>
          <w:b w:val="false"/>
          <w:i w:val="false"/>
          <w:color w:val="000000"/>
          <w:sz w:val="28"/>
        </w:rPr>
        <w:t>
      17) жер қойнауын геологиялық зерттеу және оның кеңістігін пайдалану жөніндегі операцияларды реттеу;</w:t>
      </w:r>
    </w:p>
    <w:p>
      <w:pPr>
        <w:spacing w:after="0"/>
        <w:ind w:left="0"/>
        <w:jc w:val="both"/>
      </w:pPr>
      <w:r>
        <w:rPr>
          <w:rFonts w:ascii="Times New Roman"/>
          <w:b w:val="false"/>
          <w:i w:val="false"/>
          <w:color w:val="000000"/>
          <w:sz w:val="28"/>
        </w:rPr>
        <w:t>
      18) жер қойнауын геологиялық зерттеу жөніндегі операцияларға, сондай-ақ оның кеңістігін пайдалану жөніндегі операцияларға мемлекеттік бақылауды жүзеге асыру;</w:t>
      </w:r>
    </w:p>
    <w:p>
      <w:pPr>
        <w:spacing w:after="0"/>
        <w:ind w:left="0"/>
        <w:jc w:val="both"/>
      </w:pPr>
      <w:r>
        <w:rPr>
          <w:rFonts w:ascii="Times New Roman"/>
          <w:b w:val="false"/>
          <w:i w:val="false"/>
          <w:color w:val="000000"/>
          <w:sz w:val="28"/>
        </w:rPr>
        <w:t>
      19) Қазақстан Республикасының жер қойнауын пайдалану саласындағы заңнамасының геологиялық ақпаратты есепке алу, сақтау, оның сақталуы мен анықтығы жөніндегі талаптарының сақталуына мемлекеттік бақылауды жүзеге асыру;</w:t>
      </w:r>
    </w:p>
    <w:p>
      <w:pPr>
        <w:spacing w:after="0"/>
        <w:ind w:left="0"/>
        <w:jc w:val="both"/>
      </w:pPr>
      <w:r>
        <w:rPr>
          <w:rFonts w:ascii="Times New Roman"/>
          <w:b w:val="false"/>
          <w:i w:val="false"/>
          <w:color w:val="000000"/>
          <w:sz w:val="28"/>
        </w:rPr>
        <w:t>
      20) уранды және кең таралған пайдалы қазбаларды өндіру жөніндегі операцияларды қоспағанда, пайдалы қатты қазбаларды барлау мен өндіру жөніндегі операциялардың жүргізілуіне мемлекеттік бақылауды жүзеге асыру;</w:t>
      </w:r>
    </w:p>
    <w:p>
      <w:pPr>
        <w:spacing w:after="0"/>
        <w:ind w:left="0"/>
        <w:jc w:val="both"/>
      </w:pPr>
      <w:r>
        <w:rPr>
          <w:rFonts w:ascii="Times New Roman"/>
          <w:b w:val="false"/>
          <w:i w:val="false"/>
          <w:color w:val="000000"/>
          <w:sz w:val="28"/>
        </w:rPr>
        <w:t>
      21) құпия болып табылмайтын геологиялық ақпаратқа, сондай-ақ жер қойнауын пайдалануға арналған, өздері берген лицензиялар туралы ақпаратқа қолжетімділікті қамтамасыз ету;</w:t>
      </w:r>
    </w:p>
    <w:p>
      <w:pPr>
        <w:spacing w:after="0"/>
        <w:ind w:left="0"/>
        <w:jc w:val="both"/>
      </w:pPr>
      <w:r>
        <w:rPr>
          <w:rFonts w:ascii="Times New Roman"/>
          <w:b w:val="false"/>
          <w:i w:val="false"/>
          <w:color w:val="000000"/>
          <w:sz w:val="28"/>
        </w:rPr>
        <w:t>
      22) техногендік минералдық түзілімдерді орналастырудың қолданыстағы объектілерін мемлекеттік есепке алуды ұйымдастыру және жүргізу;</w:t>
      </w:r>
    </w:p>
    <w:p>
      <w:pPr>
        <w:spacing w:after="0"/>
        <w:ind w:left="0"/>
        <w:jc w:val="both"/>
      </w:pPr>
      <w:r>
        <w:rPr>
          <w:rFonts w:ascii="Times New Roman"/>
          <w:b w:val="false"/>
          <w:i w:val="false"/>
          <w:color w:val="000000"/>
          <w:sz w:val="28"/>
        </w:rPr>
        <w:t>
      23) жер қойнауының мемлекеттік мониторингін, геологиялық ақпаратты жинауды және жинақтап қорытуды жүзеге асыру;</w:t>
      </w:r>
    </w:p>
    <w:p>
      <w:pPr>
        <w:spacing w:after="0"/>
        <w:ind w:left="0"/>
        <w:jc w:val="both"/>
      </w:pPr>
      <w:r>
        <w:rPr>
          <w:rFonts w:ascii="Times New Roman"/>
          <w:b w:val="false"/>
          <w:i w:val="false"/>
          <w:color w:val="000000"/>
          <w:sz w:val="28"/>
        </w:rPr>
        <w:t>
      24) жер қойнауы кеңістігін пайдаланудың салдарын жою актісіне қол қою жөніндегі комиссияны құру;</w:t>
      </w:r>
    </w:p>
    <w:p>
      <w:pPr>
        <w:spacing w:after="0"/>
        <w:ind w:left="0"/>
        <w:jc w:val="both"/>
      </w:pPr>
      <w:r>
        <w:rPr>
          <w:rFonts w:ascii="Times New Roman"/>
          <w:b w:val="false"/>
          <w:i w:val="false"/>
          <w:color w:val="000000"/>
          <w:sz w:val="28"/>
        </w:rPr>
        <w:t>
      25) өздігінен ағып жататын иесіз және авариялық ұңғымаларды жою мен консервациялауды жүзеге асыру;</w:t>
      </w:r>
    </w:p>
    <w:p>
      <w:pPr>
        <w:spacing w:after="0"/>
        <w:ind w:left="0"/>
        <w:jc w:val="both"/>
      </w:pPr>
      <w:r>
        <w:rPr>
          <w:rFonts w:ascii="Times New Roman"/>
          <w:b w:val="false"/>
          <w:i w:val="false"/>
          <w:color w:val="000000"/>
          <w:sz w:val="28"/>
        </w:rPr>
        <w:t>
      26) пайдалы қазбалар қорларын мемлекеттік есепке алу бойынша ақпаратты мемлекеттік органдарға ұсыну;</w:t>
      </w:r>
    </w:p>
    <w:p>
      <w:pPr>
        <w:spacing w:after="0"/>
        <w:ind w:left="0"/>
        <w:jc w:val="both"/>
      </w:pPr>
      <w:r>
        <w:rPr>
          <w:rFonts w:ascii="Times New Roman"/>
          <w:b w:val="false"/>
          <w:i w:val="false"/>
          <w:color w:val="000000"/>
          <w:sz w:val="28"/>
        </w:rPr>
        <w:t>
      27) пайдалы қазбалар қорларының мемлекеттiк балансын жүргізу;</w:t>
      </w:r>
    </w:p>
    <w:p>
      <w:pPr>
        <w:spacing w:after="0"/>
        <w:ind w:left="0"/>
        <w:jc w:val="both"/>
      </w:pPr>
      <w:r>
        <w:rPr>
          <w:rFonts w:ascii="Times New Roman"/>
          <w:b w:val="false"/>
          <w:i w:val="false"/>
          <w:color w:val="000000"/>
          <w:sz w:val="28"/>
        </w:rPr>
        <w:t>
      28) геологиялық ақпаратты жариялау немесе оған ашық қолжетімділік жасау арқылы ашып көрсету;</w:t>
      </w:r>
    </w:p>
    <w:p>
      <w:pPr>
        <w:spacing w:after="0"/>
        <w:ind w:left="0"/>
        <w:jc w:val="both"/>
      </w:pPr>
      <w:r>
        <w:rPr>
          <w:rFonts w:ascii="Times New Roman"/>
          <w:b w:val="false"/>
          <w:i w:val="false"/>
          <w:color w:val="000000"/>
          <w:sz w:val="28"/>
        </w:rPr>
        <w:t>
      29) керндерді Қазақстан Республикасының шегінен тыс жерге әкетуге рұқсат беру;</w:t>
      </w:r>
    </w:p>
    <w:p>
      <w:pPr>
        <w:spacing w:after="0"/>
        <w:ind w:left="0"/>
        <w:jc w:val="both"/>
      </w:pPr>
      <w:r>
        <w:rPr>
          <w:rFonts w:ascii="Times New Roman"/>
          <w:b w:val="false"/>
          <w:i w:val="false"/>
          <w:color w:val="000000"/>
          <w:sz w:val="28"/>
        </w:rPr>
        <w:t>
      30) бiр келiсiмшарттық аумақ шегiнде жер қойнауын пайдалану бойынша операцияларды жүргiзу тәртiбiн келiсу;</w:t>
      </w:r>
    </w:p>
    <w:p>
      <w:pPr>
        <w:spacing w:after="0"/>
        <w:ind w:left="0"/>
        <w:jc w:val="both"/>
      </w:pPr>
      <w:r>
        <w:rPr>
          <w:rFonts w:ascii="Times New Roman"/>
          <w:b w:val="false"/>
          <w:i w:val="false"/>
          <w:color w:val="000000"/>
          <w:sz w:val="28"/>
        </w:rPr>
        <w:t>
      31) жер қойнауын пайдаланушының геологиялық ақпараттың сынамалар түріндегі табиғи жеткізгіштерін иеліктен шығаруы және (немесе) сынамаларды Қазақстан Республикасының шегінен тыс жерге әкетуге рұқсат беру;</w:t>
      </w:r>
    </w:p>
    <w:p>
      <w:pPr>
        <w:spacing w:after="0"/>
        <w:ind w:left="0"/>
        <w:jc w:val="both"/>
      </w:pPr>
      <w:r>
        <w:rPr>
          <w:rFonts w:ascii="Times New Roman"/>
          <w:b w:val="false"/>
          <w:i w:val="false"/>
          <w:color w:val="000000"/>
          <w:sz w:val="28"/>
        </w:rPr>
        <w:t>
      32) жер қойнауын пайдаланушылар беретін нормаланатын ысыраптар туралы деректер негізінде жүзеге асырылатын пайдалы қатты қазбаларды өндіру кезінде ысырапты есепке алу;</w:t>
      </w:r>
    </w:p>
    <w:p>
      <w:pPr>
        <w:spacing w:after="0"/>
        <w:ind w:left="0"/>
        <w:jc w:val="both"/>
      </w:pPr>
      <w:r>
        <w:rPr>
          <w:rFonts w:ascii="Times New Roman"/>
          <w:b w:val="false"/>
          <w:i w:val="false"/>
          <w:color w:val="000000"/>
          <w:sz w:val="28"/>
        </w:rPr>
        <w:t>
      33) ұңғымадан көмірсутектердің ағымын құжатпен растау арқылы алу, оның ішінде қабатты сынағышпен сынамалау жүргізген кезде және (немесе) мұнай-газдың мол болуына коллектор-жынысты зертханалық зерттеу кезінде растаған жаңа кенжатынның (кенжатындар жиынтығының) ашылуын растау;</w:t>
      </w:r>
    </w:p>
    <w:p>
      <w:pPr>
        <w:spacing w:after="0"/>
        <w:ind w:left="0"/>
        <w:jc w:val="both"/>
      </w:pPr>
      <w:r>
        <w:rPr>
          <w:rFonts w:ascii="Times New Roman"/>
          <w:b w:val="false"/>
          <w:i w:val="false"/>
          <w:color w:val="000000"/>
          <w:sz w:val="28"/>
        </w:rPr>
        <w:t>
      34) жер қойнауын геологиялық зерттеуге берілген лицензиялар бойынша жерасты суларына арналған іздестіру-бағалау жұмыстары жобаларына өзгерістерді келісу;</w:t>
      </w:r>
    </w:p>
    <w:p>
      <w:pPr>
        <w:spacing w:after="0"/>
        <w:ind w:left="0"/>
        <w:jc w:val="both"/>
      </w:pPr>
      <w:r>
        <w:rPr>
          <w:rFonts w:ascii="Times New Roman"/>
          <w:b w:val="false"/>
          <w:i w:val="false"/>
          <w:color w:val="000000"/>
          <w:sz w:val="28"/>
        </w:rPr>
        <w:t>
      35) жерасты сулары учаскелері қорларының мемлекеттік сараптамасын ұйымдастыру және жүргізу;</w:t>
      </w:r>
    </w:p>
    <w:p>
      <w:pPr>
        <w:spacing w:after="0"/>
        <w:ind w:left="0"/>
        <w:jc w:val="both"/>
      </w:pPr>
      <w:r>
        <w:rPr>
          <w:rFonts w:ascii="Times New Roman"/>
          <w:b w:val="false"/>
          <w:i w:val="false"/>
          <w:color w:val="000000"/>
          <w:sz w:val="28"/>
        </w:rPr>
        <w:t>
      36) барлау учаскесінде бір мың текше метрден асатын көлемде тау-кен массасын алуға және (немесе) топырақты ауыстыруға рұқсат беру;</w:t>
      </w:r>
    </w:p>
    <w:p>
      <w:pPr>
        <w:spacing w:after="0"/>
        <w:ind w:left="0"/>
        <w:jc w:val="both"/>
      </w:pPr>
      <w:r>
        <w:rPr>
          <w:rFonts w:ascii="Times New Roman"/>
          <w:b w:val="false"/>
          <w:i w:val="false"/>
          <w:color w:val="000000"/>
          <w:sz w:val="28"/>
        </w:rPr>
        <w:t>
      37) жер қойнауын пайдаланушының балансына ұңғымаларды, технологиялық бірлікті қабылдау және беру;</w:t>
      </w:r>
    </w:p>
    <w:p>
      <w:pPr>
        <w:spacing w:after="0"/>
        <w:ind w:left="0"/>
        <w:jc w:val="both"/>
      </w:pPr>
      <w:r>
        <w:rPr>
          <w:rFonts w:ascii="Times New Roman"/>
          <w:b w:val="false"/>
          <w:i w:val="false"/>
          <w:color w:val="000000"/>
          <w:sz w:val="28"/>
        </w:rPr>
        <w:t>
      38) өз құзыретi шегiнде халықаралық ынтымақтастықты жүзеге асыру;</w:t>
      </w:r>
    </w:p>
    <w:p>
      <w:pPr>
        <w:spacing w:after="0"/>
        <w:ind w:left="0"/>
        <w:jc w:val="both"/>
      </w:pPr>
      <w:r>
        <w:rPr>
          <w:rFonts w:ascii="Times New Roman"/>
          <w:b w:val="false"/>
          <w:i w:val="false"/>
          <w:color w:val="000000"/>
          <w:sz w:val="28"/>
        </w:rPr>
        <w:t>
      39) Қазақстан Республикасы Үкіметінің шешімі бойынша мемлекеттік акциялар пакетіне (жарғылық капиталдағы қатысу үлесі) иелік ету және пайдалану құқығын, сондай-ақ республикалық мемлекеттік кәсіпорындар мен мемлекеттік мекемелерге қатысты мемлекеттік басқарудың тиісті саласына (аясына) басшылық ету жөніндегі уәкілетті органның функцияларын жүзеге асыру;</w:t>
      </w:r>
    </w:p>
    <w:p>
      <w:pPr>
        <w:spacing w:after="0"/>
        <w:ind w:left="0"/>
        <w:jc w:val="both"/>
      </w:pPr>
      <w:r>
        <w:rPr>
          <w:rFonts w:ascii="Times New Roman"/>
          <w:b w:val="false"/>
          <w:i w:val="false"/>
          <w:color w:val="000000"/>
          <w:sz w:val="28"/>
        </w:rPr>
        <w:t>
      40) өз құзыреті шегінде нормативтік құқықтық актілерді әзірлеу, келісу және бекіту;</w:t>
      </w:r>
    </w:p>
    <w:p>
      <w:pPr>
        <w:spacing w:after="0"/>
        <w:ind w:left="0"/>
        <w:jc w:val="both"/>
      </w:pPr>
      <w:r>
        <w:rPr>
          <w:rFonts w:ascii="Times New Roman"/>
          <w:b w:val="false"/>
          <w:i w:val="false"/>
          <w:color w:val="000000"/>
          <w:sz w:val="28"/>
        </w:rPr>
        <w:t>
      41) мемлекеттік көрсетілетін қызметтер стандарттары мен регламенттерін әзірлеу;</w:t>
      </w:r>
    </w:p>
    <w:p>
      <w:pPr>
        <w:spacing w:after="0"/>
        <w:ind w:left="0"/>
        <w:jc w:val="both"/>
      </w:pPr>
      <w:r>
        <w:rPr>
          <w:rFonts w:ascii="Times New Roman"/>
          <w:b w:val="false"/>
          <w:i w:val="false"/>
          <w:color w:val="000000"/>
          <w:sz w:val="28"/>
        </w:rPr>
        <w:t xml:space="preserve">
      42) Қазақстан Республикасы Кәсіпкерлік кодексінің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тексерілетін субъектілер қызметінің Қазақстан Республикасының заңнамасында белгіленген талаптарға сәйкестігін бақылауды және тексеруді жүзеге асыру;</w:t>
      </w:r>
    </w:p>
    <w:p>
      <w:pPr>
        <w:spacing w:after="0"/>
        <w:ind w:left="0"/>
        <w:jc w:val="both"/>
      </w:pPr>
      <w:r>
        <w:rPr>
          <w:rFonts w:ascii="Times New Roman"/>
          <w:b w:val="false"/>
          <w:i w:val="false"/>
          <w:color w:val="000000"/>
          <w:sz w:val="28"/>
        </w:rPr>
        <w:t>
      43) тиісті салада мемлекеттік бақылау саласындағы мемлекеттік саясатты іске асыру;</w:t>
      </w:r>
    </w:p>
    <w:p>
      <w:pPr>
        <w:spacing w:after="0"/>
        <w:ind w:left="0"/>
        <w:jc w:val="both"/>
      </w:pPr>
      <w:r>
        <w:rPr>
          <w:rFonts w:ascii="Times New Roman"/>
          <w:b w:val="false"/>
          <w:i w:val="false"/>
          <w:color w:val="000000"/>
          <w:sz w:val="28"/>
        </w:rPr>
        <w:t xml:space="preserve">
      44) өз құзыреті шегінде Қазақстан Республикасы Кәсіпкерлік кодексінің 141-бабының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143-бабының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нормативтік құқықтық актілерді, сондай-ақ тексерулер жүргізудің жартыжылдық кестелерін әзірлеу;</w:t>
      </w:r>
    </w:p>
    <w:p>
      <w:pPr>
        <w:spacing w:after="0"/>
        <w:ind w:left="0"/>
        <w:jc w:val="both"/>
      </w:pPr>
      <w:r>
        <w:rPr>
          <w:rFonts w:ascii="Times New Roman"/>
          <w:b w:val="false"/>
          <w:i w:val="false"/>
          <w:color w:val="000000"/>
          <w:sz w:val="28"/>
        </w:rPr>
        <w:t>
      45) Қазақстан Республикасының заңдарына сәйкес мемлекеттік бақылауды жүргізу;</w:t>
      </w:r>
    </w:p>
    <w:p>
      <w:pPr>
        <w:spacing w:after="0"/>
        <w:ind w:left="0"/>
        <w:jc w:val="both"/>
      </w:pPr>
      <w:r>
        <w:rPr>
          <w:rFonts w:ascii="Times New Roman"/>
          <w:b w:val="false"/>
          <w:i w:val="false"/>
          <w:color w:val="000000"/>
          <w:sz w:val="28"/>
        </w:rPr>
        <w:t>
      46) мемлекеттік бақылау тиімділігінің мониторингін жүргізу;</w:t>
      </w:r>
    </w:p>
    <w:p>
      <w:pPr>
        <w:spacing w:after="0"/>
        <w:ind w:left="0"/>
        <w:jc w:val="both"/>
      </w:pPr>
      <w:r>
        <w:rPr>
          <w:rFonts w:ascii="Times New Roman"/>
          <w:b w:val="false"/>
          <w:i w:val="false"/>
          <w:color w:val="000000"/>
          <w:sz w:val="28"/>
        </w:rPr>
        <w:t>
      47) мемлекеттік бақылау жүргізуді жетілдіру жөнінде ұсыныстар енгізу;</w:t>
      </w:r>
    </w:p>
    <w:p>
      <w:pPr>
        <w:spacing w:after="0"/>
        <w:ind w:left="0"/>
        <w:jc w:val="both"/>
      </w:pPr>
      <w:r>
        <w:rPr>
          <w:rFonts w:ascii="Times New Roman"/>
          <w:b w:val="false"/>
          <w:i w:val="false"/>
          <w:color w:val="000000"/>
          <w:sz w:val="28"/>
        </w:rPr>
        <w:t>
      48) бекітілген тексеру парақтарының нысандарын, тәуекел дәрежесін бағалау өлшемшарттарын, ведомстволық есептіліктің жиынтық деректерін Министрліктің интернет-ресурсында орналастыру;</w:t>
      </w:r>
    </w:p>
    <w:p>
      <w:pPr>
        <w:spacing w:after="0"/>
        <w:ind w:left="0"/>
        <w:jc w:val="both"/>
      </w:pPr>
      <w:r>
        <w:rPr>
          <w:rFonts w:ascii="Times New Roman"/>
          <w:b w:val="false"/>
          <w:i w:val="false"/>
          <w:color w:val="000000"/>
          <w:sz w:val="28"/>
        </w:rPr>
        <w:t>
      49) Қазақстан Республикасының Кәсіпкерлік кодексіне сәйкес тексеру парақтарын, тәуекел дәрежесін бағалау өлшемшарттарын, тексеру жүргізудің жартыжылдық кестелерін әзірлеу;</w:t>
      </w:r>
    </w:p>
    <w:p>
      <w:pPr>
        <w:spacing w:after="0"/>
        <w:ind w:left="0"/>
        <w:jc w:val="both"/>
      </w:pPr>
      <w:r>
        <w:rPr>
          <w:rFonts w:ascii="Times New Roman"/>
          <w:b w:val="false"/>
          <w:i w:val="false"/>
          <w:color w:val="000000"/>
          <w:sz w:val="28"/>
        </w:rPr>
        <w:t>
      50) өз құзырет шегінде мемлекеттік құпияларын қорғау саласындағы Қазақстан Республкасы заңдарының және өзге нормативтік құқықтық актілердің сақтаулуын қамтамасыз ету;</w:t>
      </w:r>
    </w:p>
    <w:p>
      <w:pPr>
        <w:spacing w:after="0"/>
        <w:ind w:left="0"/>
        <w:jc w:val="both"/>
      </w:pPr>
      <w:r>
        <w:rPr>
          <w:rFonts w:ascii="Times New Roman"/>
          <w:b w:val="false"/>
          <w:i w:val="false"/>
          <w:color w:val="000000"/>
          <w:sz w:val="28"/>
        </w:rPr>
        <w:t>
      51) Қазақстан Республикасының заңдарына сәйкес өзге де өкiлеттiктердi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16-тармақ жаңа редакцияда – ҚР Инвестициялар және даму министрінің 10.08.2018 </w:t>
      </w:r>
      <w:r>
        <w:rPr>
          <w:rFonts w:ascii="Times New Roman"/>
          <w:b w:val="false"/>
          <w:i w:val="false"/>
          <w:color w:val="000000"/>
          <w:sz w:val="28"/>
        </w:rPr>
        <w:t>№ 565</w:t>
      </w:r>
      <w:r>
        <w:rPr>
          <w:rFonts w:ascii="Times New Roman"/>
          <w:b w:val="false"/>
          <w:i w:val="false"/>
          <w:color w:val="ff0000"/>
          <w:sz w:val="28"/>
        </w:rPr>
        <w:t xml:space="preserve"> (Осы бұйрық оның алғашқы ресми жарияланған күнінен бастап күшіне енеді) бұйрығымен.</w:t>
      </w:r>
      <w:r>
        <w:br/>
      </w:r>
      <w:r>
        <w:rPr>
          <w:rFonts w:ascii="Times New Roman"/>
          <w:b w:val="false"/>
          <w:i w:val="false"/>
          <w:color w:val="000000"/>
          <w:sz w:val="28"/>
        </w:rPr>
        <w:t>
</w:t>
      </w:r>
      <w:r>
        <w:br/>
      </w:r>
      <w:r>
        <w:rPr>
          <w:rFonts w:ascii="Times New Roman"/>
          <w:b w:val="false"/>
          <w:i w:val="false"/>
          <w:color w:val="000000"/>
          <w:sz w:val="28"/>
        </w:rPr>
        <w:t>
</w:t>
      </w:r>
    </w:p>
    <w:bookmarkStart w:name="z108" w:id="30"/>
    <w:p>
      <w:pPr>
        <w:spacing w:after="0"/>
        <w:ind w:left="0"/>
        <w:jc w:val="both"/>
      </w:pPr>
      <w:r>
        <w:rPr>
          <w:rFonts w:ascii="Times New Roman"/>
          <w:b w:val="false"/>
          <w:i w:val="false"/>
          <w:color w:val="000000"/>
          <w:sz w:val="28"/>
        </w:rPr>
        <w:t>
      17. Комитеттің құқықтары мен міндеттері:</w:t>
      </w:r>
    </w:p>
    <w:bookmarkEnd w:id="30"/>
    <w:bookmarkStart w:name="z109" w:id="31"/>
    <w:p>
      <w:pPr>
        <w:spacing w:after="0"/>
        <w:ind w:left="0"/>
        <w:jc w:val="both"/>
      </w:pPr>
      <w:r>
        <w:rPr>
          <w:rFonts w:ascii="Times New Roman"/>
          <w:b w:val="false"/>
          <w:i w:val="false"/>
          <w:color w:val="000000"/>
          <w:sz w:val="28"/>
        </w:rPr>
        <w:t>
      Комитеттің құқықтары:</w:t>
      </w:r>
    </w:p>
    <w:bookmarkEnd w:id="31"/>
    <w:bookmarkStart w:name="z110" w:id="32"/>
    <w:p>
      <w:pPr>
        <w:spacing w:after="0"/>
        <w:ind w:left="0"/>
        <w:jc w:val="both"/>
      </w:pPr>
      <w:r>
        <w:rPr>
          <w:rFonts w:ascii="Times New Roman"/>
          <w:b w:val="false"/>
          <w:i w:val="false"/>
          <w:color w:val="000000"/>
          <w:sz w:val="28"/>
        </w:rPr>
        <w:t>
      1) өз құзыреті шегінде бұйрықтарды шығарады;</w:t>
      </w:r>
    </w:p>
    <w:bookmarkEnd w:id="32"/>
    <w:bookmarkStart w:name="z111" w:id="33"/>
    <w:p>
      <w:pPr>
        <w:spacing w:after="0"/>
        <w:ind w:left="0"/>
        <w:jc w:val="both"/>
      </w:pPr>
      <w:r>
        <w:rPr>
          <w:rFonts w:ascii="Times New Roman"/>
          <w:b w:val="false"/>
          <w:i w:val="false"/>
          <w:color w:val="000000"/>
          <w:sz w:val="28"/>
        </w:rPr>
        <w:t>
      2) Министрліктің құрылымдық бөлімшелерінен, мемлекеттік органдардан, ұйымдардан, олардың лауазымды тұлғаларынан қажетті ақпарат пен материалдарды сұратады және алады;</w:t>
      </w:r>
    </w:p>
    <w:bookmarkEnd w:id="33"/>
    <w:bookmarkStart w:name="z112" w:id="34"/>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енгізеді;</w:t>
      </w:r>
    </w:p>
    <w:bookmarkEnd w:id="34"/>
    <w:bookmarkStart w:name="z113" w:id="35"/>
    <w:p>
      <w:pPr>
        <w:spacing w:after="0"/>
        <w:ind w:left="0"/>
        <w:jc w:val="both"/>
      </w:pPr>
      <w:r>
        <w:rPr>
          <w:rFonts w:ascii="Times New Roman"/>
          <w:b w:val="false"/>
          <w:i w:val="false"/>
          <w:color w:val="000000"/>
          <w:sz w:val="28"/>
        </w:rPr>
        <w:t>
      4) Комитеттің құзыретіне кіретін мәселелер бойынша кеңестер, семинарлар, конференциялар, дөңгелек үстелдер, конкурстар және өзге шараларды өткізеді;</w:t>
      </w:r>
    </w:p>
    <w:bookmarkEnd w:id="35"/>
    <w:bookmarkStart w:name="z114" w:id="36"/>
    <w:p>
      <w:pPr>
        <w:spacing w:after="0"/>
        <w:ind w:left="0"/>
        <w:jc w:val="both"/>
      </w:pPr>
      <w:r>
        <w:rPr>
          <w:rFonts w:ascii="Times New Roman"/>
          <w:b w:val="false"/>
          <w:i w:val="false"/>
          <w:color w:val="000000"/>
          <w:sz w:val="28"/>
        </w:rPr>
        <w:t>
      5) қызметінің басшылық ететін бағыттары бойынша кеңес беру-кеңесу органдарын (жұмыс топтарын, комиссияларды, кеңестерді) құру жөнінде ұсыныстар енгізеді;</w:t>
      </w:r>
    </w:p>
    <w:bookmarkEnd w:id="36"/>
    <w:bookmarkStart w:name="z115" w:id="37"/>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тартуға;</w:t>
      </w:r>
    </w:p>
    <w:bookmarkEnd w:id="37"/>
    <w:bookmarkStart w:name="z116" w:id="38"/>
    <w:p>
      <w:pPr>
        <w:spacing w:after="0"/>
        <w:ind w:left="0"/>
        <w:jc w:val="both"/>
      </w:pPr>
      <w:r>
        <w:rPr>
          <w:rFonts w:ascii="Times New Roman"/>
          <w:b w:val="false"/>
          <w:i w:val="false"/>
          <w:color w:val="000000"/>
          <w:sz w:val="28"/>
        </w:rPr>
        <w:t>
      7) Қазақстан Республикасының қолданыстағы заңнамасында көзделген өзге құқықтарды жүзеге асырады.</w:t>
      </w:r>
    </w:p>
    <w:bookmarkEnd w:id="38"/>
    <w:bookmarkStart w:name="z117" w:id="39"/>
    <w:p>
      <w:pPr>
        <w:spacing w:after="0"/>
        <w:ind w:left="0"/>
        <w:jc w:val="both"/>
      </w:pPr>
      <w:r>
        <w:rPr>
          <w:rFonts w:ascii="Times New Roman"/>
          <w:b w:val="false"/>
          <w:i w:val="false"/>
          <w:color w:val="000000"/>
          <w:sz w:val="28"/>
        </w:rPr>
        <w:t>
      Комитеттің міндеттеріне кіреді:</w:t>
      </w:r>
    </w:p>
    <w:bookmarkEnd w:id="39"/>
    <w:bookmarkStart w:name="z118" w:id="40"/>
    <w:p>
      <w:pPr>
        <w:spacing w:after="0"/>
        <w:ind w:left="0"/>
        <w:jc w:val="both"/>
      </w:pPr>
      <w:r>
        <w:rPr>
          <w:rFonts w:ascii="Times New Roman"/>
          <w:b w:val="false"/>
          <w:i w:val="false"/>
          <w:color w:val="000000"/>
          <w:sz w:val="28"/>
        </w:rPr>
        <w:t>
      1) Комитетке жүктелген міндеттер мен қызметтерді іске асыруды қамтамасыз ету;</w:t>
      </w:r>
    </w:p>
    <w:bookmarkEnd w:id="40"/>
    <w:bookmarkStart w:name="z119" w:id="41"/>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сақтауға;</w:t>
      </w:r>
    </w:p>
    <w:bookmarkEnd w:id="41"/>
    <w:bookmarkStart w:name="z120" w:id="42"/>
    <w:p>
      <w:pPr>
        <w:spacing w:after="0"/>
        <w:ind w:left="0"/>
        <w:jc w:val="both"/>
      </w:pPr>
      <w:r>
        <w:rPr>
          <w:rFonts w:ascii="Times New Roman"/>
          <w:b w:val="false"/>
          <w:i w:val="false"/>
          <w:color w:val="000000"/>
          <w:sz w:val="28"/>
        </w:rPr>
        <w:t>
      3) Комитеттің құзыретіне кіретін мәселелер бойынша түсініктемелер дайындау;</w:t>
      </w:r>
    </w:p>
    <w:bookmarkEnd w:id="42"/>
    <w:bookmarkStart w:name="z121" w:id="43"/>
    <w:p>
      <w:pPr>
        <w:spacing w:after="0"/>
        <w:ind w:left="0"/>
        <w:jc w:val="both"/>
      </w:pPr>
      <w:r>
        <w:rPr>
          <w:rFonts w:ascii="Times New Roman"/>
          <w:b w:val="false"/>
          <w:i w:val="false"/>
          <w:color w:val="000000"/>
          <w:sz w:val="28"/>
        </w:rPr>
        <w:t>
      4) Комитет теңгеріміндегі мемлекеттік меншіктің сақталуын қамтамасыз ету;</w:t>
      </w:r>
    </w:p>
    <w:bookmarkEnd w:id="43"/>
    <w:bookmarkStart w:name="z122" w:id="44"/>
    <w:p>
      <w:pPr>
        <w:spacing w:after="0"/>
        <w:ind w:left="0"/>
        <w:jc w:val="both"/>
      </w:pPr>
      <w:r>
        <w:rPr>
          <w:rFonts w:ascii="Times New Roman"/>
          <w:b w:val="false"/>
          <w:i w:val="false"/>
          <w:color w:val="000000"/>
          <w:sz w:val="28"/>
        </w:rPr>
        <w:t>
      5) бухгалтерлік есепті жүргізу;</w:t>
      </w:r>
    </w:p>
    <w:bookmarkEnd w:id="44"/>
    <w:bookmarkStart w:name="z123" w:id="45"/>
    <w:p>
      <w:pPr>
        <w:spacing w:after="0"/>
        <w:ind w:left="0"/>
        <w:jc w:val="both"/>
      </w:pPr>
      <w:r>
        <w:rPr>
          <w:rFonts w:ascii="Times New Roman"/>
          <w:b w:val="false"/>
          <w:i w:val="false"/>
          <w:color w:val="000000"/>
          <w:sz w:val="28"/>
        </w:rPr>
        <w:t>
      6) бухгалтерлік және қаржылық есептілікті жасау және Министрлікке беру;</w:t>
      </w:r>
    </w:p>
    <w:bookmarkEnd w:id="45"/>
    <w:bookmarkStart w:name="z124" w:id="46"/>
    <w:p>
      <w:pPr>
        <w:spacing w:after="0"/>
        <w:ind w:left="0"/>
        <w:jc w:val="both"/>
      </w:pPr>
      <w:r>
        <w:rPr>
          <w:rFonts w:ascii="Times New Roman"/>
          <w:b w:val="false"/>
          <w:i w:val="false"/>
          <w:color w:val="000000"/>
          <w:sz w:val="28"/>
        </w:rPr>
        <w:t>
      7) Комитетке бөлінген бюджеттік қаражатты толық, уақтылы және тиімді пайдалануды қамтамасыз ету;</w:t>
      </w:r>
    </w:p>
    <w:bookmarkEnd w:id="46"/>
    <w:bookmarkStart w:name="z125" w:id="47"/>
    <w:p>
      <w:pPr>
        <w:spacing w:after="0"/>
        <w:ind w:left="0"/>
        <w:jc w:val="both"/>
      </w:pPr>
      <w:r>
        <w:rPr>
          <w:rFonts w:ascii="Times New Roman"/>
          <w:b w:val="false"/>
          <w:i w:val="false"/>
          <w:color w:val="000000"/>
          <w:sz w:val="28"/>
        </w:rPr>
        <w:t xml:space="preserve">
      8) мемлекеттік сатып алу рәсімдерін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жүргізу кіреді.</w:t>
      </w:r>
    </w:p>
    <w:bookmarkEnd w:id="47"/>
    <w:bookmarkStart w:name="z126" w:id="48"/>
    <w:p>
      <w:pPr>
        <w:spacing w:after="0"/>
        <w:ind w:left="0"/>
        <w:jc w:val="left"/>
      </w:pPr>
      <w:r>
        <w:rPr>
          <w:rFonts w:ascii="Times New Roman"/>
          <w:b/>
          <w:i w:val="false"/>
          <w:color w:val="000000"/>
        </w:rPr>
        <w:t xml:space="preserve"> 3. Комитеттің қызметін ұйымдастыру</w:t>
      </w:r>
    </w:p>
    <w:bookmarkEnd w:id="48"/>
    <w:bookmarkStart w:name="z127" w:id="49"/>
    <w:p>
      <w:pPr>
        <w:spacing w:after="0"/>
        <w:ind w:left="0"/>
        <w:jc w:val="both"/>
      </w:pPr>
      <w:r>
        <w:rPr>
          <w:rFonts w:ascii="Times New Roman"/>
          <w:b w:val="false"/>
          <w:i w:val="false"/>
          <w:color w:val="000000"/>
          <w:sz w:val="28"/>
        </w:rPr>
        <w:t>
      18. Комитет басшылығын төраға жүзеге асырады, Комитетке жүктелген міндеттердің орындалуына және өз функцияларын оның жүзеге асыруына жауапты болады.</w:t>
      </w:r>
    </w:p>
    <w:bookmarkEnd w:id="49"/>
    <w:bookmarkStart w:name="z128" w:id="50"/>
    <w:p>
      <w:pPr>
        <w:spacing w:after="0"/>
        <w:ind w:left="0"/>
        <w:jc w:val="both"/>
      </w:pPr>
      <w:r>
        <w:rPr>
          <w:rFonts w:ascii="Times New Roman"/>
          <w:b w:val="false"/>
          <w:i w:val="false"/>
          <w:color w:val="000000"/>
          <w:sz w:val="28"/>
        </w:rPr>
        <w:t>
      19. Қазақстан Республикасы Инвестициялар және даму министрімен қызметке тағайындалатын және қызметтен босатылатын Төраға басқарады.</w:t>
      </w:r>
    </w:p>
    <w:bookmarkEnd w:id="50"/>
    <w:bookmarkStart w:name="z129" w:id="51"/>
    <w:p>
      <w:pPr>
        <w:spacing w:after="0"/>
        <w:ind w:left="0"/>
        <w:jc w:val="both"/>
      </w:pPr>
      <w:r>
        <w:rPr>
          <w:rFonts w:ascii="Times New Roman"/>
          <w:b w:val="false"/>
          <w:i w:val="false"/>
          <w:color w:val="000000"/>
          <w:sz w:val="28"/>
        </w:rPr>
        <w:t>
      20. Төрағаның Министрліктің жауапты хатшысымен қызметке тағайындалатын және қызметтен босатылатын орынбасарлары бар.</w:t>
      </w:r>
    </w:p>
    <w:bookmarkEnd w:id="51"/>
    <w:bookmarkStart w:name="z130" w:id="52"/>
    <w:p>
      <w:pPr>
        <w:spacing w:after="0"/>
        <w:ind w:left="0"/>
        <w:jc w:val="both"/>
      </w:pPr>
      <w:r>
        <w:rPr>
          <w:rFonts w:ascii="Times New Roman"/>
          <w:b w:val="false"/>
          <w:i w:val="false"/>
          <w:color w:val="000000"/>
          <w:sz w:val="28"/>
        </w:rPr>
        <w:t>
      21. Комитет төрағасы Министрліктің басшылығына Комитеттің құрылымы мен штат кестесі бойынша ұсыныстар береді.</w:t>
      </w:r>
    </w:p>
    <w:bookmarkEnd w:id="52"/>
    <w:bookmarkStart w:name="z131" w:id="53"/>
    <w:p>
      <w:pPr>
        <w:spacing w:after="0"/>
        <w:ind w:left="0"/>
        <w:jc w:val="both"/>
      </w:pPr>
      <w:r>
        <w:rPr>
          <w:rFonts w:ascii="Times New Roman"/>
          <w:b w:val="false"/>
          <w:i w:val="false"/>
          <w:color w:val="000000"/>
          <w:sz w:val="28"/>
        </w:rPr>
        <w:t>
      22. Комитет төрағасы комитет қызметіне жалпы басшылықты жүзеге асырады және Комитетке жүктелген міндеттердің орындалуына және өз функцияларын оның жүзеге асыруына жауапты болады.</w:t>
      </w:r>
    </w:p>
    <w:bookmarkEnd w:id="53"/>
    <w:bookmarkStart w:name="z132" w:id="54"/>
    <w:p>
      <w:pPr>
        <w:spacing w:after="0"/>
        <w:ind w:left="0"/>
        <w:jc w:val="both"/>
      </w:pPr>
      <w:r>
        <w:rPr>
          <w:rFonts w:ascii="Times New Roman"/>
          <w:b w:val="false"/>
          <w:i w:val="false"/>
          <w:color w:val="000000"/>
          <w:sz w:val="28"/>
        </w:rPr>
        <w:t>
      23. Комитет төрағасының өкілеттіктері:</w:t>
      </w:r>
    </w:p>
    <w:bookmarkEnd w:id="54"/>
    <w:bookmarkStart w:name="z133" w:id="55"/>
    <w:p>
      <w:pPr>
        <w:spacing w:after="0"/>
        <w:ind w:left="0"/>
        <w:jc w:val="both"/>
      </w:pPr>
      <w:r>
        <w:rPr>
          <w:rFonts w:ascii="Times New Roman"/>
          <w:b w:val="false"/>
          <w:i w:val="false"/>
          <w:color w:val="000000"/>
          <w:sz w:val="28"/>
        </w:rPr>
        <w:t>
      1) өз орынбасарларының, Комитеттің құрылымдық бөлімшелері басшыларының және қызметкерлерінің міндеттері мен өкілеттіктерін айқындайды;</w:t>
      </w:r>
    </w:p>
    <w:bookmarkEnd w:id="55"/>
    <w:bookmarkStart w:name="z134" w:id="56"/>
    <w:p>
      <w:pPr>
        <w:spacing w:after="0"/>
        <w:ind w:left="0"/>
        <w:jc w:val="both"/>
      </w:pPr>
      <w:r>
        <w:rPr>
          <w:rFonts w:ascii="Times New Roman"/>
          <w:b w:val="false"/>
          <w:i w:val="false"/>
          <w:color w:val="000000"/>
          <w:sz w:val="28"/>
        </w:rPr>
        <w:t>
      2) өз құзыреті шегінде бұйрықтар шығарады;</w:t>
      </w:r>
    </w:p>
    <w:bookmarkEnd w:id="56"/>
    <w:bookmarkStart w:name="z135" w:id="57"/>
    <w:p>
      <w:pPr>
        <w:spacing w:after="0"/>
        <w:ind w:left="0"/>
        <w:jc w:val="both"/>
      </w:pPr>
      <w:r>
        <w:rPr>
          <w:rFonts w:ascii="Times New Roman"/>
          <w:b w:val="false"/>
          <w:i w:val="false"/>
          <w:color w:val="000000"/>
          <w:sz w:val="28"/>
        </w:rPr>
        <w:t>
      3) мемлекеттік органдарда және өзге де ұйымдарда Комитет атынан өкілдік етеді;</w:t>
      </w:r>
    </w:p>
    <w:bookmarkEnd w:id="57"/>
    <w:bookmarkStart w:name="z136" w:id="58"/>
    <w:p>
      <w:pPr>
        <w:spacing w:after="0"/>
        <w:ind w:left="0"/>
        <w:jc w:val="both"/>
      </w:pPr>
      <w:r>
        <w:rPr>
          <w:rFonts w:ascii="Times New Roman"/>
          <w:b w:val="false"/>
          <w:i w:val="false"/>
          <w:color w:val="000000"/>
          <w:sz w:val="28"/>
        </w:rPr>
        <w:t>
      4) оның құзыретіне жатқызылған мәселелер бойынша шешімдер қабылдайды.</w:t>
      </w:r>
    </w:p>
    <w:bookmarkEnd w:id="58"/>
    <w:bookmarkStart w:name="z137" w:id="59"/>
    <w:p>
      <w:pPr>
        <w:spacing w:after="0"/>
        <w:ind w:left="0"/>
        <w:jc w:val="both"/>
      </w:pPr>
      <w:r>
        <w:rPr>
          <w:rFonts w:ascii="Times New Roman"/>
          <w:b w:val="false"/>
          <w:i w:val="false"/>
          <w:color w:val="000000"/>
          <w:sz w:val="28"/>
        </w:rPr>
        <w:t>
      Төраға болмаған кезеңде оның өкілеттіктерін Министрліктің жауапты хатшысының бұйрығына сәйкес оны алмастыратын тұлға жүзеге асырады.</w:t>
      </w:r>
    </w:p>
    <w:bookmarkEnd w:id="59"/>
    <w:bookmarkStart w:name="z138" w:id="60"/>
    <w:p>
      <w:pPr>
        <w:spacing w:after="0"/>
        <w:ind w:left="0"/>
        <w:jc w:val="both"/>
      </w:pPr>
      <w:r>
        <w:rPr>
          <w:rFonts w:ascii="Times New Roman"/>
          <w:b w:val="false"/>
          <w:i w:val="false"/>
          <w:color w:val="000000"/>
          <w:sz w:val="28"/>
        </w:rPr>
        <w:t>
      24. Комитет төрағасы өз орынбасарларының өкілеттіктерін қолданыстағы заңнамаға сәйкес белгілейді.</w:t>
      </w:r>
    </w:p>
    <w:bookmarkEnd w:id="60"/>
    <w:bookmarkStart w:name="z139" w:id="61"/>
    <w:p>
      <w:pPr>
        <w:spacing w:after="0"/>
        <w:ind w:left="0"/>
        <w:jc w:val="both"/>
      </w:pPr>
      <w:r>
        <w:rPr>
          <w:rFonts w:ascii="Times New Roman"/>
          <w:b w:val="false"/>
          <w:i w:val="false"/>
          <w:color w:val="000000"/>
          <w:sz w:val="28"/>
        </w:rPr>
        <w:t>
      25. Комитет төрағасының орынбасарлары:</w:t>
      </w:r>
    </w:p>
    <w:bookmarkEnd w:id="61"/>
    <w:bookmarkStart w:name="z140" w:id="62"/>
    <w:p>
      <w:pPr>
        <w:spacing w:after="0"/>
        <w:ind w:left="0"/>
        <w:jc w:val="both"/>
      </w:pPr>
      <w:r>
        <w:rPr>
          <w:rFonts w:ascii="Times New Roman"/>
          <w:b w:val="false"/>
          <w:i w:val="false"/>
          <w:color w:val="000000"/>
          <w:sz w:val="28"/>
        </w:rPr>
        <w:t>
      1) өз өкілеттіктері шегінде Комитеттің құрылымдық бөлімшелерінің қызметін үйлестіреді;</w:t>
      </w:r>
    </w:p>
    <w:bookmarkEnd w:id="62"/>
    <w:bookmarkStart w:name="z141" w:id="63"/>
    <w:p>
      <w:pPr>
        <w:spacing w:after="0"/>
        <w:ind w:left="0"/>
        <w:jc w:val="both"/>
      </w:pPr>
      <w:r>
        <w:rPr>
          <w:rFonts w:ascii="Times New Roman"/>
          <w:b w:val="false"/>
          <w:i w:val="false"/>
          <w:color w:val="000000"/>
          <w:sz w:val="28"/>
        </w:rPr>
        <w:t>
      2) Комитет төрағасымен оған жүктелген өзге де функцияларды жүзеге асырады.</w:t>
      </w:r>
    </w:p>
    <w:bookmarkEnd w:id="63"/>
    <w:bookmarkStart w:name="z142" w:id="64"/>
    <w:p>
      <w:pPr>
        <w:spacing w:after="0"/>
        <w:ind w:left="0"/>
        <w:jc w:val="left"/>
      </w:pPr>
      <w:r>
        <w:rPr>
          <w:rFonts w:ascii="Times New Roman"/>
          <w:b/>
          <w:i w:val="false"/>
          <w:color w:val="000000"/>
        </w:rPr>
        <w:t xml:space="preserve"> 4. Комитеттің мүлкі</w:t>
      </w:r>
    </w:p>
    <w:bookmarkEnd w:id="64"/>
    <w:bookmarkStart w:name="z143" w:id="65"/>
    <w:p>
      <w:pPr>
        <w:spacing w:after="0"/>
        <w:ind w:left="0"/>
        <w:jc w:val="both"/>
      </w:pPr>
      <w:r>
        <w:rPr>
          <w:rFonts w:ascii="Times New Roman"/>
          <w:b w:val="false"/>
          <w:i w:val="false"/>
          <w:color w:val="000000"/>
          <w:sz w:val="28"/>
        </w:rPr>
        <w:t>
      26. Комитеттің заңнамада көзделген жағдайларда жедел басқару құқығында оқшауланған мүлкі болуы мүмкін.</w:t>
      </w:r>
    </w:p>
    <w:bookmarkEnd w:id="65"/>
    <w:bookmarkStart w:name="z144" w:id="66"/>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66"/>
    <w:bookmarkStart w:name="z145" w:id="67"/>
    <w:p>
      <w:pPr>
        <w:spacing w:after="0"/>
        <w:ind w:left="0"/>
        <w:jc w:val="both"/>
      </w:pPr>
      <w:r>
        <w:rPr>
          <w:rFonts w:ascii="Times New Roman"/>
          <w:b w:val="false"/>
          <w:i w:val="false"/>
          <w:color w:val="000000"/>
          <w:sz w:val="28"/>
        </w:rPr>
        <w:t>
      27. Комитетке бекітілген мүлік республикалық меншікке жатады.</w:t>
      </w:r>
    </w:p>
    <w:bookmarkEnd w:id="67"/>
    <w:bookmarkStart w:name="z146" w:id="68"/>
    <w:p>
      <w:pPr>
        <w:spacing w:after="0"/>
        <w:ind w:left="0"/>
        <w:jc w:val="both"/>
      </w:pPr>
      <w:r>
        <w:rPr>
          <w:rFonts w:ascii="Times New Roman"/>
          <w:b w:val="false"/>
          <w:i w:val="false"/>
          <w:color w:val="000000"/>
          <w:sz w:val="28"/>
        </w:rPr>
        <w:t>
      28. Егер Қазақстан Республикасының заңдарында өзгеше көзделмесе, Комитет өзіне бекітілген мүлікті дербес иеліктен шығаруға немесе өзге тәсілмен иелік етуге құқығы жоқ.</w:t>
      </w:r>
    </w:p>
    <w:bookmarkEnd w:id="68"/>
    <w:bookmarkStart w:name="z147" w:id="69"/>
    <w:p>
      <w:pPr>
        <w:spacing w:after="0"/>
        <w:ind w:left="0"/>
        <w:jc w:val="left"/>
      </w:pPr>
      <w:r>
        <w:rPr>
          <w:rFonts w:ascii="Times New Roman"/>
          <w:b/>
          <w:i w:val="false"/>
          <w:color w:val="000000"/>
        </w:rPr>
        <w:t xml:space="preserve"> 5. Комитетті қайта ұйымдастыру және тарату</w:t>
      </w:r>
    </w:p>
    <w:bookmarkEnd w:id="69"/>
    <w:bookmarkStart w:name="z148" w:id="70"/>
    <w:p>
      <w:pPr>
        <w:spacing w:after="0"/>
        <w:ind w:left="0"/>
        <w:jc w:val="both"/>
      </w:pPr>
      <w:r>
        <w:rPr>
          <w:rFonts w:ascii="Times New Roman"/>
          <w:b w:val="false"/>
          <w:i w:val="false"/>
          <w:color w:val="000000"/>
          <w:sz w:val="28"/>
        </w:rPr>
        <w:t>
      29. Комитетті қайта ұйымдастыру және тарату Қазақстан Республикасының заңнамасына сәйкес жүзеге асырылады.</w:t>
      </w:r>
    </w:p>
    <w:bookmarkEnd w:id="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Геология және</w:t>
            </w:r>
            <w:r>
              <w:br/>
            </w:r>
            <w:r>
              <w:rPr>
                <w:rFonts w:ascii="Times New Roman"/>
                <w:b w:val="false"/>
                <w:i w:val="false"/>
                <w:color w:val="000000"/>
                <w:sz w:val="20"/>
              </w:rPr>
              <w:t>жер қойнауын пайдалану</w:t>
            </w:r>
            <w:r>
              <w:br/>
            </w:r>
            <w:r>
              <w:rPr>
                <w:rFonts w:ascii="Times New Roman"/>
                <w:b w:val="false"/>
                <w:i w:val="false"/>
                <w:color w:val="000000"/>
                <w:sz w:val="20"/>
              </w:rPr>
              <w:t>комитеті" республикалық</w:t>
            </w:r>
            <w:r>
              <w:br/>
            </w:r>
            <w:r>
              <w:rPr>
                <w:rFonts w:ascii="Times New Roman"/>
                <w:b w:val="false"/>
                <w:i w:val="false"/>
                <w:color w:val="000000"/>
                <w:sz w:val="20"/>
              </w:rPr>
              <w:t>мемлекеттік мекемесінің</w:t>
            </w:r>
            <w:r>
              <w:br/>
            </w:r>
            <w:r>
              <w:rPr>
                <w:rFonts w:ascii="Times New Roman"/>
                <w:b w:val="false"/>
                <w:i w:val="false"/>
                <w:color w:val="000000"/>
                <w:sz w:val="20"/>
              </w:rPr>
              <w:t>ережесіне қосымша</w:t>
            </w:r>
          </w:p>
        </w:tc>
      </w:tr>
    </w:tbl>
    <w:p>
      <w:pPr>
        <w:spacing w:after="0"/>
        <w:ind w:left="0"/>
        <w:jc w:val="both"/>
      </w:pPr>
      <w:r>
        <w:rPr>
          <w:rFonts w:ascii="Times New Roman"/>
          <w:b w:val="false"/>
          <w:i w:val="false"/>
          <w:color w:val="ff0000"/>
          <w:sz w:val="28"/>
        </w:rPr>
        <w:t xml:space="preserve">
      Ескерту. Қосымша жаңа редакцияда – ҚР Инвестициялар және даму министрінің 10.08.2018 </w:t>
      </w:r>
      <w:r>
        <w:rPr>
          <w:rFonts w:ascii="Times New Roman"/>
          <w:b w:val="false"/>
          <w:i w:val="false"/>
          <w:color w:val="ff0000"/>
          <w:sz w:val="28"/>
        </w:rPr>
        <w:t>№ 565</w:t>
      </w:r>
      <w:r>
        <w:rPr>
          <w:rFonts w:ascii="Times New Roman"/>
          <w:b w:val="false"/>
          <w:i w:val="false"/>
          <w:color w:val="ff0000"/>
          <w:sz w:val="28"/>
        </w:rPr>
        <w:t xml:space="preserve"> (Осы бұйрық оның алғашқы ресми жарияланған күнінен бастап күшіне енеді) бұйрығымен.</w:t>
      </w:r>
    </w:p>
    <w:bookmarkStart w:name="z150" w:id="71"/>
    <w:p>
      <w:pPr>
        <w:spacing w:after="0"/>
        <w:ind w:left="0"/>
        <w:jc w:val="left"/>
      </w:pPr>
      <w:r>
        <w:rPr>
          <w:rFonts w:ascii="Times New Roman"/>
          <w:b/>
          <w:i w:val="false"/>
          <w:color w:val="000000"/>
        </w:rPr>
        <w:t xml:space="preserve"> Комитетінің қарамағындағы ұйымдардың тізбесі</w:t>
      </w:r>
    </w:p>
    <w:bookmarkEnd w:id="71"/>
    <w:bookmarkStart w:name="z151" w:id="72"/>
    <w:p>
      <w:pPr>
        <w:spacing w:after="0"/>
        <w:ind w:left="0"/>
        <w:jc w:val="both"/>
      </w:pPr>
      <w:r>
        <w:rPr>
          <w:rFonts w:ascii="Times New Roman"/>
          <w:b w:val="false"/>
          <w:i w:val="false"/>
          <w:color w:val="000000"/>
          <w:sz w:val="28"/>
        </w:rPr>
        <w:t>
      1) Қазақстан Республикасы Инвестициялар және даму министрлігі Геология және жер қойнауын пайдалану комитетінің "Қазақстан Республикасы геология және минералдық ресурстар ақпараттық-талдау орталығы" шаруашылық жүргізу құқығындағы республикалық мемлекеттік кәсіпорны;</w:t>
      </w:r>
    </w:p>
    <w:bookmarkEnd w:id="72"/>
    <w:p>
      <w:pPr>
        <w:spacing w:after="0"/>
        <w:ind w:left="0"/>
        <w:jc w:val="both"/>
      </w:pPr>
      <w:r>
        <w:rPr>
          <w:rFonts w:ascii="Times New Roman"/>
          <w:b w:val="false"/>
          <w:i w:val="false"/>
          <w:color w:val="000000"/>
          <w:sz w:val="28"/>
        </w:rPr>
        <w:t>
      2) Қазақстан Республикасы Инвестициялар және даму министрлігі Геология және жер қойнауын пайдалану комитетінің "Қазгеоақпарат" республикалық геологиялық ақпарат орталығы" республикалық мемлекеттік мекемесі.</w:t>
      </w:r>
    </w:p>
    <w:p>
      <w:pPr>
        <w:spacing w:after="0"/>
        <w:ind w:left="0"/>
        <w:jc w:val="both"/>
      </w:pPr>
      <w:r>
        <w:rPr>
          <w:rFonts w:ascii="Times New Roman"/>
          <w:b w:val="false"/>
          <w:i w:val="false"/>
          <w:color w:val="000000"/>
          <w:sz w:val="28"/>
        </w:rPr>
        <w:t>
      Комитетінің қарамағындағы аумақтық бөлімшелерінің тізбесі</w:t>
      </w:r>
    </w:p>
    <w:p>
      <w:pPr>
        <w:spacing w:after="0"/>
        <w:ind w:left="0"/>
        <w:jc w:val="both"/>
      </w:pPr>
      <w:r>
        <w:rPr>
          <w:rFonts w:ascii="Times New Roman"/>
          <w:b w:val="false"/>
          <w:i w:val="false"/>
          <w:color w:val="000000"/>
          <w:sz w:val="28"/>
        </w:rPr>
        <w:t>
      1) "Өскемен қаласындағы Қазақстан Республикасы Инвестициялар және даму министрлігі Геология және жер қойнауын пайдалану комитетінің "Шығысқазжерқойнауы" Шығыс Қазақстан өңіраралық геология және жер қойнауын пайдалану департаменті" республикалық мемлекеттік мекемесі;</w:t>
      </w:r>
    </w:p>
    <w:p>
      <w:pPr>
        <w:spacing w:after="0"/>
        <w:ind w:left="0"/>
        <w:jc w:val="both"/>
      </w:pPr>
      <w:r>
        <w:rPr>
          <w:rFonts w:ascii="Times New Roman"/>
          <w:b w:val="false"/>
          <w:i w:val="false"/>
          <w:color w:val="000000"/>
          <w:sz w:val="28"/>
        </w:rPr>
        <w:t>
      2) "Ақтөбе қаласындағы Қазақстан Республикасы Инвестициялар және даму министрлігі Геология және жер қойнауын пайдалану комитетінің "Батысқазжерқойнауы" Батыс Қазақстан өңіраралық геология және жер қойнауын пайдалану департаменті" республикалық мемлекеттік мекемесі;</w:t>
      </w:r>
    </w:p>
    <w:p>
      <w:pPr>
        <w:spacing w:after="0"/>
        <w:ind w:left="0"/>
        <w:jc w:val="both"/>
      </w:pPr>
      <w:r>
        <w:rPr>
          <w:rFonts w:ascii="Times New Roman"/>
          <w:b w:val="false"/>
          <w:i w:val="false"/>
          <w:color w:val="000000"/>
          <w:sz w:val="28"/>
        </w:rPr>
        <w:t>
      3) "Көкшетау қаласындағы Қазақстан Республикасы Инвестициялар және даму министрлігі Геология және жер қойнауын пайдалану комитетінің "Солтүстікқазжерқойнауы" Солтүстік Қазақстан өңіраралық геология және жер қойнауын пайдалану департаменті" республикалық мемлекеттік мекемесі;</w:t>
      </w:r>
    </w:p>
    <w:p>
      <w:pPr>
        <w:spacing w:after="0"/>
        <w:ind w:left="0"/>
        <w:jc w:val="both"/>
      </w:pPr>
      <w:r>
        <w:rPr>
          <w:rFonts w:ascii="Times New Roman"/>
          <w:b w:val="false"/>
          <w:i w:val="false"/>
          <w:color w:val="000000"/>
          <w:sz w:val="28"/>
        </w:rPr>
        <w:t>
      4) "Қарағанды қаласындағы Қазақстан Республикасы Инвестициялар және даму министрлігі Геология және жер қойнауын пайдалану комитетінің "Орталыққазжерқойнауы" Орталық Қазақстан өңіраралық геология және жер қойнауын пайдалану департаменті" республикалық мемлекеттік мекемесі;</w:t>
      </w:r>
    </w:p>
    <w:p>
      <w:pPr>
        <w:spacing w:after="0"/>
        <w:ind w:left="0"/>
        <w:jc w:val="both"/>
      </w:pPr>
      <w:r>
        <w:rPr>
          <w:rFonts w:ascii="Times New Roman"/>
          <w:b w:val="false"/>
          <w:i w:val="false"/>
          <w:color w:val="000000"/>
          <w:sz w:val="28"/>
        </w:rPr>
        <w:t>
      5) "Алматы қаласындағы Қазақстан Республикасы Инвестициялар және даму министрлігі Геология және жер қойнауын пайдалану комитетінің "Оңтүстікқазжерқойнауы" Оңтүстік Қазақстан өңіраралық геология және жер қойнауын пайдалану департаменті" республикалық мемлекеттік мекемесі.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17 мамырдағы</w:t>
            </w:r>
            <w:r>
              <w:br/>
            </w:r>
            <w:r>
              <w:rPr>
                <w:rFonts w:ascii="Times New Roman"/>
                <w:b w:val="false"/>
                <w:i w:val="false"/>
                <w:color w:val="000000"/>
                <w:sz w:val="20"/>
              </w:rPr>
              <w:t>№ 17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"Өскемен қаласындағы Қазақстан Республикасы Инвестициялар және даму</w:t>
      </w:r>
      <w:r>
        <w:br/>
      </w:r>
      <w:r>
        <w:rPr>
          <w:rFonts w:ascii="Times New Roman"/>
          <w:b/>
          <w:i w:val="false"/>
          <w:color w:val="000000"/>
        </w:rPr>
        <w:t>министрлігі Геология және жер қойнауын пайдалану</w:t>
      </w:r>
      <w:r>
        <w:br/>
      </w:r>
      <w:r>
        <w:rPr>
          <w:rFonts w:ascii="Times New Roman"/>
          <w:b/>
          <w:i w:val="false"/>
          <w:color w:val="000000"/>
        </w:rPr>
        <w:t>комитетінің "Шығысқазжерқойнауы" Шығыс Қазақстан өңіраралық</w:t>
      </w:r>
      <w:r>
        <w:br/>
      </w:r>
      <w:r>
        <w:rPr>
          <w:rFonts w:ascii="Times New Roman"/>
          <w:b/>
          <w:i w:val="false"/>
          <w:color w:val="000000"/>
        </w:rPr>
        <w:t>геология және жер қойнауын пайдалану департаменті"</w:t>
      </w:r>
      <w:r>
        <w:br/>
      </w:r>
      <w:r>
        <w:rPr>
          <w:rFonts w:ascii="Times New Roman"/>
          <w:b/>
          <w:i w:val="false"/>
          <w:color w:val="000000"/>
        </w:rPr>
        <w:t>республикалық мемлекеттік мекемесінің</w:t>
      </w:r>
      <w:r>
        <w:br/>
      </w:r>
      <w:r>
        <w:rPr>
          <w:rFonts w:ascii="Times New Roman"/>
          <w:b/>
          <w:i w:val="false"/>
          <w:color w:val="000000"/>
        </w:rPr>
        <w:t>ЕРЕЖЕСІ</w:t>
      </w:r>
    </w:p>
    <w:p>
      <w:pPr>
        <w:spacing w:after="0"/>
        <w:ind w:left="0"/>
        <w:jc w:val="both"/>
      </w:pPr>
      <w:r>
        <w:rPr>
          <w:rFonts w:ascii="Times New Roman"/>
          <w:b w:val="false"/>
          <w:i w:val="false"/>
          <w:color w:val="ff0000"/>
          <w:sz w:val="28"/>
        </w:rPr>
        <w:t>
      Ескерту. 2-қосымша жаңа редакцияда - ҚР Инвестициялар және даму министрінің 17.03.2017 № 275 бұйрығымен.</w:t>
      </w:r>
    </w:p>
    <w:bookmarkStart w:name="z165" w:id="73"/>
    <w:p>
      <w:pPr>
        <w:spacing w:after="0"/>
        <w:ind w:left="0"/>
        <w:jc w:val="left"/>
      </w:pPr>
      <w:r>
        <w:rPr>
          <w:rFonts w:ascii="Times New Roman"/>
          <w:b/>
          <w:i w:val="false"/>
          <w:color w:val="000000"/>
        </w:rPr>
        <w:t xml:space="preserve"> 1. Жалпы ережелер</w:t>
      </w:r>
    </w:p>
    <w:bookmarkEnd w:id="73"/>
    <w:bookmarkStart w:name="z166" w:id="74"/>
    <w:p>
      <w:pPr>
        <w:spacing w:after="0"/>
        <w:ind w:left="0"/>
        <w:jc w:val="both"/>
      </w:pPr>
      <w:r>
        <w:rPr>
          <w:rFonts w:ascii="Times New Roman"/>
          <w:b w:val="false"/>
          <w:i w:val="false"/>
          <w:color w:val="000000"/>
          <w:sz w:val="28"/>
        </w:rPr>
        <w:t>
      1. "Өскемен қаласындағы Қазақстан Республикасы Инвестициялар және даму министрлігі Геология және жер қойнауын пайдалану комитетінің "Шығысқазжерқойнауы" Шығыс Қазақстан өңіраралық геология және жер қойнауын пайдалану департаменті" республикалық мемлекеттік мекемесі (бұдан әрі - "Шығысқазжерқойнауы" ӨД) Шығыс Қазақстан облысының аумағында мемлекеттік геологиялық зерделеу, минералдық-шикізат базасын өндіру, жер қойнауын пайдалануды мемлекеттік басқару салаларындағы қызметтерді жүзеге асыратын "Қазақстан Республикасы Инвестициялар және даму министрлігі Геология және жер қойнауын пайдалану комитеті" республикалық мемлекеттік мекемесінің (бұдан әрі - Комитет) аумақтық бөлімшесі болып табылады.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10.08.2018 </w:t>
      </w:r>
      <w:r>
        <w:rPr>
          <w:rFonts w:ascii="Times New Roman"/>
          <w:b w:val="false"/>
          <w:i w:val="false"/>
          <w:color w:val="000000"/>
          <w:sz w:val="28"/>
        </w:rPr>
        <w:t>№ 565</w:t>
      </w:r>
      <w:r>
        <w:rPr>
          <w:rFonts w:ascii="Times New Roman"/>
          <w:b w:val="false"/>
          <w:i w:val="false"/>
          <w:color w:val="ff0000"/>
          <w:sz w:val="28"/>
        </w:rPr>
        <w:t xml:space="preserve"> (Осы бұйрық оның алғашқы ресми жарияланған күнінен бастап күшіне енеді) бұйрығымен.</w:t>
      </w:r>
      <w:r>
        <w:br/>
      </w:r>
      <w:r>
        <w:rPr>
          <w:rFonts w:ascii="Times New Roman"/>
          <w:b w:val="false"/>
          <w:i w:val="false"/>
          <w:color w:val="000000"/>
          <w:sz w:val="28"/>
        </w:rPr>
        <w:t>
</w:t>
      </w:r>
    </w:p>
    <w:bookmarkStart w:name="z167" w:id="75"/>
    <w:p>
      <w:pPr>
        <w:spacing w:after="0"/>
        <w:ind w:left="0"/>
        <w:jc w:val="both"/>
      </w:pPr>
      <w:r>
        <w:rPr>
          <w:rFonts w:ascii="Times New Roman"/>
          <w:b w:val="false"/>
          <w:i w:val="false"/>
          <w:color w:val="000000"/>
          <w:sz w:val="28"/>
        </w:rPr>
        <w:t>
      2. "Шығысқазжерқойнауы" ӨД-нің құрылымында:</w:t>
      </w:r>
    </w:p>
    <w:bookmarkEnd w:id="75"/>
    <w:bookmarkStart w:name="z168" w:id="76"/>
    <w:p>
      <w:pPr>
        <w:spacing w:after="0"/>
        <w:ind w:left="0"/>
        <w:jc w:val="both"/>
      </w:pPr>
      <w:r>
        <w:rPr>
          <w:rFonts w:ascii="Times New Roman"/>
          <w:b w:val="false"/>
          <w:i w:val="false"/>
          <w:color w:val="000000"/>
          <w:sz w:val="28"/>
        </w:rPr>
        <w:t>
      1) Өскемен өңірлік инспекциясы;</w:t>
      </w:r>
    </w:p>
    <w:bookmarkEnd w:id="76"/>
    <w:bookmarkStart w:name="z169" w:id="77"/>
    <w:p>
      <w:pPr>
        <w:spacing w:after="0"/>
        <w:ind w:left="0"/>
        <w:jc w:val="both"/>
      </w:pPr>
      <w:r>
        <w:rPr>
          <w:rFonts w:ascii="Times New Roman"/>
          <w:b w:val="false"/>
          <w:i w:val="false"/>
          <w:color w:val="000000"/>
          <w:sz w:val="28"/>
        </w:rPr>
        <w:t>
      2) Семей өңірлік инспекциясы бар.</w:t>
      </w:r>
    </w:p>
    <w:bookmarkEnd w:id="77"/>
    <w:bookmarkStart w:name="z170" w:id="78"/>
    <w:p>
      <w:pPr>
        <w:spacing w:after="0"/>
        <w:ind w:left="0"/>
        <w:jc w:val="both"/>
      </w:pPr>
      <w:r>
        <w:rPr>
          <w:rFonts w:ascii="Times New Roman"/>
          <w:b w:val="false"/>
          <w:i w:val="false"/>
          <w:color w:val="000000"/>
          <w:sz w:val="28"/>
        </w:rPr>
        <w:t>
      3. "Шығысқазжерқойнауы" ӨД өз қызметін Қазақстан Республикасының Конституциясына, заңнамалық және өзге де нормативтік құқықтық актілеріне, Комитеттің бұйрықтары мен өкімдеріне, сондай-ақ "Өскемен қаласындағы Қазақстан Республикасы Инвестициялар және даму министрлігі Геология және жер қойнауын пайдалану комитетінің "Шығысқазжерқойнауы" Шығыс Қазақстан өңіраралық геология және жер қойнауын пайдалану департаменті" республикалық мемлекеттік мекемесінің ережесіне (бұдан әрі - Ереже) сәйкес жүзеге асырады.</w:t>
      </w:r>
    </w:p>
    <w:bookmarkEnd w:id="78"/>
    <w:bookmarkStart w:name="z171" w:id="79"/>
    <w:p>
      <w:pPr>
        <w:spacing w:after="0"/>
        <w:ind w:left="0"/>
        <w:jc w:val="both"/>
      </w:pPr>
      <w:r>
        <w:rPr>
          <w:rFonts w:ascii="Times New Roman"/>
          <w:b w:val="false"/>
          <w:i w:val="false"/>
          <w:color w:val="000000"/>
          <w:sz w:val="28"/>
        </w:rPr>
        <w:t>
      4. "Шығысқазжерқойнауы" ӨД республикалық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заңнамаға сәйкес қазынашылық органдарында шоттары бар.</w:t>
      </w:r>
    </w:p>
    <w:bookmarkEnd w:id="79"/>
    <w:bookmarkStart w:name="z172" w:id="80"/>
    <w:p>
      <w:pPr>
        <w:spacing w:after="0"/>
        <w:ind w:left="0"/>
        <w:jc w:val="both"/>
      </w:pPr>
      <w:r>
        <w:rPr>
          <w:rFonts w:ascii="Times New Roman"/>
          <w:b w:val="false"/>
          <w:i w:val="false"/>
          <w:color w:val="000000"/>
          <w:sz w:val="28"/>
        </w:rPr>
        <w:t>
      5. "Шығысқазжерқойнауы" ӨД егер осыған уәкілеттік берілген болса, өз атынан азаматтық-құқықтық қатынастарға түседі.</w:t>
      </w:r>
    </w:p>
    <w:bookmarkEnd w:id="80"/>
    <w:bookmarkStart w:name="z173" w:id="81"/>
    <w:p>
      <w:pPr>
        <w:spacing w:after="0"/>
        <w:ind w:left="0"/>
        <w:jc w:val="both"/>
      </w:pPr>
      <w:r>
        <w:rPr>
          <w:rFonts w:ascii="Times New Roman"/>
          <w:b w:val="false"/>
          <w:i w:val="false"/>
          <w:color w:val="000000"/>
          <w:sz w:val="28"/>
        </w:rPr>
        <w:t>
      6. "Шығысқазжерқойнауы" ӨД егер заңнамаға сәйкес осыған уәкілеттік берілген болса, мемлекеттің атынан азаматтық-құқықтық қатынастардың тарапы болуға құқығы бар.</w:t>
      </w:r>
    </w:p>
    <w:bookmarkEnd w:id="81"/>
    <w:bookmarkStart w:name="z174" w:id="82"/>
    <w:p>
      <w:pPr>
        <w:spacing w:after="0"/>
        <w:ind w:left="0"/>
        <w:jc w:val="both"/>
      </w:pPr>
      <w:r>
        <w:rPr>
          <w:rFonts w:ascii="Times New Roman"/>
          <w:b w:val="false"/>
          <w:i w:val="false"/>
          <w:color w:val="000000"/>
          <w:sz w:val="28"/>
        </w:rPr>
        <w:t>
      7. "Шығысқазжерқойнауы" ӨД өз құзыретінің мәселелері бойынша заңнамамен белгіленген тәртіппен бұйрықтар түрінде актілер шығарады.</w:t>
      </w:r>
    </w:p>
    <w:bookmarkEnd w:id="82"/>
    <w:bookmarkStart w:name="z175" w:id="83"/>
    <w:p>
      <w:pPr>
        <w:spacing w:after="0"/>
        <w:ind w:left="0"/>
        <w:jc w:val="both"/>
      </w:pPr>
      <w:r>
        <w:rPr>
          <w:rFonts w:ascii="Times New Roman"/>
          <w:b w:val="false"/>
          <w:i w:val="false"/>
          <w:color w:val="000000"/>
          <w:sz w:val="28"/>
        </w:rPr>
        <w:t>
      8. "Шығысқазжерқойнауы" ӨД құрылымы мен штат саны Қазақстан Республикасының Инвестициялар және даму министрінің келісімі бойынша Қазақстан Республикасы Инвестициялар және даму министрлігінің (бұдан – әрі министрлік) жауапты хатшысымен бекітіледі.</w:t>
      </w:r>
    </w:p>
    <w:bookmarkEnd w:id="83"/>
    <w:bookmarkStart w:name="z176" w:id="84"/>
    <w:p>
      <w:pPr>
        <w:spacing w:after="0"/>
        <w:ind w:left="0"/>
        <w:jc w:val="both"/>
      </w:pPr>
      <w:r>
        <w:rPr>
          <w:rFonts w:ascii="Times New Roman"/>
          <w:b w:val="false"/>
          <w:i w:val="false"/>
          <w:color w:val="000000"/>
          <w:sz w:val="28"/>
        </w:rPr>
        <w:t>
      9. "Шығысқазжерқойнауы" ӨД орналасқан жері: Қазақстан Республикасы, 070004, Өскемен қаласы, Тоқтаров көшесі, 35.</w:t>
      </w:r>
    </w:p>
    <w:bookmarkEnd w:id="84"/>
    <w:bookmarkStart w:name="z177" w:id="85"/>
    <w:p>
      <w:pPr>
        <w:spacing w:after="0"/>
        <w:ind w:left="0"/>
        <w:jc w:val="both"/>
      </w:pPr>
      <w:r>
        <w:rPr>
          <w:rFonts w:ascii="Times New Roman"/>
          <w:b w:val="false"/>
          <w:i w:val="false"/>
          <w:color w:val="000000"/>
          <w:sz w:val="28"/>
        </w:rPr>
        <w:t>
      10. "Шығысқазжерқойнауы" ӨД толық атауы:</w:t>
      </w:r>
    </w:p>
    <w:bookmarkEnd w:id="85"/>
    <w:bookmarkStart w:name="z179" w:id="86"/>
    <w:p>
      <w:pPr>
        <w:spacing w:after="0"/>
        <w:ind w:left="0"/>
        <w:jc w:val="both"/>
      </w:pPr>
      <w:r>
        <w:rPr>
          <w:rFonts w:ascii="Times New Roman"/>
          <w:b w:val="false"/>
          <w:i w:val="false"/>
          <w:color w:val="000000"/>
          <w:sz w:val="28"/>
        </w:rPr>
        <w:t>
      "Өскемен қаласындағы Қазақстан Республикасы Инвестициялар және даму министрлігі Геология және жер қойнауын пайдалану комитетінің "Шығысқазжерқойнауы" Шығыс Қазақстан өңіраралық геология және жер қойнауын пайдалану департаменті" республикалық мемлекеттік мекемесі".</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Инвестициялар және даму министрінің 10.08.2018 </w:t>
      </w:r>
      <w:r>
        <w:rPr>
          <w:rFonts w:ascii="Times New Roman"/>
          <w:b w:val="false"/>
          <w:i w:val="false"/>
          <w:color w:val="000000"/>
          <w:sz w:val="28"/>
        </w:rPr>
        <w:t>№ 565</w:t>
      </w:r>
      <w:r>
        <w:rPr>
          <w:rFonts w:ascii="Times New Roman"/>
          <w:b w:val="false"/>
          <w:i w:val="false"/>
          <w:color w:val="ff0000"/>
          <w:sz w:val="28"/>
        </w:rPr>
        <w:t xml:space="preserve"> (Осы бұйрық оның алғашқы ресми жарияланған күнінен бастап күшіне енеді) бұйрығымен.</w:t>
      </w:r>
      <w:r>
        <w:br/>
      </w:r>
      <w:r>
        <w:rPr>
          <w:rFonts w:ascii="Times New Roman"/>
          <w:b w:val="false"/>
          <w:i w:val="false"/>
          <w:color w:val="000000"/>
          <w:sz w:val="28"/>
        </w:rPr>
        <w:t>
</w:t>
      </w:r>
    </w:p>
    <w:bookmarkStart w:name="z180" w:id="87"/>
    <w:p>
      <w:pPr>
        <w:spacing w:after="0"/>
        <w:ind w:left="0"/>
        <w:jc w:val="both"/>
      </w:pPr>
      <w:r>
        <w:rPr>
          <w:rFonts w:ascii="Times New Roman"/>
          <w:b w:val="false"/>
          <w:i w:val="false"/>
          <w:color w:val="000000"/>
          <w:sz w:val="28"/>
        </w:rPr>
        <w:t>
      11. Осы Ереже "Шығысқазжерқойнауы" ӨД құрылтай құжаттары болып табылады.</w:t>
      </w:r>
    </w:p>
    <w:bookmarkEnd w:id="87"/>
    <w:bookmarkStart w:name="z181" w:id="88"/>
    <w:p>
      <w:pPr>
        <w:spacing w:after="0"/>
        <w:ind w:left="0"/>
        <w:jc w:val="both"/>
      </w:pPr>
      <w:r>
        <w:rPr>
          <w:rFonts w:ascii="Times New Roman"/>
          <w:b w:val="false"/>
          <w:i w:val="false"/>
          <w:color w:val="000000"/>
          <w:sz w:val="28"/>
        </w:rPr>
        <w:t>
      12. "Шығысқазжерқойнауы" ӨД қызметтерін қаржыландыру республикалық бюджет қаражаты есебінен жүзеге асырылады.</w:t>
      </w:r>
    </w:p>
    <w:bookmarkEnd w:id="88"/>
    <w:bookmarkStart w:name="z182" w:id="89"/>
    <w:p>
      <w:pPr>
        <w:spacing w:after="0"/>
        <w:ind w:left="0"/>
        <w:jc w:val="both"/>
      </w:pPr>
      <w:r>
        <w:rPr>
          <w:rFonts w:ascii="Times New Roman"/>
          <w:b w:val="false"/>
          <w:i w:val="false"/>
          <w:color w:val="000000"/>
          <w:sz w:val="28"/>
        </w:rPr>
        <w:t>
      13. "Шығысқазжерқойнауы" ӨД кәсіпкерлік субъектілерімен "Шығысқазжерқойнауы" ӨД функциялары болып табылатын міндеттерді орындау мәніне шарттық қатынастарға түсуге тыйым салынады.</w:t>
      </w:r>
    </w:p>
    <w:bookmarkEnd w:id="89"/>
    <w:bookmarkStart w:name="z183" w:id="90"/>
    <w:p>
      <w:pPr>
        <w:spacing w:after="0"/>
        <w:ind w:left="0"/>
        <w:jc w:val="both"/>
      </w:pPr>
      <w:r>
        <w:rPr>
          <w:rFonts w:ascii="Times New Roman"/>
          <w:b w:val="false"/>
          <w:i w:val="false"/>
          <w:color w:val="000000"/>
          <w:sz w:val="28"/>
        </w:rPr>
        <w:t>
      "Шығысқазжерқойнауы" ӨД Қазақстан Республикасының заңнамалық актілерімен кіріс әкелетін қызметті жүзеге асыру құқығы берілген жағдайда, онда осындай қызметтен алынған кірістер республикалық бюджеттің кірісіне жіберіледі.</w:t>
      </w:r>
    </w:p>
    <w:bookmarkEnd w:id="90"/>
    <w:bookmarkStart w:name="z184" w:id="91"/>
    <w:p>
      <w:pPr>
        <w:spacing w:after="0"/>
        <w:ind w:left="0"/>
        <w:jc w:val="left"/>
      </w:pPr>
      <w:r>
        <w:rPr>
          <w:rFonts w:ascii="Times New Roman"/>
          <w:b/>
          <w:i w:val="false"/>
          <w:color w:val="000000"/>
        </w:rPr>
        <w:t xml:space="preserve"> 2. "Шығысқазжерқойнауы" ӨД негізгі міндеттері, функциялары, құқықтары мен</w:t>
      </w:r>
      <w:r>
        <w:br/>
      </w:r>
      <w:r>
        <w:rPr>
          <w:rFonts w:ascii="Times New Roman"/>
          <w:b/>
          <w:i w:val="false"/>
          <w:color w:val="000000"/>
        </w:rPr>
        <w:t>міндеттері</w:t>
      </w:r>
    </w:p>
    <w:bookmarkEnd w:id="91"/>
    <w:bookmarkStart w:name="z185" w:id="92"/>
    <w:p>
      <w:pPr>
        <w:spacing w:after="0"/>
        <w:ind w:left="0"/>
        <w:jc w:val="both"/>
      </w:pPr>
      <w:r>
        <w:rPr>
          <w:rFonts w:ascii="Times New Roman"/>
          <w:b w:val="false"/>
          <w:i w:val="false"/>
          <w:color w:val="000000"/>
          <w:sz w:val="28"/>
        </w:rPr>
        <w:t>
      14. Миссиясы: елдің барлық өндірістік саласын белсенді дамыту үшін минералдық-шикізат базасын толықтыру мақсатында Қазақстан аумағының геологиялық зерделеуін артыру.</w:t>
      </w:r>
    </w:p>
    <w:bookmarkEnd w:id="92"/>
    <w:bookmarkStart w:name="z186" w:id="93"/>
    <w:p>
      <w:pPr>
        <w:spacing w:after="0"/>
        <w:ind w:left="0"/>
        <w:jc w:val="both"/>
      </w:pPr>
      <w:r>
        <w:rPr>
          <w:rFonts w:ascii="Times New Roman"/>
          <w:b w:val="false"/>
          <w:i w:val="false"/>
          <w:color w:val="000000"/>
          <w:sz w:val="28"/>
        </w:rPr>
        <w:t>
      15. Міндеттері: мемлекеттік геологиялық зерделеу, минералдық-шикізат базасын өндіру, жер қойнауын пайдалануды мемлекеттік басқару саласындағы мемлекеттік саясатты іске асыру.</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Инвестициялар және даму министрінің 10.08.2018 </w:t>
      </w:r>
      <w:r>
        <w:rPr>
          <w:rFonts w:ascii="Times New Roman"/>
          <w:b w:val="false"/>
          <w:i w:val="false"/>
          <w:color w:val="000000"/>
          <w:sz w:val="28"/>
        </w:rPr>
        <w:t>№ 565</w:t>
      </w:r>
      <w:r>
        <w:rPr>
          <w:rFonts w:ascii="Times New Roman"/>
          <w:b w:val="false"/>
          <w:i w:val="false"/>
          <w:color w:val="ff0000"/>
          <w:sz w:val="28"/>
        </w:rPr>
        <w:t xml:space="preserve"> (Осы бұйрық оның алғашқы ресми жарияланған күнінен бастап күшіне енеді) бұйрығымен.</w:t>
      </w:r>
      <w:r>
        <w:br/>
      </w:r>
      <w:r>
        <w:rPr>
          <w:rFonts w:ascii="Times New Roman"/>
          <w:b w:val="false"/>
          <w:i w:val="false"/>
          <w:color w:val="000000"/>
          <w:sz w:val="28"/>
        </w:rPr>
        <w:t>
</w:t>
      </w:r>
    </w:p>
    <w:bookmarkStart w:name="z187" w:id="94"/>
    <w:p>
      <w:pPr>
        <w:spacing w:after="0"/>
        <w:ind w:left="0"/>
        <w:jc w:val="both"/>
      </w:pPr>
      <w:r>
        <w:rPr>
          <w:rFonts w:ascii="Times New Roman"/>
          <w:b w:val="false"/>
          <w:i w:val="false"/>
          <w:color w:val="000000"/>
          <w:sz w:val="28"/>
        </w:rPr>
        <w:t>
      16. Функциялары:</w:t>
      </w:r>
    </w:p>
    <w:bookmarkEnd w:id="94"/>
    <w:p>
      <w:pPr>
        <w:spacing w:after="0"/>
        <w:ind w:left="0"/>
        <w:jc w:val="both"/>
      </w:pPr>
      <w:r>
        <w:rPr>
          <w:rFonts w:ascii="Times New Roman"/>
          <w:b w:val="false"/>
          <w:i w:val="false"/>
          <w:color w:val="000000"/>
          <w:sz w:val="28"/>
        </w:rPr>
        <w:t>
      1) меншіктегі, сондай-ақ мемлекет иеленуі мен пайдалануындағы геологиялық ақпаратты есепке алу, сақтау, жүйеге келтіру, жинақтап қорыту және беру;</w:t>
      </w:r>
    </w:p>
    <w:p>
      <w:pPr>
        <w:spacing w:after="0"/>
        <w:ind w:left="0"/>
        <w:jc w:val="both"/>
      </w:pPr>
      <w:r>
        <w:rPr>
          <w:rFonts w:ascii="Times New Roman"/>
          <w:b w:val="false"/>
          <w:i w:val="false"/>
          <w:color w:val="000000"/>
          <w:sz w:val="28"/>
        </w:rPr>
        <w:t>
      2) жер қойнауын пайдаланушылардың жер қойнауын геологиялық зерттеуге арналған лицензиялар және жер қойнауы кеңістігін пайдалануға арналған лицензиялар шарттарының сақталуын бақылау;</w:t>
      </w:r>
    </w:p>
    <w:p>
      <w:pPr>
        <w:spacing w:after="0"/>
        <w:ind w:left="0"/>
        <w:jc w:val="both"/>
      </w:pPr>
      <w:r>
        <w:rPr>
          <w:rFonts w:ascii="Times New Roman"/>
          <w:b w:val="false"/>
          <w:i w:val="false"/>
          <w:color w:val="000000"/>
          <w:sz w:val="28"/>
        </w:rPr>
        <w:t>
      3) мемлекеттік жер қойнауы қорын басқару бағдарламасын әзірлеуге қатысу;</w:t>
      </w:r>
    </w:p>
    <w:p>
      <w:pPr>
        <w:spacing w:after="0"/>
        <w:ind w:left="0"/>
        <w:jc w:val="both"/>
      </w:pPr>
      <w:r>
        <w:rPr>
          <w:rFonts w:ascii="Times New Roman"/>
          <w:b w:val="false"/>
          <w:i w:val="false"/>
          <w:color w:val="000000"/>
          <w:sz w:val="28"/>
        </w:rPr>
        <w:t>
      4) тарихи шығындар мөлшерін, геологиялық ақпарат алудың құны мен талаптарын айқындау;</w:t>
      </w:r>
    </w:p>
    <w:p>
      <w:pPr>
        <w:spacing w:after="0"/>
        <w:ind w:left="0"/>
        <w:jc w:val="both"/>
      </w:pPr>
      <w:r>
        <w:rPr>
          <w:rFonts w:ascii="Times New Roman"/>
          <w:b w:val="false"/>
          <w:i w:val="false"/>
          <w:color w:val="000000"/>
          <w:sz w:val="28"/>
        </w:rPr>
        <w:t>
      5) мемлекеттік жер қойнауы қорының бірыңғай кадастрын енгізу;</w:t>
      </w:r>
    </w:p>
    <w:p>
      <w:pPr>
        <w:spacing w:after="0"/>
        <w:ind w:left="0"/>
        <w:jc w:val="both"/>
      </w:pPr>
      <w:r>
        <w:rPr>
          <w:rFonts w:ascii="Times New Roman"/>
          <w:b w:val="false"/>
          <w:i w:val="false"/>
          <w:color w:val="000000"/>
          <w:sz w:val="28"/>
        </w:rPr>
        <w:t>
      6) жерасты сулары бөлігінде мемлекеттік су кадастрын жүргізуге қатысу;</w:t>
      </w:r>
    </w:p>
    <w:p>
      <w:pPr>
        <w:spacing w:after="0"/>
        <w:ind w:left="0"/>
        <w:jc w:val="both"/>
      </w:pPr>
      <w:r>
        <w:rPr>
          <w:rFonts w:ascii="Times New Roman"/>
          <w:b w:val="false"/>
          <w:i w:val="false"/>
          <w:color w:val="000000"/>
          <w:sz w:val="28"/>
        </w:rPr>
        <w:t>
      7) су объектілерінің сарқылуына жол бермеуге бағытталған жеке және өаңды тұлғалар жүргізетін су қорғау іс-шараларын келісу;</w:t>
      </w:r>
    </w:p>
    <w:p>
      <w:pPr>
        <w:spacing w:after="0"/>
        <w:ind w:left="0"/>
        <w:jc w:val="both"/>
      </w:pPr>
      <w:r>
        <w:rPr>
          <w:rFonts w:ascii="Times New Roman"/>
          <w:b w:val="false"/>
          <w:i w:val="false"/>
          <w:color w:val="000000"/>
          <w:sz w:val="28"/>
        </w:rPr>
        <w:t>
      8) геологиялық және тау-кен бөлінісін беру;</w:t>
      </w:r>
    </w:p>
    <w:p>
      <w:pPr>
        <w:spacing w:after="0"/>
        <w:ind w:left="0"/>
        <w:jc w:val="both"/>
      </w:pPr>
      <w:r>
        <w:rPr>
          <w:rFonts w:ascii="Times New Roman"/>
          <w:b w:val="false"/>
          <w:i w:val="false"/>
          <w:color w:val="000000"/>
          <w:sz w:val="28"/>
        </w:rPr>
        <w:t>
      9)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w:t>
      </w:r>
    </w:p>
    <w:p>
      <w:pPr>
        <w:spacing w:after="0"/>
        <w:ind w:left="0"/>
        <w:jc w:val="both"/>
      </w:pPr>
      <w:r>
        <w:rPr>
          <w:rFonts w:ascii="Times New Roman"/>
          <w:b w:val="false"/>
          <w:i w:val="false"/>
          <w:color w:val="000000"/>
          <w:sz w:val="28"/>
        </w:rPr>
        <w:t>
      10) жер қойнауы мемлекеттік геологиялық зерттеуді ұйымдастыру және өткізу;</w:t>
      </w:r>
    </w:p>
    <w:p>
      <w:pPr>
        <w:spacing w:after="0"/>
        <w:ind w:left="0"/>
        <w:jc w:val="both"/>
      </w:pPr>
      <w:r>
        <w:rPr>
          <w:rFonts w:ascii="Times New Roman"/>
          <w:b w:val="false"/>
          <w:i w:val="false"/>
          <w:color w:val="000000"/>
          <w:sz w:val="28"/>
        </w:rPr>
        <w:t>
      11) жер қойнауын геологиялық зерттеу және оның кеңістігін пайдалану жөніндегі операцияларды реттеу;</w:t>
      </w:r>
    </w:p>
    <w:p>
      <w:pPr>
        <w:spacing w:after="0"/>
        <w:ind w:left="0"/>
        <w:jc w:val="both"/>
      </w:pPr>
      <w:r>
        <w:rPr>
          <w:rFonts w:ascii="Times New Roman"/>
          <w:b w:val="false"/>
          <w:i w:val="false"/>
          <w:color w:val="000000"/>
          <w:sz w:val="28"/>
        </w:rPr>
        <w:t>
      12) жер қойнауын геологиялық зерттеу жөніндегі операцияларға, сондай-ақ оның кеңістігін пайдалану жөніндегі операцияларға мемлекеттік бақылауды жүзеге асыру;</w:t>
      </w:r>
    </w:p>
    <w:p>
      <w:pPr>
        <w:spacing w:after="0"/>
        <w:ind w:left="0"/>
        <w:jc w:val="both"/>
      </w:pPr>
      <w:r>
        <w:rPr>
          <w:rFonts w:ascii="Times New Roman"/>
          <w:b w:val="false"/>
          <w:i w:val="false"/>
          <w:color w:val="000000"/>
          <w:sz w:val="28"/>
        </w:rPr>
        <w:t>
      13) Қазақстан Республикасының жер қойнауын пайдалану саласындағы заңнамасының геологиялық ақпаратты есепке алу, сақтау, оның сақталуы мен анықтығы жөніндегі талаптарының сақталуына мемлекеттік бақылауды жүзеге асыру;</w:t>
      </w:r>
    </w:p>
    <w:p>
      <w:pPr>
        <w:spacing w:after="0"/>
        <w:ind w:left="0"/>
        <w:jc w:val="both"/>
      </w:pPr>
      <w:r>
        <w:rPr>
          <w:rFonts w:ascii="Times New Roman"/>
          <w:b w:val="false"/>
          <w:i w:val="false"/>
          <w:color w:val="000000"/>
          <w:sz w:val="28"/>
        </w:rPr>
        <w:t>
      14) уранды және кең таралған пайдалы қазбаларды өндіру жөніндегі операцияларды қоспағанда, пайдалы қатты қазбаларды барлау мен өндіру жөніндегі операциялардың жүргізілуіне мемлекеттік бақылауды жүзеге асыру;</w:t>
      </w:r>
    </w:p>
    <w:p>
      <w:pPr>
        <w:spacing w:after="0"/>
        <w:ind w:left="0"/>
        <w:jc w:val="both"/>
      </w:pPr>
      <w:r>
        <w:rPr>
          <w:rFonts w:ascii="Times New Roman"/>
          <w:b w:val="false"/>
          <w:i w:val="false"/>
          <w:color w:val="000000"/>
          <w:sz w:val="28"/>
        </w:rPr>
        <w:t>
      15) құпия болып табылмайтын геологиялық ақпаратқа, сондай-ақ жер қойнауын пайдалануға арналған, өздері берген лицензиялар туралы ақпаратқа қолжетімділікті қамтамасыз ету;</w:t>
      </w:r>
    </w:p>
    <w:p>
      <w:pPr>
        <w:spacing w:after="0"/>
        <w:ind w:left="0"/>
        <w:jc w:val="both"/>
      </w:pPr>
      <w:r>
        <w:rPr>
          <w:rFonts w:ascii="Times New Roman"/>
          <w:b w:val="false"/>
          <w:i w:val="false"/>
          <w:color w:val="000000"/>
          <w:sz w:val="28"/>
        </w:rPr>
        <w:t>
      16) техногендік минералдық түзілімдерді орналастырудың қолданыстағы объектілерін мемлекеттік есепке алуды ұйымдастыру және жүргізу;</w:t>
      </w:r>
    </w:p>
    <w:p>
      <w:pPr>
        <w:spacing w:after="0"/>
        <w:ind w:left="0"/>
        <w:jc w:val="both"/>
      </w:pPr>
      <w:r>
        <w:rPr>
          <w:rFonts w:ascii="Times New Roman"/>
          <w:b w:val="false"/>
          <w:i w:val="false"/>
          <w:color w:val="000000"/>
          <w:sz w:val="28"/>
        </w:rPr>
        <w:t>
      17) жер қойнауының мемлекеттік мониторингін, геологиялық ақпаратты жинауды және жинақтап қорытуды жүзеге асыру;</w:t>
      </w:r>
    </w:p>
    <w:p>
      <w:pPr>
        <w:spacing w:after="0"/>
        <w:ind w:left="0"/>
        <w:jc w:val="both"/>
      </w:pPr>
      <w:r>
        <w:rPr>
          <w:rFonts w:ascii="Times New Roman"/>
          <w:b w:val="false"/>
          <w:i w:val="false"/>
          <w:color w:val="000000"/>
          <w:sz w:val="28"/>
        </w:rPr>
        <w:t>
      18) өздігінен ағып жататын иесіз және авариялық ұңғымаларды жою мен консервациялауды жүзеге асыру;</w:t>
      </w:r>
    </w:p>
    <w:p>
      <w:pPr>
        <w:spacing w:after="0"/>
        <w:ind w:left="0"/>
        <w:jc w:val="both"/>
      </w:pPr>
      <w:r>
        <w:rPr>
          <w:rFonts w:ascii="Times New Roman"/>
          <w:b w:val="false"/>
          <w:i w:val="false"/>
          <w:color w:val="000000"/>
          <w:sz w:val="28"/>
        </w:rPr>
        <w:t>
      19) пайдалы қазбалар қорларын мемлекеттік есепке алу бойынша ақпаратты мемлекеттік органдарға ұсыну;</w:t>
      </w:r>
    </w:p>
    <w:p>
      <w:pPr>
        <w:spacing w:after="0"/>
        <w:ind w:left="0"/>
        <w:jc w:val="both"/>
      </w:pPr>
      <w:r>
        <w:rPr>
          <w:rFonts w:ascii="Times New Roman"/>
          <w:b w:val="false"/>
          <w:i w:val="false"/>
          <w:color w:val="000000"/>
          <w:sz w:val="28"/>
        </w:rPr>
        <w:t>
      20) пайдалы қазбалар қорларының мемлекеттiк балансын жүргізу;</w:t>
      </w:r>
    </w:p>
    <w:p>
      <w:pPr>
        <w:spacing w:after="0"/>
        <w:ind w:left="0"/>
        <w:jc w:val="both"/>
      </w:pPr>
      <w:r>
        <w:rPr>
          <w:rFonts w:ascii="Times New Roman"/>
          <w:b w:val="false"/>
          <w:i w:val="false"/>
          <w:color w:val="000000"/>
          <w:sz w:val="28"/>
        </w:rPr>
        <w:t>
      21) геологиялық ақпаратты жариялау немесе оған ашық қолжетімділік жасау арқылы ашып көрсету;</w:t>
      </w:r>
    </w:p>
    <w:p>
      <w:pPr>
        <w:spacing w:after="0"/>
        <w:ind w:left="0"/>
        <w:jc w:val="both"/>
      </w:pPr>
      <w:r>
        <w:rPr>
          <w:rFonts w:ascii="Times New Roman"/>
          <w:b w:val="false"/>
          <w:i w:val="false"/>
          <w:color w:val="000000"/>
          <w:sz w:val="28"/>
        </w:rPr>
        <w:t>
      22) жерасты сулары учаскелері қорларының мемлекеттік сараптамасын ұйымдастыру және жүргізу;</w:t>
      </w:r>
    </w:p>
    <w:p>
      <w:pPr>
        <w:spacing w:after="0"/>
        <w:ind w:left="0"/>
        <w:jc w:val="both"/>
      </w:pPr>
      <w:r>
        <w:rPr>
          <w:rFonts w:ascii="Times New Roman"/>
          <w:b w:val="false"/>
          <w:i w:val="false"/>
          <w:color w:val="000000"/>
          <w:sz w:val="28"/>
        </w:rPr>
        <w:t>
      23) пайдалы қазбалар қорлары бойынша өңіраралық комиссиялардың қызметін ұйымдастыру;</w:t>
      </w:r>
    </w:p>
    <w:p>
      <w:pPr>
        <w:spacing w:after="0"/>
        <w:ind w:left="0"/>
        <w:jc w:val="both"/>
      </w:pPr>
      <w:r>
        <w:rPr>
          <w:rFonts w:ascii="Times New Roman"/>
          <w:b w:val="false"/>
          <w:i w:val="false"/>
          <w:color w:val="000000"/>
          <w:sz w:val="28"/>
        </w:rPr>
        <w:t>
      24) жерүсті су объектілері жоқ, бірақ ауызсу сапасындағы жерасты суларының жеткілікті қорлары бар аумақтарда облыстардың (республикалық маңызы бар қаланың, астананың) жергілікті атқарушы органдарымен ауыз сумен қамтамасыз етуге байланысты емес мақсаттар үшін ауыз су сапасындағы жер асты суларын пайдалануға рұқсаттарды келісу;</w:t>
      </w:r>
    </w:p>
    <w:p>
      <w:pPr>
        <w:spacing w:after="0"/>
        <w:ind w:left="0"/>
        <w:jc w:val="both"/>
      </w:pPr>
      <w:r>
        <w:rPr>
          <w:rFonts w:ascii="Times New Roman"/>
          <w:b w:val="false"/>
          <w:i w:val="false"/>
          <w:color w:val="000000"/>
          <w:sz w:val="28"/>
        </w:rPr>
        <w:t>
      25) жер қойнауы кеңістігін пайдаланудың салдарын жою актісіне қол қою жөніндегі комиссияны құру;</w:t>
      </w:r>
    </w:p>
    <w:p>
      <w:pPr>
        <w:spacing w:after="0"/>
        <w:ind w:left="0"/>
        <w:jc w:val="both"/>
      </w:pPr>
      <w:r>
        <w:rPr>
          <w:rFonts w:ascii="Times New Roman"/>
          <w:b w:val="false"/>
          <w:i w:val="false"/>
          <w:color w:val="000000"/>
          <w:sz w:val="28"/>
        </w:rPr>
        <w:t>
      26) барлау учаскесінде бір мың текше метрден асатын көлемде тау-кен массасын алуға және (немесе) топырақты ауыстыруға рұқсат беру;</w:t>
      </w:r>
    </w:p>
    <w:p>
      <w:pPr>
        <w:spacing w:after="0"/>
        <w:ind w:left="0"/>
        <w:jc w:val="both"/>
      </w:pPr>
      <w:r>
        <w:rPr>
          <w:rFonts w:ascii="Times New Roman"/>
          <w:b w:val="false"/>
          <w:i w:val="false"/>
          <w:color w:val="000000"/>
          <w:sz w:val="28"/>
        </w:rPr>
        <w:t>
      27) жер қойнауын пайдаланушының балансына ұңғымаларды, технологиялық бірлікті қабылдау және беру;</w:t>
      </w:r>
    </w:p>
    <w:p>
      <w:pPr>
        <w:spacing w:after="0"/>
        <w:ind w:left="0"/>
        <w:jc w:val="both"/>
      </w:pPr>
      <w:r>
        <w:rPr>
          <w:rFonts w:ascii="Times New Roman"/>
          <w:b w:val="false"/>
          <w:i w:val="false"/>
          <w:color w:val="000000"/>
          <w:sz w:val="28"/>
        </w:rPr>
        <w:t xml:space="preserve">
      28) Қазақстан Республикасы Кәсіпкерлік кодексінің 141-бабының </w:t>
      </w:r>
      <w:r>
        <w:rPr>
          <w:rFonts w:ascii="Times New Roman"/>
          <w:b w:val="false"/>
          <w:i w:val="false"/>
          <w:color w:val="000000"/>
          <w:sz w:val="28"/>
        </w:rPr>
        <w:t>3-тармағы</w:t>
      </w:r>
      <w:r>
        <w:rPr>
          <w:rFonts w:ascii="Times New Roman"/>
          <w:b w:val="false"/>
          <w:i w:val="false"/>
          <w:color w:val="000000"/>
          <w:sz w:val="28"/>
        </w:rPr>
        <w:t xml:space="preserve"> он бірінші бөлігінің 1), 3) және 6) тармақшаларында, 144-бабы 3-тармағының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тармақшаларында</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жағдайларды қоспағанда, тексеру жүргiзу нысанасын көрсете отырып, тексерiлетiн субъектiге жоспардан тыс тексеруді және бақылау және қадағалау субъектісіне (объектісіне) бару арқылы профилактикалық бақылау мен қадағалауды жүргізудің басталатыны туралы тексерудің олар басталғанға дейiн кемiнде бiр тәулiк бұрын хабарлау;</w:t>
      </w:r>
    </w:p>
    <w:p>
      <w:pPr>
        <w:spacing w:after="0"/>
        <w:ind w:left="0"/>
        <w:jc w:val="both"/>
      </w:pPr>
      <w:r>
        <w:rPr>
          <w:rFonts w:ascii="Times New Roman"/>
          <w:b w:val="false"/>
          <w:i w:val="false"/>
          <w:color w:val="000000"/>
          <w:sz w:val="28"/>
        </w:rPr>
        <w:t>
      29) тиісті салада мемлекеттік бақылау саласындағы мемлекеттік саясатты іске асыру;</w:t>
      </w:r>
    </w:p>
    <w:p>
      <w:pPr>
        <w:spacing w:after="0"/>
        <w:ind w:left="0"/>
        <w:jc w:val="both"/>
      </w:pPr>
      <w:r>
        <w:rPr>
          <w:rFonts w:ascii="Times New Roman"/>
          <w:b w:val="false"/>
          <w:i w:val="false"/>
          <w:color w:val="000000"/>
          <w:sz w:val="28"/>
        </w:rPr>
        <w:t>
      30) Қазақстан Республикасының заңдарына сәйкес мемлекеттік бақылауды жүргізу;</w:t>
      </w:r>
    </w:p>
    <w:p>
      <w:pPr>
        <w:spacing w:after="0"/>
        <w:ind w:left="0"/>
        <w:jc w:val="both"/>
      </w:pPr>
      <w:r>
        <w:rPr>
          <w:rFonts w:ascii="Times New Roman"/>
          <w:b w:val="false"/>
          <w:i w:val="false"/>
          <w:color w:val="000000"/>
          <w:sz w:val="28"/>
        </w:rPr>
        <w:t>
      31) мемлекеттік бақылау жүргізуді жетілдіру жөнінде ұсыныстар енгізу;</w:t>
      </w:r>
    </w:p>
    <w:p>
      <w:pPr>
        <w:spacing w:after="0"/>
        <w:ind w:left="0"/>
        <w:jc w:val="both"/>
      </w:pPr>
      <w:r>
        <w:rPr>
          <w:rFonts w:ascii="Times New Roman"/>
          <w:b w:val="false"/>
          <w:i w:val="false"/>
          <w:color w:val="000000"/>
          <w:sz w:val="28"/>
        </w:rPr>
        <w:t>
      32) тексеруді және бақылау және қадағалау субъектісіне (объектісіне) бару арқылы профилактикалық бақылау мен қадағалауды тағайындау туралы актіні ресімдеу және оны құқықтық статистика және арнайы есепке алу жөніндегі уәкілетті органда тіркеу;</w:t>
      </w:r>
    </w:p>
    <w:p>
      <w:pPr>
        <w:spacing w:after="0"/>
        <w:ind w:left="0"/>
        <w:jc w:val="both"/>
      </w:pPr>
      <w:r>
        <w:rPr>
          <w:rFonts w:ascii="Times New Roman"/>
          <w:b w:val="false"/>
          <w:i w:val="false"/>
          <w:color w:val="000000"/>
          <w:sz w:val="28"/>
        </w:rPr>
        <w:t>
      33) тексеруді және бақылау және қадағалау субъектісіне (объектісіне) бару арқылы профилактикалық бақылау мен қадағалауды ұзарту туралы қосымша актіні ресімдеу және оны құқықтық статистика және арнайы есепке алу жөніндегі уәкілетті органда тіркеу;</w:t>
      </w:r>
    </w:p>
    <w:p>
      <w:pPr>
        <w:spacing w:after="0"/>
        <w:ind w:left="0"/>
        <w:jc w:val="both"/>
      </w:pPr>
      <w:r>
        <w:rPr>
          <w:rFonts w:ascii="Times New Roman"/>
          <w:b w:val="false"/>
          <w:i w:val="false"/>
          <w:color w:val="000000"/>
          <w:sz w:val="28"/>
        </w:rPr>
        <w:t>
      34) өз құзыреті шегінде мемлекеттік құпияларды қорғау саласындағы Қазақстан Республкасының заңдарын және өзге де нормативтік құқықтық актілерді сақтауды қамтамасыз ету;</w:t>
      </w:r>
    </w:p>
    <w:bookmarkStart w:name="z222" w:id="95"/>
    <w:p>
      <w:pPr>
        <w:spacing w:after="0"/>
        <w:ind w:left="0"/>
        <w:jc w:val="both"/>
      </w:pPr>
      <w:r>
        <w:rPr>
          <w:rFonts w:ascii="Times New Roman"/>
          <w:b w:val="false"/>
          <w:i w:val="false"/>
          <w:color w:val="000000"/>
          <w:sz w:val="28"/>
        </w:rPr>
        <w:t>
      35) Қазақстан Республикасының заңдарына сәйкес өзге де өкiлеттiктердi жүзеге асырады.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Инвестициялар және даму министрінің 10.08.2018 </w:t>
      </w:r>
      <w:r>
        <w:rPr>
          <w:rFonts w:ascii="Times New Roman"/>
          <w:b w:val="false"/>
          <w:i w:val="false"/>
          <w:color w:val="000000"/>
          <w:sz w:val="28"/>
        </w:rPr>
        <w:t>№ 565</w:t>
      </w:r>
      <w:r>
        <w:rPr>
          <w:rFonts w:ascii="Times New Roman"/>
          <w:b w:val="false"/>
          <w:i w:val="false"/>
          <w:color w:val="ff0000"/>
          <w:sz w:val="28"/>
        </w:rPr>
        <w:t xml:space="preserve"> (Осы бұйрық оның алғашқы ресми жарияланған күнінен бастап күшіне енеді) бұйрығымен.</w:t>
      </w:r>
      <w:r>
        <w:br/>
      </w:r>
      <w:r>
        <w:rPr>
          <w:rFonts w:ascii="Times New Roman"/>
          <w:b w:val="false"/>
          <w:i w:val="false"/>
          <w:color w:val="000000"/>
          <w:sz w:val="28"/>
        </w:rPr>
        <w:t>
</w:t>
      </w:r>
    </w:p>
    <w:bookmarkStart w:name="z223" w:id="96"/>
    <w:p>
      <w:pPr>
        <w:spacing w:after="0"/>
        <w:ind w:left="0"/>
        <w:jc w:val="both"/>
      </w:pPr>
      <w:r>
        <w:rPr>
          <w:rFonts w:ascii="Times New Roman"/>
          <w:b w:val="false"/>
          <w:i w:val="false"/>
          <w:color w:val="000000"/>
          <w:sz w:val="28"/>
        </w:rPr>
        <w:t>
      17. "Шығысқазжерқойнауы" ӨД құқықтары мен міндеттері:</w:t>
      </w:r>
    </w:p>
    <w:bookmarkEnd w:id="96"/>
    <w:bookmarkStart w:name="z224" w:id="97"/>
    <w:p>
      <w:pPr>
        <w:spacing w:after="0"/>
        <w:ind w:left="0"/>
        <w:jc w:val="both"/>
      </w:pPr>
      <w:r>
        <w:rPr>
          <w:rFonts w:ascii="Times New Roman"/>
          <w:b w:val="false"/>
          <w:i w:val="false"/>
          <w:color w:val="000000"/>
          <w:sz w:val="28"/>
        </w:rPr>
        <w:t>
      "Шығысқазжерқойнауы" ӨД құқықтары:</w:t>
      </w:r>
    </w:p>
    <w:bookmarkEnd w:id="97"/>
    <w:bookmarkStart w:name="z225" w:id="98"/>
    <w:p>
      <w:pPr>
        <w:spacing w:after="0"/>
        <w:ind w:left="0"/>
        <w:jc w:val="both"/>
      </w:pPr>
      <w:r>
        <w:rPr>
          <w:rFonts w:ascii="Times New Roman"/>
          <w:b w:val="false"/>
          <w:i w:val="false"/>
          <w:color w:val="000000"/>
          <w:sz w:val="28"/>
        </w:rPr>
        <w:t>
      1) өз құзыреті шегінде бұйрықтар шығарады;</w:t>
      </w:r>
    </w:p>
    <w:bookmarkEnd w:id="98"/>
    <w:bookmarkStart w:name="z226" w:id="99"/>
    <w:p>
      <w:pPr>
        <w:spacing w:after="0"/>
        <w:ind w:left="0"/>
        <w:jc w:val="both"/>
      </w:pPr>
      <w:r>
        <w:rPr>
          <w:rFonts w:ascii="Times New Roman"/>
          <w:b w:val="false"/>
          <w:i w:val="false"/>
          <w:color w:val="000000"/>
          <w:sz w:val="28"/>
        </w:rPr>
        <w:t>
      2) мемлекеттік органдардан, ұйымдардан, олардың лауазымды тұлғаларынан қажетті ақпарат пен материалдарды сұратады және алады;</w:t>
      </w:r>
    </w:p>
    <w:bookmarkEnd w:id="99"/>
    <w:bookmarkStart w:name="z227" w:id="100"/>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енгізеді;</w:t>
      </w:r>
    </w:p>
    <w:bookmarkEnd w:id="100"/>
    <w:bookmarkStart w:name="z228" w:id="101"/>
    <w:p>
      <w:pPr>
        <w:spacing w:after="0"/>
        <w:ind w:left="0"/>
        <w:jc w:val="both"/>
      </w:pPr>
      <w:r>
        <w:rPr>
          <w:rFonts w:ascii="Times New Roman"/>
          <w:b w:val="false"/>
          <w:i w:val="false"/>
          <w:color w:val="000000"/>
          <w:sz w:val="28"/>
        </w:rPr>
        <w:t>
      4) кеңестер, семинарлар, конференциялар, дөңгелек үстелдер, конкурстар және оның құзыретіне кіретін мәселелер бойынша өзгеде іс-шараларды өткізеді;</w:t>
      </w:r>
    </w:p>
    <w:bookmarkEnd w:id="101"/>
    <w:bookmarkStart w:name="z229" w:id="102"/>
    <w:p>
      <w:pPr>
        <w:spacing w:after="0"/>
        <w:ind w:left="0"/>
        <w:jc w:val="both"/>
      </w:pPr>
      <w:r>
        <w:rPr>
          <w:rFonts w:ascii="Times New Roman"/>
          <w:b w:val="false"/>
          <w:i w:val="false"/>
          <w:color w:val="000000"/>
          <w:sz w:val="28"/>
        </w:rPr>
        <w:t>
      5) "Шығысқазжерқойнауы" ӨД қызметінің басшылық ететін бағыттары бойынша кеңес беру-кеңесу органдарын (жұмыс топтарын, комиссияларды, кеңестерді) құру жөнінде ұсыныстар енгізеді;</w:t>
      </w:r>
    </w:p>
    <w:bookmarkEnd w:id="102"/>
    <w:bookmarkStart w:name="z230" w:id="103"/>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тартады;</w:t>
      </w:r>
    </w:p>
    <w:bookmarkEnd w:id="103"/>
    <w:bookmarkStart w:name="z231" w:id="104"/>
    <w:p>
      <w:pPr>
        <w:spacing w:after="0"/>
        <w:ind w:left="0"/>
        <w:jc w:val="both"/>
      </w:pPr>
      <w:r>
        <w:rPr>
          <w:rFonts w:ascii="Times New Roman"/>
          <w:b w:val="false"/>
          <w:i w:val="false"/>
          <w:color w:val="000000"/>
          <w:sz w:val="28"/>
        </w:rPr>
        <w:t xml:space="preserve">
      7) Қазақстан Республикасының қолданыстағы заңнамасында көзделген өзге құқықтарды жүзеге асырады </w:t>
      </w:r>
    </w:p>
    <w:bookmarkEnd w:id="104"/>
    <w:bookmarkStart w:name="z232" w:id="105"/>
    <w:p>
      <w:pPr>
        <w:spacing w:after="0"/>
        <w:ind w:left="0"/>
        <w:jc w:val="both"/>
      </w:pPr>
      <w:r>
        <w:rPr>
          <w:rFonts w:ascii="Times New Roman"/>
          <w:b w:val="false"/>
          <w:i w:val="false"/>
          <w:color w:val="000000"/>
          <w:sz w:val="28"/>
        </w:rPr>
        <w:t>
      "Шығысқазжерқойнауы" ӨД міндеттеріне:</w:t>
      </w:r>
    </w:p>
    <w:bookmarkEnd w:id="105"/>
    <w:bookmarkStart w:name="z233" w:id="106"/>
    <w:p>
      <w:pPr>
        <w:spacing w:after="0"/>
        <w:ind w:left="0"/>
        <w:jc w:val="both"/>
      </w:pPr>
      <w:r>
        <w:rPr>
          <w:rFonts w:ascii="Times New Roman"/>
          <w:b w:val="false"/>
          <w:i w:val="false"/>
          <w:color w:val="000000"/>
          <w:sz w:val="28"/>
        </w:rPr>
        <w:t>
      1) "Шығысқазжерқойнауы" ӨД-ге жүктелген міндеттер мен қызметтерді іске асыруды қамтамасыз ету;</w:t>
      </w:r>
    </w:p>
    <w:bookmarkEnd w:id="106"/>
    <w:bookmarkStart w:name="z234" w:id="107"/>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сақтауға;</w:t>
      </w:r>
    </w:p>
    <w:bookmarkEnd w:id="107"/>
    <w:bookmarkStart w:name="z235" w:id="108"/>
    <w:p>
      <w:pPr>
        <w:spacing w:after="0"/>
        <w:ind w:left="0"/>
        <w:jc w:val="both"/>
      </w:pPr>
      <w:r>
        <w:rPr>
          <w:rFonts w:ascii="Times New Roman"/>
          <w:b w:val="false"/>
          <w:i w:val="false"/>
          <w:color w:val="000000"/>
          <w:sz w:val="28"/>
        </w:rPr>
        <w:t>
      3) "Шығысқазжерқойнауы" ӨД теңгеріміндегі мемлекеттік меншіктің сақталуын қамтамасыз ету;</w:t>
      </w:r>
    </w:p>
    <w:bookmarkEnd w:id="108"/>
    <w:bookmarkStart w:name="z236" w:id="109"/>
    <w:p>
      <w:pPr>
        <w:spacing w:after="0"/>
        <w:ind w:left="0"/>
        <w:jc w:val="both"/>
      </w:pPr>
      <w:r>
        <w:rPr>
          <w:rFonts w:ascii="Times New Roman"/>
          <w:b w:val="false"/>
          <w:i w:val="false"/>
          <w:color w:val="000000"/>
          <w:sz w:val="28"/>
        </w:rPr>
        <w:t>
      4) бухгалтерлік есепті жүргізу;</w:t>
      </w:r>
    </w:p>
    <w:bookmarkEnd w:id="109"/>
    <w:bookmarkStart w:name="z237" w:id="110"/>
    <w:p>
      <w:pPr>
        <w:spacing w:after="0"/>
        <w:ind w:left="0"/>
        <w:jc w:val="both"/>
      </w:pPr>
      <w:r>
        <w:rPr>
          <w:rFonts w:ascii="Times New Roman"/>
          <w:b w:val="false"/>
          <w:i w:val="false"/>
          <w:color w:val="000000"/>
          <w:sz w:val="28"/>
        </w:rPr>
        <w:t>
      5) бухгалтерлік және қаржылық есептілікті жасау және Комитет пен Министрлікке беру;</w:t>
      </w:r>
    </w:p>
    <w:bookmarkEnd w:id="110"/>
    <w:bookmarkStart w:name="z238" w:id="111"/>
    <w:p>
      <w:pPr>
        <w:spacing w:after="0"/>
        <w:ind w:left="0"/>
        <w:jc w:val="both"/>
      </w:pPr>
      <w:r>
        <w:rPr>
          <w:rFonts w:ascii="Times New Roman"/>
          <w:b w:val="false"/>
          <w:i w:val="false"/>
          <w:color w:val="000000"/>
          <w:sz w:val="28"/>
        </w:rPr>
        <w:t>
      6) "Шығысқазжерқойнауы" ӨД-ге бөлінген бюджеттік қаражатты толық, уақтылы және тиімді пайдалануды қамтамасыз ету;</w:t>
      </w:r>
    </w:p>
    <w:bookmarkEnd w:id="111"/>
    <w:bookmarkStart w:name="z239" w:id="112"/>
    <w:p>
      <w:pPr>
        <w:spacing w:after="0"/>
        <w:ind w:left="0"/>
        <w:jc w:val="both"/>
      </w:pPr>
      <w:r>
        <w:rPr>
          <w:rFonts w:ascii="Times New Roman"/>
          <w:b w:val="false"/>
          <w:i w:val="false"/>
          <w:color w:val="000000"/>
          <w:sz w:val="28"/>
        </w:rPr>
        <w:t xml:space="preserve">
      7) мемлекеттік сатып алу рәсімдерін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жүргізу кіреді.</w:t>
      </w:r>
    </w:p>
    <w:bookmarkEnd w:id="112"/>
    <w:bookmarkStart w:name="z240" w:id="113"/>
    <w:p>
      <w:pPr>
        <w:spacing w:after="0"/>
        <w:ind w:left="0"/>
        <w:jc w:val="left"/>
      </w:pPr>
      <w:r>
        <w:rPr>
          <w:rFonts w:ascii="Times New Roman"/>
          <w:b/>
          <w:i w:val="false"/>
          <w:color w:val="000000"/>
        </w:rPr>
        <w:t xml:space="preserve"> 3. "Шығысқазжерқойнауы" ӨД қызметін ұйымдастыру</w:t>
      </w:r>
    </w:p>
    <w:bookmarkEnd w:id="113"/>
    <w:bookmarkStart w:name="z241" w:id="114"/>
    <w:p>
      <w:pPr>
        <w:spacing w:after="0"/>
        <w:ind w:left="0"/>
        <w:jc w:val="both"/>
      </w:pPr>
      <w:r>
        <w:rPr>
          <w:rFonts w:ascii="Times New Roman"/>
          <w:b w:val="false"/>
          <w:i w:val="false"/>
          <w:color w:val="000000"/>
          <w:sz w:val="28"/>
        </w:rPr>
        <w:t>
      18. "Шығысқазжерқойнауы" ӨД басшылықты басшы жүзеге асырады, "Шығысқазжерқойнауы" ӨД жүктелген міндеттердің орындалуына және өзінің функцияларын жүзеге асыруға дербес жауапты болады.</w:t>
      </w:r>
    </w:p>
    <w:bookmarkEnd w:id="114"/>
    <w:bookmarkStart w:name="z242" w:id="115"/>
    <w:p>
      <w:pPr>
        <w:spacing w:after="0"/>
        <w:ind w:left="0"/>
        <w:jc w:val="both"/>
      </w:pPr>
      <w:r>
        <w:rPr>
          <w:rFonts w:ascii="Times New Roman"/>
          <w:b w:val="false"/>
          <w:i w:val="false"/>
          <w:color w:val="000000"/>
          <w:sz w:val="28"/>
        </w:rPr>
        <w:t>
      19. "Шығысқазжерқойнауы" ӨД Министрліктің жауапты хатшысымен қызметке тағайындалатын және қызметтен босатылатын басшы басқарады.</w:t>
      </w:r>
    </w:p>
    <w:bookmarkEnd w:id="115"/>
    <w:bookmarkStart w:name="z243" w:id="116"/>
    <w:p>
      <w:pPr>
        <w:spacing w:after="0"/>
        <w:ind w:left="0"/>
        <w:jc w:val="both"/>
      </w:pPr>
      <w:r>
        <w:rPr>
          <w:rFonts w:ascii="Times New Roman"/>
          <w:b w:val="false"/>
          <w:i w:val="false"/>
          <w:color w:val="000000"/>
          <w:sz w:val="28"/>
        </w:rPr>
        <w:t>
      20. Басшының Қазақстан Республикасы Инвестициялар және даму министрлігінің жауапты хатшысымен қызметке тағайындалатын және қызметтен босатылатын орынбасарлары бар.</w:t>
      </w:r>
    </w:p>
    <w:bookmarkEnd w:id="116"/>
    <w:bookmarkStart w:name="z244" w:id="117"/>
    <w:p>
      <w:pPr>
        <w:spacing w:after="0"/>
        <w:ind w:left="0"/>
        <w:jc w:val="both"/>
      </w:pPr>
      <w:r>
        <w:rPr>
          <w:rFonts w:ascii="Times New Roman"/>
          <w:b w:val="false"/>
          <w:i w:val="false"/>
          <w:color w:val="000000"/>
          <w:sz w:val="28"/>
        </w:rPr>
        <w:t>
      21. "Шығысқазжерқойнауы" ӨД басшысы "Шығысқазжерқойнауы" ӨД қызметіне жалпы басшылықты жүзеге асырады және "Шығысқазжерқойнауы" ӨД жүктелген міндеттердің орындалуына және өз функцияларын оның жүзеге асыруына жауапты болады.</w:t>
      </w:r>
    </w:p>
    <w:bookmarkEnd w:id="117"/>
    <w:bookmarkStart w:name="z245" w:id="118"/>
    <w:p>
      <w:pPr>
        <w:spacing w:after="0"/>
        <w:ind w:left="0"/>
        <w:jc w:val="both"/>
      </w:pPr>
      <w:r>
        <w:rPr>
          <w:rFonts w:ascii="Times New Roman"/>
          <w:b w:val="false"/>
          <w:i w:val="false"/>
          <w:color w:val="000000"/>
          <w:sz w:val="28"/>
        </w:rPr>
        <w:t>
      22. "Шығысқазжерқойнауы" ӨД басшысының өкілеттіктері:</w:t>
      </w:r>
    </w:p>
    <w:bookmarkEnd w:id="118"/>
    <w:bookmarkStart w:name="z246" w:id="119"/>
    <w:p>
      <w:pPr>
        <w:spacing w:after="0"/>
        <w:ind w:left="0"/>
        <w:jc w:val="both"/>
      </w:pPr>
      <w:r>
        <w:rPr>
          <w:rFonts w:ascii="Times New Roman"/>
          <w:b w:val="false"/>
          <w:i w:val="false"/>
          <w:color w:val="000000"/>
          <w:sz w:val="28"/>
        </w:rPr>
        <w:t>
      1) өз орынбасарларының және "Шығысқазжерқойнауы" ӨД құрылымдық бөлімшелерінің міндеттері мен жауапкершілігін айқындайды;</w:t>
      </w:r>
    </w:p>
    <w:bookmarkEnd w:id="119"/>
    <w:bookmarkStart w:name="z247" w:id="120"/>
    <w:p>
      <w:pPr>
        <w:spacing w:after="0"/>
        <w:ind w:left="0"/>
        <w:jc w:val="both"/>
      </w:pPr>
      <w:r>
        <w:rPr>
          <w:rFonts w:ascii="Times New Roman"/>
          <w:b w:val="false"/>
          <w:i w:val="false"/>
          <w:color w:val="000000"/>
          <w:sz w:val="28"/>
        </w:rPr>
        <w:t>
      2) "Шығысқазжерқойнауы" ӨД қызметкерлерін өз орынбасарларын қоспағанда, лауазымға тағайындайды және босатады;</w:t>
      </w:r>
    </w:p>
    <w:bookmarkEnd w:id="120"/>
    <w:bookmarkStart w:name="z248" w:id="121"/>
    <w:p>
      <w:pPr>
        <w:spacing w:after="0"/>
        <w:ind w:left="0"/>
        <w:jc w:val="both"/>
      </w:pPr>
      <w:r>
        <w:rPr>
          <w:rFonts w:ascii="Times New Roman"/>
          <w:b w:val="false"/>
          <w:i w:val="false"/>
          <w:color w:val="000000"/>
          <w:sz w:val="28"/>
        </w:rPr>
        <w:t>
      3) "Шығысқазжерқойнауы" ӨД қызметкерлеріне өз орынбасарларын тәртіптік жаза мен көтермелеу шараларын қолданады;</w:t>
      </w:r>
    </w:p>
    <w:bookmarkEnd w:id="121"/>
    <w:bookmarkStart w:name="z249" w:id="122"/>
    <w:p>
      <w:pPr>
        <w:spacing w:after="0"/>
        <w:ind w:left="0"/>
        <w:jc w:val="both"/>
      </w:pPr>
      <w:r>
        <w:rPr>
          <w:rFonts w:ascii="Times New Roman"/>
          <w:b w:val="false"/>
          <w:i w:val="false"/>
          <w:color w:val="000000"/>
          <w:sz w:val="28"/>
        </w:rPr>
        <w:t>
      4) "Шығысқазжерқойнауы" ӨД мүддесін басқа мемлекеттік органдар мен өзге де ұйымдарда білдіреді;</w:t>
      </w:r>
    </w:p>
    <w:bookmarkEnd w:id="122"/>
    <w:bookmarkStart w:name="z250" w:id="123"/>
    <w:p>
      <w:pPr>
        <w:spacing w:after="0"/>
        <w:ind w:left="0"/>
        <w:jc w:val="both"/>
      </w:pPr>
      <w:r>
        <w:rPr>
          <w:rFonts w:ascii="Times New Roman"/>
          <w:b w:val="false"/>
          <w:i w:val="false"/>
          <w:color w:val="000000"/>
          <w:sz w:val="28"/>
        </w:rPr>
        <w:t>
      5) "Шығысқазжерқойнауы" ӨД бұйрықтарына қол қояды;</w:t>
      </w:r>
    </w:p>
    <w:bookmarkEnd w:id="123"/>
    <w:bookmarkStart w:name="z251" w:id="124"/>
    <w:p>
      <w:pPr>
        <w:spacing w:after="0"/>
        <w:ind w:left="0"/>
        <w:jc w:val="both"/>
      </w:pPr>
      <w:r>
        <w:rPr>
          <w:rFonts w:ascii="Times New Roman"/>
          <w:b w:val="false"/>
          <w:i w:val="false"/>
          <w:color w:val="000000"/>
          <w:sz w:val="28"/>
        </w:rPr>
        <w:t>
      6) "Шығысқазжерқойнауы" ӨД жұмыс жоспарын бекітеді;</w:t>
      </w:r>
    </w:p>
    <w:bookmarkEnd w:id="124"/>
    <w:bookmarkStart w:name="z252" w:id="125"/>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125"/>
    <w:bookmarkStart w:name="z253" w:id="126"/>
    <w:p>
      <w:pPr>
        <w:spacing w:after="0"/>
        <w:ind w:left="0"/>
        <w:jc w:val="both"/>
      </w:pPr>
      <w:r>
        <w:rPr>
          <w:rFonts w:ascii="Times New Roman"/>
          <w:b w:val="false"/>
          <w:i w:val="false"/>
          <w:color w:val="000000"/>
          <w:sz w:val="28"/>
        </w:rPr>
        <w:t>
      "Шығысқазжерқойнауы" ӨД басшысы болмаған кезеңде оның өкілеттіктерін Министрліктің жауапты хатшысының бұйрығына сәйкес оны алмастыратын тұлға жүзеге асырады.</w:t>
      </w:r>
    </w:p>
    <w:bookmarkEnd w:id="126"/>
    <w:bookmarkStart w:name="z254" w:id="127"/>
    <w:p>
      <w:pPr>
        <w:spacing w:after="0"/>
        <w:ind w:left="0"/>
        <w:jc w:val="both"/>
      </w:pPr>
      <w:r>
        <w:rPr>
          <w:rFonts w:ascii="Times New Roman"/>
          <w:b w:val="false"/>
          <w:i w:val="false"/>
          <w:color w:val="000000"/>
          <w:sz w:val="28"/>
        </w:rPr>
        <w:t>
      23. "Шығысқазжерқойнауы" ӨД басшысы өз орынбасарларының, құрылымдық бөлімшілердің басшылары мен "Шығысқазжерқойнауы" ӨД қызметкерлерінің міндеттерін айқындайды.</w:t>
      </w:r>
    </w:p>
    <w:bookmarkEnd w:id="127"/>
    <w:bookmarkStart w:name="z255" w:id="128"/>
    <w:p>
      <w:pPr>
        <w:spacing w:after="0"/>
        <w:ind w:left="0"/>
        <w:jc w:val="both"/>
      </w:pPr>
      <w:r>
        <w:rPr>
          <w:rFonts w:ascii="Times New Roman"/>
          <w:b w:val="false"/>
          <w:i w:val="false"/>
          <w:color w:val="000000"/>
          <w:sz w:val="28"/>
        </w:rPr>
        <w:t>
      24. "Шығысқазжерқойнауы" ӨД басшысының орынбасарлары:</w:t>
      </w:r>
    </w:p>
    <w:bookmarkEnd w:id="128"/>
    <w:bookmarkStart w:name="z256" w:id="129"/>
    <w:p>
      <w:pPr>
        <w:spacing w:after="0"/>
        <w:ind w:left="0"/>
        <w:jc w:val="both"/>
      </w:pPr>
      <w:r>
        <w:rPr>
          <w:rFonts w:ascii="Times New Roman"/>
          <w:b w:val="false"/>
          <w:i w:val="false"/>
          <w:color w:val="000000"/>
          <w:sz w:val="28"/>
        </w:rPr>
        <w:t>
      1) өз өкілеттіктері шегінде "Шығысқазжерқойнауы" ӨД-нің құрылымдық бөлімшелерінің қызметін үйлестіреді;</w:t>
      </w:r>
    </w:p>
    <w:bookmarkEnd w:id="129"/>
    <w:bookmarkStart w:name="z257" w:id="130"/>
    <w:p>
      <w:pPr>
        <w:spacing w:after="0"/>
        <w:ind w:left="0"/>
        <w:jc w:val="both"/>
      </w:pPr>
      <w:r>
        <w:rPr>
          <w:rFonts w:ascii="Times New Roman"/>
          <w:b w:val="false"/>
          <w:i w:val="false"/>
          <w:color w:val="000000"/>
          <w:sz w:val="28"/>
        </w:rPr>
        <w:t>
      2) Комитет төрағасымен оған жүктелген өзге де функцияларды жүзеге асырады.</w:t>
      </w:r>
    </w:p>
    <w:bookmarkEnd w:id="130"/>
    <w:bookmarkStart w:name="z258" w:id="131"/>
    <w:p>
      <w:pPr>
        <w:spacing w:after="0"/>
        <w:ind w:left="0"/>
        <w:jc w:val="left"/>
      </w:pPr>
      <w:r>
        <w:rPr>
          <w:rFonts w:ascii="Times New Roman"/>
          <w:b/>
          <w:i w:val="false"/>
          <w:color w:val="000000"/>
        </w:rPr>
        <w:t xml:space="preserve"> 4. "Шығысқазжерқойнауы" ӨД мүлкі</w:t>
      </w:r>
    </w:p>
    <w:bookmarkEnd w:id="131"/>
    <w:bookmarkStart w:name="z259" w:id="132"/>
    <w:p>
      <w:pPr>
        <w:spacing w:after="0"/>
        <w:ind w:left="0"/>
        <w:jc w:val="both"/>
      </w:pPr>
      <w:r>
        <w:rPr>
          <w:rFonts w:ascii="Times New Roman"/>
          <w:b w:val="false"/>
          <w:i w:val="false"/>
          <w:color w:val="000000"/>
          <w:sz w:val="28"/>
        </w:rPr>
        <w:t>
      25. "Шығысқазжерқойнауы" ӨД шұғыл басқару құқығында оқшауланған мүлкі бар. "Шығысқазжерқойнауы" ӨД мүлкі оған мемлекетпен тапсырылған мүлік есебінен қалыптасады және "Шығысқазжерқойнауы" ӨД теңгерімінде олардың құны көрсетілетін негізгі қор мен айналым қаражатынан, сондай-ақ өзге де мүліктен тұрады.</w:t>
      </w:r>
    </w:p>
    <w:bookmarkEnd w:id="132"/>
    <w:bookmarkStart w:name="z260" w:id="133"/>
    <w:p>
      <w:pPr>
        <w:spacing w:after="0"/>
        <w:ind w:left="0"/>
        <w:jc w:val="both"/>
      </w:pPr>
      <w:r>
        <w:rPr>
          <w:rFonts w:ascii="Times New Roman"/>
          <w:b w:val="false"/>
          <w:i w:val="false"/>
          <w:color w:val="000000"/>
          <w:sz w:val="28"/>
        </w:rPr>
        <w:t>
      26. "Шығысқазжерқойнауы" ӨД бекітілген мүлік республикалық меншікке жатады.</w:t>
      </w:r>
    </w:p>
    <w:bookmarkEnd w:id="133"/>
    <w:bookmarkStart w:name="z261" w:id="134"/>
    <w:p>
      <w:pPr>
        <w:spacing w:after="0"/>
        <w:ind w:left="0"/>
        <w:jc w:val="both"/>
      </w:pPr>
      <w:r>
        <w:rPr>
          <w:rFonts w:ascii="Times New Roman"/>
          <w:b w:val="false"/>
          <w:i w:val="false"/>
          <w:color w:val="000000"/>
          <w:sz w:val="28"/>
        </w:rPr>
        <w:t>
      27. Егер заңда өзгеше көзделмесе, "Шығысқазжерқойнауы" ӨД өзіне бекітілген мүлікті және қаржыландыру жоспары бойынша өзіне бөлінген қаражат есебінен сатып алынған мүлікті дербес иеліктен шығаруға немесе өзге тәсілмен иелік етуге құқығы жоқ.</w:t>
      </w:r>
    </w:p>
    <w:bookmarkEnd w:id="134"/>
    <w:bookmarkStart w:name="z262" w:id="135"/>
    <w:p>
      <w:pPr>
        <w:spacing w:after="0"/>
        <w:ind w:left="0"/>
        <w:jc w:val="left"/>
      </w:pPr>
      <w:r>
        <w:rPr>
          <w:rFonts w:ascii="Times New Roman"/>
          <w:b/>
          <w:i w:val="false"/>
          <w:color w:val="000000"/>
        </w:rPr>
        <w:t xml:space="preserve"> 5. "Шығысқазжерқойнауы" ӨД қайта ұйымдастыру және тарату</w:t>
      </w:r>
    </w:p>
    <w:bookmarkEnd w:id="135"/>
    <w:bookmarkStart w:name="z263" w:id="136"/>
    <w:p>
      <w:pPr>
        <w:spacing w:after="0"/>
        <w:ind w:left="0"/>
        <w:jc w:val="both"/>
      </w:pPr>
      <w:r>
        <w:rPr>
          <w:rFonts w:ascii="Times New Roman"/>
          <w:b w:val="false"/>
          <w:i w:val="false"/>
          <w:color w:val="000000"/>
          <w:sz w:val="28"/>
        </w:rPr>
        <w:t>
      28. "Шығысқазжерқойнауы" ӨД қайта ұйымдастыру және тарату Қазақстан Республикасының заңнамасына сәйкес жүзеге асырылады.</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17 мамырдағы</w:t>
            </w:r>
            <w:r>
              <w:br/>
            </w:r>
            <w:r>
              <w:rPr>
                <w:rFonts w:ascii="Times New Roman"/>
                <w:b w:val="false"/>
                <w:i w:val="false"/>
                <w:color w:val="000000"/>
                <w:sz w:val="20"/>
              </w:rPr>
              <w:t>№ 17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"Ақтөбе қаласындағы Қазақстан Республикасы Инвестициялар және</w:t>
      </w:r>
      <w:r>
        <w:br/>
      </w:r>
      <w:r>
        <w:rPr>
          <w:rFonts w:ascii="Times New Roman"/>
          <w:b/>
          <w:i w:val="false"/>
          <w:color w:val="000000"/>
        </w:rPr>
        <w:t>даму министрлігі Геология және жер қойнауын пайдалану комитетінің</w:t>
      </w:r>
      <w:r>
        <w:br/>
      </w:r>
      <w:r>
        <w:rPr>
          <w:rFonts w:ascii="Times New Roman"/>
          <w:b/>
          <w:i w:val="false"/>
          <w:color w:val="000000"/>
        </w:rPr>
        <w:t>"Батысқазжерқойнауы" Батыс Қазақстан өңіраралық геология және жер қойнауын</w:t>
      </w:r>
      <w:r>
        <w:br/>
      </w:r>
      <w:r>
        <w:rPr>
          <w:rFonts w:ascii="Times New Roman"/>
          <w:b/>
          <w:i w:val="false"/>
          <w:color w:val="000000"/>
        </w:rPr>
        <w:t>пайдалану департаменті" республикалық мемлекеттік мекемесінің</w:t>
      </w:r>
      <w:r>
        <w:br/>
      </w:r>
      <w:r>
        <w:rPr>
          <w:rFonts w:ascii="Times New Roman"/>
          <w:b/>
          <w:i w:val="false"/>
          <w:color w:val="000000"/>
        </w:rPr>
        <w:t>ЕРЕЖЕСІ</w:t>
      </w:r>
    </w:p>
    <w:p>
      <w:pPr>
        <w:spacing w:after="0"/>
        <w:ind w:left="0"/>
        <w:jc w:val="both"/>
      </w:pPr>
      <w:r>
        <w:rPr>
          <w:rFonts w:ascii="Times New Roman"/>
          <w:b w:val="false"/>
          <w:i w:val="false"/>
          <w:color w:val="ff0000"/>
          <w:sz w:val="28"/>
        </w:rPr>
        <w:t>
      Ескерту. 3-қосымша жаңа редакцияда - ҚР Инвестициялар және даму министрінің 17.03.2017 № 275 бұйрығымен.</w:t>
      </w:r>
    </w:p>
    <w:bookmarkStart w:name="z266" w:id="137"/>
    <w:p>
      <w:pPr>
        <w:spacing w:after="0"/>
        <w:ind w:left="0"/>
        <w:jc w:val="left"/>
      </w:pPr>
      <w:r>
        <w:rPr>
          <w:rFonts w:ascii="Times New Roman"/>
          <w:b/>
          <w:i w:val="false"/>
          <w:color w:val="000000"/>
        </w:rPr>
        <w:t xml:space="preserve"> 1. Жалпы ережелер</w:t>
      </w:r>
    </w:p>
    <w:bookmarkEnd w:id="137"/>
    <w:bookmarkStart w:name="z267" w:id="138"/>
    <w:p>
      <w:pPr>
        <w:spacing w:after="0"/>
        <w:ind w:left="0"/>
        <w:jc w:val="both"/>
      </w:pPr>
      <w:r>
        <w:rPr>
          <w:rFonts w:ascii="Times New Roman"/>
          <w:b w:val="false"/>
          <w:i w:val="false"/>
          <w:color w:val="000000"/>
          <w:sz w:val="28"/>
        </w:rPr>
        <w:t>
      1. "Ақтөбе қаласындағы Қазақстан Республикасы Инвестициялар және даму министрлігі Геология және жер қойнауын пайдалану комитетінің "Батысқазжерқойнауы" Батыс Қазақстан өңіраралық геология және жер қойнауын пайдалану департаменті" республикалық мемлекеттік мекемесі (бұдан әрі - "Батысқазжерқойнауы" ӨД) Атырау, Маңғыстау, Ақтөбе және Батыс Қазақстан облыстарының аумақтарында мемлекеттік геологиялық зерделеу, минералдық-шикізат базасын өндіру, жер қойнауын пайдалануды мемлекеттік басқару салаларында қызметтерді жүзеге асыратын "Қазақстан Республикасы Инвестициялар және даму министрлігі Геология және жер қойнауын пайдалану комитеті" республикалық мемлекеттік мекемесінің (бұдан әрі - Комитет) аумақтық бөлімшесі болып табылады.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10.08.2018 </w:t>
      </w:r>
      <w:r>
        <w:rPr>
          <w:rFonts w:ascii="Times New Roman"/>
          <w:b w:val="false"/>
          <w:i w:val="false"/>
          <w:color w:val="000000"/>
          <w:sz w:val="28"/>
        </w:rPr>
        <w:t>№ 565</w:t>
      </w:r>
      <w:r>
        <w:rPr>
          <w:rFonts w:ascii="Times New Roman"/>
          <w:b w:val="false"/>
          <w:i w:val="false"/>
          <w:color w:val="ff0000"/>
          <w:sz w:val="28"/>
        </w:rPr>
        <w:t xml:space="preserve"> (Осы бұйрық оның алғашқы ресми жарияланған күнінен бастап күшіне енеді) бұйрығымен.</w:t>
      </w:r>
      <w:r>
        <w:br/>
      </w:r>
      <w:r>
        <w:rPr>
          <w:rFonts w:ascii="Times New Roman"/>
          <w:b w:val="false"/>
          <w:i w:val="false"/>
          <w:color w:val="000000"/>
          <w:sz w:val="28"/>
        </w:rPr>
        <w:t>
</w:t>
      </w:r>
    </w:p>
    <w:bookmarkStart w:name="z268" w:id="139"/>
    <w:p>
      <w:pPr>
        <w:spacing w:after="0"/>
        <w:ind w:left="0"/>
        <w:jc w:val="both"/>
      </w:pPr>
      <w:r>
        <w:rPr>
          <w:rFonts w:ascii="Times New Roman"/>
          <w:b w:val="false"/>
          <w:i w:val="false"/>
          <w:color w:val="000000"/>
          <w:sz w:val="28"/>
        </w:rPr>
        <w:t>
      2. "Батысқазжерқойнауы" ӨД-нің құрамында:</w:t>
      </w:r>
    </w:p>
    <w:bookmarkEnd w:id="139"/>
    <w:bookmarkStart w:name="z269" w:id="140"/>
    <w:p>
      <w:pPr>
        <w:spacing w:after="0"/>
        <w:ind w:left="0"/>
        <w:jc w:val="both"/>
      </w:pPr>
      <w:r>
        <w:rPr>
          <w:rFonts w:ascii="Times New Roman"/>
          <w:b w:val="false"/>
          <w:i w:val="false"/>
          <w:color w:val="000000"/>
          <w:sz w:val="28"/>
        </w:rPr>
        <w:t>
      1) Ақтөбе өңірлік инспекциясы;</w:t>
      </w:r>
    </w:p>
    <w:bookmarkEnd w:id="140"/>
    <w:bookmarkStart w:name="z270" w:id="141"/>
    <w:p>
      <w:pPr>
        <w:spacing w:after="0"/>
        <w:ind w:left="0"/>
        <w:jc w:val="both"/>
      </w:pPr>
      <w:r>
        <w:rPr>
          <w:rFonts w:ascii="Times New Roman"/>
          <w:b w:val="false"/>
          <w:i w:val="false"/>
          <w:color w:val="000000"/>
          <w:sz w:val="28"/>
        </w:rPr>
        <w:t>
      2) Атырау өңірлік инспекциясы;</w:t>
      </w:r>
    </w:p>
    <w:bookmarkEnd w:id="141"/>
    <w:bookmarkStart w:name="z271" w:id="142"/>
    <w:p>
      <w:pPr>
        <w:spacing w:after="0"/>
        <w:ind w:left="0"/>
        <w:jc w:val="both"/>
      </w:pPr>
      <w:r>
        <w:rPr>
          <w:rFonts w:ascii="Times New Roman"/>
          <w:b w:val="false"/>
          <w:i w:val="false"/>
          <w:color w:val="000000"/>
          <w:sz w:val="28"/>
        </w:rPr>
        <w:t>
      3) Батыс Қазақстан өңірлік инспекциясы;</w:t>
      </w:r>
    </w:p>
    <w:bookmarkEnd w:id="142"/>
    <w:bookmarkStart w:name="z272" w:id="143"/>
    <w:p>
      <w:pPr>
        <w:spacing w:after="0"/>
        <w:ind w:left="0"/>
        <w:jc w:val="both"/>
      </w:pPr>
      <w:r>
        <w:rPr>
          <w:rFonts w:ascii="Times New Roman"/>
          <w:b w:val="false"/>
          <w:i w:val="false"/>
          <w:color w:val="000000"/>
          <w:sz w:val="28"/>
        </w:rPr>
        <w:t>
      4) Маңғыстау өңірлік инспекциясы бар.</w:t>
      </w:r>
    </w:p>
    <w:bookmarkEnd w:id="143"/>
    <w:bookmarkStart w:name="z273" w:id="144"/>
    <w:p>
      <w:pPr>
        <w:spacing w:after="0"/>
        <w:ind w:left="0"/>
        <w:jc w:val="both"/>
      </w:pPr>
      <w:r>
        <w:rPr>
          <w:rFonts w:ascii="Times New Roman"/>
          <w:b w:val="false"/>
          <w:i w:val="false"/>
          <w:color w:val="000000"/>
          <w:sz w:val="28"/>
        </w:rPr>
        <w:t>
      3. "Батысқазжерқойнауы" ӨД өз қызметін Қазақстан Республикасының Конституциясына, заңнамалық және өзге де нормативтік құқықтық актілеріне, Комитеттің бұйрықтары мен өкімдеріне, сондай-ақ Ақтөбе қаласындағы Қазақстан Республикасы Инвестициялар және даму министрлігі Геология және жер қойнауын пайдалану комитетінің "Батысқазжерқойнауы" Батыс Қазақстан өңіраралық геология және жер қойнауын пайдалану департаменті" республикалық мемлекеттік мекемесінің ережесіне (бұдан әрі - Ереже) сәйкес жүзеге асырады.</w:t>
      </w:r>
    </w:p>
    <w:bookmarkEnd w:id="144"/>
    <w:bookmarkStart w:name="z274" w:id="145"/>
    <w:p>
      <w:pPr>
        <w:spacing w:after="0"/>
        <w:ind w:left="0"/>
        <w:jc w:val="both"/>
      </w:pPr>
      <w:r>
        <w:rPr>
          <w:rFonts w:ascii="Times New Roman"/>
          <w:b w:val="false"/>
          <w:i w:val="false"/>
          <w:color w:val="000000"/>
          <w:sz w:val="28"/>
        </w:rPr>
        <w:t>
      4. "Батысқазжерқойнауы" ӨД республикалық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заңнамаға сәйкес қазынашылық органдарында шоттары бар.</w:t>
      </w:r>
    </w:p>
    <w:bookmarkEnd w:id="145"/>
    <w:bookmarkStart w:name="z275" w:id="146"/>
    <w:p>
      <w:pPr>
        <w:spacing w:after="0"/>
        <w:ind w:left="0"/>
        <w:jc w:val="both"/>
      </w:pPr>
      <w:r>
        <w:rPr>
          <w:rFonts w:ascii="Times New Roman"/>
          <w:b w:val="false"/>
          <w:i w:val="false"/>
          <w:color w:val="000000"/>
          <w:sz w:val="28"/>
        </w:rPr>
        <w:t>
      5. "Батысқазжерқойнауы" ӨД егер осыған уәкілеттік берілген болса, өз атынан азаматтық-құқықтық қатынастарға түседі.</w:t>
      </w:r>
    </w:p>
    <w:bookmarkEnd w:id="146"/>
    <w:bookmarkStart w:name="z276" w:id="147"/>
    <w:p>
      <w:pPr>
        <w:spacing w:after="0"/>
        <w:ind w:left="0"/>
        <w:jc w:val="both"/>
      </w:pPr>
      <w:r>
        <w:rPr>
          <w:rFonts w:ascii="Times New Roman"/>
          <w:b w:val="false"/>
          <w:i w:val="false"/>
          <w:color w:val="000000"/>
          <w:sz w:val="28"/>
        </w:rPr>
        <w:t>
      6. "Батысқазжерқойнауы" ӨД егер заңнамаға сәйкес осыған уәкілеттік берілген болса, мемлекеттің атынан азаматтық-құқықтық қатынастардың тарапы болуға құқығы бар.</w:t>
      </w:r>
    </w:p>
    <w:bookmarkEnd w:id="147"/>
    <w:bookmarkStart w:name="z277" w:id="148"/>
    <w:p>
      <w:pPr>
        <w:spacing w:after="0"/>
        <w:ind w:left="0"/>
        <w:jc w:val="both"/>
      </w:pPr>
      <w:r>
        <w:rPr>
          <w:rFonts w:ascii="Times New Roman"/>
          <w:b w:val="false"/>
          <w:i w:val="false"/>
          <w:color w:val="000000"/>
          <w:sz w:val="28"/>
        </w:rPr>
        <w:t>
      7. "Батысқазжерқойнауы" ӨД өз құзыретінің мәселелері бойынша заңнамамен белгіленген тәртіппен бұйрықтар түрінде актілер шығарады.</w:t>
      </w:r>
    </w:p>
    <w:bookmarkEnd w:id="148"/>
    <w:bookmarkStart w:name="z278" w:id="149"/>
    <w:p>
      <w:pPr>
        <w:spacing w:after="0"/>
        <w:ind w:left="0"/>
        <w:jc w:val="both"/>
      </w:pPr>
      <w:r>
        <w:rPr>
          <w:rFonts w:ascii="Times New Roman"/>
          <w:b w:val="false"/>
          <w:i w:val="false"/>
          <w:color w:val="000000"/>
          <w:sz w:val="28"/>
        </w:rPr>
        <w:t>
      8. "Батысқазжерқойнауы" ӨД құрылымы мен штат саны Қазақстан Республикасының Инвестициялар және даму министрінің келісімі бойынша Қазақстан Республикасы Инвестициялар және даму министрлігінің (бұдан – әрі министрлік) жауапты хатшысымен бекітіледі.</w:t>
      </w:r>
    </w:p>
    <w:bookmarkEnd w:id="149"/>
    <w:bookmarkStart w:name="z279" w:id="150"/>
    <w:p>
      <w:pPr>
        <w:spacing w:after="0"/>
        <w:ind w:left="0"/>
        <w:jc w:val="both"/>
      </w:pPr>
      <w:r>
        <w:rPr>
          <w:rFonts w:ascii="Times New Roman"/>
          <w:b w:val="false"/>
          <w:i w:val="false"/>
          <w:color w:val="000000"/>
          <w:sz w:val="28"/>
        </w:rPr>
        <w:t>
      9. "Батысқазжерқойнауы" ӨД орналасқан жері: Қазақстан Республикасы, 030020, Ақтөбе қаласы, Ш. Қалдаяқов көшесі, 5 "б".</w:t>
      </w:r>
    </w:p>
    <w:bookmarkEnd w:id="150"/>
    <w:bookmarkStart w:name="z282" w:id="151"/>
    <w:p>
      <w:pPr>
        <w:spacing w:after="0"/>
        <w:ind w:left="0"/>
        <w:jc w:val="both"/>
      </w:pPr>
      <w:r>
        <w:rPr>
          <w:rFonts w:ascii="Times New Roman"/>
          <w:b w:val="false"/>
          <w:i w:val="false"/>
          <w:color w:val="000000"/>
          <w:sz w:val="28"/>
        </w:rPr>
        <w:t>
      10. "Батысқазжерқойнауы" ӨД толық атауы:</w:t>
      </w:r>
    </w:p>
    <w:bookmarkEnd w:id="151"/>
    <w:p>
      <w:pPr>
        <w:spacing w:after="0"/>
        <w:ind w:left="0"/>
        <w:jc w:val="both"/>
      </w:pPr>
      <w:r>
        <w:rPr>
          <w:rFonts w:ascii="Times New Roman"/>
          <w:b w:val="false"/>
          <w:i w:val="false"/>
          <w:color w:val="000000"/>
          <w:sz w:val="28"/>
        </w:rPr>
        <w:t>
      "Ақтөбе қаласындағы Қазақстан Республикасы Инвестициялар және даму министрлігі Геология және жер қойнауын пайдалану комитетінің "Батысқазжерқойнауы" Батыс Қазақстан өңіраралық геология және жер қойнауын пайдалану департаменті" республикалық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Инвестициялар және даму министрінің 10.08.2018 </w:t>
      </w:r>
      <w:r>
        <w:rPr>
          <w:rFonts w:ascii="Times New Roman"/>
          <w:b w:val="false"/>
          <w:i w:val="false"/>
          <w:color w:val="000000"/>
          <w:sz w:val="28"/>
        </w:rPr>
        <w:t>№ 565</w:t>
      </w:r>
      <w:r>
        <w:rPr>
          <w:rFonts w:ascii="Times New Roman"/>
          <w:b w:val="false"/>
          <w:i w:val="false"/>
          <w:color w:val="ff0000"/>
          <w:sz w:val="28"/>
        </w:rPr>
        <w:t xml:space="preserve"> (Осы бұйрық оның алғашқы ресми жарияланған күнінен бастап күшіне енеді) бұйрығымен.</w:t>
      </w:r>
      <w:r>
        <w:br/>
      </w:r>
      <w:r>
        <w:rPr>
          <w:rFonts w:ascii="Times New Roman"/>
          <w:b w:val="false"/>
          <w:i w:val="false"/>
          <w:color w:val="000000"/>
          <w:sz w:val="28"/>
        </w:rPr>
        <w:t>
</w:t>
      </w:r>
    </w:p>
    <w:bookmarkStart w:name="z283" w:id="152"/>
    <w:p>
      <w:pPr>
        <w:spacing w:after="0"/>
        <w:ind w:left="0"/>
        <w:jc w:val="both"/>
      </w:pPr>
      <w:r>
        <w:rPr>
          <w:rFonts w:ascii="Times New Roman"/>
          <w:b w:val="false"/>
          <w:i w:val="false"/>
          <w:color w:val="000000"/>
          <w:sz w:val="28"/>
        </w:rPr>
        <w:t>
      11. Осы Ереже "Батысқазжерқойнауы" ӨД құрылтай құжаттары болып табылады.</w:t>
      </w:r>
    </w:p>
    <w:bookmarkEnd w:id="152"/>
    <w:bookmarkStart w:name="z284" w:id="153"/>
    <w:p>
      <w:pPr>
        <w:spacing w:after="0"/>
        <w:ind w:left="0"/>
        <w:jc w:val="both"/>
      </w:pPr>
      <w:r>
        <w:rPr>
          <w:rFonts w:ascii="Times New Roman"/>
          <w:b w:val="false"/>
          <w:i w:val="false"/>
          <w:color w:val="000000"/>
          <w:sz w:val="28"/>
        </w:rPr>
        <w:t>
      12. "Батысқазжерқойнауы" ӨД қызметтерін қаржыландыру республикалық бюджет қаражаты есебінен жүзеге асырылады.</w:t>
      </w:r>
    </w:p>
    <w:bookmarkEnd w:id="153"/>
    <w:bookmarkStart w:name="z285" w:id="154"/>
    <w:p>
      <w:pPr>
        <w:spacing w:after="0"/>
        <w:ind w:left="0"/>
        <w:jc w:val="both"/>
      </w:pPr>
      <w:r>
        <w:rPr>
          <w:rFonts w:ascii="Times New Roman"/>
          <w:b w:val="false"/>
          <w:i w:val="false"/>
          <w:color w:val="000000"/>
          <w:sz w:val="28"/>
        </w:rPr>
        <w:t>
      13. "Батысқазжерқойнауы" ӨД кәсіпкерлік субъектілерімен "Батысқазжерқойнауы" ӨД функциялары болып табылатын міндеттерді орындау мәніне шарттық қатынастарға түсуге тыйым салынады.</w:t>
      </w:r>
    </w:p>
    <w:bookmarkEnd w:id="154"/>
    <w:bookmarkStart w:name="z286" w:id="155"/>
    <w:p>
      <w:pPr>
        <w:spacing w:after="0"/>
        <w:ind w:left="0"/>
        <w:jc w:val="both"/>
      </w:pPr>
      <w:r>
        <w:rPr>
          <w:rFonts w:ascii="Times New Roman"/>
          <w:b w:val="false"/>
          <w:i w:val="false"/>
          <w:color w:val="000000"/>
          <w:sz w:val="28"/>
        </w:rPr>
        <w:t xml:space="preserve">
      "Батысқазжерқойнауы" ӨД Қазақстан Республикасының заңнамалық актілерімен кіріс әкелетін қызметті жүзеге асыру құқығы берілген жағдайда, онда осындай қызметтен алынған кірістер республикалық бюджеттің кірісіне жіберіледі. </w:t>
      </w:r>
    </w:p>
    <w:bookmarkEnd w:id="155"/>
    <w:bookmarkStart w:name="z287" w:id="156"/>
    <w:p>
      <w:pPr>
        <w:spacing w:after="0"/>
        <w:ind w:left="0"/>
        <w:jc w:val="left"/>
      </w:pPr>
      <w:r>
        <w:rPr>
          <w:rFonts w:ascii="Times New Roman"/>
          <w:b/>
          <w:i w:val="false"/>
          <w:color w:val="000000"/>
        </w:rPr>
        <w:t xml:space="preserve"> 2. "Батысқазжерқойнауы" ӨД негізгі міндеттері, функциялары, құқықтары мен</w:t>
      </w:r>
      <w:r>
        <w:br/>
      </w:r>
      <w:r>
        <w:rPr>
          <w:rFonts w:ascii="Times New Roman"/>
          <w:b/>
          <w:i w:val="false"/>
          <w:color w:val="000000"/>
        </w:rPr>
        <w:t>міндеттері</w:t>
      </w:r>
    </w:p>
    <w:bookmarkEnd w:id="156"/>
    <w:bookmarkStart w:name="z288" w:id="157"/>
    <w:p>
      <w:pPr>
        <w:spacing w:after="0"/>
        <w:ind w:left="0"/>
        <w:jc w:val="both"/>
      </w:pPr>
      <w:r>
        <w:rPr>
          <w:rFonts w:ascii="Times New Roman"/>
          <w:b w:val="false"/>
          <w:i w:val="false"/>
          <w:color w:val="000000"/>
          <w:sz w:val="28"/>
        </w:rPr>
        <w:t>
      14. Миссиясы: елдің барлық өндірістік саласын белсенді дамыту үшін минералдық-шикізат базасын толықтыру мақсатында Қазақстан аумағының геологиялық зерделеуін артыру.</w:t>
      </w:r>
    </w:p>
    <w:bookmarkEnd w:id="157"/>
    <w:bookmarkStart w:name="z289" w:id="158"/>
    <w:p>
      <w:pPr>
        <w:spacing w:after="0"/>
        <w:ind w:left="0"/>
        <w:jc w:val="both"/>
      </w:pPr>
      <w:r>
        <w:rPr>
          <w:rFonts w:ascii="Times New Roman"/>
          <w:b w:val="false"/>
          <w:i w:val="false"/>
          <w:color w:val="000000"/>
          <w:sz w:val="28"/>
        </w:rPr>
        <w:t>
      15. Міндеттері: мемлекеттік геологиялық зерделеу, минералдық-шикізат базасын өндіру, жер қойнауын пайдалануды мемлекеттік басқару саласындағы мемлекеттік саясатты іске асыру.</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Инвестициялар және даму министрінің 10.08.2018 </w:t>
      </w:r>
      <w:r>
        <w:rPr>
          <w:rFonts w:ascii="Times New Roman"/>
          <w:b w:val="false"/>
          <w:i w:val="false"/>
          <w:color w:val="000000"/>
          <w:sz w:val="28"/>
        </w:rPr>
        <w:t>№ 565</w:t>
      </w:r>
      <w:r>
        <w:rPr>
          <w:rFonts w:ascii="Times New Roman"/>
          <w:b w:val="false"/>
          <w:i w:val="false"/>
          <w:color w:val="ff0000"/>
          <w:sz w:val="28"/>
        </w:rPr>
        <w:t xml:space="preserve"> (Осы бұйрық оның алғашқы ресми жарияланған күнінен бастап күшіне енеді) бұйрығымен.</w:t>
      </w:r>
      <w:r>
        <w:br/>
      </w:r>
      <w:r>
        <w:rPr>
          <w:rFonts w:ascii="Times New Roman"/>
          <w:b w:val="false"/>
          <w:i w:val="false"/>
          <w:color w:val="000000"/>
          <w:sz w:val="28"/>
        </w:rPr>
        <w:t>
</w:t>
      </w:r>
    </w:p>
    <w:bookmarkStart w:name="z290" w:id="159"/>
    <w:p>
      <w:pPr>
        <w:spacing w:after="0"/>
        <w:ind w:left="0"/>
        <w:jc w:val="both"/>
      </w:pPr>
      <w:r>
        <w:rPr>
          <w:rFonts w:ascii="Times New Roman"/>
          <w:b w:val="false"/>
          <w:i w:val="false"/>
          <w:color w:val="000000"/>
          <w:sz w:val="28"/>
        </w:rPr>
        <w:t>
      16. Функциялары:</w:t>
      </w:r>
    </w:p>
    <w:bookmarkEnd w:id="159"/>
    <w:p>
      <w:pPr>
        <w:spacing w:after="0"/>
        <w:ind w:left="0"/>
        <w:jc w:val="both"/>
      </w:pPr>
      <w:r>
        <w:rPr>
          <w:rFonts w:ascii="Times New Roman"/>
          <w:b w:val="false"/>
          <w:i w:val="false"/>
          <w:color w:val="000000"/>
          <w:sz w:val="28"/>
        </w:rPr>
        <w:t>
      1) меншіктегі, сондай-ақ мемлекет иеленуі мен пайдалануындағы геологиялық ақпаратты есепке алу, сақтау, жүйеге келтіру, жинақтап қорыту және беру;</w:t>
      </w:r>
    </w:p>
    <w:p>
      <w:pPr>
        <w:spacing w:after="0"/>
        <w:ind w:left="0"/>
        <w:jc w:val="both"/>
      </w:pPr>
      <w:r>
        <w:rPr>
          <w:rFonts w:ascii="Times New Roman"/>
          <w:b w:val="false"/>
          <w:i w:val="false"/>
          <w:color w:val="000000"/>
          <w:sz w:val="28"/>
        </w:rPr>
        <w:t>
      2) жер қойнауын пайдаланушылардың жер қойнауын геологиялық зерттеуге арналған лицензиялар және жер қойнауы кеңістігін пайдалануға арналған лицензиялар шарттарының сақталуын бақылау;</w:t>
      </w:r>
    </w:p>
    <w:p>
      <w:pPr>
        <w:spacing w:after="0"/>
        <w:ind w:left="0"/>
        <w:jc w:val="both"/>
      </w:pPr>
      <w:r>
        <w:rPr>
          <w:rFonts w:ascii="Times New Roman"/>
          <w:b w:val="false"/>
          <w:i w:val="false"/>
          <w:color w:val="000000"/>
          <w:sz w:val="28"/>
        </w:rPr>
        <w:t>
      3) мемлекеттік жер қойнауы қорын басқару бағдарламасын әзірлеуге қатысу;</w:t>
      </w:r>
    </w:p>
    <w:p>
      <w:pPr>
        <w:spacing w:after="0"/>
        <w:ind w:left="0"/>
        <w:jc w:val="both"/>
      </w:pPr>
      <w:r>
        <w:rPr>
          <w:rFonts w:ascii="Times New Roman"/>
          <w:b w:val="false"/>
          <w:i w:val="false"/>
          <w:color w:val="000000"/>
          <w:sz w:val="28"/>
        </w:rPr>
        <w:t>
      4) тарихи шығындар мөлшерін, геологиялық ақпарат алудың құны мен талаптарын айқындау;</w:t>
      </w:r>
    </w:p>
    <w:p>
      <w:pPr>
        <w:spacing w:after="0"/>
        <w:ind w:left="0"/>
        <w:jc w:val="both"/>
      </w:pPr>
      <w:r>
        <w:rPr>
          <w:rFonts w:ascii="Times New Roman"/>
          <w:b w:val="false"/>
          <w:i w:val="false"/>
          <w:color w:val="000000"/>
          <w:sz w:val="28"/>
        </w:rPr>
        <w:t>
      5) мемлекеттік жер қойнауы қорының бірыңғай кадастрын енгізу;</w:t>
      </w:r>
    </w:p>
    <w:p>
      <w:pPr>
        <w:spacing w:after="0"/>
        <w:ind w:left="0"/>
        <w:jc w:val="both"/>
      </w:pPr>
      <w:r>
        <w:rPr>
          <w:rFonts w:ascii="Times New Roman"/>
          <w:b w:val="false"/>
          <w:i w:val="false"/>
          <w:color w:val="000000"/>
          <w:sz w:val="28"/>
        </w:rPr>
        <w:t>
      6) жерасты сулары бөлігінде мемлекеттік су кадастрын жүргізуге қатысу;</w:t>
      </w:r>
    </w:p>
    <w:p>
      <w:pPr>
        <w:spacing w:after="0"/>
        <w:ind w:left="0"/>
        <w:jc w:val="both"/>
      </w:pPr>
      <w:r>
        <w:rPr>
          <w:rFonts w:ascii="Times New Roman"/>
          <w:b w:val="false"/>
          <w:i w:val="false"/>
          <w:color w:val="000000"/>
          <w:sz w:val="28"/>
        </w:rPr>
        <w:t>
      7) су объектілерінің сарқылуына жол бермеуге бағытталған жеке және өаңды тұлғалар жүргізетін су қорғау іс-шараларын келісу;</w:t>
      </w:r>
    </w:p>
    <w:p>
      <w:pPr>
        <w:spacing w:after="0"/>
        <w:ind w:left="0"/>
        <w:jc w:val="both"/>
      </w:pPr>
      <w:r>
        <w:rPr>
          <w:rFonts w:ascii="Times New Roman"/>
          <w:b w:val="false"/>
          <w:i w:val="false"/>
          <w:color w:val="000000"/>
          <w:sz w:val="28"/>
        </w:rPr>
        <w:t>
      8) геологиялық және тау-кен бөлінісін беру;</w:t>
      </w:r>
    </w:p>
    <w:p>
      <w:pPr>
        <w:spacing w:after="0"/>
        <w:ind w:left="0"/>
        <w:jc w:val="both"/>
      </w:pPr>
      <w:r>
        <w:rPr>
          <w:rFonts w:ascii="Times New Roman"/>
          <w:b w:val="false"/>
          <w:i w:val="false"/>
          <w:color w:val="000000"/>
          <w:sz w:val="28"/>
        </w:rPr>
        <w:t>
      9)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w:t>
      </w:r>
    </w:p>
    <w:p>
      <w:pPr>
        <w:spacing w:after="0"/>
        <w:ind w:left="0"/>
        <w:jc w:val="both"/>
      </w:pPr>
      <w:r>
        <w:rPr>
          <w:rFonts w:ascii="Times New Roman"/>
          <w:b w:val="false"/>
          <w:i w:val="false"/>
          <w:color w:val="000000"/>
          <w:sz w:val="28"/>
        </w:rPr>
        <w:t>
      10) жер қойнауы мемлекеттік геологиялық зерттеуді ұйымдастыру және өткізу;</w:t>
      </w:r>
    </w:p>
    <w:p>
      <w:pPr>
        <w:spacing w:after="0"/>
        <w:ind w:left="0"/>
        <w:jc w:val="both"/>
      </w:pPr>
      <w:r>
        <w:rPr>
          <w:rFonts w:ascii="Times New Roman"/>
          <w:b w:val="false"/>
          <w:i w:val="false"/>
          <w:color w:val="000000"/>
          <w:sz w:val="28"/>
        </w:rPr>
        <w:t>
      11) жер қойнауын геологиялық зерттеу және оның кеңістігін пайдалану жөніндегі операцияларды реттеу;</w:t>
      </w:r>
    </w:p>
    <w:p>
      <w:pPr>
        <w:spacing w:after="0"/>
        <w:ind w:left="0"/>
        <w:jc w:val="both"/>
      </w:pPr>
      <w:r>
        <w:rPr>
          <w:rFonts w:ascii="Times New Roman"/>
          <w:b w:val="false"/>
          <w:i w:val="false"/>
          <w:color w:val="000000"/>
          <w:sz w:val="28"/>
        </w:rPr>
        <w:t>
      12) жер қойнауын геологиялық зерттеу жөніндегі операцияларға, сондай-ақ оның кеңістігін пайдалану жөніндегі операцияларға мемлекеттік бақылауды жүзеге асыру;</w:t>
      </w:r>
    </w:p>
    <w:p>
      <w:pPr>
        <w:spacing w:after="0"/>
        <w:ind w:left="0"/>
        <w:jc w:val="both"/>
      </w:pPr>
      <w:r>
        <w:rPr>
          <w:rFonts w:ascii="Times New Roman"/>
          <w:b w:val="false"/>
          <w:i w:val="false"/>
          <w:color w:val="000000"/>
          <w:sz w:val="28"/>
        </w:rPr>
        <w:t>
      13) Қазақстан Республикасының жер қойнауын пайдалану саласындағы заңнамасының геологиялық ақпаратты есепке алу, сақтау, оның сақталуы мен анықтығы жөніндегі талаптарының сақталуына мемлекеттік бақылауды жүзеге асыру;</w:t>
      </w:r>
    </w:p>
    <w:p>
      <w:pPr>
        <w:spacing w:after="0"/>
        <w:ind w:left="0"/>
        <w:jc w:val="both"/>
      </w:pPr>
      <w:r>
        <w:rPr>
          <w:rFonts w:ascii="Times New Roman"/>
          <w:b w:val="false"/>
          <w:i w:val="false"/>
          <w:color w:val="000000"/>
          <w:sz w:val="28"/>
        </w:rPr>
        <w:t>
      14) уранды және кең таралған пайдалы қазбаларды өндіру жөніндегі операцияларды қоспағанда, пайдалы қатты қазбаларды барлау мен өндіру жөніндегі операциялардың жүргізілуіне мемлекеттік бақылауды жүзеге асыру;</w:t>
      </w:r>
    </w:p>
    <w:p>
      <w:pPr>
        <w:spacing w:after="0"/>
        <w:ind w:left="0"/>
        <w:jc w:val="both"/>
      </w:pPr>
      <w:r>
        <w:rPr>
          <w:rFonts w:ascii="Times New Roman"/>
          <w:b w:val="false"/>
          <w:i w:val="false"/>
          <w:color w:val="000000"/>
          <w:sz w:val="28"/>
        </w:rPr>
        <w:t>
      15) құпия болып табылмайтын геологиялық ақпаратқа, сондай-ақ жер қойнауын пайдалануға арналған, өздері берген лицензиялар туралы ақпаратқа қолжетімділікті қамтамасыз ету;</w:t>
      </w:r>
    </w:p>
    <w:p>
      <w:pPr>
        <w:spacing w:after="0"/>
        <w:ind w:left="0"/>
        <w:jc w:val="both"/>
      </w:pPr>
      <w:r>
        <w:rPr>
          <w:rFonts w:ascii="Times New Roman"/>
          <w:b w:val="false"/>
          <w:i w:val="false"/>
          <w:color w:val="000000"/>
          <w:sz w:val="28"/>
        </w:rPr>
        <w:t>
      16) техногендік минералдық түзілімдерді орналастырудың қолданыстағы объектілерін мемлекеттік есепке алуды ұйымдастыру және жүргізу;</w:t>
      </w:r>
    </w:p>
    <w:p>
      <w:pPr>
        <w:spacing w:after="0"/>
        <w:ind w:left="0"/>
        <w:jc w:val="both"/>
      </w:pPr>
      <w:r>
        <w:rPr>
          <w:rFonts w:ascii="Times New Roman"/>
          <w:b w:val="false"/>
          <w:i w:val="false"/>
          <w:color w:val="000000"/>
          <w:sz w:val="28"/>
        </w:rPr>
        <w:t>
      17) жер қойнауының мемлекеттік мониторингін, геологиялық ақпаратты жинауды және жинақтап қорытуды жүзеге асыру;</w:t>
      </w:r>
    </w:p>
    <w:p>
      <w:pPr>
        <w:spacing w:after="0"/>
        <w:ind w:left="0"/>
        <w:jc w:val="both"/>
      </w:pPr>
      <w:r>
        <w:rPr>
          <w:rFonts w:ascii="Times New Roman"/>
          <w:b w:val="false"/>
          <w:i w:val="false"/>
          <w:color w:val="000000"/>
          <w:sz w:val="28"/>
        </w:rPr>
        <w:t>
      18) өздігінен ағып жататын иесіз және авариялық ұңғымаларды жою мен консервациялауды жүзеге асыру;</w:t>
      </w:r>
    </w:p>
    <w:p>
      <w:pPr>
        <w:spacing w:after="0"/>
        <w:ind w:left="0"/>
        <w:jc w:val="both"/>
      </w:pPr>
      <w:r>
        <w:rPr>
          <w:rFonts w:ascii="Times New Roman"/>
          <w:b w:val="false"/>
          <w:i w:val="false"/>
          <w:color w:val="000000"/>
          <w:sz w:val="28"/>
        </w:rPr>
        <w:t>
      19) пайдалы қазбалар қорларын мемлекеттік есепке алу бойынша ақпаратты мемлекеттік органдарға ұсыну;</w:t>
      </w:r>
    </w:p>
    <w:p>
      <w:pPr>
        <w:spacing w:after="0"/>
        <w:ind w:left="0"/>
        <w:jc w:val="both"/>
      </w:pPr>
      <w:r>
        <w:rPr>
          <w:rFonts w:ascii="Times New Roman"/>
          <w:b w:val="false"/>
          <w:i w:val="false"/>
          <w:color w:val="000000"/>
          <w:sz w:val="28"/>
        </w:rPr>
        <w:t>
      20) пайдалы қазбалар қорларының мемлекеттiк балансын жүргізу;</w:t>
      </w:r>
    </w:p>
    <w:p>
      <w:pPr>
        <w:spacing w:after="0"/>
        <w:ind w:left="0"/>
        <w:jc w:val="both"/>
      </w:pPr>
      <w:r>
        <w:rPr>
          <w:rFonts w:ascii="Times New Roman"/>
          <w:b w:val="false"/>
          <w:i w:val="false"/>
          <w:color w:val="000000"/>
          <w:sz w:val="28"/>
        </w:rPr>
        <w:t>
      21) геологиялық ақпаратты жариялау немесе оған ашық қолжетімділік жасау арқылы ашып көрсету;</w:t>
      </w:r>
    </w:p>
    <w:p>
      <w:pPr>
        <w:spacing w:after="0"/>
        <w:ind w:left="0"/>
        <w:jc w:val="both"/>
      </w:pPr>
      <w:r>
        <w:rPr>
          <w:rFonts w:ascii="Times New Roman"/>
          <w:b w:val="false"/>
          <w:i w:val="false"/>
          <w:color w:val="000000"/>
          <w:sz w:val="28"/>
        </w:rPr>
        <w:t>
      22) жерасты сулары учаскелері қорларының мемлекеттік сараптамасын ұйымдастыру және жүргізу;</w:t>
      </w:r>
    </w:p>
    <w:p>
      <w:pPr>
        <w:spacing w:after="0"/>
        <w:ind w:left="0"/>
        <w:jc w:val="both"/>
      </w:pPr>
      <w:r>
        <w:rPr>
          <w:rFonts w:ascii="Times New Roman"/>
          <w:b w:val="false"/>
          <w:i w:val="false"/>
          <w:color w:val="000000"/>
          <w:sz w:val="28"/>
        </w:rPr>
        <w:t>
      23) пайдалы қазбалар қорлары бойынша өңіраралық комиссиялардың қызметін ұйымдастыру;</w:t>
      </w:r>
    </w:p>
    <w:p>
      <w:pPr>
        <w:spacing w:after="0"/>
        <w:ind w:left="0"/>
        <w:jc w:val="both"/>
      </w:pPr>
      <w:r>
        <w:rPr>
          <w:rFonts w:ascii="Times New Roman"/>
          <w:b w:val="false"/>
          <w:i w:val="false"/>
          <w:color w:val="000000"/>
          <w:sz w:val="28"/>
        </w:rPr>
        <w:t>
      24) жерүсті су объектілері жоқ, бірақ ауызсу сапасындағы жерасты суларының жеткілікті қорлары бар аумақтарда облыстардың (республикалық маңызы бар қаланың, астананың) жергілікті атқарушы органдарымен ауыз сумен қамтамасыз етуге байланысты емес мақсаттар үшін ауыз су сапасындағы жер асты суларын пайдалануға рұқсаттарды келісу;</w:t>
      </w:r>
    </w:p>
    <w:p>
      <w:pPr>
        <w:spacing w:after="0"/>
        <w:ind w:left="0"/>
        <w:jc w:val="both"/>
      </w:pPr>
      <w:r>
        <w:rPr>
          <w:rFonts w:ascii="Times New Roman"/>
          <w:b w:val="false"/>
          <w:i w:val="false"/>
          <w:color w:val="000000"/>
          <w:sz w:val="28"/>
        </w:rPr>
        <w:t>
      25) жер қойнауы кеңістігін пайдаланудың салдарын жою актісіне қол қою жөніндегі комиссияны құру;</w:t>
      </w:r>
    </w:p>
    <w:p>
      <w:pPr>
        <w:spacing w:after="0"/>
        <w:ind w:left="0"/>
        <w:jc w:val="both"/>
      </w:pPr>
      <w:r>
        <w:rPr>
          <w:rFonts w:ascii="Times New Roman"/>
          <w:b w:val="false"/>
          <w:i w:val="false"/>
          <w:color w:val="000000"/>
          <w:sz w:val="28"/>
        </w:rPr>
        <w:t>
      26) барлау учаскесінде бір мың текше метрден асатын көлемде тау-кен массасын алуға және (немесе) топырақты ауыстыруға рұқсат беру;</w:t>
      </w:r>
    </w:p>
    <w:p>
      <w:pPr>
        <w:spacing w:after="0"/>
        <w:ind w:left="0"/>
        <w:jc w:val="both"/>
      </w:pPr>
      <w:r>
        <w:rPr>
          <w:rFonts w:ascii="Times New Roman"/>
          <w:b w:val="false"/>
          <w:i w:val="false"/>
          <w:color w:val="000000"/>
          <w:sz w:val="28"/>
        </w:rPr>
        <w:t>
      27) жер қойнауын пайдаланушының балансына ұңғымаларды, технологиялық бірлікті қабылдау және беру;</w:t>
      </w:r>
    </w:p>
    <w:p>
      <w:pPr>
        <w:spacing w:after="0"/>
        <w:ind w:left="0"/>
        <w:jc w:val="both"/>
      </w:pPr>
      <w:r>
        <w:rPr>
          <w:rFonts w:ascii="Times New Roman"/>
          <w:b w:val="false"/>
          <w:i w:val="false"/>
          <w:color w:val="000000"/>
          <w:sz w:val="28"/>
        </w:rPr>
        <w:t xml:space="preserve">
      28) Қазақстан Республикасы Кәсіпкерлік кодексінің 141-бабының </w:t>
      </w:r>
      <w:r>
        <w:rPr>
          <w:rFonts w:ascii="Times New Roman"/>
          <w:b w:val="false"/>
          <w:i w:val="false"/>
          <w:color w:val="000000"/>
          <w:sz w:val="28"/>
        </w:rPr>
        <w:t>3-тармағы</w:t>
      </w:r>
      <w:r>
        <w:rPr>
          <w:rFonts w:ascii="Times New Roman"/>
          <w:b w:val="false"/>
          <w:i w:val="false"/>
          <w:color w:val="000000"/>
          <w:sz w:val="28"/>
        </w:rPr>
        <w:t xml:space="preserve"> он бірінші бөлігінің 1), 3) және 6) тармақшаларында, 144-бабы 3-тармағының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тармақшаларында</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жағдайларды қоспағанда, тексеру жүргiзу нысанасын көрсете отырып, тексерiлетiн субъектiге жоспардан тыс тексеруді және бақылау және қадағалау субъектісіне (объектісіне) бару арқылы профилактикалық бақылау мен қадағалауды жүргізудің басталатыны туралы тексерудің олар басталғанға дейiн кемiнде бiр тәулiк бұрын хабарлау;</w:t>
      </w:r>
    </w:p>
    <w:p>
      <w:pPr>
        <w:spacing w:after="0"/>
        <w:ind w:left="0"/>
        <w:jc w:val="both"/>
      </w:pPr>
      <w:r>
        <w:rPr>
          <w:rFonts w:ascii="Times New Roman"/>
          <w:b w:val="false"/>
          <w:i w:val="false"/>
          <w:color w:val="000000"/>
          <w:sz w:val="28"/>
        </w:rPr>
        <w:t>
      29) тиісті салада мемлекеттік бақылау саласындағы мемлекеттік саясатты іске асыру;</w:t>
      </w:r>
    </w:p>
    <w:p>
      <w:pPr>
        <w:spacing w:after="0"/>
        <w:ind w:left="0"/>
        <w:jc w:val="both"/>
      </w:pPr>
      <w:r>
        <w:rPr>
          <w:rFonts w:ascii="Times New Roman"/>
          <w:b w:val="false"/>
          <w:i w:val="false"/>
          <w:color w:val="000000"/>
          <w:sz w:val="28"/>
        </w:rPr>
        <w:t>
      30) Қазақстан Республикасының заңдарына сәйкес мемлекеттік бақылауды жүргізу;</w:t>
      </w:r>
    </w:p>
    <w:p>
      <w:pPr>
        <w:spacing w:after="0"/>
        <w:ind w:left="0"/>
        <w:jc w:val="both"/>
      </w:pPr>
      <w:r>
        <w:rPr>
          <w:rFonts w:ascii="Times New Roman"/>
          <w:b w:val="false"/>
          <w:i w:val="false"/>
          <w:color w:val="000000"/>
          <w:sz w:val="28"/>
        </w:rPr>
        <w:t>
      31) мемлекеттік бақылау жүргізуді жетілдіру жөнінде ұсыныстар енгізу;</w:t>
      </w:r>
    </w:p>
    <w:p>
      <w:pPr>
        <w:spacing w:after="0"/>
        <w:ind w:left="0"/>
        <w:jc w:val="both"/>
      </w:pPr>
      <w:r>
        <w:rPr>
          <w:rFonts w:ascii="Times New Roman"/>
          <w:b w:val="false"/>
          <w:i w:val="false"/>
          <w:color w:val="000000"/>
          <w:sz w:val="28"/>
        </w:rPr>
        <w:t>
      32) тексеруді және бақылау және қадағалау субъектісіне (объектісіне) бару арқылы профилактикалық бақылау мен қадағалауды тағайындау туралы актіні ресімдеу және оны құқықтық статистика және арнайы есепке алу жөніндегі уәкілетті органда тіркеу;</w:t>
      </w:r>
    </w:p>
    <w:p>
      <w:pPr>
        <w:spacing w:after="0"/>
        <w:ind w:left="0"/>
        <w:jc w:val="both"/>
      </w:pPr>
      <w:r>
        <w:rPr>
          <w:rFonts w:ascii="Times New Roman"/>
          <w:b w:val="false"/>
          <w:i w:val="false"/>
          <w:color w:val="000000"/>
          <w:sz w:val="28"/>
        </w:rPr>
        <w:t>
      33) тексеруді және бақылау және қадағалау субъектісіне (объектісіне) бару арқылы профилактикалық бақылау мен қадағалауды ұзарту туралы қосымша актіні ресімдеу және оны құқықтық статистика және арнайы есепке алу жөніндегі уәкілетті органда тіркеу;</w:t>
      </w:r>
    </w:p>
    <w:p>
      <w:pPr>
        <w:spacing w:after="0"/>
        <w:ind w:left="0"/>
        <w:jc w:val="both"/>
      </w:pPr>
      <w:r>
        <w:rPr>
          <w:rFonts w:ascii="Times New Roman"/>
          <w:b w:val="false"/>
          <w:i w:val="false"/>
          <w:color w:val="000000"/>
          <w:sz w:val="28"/>
        </w:rPr>
        <w:t>
      34) өз құзыреті шегінде мемлекеттік құпияларды қорғау саласындағы Қазақстан Республкасының заңдарын және өзге де нормативтік құқықтық актілерді сақтауды қамтамасыз ету;</w:t>
      </w:r>
    </w:p>
    <w:bookmarkStart w:name="z325" w:id="160"/>
    <w:p>
      <w:pPr>
        <w:spacing w:after="0"/>
        <w:ind w:left="0"/>
        <w:jc w:val="both"/>
      </w:pPr>
      <w:r>
        <w:rPr>
          <w:rFonts w:ascii="Times New Roman"/>
          <w:b w:val="false"/>
          <w:i w:val="false"/>
          <w:color w:val="000000"/>
          <w:sz w:val="28"/>
        </w:rPr>
        <w:t xml:space="preserve">
      35) Қазақстан Республикасының заңдарына сәйкес өзге де өкiлеттiктердi жүзеге асырады. </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Инвестициялар және даму министрінің 10.08.2018 </w:t>
      </w:r>
      <w:r>
        <w:rPr>
          <w:rFonts w:ascii="Times New Roman"/>
          <w:b w:val="false"/>
          <w:i w:val="false"/>
          <w:color w:val="000000"/>
          <w:sz w:val="28"/>
        </w:rPr>
        <w:t>№ 565</w:t>
      </w:r>
      <w:r>
        <w:rPr>
          <w:rFonts w:ascii="Times New Roman"/>
          <w:b w:val="false"/>
          <w:i w:val="false"/>
          <w:color w:val="ff0000"/>
          <w:sz w:val="28"/>
        </w:rPr>
        <w:t xml:space="preserve"> (Осы бұйрық оның алғашқы ресми жарияланған күнінен бастап күшіне енеді) бұйрығымен.</w:t>
      </w:r>
      <w:r>
        <w:br/>
      </w:r>
      <w:r>
        <w:rPr>
          <w:rFonts w:ascii="Times New Roman"/>
          <w:b w:val="false"/>
          <w:i w:val="false"/>
          <w:color w:val="000000"/>
          <w:sz w:val="28"/>
        </w:rPr>
        <w:t>
</w:t>
      </w:r>
    </w:p>
    <w:bookmarkStart w:name="z326" w:id="161"/>
    <w:p>
      <w:pPr>
        <w:spacing w:after="0"/>
        <w:ind w:left="0"/>
        <w:jc w:val="both"/>
      </w:pPr>
      <w:r>
        <w:rPr>
          <w:rFonts w:ascii="Times New Roman"/>
          <w:b w:val="false"/>
          <w:i w:val="false"/>
          <w:color w:val="000000"/>
          <w:sz w:val="28"/>
        </w:rPr>
        <w:t>
      17. "Батысқазжерқойнауы" ӨД құқықтары мен міндеттері:</w:t>
      </w:r>
    </w:p>
    <w:bookmarkEnd w:id="161"/>
    <w:bookmarkStart w:name="z327" w:id="162"/>
    <w:p>
      <w:pPr>
        <w:spacing w:after="0"/>
        <w:ind w:left="0"/>
        <w:jc w:val="both"/>
      </w:pPr>
      <w:r>
        <w:rPr>
          <w:rFonts w:ascii="Times New Roman"/>
          <w:b w:val="false"/>
          <w:i w:val="false"/>
          <w:color w:val="000000"/>
          <w:sz w:val="28"/>
        </w:rPr>
        <w:t>
      "Батысқазжерқойнауы" ӨД құқықтары:</w:t>
      </w:r>
    </w:p>
    <w:bookmarkEnd w:id="162"/>
    <w:bookmarkStart w:name="z328" w:id="163"/>
    <w:p>
      <w:pPr>
        <w:spacing w:after="0"/>
        <w:ind w:left="0"/>
        <w:jc w:val="both"/>
      </w:pPr>
      <w:r>
        <w:rPr>
          <w:rFonts w:ascii="Times New Roman"/>
          <w:b w:val="false"/>
          <w:i w:val="false"/>
          <w:color w:val="000000"/>
          <w:sz w:val="28"/>
        </w:rPr>
        <w:t>
      1) өз құзыреті шегінде бұйрықтар шығарады;</w:t>
      </w:r>
    </w:p>
    <w:bookmarkEnd w:id="163"/>
    <w:bookmarkStart w:name="z329" w:id="164"/>
    <w:p>
      <w:pPr>
        <w:spacing w:after="0"/>
        <w:ind w:left="0"/>
        <w:jc w:val="both"/>
      </w:pPr>
      <w:r>
        <w:rPr>
          <w:rFonts w:ascii="Times New Roman"/>
          <w:b w:val="false"/>
          <w:i w:val="false"/>
          <w:color w:val="000000"/>
          <w:sz w:val="28"/>
        </w:rPr>
        <w:t>
      2) мемлекеттік органдардан, ұйымдардан, олардың лауазымды тұлғаларынан қажетті ақпарат пен материалдарды сұратады және алады;</w:t>
      </w:r>
    </w:p>
    <w:bookmarkEnd w:id="164"/>
    <w:bookmarkStart w:name="z330" w:id="165"/>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енгізеді;</w:t>
      </w:r>
    </w:p>
    <w:bookmarkEnd w:id="165"/>
    <w:bookmarkStart w:name="z331" w:id="166"/>
    <w:p>
      <w:pPr>
        <w:spacing w:after="0"/>
        <w:ind w:left="0"/>
        <w:jc w:val="both"/>
      </w:pPr>
      <w:r>
        <w:rPr>
          <w:rFonts w:ascii="Times New Roman"/>
          <w:b w:val="false"/>
          <w:i w:val="false"/>
          <w:color w:val="000000"/>
          <w:sz w:val="28"/>
        </w:rPr>
        <w:t>
       4) кеңестер, семинарлар, конференциялар, дөңгелек үстелдер, конкурстар және оның құзыретіне кіретін мәселелер бойынша өзгеде іс-шараларды өткізеді;</w:t>
      </w:r>
    </w:p>
    <w:bookmarkEnd w:id="166"/>
    <w:bookmarkStart w:name="z332" w:id="167"/>
    <w:p>
      <w:pPr>
        <w:spacing w:after="0"/>
        <w:ind w:left="0"/>
        <w:jc w:val="both"/>
      </w:pPr>
      <w:r>
        <w:rPr>
          <w:rFonts w:ascii="Times New Roman"/>
          <w:b w:val="false"/>
          <w:i w:val="false"/>
          <w:color w:val="000000"/>
          <w:sz w:val="28"/>
        </w:rPr>
        <w:t>
      5) "Батысқазжерқойнауы" ӨД қызметінің басшылық ететін бағыттары бойынша кеңес беру-кеңесу органдарын (жұмыс топтарын, комиссияларды, кеңестерді) құру жөнінде ұсыныстар енгізеді;</w:t>
      </w:r>
    </w:p>
    <w:bookmarkEnd w:id="167"/>
    <w:bookmarkStart w:name="z333" w:id="168"/>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тартады;</w:t>
      </w:r>
    </w:p>
    <w:bookmarkEnd w:id="168"/>
    <w:bookmarkStart w:name="z334" w:id="169"/>
    <w:p>
      <w:pPr>
        <w:spacing w:after="0"/>
        <w:ind w:left="0"/>
        <w:jc w:val="both"/>
      </w:pPr>
      <w:r>
        <w:rPr>
          <w:rFonts w:ascii="Times New Roman"/>
          <w:b w:val="false"/>
          <w:i w:val="false"/>
          <w:color w:val="000000"/>
          <w:sz w:val="28"/>
        </w:rPr>
        <w:t xml:space="preserve">
      7) Қазақстан Республикасының қолданыстағы заңнамасында көзделген өзге құқықтарды жүзеге асырады. </w:t>
      </w:r>
    </w:p>
    <w:bookmarkEnd w:id="169"/>
    <w:bookmarkStart w:name="z335" w:id="170"/>
    <w:p>
      <w:pPr>
        <w:spacing w:after="0"/>
        <w:ind w:left="0"/>
        <w:jc w:val="both"/>
      </w:pPr>
      <w:r>
        <w:rPr>
          <w:rFonts w:ascii="Times New Roman"/>
          <w:b w:val="false"/>
          <w:i w:val="false"/>
          <w:color w:val="000000"/>
          <w:sz w:val="28"/>
        </w:rPr>
        <w:t>
      "Батысқазжерқойнауы" ӨД міндеттеріне:</w:t>
      </w:r>
    </w:p>
    <w:bookmarkEnd w:id="170"/>
    <w:bookmarkStart w:name="z336" w:id="171"/>
    <w:p>
      <w:pPr>
        <w:spacing w:after="0"/>
        <w:ind w:left="0"/>
        <w:jc w:val="both"/>
      </w:pPr>
      <w:r>
        <w:rPr>
          <w:rFonts w:ascii="Times New Roman"/>
          <w:b w:val="false"/>
          <w:i w:val="false"/>
          <w:color w:val="000000"/>
          <w:sz w:val="28"/>
        </w:rPr>
        <w:t>
      1) "Батысқазжерқойнауы" ӨД-ге жүктелген міндеттер мен қызметтерді іске асыруды қамтамасыз ету;</w:t>
      </w:r>
    </w:p>
    <w:bookmarkEnd w:id="171"/>
    <w:bookmarkStart w:name="z337" w:id="172"/>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сақтауға;</w:t>
      </w:r>
    </w:p>
    <w:bookmarkEnd w:id="172"/>
    <w:bookmarkStart w:name="z338" w:id="173"/>
    <w:p>
      <w:pPr>
        <w:spacing w:after="0"/>
        <w:ind w:left="0"/>
        <w:jc w:val="both"/>
      </w:pPr>
      <w:r>
        <w:rPr>
          <w:rFonts w:ascii="Times New Roman"/>
          <w:b w:val="false"/>
          <w:i w:val="false"/>
          <w:color w:val="000000"/>
          <w:sz w:val="28"/>
        </w:rPr>
        <w:t>
      3) "Батысқазжерқойнауы" ӨД теңгеріміндегі мемлекеттік меншіктің сақталуын қамтамасыз ету;</w:t>
      </w:r>
    </w:p>
    <w:bookmarkEnd w:id="173"/>
    <w:bookmarkStart w:name="z339" w:id="174"/>
    <w:p>
      <w:pPr>
        <w:spacing w:after="0"/>
        <w:ind w:left="0"/>
        <w:jc w:val="both"/>
      </w:pPr>
      <w:r>
        <w:rPr>
          <w:rFonts w:ascii="Times New Roman"/>
          <w:b w:val="false"/>
          <w:i w:val="false"/>
          <w:color w:val="000000"/>
          <w:sz w:val="28"/>
        </w:rPr>
        <w:t>
      4) бухгалтерлік есепті жүргізу;</w:t>
      </w:r>
    </w:p>
    <w:bookmarkEnd w:id="174"/>
    <w:bookmarkStart w:name="z340" w:id="175"/>
    <w:p>
      <w:pPr>
        <w:spacing w:after="0"/>
        <w:ind w:left="0"/>
        <w:jc w:val="both"/>
      </w:pPr>
      <w:r>
        <w:rPr>
          <w:rFonts w:ascii="Times New Roman"/>
          <w:b w:val="false"/>
          <w:i w:val="false"/>
          <w:color w:val="000000"/>
          <w:sz w:val="28"/>
        </w:rPr>
        <w:t>
      5) бухгалтерлік және қаржылық есептілікті жасау және Комитет пен Министрлікке беру;</w:t>
      </w:r>
    </w:p>
    <w:bookmarkEnd w:id="175"/>
    <w:bookmarkStart w:name="z341" w:id="176"/>
    <w:p>
      <w:pPr>
        <w:spacing w:after="0"/>
        <w:ind w:left="0"/>
        <w:jc w:val="both"/>
      </w:pPr>
      <w:r>
        <w:rPr>
          <w:rFonts w:ascii="Times New Roman"/>
          <w:b w:val="false"/>
          <w:i w:val="false"/>
          <w:color w:val="000000"/>
          <w:sz w:val="28"/>
        </w:rPr>
        <w:t>
      6) "Батысқазжерқойнауы" ӨД-ге бөлінген бюджеттік қаражатты толық, уақтылы және тиімді пайдалануды қамтамасыз ету;</w:t>
      </w:r>
    </w:p>
    <w:bookmarkEnd w:id="176"/>
    <w:bookmarkStart w:name="z342" w:id="177"/>
    <w:p>
      <w:pPr>
        <w:spacing w:after="0"/>
        <w:ind w:left="0"/>
        <w:jc w:val="both"/>
      </w:pPr>
      <w:r>
        <w:rPr>
          <w:rFonts w:ascii="Times New Roman"/>
          <w:b w:val="false"/>
          <w:i w:val="false"/>
          <w:color w:val="000000"/>
          <w:sz w:val="28"/>
        </w:rPr>
        <w:t xml:space="preserve">
      7) мемлекеттік сатып алу рәсімдерін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жүргізу кіреді.</w:t>
      </w:r>
    </w:p>
    <w:bookmarkEnd w:id="177"/>
    <w:bookmarkStart w:name="z343" w:id="178"/>
    <w:p>
      <w:pPr>
        <w:spacing w:after="0"/>
        <w:ind w:left="0"/>
        <w:jc w:val="left"/>
      </w:pPr>
      <w:r>
        <w:rPr>
          <w:rFonts w:ascii="Times New Roman"/>
          <w:b/>
          <w:i w:val="false"/>
          <w:color w:val="000000"/>
        </w:rPr>
        <w:t xml:space="preserve"> 3. "Батысқазжерқойнауы" ӨД қызметін ұйымдастыру</w:t>
      </w:r>
    </w:p>
    <w:bookmarkEnd w:id="178"/>
    <w:bookmarkStart w:name="z344" w:id="179"/>
    <w:p>
      <w:pPr>
        <w:spacing w:after="0"/>
        <w:ind w:left="0"/>
        <w:jc w:val="both"/>
      </w:pPr>
      <w:r>
        <w:rPr>
          <w:rFonts w:ascii="Times New Roman"/>
          <w:b w:val="false"/>
          <w:i w:val="false"/>
          <w:color w:val="000000"/>
          <w:sz w:val="28"/>
        </w:rPr>
        <w:t>
      18. "Батысқазжерқойнауы" ӨД басшылықты басшы жүзеге асырады, "Батысқазжерқойнауы" ӨД жүктелген міндеттердің орындалуына және өзінің функцияларын жүзеге асыруға дербес жауапты болады.</w:t>
      </w:r>
    </w:p>
    <w:bookmarkEnd w:id="179"/>
    <w:bookmarkStart w:name="z345" w:id="180"/>
    <w:p>
      <w:pPr>
        <w:spacing w:after="0"/>
        <w:ind w:left="0"/>
        <w:jc w:val="both"/>
      </w:pPr>
      <w:r>
        <w:rPr>
          <w:rFonts w:ascii="Times New Roman"/>
          <w:b w:val="false"/>
          <w:i w:val="false"/>
          <w:color w:val="000000"/>
          <w:sz w:val="28"/>
        </w:rPr>
        <w:t>
      19. "Батысқазжерқойнауы" ӨД Министрліктің жауапты хатшысымен қызметке тағайындалатын және қызметтен босатылатын басшы басқарады.</w:t>
      </w:r>
    </w:p>
    <w:bookmarkEnd w:id="180"/>
    <w:bookmarkStart w:name="z346" w:id="181"/>
    <w:p>
      <w:pPr>
        <w:spacing w:after="0"/>
        <w:ind w:left="0"/>
        <w:jc w:val="both"/>
      </w:pPr>
      <w:r>
        <w:rPr>
          <w:rFonts w:ascii="Times New Roman"/>
          <w:b w:val="false"/>
          <w:i w:val="false"/>
          <w:color w:val="000000"/>
          <w:sz w:val="28"/>
        </w:rPr>
        <w:t>
      20. Басшының Қазақстан Республикасы Инвестициялар және даму министрлігінің жауапты хатшысымен қызметке тағайындалатын және қызметтен босатылатын орынбасарлары бар.</w:t>
      </w:r>
    </w:p>
    <w:bookmarkEnd w:id="181"/>
    <w:bookmarkStart w:name="z347" w:id="182"/>
    <w:p>
      <w:pPr>
        <w:spacing w:after="0"/>
        <w:ind w:left="0"/>
        <w:jc w:val="both"/>
      </w:pPr>
      <w:r>
        <w:rPr>
          <w:rFonts w:ascii="Times New Roman"/>
          <w:b w:val="false"/>
          <w:i w:val="false"/>
          <w:color w:val="000000"/>
          <w:sz w:val="28"/>
        </w:rPr>
        <w:t>
      21. "Батысқазжерқойнауы" ӨД басшысы "Батысқазжерқойнауы" ӨД қызметіне жалпы басшылықты жүзеге асырады және "Шығысқазжерқойнауы" ӨД жүктелген міндеттердің орындалуына және өз функцияларын оның жүзеге асыруына жауапты болады.</w:t>
      </w:r>
    </w:p>
    <w:bookmarkEnd w:id="182"/>
    <w:bookmarkStart w:name="z348" w:id="183"/>
    <w:p>
      <w:pPr>
        <w:spacing w:after="0"/>
        <w:ind w:left="0"/>
        <w:jc w:val="both"/>
      </w:pPr>
      <w:r>
        <w:rPr>
          <w:rFonts w:ascii="Times New Roman"/>
          <w:b w:val="false"/>
          <w:i w:val="false"/>
          <w:color w:val="000000"/>
          <w:sz w:val="28"/>
        </w:rPr>
        <w:t>
      22. "Батысқазжерқойнауы" ӨД басшысының өкілеттіктері:</w:t>
      </w:r>
    </w:p>
    <w:bookmarkEnd w:id="183"/>
    <w:bookmarkStart w:name="z349" w:id="184"/>
    <w:p>
      <w:pPr>
        <w:spacing w:after="0"/>
        <w:ind w:left="0"/>
        <w:jc w:val="both"/>
      </w:pPr>
      <w:r>
        <w:rPr>
          <w:rFonts w:ascii="Times New Roman"/>
          <w:b w:val="false"/>
          <w:i w:val="false"/>
          <w:color w:val="000000"/>
          <w:sz w:val="28"/>
        </w:rPr>
        <w:t>
      1) өз орынбасарларының және "Батысқазжерқойнауы" ӨД құрылымдық бөлімшелерінің міндеттері мен жауапкершілігін айқындайды;</w:t>
      </w:r>
    </w:p>
    <w:bookmarkEnd w:id="184"/>
    <w:bookmarkStart w:name="z350" w:id="185"/>
    <w:p>
      <w:pPr>
        <w:spacing w:after="0"/>
        <w:ind w:left="0"/>
        <w:jc w:val="both"/>
      </w:pPr>
      <w:r>
        <w:rPr>
          <w:rFonts w:ascii="Times New Roman"/>
          <w:b w:val="false"/>
          <w:i w:val="false"/>
          <w:color w:val="000000"/>
          <w:sz w:val="28"/>
        </w:rPr>
        <w:t>
      2) "Батысқазжерқойнауы" ӨД қызметкерлерін өз орынбасарларын қоспағанда, лауазымға тағайындайды және босатады;</w:t>
      </w:r>
    </w:p>
    <w:bookmarkEnd w:id="185"/>
    <w:bookmarkStart w:name="z351" w:id="186"/>
    <w:p>
      <w:pPr>
        <w:spacing w:after="0"/>
        <w:ind w:left="0"/>
        <w:jc w:val="both"/>
      </w:pPr>
      <w:r>
        <w:rPr>
          <w:rFonts w:ascii="Times New Roman"/>
          <w:b w:val="false"/>
          <w:i w:val="false"/>
          <w:color w:val="000000"/>
          <w:sz w:val="28"/>
        </w:rPr>
        <w:t>
      3) "Батысқазжерқойнауы" ӨД қызметкерлеріне өз орынбасарларын тәртіптік жаза мен көтермелеу шараларын қолданады;</w:t>
      </w:r>
    </w:p>
    <w:bookmarkEnd w:id="186"/>
    <w:bookmarkStart w:name="z352" w:id="187"/>
    <w:p>
      <w:pPr>
        <w:spacing w:after="0"/>
        <w:ind w:left="0"/>
        <w:jc w:val="both"/>
      </w:pPr>
      <w:r>
        <w:rPr>
          <w:rFonts w:ascii="Times New Roman"/>
          <w:b w:val="false"/>
          <w:i w:val="false"/>
          <w:color w:val="000000"/>
          <w:sz w:val="28"/>
        </w:rPr>
        <w:t>
      4) "Батысқазжерқойнауы" ӨД мүддесін басқа мемлекеттік органдар мен өзге де ұйымдарда білдіреді;</w:t>
      </w:r>
    </w:p>
    <w:bookmarkEnd w:id="187"/>
    <w:bookmarkStart w:name="z353" w:id="188"/>
    <w:p>
      <w:pPr>
        <w:spacing w:after="0"/>
        <w:ind w:left="0"/>
        <w:jc w:val="both"/>
      </w:pPr>
      <w:r>
        <w:rPr>
          <w:rFonts w:ascii="Times New Roman"/>
          <w:b w:val="false"/>
          <w:i w:val="false"/>
          <w:color w:val="000000"/>
          <w:sz w:val="28"/>
        </w:rPr>
        <w:t>
      5) "Батысқазжерқойнауы" ӨД бұйрықтарына қол қояды;</w:t>
      </w:r>
    </w:p>
    <w:bookmarkEnd w:id="188"/>
    <w:bookmarkStart w:name="z354" w:id="189"/>
    <w:p>
      <w:pPr>
        <w:spacing w:after="0"/>
        <w:ind w:left="0"/>
        <w:jc w:val="both"/>
      </w:pPr>
      <w:r>
        <w:rPr>
          <w:rFonts w:ascii="Times New Roman"/>
          <w:b w:val="false"/>
          <w:i w:val="false"/>
          <w:color w:val="000000"/>
          <w:sz w:val="28"/>
        </w:rPr>
        <w:t>
      6) "Батысқазжерқойнауы" ӨД жұмыс жоспарын бекітеді;</w:t>
      </w:r>
    </w:p>
    <w:bookmarkEnd w:id="189"/>
    <w:bookmarkStart w:name="z355" w:id="190"/>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190"/>
    <w:bookmarkStart w:name="z356" w:id="191"/>
    <w:p>
      <w:pPr>
        <w:spacing w:after="0"/>
        <w:ind w:left="0"/>
        <w:jc w:val="both"/>
      </w:pPr>
      <w:r>
        <w:rPr>
          <w:rFonts w:ascii="Times New Roman"/>
          <w:b w:val="false"/>
          <w:i w:val="false"/>
          <w:color w:val="000000"/>
          <w:sz w:val="28"/>
        </w:rPr>
        <w:t>
       "Батысқазжерқойнауы" ӨД басшысы болмаған кезеңде оның өкілеттіктерін Министрліктің жауапты хатшысының бұйрығына сәйкес оны алмастыратын тұлға жүзеге асырады.</w:t>
      </w:r>
    </w:p>
    <w:bookmarkEnd w:id="191"/>
    <w:bookmarkStart w:name="z357" w:id="192"/>
    <w:p>
      <w:pPr>
        <w:spacing w:after="0"/>
        <w:ind w:left="0"/>
        <w:jc w:val="both"/>
      </w:pPr>
      <w:r>
        <w:rPr>
          <w:rFonts w:ascii="Times New Roman"/>
          <w:b w:val="false"/>
          <w:i w:val="false"/>
          <w:color w:val="000000"/>
          <w:sz w:val="28"/>
        </w:rPr>
        <w:t>
      23. "Батысқазжерқойнауы" ӨД басшысы өз орынбасарларының, құрылымдық бөлімшілердің басшылары мен "Батысқазжерқойнауы" ӨД қызметкерлерінің міндеттерін айқындайды.</w:t>
      </w:r>
    </w:p>
    <w:bookmarkEnd w:id="192"/>
    <w:bookmarkStart w:name="z358" w:id="193"/>
    <w:p>
      <w:pPr>
        <w:spacing w:after="0"/>
        <w:ind w:left="0"/>
        <w:jc w:val="both"/>
      </w:pPr>
      <w:r>
        <w:rPr>
          <w:rFonts w:ascii="Times New Roman"/>
          <w:b w:val="false"/>
          <w:i w:val="false"/>
          <w:color w:val="000000"/>
          <w:sz w:val="28"/>
        </w:rPr>
        <w:t>
      24. "Батысқазжерқойнауы" ӨД басшысы орынбасарлары:</w:t>
      </w:r>
    </w:p>
    <w:bookmarkEnd w:id="193"/>
    <w:bookmarkStart w:name="z359" w:id="194"/>
    <w:p>
      <w:pPr>
        <w:spacing w:after="0"/>
        <w:ind w:left="0"/>
        <w:jc w:val="both"/>
      </w:pPr>
      <w:r>
        <w:rPr>
          <w:rFonts w:ascii="Times New Roman"/>
          <w:b w:val="false"/>
          <w:i w:val="false"/>
          <w:color w:val="000000"/>
          <w:sz w:val="28"/>
        </w:rPr>
        <w:t>
      1) өз өкілеттіктері шегінде "Батысқазжерқойнауы" ӨД-нің құрылымдық бөлімшелерінің қызметін үйлестіреді;</w:t>
      </w:r>
    </w:p>
    <w:bookmarkEnd w:id="194"/>
    <w:bookmarkStart w:name="z360" w:id="195"/>
    <w:p>
      <w:pPr>
        <w:spacing w:after="0"/>
        <w:ind w:left="0"/>
        <w:jc w:val="both"/>
      </w:pPr>
      <w:r>
        <w:rPr>
          <w:rFonts w:ascii="Times New Roman"/>
          <w:b w:val="false"/>
          <w:i w:val="false"/>
          <w:color w:val="000000"/>
          <w:sz w:val="28"/>
        </w:rPr>
        <w:t>
      2) Комитет төрағасымен оған жүктелген өзге де функцияларды жүзеге асырады.</w:t>
      </w:r>
    </w:p>
    <w:bookmarkEnd w:id="195"/>
    <w:bookmarkStart w:name="z361" w:id="196"/>
    <w:p>
      <w:pPr>
        <w:spacing w:after="0"/>
        <w:ind w:left="0"/>
        <w:jc w:val="left"/>
      </w:pPr>
      <w:r>
        <w:rPr>
          <w:rFonts w:ascii="Times New Roman"/>
          <w:b/>
          <w:i w:val="false"/>
          <w:color w:val="000000"/>
        </w:rPr>
        <w:t xml:space="preserve"> 4. "Батысқазжерқойнауы" ӨД мүлкі</w:t>
      </w:r>
    </w:p>
    <w:bookmarkEnd w:id="196"/>
    <w:bookmarkStart w:name="z362" w:id="197"/>
    <w:p>
      <w:pPr>
        <w:spacing w:after="0"/>
        <w:ind w:left="0"/>
        <w:jc w:val="both"/>
      </w:pPr>
      <w:r>
        <w:rPr>
          <w:rFonts w:ascii="Times New Roman"/>
          <w:b w:val="false"/>
          <w:i w:val="false"/>
          <w:color w:val="000000"/>
          <w:sz w:val="28"/>
        </w:rPr>
        <w:t>
      25. "Батысқазжерқойнауы" ӨД шұғыл басқару құқығында оқшауланған мүлкі бар. "Батысқазжерқойнауы" ӨД мүлкі оған мемлекетпен тапсырылған мүлік есебінен қалыптасады және "Батысқазжерқойнауы" ӨД балансында олардың құны көрсетілетін негізгі қор мен айналым қаражатынан, сондай-ақ өзге де мүліктен тұрады.</w:t>
      </w:r>
    </w:p>
    <w:bookmarkEnd w:id="197"/>
    <w:bookmarkStart w:name="z363" w:id="198"/>
    <w:p>
      <w:pPr>
        <w:spacing w:after="0"/>
        <w:ind w:left="0"/>
        <w:jc w:val="both"/>
      </w:pPr>
      <w:r>
        <w:rPr>
          <w:rFonts w:ascii="Times New Roman"/>
          <w:b w:val="false"/>
          <w:i w:val="false"/>
          <w:color w:val="000000"/>
          <w:sz w:val="28"/>
        </w:rPr>
        <w:t>
      26. "Батысқазжерқойнауы" ӨД бекітілген мүлік республикалық меншікке жатады.</w:t>
      </w:r>
    </w:p>
    <w:bookmarkEnd w:id="198"/>
    <w:bookmarkStart w:name="z364" w:id="199"/>
    <w:p>
      <w:pPr>
        <w:spacing w:after="0"/>
        <w:ind w:left="0"/>
        <w:jc w:val="both"/>
      </w:pPr>
      <w:r>
        <w:rPr>
          <w:rFonts w:ascii="Times New Roman"/>
          <w:b w:val="false"/>
          <w:i w:val="false"/>
          <w:color w:val="000000"/>
          <w:sz w:val="28"/>
        </w:rPr>
        <w:t>
      27. Егер заңда өзгеше көзделмесе, "Батысқазжерқойнауы" ӨД өзіне бекітілген мүлікті және қаржыландыру жоспары бойынша өзіне бөлінген қаражат есебінен сатып алынған мүлікті дербес иеліктен шығаруға немесе өзге тәсілмен иелік етуге құқығы жоқ.</w:t>
      </w:r>
    </w:p>
    <w:bookmarkEnd w:id="199"/>
    <w:bookmarkStart w:name="z365" w:id="200"/>
    <w:p>
      <w:pPr>
        <w:spacing w:after="0"/>
        <w:ind w:left="0"/>
        <w:jc w:val="left"/>
      </w:pPr>
      <w:r>
        <w:rPr>
          <w:rFonts w:ascii="Times New Roman"/>
          <w:b/>
          <w:i w:val="false"/>
          <w:color w:val="000000"/>
        </w:rPr>
        <w:t xml:space="preserve"> 5. "Батысқазжерқойнауы" ӨД қайта ұйымдастыру және тарату</w:t>
      </w:r>
    </w:p>
    <w:bookmarkEnd w:id="200"/>
    <w:bookmarkStart w:name="z366" w:id="201"/>
    <w:p>
      <w:pPr>
        <w:spacing w:after="0"/>
        <w:ind w:left="0"/>
        <w:jc w:val="both"/>
      </w:pPr>
      <w:r>
        <w:rPr>
          <w:rFonts w:ascii="Times New Roman"/>
          <w:b w:val="false"/>
          <w:i w:val="false"/>
          <w:color w:val="000000"/>
          <w:sz w:val="28"/>
        </w:rPr>
        <w:t>
      28. "Батысқазжерқойнауы" ӨД қайта ұйымдастыру және тарату Қазақстан Республикасының заңнамасына сәйкес жүзеге асырылады.</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17 мамырдағы</w:t>
            </w:r>
            <w:r>
              <w:br/>
            </w:r>
            <w:r>
              <w:rPr>
                <w:rFonts w:ascii="Times New Roman"/>
                <w:b w:val="false"/>
                <w:i w:val="false"/>
                <w:color w:val="000000"/>
                <w:sz w:val="20"/>
              </w:rPr>
              <w:t>№ 17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"Көкшетау қаласындағы Қазақстан Республикасы Инвестициялар және даму</w:t>
      </w:r>
      <w:r>
        <w:br/>
      </w:r>
      <w:r>
        <w:rPr>
          <w:rFonts w:ascii="Times New Roman"/>
          <w:b/>
          <w:i w:val="false"/>
          <w:color w:val="000000"/>
        </w:rPr>
        <w:t>министрлігі Геология және жер қойнауын пайдалану комитетінің</w:t>
      </w:r>
      <w:r>
        <w:br/>
      </w:r>
      <w:r>
        <w:rPr>
          <w:rFonts w:ascii="Times New Roman"/>
          <w:b/>
          <w:i w:val="false"/>
          <w:color w:val="000000"/>
        </w:rPr>
        <w:t>"Солтүстікқазжерқойнауы" Солтүстік Қазақстан өңіраралық геология және жер</w:t>
      </w:r>
      <w:r>
        <w:br/>
      </w:r>
      <w:r>
        <w:rPr>
          <w:rFonts w:ascii="Times New Roman"/>
          <w:b/>
          <w:i w:val="false"/>
          <w:color w:val="000000"/>
        </w:rPr>
        <w:t>қойнауын пайдалану департаменті" республикалық мемлекеттік мекемесінің</w:t>
      </w:r>
      <w:r>
        <w:br/>
      </w:r>
      <w:r>
        <w:rPr>
          <w:rFonts w:ascii="Times New Roman"/>
          <w:b/>
          <w:i w:val="false"/>
          <w:color w:val="000000"/>
        </w:rPr>
        <w:t>ЕРЕЖЕСІ</w:t>
      </w:r>
    </w:p>
    <w:p>
      <w:pPr>
        <w:spacing w:after="0"/>
        <w:ind w:left="0"/>
        <w:jc w:val="both"/>
      </w:pPr>
      <w:r>
        <w:rPr>
          <w:rFonts w:ascii="Times New Roman"/>
          <w:b w:val="false"/>
          <w:i w:val="false"/>
          <w:color w:val="ff0000"/>
          <w:sz w:val="28"/>
        </w:rPr>
        <w:t>
      Ескерту. 4-қосымша жаңа редакцияда - ҚР Инвестициялар және даму министрінің 17.03.2017 № 275 бұйрығымен.</w:t>
      </w:r>
    </w:p>
    <w:bookmarkStart w:name="z369" w:id="202"/>
    <w:p>
      <w:pPr>
        <w:spacing w:after="0"/>
        <w:ind w:left="0"/>
        <w:jc w:val="left"/>
      </w:pPr>
      <w:r>
        <w:rPr>
          <w:rFonts w:ascii="Times New Roman"/>
          <w:b/>
          <w:i w:val="false"/>
          <w:color w:val="000000"/>
        </w:rPr>
        <w:t xml:space="preserve"> 1. Жалпы ережелер</w:t>
      </w:r>
    </w:p>
    <w:bookmarkEnd w:id="202"/>
    <w:bookmarkStart w:name="z370" w:id="203"/>
    <w:p>
      <w:pPr>
        <w:spacing w:after="0"/>
        <w:ind w:left="0"/>
        <w:jc w:val="both"/>
      </w:pPr>
      <w:r>
        <w:rPr>
          <w:rFonts w:ascii="Times New Roman"/>
          <w:b w:val="false"/>
          <w:i w:val="false"/>
          <w:color w:val="000000"/>
          <w:sz w:val="28"/>
        </w:rPr>
        <w:t>
      1. "Көкшетау қаласындағы Қазақстан Республикасы Инвестициялар және даму министрлігі Геология және жер қойнауын пайдалану комитетінің "Солтүстікқазжерқойнауы" Солтүстік Қазақстан өңіраралық геология және жер қойнауын пайдалану департаменті" республикалық мемлекеттік мекемесі (бұдан әрі - "Солтүстікқазжерқойнауы" ӨД) Қостанай, Ақмола және Солтүстік Қазақстан облыстарының аумақтарында мемлекеттік геологиялық зерделеу, минералдық-шикізат базасын өндіру, жер қойнауын пайдалануды мемлекеттік басқару салаларында қызметтерді жүзеге асыратын "Қазақстан Республикасы Инвестициялар және даму министрлігі Геология және жер қойнауын пайдалану комитеті" республикалық мемлекеттік мекемесінің (бұдан әрі - Комитет) аумақтық бөлімшесі болып табылады.</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10.08.2018 </w:t>
      </w:r>
      <w:r>
        <w:rPr>
          <w:rFonts w:ascii="Times New Roman"/>
          <w:b w:val="false"/>
          <w:i w:val="false"/>
          <w:color w:val="000000"/>
          <w:sz w:val="28"/>
        </w:rPr>
        <w:t>№ 565</w:t>
      </w:r>
      <w:r>
        <w:rPr>
          <w:rFonts w:ascii="Times New Roman"/>
          <w:b w:val="false"/>
          <w:i w:val="false"/>
          <w:color w:val="ff0000"/>
          <w:sz w:val="28"/>
        </w:rPr>
        <w:t xml:space="preserve"> (Осы бұйрық оның алғашқы ресми жарияланған күнінен бастап күшіне енеді) бұйрығымен.</w:t>
      </w:r>
      <w:r>
        <w:br/>
      </w:r>
      <w:r>
        <w:rPr>
          <w:rFonts w:ascii="Times New Roman"/>
          <w:b w:val="false"/>
          <w:i w:val="false"/>
          <w:color w:val="000000"/>
          <w:sz w:val="28"/>
        </w:rPr>
        <w:t>
</w:t>
      </w:r>
    </w:p>
    <w:bookmarkStart w:name="z371" w:id="204"/>
    <w:p>
      <w:pPr>
        <w:spacing w:after="0"/>
        <w:ind w:left="0"/>
        <w:jc w:val="both"/>
      </w:pPr>
      <w:r>
        <w:rPr>
          <w:rFonts w:ascii="Times New Roman"/>
          <w:b w:val="false"/>
          <w:i w:val="false"/>
          <w:color w:val="000000"/>
          <w:sz w:val="28"/>
        </w:rPr>
        <w:t xml:space="preserve">
      2. "Солтүстікқазжерқойнауы" ӨД-нің құрамында: </w:t>
      </w:r>
    </w:p>
    <w:bookmarkEnd w:id="204"/>
    <w:bookmarkStart w:name="z372" w:id="205"/>
    <w:p>
      <w:pPr>
        <w:spacing w:after="0"/>
        <w:ind w:left="0"/>
        <w:jc w:val="both"/>
      </w:pPr>
      <w:r>
        <w:rPr>
          <w:rFonts w:ascii="Times New Roman"/>
          <w:b w:val="false"/>
          <w:i w:val="false"/>
          <w:color w:val="000000"/>
          <w:sz w:val="28"/>
        </w:rPr>
        <w:t>
      1) Қостанай өңірлік инспекциясы;</w:t>
      </w:r>
    </w:p>
    <w:bookmarkEnd w:id="205"/>
    <w:bookmarkStart w:name="z373" w:id="206"/>
    <w:p>
      <w:pPr>
        <w:spacing w:after="0"/>
        <w:ind w:left="0"/>
        <w:jc w:val="both"/>
      </w:pPr>
      <w:r>
        <w:rPr>
          <w:rFonts w:ascii="Times New Roman"/>
          <w:b w:val="false"/>
          <w:i w:val="false"/>
          <w:color w:val="000000"/>
          <w:sz w:val="28"/>
        </w:rPr>
        <w:t>
      2) Солтүстік Қазақстан өңірлік инспекциясы;</w:t>
      </w:r>
    </w:p>
    <w:bookmarkEnd w:id="206"/>
    <w:bookmarkStart w:name="z374" w:id="207"/>
    <w:p>
      <w:pPr>
        <w:spacing w:after="0"/>
        <w:ind w:left="0"/>
        <w:jc w:val="both"/>
      </w:pPr>
      <w:r>
        <w:rPr>
          <w:rFonts w:ascii="Times New Roman"/>
          <w:b w:val="false"/>
          <w:i w:val="false"/>
          <w:color w:val="000000"/>
          <w:sz w:val="28"/>
        </w:rPr>
        <w:t>
      3) Ақмола өңірлік инспекциясы бар.</w:t>
      </w:r>
    </w:p>
    <w:bookmarkEnd w:id="207"/>
    <w:bookmarkStart w:name="z375" w:id="208"/>
    <w:p>
      <w:pPr>
        <w:spacing w:after="0"/>
        <w:ind w:left="0"/>
        <w:jc w:val="both"/>
      </w:pPr>
      <w:r>
        <w:rPr>
          <w:rFonts w:ascii="Times New Roman"/>
          <w:b w:val="false"/>
          <w:i w:val="false"/>
          <w:color w:val="000000"/>
          <w:sz w:val="28"/>
        </w:rPr>
        <w:t>
      3. "Солтүстікқазжерқойнауы" ӨД өз қызметін Қазақстан Республикасының Конституциясына, заңнамалық және өзге де нормативтік құқықтық актілеріне, Комитеттің бұйрықтары мен өкімдеріне, және осы "Көкшетау қаласындағы Қазақстан Республикасы Инвестициялар және даму министрлігі Геология және жер қойнауын пайдалану комитетінің "Солтүстікқазжерқойнауы" Солтүстік Қазақстан өңіраралық геология және жер қойнауын пайдалану департаменті" республикалық мемлекеттік мекемесінің ережесіне (бұдан әрі - Ереже) сәйкес жүзеге асырады.</w:t>
      </w:r>
    </w:p>
    <w:bookmarkEnd w:id="208"/>
    <w:bookmarkStart w:name="z376" w:id="209"/>
    <w:p>
      <w:pPr>
        <w:spacing w:after="0"/>
        <w:ind w:left="0"/>
        <w:jc w:val="both"/>
      </w:pPr>
      <w:r>
        <w:rPr>
          <w:rFonts w:ascii="Times New Roman"/>
          <w:b w:val="false"/>
          <w:i w:val="false"/>
          <w:color w:val="000000"/>
          <w:sz w:val="28"/>
        </w:rPr>
        <w:t>
      4. "Солтүстікқазжерқойнауы" ӨД республикалық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заңнамаға сәйкес қазынашылық органдарында шоттары бар.</w:t>
      </w:r>
    </w:p>
    <w:bookmarkEnd w:id="209"/>
    <w:bookmarkStart w:name="z377" w:id="210"/>
    <w:p>
      <w:pPr>
        <w:spacing w:after="0"/>
        <w:ind w:left="0"/>
        <w:jc w:val="both"/>
      </w:pPr>
      <w:r>
        <w:rPr>
          <w:rFonts w:ascii="Times New Roman"/>
          <w:b w:val="false"/>
          <w:i w:val="false"/>
          <w:color w:val="000000"/>
          <w:sz w:val="28"/>
        </w:rPr>
        <w:t>
      5. "Солтүстікқазжерқойнауы" ӨД егер осыған уәкілеттік берілген болса, өз атынан азаматтық-құқықтық қатынастарға түседі.</w:t>
      </w:r>
    </w:p>
    <w:bookmarkEnd w:id="210"/>
    <w:bookmarkStart w:name="z378" w:id="211"/>
    <w:p>
      <w:pPr>
        <w:spacing w:after="0"/>
        <w:ind w:left="0"/>
        <w:jc w:val="both"/>
      </w:pPr>
      <w:r>
        <w:rPr>
          <w:rFonts w:ascii="Times New Roman"/>
          <w:b w:val="false"/>
          <w:i w:val="false"/>
          <w:color w:val="000000"/>
          <w:sz w:val="28"/>
        </w:rPr>
        <w:t>
      6. "Солтүстікқазжерқойнауы" ӨД егер заңнамаға сәйкес осыған уәкілеттік берілген болса, мемлекеттің атынан азаматтық-құқықтық қатынастардың тарапы болуға құқығы бар.</w:t>
      </w:r>
    </w:p>
    <w:bookmarkEnd w:id="211"/>
    <w:bookmarkStart w:name="z379" w:id="212"/>
    <w:p>
      <w:pPr>
        <w:spacing w:after="0"/>
        <w:ind w:left="0"/>
        <w:jc w:val="both"/>
      </w:pPr>
      <w:r>
        <w:rPr>
          <w:rFonts w:ascii="Times New Roman"/>
          <w:b w:val="false"/>
          <w:i w:val="false"/>
          <w:color w:val="000000"/>
          <w:sz w:val="28"/>
        </w:rPr>
        <w:t>
      7. "Солтүстікқазжерқойнауы" ӨД өз құзыретінің мәселелері бойынша заңнамамен белгіленген тәртіппен бұйрықтар түрінде актілер шығарады.</w:t>
      </w:r>
    </w:p>
    <w:bookmarkEnd w:id="212"/>
    <w:bookmarkStart w:name="z380" w:id="213"/>
    <w:p>
      <w:pPr>
        <w:spacing w:after="0"/>
        <w:ind w:left="0"/>
        <w:jc w:val="both"/>
      </w:pPr>
      <w:r>
        <w:rPr>
          <w:rFonts w:ascii="Times New Roman"/>
          <w:b w:val="false"/>
          <w:i w:val="false"/>
          <w:color w:val="000000"/>
          <w:sz w:val="28"/>
        </w:rPr>
        <w:t>
      8. "Солтүстікқазжерқойнауы" ӨД құрылымы мен штат саны Қазақстан Республикасының Инвестициялар және даму министрінің келісімі бойынша Қазақстан Республикасы Инвестициялар және даму министрлігінің (бұдан-әрі министрлік) жауапты хатшысымен бекітіледі.</w:t>
      </w:r>
    </w:p>
    <w:bookmarkEnd w:id="213"/>
    <w:bookmarkStart w:name="z381" w:id="214"/>
    <w:p>
      <w:pPr>
        <w:spacing w:after="0"/>
        <w:ind w:left="0"/>
        <w:jc w:val="both"/>
      </w:pPr>
      <w:r>
        <w:rPr>
          <w:rFonts w:ascii="Times New Roman"/>
          <w:b w:val="false"/>
          <w:i w:val="false"/>
          <w:color w:val="000000"/>
          <w:sz w:val="28"/>
        </w:rPr>
        <w:t>
      9. "Солтүстікқазжерқойнауы" ӨД орналасқан жері: Қазақстан Республикасы, 020000, Көкшетау қаласы, Сәтпаев көшесі, 1.</w:t>
      </w:r>
    </w:p>
    <w:bookmarkEnd w:id="214"/>
    <w:bookmarkStart w:name="z384" w:id="215"/>
    <w:p>
      <w:pPr>
        <w:spacing w:after="0"/>
        <w:ind w:left="0"/>
        <w:jc w:val="both"/>
      </w:pPr>
      <w:r>
        <w:rPr>
          <w:rFonts w:ascii="Times New Roman"/>
          <w:b w:val="false"/>
          <w:i w:val="false"/>
          <w:color w:val="000000"/>
          <w:sz w:val="28"/>
        </w:rPr>
        <w:t>
      10. "Солтүстікқазжерқойнауы" ӨД толық атауы:</w:t>
      </w:r>
    </w:p>
    <w:bookmarkEnd w:id="215"/>
    <w:p>
      <w:pPr>
        <w:spacing w:after="0"/>
        <w:ind w:left="0"/>
        <w:jc w:val="both"/>
      </w:pPr>
      <w:r>
        <w:rPr>
          <w:rFonts w:ascii="Times New Roman"/>
          <w:b w:val="false"/>
          <w:i w:val="false"/>
          <w:color w:val="000000"/>
          <w:sz w:val="28"/>
        </w:rPr>
        <w:t>
      "Көкшетау қаласындағы Қазақстан Республикасы Инвестициялар және даму министрлігі Геология және жер қойнауын пайдалану комитетінің "Солтүстікқазжерқойнауы" Солтүстік Қазақстан өңіраралық геология және жер қойнауын пайдалану департаменті" республикалық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Инвестициялар және даму министрінің 10.08.2018 </w:t>
      </w:r>
      <w:r>
        <w:rPr>
          <w:rFonts w:ascii="Times New Roman"/>
          <w:b w:val="false"/>
          <w:i w:val="false"/>
          <w:color w:val="000000"/>
          <w:sz w:val="28"/>
        </w:rPr>
        <w:t>№ 565</w:t>
      </w:r>
      <w:r>
        <w:rPr>
          <w:rFonts w:ascii="Times New Roman"/>
          <w:b w:val="false"/>
          <w:i w:val="false"/>
          <w:color w:val="ff0000"/>
          <w:sz w:val="28"/>
        </w:rPr>
        <w:t xml:space="preserve"> (Осы бұйрық оның алғашқы ресми жарияланған күнінен бастап күшіне енеді) бұйрығымен.</w:t>
      </w:r>
      <w:r>
        <w:br/>
      </w:r>
      <w:r>
        <w:rPr>
          <w:rFonts w:ascii="Times New Roman"/>
          <w:b w:val="false"/>
          <w:i w:val="false"/>
          <w:color w:val="000000"/>
          <w:sz w:val="28"/>
        </w:rPr>
        <w:t>
</w:t>
      </w:r>
    </w:p>
    <w:bookmarkStart w:name="z385" w:id="216"/>
    <w:p>
      <w:pPr>
        <w:spacing w:after="0"/>
        <w:ind w:left="0"/>
        <w:jc w:val="both"/>
      </w:pPr>
      <w:r>
        <w:rPr>
          <w:rFonts w:ascii="Times New Roman"/>
          <w:b w:val="false"/>
          <w:i w:val="false"/>
          <w:color w:val="000000"/>
          <w:sz w:val="28"/>
        </w:rPr>
        <w:t>
      11. Осы Ереже "Солтүстікқазжерқойнауы" ӨД құрылтай құжаттары болып табылады.</w:t>
      </w:r>
    </w:p>
    <w:bookmarkEnd w:id="216"/>
    <w:bookmarkStart w:name="z386" w:id="217"/>
    <w:p>
      <w:pPr>
        <w:spacing w:after="0"/>
        <w:ind w:left="0"/>
        <w:jc w:val="both"/>
      </w:pPr>
      <w:r>
        <w:rPr>
          <w:rFonts w:ascii="Times New Roman"/>
          <w:b w:val="false"/>
          <w:i w:val="false"/>
          <w:color w:val="000000"/>
          <w:sz w:val="28"/>
        </w:rPr>
        <w:t>
      12. "Солтүстікқазжерқойнауы" ӨД қызметтерін қаржыландыру республикалық бюджет қаражаты есебінен жүзеге асырылады.</w:t>
      </w:r>
    </w:p>
    <w:bookmarkEnd w:id="217"/>
    <w:bookmarkStart w:name="z387" w:id="218"/>
    <w:p>
      <w:pPr>
        <w:spacing w:after="0"/>
        <w:ind w:left="0"/>
        <w:jc w:val="both"/>
      </w:pPr>
      <w:r>
        <w:rPr>
          <w:rFonts w:ascii="Times New Roman"/>
          <w:b w:val="false"/>
          <w:i w:val="false"/>
          <w:color w:val="000000"/>
          <w:sz w:val="28"/>
        </w:rPr>
        <w:t>
      13. "Солтүстікқазжерқойнауы" ӨД кәсіпкерлік субъектілерімен "Солтүстікқазжерқойнауы" ӨД функциялары болып табылатын міндеттерді орындау мәніне шарттық қатынастарға түсуге тыйым салынады.</w:t>
      </w:r>
    </w:p>
    <w:bookmarkEnd w:id="218"/>
    <w:bookmarkStart w:name="z388" w:id="219"/>
    <w:p>
      <w:pPr>
        <w:spacing w:after="0"/>
        <w:ind w:left="0"/>
        <w:jc w:val="both"/>
      </w:pPr>
      <w:r>
        <w:rPr>
          <w:rFonts w:ascii="Times New Roman"/>
          <w:b w:val="false"/>
          <w:i w:val="false"/>
          <w:color w:val="000000"/>
          <w:sz w:val="28"/>
        </w:rPr>
        <w:t xml:space="preserve">
      "Солтүстікқазжерқойнауы" ӨД Қазақстан Республикасының заңнамалық актілерімен кіріс әкелетін қызметті жүзеге асыру құқығы берілген жағдайда, онда осындай қызметтен алынған кірістер республикалық бюджеттің кірісіне жіберіледі. </w:t>
      </w:r>
    </w:p>
    <w:bookmarkEnd w:id="219"/>
    <w:bookmarkStart w:name="z389" w:id="220"/>
    <w:p>
      <w:pPr>
        <w:spacing w:after="0"/>
        <w:ind w:left="0"/>
        <w:jc w:val="both"/>
      </w:pPr>
      <w:r>
        <w:rPr>
          <w:rFonts w:ascii="Times New Roman"/>
          <w:b w:val="false"/>
          <w:i w:val="false"/>
          <w:color w:val="000000"/>
          <w:sz w:val="28"/>
        </w:rPr>
        <w:t>
      2. "Солтүстікқазжерқойнауы" ӨД негізгі міндеттері, функциялары, құқықтары мен міндеттері</w:t>
      </w:r>
    </w:p>
    <w:bookmarkEnd w:id="220"/>
    <w:bookmarkStart w:name="z390" w:id="221"/>
    <w:p>
      <w:pPr>
        <w:spacing w:after="0"/>
        <w:ind w:left="0"/>
        <w:jc w:val="both"/>
      </w:pPr>
      <w:r>
        <w:rPr>
          <w:rFonts w:ascii="Times New Roman"/>
          <w:b w:val="false"/>
          <w:i w:val="false"/>
          <w:color w:val="000000"/>
          <w:sz w:val="28"/>
        </w:rPr>
        <w:t>
      14. Миссиясы: елдің барлық өндірістік саласын белсенді дамыту үшін минералдық-шикізат базасын толықтыру мақсатында Қазақстан аумағының геологиялық зерделеуін артыру.</w:t>
      </w:r>
    </w:p>
    <w:bookmarkEnd w:id="221"/>
    <w:bookmarkStart w:name="z391" w:id="222"/>
    <w:p>
      <w:pPr>
        <w:spacing w:after="0"/>
        <w:ind w:left="0"/>
        <w:jc w:val="both"/>
      </w:pPr>
      <w:r>
        <w:rPr>
          <w:rFonts w:ascii="Times New Roman"/>
          <w:b w:val="false"/>
          <w:i w:val="false"/>
          <w:color w:val="000000"/>
          <w:sz w:val="28"/>
        </w:rPr>
        <w:t>
      15. Міндеттері: мемлекеттік геологиялық зерделеу, минералдық-шикізат базасын өндіру, жер қойнауын пайдалануды мемлекеттік басқару саласындағы мемлекеттік саясатты іске асыру.</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Инвестициялар және даму министрінің 10.08.2018 </w:t>
      </w:r>
      <w:r>
        <w:rPr>
          <w:rFonts w:ascii="Times New Roman"/>
          <w:b w:val="false"/>
          <w:i w:val="false"/>
          <w:color w:val="000000"/>
          <w:sz w:val="28"/>
        </w:rPr>
        <w:t>№ 565</w:t>
      </w:r>
      <w:r>
        <w:rPr>
          <w:rFonts w:ascii="Times New Roman"/>
          <w:b w:val="false"/>
          <w:i w:val="false"/>
          <w:color w:val="ff0000"/>
          <w:sz w:val="28"/>
        </w:rPr>
        <w:t xml:space="preserve"> (Осы бұйрық оның алғашқы ресми жарияланған күнінен бастап күшіне енеді) бұйрығымен.</w:t>
      </w:r>
      <w:r>
        <w:br/>
      </w:r>
      <w:r>
        <w:rPr>
          <w:rFonts w:ascii="Times New Roman"/>
          <w:b w:val="false"/>
          <w:i w:val="false"/>
          <w:color w:val="000000"/>
          <w:sz w:val="28"/>
        </w:rPr>
        <w:t>
</w:t>
      </w:r>
    </w:p>
    <w:bookmarkStart w:name="z427" w:id="223"/>
    <w:p>
      <w:pPr>
        <w:spacing w:after="0"/>
        <w:ind w:left="0"/>
        <w:jc w:val="both"/>
      </w:pPr>
      <w:r>
        <w:rPr>
          <w:rFonts w:ascii="Times New Roman"/>
          <w:b w:val="false"/>
          <w:i w:val="false"/>
          <w:color w:val="000000"/>
          <w:sz w:val="28"/>
        </w:rPr>
        <w:t>
      16. Функциялары:</w:t>
      </w:r>
    </w:p>
    <w:bookmarkEnd w:id="223"/>
    <w:p>
      <w:pPr>
        <w:spacing w:after="0"/>
        <w:ind w:left="0"/>
        <w:jc w:val="both"/>
      </w:pPr>
      <w:r>
        <w:rPr>
          <w:rFonts w:ascii="Times New Roman"/>
          <w:b w:val="false"/>
          <w:i w:val="false"/>
          <w:color w:val="000000"/>
          <w:sz w:val="28"/>
        </w:rPr>
        <w:t>
      1) меншіктегі, сондай-ақ мемлекет иеленуі мен пайдалануындағы геологиялық ақпаратты есепке алу, сақтау, жүйеге келтіру, жинақтап қорыту және беру;</w:t>
      </w:r>
    </w:p>
    <w:p>
      <w:pPr>
        <w:spacing w:after="0"/>
        <w:ind w:left="0"/>
        <w:jc w:val="both"/>
      </w:pPr>
      <w:r>
        <w:rPr>
          <w:rFonts w:ascii="Times New Roman"/>
          <w:b w:val="false"/>
          <w:i w:val="false"/>
          <w:color w:val="000000"/>
          <w:sz w:val="28"/>
        </w:rPr>
        <w:t>
      2) жер қойнауын пайдаланушылардың жер қойнауын геологиялық зерттеуге арналған лицензиялар және жер қойнауы кеңістігін пайдалануға арналған лицензиялар шарттарының сақталуын бақылау;</w:t>
      </w:r>
    </w:p>
    <w:p>
      <w:pPr>
        <w:spacing w:after="0"/>
        <w:ind w:left="0"/>
        <w:jc w:val="both"/>
      </w:pPr>
      <w:r>
        <w:rPr>
          <w:rFonts w:ascii="Times New Roman"/>
          <w:b w:val="false"/>
          <w:i w:val="false"/>
          <w:color w:val="000000"/>
          <w:sz w:val="28"/>
        </w:rPr>
        <w:t>
      3) мемлекеттік жер қойнауы қорын басқару бағдарламасын әзірлеуге қатысу;</w:t>
      </w:r>
    </w:p>
    <w:p>
      <w:pPr>
        <w:spacing w:after="0"/>
        <w:ind w:left="0"/>
        <w:jc w:val="both"/>
      </w:pPr>
      <w:r>
        <w:rPr>
          <w:rFonts w:ascii="Times New Roman"/>
          <w:b w:val="false"/>
          <w:i w:val="false"/>
          <w:color w:val="000000"/>
          <w:sz w:val="28"/>
        </w:rPr>
        <w:t>
      4) тарихи шығындар мөлшерін, геологиялық ақпарат алудың құны мен талаптарын айқындау;</w:t>
      </w:r>
    </w:p>
    <w:p>
      <w:pPr>
        <w:spacing w:after="0"/>
        <w:ind w:left="0"/>
        <w:jc w:val="both"/>
      </w:pPr>
      <w:r>
        <w:rPr>
          <w:rFonts w:ascii="Times New Roman"/>
          <w:b w:val="false"/>
          <w:i w:val="false"/>
          <w:color w:val="000000"/>
          <w:sz w:val="28"/>
        </w:rPr>
        <w:t>
      5) мемлекеттік жер қойнауы қорының бірыңғай кадастрын енгізу;</w:t>
      </w:r>
    </w:p>
    <w:p>
      <w:pPr>
        <w:spacing w:after="0"/>
        <w:ind w:left="0"/>
        <w:jc w:val="both"/>
      </w:pPr>
      <w:r>
        <w:rPr>
          <w:rFonts w:ascii="Times New Roman"/>
          <w:b w:val="false"/>
          <w:i w:val="false"/>
          <w:color w:val="000000"/>
          <w:sz w:val="28"/>
        </w:rPr>
        <w:t>
      6) жерасты сулары бөлігінде мемлекеттік су кадастрын жүргізуге қатысу;</w:t>
      </w:r>
    </w:p>
    <w:p>
      <w:pPr>
        <w:spacing w:after="0"/>
        <w:ind w:left="0"/>
        <w:jc w:val="both"/>
      </w:pPr>
      <w:r>
        <w:rPr>
          <w:rFonts w:ascii="Times New Roman"/>
          <w:b w:val="false"/>
          <w:i w:val="false"/>
          <w:color w:val="000000"/>
          <w:sz w:val="28"/>
        </w:rPr>
        <w:t>
      7) су объектілерінің сарқылуына жол бермеуге бағытталған жеке және өаңды тұлғалар жүргізетін су қорғау іс-шараларын келісу;</w:t>
      </w:r>
    </w:p>
    <w:p>
      <w:pPr>
        <w:spacing w:after="0"/>
        <w:ind w:left="0"/>
        <w:jc w:val="both"/>
      </w:pPr>
      <w:r>
        <w:rPr>
          <w:rFonts w:ascii="Times New Roman"/>
          <w:b w:val="false"/>
          <w:i w:val="false"/>
          <w:color w:val="000000"/>
          <w:sz w:val="28"/>
        </w:rPr>
        <w:t>
      8) геологиялық және тау-кен бөлінісін беру;</w:t>
      </w:r>
    </w:p>
    <w:p>
      <w:pPr>
        <w:spacing w:after="0"/>
        <w:ind w:left="0"/>
        <w:jc w:val="both"/>
      </w:pPr>
      <w:r>
        <w:rPr>
          <w:rFonts w:ascii="Times New Roman"/>
          <w:b w:val="false"/>
          <w:i w:val="false"/>
          <w:color w:val="000000"/>
          <w:sz w:val="28"/>
        </w:rPr>
        <w:t>
      9)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w:t>
      </w:r>
    </w:p>
    <w:p>
      <w:pPr>
        <w:spacing w:after="0"/>
        <w:ind w:left="0"/>
        <w:jc w:val="both"/>
      </w:pPr>
      <w:r>
        <w:rPr>
          <w:rFonts w:ascii="Times New Roman"/>
          <w:b w:val="false"/>
          <w:i w:val="false"/>
          <w:color w:val="000000"/>
          <w:sz w:val="28"/>
        </w:rPr>
        <w:t>
      10) жер қойнауы мемлекеттік геологиялық зерттеуді ұйымдастыру және өткізу;</w:t>
      </w:r>
    </w:p>
    <w:p>
      <w:pPr>
        <w:spacing w:after="0"/>
        <w:ind w:left="0"/>
        <w:jc w:val="both"/>
      </w:pPr>
      <w:r>
        <w:rPr>
          <w:rFonts w:ascii="Times New Roman"/>
          <w:b w:val="false"/>
          <w:i w:val="false"/>
          <w:color w:val="000000"/>
          <w:sz w:val="28"/>
        </w:rPr>
        <w:t>
      11) жер қойнауын геологиялық зерттеу және оның кеңістігін пайдалану жөніндегі операцияларды реттеу;</w:t>
      </w:r>
    </w:p>
    <w:p>
      <w:pPr>
        <w:spacing w:after="0"/>
        <w:ind w:left="0"/>
        <w:jc w:val="both"/>
      </w:pPr>
      <w:r>
        <w:rPr>
          <w:rFonts w:ascii="Times New Roman"/>
          <w:b w:val="false"/>
          <w:i w:val="false"/>
          <w:color w:val="000000"/>
          <w:sz w:val="28"/>
        </w:rPr>
        <w:t>
      12) жер қойнауын геологиялық зерттеу жөніндегі операцияларға, сондай-ақ оның кеңістігін пайдалану жөніндегі операцияларға мемлекеттік бақылауды жүзеге асыру;</w:t>
      </w:r>
    </w:p>
    <w:p>
      <w:pPr>
        <w:spacing w:after="0"/>
        <w:ind w:left="0"/>
        <w:jc w:val="both"/>
      </w:pPr>
      <w:r>
        <w:rPr>
          <w:rFonts w:ascii="Times New Roman"/>
          <w:b w:val="false"/>
          <w:i w:val="false"/>
          <w:color w:val="000000"/>
          <w:sz w:val="28"/>
        </w:rPr>
        <w:t>
      13) Қазақстан Республикасының жер қойнауын пайдалану саласындағы заңнамасының геологиялық ақпаратты есепке алу, сақтау, оның сақталуы мен анықтығы жөніндегі талаптарының сақталуына мемлекеттік бақылауды жүзеге асыру;</w:t>
      </w:r>
    </w:p>
    <w:p>
      <w:pPr>
        <w:spacing w:after="0"/>
        <w:ind w:left="0"/>
        <w:jc w:val="both"/>
      </w:pPr>
      <w:r>
        <w:rPr>
          <w:rFonts w:ascii="Times New Roman"/>
          <w:b w:val="false"/>
          <w:i w:val="false"/>
          <w:color w:val="000000"/>
          <w:sz w:val="28"/>
        </w:rPr>
        <w:t>
      14) уранды және кең таралған пайдалы қазбаларды өндіру жөніндегі операцияларды қоспағанда, пайдалы қатты қазбаларды барлау мен өндіру жөніндегі операциялардың жүргізілуіне мемлекеттік бақылауды жүзеге асыру;</w:t>
      </w:r>
    </w:p>
    <w:p>
      <w:pPr>
        <w:spacing w:after="0"/>
        <w:ind w:left="0"/>
        <w:jc w:val="both"/>
      </w:pPr>
      <w:r>
        <w:rPr>
          <w:rFonts w:ascii="Times New Roman"/>
          <w:b w:val="false"/>
          <w:i w:val="false"/>
          <w:color w:val="000000"/>
          <w:sz w:val="28"/>
        </w:rPr>
        <w:t>
      15) құпия болып табылмайтын геологиялық ақпаратқа, сондай-ақ жер қойнауын пайдалануға арналған, өздері берген лицензиялар туралы ақпаратқа қолжетімділікті қамтамасыз ету;</w:t>
      </w:r>
    </w:p>
    <w:p>
      <w:pPr>
        <w:spacing w:after="0"/>
        <w:ind w:left="0"/>
        <w:jc w:val="both"/>
      </w:pPr>
      <w:r>
        <w:rPr>
          <w:rFonts w:ascii="Times New Roman"/>
          <w:b w:val="false"/>
          <w:i w:val="false"/>
          <w:color w:val="000000"/>
          <w:sz w:val="28"/>
        </w:rPr>
        <w:t>
      16) техногендік минералдық түзілімдерді орналастырудың қолданыстағы объектілерін мемлекеттік есепке алуды ұйымдастыру және жүргізу;</w:t>
      </w:r>
    </w:p>
    <w:p>
      <w:pPr>
        <w:spacing w:after="0"/>
        <w:ind w:left="0"/>
        <w:jc w:val="both"/>
      </w:pPr>
      <w:r>
        <w:rPr>
          <w:rFonts w:ascii="Times New Roman"/>
          <w:b w:val="false"/>
          <w:i w:val="false"/>
          <w:color w:val="000000"/>
          <w:sz w:val="28"/>
        </w:rPr>
        <w:t>
      17) жер қойнауының мемлекеттік мониторингін, геологиялық ақпаратты жинауды және жинақтап қорытуды жүзеге асыру;</w:t>
      </w:r>
    </w:p>
    <w:p>
      <w:pPr>
        <w:spacing w:after="0"/>
        <w:ind w:left="0"/>
        <w:jc w:val="both"/>
      </w:pPr>
      <w:r>
        <w:rPr>
          <w:rFonts w:ascii="Times New Roman"/>
          <w:b w:val="false"/>
          <w:i w:val="false"/>
          <w:color w:val="000000"/>
          <w:sz w:val="28"/>
        </w:rPr>
        <w:t>
      18) өздігінен ағып жататын иесіз және авариялық ұңғымаларды жою мен консервациялауды жүзеге асыру;</w:t>
      </w:r>
    </w:p>
    <w:p>
      <w:pPr>
        <w:spacing w:after="0"/>
        <w:ind w:left="0"/>
        <w:jc w:val="both"/>
      </w:pPr>
      <w:r>
        <w:rPr>
          <w:rFonts w:ascii="Times New Roman"/>
          <w:b w:val="false"/>
          <w:i w:val="false"/>
          <w:color w:val="000000"/>
          <w:sz w:val="28"/>
        </w:rPr>
        <w:t>
      19) пайдалы қазбалар қорларын мемлекеттік есепке алу бойынша ақпаратты мемлекеттік органдарға ұсыну;</w:t>
      </w:r>
    </w:p>
    <w:p>
      <w:pPr>
        <w:spacing w:after="0"/>
        <w:ind w:left="0"/>
        <w:jc w:val="both"/>
      </w:pPr>
      <w:r>
        <w:rPr>
          <w:rFonts w:ascii="Times New Roman"/>
          <w:b w:val="false"/>
          <w:i w:val="false"/>
          <w:color w:val="000000"/>
          <w:sz w:val="28"/>
        </w:rPr>
        <w:t>
      20) пайдалы қазбалар қорларының мемлекеттiк балансын жүргізу;</w:t>
      </w:r>
    </w:p>
    <w:p>
      <w:pPr>
        <w:spacing w:after="0"/>
        <w:ind w:left="0"/>
        <w:jc w:val="both"/>
      </w:pPr>
      <w:r>
        <w:rPr>
          <w:rFonts w:ascii="Times New Roman"/>
          <w:b w:val="false"/>
          <w:i w:val="false"/>
          <w:color w:val="000000"/>
          <w:sz w:val="28"/>
        </w:rPr>
        <w:t>
      21) геологиялық ақпаратты жариялау немесе оған ашық қолжетімділік жасау арқылы ашып көрсету;</w:t>
      </w:r>
    </w:p>
    <w:p>
      <w:pPr>
        <w:spacing w:after="0"/>
        <w:ind w:left="0"/>
        <w:jc w:val="both"/>
      </w:pPr>
      <w:r>
        <w:rPr>
          <w:rFonts w:ascii="Times New Roman"/>
          <w:b w:val="false"/>
          <w:i w:val="false"/>
          <w:color w:val="000000"/>
          <w:sz w:val="28"/>
        </w:rPr>
        <w:t>
      22) жерасты сулары учаскелері қорларының мемлекеттік сараптамасын ұйымдастыру және жүргізу;</w:t>
      </w:r>
    </w:p>
    <w:p>
      <w:pPr>
        <w:spacing w:after="0"/>
        <w:ind w:left="0"/>
        <w:jc w:val="both"/>
      </w:pPr>
      <w:r>
        <w:rPr>
          <w:rFonts w:ascii="Times New Roman"/>
          <w:b w:val="false"/>
          <w:i w:val="false"/>
          <w:color w:val="000000"/>
          <w:sz w:val="28"/>
        </w:rPr>
        <w:t>
      23) пайдалы қазбалар қорлары бойынша өңіраралық комиссиялардың қызметін ұйымдастыру;</w:t>
      </w:r>
    </w:p>
    <w:p>
      <w:pPr>
        <w:spacing w:after="0"/>
        <w:ind w:left="0"/>
        <w:jc w:val="both"/>
      </w:pPr>
      <w:r>
        <w:rPr>
          <w:rFonts w:ascii="Times New Roman"/>
          <w:b w:val="false"/>
          <w:i w:val="false"/>
          <w:color w:val="000000"/>
          <w:sz w:val="28"/>
        </w:rPr>
        <w:t>
      24) жерүсті су объектілері жоқ, бірақ ауызсу сапасындағы жерасты суларының жеткілікті қорлары бар аумақтарда облыстардың (республикалық маңызы бар қаланың, астананың) жергілікті атқарушы органдарымен ауыз сумен қамтамасыз етуге байланысты емес мақсаттар үшін ауыз су сапасындағы жер асты суларын пайдалануға рұқсаттарды келісу;</w:t>
      </w:r>
    </w:p>
    <w:p>
      <w:pPr>
        <w:spacing w:after="0"/>
        <w:ind w:left="0"/>
        <w:jc w:val="both"/>
      </w:pPr>
      <w:r>
        <w:rPr>
          <w:rFonts w:ascii="Times New Roman"/>
          <w:b w:val="false"/>
          <w:i w:val="false"/>
          <w:color w:val="000000"/>
          <w:sz w:val="28"/>
        </w:rPr>
        <w:t>
      25) жер қойнауы кеңістігін пайдаланудың салдарын жою актісіне қол қою жөніндегі комиссияны құру;</w:t>
      </w:r>
    </w:p>
    <w:p>
      <w:pPr>
        <w:spacing w:after="0"/>
        <w:ind w:left="0"/>
        <w:jc w:val="both"/>
      </w:pPr>
      <w:r>
        <w:rPr>
          <w:rFonts w:ascii="Times New Roman"/>
          <w:b w:val="false"/>
          <w:i w:val="false"/>
          <w:color w:val="000000"/>
          <w:sz w:val="28"/>
        </w:rPr>
        <w:t>
      26) барлау учаскесінде бір мың текше метрден асатын көлемде тау-кен массасын алуға және (немесе) топырақты ауыстыруға рұқсат беру;</w:t>
      </w:r>
    </w:p>
    <w:p>
      <w:pPr>
        <w:spacing w:after="0"/>
        <w:ind w:left="0"/>
        <w:jc w:val="both"/>
      </w:pPr>
      <w:r>
        <w:rPr>
          <w:rFonts w:ascii="Times New Roman"/>
          <w:b w:val="false"/>
          <w:i w:val="false"/>
          <w:color w:val="000000"/>
          <w:sz w:val="28"/>
        </w:rPr>
        <w:t>
      27) жер қойнауын пайдаланушының балансына ұңғымаларды, технологиялық бірлікті қабылдау және беру;</w:t>
      </w:r>
    </w:p>
    <w:p>
      <w:pPr>
        <w:spacing w:after="0"/>
        <w:ind w:left="0"/>
        <w:jc w:val="both"/>
      </w:pPr>
      <w:r>
        <w:rPr>
          <w:rFonts w:ascii="Times New Roman"/>
          <w:b w:val="false"/>
          <w:i w:val="false"/>
          <w:color w:val="000000"/>
          <w:sz w:val="28"/>
        </w:rPr>
        <w:t xml:space="preserve">
      28) Қазақстан Республикасы Кәсіпкерлік кодексінің 141-бабының </w:t>
      </w:r>
      <w:r>
        <w:rPr>
          <w:rFonts w:ascii="Times New Roman"/>
          <w:b w:val="false"/>
          <w:i w:val="false"/>
          <w:color w:val="000000"/>
          <w:sz w:val="28"/>
        </w:rPr>
        <w:t>3-тармағы</w:t>
      </w:r>
      <w:r>
        <w:rPr>
          <w:rFonts w:ascii="Times New Roman"/>
          <w:b w:val="false"/>
          <w:i w:val="false"/>
          <w:color w:val="000000"/>
          <w:sz w:val="28"/>
        </w:rPr>
        <w:t xml:space="preserve"> он бірінші бөлігінің 1), 3) және 6) тармақшаларында, 144-бабы 3-тармағының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тармақшаларында</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жағдайларды қоспағанда, тексеру жүргiзу нысанасын көрсете отырып, тексерiлетiн субъектiге жоспардан тыс тексеруді және бақылау және қадағалау субъектісіне (объектісіне) бару арқылы профилактикалық бақылау мен қадағалауды жүргізудің басталатыны туралы тексерудің олар басталғанға дейiн кемiнде бiр тәулiк бұрын хабарлау;</w:t>
      </w:r>
    </w:p>
    <w:p>
      <w:pPr>
        <w:spacing w:after="0"/>
        <w:ind w:left="0"/>
        <w:jc w:val="both"/>
      </w:pPr>
      <w:r>
        <w:rPr>
          <w:rFonts w:ascii="Times New Roman"/>
          <w:b w:val="false"/>
          <w:i w:val="false"/>
          <w:color w:val="000000"/>
          <w:sz w:val="28"/>
        </w:rPr>
        <w:t>
      29) тиісті салада мемлекеттік бақылау саласындағы мемлекеттік саясатты іске асыру;</w:t>
      </w:r>
    </w:p>
    <w:p>
      <w:pPr>
        <w:spacing w:after="0"/>
        <w:ind w:left="0"/>
        <w:jc w:val="both"/>
      </w:pPr>
      <w:r>
        <w:rPr>
          <w:rFonts w:ascii="Times New Roman"/>
          <w:b w:val="false"/>
          <w:i w:val="false"/>
          <w:color w:val="000000"/>
          <w:sz w:val="28"/>
        </w:rPr>
        <w:t>
      30) Қазақстан Республикасының заңдарына сәйкес мемлекеттік бақылауды жүргізу;</w:t>
      </w:r>
    </w:p>
    <w:p>
      <w:pPr>
        <w:spacing w:after="0"/>
        <w:ind w:left="0"/>
        <w:jc w:val="both"/>
      </w:pPr>
      <w:r>
        <w:rPr>
          <w:rFonts w:ascii="Times New Roman"/>
          <w:b w:val="false"/>
          <w:i w:val="false"/>
          <w:color w:val="000000"/>
          <w:sz w:val="28"/>
        </w:rPr>
        <w:t>
      31) мемлекеттік бақылау жүргізуді жетілдіру жөнінде ұсыныстар енгізу;</w:t>
      </w:r>
    </w:p>
    <w:p>
      <w:pPr>
        <w:spacing w:after="0"/>
        <w:ind w:left="0"/>
        <w:jc w:val="both"/>
      </w:pPr>
      <w:r>
        <w:rPr>
          <w:rFonts w:ascii="Times New Roman"/>
          <w:b w:val="false"/>
          <w:i w:val="false"/>
          <w:color w:val="000000"/>
          <w:sz w:val="28"/>
        </w:rPr>
        <w:t>
      32) тексеруді және бақылау және қадағалау субъектісіне (объектісіне) бару арқылы профилактикалық бақылау мен қадағалауды тағайындау туралы актіні ресімдеу және оны құқықтық статистика және арнайы есепке алу жөніндегі уәкілетті органда тіркеу;</w:t>
      </w:r>
    </w:p>
    <w:p>
      <w:pPr>
        <w:spacing w:after="0"/>
        <w:ind w:left="0"/>
        <w:jc w:val="both"/>
      </w:pPr>
      <w:r>
        <w:rPr>
          <w:rFonts w:ascii="Times New Roman"/>
          <w:b w:val="false"/>
          <w:i w:val="false"/>
          <w:color w:val="000000"/>
          <w:sz w:val="28"/>
        </w:rPr>
        <w:t>
      33) тексеруді және бақылау және қадағалау субъектісіне (объектісіне) бару арқылы профилактикалық бақылау мен қадағалауды ұзарту туралы қосымша актіні ресімдеу және оны құқықтық статистика және арнайы есепке алу жөніндегі уәкілетті органда тіркеу;</w:t>
      </w:r>
    </w:p>
    <w:p>
      <w:pPr>
        <w:spacing w:after="0"/>
        <w:ind w:left="0"/>
        <w:jc w:val="both"/>
      </w:pPr>
      <w:r>
        <w:rPr>
          <w:rFonts w:ascii="Times New Roman"/>
          <w:b w:val="false"/>
          <w:i w:val="false"/>
          <w:color w:val="000000"/>
          <w:sz w:val="28"/>
        </w:rPr>
        <w:t>
      34) өз құзыреті шегінде мемлекеттік құпияларды қорғау саласындағы Қазақстан Республкасының заңдарын және өзге де нормативтік құқықтық актілерді сақтауды қамтамасыз ету;</w:t>
      </w:r>
    </w:p>
    <w:p>
      <w:pPr>
        <w:spacing w:after="0"/>
        <w:ind w:left="0"/>
        <w:jc w:val="both"/>
      </w:pPr>
      <w:r>
        <w:rPr>
          <w:rFonts w:ascii="Times New Roman"/>
          <w:b w:val="false"/>
          <w:i w:val="false"/>
          <w:color w:val="000000"/>
          <w:sz w:val="28"/>
        </w:rPr>
        <w:t>
      35) Қазақстан Республикасының заңдарына сәйкес өзге де өкiлеттiктердi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Инвестициялар және даму министрінің 10.08.2018 </w:t>
      </w:r>
      <w:r>
        <w:rPr>
          <w:rFonts w:ascii="Times New Roman"/>
          <w:b w:val="false"/>
          <w:i w:val="false"/>
          <w:color w:val="000000"/>
          <w:sz w:val="28"/>
        </w:rPr>
        <w:t>№ 565</w:t>
      </w:r>
      <w:r>
        <w:rPr>
          <w:rFonts w:ascii="Times New Roman"/>
          <w:b w:val="false"/>
          <w:i w:val="false"/>
          <w:color w:val="ff0000"/>
          <w:sz w:val="28"/>
        </w:rPr>
        <w:t xml:space="preserve"> (Осы бұйрық оның алғашқы ресми жарияланған күнінен бастап күшіне енеді) бұйрығымен.</w:t>
      </w:r>
      <w:r>
        <w:br/>
      </w:r>
      <w:r>
        <w:rPr>
          <w:rFonts w:ascii="Times New Roman"/>
          <w:b w:val="false"/>
          <w:i w:val="false"/>
          <w:color w:val="000000"/>
          <w:sz w:val="28"/>
        </w:rPr>
        <w:t>
</w:t>
      </w:r>
    </w:p>
    <w:bookmarkStart w:name="z428" w:id="224"/>
    <w:p>
      <w:pPr>
        <w:spacing w:after="0"/>
        <w:ind w:left="0"/>
        <w:jc w:val="both"/>
      </w:pPr>
      <w:r>
        <w:rPr>
          <w:rFonts w:ascii="Times New Roman"/>
          <w:b w:val="false"/>
          <w:i w:val="false"/>
          <w:color w:val="000000"/>
          <w:sz w:val="28"/>
        </w:rPr>
        <w:t>
      17. "Солтүстікқазжерқойнауы" ӨД құқықтары мен міндеттері:</w:t>
      </w:r>
    </w:p>
    <w:bookmarkEnd w:id="224"/>
    <w:bookmarkStart w:name="z429" w:id="225"/>
    <w:p>
      <w:pPr>
        <w:spacing w:after="0"/>
        <w:ind w:left="0"/>
        <w:jc w:val="both"/>
      </w:pPr>
      <w:r>
        <w:rPr>
          <w:rFonts w:ascii="Times New Roman"/>
          <w:b w:val="false"/>
          <w:i w:val="false"/>
          <w:color w:val="000000"/>
          <w:sz w:val="28"/>
        </w:rPr>
        <w:t>
      "Солтүстікқазжерқойнауы" ӨД құқықтары:</w:t>
      </w:r>
    </w:p>
    <w:bookmarkEnd w:id="225"/>
    <w:bookmarkStart w:name="z430" w:id="226"/>
    <w:p>
      <w:pPr>
        <w:spacing w:after="0"/>
        <w:ind w:left="0"/>
        <w:jc w:val="both"/>
      </w:pPr>
      <w:r>
        <w:rPr>
          <w:rFonts w:ascii="Times New Roman"/>
          <w:b w:val="false"/>
          <w:i w:val="false"/>
          <w:color w:val="000000"/>
          <w:sz w:val="28"/>
        </w:rPr>
        <w:t>
      1) өз құзыреті шегінде бұйрықтар шығарады;</w:t>
      </w:r>
    </w:p>
    <w:bookmarkEnd w:id="226"/>
    <w:bookmarkStart w:name="z431" w:id="227"/>
    <w:p>
      <w:pPr>
        <w:spacing w:after="0"/>
        <w:ind w:left="0"/>
        <w:jc w:val="both"/>
      </w:pPr>
      <w:r>
        <w:rPr>
          <w:rFonts w:ascii="Times New Roman"/>
          <w:b w:val="false"/>
          <w:i w:val="false"/>
          <w:color w:val="000000"/>
          <w:sz w:val="28"/>
        </w:rPr>
        <w:t>
      2) мемлекеттік органдардан, ұйымдардан, олардың лауазымды тұлғаларынан қажетті ақпарат пен материалдарды сұратады және алады;</w:t>
      </w:r>
    </w:p>
    <w:bookmarkEnd w:id="227"/>
    <w:bookmarkStart w:name="z432" w:id="228"/>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енгізеді;</w:t>
      </w:r>
    </w:p>
    <w:bookmarkEnd w:id="228"/>
    <w:bookmarkStart w:name="z433" w:id="229"/>
    <w:p>
      <w:pPr>
        <w:spacing w:after="0"/>
        <w:ind w:left="0"/>
        <w:jc w:val="both"/>
      </w:pPr>
      <w:r>
        <w:rPr>
          <w:rFonts w:ascii="Times New Roman"/>
          <w:b w:val="false"/>
          <w:i w:val="false"/>
          <w:color w:val="000000"/>
          <w:sz w:val="28"/>
        </w:rPr>
        <w:t>
       4) кеңестер, семинарлар, конференциялар, дөңгелек үстелдер, конкурстар және оның құзыретіне кіретін мәселелер бойынша өзгеде іс-шараларды өткізеді;</w:t>
      </w:r>
    </w:p>
    <w:bookmarkEnd w:id="229"/>
    <w:bookmarkStart w:name="z434" w:id="230"/>
    <w:p>
      <w:pPr>
        <w:spacing w:after="0"/>
        <w:ind w:left="0"/>
        <w:jc w:val="both"/>
      </w:pPr>
      <w:r>
        <w:rPr>
          <w:rFonts w:ascii="Times New Roman"/>
          <w:b w:val="false"/>
          <w:i w:val="false"/>
          <w:color w:val="000000"/>
          <w:sz w:val="28"/>
        </w:rPr>
        <w:t>
      5) "Солтүстікқазжерқойнауы" ӨД қызметінің басшылық ететін бағыттары бойынша кеңес беру-кеңесу органдарын (жұмыс топтарын, комиссияларды, кеңестерді) құру жөнінде ұсыныстар енгізеді;</w:t>
      </w:r>
    </w:p>
    <w:bookmarkEnd w:id="230"/>
    <w:bookmarkStart w:name="z435" w:id="231"/>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тартады;</w:t>
      </w:r>
    </w:p>
    <w:bookmarkEnd w:id="231"/>
    <w:bookmarkStart w:name="z436" w:id="232"/>
    <w:p>
      <w:pPr>
        <w:spacing w:after="0"/>
        <w:ind w:left="0"/>
        <w:jc w:val="both"/>
      </w:pPr>
      <w:r>
        <w:rPr>
          <w:rFonts w:ascii="Times New Roman"/>
          <w:b w:val="false"/>
          <w:i w:val="false"/>
          <w:color w:val="000000"/>
          <w:sz w:val="28"/>
        </w:rPr>
        <w:t xml:space="preserve">
      7) Қазақстан Республикасының қолданыстағы заңнамасында көзделген өзге құқықтарды жүзеге асырады. </w:t>
      </w:r>
    </w:p>
    <w:bookmarkEnd w:id="232"/>
    <w:bookmarkStart w:name="z437" w:id="233"/>
    <w:p>
      <w:pPr>
        <w:spacing w:after="0"/>
        <w:ind w:left="0"/>
        <w:jc w:val="both"/>
      </w:pPr>
      <w:r>
        <w:rPr>
          <w:rFonts w:ascii="Times New Roman"/>
          <w:b w:val="false"/>
          <w:i w:val="false"/>
          <w:color w:val="000000"/>
          <w:sz w:val="28"/>
        </w:rPr>
        <w:t>
       "Солтүстікқазжерқойнауы" ӨД міндеттеріне:</w:t>
      </w:r>
    </w:p>
    <w:bookmarkEnd w:id="233"/>
    <w:bookmarkStart w:name="z438" w:id="234"/>
    <w:p>
      <w:pPr>
        <w:spacing w:after="0"/>
        <w:ind w:left="0"/>
        <w:jc w:val="both"/>
      </w:pPr>
      <w:r>
        <w:rPr>
          <w:rFonts w:ascii="Times New Roman"/>
          <w:b w:val="false"/>
          <w:i w:val="false"/>
          <w:color w:val="000000"/>
          <w:sz w:val="28"/>
        </w:rPr>
        <w:t>
      1) "Солтүстікқазжерқойнауы" ӨД-ге жүктелген міндеттер мен қызметтерді іске асыруды қамтамасыз ету;</w:t>
      </w:r>
    </w:p>
    <w:bookmarkEnd w:id="234"/>
    <w:bookmarkStart w:name="z439" w:id="235"/>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сақтауға;</w:t>
      </w:r>
    </w:p>
    <w:bookmarkEnd w:id="235"/>
    <w:bookmarkStart w:name="z440" w:id="236"/>
    <w:p>
      <w:pPr>
        <w:spacing w:after="0"/>
        <w:ind w:left="0"/>
        <w:jc w:val="both"/>
      </w:pPr>
      <w:r>
        <w:rPr>
          <w:rFonts w:ascii="Times New Roman"/>
          <w:b w:val="false"/>
          <w:i w:val="false"/>
          <w:color w:val="000000"/>
          <w:sz w:val="28"/>
        </w:rPr>
        <w:t>
      3) "Солтүстікқазжерқойнауы" ӨД теңгеріміндегі мемлекеттік меншіктің сақталуын қамтамасыз ету;</w:t>
      </w:r>
    </w:p>
    <w:bookmarkEnd w:id="236"/>
    <w:bookmarkStart w:name="z441" w:id="237"/>
    <w:p>
      <w:pPr>
        <w:spacing w:after="0"/>
        <w:ind w:left="0"/>
        <w:jc w:val="both"/>
      </w:pPr>
      <w:r>
        <w:rPr>
          <w:rFonts w:ascii="Times New Roman"/>
          <w:b w:val="false"/>
          <w:i w:val="false"/>
          <w:color w:val="000000"/>
          <w:sz w:val="28"/>
        </w:rPr>
        <w:t>
      4) бухгалтерлік есепті жүргізу;</w:t>
      </w:r>
    </w:p>
    <w:bookmarkEnd w:id="237"/>
    <w:bookmarkStart w:name="z442" w:id="238"/>
    <w:p>
      <w:pPr>
        <w:spacing w:after="0"/>
        <w:ind w:left="0"/>
        <w:jc w:val="both"/>
      </w:pPr>
      <w:r>
        <w:rPr>
          <w:rFonts w:ascii="Times New Roman"/>
          <w:b w:val="false"/>
          <w:i w:val="false"/>
          <w:color w:val="000000"/>
          <w:sz w:val="28"/>
        </w:rPr>
        <w:t>
      5) бухгалтерлік және қаржылық есептілікті жасау және Комитет пен Министрлікке беру;</w:t>
      </w:r>
    </w:p>
    <w:bookmarkEnd w:id="238"/>
    <w:bookmarkStart w:name="z443" w:id="239"/>
    <w:p>
      <w:pPr>
        <w:spacing w:after="0"/>
        <w:ind w:left="0"/>
        <w:jc w:val="both"/>
      </w:pPr>
      <w:r>
        <w:rPr>
          <w:rFonts w:ascii="Times New Roman"/>
          <w:b w:val="false"/>
          <w:i w:val="false"/>
          <w:color w:val="000000"/>
          <w:sz w:val="28"/>
        </w:rPr>
        <w:t>
      6) "Солтүстікқазжерқойнауы" ӨД-ге бөлінген бюджеттік қаражатты толық, уақтылы және тиімді пайдалануды қамтамасыз ету;</w:t>
      </w:r>
    </w:p>
    <w:bookmarkEnd w:id="239"/>
    <w:bookmarkStart w:name="z444" w:id="240"/>
    <w:p>
      <w:pPr>
        <w:spacing w:after="0"/>
        <w:ind w:left="0"/>
        <w:jc w:val="both"/>
      </w:pPr>
      <w:r>
        <w:rPr>
          <w:rFonts w:ascii="Times New Roman"/>
          <w:b w:val="false"/>
          <w:i w:val="false"/>
          <w:color w:val="000000"/>
          <w:sz w:val="28"/>
        </w:rPr>
        <w:t xml:space="preserve">
      7) мемлекеттік сатып алу рәсімдерін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жүргізу кіреді.</w:t>
      </w:r>
    </w:p>
    <w:bookmarkEnd w:id="240"/>
    <w:bookmarkStart w:name="z445" w:id="241"/>
    <w:p>
      <w:pPr>
        <w:spacing w:after="0"/>
        <w:ind w:left="0"/>
        <w:jc w:val="left"/>
      </w:pPr>
      <w:r>
        <w:rPr>
          <w:rFonts w:ascii="Times New Roman"/>
          <w:b/>
          <w:i w:val="false"/>
          <w:color w:val="000000"/>
        </w:rPr>
        <w:t xml:space="preserve"> 3. "Солтүстікқазжерқойнауы" ӨД қызметін ұйымдастыру</w:t>
      </w:r>
    </w:p>
    <w:bookmarkEnd w:id="241"/>
    <w:bookmarkStart w:name="z446" w:id="242"/>
    <w:p>
      <w:pPr>
        <w:spacing w:after="0"/>
        <w:ind w:left="0"/>
        <w:jc w:val="both"/>
      </w:pPr>
      <w:r>
        <w:rPr>
          <w:rFonts w:ascii="Times New Roman"/>
          <w:b w:val="false"/>
          <w:i w:val="false"/>
          <w:color w:val="000000"/>
          <w:sz w:val="28"/>
        </w:rPr>
        <w:t>
      18. "Солтүстікқазжерқойнауы" ӨД басшылықты "басшылықты басшы жүзеге асырады, "Солтүстікқазжерқойнауы" ӨД жүктелген міндеттердің орындалуына және өзінің функцияларын жүзеге асыруға дербес жауапты болады.</w:t>
      </w:r>
    </w:p>
    <w:bookmarkEnd w:id="242"/>
    <w:bookmarkStart w:name="z447" w:id="243"/>
    <w:p>
      <w:pPr>
        <w:spacing w:after="0"/>
        <w:ind w:left="0"/>
        <w:jc w:val="both"/>
      </w:pPr>
      <w:r>
        <w:rPr>
          <w:rFonts w:ascii="Times New Roman"/>
          <w:b w:val="false"/>
          <w:i w:val="false"/>
          <w:color w:val="000000"/>
          <w:sz w:val="28"/>
        </w:rPr>
        <w:t>
      19. "Солтүстікқазжерқойнауы" ӨД Министрліктің жауапты хатшысымен қызметке тағайындалатын және қызметтен босатылатын басшы басқарады.</w:t>
      </w:r>
    </w:p>
    <w:bookmarkEnd w:id="243"/>
    <w:bookmarkStart w:name="z448" w:id="244"/>
    <w:p>
      <w:pPr>
        <w:spacing w:after="0"/>
        <w:ind w:left="0"/>
        <w:jc w:val="both"/>
      </w:pPr>
      <w:r>
        <w:rPr>
          <w:rFonts w:ascii="Times New Roman"/>
          <w:b w:val="false"/>
          <w:i w:val="false"/>
          <w:color w:val="000000"/>
          <w:sz w:val="28"/>
        </w:rPr>
        <w:t>
      20. Басшының Қазақстан Республикасы Инвестициялар және даму министрлігінің жауапты хатшысымен қызметке тағайындалатын және қызметтен босатылатын орынбасарлары бар.</w:t>
      </w:r>
    </w:p>
    <w:bookmarkEnd w:id="244"/>
    <w:bookmarkStart w:name="z449" w:id="245"/>
    <w:p>
      <w:pPr>
        <w:spacing w:after="0"/>
        <w:ind w:left="0"/>
        <w:jc w:val="both"/>
      </w:pPr>
      <w:r>
        <w:rPr>
          <w:rFonts w:ascii="Times New Roman"/>
          <w:b w:val="false"/>
          <w:i w:val="false"/>
          <w:color w:val="000000"/>
          <w:sz w:val="28"/>
        </w:rPr>
        <w:t>
      21. "Солтүстікқазжерқойнауы" ӨД басшысы "Солтүстікқазжерқойнауы" ӨД қызметіне жалпы басшылықты жүзеге асырады және "Солтүстікқазжерқойнауы" ӨД жүктелген міндеттердің орындалуына және өз функцияларын оның жүзеге асыруына жауапты болады.</w:t>
      </w:r>
    </w:p>
    <w:bookmarkEnd w:id="245"/>
    <w:bookmarkStart w:name="z450" w:id="246"/>
    <w:p>
      <w:pPr>
        <w:spacing w:after="0"/>
        <w:ind w:left="0"/>
        <w:jc w:val="both"/>
      </w:pPr>
      <w:r>
        <w:rPr>
          <w:rFonts w:ascii="Times New Roman"/>
          <w:b w:val="false"/>
          <w:i w:val="false"/>
          <w:color w:val="000000"/>
          <w:sz w:val="28"/>
        </w:rPr>
        <w:t>
      22. "Солтүстікқазжерқойнауы" ӨД басшысының мақсаттары:</w:t>
      </w:r>
    </w:p>
    <w:bookmarkEnd w:id="246"/>
    <w:bookmarkStart w:name="z451" w:id="247"/>
    <w:p>
      <w:pPr>
        <w:spacing w:after="0"/>
        <w:ind w:left="0"/>
        <w:jc w:val="both"/>
      </w:pPr>
      <w:r>
        <w:rPr>
          <w:rFonts w:ascii="Times New Roman"/>
          <w:b w:val="false"/>
          <w:i w:val="false"/>
          <w:color w:val="000000"/>
          <w:sz w:val="28"/>
        </w:rPr>
        <w:t>
      1) өз орынбасарларының және "Солтүстікқазжерқойнауы" ӨД құрылымдық бөлімшелерінің міндеттері мен жауапкершілігін айқындайды;</w:t>
      </w:r>
    </w:p>
    <w:bookmarkEnd w:id="247"/>
    <w:bookmarkStart w:name="z452" w:id="248"/>
    <w:p>
      <w:pPr>
        <w:spacing w:after="0"/>
        <w:ind w:left="0"/>
        <w:jc w:val="both"/>
      </w:pPr>
      <w:r>
        <w:rPr>
          <w:rFonts w:ascii="Times New Roman"/>
          <w:b w:val="false"/>
          <w:i w:val="false"/>
          <w:color w:val="000000"/>
          <w:sz w:val="28"/>
        </w:rPr>
        <w:t>
      2) "Солтүстікқазжерқойнауы" ӨД қызметкерлерін өз орынбасарларын қоспағанда, лауазымға тағайындайды және босатады;</w:t>
      </w:r>
    </w:p>
    <w:bookmarkEnd w:id="248"/>
    <w:bookmarkStart w:name="z453" w:id="249"/>
    <w:p>
      <w:pPr>
        <w:spacing w:after="0"/>
        <w:ind w:left="0"/>
        <w:jc w:val="both"/>
      </w:pPr>
      <w:r>
        <w:rPr>
          <w:rFonts w:ascii="Times New Roman"/>
          <w:b w:val="false"/>
          <w:i w:val="false"/>
          <w:color w:val="000000"/>
          <w:sz w:val="28"/>
        </w:rPr>
        <w:t>
      3) "Солтүстікқазжерқойнауы" ӨД қызметкерлеріне өз орынбасарларын тәртіптік жаза мен көтермелеу шараларын қолданады;</w:t>
      </w:r>
    </w:p>
    <w:bookmarkEnd w:id="249"/>
    <w:bookmarkStart w:name="z454" w:id="250"/>
    <w:p>
      <w:pPr>
        <w:spacing w:after="0"/>
        <w:ind w:left="0"/>
        <w:jc w:val="both"/>
      </w:pPr>
      <w:r>
        <w:rPr>
          <w:rFonts w:ascii="Times New Roman"/>
          <w:b w:val="false"/>
          <w:i w:val="false"/>
          <w:color w:val="000000"/>
          <w:sz w:val="28"/>
        </w:rPr>
        <w:t>
      4) "Солтүстікқазжерқойнауы" ӨД мүддесін басқа мемлекеттік органдар мен өзге де ұйымдарда білдіреді;</w:t>
      </w:r>
    </w:p>
    <w:bookmarkEnd w:id="250"/>
    <w:bookmarkStart w:name="z455" w:id="251"/>
    <w:p>
      <w:pPr>
        <w:spacing w:after="0"/>
        <w:ind w:left="0"/>
        <w:jc w:val="both"/>
      </w:pPr>
      <w:r>
        <w:rPr>
          <w:rFonts w:ascii="Times New Roman"/>
          <w:b w:val="false"/>
          <w:i w:val="false"/>
          <w:color w:val="000000"/>
          <w:sz w:val="28"/>
        </w:rPr>
        <w:t>
      5) "Солтүстікқазжерқойнауы" ӨД бұйрықтарына қол қояды;</w:t>
      </w:r>
    </w:p>
    <w:bookmarkEnd w:id="251"/>
    <w:bookmarkStart w:name="z456" w:id="252"/>
    <w:p>
      <w:pPr>
        <w:spacing w:after="0"/>
        <w:ind w:left="0"/>
        <w:jc w:val="both"/>
      </w:pPr>
      <w:r>
        <w:rPr>
          <w:rFonts w:ascii="Times New Roman"/>
          <w:b w:val="false"/>
          <w:i w:val="false"/>
          <w:color w:val="000000"/>
          <w:sz w:val="28"/>
        </w:rPr>
        <w:t>
      6) "Солтүстікқазжерқойнауы" ӨД жұмыс жоспарын бекітеді;</w:t>
      </w:r>
    </w:p>
    <w:bookmarkEnd w:id="252"/>
    <w:bookmarkStart w:name="z457" w:id="253"/>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253"/>
    <w:bookmarkStart w:name="z458" w:id="254"/>
    <w:p>
      <w:pPr>
        <w:spacing w:after="0"/>
        <w:ind w:left="0"/>
        <w:jc w:val="both"/>
      </w:pPr>
      <w:r>
        <w:rPr>
          <w:rFonts w:ascii="Times New Roman"/>
          <w:b w:val="false"/>
          <w:i w:val="false"/>
          <w:color w:val="000000"/>
          <w:sz w:val="28"/>
        </w:rPr>
        <w:t>
      Қазақстан Республикасының заңнамасына сәйкес өзге де өкілеттіктерді жүзеге асырады. "Солтүстікқазжерқойнауы" ӨД басшысы болмаған кезеңде оның өкілеттіктерін Министрліктің жауапты хатшысының бұйрығына сәйкес оны алмастыратын тұлға жүзеге асырады.</w:t>
      </w:r>
    </w:p>
    <w:bookmarkEnd w:id="254"/>
    <w:bookmarkStart w:name="z459" w:id="255"/>
    <w:p>
      <w:pPr>
        <w:spacing w:after="0"/>
        <w:ind w:left="0"/>
        <w:jc w:val="both"/>
      </w:pPr>
      <w:r>
        <w:rPr>
          <w:rFonts w:ascii="Times New Roman"/>
          <w:b w:val="false"/>
          <w:i w:val="false"/>
          <w:color w:val="000000"/>
          <w:sz w:val="28"/>
        </w:rPr>
        <w:t>
      23. "Солтүстікқазжерқойнауы" ӨД басшысы өз орынбасарларының, құрылымдық бөлімшілердің басшылары мен "Солтүстікқазжерқойнауы" ӨД қызметкерлерінің міндеттерін айқындайды.</w:t>
      </w:r>
    </w:p>
    <w:bookmarkEnd w:id="255"/>
    <w:bookmarkStart w:name="z460" w:id="256"/>
    <w:p>
      <w:pPr>
        <w:spacing w:after="0"/>
        <w:ind w:left="0"/>
        <w:jc w:val="both"/>
      </w:pPr>
      <w:r>
        <w:rPr>
          <w:rFonts w:ascii="Times New Roman"/>
          <w:b w:val="false"/>
          <w:i w:val="false"/>
          <w:color w:val="000000"/>
          <w:sz w:val="28"/>
        </w:rPr>
        <w:t>
      24. "Солтүстікқазжерқойнауы" ӨД басшысы орынбасарлары:</w:t>
      </w:r>
    </w:p>
    <w:bookmarkEnd w:id="256"/>
    <w:bookmarkStart w:name="z461" w:id="257"/>
    <w:p>
      <w:pPr>
        <w:spacing w:after="0"/>
        <w:ind w:left="0"/>
        <w:jc w:val="both"/>
      </w:pPr>
      <w:r>
        <w:rPr>
          <w:rFonts w:ascii="Times New Roman"/>
          <w:b w:val="false"/>
          <w:i w:val="false"/>
          <w:color w:val="000000"/>
          <w:sz w:val="28"/>
        </w:rPr>
        <w:t>
      1) өз өкілеттіктері шегінде "Солтүстікқазжерқойнауы" ӨД-нің құрылымдық бөлімшелерінің қызметін үйлестіреді;</w:t>
      </w:r>
    </w:p>
    <w:bookmarkEnd w:id="257"/>
    <w:bookmarkStart w:name="z462" w:id="258"/>
    <w:p>
      <w:pPr>
        <w:spacing w:after="0"/>
        <w:ind w:left="0"/>
        <w:jc w:val="both"/>
      </w:pPr>
      <w:r>
        <w:rPr>
          <w:rFonts w:ascii="Times New Roman"/>
          <w:b w:val="false"/>
          <w:i w:val="false"/>
          <w:color w:val="000000"/>
          <w:sz w:val="28"/>
        </w:rPr>
        <w:t>
      2) Комитет төрағасымен оған жүктелген өзге де функцияларды жүзеге асырады.</w:t>
      </w:r>
    </w:p>
    <w:bookmarkEnd w:id="258"/>
    <w:bookmarkStart w:name="z463" w:id="259"/>
    <w:p>
      <w:pPr>
        <w:spacing w:after="0"/>
        <w:ind w:left="0"/>
        <w:jc w:val="left"/>
      </w:pPr>
      <w:r>
        <w:rPr>
          <w:rFonts w:ascii="Times New Roman"/>
          <w:b/>
          <w:i w:val="false"/>
          <w:color w:val="000000"/>
        </w:rPr>
        <w:t xml:space="preserve"> 4. "Солтүстікқазжерқойнауы" ӨД мүлкі</w:t>
      </w:r>
    </w:p>
    <w:bookmarkEnd w:id="259"/>
    <w:bookmarkStart w:name="z464" w:id="260"/>
    <w:p>
      <w:pPr>
        <w:spacing w:after="0"/>
        <w:ind w:left="0"/>
        <w:jc w:val="both"/>
      </w:pPr>
      <w:r>
        <w:rPr>
          <w:rFonts w:ascii="Times New Roman"/>
          <w:b w:val="false"/>
          <w:i w:val="false"/>
          <w:color w:val="000000"/>
          <w:sz w:val="28"/>
        </w:rPr>
        <w:t>
      25. "Солтүстікқазжерқойнауы" ӨД шұғыл басқару құқығында оқшауланған мүлкі бар. "Солтүстікқазжерқойнауы" ӨД мүлкі оған мемлекетпен тапсырылған мүлік есебінен қалыптасады және "Солтүстікқазжерқойнауы" ӨД балансында олардың құны көрсетілетін негізгі қор мен айналым қаражатынан, сондай-ақ өзге де мүліктен тұрады.</w:t>
      </w:r>
    </w:p>
    <w:bookmarkEnd w:id="260"/>
    <w:bookmarkStart w:name="z465" w:id="261"/>
    <w:p>
      <w:pPr>
        <w:spacing w:after="0"/>
        <w:ind w:left="0"/>
        <w:jc w:val="both"/>
      </w:pPr>
      <w:r>
        <w:rPr>
          <w:rFonts w:ascii="Times New Roman"/>
          <w:b w:val="false"/>
          <w:i w:val="false"/>
          <w:color w:val="000000"/>
          <w:sz w:val="28"/>
        </w:rPr>
        <w:t>
      26. "Солтүстікқазжерқойнауы" ӨД бекітілген мүлік республикалық меншікке жатады.</w:t>
      </w:r>
    </w:p>
    <w:bookmarkEnd w:id="261"/>
    <w:bookmarkStart w:name="z466" w:id="262"/>
    <w:p>
      <w:pPr>
        <w:spacing w:after="0"/>
        <w:ind w:left="0"/>
        <w:jc w:val="both"/>
      </w:pPr>
      <w:r>
        <w:rPr>
          <w:rFonts w:ascii="Times New Roman"/>
          <w:b w:val="false"/>
          <w:i w:val="false"/>
          <w:color w:val="000000"/>
          <w:sz w:val="28"/>
        </w:rPr>
        <w:t>
      27. Егер заңда өзгеше көзделмесе, "Солтүстікқазжерқойнауы" ӨД өзіне бекітілген мүлікті және қаржыландыру жоспары бойынша өзіне бөлінген қаражат есебінен сатып алынған мүлікті дербес иеліктен шығаруға немесе өзге тәсілмен иелік етуге құқығы жоқ.</w:t>
      </w:r>
    </w:p>
    <w:bookmarkEnd w:id="262"/>
    <w:bookmarkStart w:name="z467" w:id="263"/>
    <w:p>
      <w:pPr>
        <w:spacing w:after="0"/>
        <w:ind w:left="0"/>
        <w:jc w:val="left"/>
      </w:pPr>
      <w:r>
        <w:rPr>
          <w:rFonts w:ascii="Times New Roman"/>
          <w:b/>
          <w:i w:val="false"/>
          <w:color w:val="000000"/>
        </w:rPr>
        <w:t xml:space="preserve"> 5. "Солтүстікқазжерқойнауы" ӨД қайта ұйымдастыру және тарату</w:t>
      </w:r>
    </w:p>
    <w:bookmarkEnd w:id="263"/>
    <w:bookmarkStart w:name="z468" w:id="264"/>
    <w:p>
      <w:pPr>
        <w:spacing w:after="0"/>
        <w:ind w:left="0"/>
        <w:jc w:val="both"/>
      </w:pPr>
      <w:r>
        <w:rPr>
          <w:rFonts w:ascii="Times New Roman"/>
          <w:b w:val="false"/>
          <w:i w:val="false"/>
          <w:color w:val="000000"/>
          <w:sz w:val="28"/>
        </w:rPr>
        <w:t>
      28. "Солтүстікқазжерқойнауы" ӨД қайта ұйымдастыру және тарату Қазақстан Республикасының заңнамасына сәйкес жүзеге асырылады.</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17 мамырдағы</w:t>
            </w:r>
            <w:r>
              <w:br/>
            </w:r>
            <w:r>
              <w:rPr>
                <w:rFonts w:ascii="Times New Roman"/>
                <w:b w:val="false"/>
                <w:i w:val="false"/>
                <w:color w:val="000000"/>
                <w:sz w:val="20"/>
              </w:rPr>
              <w:t>№ 17 бұйрығына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"Қарағанды қаласындағы Қазақстан Республикасы Инвестициялар</w:t>
      </w:r>
      <w:r>
        <w:br/>
      </w:r>
      <w:r>
        <w:rPr>
          <w:rFonts w:ascii="Times New Roman"/>
          <w:b/>
          <w:i w:val="false"/>
          <w:color w:val="000000"/>
        </w:rPr>
        <w:t>және даму министрлігі Геология және жер қойнауын пайдалану</w:t>
      </w:r>
      <w:r>
        <w:br/>
      </w:r>
      <w:r>
        <w:rPr>
          <w:rFonts w:ascii="Times New Roman"/>
          <w:b/>
          <w:i w:val="false"/>
          <w:color w:val="000000"/>
        </w:rPr>
        <w:t>комитетінің "Орталыққазжерқойнауы" Орталық Қазақстан өңіраралық</w:t>
      </w:r>
      <w:r>
        <w:br/>
      </w:r>
      <w:r>
        <w:rPr>
          <w:rFonts w:ascii="Times New Roman"/>
          <w:b/>
          <w:i w:val="false"/>
          <w:color w:val="000000"/>
        </w:rPr>
        <w:t>геология және жер қойнауын пайдалану департаменті"</w:t>
      </w:r>
      <w:r>
        <w:br/>
      </w:r>
      <w:r>
        <w:rPr>
          <w:rFonts w:ascii="Times New Roman"/>
          <w:b/>
          <w:i w:val="false"/>
          <w:color w:val="000000"/>
        </w:rPr>
        <w:t>республикалық мемлекеттік мекемесінің</w:t>
      </w:r>
      <w:r>
        <w:br/>
      </w:r>
      <w:r>
        <w:rPr>
          <w:rFonts w:ascii="Times New Roman"/>
          <w:b/>
          <w:i w:val="false"/>
          <w:color w:val="000000"/>
        </w:rPr>
        <w:t>ЕРЕЖЕСІ</w:t>
      </w:r>
    </w:p>
    <w:p>
      <w:pPr>
        <w:spacing w:after="0"/>
        <w:ind w:left="0"/>
        <w:jc w:val="both"/>
      </w:pPr>
      <w:r>
        <w:rPr>
          <w:rFonts w:ascii="Times New Roman"/>
          <w:b w:val="false"/>
          <w:i w:val="false"/>
          <w:color w:val="ff0000"/>
          <w:sz w:val="28"/>
        </w:rPr>
        <w:t>
      Ескерту. 5-қосымша жаңа редакцияда - ҚР Инвестициялар және даму министрінің 17.03.2017 № 275 бұйрығымен.</w:t>
      </w:r>
    </w:p>
    <w:bookmarkStart w:name="z471" w:id="265"/>
    <w:p>
      <w:pPr>
        <w:spacing w:after="0"/>
        <w:ind w:left="0"/>
        <w:jc w:val="left"/>
      </w:pPr>
      <w:r>
        <w:rPr>
          <w:rFonts w:ascii="Times New Roman"/>
          <w:b/>
          <w:i w:val="false"/>
          <w:color w:val="000000"/>
        </w:rPr>
        <w:t xml:space="preserve"> 1. Жалпы ережелер</w:t>
      </w:r>
    </w:p>
    <w:bookmarkEnd w:id="265"/>
    <w:bookmarkStart w:name="z472" w:id="266"/>
    <w:p>
      <w:pPr>
        <w:spacing w:after="0"/>
        <w:ind w:left="0"/>
        <w:jc w:val="both"/>
      </w:pPr>
      <w:r>
        <w:rPr>
          <w:rFonts w:ascii="Times New Roman"/>
          <w:b w:val="false"/>
          <w:i w:val="false"/>
          <w:color w:val="000000"/>
          <w:sz w:val="28"/>
        </w:rPr>
        <w:t>
      1. "Қарағанды қаласындағы Қазақстан Республикасы Инвестициялар және даму министрлігі Геология және жер қойнауын пайдалану комитетінің "Орталыққазжерқойнауы" Орталық Қазақстан өңіраралық геология және жер қойнауын пайдалану департаменті" республикалық мемлекеттік мекемесі (бұдан әрі - "Орталыққазжерқойнауы" ӨД) Павлодар және Қарағанды облыстарының аумақтарында мемлекеттік геологиялық зерделеу, минералдық-шикізат базасын өндіру, жер қойнауын пайдалануды мемлекеттік басқару салаларында қызметтерді жүзеге асыратын "Қазақстан Республикасы Инвестициялар және даму министрлігі Геология және жер қойнауын пайдалану комитеті" республикалық мемлекеттік мекемесінің (бұдан әрі - Комитет) аумақтық бөлімшесі болып табылады.</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10.08.2018 </w:t>
      </w:r>
      <w:r>
        <w:rPr>
          <w:rFonts w:ascii="Times New Roman"/>
          <w:b w:val="false"/>
          <w:i w:val="false"/>
          <w:color w:val="000000"/>
          <w:sz w:val="28"/>
        </w:rPr>
        <w:t>№ 565</w:t>
      </w:r>
      <w:r>
        <w:rPr>
          <w:rFonts w:ascii="Times New Roman"/>
          <w:b w:val="false"/>
          <w:i w:val="false"/>
          <w:color w:val="ff0000"/>
          <w:sz w:val="28"/>
        </w:rPr>
        <w:t xml:space="preserve"> (Осы бұйрық оның алғашқы ресми жарияланған күнінен бастап күшіне енеді) бұйрығымен.</w:t>
      </w:r>
      <w:r>
        <w:br/>
      </w:r>
      <w:r>
        <w:rPr>
          <w:rFonts w:ascii="Times New Roman"/>
          <w:b w:val="false"/>
          <w:i w:val="false"/>
          <w:color w:val="000000"/>
          <w:sz w:val="28"/>
        </w:rPr>
        <w:t>
</w:t>
      </w:r>
    </w:p>
    <w:bookmarkStart w:name="z473" w:id="267"/>
    <w:p>
      <w:pPr>
        <w:spacing w:after="0"/>
        <w:ind w:left="0"/>
        <w:jc w:val="both"/>
      </w:pPr>
      <w:r>
        <w:rPr>
          <w:rFonts w:ascii="Times New Roman"/>
          <w:b w:val="false"/>
          <w:i w:val="false"/>
          <w:color w:val="000000"/>
          <w:sz w:val="28"/>
        </w:rPr>
        <w:t>
      2. "Орталыққазжерқойнауы" ӨД-нің құрамында:</w:t>
      </w:r>
    </w:p>
    <w:bookmarkEnd w:id="267"/>
    <w:bookmarkStart w:name="z474" w:id="268"/>
    <w:p>
      <w:pPr>
        <w:spacing w:after="0"/>
        <w:ind w:left="0"/>
        <w:jc w:val="both"/>
      </w:pPr>
      <w:r>
        <w:rPr>
          <w:rFonts w:ascii="Times New Roman"/>
          <w:b w:val="false"/>
          <w:i w:val="false"/>
          <w:color w:val="000000"/>
          <w:sz w:val="28"/>
        </w:rPr>
        <w:t>
      1) Қарағанды өңірлік инспекциясы;</w:t>
      </w:r>
    </w:p>
    <w:bookmarkEnd w:id="268"/>
    <w:bookmarkStart w:name="z475" w:id="269"/>
    <w:p>
      <w:pPr>
        <w:spacing w:after="0"/>
        <w:ind w:left="0"/>
        <w:jc w:val="both"/>
      </w:pPr>
      <w:r>
        <w:rPr>
          <w:rFonts w:ascii="Times New Roman"/>
          <w:b w:val="false"/>
          <w:i w:val="false"/>
          <w:color w:val="000000"/>
          <w:sz w:val="28"/>
        </w:rPr>
        <w:t>
      2) Павлодар өңірлік инспекциясы бар.</w:t>
      </w:r>
    </w:p>
    <w:bookmarkEnd w:id="269"/>
    <w:bookmarkStart w:name="z476" w:id="270"/>
    <w:p>
      <w:pPr>
        <w:spacing w:after="0"/>
        <w:ind w:left="0"/>
        <w:jc w:val="both"/>
      </w:pPr>
      <w:r>
        <w:rPr>
          <w:rFonts w:ascii="Times New Roman"/>
          <w:b w:val="false"/>
          <w:i w:val="false"/>
          <w:color w:val="000000"/>
          <w:sz w:val="28"/>
        </w:rPr>
        <w:t>
      3. "Орталыққазжерқойнауы" ӨД өз қызметін Қазақстан Республикасының Конституциясына, заңнамалық және өзге де нормативтік құқықтық актілеріне, Комитеттің бұйрықтары мен өкімдеріне, және осы "Қарағанды қаласындағы Қазақстан Республикасы Инвестициялар және даму министрлігі Геология және жер қойнауын пайдалану комитетінің "Орталыққазжерқойнауы" Орталық Қазақстан өңіраралық геология және жер қойнауын пайдалану департаменті" республикалық мемлекеттік мекемесінің ережесіне (бұдан әрі - Ереже) сәйкес жүзеге асырады.</w:t>
      </w:r>
    </w:p>
    <w:bookmarkEnd w:id="270"/>
    <w:bookmarkStart w:name="z477" w:id="271"/>
    <w:p>
      <w:pPr>
        <w:spacing w:after="0"/>
        <w:ind w:left="0"/>
        <w:jc w:val="both"/>
      </w:pPr>
      <w:r>
        <w:rPr>
          <w:rFonts w:ascii="Times New Roman"/>
          <w:b w:val="false"/>
          <w:i w:val="false"/>
          <w:color w:val="000000"/>
          <w:sz w:val="28"/>
        </w:rPr>
        <w:t>
      4. "Орталыққазжерқойнауы" ӨД республикалық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заңнамаға сәйкес қазынашылық органдарында шоттары бар.</w:t>
      </w:r>
    </w:p>
    <w:bookmarkEnd w:id="271"/>
    <w:bookmarkStart w:name="z478" w:id="272"/>
    <w:p>
      <w:pPr>
        <w:spacing w:after="0"/>
        <w:ind w:left="0"/>
        <w:jc w:val="both"/>
      </w:pPr>
      <w:r>
        <w:rPr>
          <w:rFonts w:ascii="Times New Roman"/>
          <w:b w:val="false"/>
          <w:i w:val="false"/>
          <w:color w:val="000000"/>
          <w:sz w:val="28"/>
        </w:rPr>
        <w:t>
      5. "Орталыққазжерқойнауы" ӨД егер осыған уәкілеттік берілген болса, өз атынан азаматтық-құқықтық қатынастарға түседі.</w:t>
      </w:r>
    </w:p>
    <w:bookmarkEnd w:id="272"/>
    <w:bookmarkStart w:name="z479" w:id="273"/>
    <w:p>
      <w:pPr>
        <w:spacing w:after="0"/>
        <w:ind w:left="0"/>
        <w:jc w:val="both"/>
      </w:pPr>
      <w:r>
        <w:rPr>
          <w:rFonts w:ascii="Times New Roman"/>
          <w:b w:val="false"/>
          <w:i w:val="false"/>
          <w:color w:val="000000"/>
          <w:sz w:val="28"/>
        </w:rPr>
        <w:t>
      6. "Орталыққазжерқойнауы" ӨД егер заңнамаға сәйкес осыған уәкілеттік берілген болса, мемлекеттің атынан азаматтық-құқықтық қатынастардың тарапы болуға құқығы бар.</w:t>
      </w:r>
    </w:p>
    <w:bookmarkEnd w:id="273"/>
    <w:bookmarkStart w:name="z480" w:id="274"/>
    <w:p>
      <w:pPr>
        <w:spacing w:after="0"/>
        <w:ind w:left="0"/>
        <w:jc w:val="both"/>
      </w:pPr>
      <w:r>
        <w:rPr>
          <w:rFonts w:ascii="Times New Roman"/>
          <w:b w:val="false"/>
          <w:i w:val="false"/>
          <w:color w:val="000000"/>
          <w:sz w:val="28"/>
        </w:rPr>
        <w:t>
      7. "Орталыққазжерқойнауы" ӨД өз құзыретінің мәселелері бойынша заңнамамен белгіленген тәртіппен бұйрықтар түрінде актілер шығарады.</w:t>
      </w:r>
    </w:p>
    <w:bookmarkEnd w:id="274"/>
    <w:bookmarkStart w:name="z481" w:id="275"/>
    <w:p>
      <w:pPr>
        <w:spacing w:after="0"/>
        <w:ind w:left="0"/>
        <w:jc w:val="both"/>
      </w:pPr>
      <w:r>
        <w:rPr>
          <w:rFonts w:ascii="Times New Roman"/>
          <w:b w:val="false"/>
          <w:i w:val="false"/>
          <w:color w:val="000000"/>
          <w:sz w:val="28"/>
        </w:rPr>
        <w:t>
      8. "Орталыққазжерқойнауы" ӨД құрылымы мен штат саны Қазақстан Республикасының Инвестициялар және даму министрінің келісімі бойынша Қазақстан Республикасы Инвестициялар және даму министрлігінің (бұдан-әрі министрлік) жауапты хатшысымен бекітіледі.</w:t>
      </w:r>
    </w:p>
    <w:bookmarkEnd w:id="275"/>
    <w:bookmarkStart w:name="z482" w:id="276"/>
    <w:p>
      <w:pPr>
        <w:spacing w:after="0"/>
        <w:ind w:left="0"/>
        <w:jc w:val="both"/>
      </w:pPr>
      <w:r>
        <w:rPr>
          <w:rFonts w:ascii="Times New Roman"/>
          <w:b w:val="false"/>
          <w:i w:val="false"/>
          <w:color w:val="000000"/>
          <w:sz w:val="28"/>
        </w:rPr>
        <w:t>
      9. "Орталыққазжерқойнауы" ӨД орналасқан жері: Қазақстан Республикасы, 100012, Қарағанды қаласы, Бұхар Жырау даңғылы, 47.</w:t>
      </w:r>
    </w:p>
    <w:bookmarkEnd w:id="276"/>
    <w:bookmarkStart w:name="z485" w:id="277"/>
    <w:p>
      <w:pPr>
        <w:spacing w:after="0"/>
        <w:ind w:left="0"/>
        <w:jc w:val="both"/>
      </w:pPr>
      <w:r>
        <w:rPr>
          <w:rFonts w:ascii="Times New Roman"/>
          <w:b w:val="false"/>
          <w:i w:val="false"/>
          <w:color w:val="000000"/>
          <w:sz w:val="28"/>
        </w:rPr>
        <w:t>
      10. "Орталыққазжерқойнауы" ӨД толық атауы:</w:t>
      </w:r>
    </w:p>
    <w:bookmarkEnd w:id="277"/>
    <w:p>
      <w:pPr>
        <w:spacing w:after="0"/>
        <w:ind w:left="0"/>
        <w:jc w:val="both"/>
      </w:pPr>
      <w:r>
        <w:rPr>
          <w:rFonts w:ascii="Times New Roman"/>
          <w:b w:val="false"/>
          <w:i w:val="false"/>
          <w:color w:val="000000"/>
          <w:sz w:val="28"/>
        </w:rPr>
        <w:t>
      "Қарағанды қаласындағы Қазақстан Республикасы Инвестициялар және даму министрлігі Геология және жер қойнауын пайдалану комитетінің "Орталыққазжерқойнауы" Орталық Қазақстан өңіраралық геология және жер қойнауын пайдалану департаменті" республикалық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Инвестициялар және даму министрінің 10.08.2018 </w:t>
      </w:r>
      <w:r>
        <w:rPr>
          <w:rFonts w:ascii="Times New Roman"/>
          <w:b w:val="false"/>
          <w:i w:val="false"/>
          <w:color w:val="000000"/>
          <w:sz w:val="28"/>
        </w:rPr>
        <w:t>№ 565</w:t>
      </w:r>
      <w:r>
        <w:rPr>
          <w:rFonts w:ascii="Times New Roman"/>
          <w:b w:val="false"/>
          <w:i w:val="false"/>
          <w:color w:val="ff0000"/>
          <w:sz w:val="28"/>
        </w:rPr>
        <w:t xml:space="preserve"> (Осы бұйрық оның алғашқы ресми жарияланған күнінен бастап күшіне енеді) бұйрығымен.</w:t>
      </w:r>
      <w:r>
        <w:br/>
      </w:r>
      <w:r>
        <w:rPr>
          <w:rFonts w:ascii="Times New Roman"/>
          <w:b w:val="false"/>
          <w:i w:val="false"/>
          <w:color w:val="000000"/>
          <w:sz w:val="28"/>
        </w:rPr>
        <w:t>
</w:t>
      </w:r>
    </w:p>
    <w:bookmarkStart w:name="z486" w:id="278"/>
    <w:p>
      <w:pPr>
        <w:spacing w:after="0"/>
        <w:ind w:left="0"/>
        <w:jc w:val="both"/>
      </w:pPr>
      <w:r>
        <w:rPr>
          <w:rFonts w:ascii="Times New Roman"/>
          <w:b w:val="false"/>
          <w:i w:val="false"/>
          <w:color w:val="000000"/>
          <w:sz w:val="28"/>
        </w:rPr>
        <w:t>
      11. Осы Ереже "Орталыққазжерқойнауы" ӨД құрылтай құжаттары болып табылады.</w:t>
      </w:r>
    </w:p>
    <w:bookmarkEnd w:id="278"/>
    <w:bookmarkStart w:name="z487" w:id="279"/>
    <w:p>
      <w:pPr>
        <w:spacing w:after="0"/>
        <w:ind w:left="0"/>
        <w:jc w:val="both"/>
      </w:pPr>
      <w:r>
        <w:rPr>
          <w:rFonts w:ascii="Times New Roman"/>
          <w:b w:val="false"/>
          <w:i w:val="false"/>
          <w:color w:val="000000"/>
          <w:sz w:val="28"/>
        </w:rPr>
        <w:t>
      12. "Орталыққазжерқойнауы" ӨД қызметтерін қаржыландыру республикалық бюджет қаражаты есебінен жүзеге асырылады.</w:t>
      </w:r>
    </w:p>
    <w:bookmarkEnd w:id="279"/>
    <w:bookmarkStart w:name="z488" w:id="280"/>
    <w:p>
      <w:pPr>
        <w:spacing w:after="0"/>
        <w:ind w:left="0"/>
        <w:jc w:val="both"/>
      </w:pPr>
      <w:r>
        <w:rPr>
          <w:rFonts w:ascii="Times New Roman"/>
          <w:b w:val="false"/>
          <w:i w:val="false"/>
          <w:color w:val="000000"/>
          <w:sz w:val="28"/>
        </w:rPr>
        <w:t>
      13. "Орталыққазжерқойнауы" ӨД кәсіпкерлік субъектілерімен Орталыққазжерқойнауы" ӨД функциялары болып табылатын міндеттерді орындау мәніне шарттық қатынастарға түсуге тыйым салынады.</w:t>
      </w:r>
    </w:p>
    <w:bookmarkEnd w:id="280"/>
    <w:bookmarkStart w:name="z489" w:id="281"/>
    <w:p>
      <w:pPr>
        <w:spacing w:after="0"/>
        <w:ind w:left="0"/>
        <w:jc w:val="both"/>
      </w:pPr>
      <w:r>
        <w:rPr>
          <w:rFonts w:ascii="Times New Roman"/>
          <w:b w:val="false"/>
          <w:i w:val="false"/>
          <w:color w:val="000000"/>
          <w:sz w:val="28"/>
        </w:rPr>
        <w:t xml:space="preserve">
      "Орталыққазжерқойнауы" ӨД Қазақстан Республикасының заңнамалық актілерімен кіріс әкелетін қызметті жүзеге асыру құқығы берілген жағдайда, онда осындай қызметтен алынған кірістер республикалық бюджеттің кірісіне жіберіледі. </w:t>
      </w:r>
    </w:p>
    <w:bookmarkEnd w:id="281"/>
    <w:bookmarkStart w:name="z490" w:id="282"/>
    <w:p>
      <w:pPr>
        <w:spacing w:after="0"/>
        <w:ind w:left="0"/>
        <w:jc w:val="left"/>
      </w:pPr>
      <w:r>
        <w:rPr>
          <w:rFonts w:ascii="Times New Roman"/>
          <w:b/>
          <w:i w:val="false"/>
          <w:color w:val="000000"/>
        </w:rPr>
        <w:t xml:space="preserve"> 2. "Орталыққазжерқойнауы" ӨД негізгі міндеттері, функциялары, құқықтары мен</w:t>
      </w:r>
      <w:r>
        <w:br/>
      </w:r>
      <w:r>
        <w:rPr>
          <w:rFonts w:ascii="Times New Roman"/>
          <w:b/>
          <w:i w:val="false"/>
          <w:color w:val="000000"/>
        </w:rPr>
        <w:t>міндеттері</w:t>
      </w:r>
    </w:p>
    <w:bookmarkEnd w:id="282"/>
    <w:bookmarkStart w:name="z491" w:id="283"/>
    <w:p>
      <w:pPr>
        <w:spacing w:after="0"/>
        <w:ind w:left="0"/>
        <w:jc w:val="both"/>
      </w:pPr>
      <w:r>
        <w:rPr>
          <w:rFonts w:ascii="Times New Roman"/>
          <w:b w:val="false"/>
          <w:i w:val="false"/>
          <w:color w:val="000000"/>
          <w:sz w:val="28"/>
        </w:rPr>
        <w:t>
      14. Миссиясы: елдің барлық өндірістік саласын белсенді дамыту үшін минералдық-шикізат базасын толықтыру мақсатында Қазақстан аумағының геологиялық зерделеуін артыру.</w:t>
      </w:r>
    </w:p>
    <w:bookmarkEnd w:id="283"/>
    <w:bookmarkStart w:name="z492" w:id="284"/>
    <w:p>
      <w:pPr>
        <w:spacing w:after="0"/>
        <w:ind w:left="0"/>
        <w:jc w:val="both"/>
      </w:pPr>
      <w:r>
        <w:rPr>
          <w:rFonts w:ascii="Times New Roman"/>
          <w:b w:val="false"/>
          <w:i w:val="false"/>
          <w:color w:val="000000"/>
          <w:sz w:val="28"/>
        </w:rPr>
        <w:t>
      15. Міндеттері: мемлекеттік геологиялық зерделеу, минералдық-шикізат базасын өндіру, жер қойнауын пайдалануды мемлекеттік басқару саласындағы мемлекеттік саясатты іске асыру.</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Инвестициялар және даму министрінің 10.08.2018 </w:t>
      </w:r>
      <w:r>
        <w:rPr>
          <w:rFonts w:ascii="Times New Roman"/>
          <w:b w:val="false"/>
          <w:i w:val="false"/>
          <w:color w:val="000000"/>
          <w:sz w:val="28"/>
        </w:rPr>
        <w:t>№ 565</w:t>
      </w:r>
      <w:r>
        <w:rPr>
          <w:rFonts w:ascii="Times New Roman"/>
          <w:b w:val="false"/>
          <w:i w:val="false"/>
          <w:color w:val="ff0000"/>
          <w:sz w:val="28"/>
        </w:rPr>
        <w:t xml:space="preserve"> (Осы бұйрық оның алғашқы ресми жарияланған күнінен бастап күшіне енеді) бұйрығымен.</w:t>
      </w:r>
      <w:r>
        <w:br/>
      </w:r>
      <w:r>
        <w:rPr>
          <w:rFonts w:ascii="Times New Roman"/>
          <w:b w:val="false"/>
          <w:i w:val="false"/>
          <w:color w:val="000000"/>
          <w:sz w:val="28"/>
        </w:rPr>
        <w:t>
</w:t>
      </w:r>
    </w:p>
    <w:bookmarkStart w:name="z493" w:id="285"/>
    <w:p>
      <w:pPr>
        <w:spacing w:after="0"/>
        <w:ind w:left="0"/>
        <w:jc w:val="both"/>
      </w:pPr>
      <w:r>
        <w:rPr>
          <w:rFonts w:ascii="Times New Roman"/>
          <w:b w:val="false"/>
          <w:i w:val="false"/>
          <w:color w:val="000000"/>
          <w:sz w:val="28"/>
        </w:rPr>
        <w:t>
      16. Функциялары:</w:t>
      </w:r>
    </w:p>
    <w:bookmarkEnd w:id="285"/>
    <w:p>
      <w:pPr>
        <w:spacing w:after="0"/>
        <w:ind w:left="0"/>
        <w:jc w:val="both"/>
      </w:pPr>
      <w:r>
        <w:rPr>
          <w:rFonts w:ascii="Times New Roman"/>
          <w:b w:val="false"/>
          <w:i w:val="false"/>
          <w:color w:val="000000"/>
          <w:sz w:val="28"/>
        </w:rPr>
        <w:t>
      1) меншіктегі, сондай-ақ мемлекет иеленуі мен пайдалануындағы геологиялық ақпаратты есепке алу, сақтау, жүйеге келтіру, жинақтап қорыту және беру;</w:t>
      </w:r>
    </w:p>
    <w:p>
      <w:pPr>
        <w:spacing w:after="0"/>
        <w:ind w:left="0"/>
        <w:jc w:val="both"/>
      </w:pPr>
      <w:r>
        <w:rPr>
          <w:rFonts w:ascii="Times New Roman"/>
          <w:b w:val="false"/>
          <w:i w:val="false"/>
          <w:color w:val="000000"/>
          <w:sz w:val="28"/>
        </w:rPr>
        <w:t>
      2) жер қойнауын пайдаланушылардың жер қойнауын геологиялық зерттеуге арналған лицензиялар және жер қойнауы кеңістігін пайдалануға арналған лицензиялар шарттарының сақталуын бақылау;</w:t>
      </w:r>
    </w:p>
    <w:p>
      <w:pPr>
        <w:spacing w:after="0"/>
        <w:ind w:left="0"/>
        <w:jc w:val="both"/>
      </w:pPr>
      <w:r>
        <w:rPr>
          <w:rFonts w:ascii="Times New Roman"/>
          <w:b w:val="false"/>
          <w:i w:val="false"/>
          <w:color w:val="000000"/>
          <w:sz w:val="28"/>
        </w:rPr>
        <w:t>
      3) мемлекеттік жер қойнауы қорын басқару бағдарламасын әзірлеуге қатысу;</w:t>
      </w:r>
    </w:p>
    <w:p>
      <w:pPr>
        <w:spacing w:after="0"/>
        <w:ind w:left="0"/>
        <w:jc w:val="both"/>
      </w:pPr>
      <w:r>
        <w:rPr>
          <w:rFonts w:ascii="Times New Roman"/>
          <w:b w:val="false"/>
          <w:i w:val="false"/>
          <w:color w:val="000000"/>
          <w:sz w:val="28"/>
        </w:rPr>
        <w:t>
      4) тарихи шығындар мөлшерін, геологиялық ақпарат алудың құны мен талаптарын айқындау;</w:t>
      </w:r>
    </w:p>
    <w:p>
      <w:pPr>
        <w:spacing w:after="0"/>
        <w:ind w:left="0"/>
        <w:jc w:val="both"/>
      </w:pPr>
      <w:r>
        <w:rPr>
          <w:rFonts w:ascii="Times New Roman"/>
          <w:b w:val="false"/>
          <w:i w:val="false"/>
          <w:color w:val="000000"/>
          <w:sz w:val="28"/>
        </w:rPr>
        <w:t>
      5) мемлекеттік жер қойнауы қорының бірыңғай кадастрын енгізу;</w:t>
      </w:r>
    </w:p>
    <w:p>
      <w:pPr>
        <w:spacing w:after="0"/>
        <w:ind w:left="0"/>
        <w:jc w:val="both"/>
      </w:pPr>
      <w:r>
        <w:rPr>
          <w:rFonts w:ascii="Times New Roman"/>
          <w:b w:val="false"/>
          <w:i w:val="false"/>
          <w:color w:val="000000"/>
          <w:sz w:val="28"/>
        </w:rPr>
        <w:t>
      6) жерасты сулары бөлігінде мемлекеттік су кадастрын жүргізуге қатысу;</w:t>
      </w:r>
    </w:p>
    <w:p>
      <w:pPr>
        <w:spacing w:after="0"/>
        <w:ind w:left="0"/>
        <w:jc w:val="both"/>
      </w:pPr>
      <w:r>
        <w:rPr>
          <w:rFonts w:ascii="Times New Roman"/>
          <w:b w:val="false"/>
          <w:i w:val="false"/>
          <w:color w:val="000000"/>
          <w:sz w:val="28"/>
        </w:rPr>
        <w:t>
      7) су объектілерінің сарқылуына жол бермеуге бағытталған жеке және өаңды тұлғалар жүргізетін су қорғау іс-шараларын келісу;</w:t>
      </w:r>
    </w:p>
    <w:p>
      <w:pPr>
        <w:spacing w:after="0"/>
        <w:ind w:left="0"/>
        <w:jc w:val="both"/>
      </w:pPr>
      <w:r>
        <w:rPr>
          <w:rFonts w:ascii="Times New Roman"/>
          <w:b w:val="false"/>
          <w:i w:val="false"/>
          <w:color w:val="000000"/>
          <w:sz w:val="28"/>
        </w:rPr>
        <w:t>
      8) геологиялық және тау-кен бөлінісін беру;</w:t>
      </w:r>
    </w:p>
    <w:p>
      <w:pPr>
        <w:spacing w:after="0"/>
        <w:ind w:left="0"/>
        <w:jc w:val="both"/>
      </w:pPr>
      <w:r>
        <w:rPr>
          <w:rFonts w:ascii="Times New Roman"/>
          <w:b w:val="false"/>
          <w:i w:val="false"/>
          <w:color w:val="000000"/>
          <w:sz w:val="28"/>
        </w:rPr>
        <w:t>
      9)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w:t>
      </w:r>
    </w:p>
    <w:p>
      <w:pPr>
        <w:spacing w:after="0"/>
        <w:ind w:left="0"/>
        <w:jc w:val="both"/>
      </w:pPr>
      <w:r>
        <w:rPr>
          <w:rFonts w:ascii="Times New Roman"/>
          <w:b w:val="false"/>
          <w:i w:val="false"/>
          <w:color w:val="000000"/>
          <w:sz w:val="28"/>
        </w:rPr>
        <w:t>
      10) жер қойнауы мемлекеттік геологиялық зерттеуді ұйымдастыру және өткізу;</w:t>
      </w:r>
    </w:p>
    <w:p>
      <w:pPr>
        <w:spacing w:after="0"/>
        <w:ind w:left="0"/>
        <w:jc w:val="both"/>
      </w:pPr>
      <w:r>
        <w:rPr>
          <w:rFonts w:ascii="Times New Roman"/>
          <w:b w:val="false"/>
          <w:i w:val="false"/>
          <w:color w:val="000000"/>
          <w:sz w:val="28"/>
        </w:rPr>
        <w:t>
      11) жер қойнауын геологиялық зерттеу және оның кеңістігін пайдалану жөніндегі операцияларды реттеу;</w:t>
      </w:r>
    </w:p>
    <w:p>
      <w:pPr>
        <w:spacing w:after="0"/>
        <w:ind w:left="0"/>
        <w:jc w:val="both"/>
      </w:pPr>
      <w:r>
        <w:rPr>
          <w:rFonts w:ascii="Times New Roman"/>
          <w:b w:val="false"/>
          <w:i w:val="false"/>
          <w:color w:val="000000"/>
          <w:sz w:val="28"/>
        </w:rPr>
        <w:t>
      12) жер қойнауын геологиялық зерттеу жөніндегі операцияларға, сондай-ақ оның кеңістігін пайдалану жөніндегі операцияларға мемлекеттік бақылауды жүзеге асыру;</w:t>
      </w:r>
    </w:p>
    <w:p>
      <w:pPr>
        <w:spacing w:after="0"/>
        <w:ind w:left="0"/>
        <w:jc w:val="both"/>
      </w:pPr>
      <w:r>
        <w:rPr>
          <w:rFonts w:ascii="Times New Roman"/>
          <w:b w:val="false"/>
          <w:i w:val="false"/>
          <w:color w:val="000000"/>
          <w:sz w:val="28"/>
        </w:rPr>
        <w:t>
      13) Қазақстан Республикасының жер қойнауын пайдалану саласындағы заңнамасының геологиялық ақпаратты есепке алу, сақтау, оның сақталуы мен анықтығы жөніндегі талаптарының сақталуына мемлекеттік бақылауды жүзеге асыру;</w:t>
      </w:r>
    </w:p>
    <w:p>
      <w:pPr>
        <w:spacing w:after="0"/>
        <w:ind w:left="0"/>
        <w:jc w:val="both"/>
      </w:pPr>
      <w:r>
        <w:rPr>
          <w:rFonts w:ascii="Times New Roman"/>
          <w:b w:val="false"/>
          <w:i w:val="false"/>
          <w:color w:val="000000"/>
          <w:sz w:val="28"/>
        </w:rPr>
        <w:t>
      14) уранды және кең таралған пайдалы қазбаларды өндіру жөніндегі операцияларды қоспағанда, пайдалы қатты қазбаларды барлау мен өндіру жөніндегі операциялардың жүргізілуіне мемлекеттік бақылауды жүзеге асыру;</w:t>
      </w:r>
    </w:p>
    <w:p>
      <w:pPr>
        <w:spacing w:after="0"/>
        <w:ind w:left="0"/>
        <w:jc w:val="both"/>
      </w:pPr>
      <w:r>
        <w:rPr>
          <w:rFonts w:ascii="Times New Roman"/>
          <w:b w:val="false"/>
          <w:i w:val="false"/>
          <w:color w:val="000000"/>
          <w:sz w:val="28"/>
        </w:rPr>
        <w:t>
      15) құпия болып табылмайтын геологиялық ақпаратқа, сондай-ақ жер қойнауын пайдалануға арналған, өздері берген лицензиялар туралы ақпаратқа қолжетімділікті қамтамасыз ету;</w:t>
      </w:r>
    </w:p>
    <w:p>
      <w:pPr>
        <w:spacing w:after="0"/>
        <w:ind w:left="0"/>
        <w:jc w:val="both"/>
      </w:pPr>
      <w:r>
        <w:rPr>
          <w:rFonts w:ascii="Times New Roman"/>
          <w:b w:val="false"/>
          <w:i w:val="false"/>
          <w:color w:val="000000"/>
          <w:sz w:val="28"/>
        </w:rPr>
        <w:t>
      16) техногендік минералдық түзілімдерді орналастырудың қолданыстағы объектілерін мемлекеттік есепке алуды ұйымдастыру және жүргізу;</w:t>
      </w:r>
    </w:p>
    <w:p>
      <w:pPr>
        <w:spacing w:after="0"/>
        <w:ind w:left="0"/>
        <w:jc w:val="both"/>
      </w:pPr>
      <w:r>
        <w:rPr>
          <w:rFonts w:ascii="Times New Roman"/>
          <w:b w:val="false"/>
          <w:i w:val="false"/>
          <w:color w:val="000000"/>
          <w:sz w:val="28"/>
        </w:rPr>
        <w:t>
      17) жер қойнауының мемлекеттік мониторингін, геологиялық ақпаратты жинауды және жинақтап қорытуды жүзеге асыру;</w:t>
      </w:r>
    </w:p>
    <w:p>
      <w:pPr>
        <w:spacing w:after="0"/>
        <w:ind w:left="0"/>
        <w:jc w:val="both"/>
      </w:pPr>
      <w:r>
        <w:rPr>
          <w:rFonts w:ascii="Times New Roman"/>
          <w:b w:val="false"/>
          <w:i w:val="false"/>
          <w:color w:val="000000"/>
          <w:sz w:val="28"/>
        </w:rPr>
        <w:t>
      18) өздігінен ағып жататын иесіз және авариялық ұңғымаларды жою мен консервациялауды жүзеге асыру;</w:t>
      </w:r>
    </w:p>
    <w:p>
      <w:pPr>
        <w:spacing w:after="0"/>
        <w:ind w:left="0"/>
        <w:jc w:val="both"/>
      </w:pPr>
      <w:r>
        <w:rPr>
          <w:rFonts w:ascii="Times New Roman"/>
          <w:b w:val="false"/>
          <w:i w:val="false"/>
          <w:color w:val="000000"/>
          <w:sz w:val="28"/>
        </w:rPr>
        <w:t>
      19) пайдалы қазбалар қорларын мемлекеттік есепке алу бойынша ақпаратты мемлекеттік органдарға ұсыну;</w:t>
      </w:r>
    </w:p>
    <w:p>
      <w:pPr>
        <w:spacing w:after="0"/>
        <w:ind w:left="0"/>
        <w:jc w:val="both"/>
      </w:pPr>
      <w:r>
        <w:rPr>
          <w:rFonts w:ascii="Times New Roman"/>
          <w:b w:val="false"/>
          <w:i w:val="false"/>
          <w:color w:val="000000"/>
          <w:sz w:val="28"/>
        </w:rPr>
        <w:t>
      20) пайдалы қазбалар қорларының мемлекеттiк балансын жүргізу;</w:t>
      </w:r>
    </w:p>
    <w:p>
      <w:pPr>
        <w:spacing w:after="0"/>
        <w:ind w:left="0"/>
        <w:jc w:val="both"/>
      </w:pPr>
      <w:r>
        <w:rPr>
          <w:rFonts w:ascii="Times New Roman"/>
          <w:b w:val="false"/>
          <w:i w:val="false"/>
          <w:color w:val="000000"/>
          <w:sz w:val="28"/>
        </w:rPr>
        <w:t>
      21) геологиялық ақпаратты жариялау немесе оған ашық қолжетімділік жасау арқылы ашып көрсету;</w:t>
      </w:r>
    </w:p>
    <w:p>
      <w:pPr>
        <w:spacing w:after="0"/>
        <w:ind w:left="0"/>
        <w:jc w:val="both"/>
      </w:pPr>
      <w:r>
        <w:rPr>
          <w:rFonts w:ascii="Times New Roman"/>
          <w:b w:val="false"/>
          <w:i w:val="false"/>
          <w:color w:val="000000"/>
          <w:sz w:val="28"/>
        </w:rPr>
        <w:t>
      22) жерасты сулары учаскелері қорларының мемлекеттік сараптамасын ұйымдастыру және жүргізу;</w:t>
      </w:r>
    </w:p>
    <w:p>
      <w:pPr>
        <w:spacing w:after="0"/>
        <w:ind w:left="0"/>
        <w:jc w:val="both"/>
      </w:pPr>
      <w:r>
        <w:rPr>
          <w:rFonts w:ascii="Times New Roman"/>
          <w:b w:val="false"/>
          <w:i w:val="false"/>
          <w:color w:val="000000"/>
          <w:sz w:val="28"/>
        </w:rPr>
        <w:t>
      23) пайдалы қазбалар қорлары бойынша өңіраралық комиссиялардың қызметін ұйымдастыру;</w:t>
      </w:r>
    </w:p>
    <w:p>
      <w:pPr>
        <w:spacing w:after="0"/>
        <w:ind w:left="0"/>
        <w:jc w:val="both"/>
      </w:pPr>
      <w:r>
        <w:rPr>
          <w:rFonts w:ascii="Times New Roman"/>
          <w:b w:val="false"/>
          <w:i w:val="false"/>
          <w:color w:val="000000"/>
          <w:sz w:val="28"/>
        </w:rPr>
        <w:t>
      24) жерүсті су объектілері жоқ, бірақ ауызсу сапасындағы жерасты суларының жеткілікті қорлары бар аумақтарда облыстардың (республикалық маңызы бар қаланың, астананың) жергілікті атқарушы органдарымен ауыз сумен қамтамасыз етуге байланысты емес мақсаттар үшін ауыз су сапасындағы жер асты суларын пайдалануға рұқсаттарды келісу;</w:t>
      </w:r>
    </w:p>
    <w:p>
      <w:pPr>
        <w:spacing w:after="0"/>
        <w:ind w:left="0"/>
        <w:jc w:val="both"/>
      </w:pPr>
      <w:r>
        <w:rPr>
          <w:rFonts w:ascii="Times New Roman"/>
          <w:b w:val="false"/>
          <w:i w:val="false"/>
          <w:color w:val="000000"/>
          <w:sz w:val="28"/>
        </w:rPr>
        <w:t>
      25) жер қойнауы кеңістігін пайдаланудың салдарын жою актісіне қол қою жөніндегі комиссияны құру;</w:t>
      </w:r>
    </w:p>
    <w:p>
      <w:pPr>
        <w:spacing w:after="0"/>
        <w:ind w:left="0"/>
        <w:jc w:val="both"/>
      </w:pPr>
      <w:r>
        <w:rPr>
          <w:rFonts w:ascii="Times New Roman"/>
          <w:b w:val="false"/>
          <w:i w:val="false"/>
          <w:color w:val="000000"/>
          <w:sz w:val="28"/>
        </w:rPr>
        <w:t>
      26) барлау учаскесінде бір мың текше метрден асатын көлемде тау-кен массасын алуға және (немесе) топырақты ауыстыруға рұқсат беру;</w:t>
      </w:r>
    </w:p>
    <w:p>
      <w:pPr>
        <w:spacing w:after="0"/>
        <w:ind w:left="0"/>
        <w:jc w:val="both"/>
      </w:pPr>
      <w:r>
        <w:rPr>
          <w:rFonts w:ascii="Times New Roman"/>
          <w:b w:val="false"/>
          <w:i w:val="false"/>
          <w:color w:val="000000"/>
          <w:sz w:val="28"/>
        </w:rPr>
        <w:t>
      27) жер қойнауын пайдаланушының балансына ұңғымаларды, технологиялық бірлікті қабылдау және беру;</w:t>
      </w:r>
    </w:p>
    <w:p>
      <w:pPr>
        <w:spacing w:after="0"/>
        <w:ind w:left="0"/>
        <w:jc w:val="both"/>
      </w:pPr>
      <w:r>
        <w:rPr>
          <w:rFonts w:ascii="Times New Roman"/>
          <w:b w:val="false"/>
          <w:i w:val="false"/>
          <w:color w:val="000000"/>
          <w:sz w:val="28"/>
        </w:rPr>
        <w:t xml:space="preserve">
      28) Қазақстан Республикасы Кәсіпкерлік кодексінің 141-бабының </w:t>
      </w:r>
      <w:r>
        <w:rPr>
          <w:rFonts w:ascii="Times New Roman"/>
          <w:b w:val="false"/>
          <w:i w:val="false"/>
          <w:color w:val="000000"/>
          <w:sz w:val="28"/>
        </w:rPr>
        <w:t>3-тармағы</w:t>
      </w:r>
      <w:r>
        <w:rPr>
          <w:rFonts w:ascii="Times New Roman"/>
          <w:b w:val="false"/>
          <w:i w:val="false"/>
          <w:color w:val="000000"/>
          <w:sz w:val="28"/>
        </w:rPr>
        <w:t xml:space="preserve"> он бірінші бөлігінің 1), 3) және 6) тармақшаларында, 144-бабы 3-тармағының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тармақшаларында</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жағдайларды қоспағанда, тексеру жүргiзу нысанасын көрсете отырып, тексерiлетiн субъектiге жоспардан тыс тексеруді және бақылау және қадағалау субъектісіне (объектісіне) бару арқылы профилактикалық бақылау мен қадағалауды жүргізудің басталатыны туралы тексерудің олар басталғанға дейiн кемiнде бiр тәулiк бұрын хабарлау;</w:t>
      </w:r>
    </w:p>
    <w:p>
      <w:pPr>
        <w:spacing w:after="0"/>
        <w:ind w:left="0"/>
        <w:jc w:val="both"/>
      </w:pPr>
      <w:r>
        <w:rPr>
          <w:rFonts w:ascii="Times New Roman"/>
          <w:b w:val="false"/>
          <w:i w:val="false"/>
          <w:color w:val="000000"/>
          <w:sz w:val="28"/>
        </w:rPr>
        <w:t>
      29) тиісті салада мемлекеттік бақылау саласындағы мемлекеттік саясатты іске асыру;</w:t>
      </w:r>
    </w:p>
    <w:p>
      <w:pPr>
        <w:spacing w:after="0"/>
        <w:ind w:left="0"/>
        <w:jc w:val="both"/>
      </w:pPr>
      <w:r>
        <w:rPr>
          <w:rFonts w:ascii="Times New Roman"/>
          <w:b w:val="false"/>
          <w:i w:val="false"/>
          <w:color w:val="000000"/>
          <w:sz w:val="28"/>
        </w:rPr>
        <w:t>
      30) Қазақстан Республикасының заңдарына сәйкес мемлекеттік бақылауды жүргізу;</w:t>
      </w:r>
    </w:p>
    <w:p>
      <w:pPr>
        <w:spacing w:after="0"/>
        <w:ind w:left="0"/>
        <w:jc w:val="both"/>
      </w:pPr>
      <w:r>
        <w:rPr>
          <w:rFonts w:ascii="Times New Roman"/>
          <w:b w:val="false"/>
          <w:i w:val="false"/>
          <w:color w:val="000000"/>
          <w:sz w:val="28"/>
        </w:rPr>
        <w:t>
      31) мемлекеттік бақылау жүргізуді жетілдіру жөнінде ұсыныстар енгізу;</w:t>
      </w:r>
    </w:p>
    <w:p>
      <w:pPr>
        <w:spacing w:after="0"/>
        <w:ind w:left="0"/>
        <w:jc w:val="both"/>
      </w:pPr>
      <w:r>
        <w:rPr>
          <w:rFonts w:ascii="Times New Roman"/>
          <w:b w:val="false"/>
          <w:i w:val="false"/>
          <w:color w:val="000000"/>
          <w:sz w:val="28"/>
        </w:rPr>
        <w:t>
      32) тексеруді және бақылау және қадағалау субъектісіне (объектісіне) бару арқылы профилактикалық бақылау мен қадағалауды тағайындау туралы актіні ресімдеу және оны құқықтық статистика және арнайы есепке алу жөніндегі уәкілетті органда тіркеу;</w:t>
      </w:r>
    </w:p>
    <w:p>
      <w:pPr>
        <w:spacing w:after="0"/>
        <w:ind w:left="0"/>
        <w:jc w:val="both"/>
      </w:pPr>
      <w:r>
        <w:rPr>
          <w:rFonts w:ascii="Times New Roman"/>
          <w:b w:val="false"/>
          <w:i w:val="false"/>
          <w:color w:val="000000"/>
          <w:sz w:val="28"/>
        </w:rPr>
        <w:t>
      33) тексеруді және бақылау және қадағалау субъектісіне (объектісіне) бару арқылы профилактикалық бақылау мен қадағалауды ұзарту туралы қосымша актіні ресімдеу және оны құқықтық статистика және арнайы есепке алу жөніндегі уәкілетті органда тіркеу;</w:t>
      </w:r>
    </w:p>
    <w:p>
      <w:pPr>
        <w:spacing w:after="0"/>
        <w:ind w:left="0"/>
        <w:jc w:val="both"/>
      </w:pPr>
      <w:r>
        <w:rPr>
          <w:rFonts w:ascii="Times New Roman"/>
          <w:b w:val="false"/>
          <w:i w:val="false"/>
          <w:color w:val="000000"/>
          <w:sz w:val="28"/>
        </w:rPr>
        <w:t>
      34) өз құзыреті шегінде мемлекеттік құпияларды қорғау саласындағы Қазақстан Республкасының заңдарын және өзге де нормативтік құқықтық актілерді сақтауды қамтамасыз ету;</w:t>
      </w:r>
    </w:p>
    <w:p>
      <w:pPr>
        <w:spacing w:after="0"/>
        <w:ind w:left="0"/>
        <w:jc w:val="both"/>
      </w:pPr>
      <w:r>
        <w:rPr>
          <w:rFonts w:ascii="Times New Roman"/>
          <w:b w:val="false"/>
          <w:i w:val="false"/>
          <w:color w:val="000000"/>
          <w:sz w:val="28"/>
        </w:rPr>
        <w:t>
      35) Қазақстан Республикасының заңдарына сәйкес өзге де өкiлеттiктердi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Инвестициялар және даму министрінің 10.08.2018 </w:t>
      </w:r>
      <w:r>
        <w:rPr>
          <w:rFonts w:ascii="Times New Roman"/>
          <w:b w:val="false"/>
          <w:i w:val="false"/>
          <w:color w:val="000000"/>
          <w:sz w:val="28"/>
        </w:rPr>
        <w:t>№ 565</w:t>
      </w:r>
      <w:r>
        <w:rPr>
          <w:rFonts w:ascii="Times New Roman"/>
          <w:b w:val="false"/>
          <w:i w:val="false"/>
          <w:color w:val="ff0000"/>
          <w:sz w:val="28"/>
        </w:rPr>
        <w:t xml:space="preserve"> (Осы бұйрық оның алғашқы ресми жарияланған күнінен бастап күшіне енеді) бұйрығымен.</w:t>
      </w:r>
      <w:r>
        <w:br/>
      </w:r>
      <w:r>
        <w:rPr>
          <w:rFonts w:ascii="Times New Roman"/>
          <w:b w:val="false"/>
          <w:i w:val="false"/>
          <w:color w:val="000000"/>
          <w:sz w:val="28"/>
        </w:rPr>
        <w:t>
</w:t>
      </w:r>
    </w:p>
    <w:bookmarkStart w:name="z529" w:id="286"/>
    <w:p>
      <w:pPr>
        <w:spacing w:after="0"/>
        <w:ind w:left="0"/>
        <w:jc w:val="both"/>
      </w:pPr>
      <w:r>
        <w:rPr>
          <w:rFonts w:ascii="Times New Roman"/>
          <w:b w:val="false"/>
          <w:i w:val="false"/>
          <w:color w:val="000000"/>
          <w:sz w:val="28"/>
        </w:rPr>
        <w:t>
      17. "Орталыққазжерқойнауы" ӨД құқықтары мен міндеттері:</w:t>
      </w:r>
    </w:p>
    <w:bookmarkEnd w:id="286"/>
    <w:bookmarkStart w:name="z530" w:id="287"/>
    <w:p>
      <w:pPr>
        <w:spacing w:after="0"/>
        <w:ind w:left="0"/>
        <w:jc w:val="both"/>
      </w:pPr>
      <w:r>
        <w:rPr>
          <w:rFonts w:ascii="Times New Roman"/>
          <w:b w:val="false"/>
          <w:i w:val="false"/>
          <w:color w:val="000000"/>
          <w:sz w:val="28"/>
        </w:rPr>
        <w:t>
      "Орталыққазжерқойнауы" ӨД құқықтары:</w:t>
      </w:r>
    </w:p>
    <w:bookmarkEnd w:id="287"/>
    <w:bookmarkStart w:name="z531" w:id="288"/>
    <w:p>
      <w:pPr>
        <w:spacing w:after="0"/>
        <w:ind w:left="0"/>
        <w:jc w:val="both"/>
      </w:pPr>
      <w:r>
        <w:rPr>
          <w:rFonts w:ascii="Times New Roman"/>
          <w:b w:val="false"/>
          <w:i w:val="false"/>
          <w:color w:val="000000"/>
          <w:sz w:val="28"/>
        </w:rPr>
        <w:t>
      1) өз құзыреті шегінде бұйрықтар шығарады;</w:t>
      </w:r>
    </w:p>
    <w:bookmarkEnd w:id="288"/>
    <w:bookmarkStart w:name="z532" w:id="289"/>
    <w:p>
      <w:pPr>
        <w:spacing w:after="0"/>
        <w:ind w:left="0"/>
        <w:jc w:val="both"/>
      </w:pPr>
      <w:r>
        <w:rPr>
          <w:rFonts w:ascii="Times New Roman"/>
          <w:b w:val="false"/>
          <w:i w:val="false"/>
          <w:color w:val="000000"/>
          <w:sz w:val="28"/>
        </w:rPr>
        <w:t>
      2) мемлекеттік органдардан, ұйымдардан, олардың лауазымды тұлғаларынан қажетті ақпарат пен материалдарды сұратады және алады;</w:t>
      </w:r>
    </w:p>
    <w:bookmarkEnd w:id="289"/>
    <w:bookmarkStart w:name="z533" w:id="290"/>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енгізеді;</w:t>
      </w:r>
    </w:p>
    <w:bookmarkEnd w:id="290"/>
    <w:bookmarkStart w:name="z534" w:id="291"/>
    <w:p>
      <w:pPr>
        <w:spacing w:after="0"/>
        <w:ind w:left="0"/>
        <w:jc w:val="both"/>
      </w:pPr>
      <w:r>
        <w:rPr>
          <w:rFonts w:ascii="Times New Roman"/>
          <w:b w:val="false"/>
          <w:i w:val="false"/>
          <w:color w:val="000000"/>
          <w:sz w:val="28"/>
        </w:rPr>
        <w:t>
       4) кеңестер, семинарлар, конференциялар, дөңгелек үстелдер, конкурстар және оның құзыретіне кіретін мәселелер бойынша өзгеде іс-шараларды өткізеді;</w:t>
      </w:r>
    </w:p>
    <w:bookmarkEnd w:id="291"/>
    <w:bookmarkStart w:name="z535" w:id="292"/>
    <w:p>
      <w:pPr>
        <w:spacing w:after="0"/>
        <w:ind w:left="0"/>
        <w:jc w:val="both"/>
      </w:pPr>
      <w:r>
        <w:rPr>
          <w:rFonts w:ascii="Times New Roman"/>
          <w:b w:val="false"/>
          <w:i w:val="false"/>
          <w:color w:val="000000"/>
          <w:sz w:val="28"/>
        </w:rPr>
        <w:t>
      5) "Орталыққазжерқойнауы" ӨД қызметінің басшылық ететін бағыттары бойынша кеңес беру-кеңесу органдарын (жұмыс топтарын, комиссияларды, кеңестерді) құру жөнінде ұсыныстар енгізеді;</w:t>
      </w:r>
    </w:p>
    <w:bookmarkEnd w:id="292"/>
    <w:bookmarkStart w:name="z536" w:id="293"/>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тартады;</w:t>
      </w:r>
    </w:p>
    <w:bookmarkEnd w:id="293"/>
    <w:bookmarkStart w:name="z537" w:id="294"/>
    <w:p>
      <w:pPr>
        <w:spacing w:after="0"/>
        <w:ind w:left="0"/>
        <w:jc w:val="both"/>
      </w:pPr>
      <w:r>
        <w:rPr>
          <w:rFonts w:ascii="Times New Roman"/>
          <w:b w:val="false"/>
          <w:i w:val="false"/>
          <w:color w:val="000000"/>
          <w:sz w:val="28"/>
        </w:rPr>
        <w:t xml:space="preserve">
      7) Қазақстан Республикасының қолданыстағы заңнамасында көзделген өзге құқықтарды жүзеге асырады. </w:t>
      </w:r>
    </w:p>
    <w:bookmarkEnd w:id="294"/>
    <w:bookmarkStart w:name="z538" w:id="295"/>
    <w:p>
      <w:pPr>
        <w:spacing w:after="0"/>
        <w:ind w:left="0"/>
        <w:jc w:val="both"/>
      </w:pPr>
      <w:r>
        <w:rPr>
          <w:rFonts w:ascii="Times New Roman"/>
          <w:b w:val="false"/>
          <w:i w:val="false"/>
          <w:color w:val="000000"/>
          <w:sz w:val="28"/>
        </w:rPr>
        <w:t>
      "Орталыққазжерқойнауы" ӨД міндеттеріне кіреді:</w:t>
      </w:r>
    </w:p>
    <w:bookmarkEnd w:id="295"/>
    <w:bookmarkStart w:name="z539" w:id="296"/>
    <w:p>
      <w:pPr>
        <w:spacing w:after="0"/>
        <w:ind w:left="0"/>
        <w:jc w:val="both"/>
      </w:pPr>
      <w:r>
        <w:rPr>
          <w:rFonts w:ascii="Times New Roman"/>
          <w:b w:val="false"/>
          <w:i w:val="false"/>
          <w:color w:val="000000"/>
          <w:sz w:val="28"/>
        </w:rPr>
        <w:t>
      1) "Орталыққазжерқойнауы" ӨД-ге жүктелген міндеттер мен қызметтерді іске асыруды қамтамасыз ету;</w:t>
      </w:r>
    </w:p>
    <w:bookmarkEnd w:id="296"/>
    <w:bookmarkStart w:name="z540" w:id="297"/>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сақтауға;</w:t>
      </w:r>
    </w:p>
    <w:bookmarkEnd w:id="297"/>
    <w:bookmarkStart w:name="z541" w:id="298"/>
    <w:p>
      <w:pPr>
        <w:spacing w:after="0"/>
        <w:ind w:left="0"/>
        <w:jc w:val="both"/>
      </w:pPr>
      <w:r>
        <w:rPr>
          <w:rFonts w:ascii="Times New Roman"/>
          <w:b w:val="false"/>
          <w:i w:val="false"/>
          <w:color w:val="000000"/>
          <w:sz w:val="28"/>
        </w:rPr>
        <w:t>
      3) "Орталыққазжерқойнауы" ӨД теңгеріміндегі мемлекеттік меншіктің сақталуын қамтамасыз ету;</w:t>
      </w:r>
    </w:p>
    <w:bookmarkEnd w:id="298"/>
    <w:bookmarkStart w:name="z542" w:id="299"/>
    <w:p>
      <w:pPr>
        <w:spacing w:after="0"/>
        <w:ind w:left="0"/>
        <w:jc w:val="both"/>
      </w:pPr>
      <w:r>
        <w:rPr>
          <w:rFonts w:ascii="Times New Roman"/>
          <w:b w:val="false"/>
          <w:i w:val="false"/>
          <w:color w:val="000000"/>
          <w:sz w:val="28"/>
        </w:rPr>
        <w:t>
      4) бухгалтерлік есепті жүргізу;</w:t>
      </w:r>
    </w:p>
    <w:bookmarkEnd w:id="299"/>
    <w:bookmarkStart w:name="z543" w:id="300"/>
    <w:p>
      <w:pPr>
        <w:spacing w:after="0"/>
        <w:ind w:left="0"/>
        <w:jc w:val="both"/>
      </w:pPr>
      <w:r>
        <w:rPr>
          <w:rFonts w:ascii="Times New Roman"/>
          <w:b w:val="false"/>
          <w:i w:val="false"/>
          <w:color w:val="000000"/>
          <w:sz w:val="28"/>
        </w:rPr>
        <w:t>
      5) бухгалтерлік және қаржылық есептілікті жасау және Комитет пен Министрлікке беру;</w:t>
      </w:r>
    </w:p>
    <w:bookmarkEnd w:id="300"/>
    <w:bookmarkStart w:name="z544" w:id="301"/>
    <w:p>
      <w:pPr>
        <w:spacing w:after="0"/>
        <w:ind w:left="0"/>
        <w:jc w:val="both"/>
      </w:pPr>
      <w:r>
        <w:rPr>
          <w:rFonts w:ascii="Times New Roman"/>
          <w:b w:val="false"/>
          <w:i w:val="false"/>
          <w:color w:val="000000"/>
          <w:sz w:val="28"/>
        </w:rPr>
        <w:t>
      6) "Орталыққазжерқойнауы" ӨД-ге бөлінген бюджеттік қаражатты толық, уақтылы және тиімді пайдалануды қамтамасыз ету;</w:t>
      </w:r>
    </w:p>
    <w:bookmarkEnd w:id="301"/>
    <w:bookmarkStart w:name="z545" w:id="302"/>
    <w:p>
      <w:pPr>
        <w:spacing w:after="0"/>
        <w:ind w:left="0"/>
        <w:jc w:val="both"/>
      </w:pPr>
      <w:r>
        <w:rPr>
          <w:rFonts w:ascii="Times New Roman"/>
          <w:b w:val="false"/>
          <w:i w:val="false"/>
          <w:color w:val="000000"/>
          <w:sz w:val="28"/>
        </w:rPr>
        <w:t xml:space="preserve">
      7) мемлекеттік сатып алу рәсімдерін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жүргізу кіреді.</w:t>
      </w:r>
    </w:p>
    <w:bookmarkEnd w:id="302"/>
    <w:bookmarkStart w:name="z546" w:id="303"/>
    <w:p>
      <w:pPr>
        <w:spacing w:after="0"/>
        <w:ind w:left="0"/>
        <w:jc w:val="left"/>
      </w:pPr>
      <w:r>
        <w:rPr>
          <w:rFonts w:ascii="Times New Roman"/>
          <w:b/>
          <w:i w:val="false"/>
          <w:color w:val="000000"/>
        </w:rPr>
        <w:t xml:space="preserve"> 3. Орталыққазжерқойнауы" ӨД қызметін ұйымдастыру</w:t>
      </w:r>
    </w:p>
    <w:bookmarkEnd w:id="303"/>
    <w:bookmarkStart w:name="z547" w:id="304"/>
    <w:p>
      <w:pPr>
        <w:spacing w:after="0"/>
        <w:ind w:left="0"/>
        <w:jc w:val="both"/>
      </w:pPr>
      <w:r>
        <w:rPr>
          <w:rFonts w:ascii="Times New Roman"/>
          <w:b w:val="false"/>
          <w:i w:val="false"/>
          <w:color w:val="000000"/>
          <w:sz w:val="28"/>
        </w:rPr>
        <w:t>
      18. "Орталыққазжерқойнауы" ӨД басшылықты "Орталыққазжерқойнауы" ӨД жүктелген міндеттердің орындалуына және өзінің функцияларын жүзеге асыруға дербес жауапты болады.</w:t>
      </w:r>
    </w:p>
    <w:bookmarkEnd w:id="304"/>
    <w:bookmarkStart w:name="z548" w:id="305"/>
    <w:p>
      <w:pPr>
        <w:spacing w:after="0"/>
        <w:ind w:left="0"/>
        <w:jc w:val="both"/>
      </w:pPr>
      <w:r>
        <w:rPr>
          <w:rFonts w:ascii="Times New Roman"/>
          <w:b w:val="false"/>
          <w:i w:val="false"/>
          <w:color w:val="000000"/>
          <w:sz w:val="28"/>
        </w:rPr>
        <w:t>
      19. "Орталыққазжерқойнауы" ӨД Министрліктің жауапты хатшысымен қызметке тағайындалатын және қызметтен босатылатын басшы басқарады.</w:t>
      </w:r>
    </w:p>
    <w:bookmarkEnd w:id="305"/>
    <w:bookmarkStart w:name="z549" w:id="306"/>
    <w:p>
      <w:pPr>
        <w:spacing w:after="0"/>
        <w:ind w:left="0"/>
        <w:jc w:val="both"/>
      </w:pPr>
      <w:r>
        <w:rPr>
          <w:rFonts w:ascii="Times New Roman"/>
          <w:b w:val="false"/>
          <w:i w:val="false"/>
          <w:color w:val="000000"/>
          <w:sz w:val="28"/>
        </w:rPr>
        <w:t>
      20. Басшының Қазақстан Республикасы Инвестициялар және даму министрлігінің жауапты хатшысымен қызметке тағайындалатын және қызметтен босатылатын орынбасарлары бар.</w:t>
      </w:r>
    </w:p>
    <w:bookmarkEnd w:id="306"/>
    <w:bookmarkStart w:name="z550" w:id="307"/>
    <w:p>
      <w:pPr>
        <w:spacing w:after="0"/>
        <w:ind w:left="0"/>
        <w:jc w:val="both"/>
      </w:pPr>
      <w:r>
        <w:rPr>
          <w:rFonts w:ascii="Times New Roman"/>
          <w:b w:val="false"/>
          <w:i w:val="false"/>
          <w:color w:val="000000"/>
          <w:sz w:val="28"/>
        </w:rPr>
        <w:t>
      21. "Орталыққазжерқойнауы" ӨД басшысы "Орталыққазжерқойнауы" ӨД қызметіне жалпы басшылықты жүзеге асырады және Орталыққазжерқойнауы" ӨД жүктелген міндеттердің орындалуына және өз функцияларын оның жүзеге асыруына жауапты болады.</w:t>
      </w:r>
    </w:p>
    <w:bookmarkEnd w:id="307"/>
    <w:bookmarkStart w:name="z551" w:id="308"/>
    <w:p>
      <w:pPr>
        <w:spacing w:after="0"/>
        <w:ind w:left="0"/>
        <w:jc w:val="both"/>
      </w:pPr>
      <w:r>
        <w:rPr>
          <w:rFonts w:ascii="Times New Roman"/>
          <w:b w:val="false"/>
          <w:i w:val="false"/>
          <w:color w:val="000000"/>
          <w:sz w:val="28"/>
        </w:rPr>
        <w:t>
      22. "Орталыққазжерқойнауы" ӨД басшысының өкілеттіктері:</w:t>
      </w:r>
    </w:p>
    <w:bookmarkEnd w:id="308"/>
    <w:bookmarkStart w:name="z552" w:id="309"/>
    <w:p>
      <w:pPr>
        <w:spacing w:after="0"/>
        <w:ind w:left="0"/>
        <w:jc w:val="both"/>
      </w:pPr>
      <w:r>
        <w:rPr>
          <w:rFonts w:ascii="Times New Roman"/>
          <w:b w:val="false"/>
          <w:i w:val="false"/>
          <w:color w:val="000000"/>
          <w:sz w:val="28"/>
        </w:rPr>
        <w:t>
      1) өз орынбасарларының және "Орталыққазжерқойнауы" ӨД құрылымдық бөлімшелерінің міндеттері мен жауапкершілігін айқындайды;</w:t>
      </w:r>
    </w:p>
    <w:bookmarkEnd w:id="309"/>
    <w:bookmarkStart w:name="z553" w:id="310"/>
    <w:p>
      <w:pPr>
        <w:spacing w:after="0"/>
        <w:ind w:left="0"/>
        <w:jc w:val="both"/>
      </w:pPr>
      <w:r>
        <w:rPr>
          <w:rFonts w:ascii="Times New Roman"/>
          <w:b w:val="false"/>
          <w:i w:val="false"/>
          <w:color w:val="000000"/>
          <w:sz w:val="28"/>
        </w:rPr>
        <w:t>
      2) "Орталыққазжерқойнауы" ӨД қызметкерлерін өз орынбасарларын қоспағанда, лауазымға тағайындайды және босатады;</w:t>
      </w:r>
    </w:p>
    <w:bookmarkEnd w:id="310"/>
    <w:bookmarkStart w:name="z554" w:id="311"/>
    <w:p>
      <w:pPr>
        <w:spacing w:after="0"/>
        <w:ind w:left="0"/>
        <w:jc w:val="both"/>
      </w:pPr>
      <w:r>
        <w:rPr>
          <w:rFonts w:ascii="Times New Roman"/>
          <w:b w:val="false"/>
          <w:i w:val="false"/>
          <w:color w:val="000000"/>
          <w:sz w:val="28"/>
        </w:rPr>
        <w:t>
      3) "Орталыққазжерқойнауы" ӨД қызметкерлеріне өз орынбасарларын тәртіптік жаза мен көтермелеу шараларын қолданады;</w:t>
      </w:r>
    </w:p>
    <w:bookmarkEnd w:id="311"/>
    <w:bookmarkStart w:name="z555" w:id="312"/>
    <w:p>
      <w:pPr>
        <w:spacing w:after="0"/>
        <w:ind w:left="0"/>
        <w:jc w:val="both"/>
      </w:pPr>
      <w:r>
        <w:rPr>
          <w:rFonts w:ascii="Times New Roman"/>
          <w:b w:val="false"/>
          <w:i w:val="false"/>
          <w:color w:val="000000"/>
          <w:sz w:val="28"/>
        </w:rPr>
        <w:t>
      4) "Орталыққазжерқойнауы" ӨД мүддесін басқа мемлекеттік органдар мен өзге де ұйымдарда білдіреді;</w:t>
      </w:r>
    </w:p>
    <w:bookmarkEnd w:id="312"/>
    <w:bookmarkStart w:name="z556" w:id="313"/>
    <w:p>
      <w:pPr>
        <w:spacing w:after="0"/>
        <w:ind w:left="0"/>
        <w:jc w:val="both"/>
      </w:pPr>
      <w:r>
        <w:rPr>
          <w:rFonts w:ascii="Times New Roman"/>
          <w:b w:val="false"/>
          <w:i w:val="false"/>
          <w:color w:val="000000"/>
          <w:sz w:val="28"/>
        </w:rPr>
        <w:t>
      5) "Орталыққазжерқойнауы" ӨД бұйрықтарына қол қояды;</w:t>
      </w:r>
    </w:p>
    <w:bookmarkEnd w:id="313"/>
    <w:bookmarkStart w:name="z557" w:id="314"/>
    <w:p>
      <w:pPr>
        <w:spacing w:after="0"/>
        <w:ind w:left="0"/>
        <w:jc w:val="both"/>
      </w:pPr>
      <w:r>
        <w:rPr>
          <w:rFonts w:ascii="Times New Roman"/>
          <w:b w:val="false"/>
          <w:i w:val="false"/>
          <w:color w:val="000000"/>
          <w:sz w:val="28"/>
        </w:rPr>
        <w:t>
      6) "Орталыққазжерқойнауы" ӨД жұмыс жоспарын бекітеді;</w:t>
      </w:r>
    </w:p>
    <w:bookmarkEnd w:id="314"/>
    <w:bookmarkStart w:name="z558" w:id="315"/>
    <w:p>
      <w:pPr>
        <w:spacing w:after="0"/>
        <w:ind w:left="0"/>
        <w:jc w:val="both"/>
      </w:pPr>
      <w:r>
        <w:rPr>
          <w:rFonts w:ascii="Times New Roman"/>
          <w:b w:val="false"/>
          <w:i w:val="false"/>
          <w:color w:val="000000"/>
          <w:sz w:val="28"/>
        </w:rPr>
        <w:t xml:space="preserve">
      7) Қазақстан Республикасының заңнамасына сәйкес өзге де өкілеттіктерді жүзеге асырады. </w:t>
      </w:r>
    </w:p>
    <w:bookmarkEnd w:id="315"/>
    <w:bookmarkStart w:name="z559" w:id="316"/>
    <w:p>
      <w:pPr>
        <w:spacing w:after="0"/>
        <w:ind w:left="0"/>
        <w:jc w:val="both"/>
      </w:pPr>
      <w:r>
        <w:rPr>
          <w:rFonts w:ascii="Times New Roman"/>
          <w:b w:val="false"/>
          <w:i w:val="false"/>
          <w:color w:val="000000"/>
          <w:sz w:val="28"/>
        </w:rPr>
        <w:t>
      "Орталыққазжерқойнауы" ӨД басшысы болмаған кезеңде оның өкілеттіктерін Министрліктің жауапты хатшысының бұйрығына сәйкес оны алмастыратын тұлға жүзеге асырады.</w:t>
      </w:r>
    </w:p>
    <w:bookmarkEnd w:id="316"/>
    <w:bookmarkStart w:name="z560" w:id="317"/>
    <w:p>
      <w:pPr>
        <w:spacing w:after="0"/>
        <w:ind w:left="0"/>
        <w:jc w:val="both"/>
      </w:pPr>
      <w:r>
        <w:rPr>
          <w:rFonts w:ascii="Times New Roman"/>
          <w:b w:val="false"/>
          <w:i w:val="false"/>
          <w:color w:val="000000"/>
          <w:sz w:val="28"/>
        </w:rPr>
        <w:t>
      23. "Орталыққазжерқойнауы" ӨД басшысы өз орынбасарларының, құрылымдық бөлімшілердің басшылары мен "Орталыққазжерқойнауы" ӨД қызметкерлерінің міндеттерін айқындайды.</w:t>
      </w:r>
    </w:p>
    <w:bookmarkEnd w:id="317"/>
    <w:bookmarkStart w:name="z561" w:id="318"/>
    <w:p>
      <w:pPr>
        <w:spacing w:after="0"/>
        <w:ind w:left="0"/>
        <w:jc w:val="both"/>
      </w:pPr>
      <w:r>
        <w:rPr>
          <w:rFonts w:ascii="Times New Roman"/>
          <w:b w:val="false"/>
          <w:i w:val="false"/>
          <w:color w:val="000000"/>
          <w:sz w:val="28"/>
        </w:rPr>
        <w:t>
      24. "Орталыққазжерқойнауы" ӨД басшысы орынбасарлары:</w:t>
      </w:r>
    </w:p>
    <w:bookmarkEnd w:id="318"/>
    <w:bookmarkStart w:name="z562" w:id="319"/>
    <w:p>
      <w:pPr>
        <w:spacing w:after="0"/>
        <w:ind w:left="0"/>
        <w:jc w:val="both"/>
      </w:pPr>
      <w:r>
        <w:rPr>
          <w:rFonts w:ascii="Times New Roman"/>
          <w:b w:val="false"/>
          <w:i w:val="false"/>
          <w:color w:val="000000"/>
          <w:sz w:val="28"/>
        </w:rPr>
        <w:t>
      1) өз өкілеттіктері шегінде "Орталыққазжерқойнауы" ӨД-нің құрылымдық бөлімшелерінің қызметін үйлестіреді;</w:t>
      </w:r>
    </w:p>
    <w:bookmarkEnd w:id="319"/>
    <w:bookmarkStart w:name="z563" w:id="320"/>
    <w:p>
      <w:pPr>
        <w:spacing w:after="0"/>
        <w:ind w:left="0"/>
        <w:jc w:val="both"/>
      </w:pPr>
      <w:r>
        <w:rPr>
          <w:rFonts w:ascii="Times New Roman"/>
          <w:b w:val="false"/>
          <w:i w:val="false"/>
          <w:color w:val="000000"/>
          <w:sz w:val="28"/>
        </w:rPr>
        <w:t>
      2) Комитет төрағасымен оған жүктелген өзге де функцияларды жүзеге асырады.</w:t>
      </w:r>
    </w:p>
    <w:bookmarkEnd w:id="320"/>
    <w:bookmarkStart w:name="z564" w:id="321"/>
    <w:p>
      <w:pPr>
        <w:spacing w:after="0"/>
        <w:ind w:left="0"/>
        <w:jc w:val="left"/>
      </w:pPr>
      <w:r>
        <w:rPr>
          <w:rFonts w:ascii="Times New Roman"/>
          <w:b/>
          <w:i w:val="false"/>
          <w:color w:val="000000"/>
        </w:rPr>
        <w:t xml:space="preserve"> 4. "Орталыққазжерқойнауы" ӨД мүлкі</w:t>
      </w:r>
    </w:p>
    <w:bookmarkEnd w:id="321"/>
    <w:bookmarkStart w:name="z565" w:id="322"/>
    <w:p>
      <w:pPr>
        <w:spacing w:after="0"/>
        <w:ind w:left="0"/>
        <w:jc w:val="both"/>
      </w:pPr>
      <w:r>
        <w:rPr>
          <w:rFonts w:ascii="Times New Roman"/>
          <w:b w:val="false"/>
          <w:i w:val="false"/>
          <w:color w:val="000000"/>
          <w:sz w:val="28"/>
        </w:rPr>
        <w:t>
      25. "Орталыққазжерқойнауы" ӨД шұғыл басқару құқығында оқшауланған мүлкі бар. "Орталыққазжерқойнауы" ӨД мүлкі оған мемлекетпен тапсырылған мүлік есебінен қалыптасады және "Орталыққазжерқойнауы" ӨД балансында олардың құны көрсетілетін негізгі қор мен айналым қаражатынан, сондай-ақ өзге де мүліктен тұрады.</w:t>
      </w:r>
    </w:p>
    <w:bookmarkEnd w:id="322"/>
    <w:bookmarkStart w:name="z566" w:id="323"/>
    <w:p>
      <w:pPr>
        <w:spacing w:after="0"/>
        <w:ind w:left="0"/>
        <w:jc w:val="both"/>
      </w:pPr>
      <w:r>
        <w:rPr>
          <w:rFonts w:ascii="Times New Roman"/>
          <w:b w:val="false"/>
          <w:i w:val="false"/>
          <w:color w:val="000000"/>
          <w:sz w:val="28"/>
        </w:rPr>
        <w:t>
      26. "Орталыққазжерқойнауы" ӨД бекітілген мүлік республикалық меншікке жатады.</w:t>
      </w:r>
    </w:p>
    <w:bookmarkEnd w:id="323"/>
    <w:bookmarkStart w:name="z567" w:id="324"/>
    <w:p>
      <w:pPr>
        <w:spacing w:after="0"/>
        <w:ind w:left="0"/>
        <w:jc w:val="both"/>
      </w:pPr>
      <w:r>
        <w:rPr>
          <w:rFonts w:ascii="Times New Roman"/>
          <w:b w:val="false"/>
          <w:i w:val="false"/>
          <w:color w:val="000000"/>
          <w:sz w:val="28"/>
        </w:rPr>
        <w:t>
      27. Егер заңда өзгеше көзделмесе, "Орталыққазжерқойнауы" ӨД өзіне бекітілген мүлікті және қаржыландыру жоспары бойынша өзіне бөлінген қаражат есебінен сатып алынған мүлікті дербес иеліктен шығаруға немесе өзге тәсілмен иелік етуге құқығы жоқ.</w:t>
      </w:r>
    </w:p>
    <w:bookmarkEnd w:id="324"/>
    <w:bookmarkStart w:name="z568" w:id="325"/>
    <w:p>
      <w:pPr>
        <w:spacing w:after="0"/>
        <w:ind w:left="0"/>
        <w:jc w:val="left"/>
      </w:pPr>
      <w:r>
        <w:rPr>
          <w:rFonts w:ascii="Times New Roman"/>
          <w:b/>
          <w:i w:val="false"/>
          <w:color w:val="000000"/>
        </w:rPr>
        <w:t xml:space="preserve"> 5. Орталыққазжерқойнауы" ӨД қайта ұйымдастыру және тарату</w:t>
      </w:r>
    </w:p>
    <w:bookmarkEnd w:id="325"/>
    <w:bookmarkStart w:name="z569" w:id="326"/>
    <w:p>
      <w:pPr>
        <w:spacing w:after="0"/>
        <w:ind w:left="0"/>
        <w:jc w:val="both"/>
      </w:pPr>
      <w:r>
        <w:rPr>
          <w:rFonts w:ascii="Times New Roman"/>
          <w:b w:val="false"/>
          <w:i w:val="false"/>
          <w:color w:val="000000"/>
          <w:sz w:val="28"/>
        </w:rPr>
        <w:t>
      28. "Орталыққазжерқойнауы" ӨД қайта ұйымдастыру және тарату Қазақстан Республикасының заңнамасына сәйкес жүзеге асырылады.</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17 мамырдағы</w:t>
            </w:r>
            <w:r>
              <w:br/>
            </w:r>
            <w:r>
              <w:rPr>
                <w:rFonts w:ascii="Times New Roman"/>
                <w:b w:val="false"/>
                <w:i w:val="false"/>
                <w:color w:val="000000"/>
                <w:sz w:val="20"/>
              </w:rPr>
              <w:t>№ 17 бұйрығына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"Алматы қаласындағы Қазақстан Республикасы Инвестициялар және</w:t>
      </w:r>
      <w:r>
        <w:br/>
      </w:r>
      <w:r>
        <w:rPr>
          <w:rFonts w:ascii="Times New Roman"/>
          <w:b/>
          <w:i w:val="false"/>
          <w:color w:val="000000"/>
        </w:rPr>
        <w:t>даму министрлігі Геология және жер қойнауын пайдалану</w:t>
      </w:r>
      <w:r>
        <w:br/>
      </w:r>
      <w:r>
        <w:rPr>
          <w:rFonts w:ascii="Times New Roman"/>
          <w:b/>
          <w:i w:val="false"/>
          <w:color w:val="000000"/>
        </w:rPr>
        <w:t>комитетінің "Оңтүстікқазжерқойнауы" Оңтүстік Қазақстан</w:t>
      </w:r>
      <w:r>
        <w:br/>
      </w:r>
      <w:r>
        <w:rPr>
          <w:rFonts w:ascii="Times New Roman"/>
          <w:b/>
          <w:i w:val="false"/>
          <w:color w:val="000000"/>
        </w:rPr>
        <w:t>өңіраралық геология және жер қойнауын пайдалану департаменті"</w:t>
      </w:r>
      <w:r>
        <w:br/>
      </w:r>
      <w:r>
        <w:rPr>
          <w:rFonts w:ascii="Times New Roman"/>
          <w:b/>
          <w:i w:val="false"/>
          <w:color w:val="000000"/>
        </w:rPr>
        <w:t>республикалық мемлекеттік мекемесінің</w:t>
      </w:r>
      <w:r>
        <w:br/>
      </w:r>
      <w:r>
        <w:rPr>
          <w:rFonts w:ascii="Times New Roman"/>
          <w:b/>
          <w:i w:val="false"/>
          <w:color w:val="000000"/>
        </w:rPr>
        <w:t>ЕРЕЖЕСІ</w:t>
      </w:r>
    </w:p>
    <w:p>
      <w:pPr>
        <w:spacing w:after="0"/>
        <w:ind w:left="0"/>
        <w:jc w:val="both"/>
      </w:pPr>
      <w:r>
        <w:rPr>
          <w:rFonts w:ascii="Times New Roman"/>
          <w:b w:val="false"/>
          <w:i w:val="false"/>
          <w:color w:val="ff0000"/>
          <w:sz w:val="28"/>
        </w:rPr>
        <w:t>
      Ескерту. 6-қосымша жаңа редакцияда - ҚР Инвестициялар және даму министрінің 17.03.2017 № 275 бұйрығымен.</w:t>
      </w:r>
    </w:p>
    <w:bookmarkStart w:name="z572" w:id="327"/>
    <w:p>
      <w:pPr>
        <w:spacing w:after="0"/>
        <w:ind w:left="0"/>
        <w:jc w:val="left"/>
      </w:pPr>
      <w:r>
        <w:rPr>
          <w:rFonts w:ascii="Times New Roman"/>
          <w:b/>
          <w:i w:val="false"/>
          <w:color w:val="000000"/>
        </w:rPr>
        <w:t xml:space="preserve"> 1. Жалпы ережелер</w:t>
      </w:r>
    </w:p>
    <w:bookmarkEnd w:id="327"/>
    <w:bookmarkStart w:name="z573" w:id="328"/>
    <w:p>
      <w:pPr>
        <w:spacing w:after="0"/>
        <w:ind w:left="0"/>
        <w:jc w:val="both"/>
      </w:pPr>
      <w:r>
        <w:rPr>
          <w:rFonts w:ascii="Times New Roman"/>
          <w:b w:val="false"/>
          <w:i w:val="false"/>
          <w:color w:val="000000"/>
          <w:sz w:val="28"/>
        </w:rPr>
        <w:t>
      1. "Алматы қаласындағы Қазақстан Республикасы Инвестициялар және даму министрлігі Геология және жер қойнауын пайдалану комитетінің "Оңтүстікқазжерқойнауы" Оңтүстік Қазақстан өңіраралық геология және жер қойнауын пайдалану департаменті" республикалық мемлекеттік мекемесі (бұдан әрі - "Оңтүстікқазжерқойнауы" ӨД) Алматы, Жамбыл, Қызылорда және Түркістан облыстарының аумақтарында мемлекеттік геологиялық зерделеу, минералдық-шикізат базасын өндіру, жер қойнауын пайдалануды мемлекеттік басқару салаларында қызметтерді жүзеге асыратын "Қазақстан Республикасы Инвестициялар және даму министрлігі Геология және жер қойнауын пайдалану комитеті" республикалық мемлекеттік мекемесінің (бұдан әрі - Комитет) аумақтық бөлімшесі болып табылады.</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10.08.2018 </w:t>
      </w:r>
      <w:r>
        <w:rPr>
          <w:rFonts w:ascii="Times New Roman"/>
          <w:b w:val="false"/>
          <w:i w:val="false"/>
          <w:color w:val="000000"/>
          <w:sz w:val="28"/>
        </w:rPr>
        <w:t>№ 565</w:t>
      </w:r>
      <w:r>
        <w:rPr>
          <w:rFonts w:ascii="Times New Roman"/>
          <w:b w:val="false"/>
          <w:i w:val="false"/>
          <w:color w:val="ff0000"/>
          <w:sz w:val="28"/>
        </w:rPr>
        <w:t xml:space="preserve"> (Осы бұйрық оның алғашқы ресми жарияланған күнінен бастап күшіне енеді) бұйрығымен.</w:t>
      </w:r>
      <w:r>
        <w:br/>
      </w:r>
      <w:r>
        <w:rPr>
          <w:rFonts w:ascii="Times New Roman"/>
          <w:b w:val="false"/>
          <w:i w:val="false"/>
          <w:color w:val="000000"/>
          <w:sz w:val="28"/>
        </w:rPr>
        <w:t>
</w:t>
      </w:r>
    </w:p>
    <w:bookmarkStart w:name="z574" w:id="329"/>
    <w:p>
      <w:pPr>
        <w:spacing w:after="0"/>
        <w:ind w:left="0"/>
        <w:jc w:val="both"/>
      </w:pPr>
      <w:r>
        <w:rPr>
          <w:rFonts w:ascii="Times New Roman"/>
          <w:b w:val="false"/>
          <w:i w:val="false"/>
          <w:color w:val="000000"/>
          <w:sz w:val="28"/>
        </w:rPr>
        <w:t>
      2. "Оңтүстікқазжерқойнауы" ӨД-нің құрамында:</w:t>
      </w:r>
    </w:p>
    <w:bookmarkEnd w:id="329"/>
    <w:bookmarkStart w:name="z575" w:id="330"/>
    <w:p>
      <w:pPr>
        <w:spacing w:after="0"/>
        <w:ind w:left="0"/>
        <w:jc w:val="both"/>
      </w:pPr>
      <w:r>
        <w:rPr>
          <w:rFonts w:ascii="Times New Roman"/>
          <w:b w:val="false"/>
          <w:i w:val="false"/>
          <w:color w:val="000000"/>
          <w:sz w:val="28"/>
        </w:rPr>
        <w:t>
      1) Алматы өңірлік инспекциясы;</w:t>
      </w:r>
    </w:p>
    <w:bookmarkEnd w:id="330"/>
    <w:bookmarkStart w:name="z576" w:id="331"/>
    <w:p>
      <w:pPr>
        <w:spacing w:after="0"/>
        <w:ind w:left="0"/>
        <w:jc w:val="both"/>
      </w:pPr>
      <w:r>
        <w:rPr>
          <w:rFonts w:ascii="Times New Roman"/>
          <w:b w:val="false"/>
          <w:i w:val="false"/>
          <w:color w:val="000000"/>
          <w:sz w:val="28"/>
        </w:rPr>
        <w:t>
      2) Жамбыл өңірлік инспекциясы;</w:t>
      </w:r>
    </w:p>
    <w:bookmarkEnd w:id="331"/>
    <w:bookmarkStart w:name="z577" w:id="332"/>
    <w:p>
      <w:pPr>
        <w:spacing w:after="0"/>
        <w:ind w:left="0"/>
        <w:jc w:val="both"/>
      </w:pPr>
      <w:r>
        <w:rPr>
          <w:rFonts w:ascii="Times New Roman"/>
          <w:b w:val="false"/>
          <w:i w:val="false"/>
          <w:color w:val="000000"/>
          <w:sz w:val="28"/>
        </w:rPr>
        <w:t>
      3) Түркістан өңірлік инспекциясы;</w:t>
      </w:r>
    </w:p>
    <w:bookmarkEnd w:id="332"/>
    <w:bookmarkStart w:name="z578" w:id="333"/>
    <w:p>
      <w:pPr>
        <w:spacing w:after="0"/>
        <w:ind w:left="0"/>
        <w:jc w:val="both"/>
      </w:pPr>
      <w:r>
        <w:rPr>
          <w:rFonts w:ascii="Times New Roman"/>
          <w:b w:val="false"/>
          <w:i w:val="false"/>
          <w:color w:val="000000"/>
          <w:sz w:val="28"/>
        </w:rPr>
        <w:t>
      4) Қызылорда өңірлік инспекциясы;</w:t>
      </w:r>
    </w:p>
    <w:bookmarkEnd w:id="333"/>
    <w:bookmarkStart w:name="z579" w:id="334"/>
    <w:p>
      <w:pPr>
        <w:spacing w:after="0"/>
        <w:ind w:left="0"/>
        <w:jc w:val="both"/>
      </w:pPr>
      <w:r>
        <w:rPr>
          <w:rFonts w:ascii="Times New Roman"/>
          <w:b w:val="false"/>
          <w:i w:val="false"/>
          <w:color w:val="000000"/>
          <w:sz w:val="28"/>
        </w:rPr>
        <w:t>
      5) Талдықорған өңірлік инспекциясы бар.</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Инвестициялар және даму министрінің 10.08.2018 </w:t>
      </w:r>
      <w:r>
        <w:rPr>
          <w:rFonts w:ascii="Times New Roman"/>
          <w:b w:val="false"/>
          <w:i w:val="false"/>
          <w:color w:val="000000"/>
          <w:sz w:val="28"/>
        </w:rPr>
        <w:t>№ 565</w:t>
      </w:r>
      <w:r>
        <w:rPr>
          <w:rFonts w:ascii="Times New Roman"/>
          <w:b w:val="false"/>
          <w:i w:val="false"/>
          <w:color w:val="ff0000"/>
          <w:sz w:val="28"/>
        </w:rPr>
        <w:t xml:space="preserve"> (Осы бұйрық оның алғашқы ресми жарияланған күнінен бастап күшіне енеді) бұйрығымен.</w:t>
      </w:r>
      <w:r>
        <w:br/>
      </w:r>
      <w:r>
        <w:rPr>
          <w:rFonts w:ascii="Times New Roman"/>
          <w:b w:val="false"/>
          <w:i w:val="false"/>
          <w:color w:val="000000"/>
          <w:sz w:val="28"/>
        </w:rPr>
        <w:t>
</w:t>
      </w:r>
    </w:p>
    <w:bookmarkStart w:name="z580" w:id="335"/>
    <w:p>
      <w:pPr>
        <w:spacing w:after="0"/>
        <w:ind w:left="0"/>
        <w:jc w:val="both"/>
      </w:pPr>
      <w:r>
        <w:rPr>
          <w:rFonts w:ascii="Times New Roman"/>
          <w:b w:val="false"/>
          <w:i w:val="false"/>
          <w:color w:val="000000"/>
          <w:sz w:val="28"/>
        </w:rPr>
        <w:t>
      3. "Оңтүстікқазжерқойнауы" ӨД өз қызметін Қазақстан Республикасының Конституциясына, заңнамалық және өзге де нормативтік құқықтық актілеріне, Комитеттің бұйрықтары мен өкімдеріне, және осы "Алматы қаласындағы Қазақстан Республикасы Инвестициялар және даму министрлігі Геология және жер қойнауын пайдалану комитетінің "Оңтүстікқазжерқойнауы" Оңтүстік Қазақстан өңіраралық геология және жер қойнауын пайдалану департаменті" республикалық мемлекеттік мекемесінің ережесіне (бұдан әрі - Ереже) сәйкес жүзеге асырады.</w:t>
      </w:r>
    </w:p>
    <w:bookmarkEnd w:id="335"/>
    <w:bookmarkStart w:name="z581" w:id="336"/>
    <w:p>
      <w:pPr>
        <w:spacing w:after="0"/>
        <w:ind w:left="0"/>
        <w:jc w:val="both"/>
      </w:pPr>
      <w:r>
        <w:rPr>
          <w:rFonts w:ascii="Times New Roman"/>
          <w:b w:val="false"/>
          <w:i w:val="false"/>
          <w:color w:val="000000"/>
          <w:sz w:val="28"/>
        </w:rPr>
        <w:t>
      4. "Оңтүстікқазжерқойнауы" ӨД республикалық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заңнамаға сәйкес қазынашылық органдарында шоттары бар.</w:t>
      </w:r>
    </w:p>
    <w:bookmarkEnd w:id="336"/>
    <w:bookmarkStart w:name="z582" w:id="337"/>
    <w:p>
      <w:pPr>
        <w:spacing w:after="0"/>
        <w:ind w:left="0"/>
        <w:jc w:val="both"/>
      </w:pPr>
      <w:r>
        <w:rPr>
          <w:rFonts w:ascii="Times New Roman"/>
          <w:b w:val="false"/>
          <w:i w:val="false"/>
          <w:color w:val="000000"/>
          <w:sz w:val="28"/>
        </w:rPr>
        <w:t>
      5. "Оңтүстікқазжерқойнауы" ӨД егер осыған уәкілеттік берілген болса, өз атынан азаматтық-құқықтық қатынастарға түседі.</w:t>
      </w:r>
    </w:p>
    <w:bookmarkEnd w:id="337"/>
    <w:bookmarkStart w:name="z583" w:id="338"/>
    <w:p>
      <w:pPr>
        <w:spacing w:after="0"/>
        <w:ind w:left="0"/>
        <w:jc w:val="both"/>
      </w:pPr>
      <w:r>
        <w:rPr>
          <w:rFonts w:ascii="Times New Roman"/>
          <w:b w:val="false"/>
          <w:i w:val="false"/>
          <w:color w:val="000000"/>
          <w:sz w:val="28"/>
        </w:rPr>
        <w:t>
      6. "Оңтүстікқазжерқойнауы" ӨД егер заңнамаға сәйкес осыған уәкілеттік берілген болса, мемлекеттің атынан азаматтық-құқықтық қатынастардың тарапы болуға құқығы бар.</w:t>
      </w:r>
    </w:p>
    <w:bookmarkEnd w:id="338"/>
    <w:bookmarkStart w:name="z584" w:id="339"/>
    <w:p>
      <w:pPr>
        <w:spacing w:after="0"/>
        <w:ind w:left="0"/>
        <w:jc w:val="both"/>
      </w:pPr>
      <w:r>
        <w:rPr>
          <w:rFonts w:ascii="Times New Roman"/>
          <w:b w:val="false"/>
          <w:i w:val="false"/>
          <w:color w:val="000000"/>
          <w:sz w:val="28"/>
        </w:rPr>
        <w:t>
      7. "Оңтүстікқазжерқойнауы" ӨД өз құзыретінің мәселелері бойынша заңнамамен белгіленген тәртіппен бұйрықтар түрінде актілер шығарады.</w:t>
      </w:r>
    </w:p>
    <w:bookmarkEnd w:id="339"/>
    <w:bookmarkStart w:name="z585" w:id="340"/>
    <w:p>
      <w:pPr>
        <w:spacing w:after="0"/>
        <w:ind w:left="0"/>
        <w:jc w:val="both"/>
      </w:pPr>
      <w:r>
        <w:rPr>
          <w:rFonts w:ascii="Times New Roman"/>
          <w:b w:val="false"/>
          <w:i w:val="false"/>
          <w:color w:val="000000"/>
          <w:sz w:val="28"/>
        </w:rPr>
        <w:t>
      8. "Оңтүстікқазжерқойнауы" ӨД құрылымы мен штат саны Қазақстан Республикасының Инвестициялар және даму министрінің келісімі бойынша Қазақстан Республикасы Инвестициялар және даму министрлігінің (бұдан-әрі министрлік) жауапты хатшысымен бекітіледі.</w:t>
      </w:r>
    </w:p>
    <w:bookmarkEnd w:id="340"/>
    <w:bookmarkStart w:name="z586" w:id="341"/>
    <w:p>
      <w:pPr>
        <w:spacing w:after="0"/>
        <w:ind w:left="0"/>
        <w:jc w:val="both"/>
      </w:pPr>
      <w:r>
        <w:rPr>
          <w:rFonts w:ascii="Times New Roman"/>
          <w:b w:val="false"/>
          <w:i w:val="false"/>
          <w:color w:val="000000"/>
          <w:sz w:val="28"/>
        </w:rPr>
        <w:t>
      9. "Оңтүстікқазжерқойнауы" ӨД орналасқан жері: Қазақстан Республикасы, 050046, Алматы қаласы, Абай даңғылы,191, 8-қабат.</w:t>
      </w:r>
    </w:p>
    <w:bookmarkEnd w:id="341"/>
    <w:bookmarkStart w:name="z587" w:id="342"/>
    <w:p>
      <w:pPr>
        <w:spacing w:after="0"/>
        <w:ind w:left="0"/>
        <w:jc w:val="both"/>
      </w:pPr>
      <w:r>
        <w:rPr>
          <w:rFonts w:ascii="Times New Roman"/>
          <w:b w:val="false"/>
          <w:i w:val="false"/>
          <w:color w:val="000000"/>
          <w:sz w:val="28"/>
        </w:rPr>
        <w:t>
      10. "Оңтүстікқазжерқойнауы" ӨД толық атауы:</w:t>
      </w:r>
    </w:p>
    <w:bookmarkEnd w:id="342"/>
    <w:p>
      <w:pPr>
        <w:spacing w:after="0"/>
        <w:ind w:left="0"/>
        <w:jc w:val="both"/>
      </w:pPr>
      <w:r>
        <w:rPr>
          <w:rFonts w:ascii="Times New Roman"/>
          <w:b w:val="false"/>
          <w:i w:val="false"/>
          <w:color w:val="000000"/>
          <w:sz w:val="28"/>
        </w:rPr>
        <w:t>
      "Алматы қаласындағы Қазақстан Республикасы Инвестициялар және даму министрлігі Геология және жер қойнауын пайдалану комитетінің "Оңтүстікқазжерқойнауы" Оңтүстік Қазақстан өңіраралық геология және жер қойнауын пайдалану департаменті" республикалық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10-тармақ жаңа редакцияда – ҚР Инвестициялар және даму министрінің 10.08.2018 </w:t>
      </w:r>
      <w:r>
        <w:rPr>
          <w:rFonts w:ascii="Times New Roman"/>
          <w:b w:val="false"/>
          <w:i w:val="false"/>
          <w:color w:val="000000"/>
          <w:sz w:val="28"/>
        </w:rPr>
        <w:t>№ 565</w:t>
      </w:r>
      <w:r>
        <w:rPr>
          <w:rFonts w:ascii="Times New Roman"/>
          <w:b w:val="false"/>
          <w:i w:val="false"/>
          <w:color w:val="ff0000"/>
          <w:sz w:val="28"/>
        </w:rPr>
        <w:t xml:space="preserve"> (Осы бұйрық оның алғашқы ресми жарияланған күнінен бастап күшіне енеді) бұйрығымен.</w:t>
      </w:r>
      <w:r>
        <w:br/>
      </w:r>
      <w:r>
        <w:rPr>
          <w:rFonts w:ascii="Times New Roman"/>
          <w:b w:val="false"/>
          <w:i w:val="false"/>
          <w:color w:val="000000"/>
          <w:sz w:val="28"/>
        </w:rPr>
        <w:t>
</w:t>
      </w:r>
    </w:p>
    <w:bookmarkStart w:name="z590" w:id="343"/>
    <w:p>
      <w:pPr>
        <w:spacing w:after="0"/>
        <w:ind w:left="0"/>
        <w:jc w:val="both"/>
      </w:pPr>
      <w:r>
        <w:rPr>
          <w:rFonts w:ascii="Times New Roman"/>
          <w:b w:val="false"/>
          <w:i w:val="false"/>
          <w:color w:val="000000"/>
          <w:sz w:val="28"/>
        </w:rPr>
        <w:t>
      11. Осы Ереже "Оңтүстікқазжерқойнауы" ӨД құрылтай құжаттары болып табылады.</w:t>
      </w:r>
    </w:p>
    <w:bookmarkEnd w:id="343"/>
    <w:bookmarkStart w:name="z591" w:id="344"/>
    <w:p>
      <w:pPr>
        <w:spacing w:after="0"/>
        <w:ind w:left="0"/>
        <w:jc w:val="both"/>
      </w:pPr>
      <w:r>
        <w:rPr>
          <w:rFonts w:ascii="Times New Roman"/>
          <w:b w:val="false"/>
          <w:i w:val="false"/>
          <w:color w:val="000000"/>
          <w:sz w:val="28"/>
        </w:rPr>
        <w:t>
      12. "Оңтүстікқазжерқойнауы" ӨД қызметтерін қаржыландыру республикалық бюджет қаражаты есебінен жүзеге асырылады.</w:t>
      </w:r>
    </w:p>
    <w:bookmarkEnd w:id="344"/>
    <w:bookmarkStart w:name="z592" w:id="345"/>
    <w:p>
      <w:pPr>
        <w:spacing w:after="0"/>
        <w:ind w:left="0"/>
        <w:jc w:val="both"/>
      </w:pPr>
      <w:r>
        <w:rPr>
          <w:rFonts w:ascii="Times New Roman"/>
          <w:b w:val="false"/>
          <w:i w:val="false"/>
          <w:color w:val="000000"/>
          <w:sz w:val="28"/>
        </w:rPr>
        <w:t>
      13. "Оңтүстікқазжерқойнауы" ӨД кәсіпкерлік субъектілерімен "Оңтүстікқазжерқойнауы" ӨД функциялары болып табылатын міндеттерді орындау мәніне шарттық қатынастарға түсуге тыйым салынады.</w:t>
      </w:r>
    </w:p>
    <w:bookmarkEnd w:id="345"/>
    <w:bookmarkStart w:name="z593" w:id="346"/>
    <w:p>
      <w:pPr>
        <w:spacing w:after="0"/>
        <w:ind w:left="0"/>
        <w:jc w:val="both"/>
      </w:pPr>
      <w:r>
        <w:rPr>
          <w:rFonts w:ascii="Times New Roman"/>
          <w:b w:val="false"/>
          <w:i w:val="false"/>
          <w:color w:val="000000"/>
          <w:sz w:val="28"/>
        </w:rPr>
        <w:t xml:space="preserve">
      "Оңтүстікқазжерқойнауы" ӨД Қазақстан Республикасының заңнамалық актілерімен кіріс әкелетін қызметті жүзеге асыру құқығы берілген жағдайда, онда осындай қызметтен алынған кірістер республикалық бюджеттің кірісіне жіберіледі. </w:t>
      </w:r>
    </w:p>
    <w:bookmarkEnd w:id="346"/>
    <w:bookmarkStart w:name="z594" w:id="347"/>
    <w:p>
      <w:pPr>
        <w:spacing w:after="0"/>
        <w:ind w:left="0"/>
        <w:jc w:val="left"/>
      </w:pPr>
      <w:r>
        <w:rPr>
          <w:rFonts w:ascii="Times New Roman"/>
          <w:b/>
          <w:i w:val="false"/>
          <w:color w:val="000000"/>
        </w:rPr>
        <w:t xml:space="preserve"> 2. "Оңтүстікқазжерқойнауы" ӨД негізгі міндеттері, функциялары, құқықтары мен</w:t>
      </w:r>
      <w:r>
        <w:br/>
      </w:r>
      <w:r>
        <w:rPr>
          <w:rFonts w:ascii="Times New Roman"/>
          <w:b/>
          <w:i w:val="false"/>
          <w:color w:val="000000"/>
        </w:rPr>
        <w:t>міндеттері</w:t>
      </w:r>
    </w:p>
    <w:bookmarkEnd w:id="347"/>
    <w:bookmarkStart w:name="z595" w:id="348"/>
    <w:p>
      <w:pPr>
        <w:spacing w:after="0"/>
        <w:ind w:left="0"/>
        <w:jc w:val="both"/>
      </w:pPr>
      <w:r>
        <w:rPr>
          <w:rFonts w:ascii="Times New Roman"/>
          <w:b w:val="false"/>
          <w:i w:val="false"/>
          <w:color w:val="000000"/>
          <w:sz w:val="28"/>
        </w:rPr>
        <w:t>
      14. Миссиясы: елдің барлық өндірістік саласын белсенді дамыту үшін минералдық-шикізат базасын толықтыру мақсатында Қазақстан аумағының геологиялық зерделеуін артыру.</w:t>
      </w:r>
    </w:p>
    <w:bookmarkEnd w:id="348"/>
    <w:bookmarkStart w:name="z596" w:id="349"/>
    <w:p>
      <w:pPr>
        <w:spacing w:after="0"/>
        <w:ind w:left="0"/>
        <w:jc w:val="both"/>
      </w:pPr>
      <w:r>
        <w:rPr>
          <w:rFonts w:ascii="Times New Roman"/>
          <w:b w:val="false"/>
          <w:i w:val="false"/>
          <w:color w:val="000000"/>
          <w:sz w:val="28"/>
        </w:rPr>
        <w:t>
      15. Міндеттері: мемлекеттік геологиялық зерделеу, минералдық-шикізат базасын өндіру, жер қойнауын пайдалануды мемлекеттік басқару саласындағы мемлекеттік саясатты іске асыру.</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Инвестициялар және даму министрінің 10.08.2018 </w:t>
      </w:r>
      <w:r>
        <w:rPr>
          <w:rFonts w:ascii="Times New Roman"/>
          <w:b w:val="false"/>
          <w:i w:val="false"/>
          <w:color w:val="000000"/>
          <w:sz w:val="28"/>
        </w:rPr>
        <w:t>№ 565</w:t>
      </w:r>
      <w:r>
        <w:rPr>
          <w:rFonts w:ascii="Times New Roman"/>
          <w:b w:val="false"/>
          <w:i w:val="false"/>
          <w:color w:val="ff0000"/>
          <w:sz w:val="28"/>
        </w:rPr>
        <w:t xml:space="preserve"> (Осы бұйрық оның алғашқы ресми жарияланған күнінен бастап күшіне енеді) бұйрығымен.</w:t>
      </w:r>
      <w:r>
        <w:br/>
      </w:r>
      <w:r>
        <w:rPr>
          <w:rFonts w:ascii="Times New Roman"/>
          <w:b w:val="false"/>
          <w:i w:val="false"/>
          <w:color w:val="000000"/>
          <w:sz w:val="28"/>
        </w:rPr>
        <w:t>
</w:t>
      </w:r>
    </w:p>
    <w:bookmarkStart w:name="z597" w:id="350"/>
    <w:p>
      <w:pPr>
        <w:spacing w:after="0"/>
        <w:ind w:left="0"/>
        <w:jc w:val="both"/>
      </w:pPr>
      <w:r>
        <w:rPr>
          <w:rFonts w:ascii="Times New Roman"/>
          <w:b w:val="false"/>
          <w:i w:val="false"/>
          <w:color w:val="000000"/>
          <w:sz w:val="28"/>
        </w:rPr>
        <w:t>
      16. Функциялары:</w:t>
      </w:r>
    </w:p>
    <w:bookmarkEnd w:id="350"/>
    <w:p>
      <w:pPr>
        <w:spacing w:after="0"/>
        <w:ind w:left="0"/>
        <w:jc w:val="both"/>
      </w:pPr>
      <w:r>
        <w:rPr>
          <w:rFonts w:ascii="Times New Roman"/>
          <w:b w:val="false"/>
          <w:i w:val="false"/>
          <w:color w:val="000000"/>
          <w:sz w:val="28"/>
        </w:rPr>
        <w:t>
      1) меншіктегі, сондай-ақ мемлекет иеленуі мен пайдалануындағы геологиялық ақпаратты есепке алу, сақтау, жүйеге келтіру, жинақтап қорыту және беру;</w:t>
      </w:r>
    </w:p>
    <w:p>
      <w:pPr>
        <w:spacing w:after="0"/>
        <w:ind w:left="0"/>
        <w:jc w:val="both"/>
      </w:pPr>
      <w:r>
        <w:rPr>
          <w:rFonts w:ascii="Times New Roman"/>
          <w:b w:val="false"/>
          <w:i w:val="false"/>
          <w:color w:val="000000"/>
          <w:sz w:val="28"/>
        </w:rPr>
        <w:t>
      2) жер қойнауын пайдаланушылардың жер қойнауын геологиялық зерттеуге арналған лицензиялар және жер қойнауы кеңістігін пайдалануға арналған лицензиялар шарттарының сақталуын бақылау;</w:t>
      </w:r>
    </w:p>
    <w:p>
      <w:pPr>
        <w:spacing w:after="0"/>
        <w:ind w:left="0"/>
        <w:jc w:val="both"/>
      </w:pPr>
      <w:r>
        <w:rPr>
          <w:rFonts w:ascii="Times New Roman"/>
          <w:b w:val="false"/>
          <w:i w:val="false"/>
          <w:color w:val="000000"/>
          <w:sz w:val="28"/>
        </w:rPr>
        <w:t>
      3) мемлекеттік жер қойнауы қорын басқару бағдарламасын әзірлеуге қатысу;</w:t>
      </w:r>
    </w:p>
    <w:p>
      <w:pPr>
        <w:spacing w:after="0"/>
        <w:ind w:left="0"/>
        <w:jc w:val="both"/>
      </w:pPr>
      <w:r>
        <w:rPr>
          <w:rFonts w:ascii="Times New Roman"/>
          <w:b w:val="false"/>
          <w:i w:val="false"/>
          <w:color w:val="000000"/>
          <w:sz w:val="28"/>
        </w:rPr>
        <w:t>
      4) тарихи шығындар мөлшерін, геологиялық ақпарат алудың құны мен талаптарын айқындау;</w:t>
      </w:r>
    </w:p>
    <w:p>
      <w:pPr>
        <w:spacing w:after="0"/>
        <w:ind w:left="0"/>
        <w:jc w:val="both"/>
      </w:pPr>
      <w:r>
        <w:rPr>
          <w:rFonts w:ascii="Times New Roman"/>
          <w:b w:val="false"/>
          <w:i w:val="false"/>
          <w:color w:val="000000"/>
          <w:sz w:val="28"/>
        </w:rPr>
        <w:t>
      5) мемлекеттік жер қойнауы қорының бірыңғай кадастрын енгізу;</w:t>
      </w:r>
    </w:p>
    <w:p>
      <w:pPr>
        <w:spacing w:after="0"/>
        <w:ind w:left="0"/>
        <w:jc w:val="both"/>
      </w:pPr>
      <w:r>
        <w:rPr>
          <w:rFonts w:ascii="Times New Roman"/>
          <w:b w:val="false"/>
          <w:i w:val="false"/>
          <w:color w:val="000000"/>
          <w:sz w:val="28"/>
        </w:rPr>
        <w:t>
      6) жерасты сулары бөлігінде мемлекеттік су кадастрын жүргізуге қатысу;</w:t>
      </w:r>
    </w:p>
    <w:p>
      <w:pPr>
        <w:spacing w:after="0"/>
        <w:ind w:left="0"/>
        <w:jc w:val="both"/>
      </w:pPr>
      <w:r>
        <w:rPr>
          <w:rFonts w:ascii="Times New Roman"/>
          <w:b w:val="false"/>
          <w:i w:val="false"/>
          <w:color w:val="000000"/>
          <w:sz w:val="28"/>
        </w:rPr>
        <w:t>
      7) су объектілерінің сарқылуына жол бермеуге бағытталған жеке және өаңды тұлғалар жүргізетін су қорғау іс-шараларын келісу;</w:t>
      </w:r>
    </w:p>
    <w:p>
      <w:pPr>
        <w:spacing w:after="0"/>
        <w:ind w:left="0"/>
        <w:jc w:val="both"/>
      </w:pPr>
      <w:r>
        <w:rPr>
          <w:rFonts w:ascii="Times New Roman"/>
          <w:b w:val="false"/>
          <w:i w:val="false"/>
          <w:color w:val="000000"/>
          <w:sz w:val="28"/>
        </w:rPr>
        <w:t>
      8) геологиялық және тау-кен бөлінісін беру;</w:t>
      </w:r>
    </w:p>
    <w:p>
      <w:pPr>
        <w:spacing w:after="0"/>
        <w:ind w:left="0"/>
        <w:jc w:val="both"/>
      </w:pPr>
      <w:r>
        <w:rPr>
          <w:rFonts w:ascii="Times New Roman"/>
          <w:b w:val="false"/>
          <w:i w:val="false"/>
          <w:color w:val="000000"/>
          <w:sz w:val="28"/>
        </w:rPr>
        <w:t>
      9)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w:t>
      </w:r>
    </w:p>
    <w:p>
      <w:pPr>
        <w:spacing w:after="0"/>
        <w:ind w:left="0"/>
        <w:jc w:val="both"/>
      </w:pPr>
      <w:r>
        <w:rPr>
          <w:rFonts w:ascii="Times New Roman"/>
          <w:b w:val="false"/>
          <w:i w:val="false"/>
          <w:color w:val="000000"/>
          <w:sz w:val="28"/>
        </w:rPr>
        <w:t>
      10) жер қойнауы мемлекеттік геологиялық зерттеуді ұйымдастыру және өткізу;</w:t>
      </w:r>
    </w:p>
    <w:p>
      <w:pPr>
        <w:spacing w:after="0"/>
        <w:ind w:left="0"/>
        <w:jc w:val="both"/>
      </w:pPr>
      <w:r>
        <w:rPr>
          <w:rFonts w:ascii="Times New Roman"/>
          <w:b w:val="false"/>
          <w:i w:val="false"/>
          <w:color w:val="000000"/>
          <w:sz w:val="28"/>
        </w:rPr>
        <w:t>
      11) жер қойнауын геологиялық зерттеу және оның кеңістігін пайдалану жөніндегі операцияларды реттеу;</w:t>
      </w:r>
    </w:p>
    <w:p>
      <w:pPr>
        <w:spacing w:after="0"/>
        <w:ind w:left="0"/>
        <w:jc w:val="both"/>
      </w:pPr>
      <w:r>
        <w:rPr>
          <w:rFonts w:ascii="Times New Roman"/>
          <w:b w:val="false"/>
          <w:i w:val="false"/>
          <w:color w:val="000000"/>
          <w:sz w:val="28"/>
        </w:rPr>
        <w:t>
      12) жер қойнауын геологиялық зерттеу жөніндегі операцияларға, сондай-ақ оның кеңістігін пайдалану жөніндегі операцияларға мемлекеттік бақылауды жүзеге асыру;</w:t>
      </w:r>
    </w:p>
    <w:p>
      <w:pPr>
        <w:spacing w:after="0"/>
        <w:ind w:left="0"/>
        <w:jc w:val="both"/>
      </w:pPr>
      <w:r>
        <w:rPr>
          <w:rFonts w:ascii="Times New Roman"/>
          <w:b w:val="false"/>
          <w:i w:val="false"/>
          <w:color w:val="000000"/>
          <w:sz w:val="28"/>
        </w:rPr>
        <w:t>
      13) Қазақстан Республикасының жер қойнауын пайдалану саласындағы заңнамасының геологиялық ақпаратты есепке алу, сақтау, оның сақталуы мен анықтығы жөніндегі талаптарының сақталуына мемлекеттік бақылауды жүзеге асыру;</w:t>
      </w:r>
    </w:p>
    <w:p>
      <w:pPr>
        <w:spacing w:after="0"/>
        <w:ind w:left="0"/>
        <w:jc w:val="both"/>
      </w:pPr>
      <w:r>
        <w:rPr>
          <w:rFonts w:ascii="Times New Roman"/>
          <w:b w:val="false"/>
          <w:i w:val="false"/>
          <w:color w:val="000000"/>
          <w:sz w:val="28"/>
        </w:rPr>
        <w:t>
      14) уранды және кең таралған пайдалы қазбаларды өндіру жөніндегі операцияларды қоспағанда, пайдалы қатты қазбаларды барлау мен өндіру жөніндегі операциялардың жүргізілуіне мемлекеттік бақылауды жүзеге асыру;</w:t>
      </w:r>
    </w:p>
    <w:p>
      <w:pPr>
        <w:spacing w:after="0"/>
        <w:ind w:left="0"/>
        <w:jc w:val="both"/>
      </w:pPr>
      <w:r>
        <w:rPr>
          <w:rFonts w:ascii="Times New Roman"/>
          <w:b w:val="false"/>
          <w:i w:val="false"/>
          <w:color w:val="000000"/>
          <w:sz w:val="28"/>
        </w:rPr>
        <w:t>
      15) құпия болып табылмайтын геологиялық ақпаратқа, сондай-ақ жер қойнауын пайдалануға арналған, өздері берген лицензиялар туралы ақпаратқа қолжетімділікті қамтамасыз ету;</w:t>
      </w:r>
    </w:p>
    <w:p>
      <w:pPr>
        <w:spacing w:after="0"/>
        <w:ind w:left="0"/>
        <w:jc w:val="both"/>
      </w:pPr>
      <w:r>
        <w:rPr>
          <w:rFonts w:ascii="Times New Roman"/>
          <w:b w:val="false"/>
          <w:i w:val="false"/>
          <w:color w:val="000000"/>
          <w:sz w:val="28"/>
        </w:rPr>
        <w:t>
      16) техногендік минералдық түзілімдерді орналастырудың қолданыстағы объектілерін мемлекеттік есепке алуды ұйымдастыру және жүргізу;</w:t>
      </w:r>
    </w:p>
    <w:p>
      <w:pPr>
        <w:spacing w:after="0"/>
        <w:ind w:left="0"/>
        <w:jc w:val="both"/>
      </w:pPr>
      <w:r>
        <w:rPr>
          <w:rFonts w:ascii="Times New Roman"/>
          <w:b w:val="false"/>
          <w:i w:val="false"/>
          <w:color w:val="000000"/>
          <w:sz w:val="28"/>
        </w:rPr>
        <w:t>
      17) жер қойнауының мемлекеттік мониторингін, геологиялық ақпаратты жинауды және жинақтап қорытуды жүзеге асыру;</w:t>
      </w:r>
    </w:p>
    <w:p>
      <w:pPr>
        <w:spacing w:after="0"/>
        <w:ind w:left="0"/>
        <w:jc w:val="both"/>
      </w:pPr>
      <w:r>
        <w:rPr>
          <w:rFonts w:ascii="Times New Roman"/>
          <w:b w:val="false"/>
          <w:i w:val="false"/>
          <w:color w:val="000000"/>
          <w:sz w:val="28"/>
        </w:rPr>
        <w:t>
      18) өздігінен ағып жататын иесіз және авариялық ұңғымаларды жою мен консервациялауды жүзеге асыру;</w:t>
      </w:r>
    </w:p>
    <w:p>
      <w:pPr>
        <w:spacing w:after="0"/>
        <w:ind w:left="0"/>
        <w:jc w:val="both"/>
      </w:pPr>
      <w:r>
        <w:rPr>
          <w:rFonts w:ascii="Times New Roman"/>
          <w:b w:val="false"/>
          <w:i w:val="false"/>
          <w:color w:val="000000"/>
          <w:sz w:val="28"/>
        </w:rPr>
        <w:t>
      19) пайдалы қазбалар қорларын мемлекеттік есепке алу бойынша ақпаратты мемлекеттік органдарға ұсыну;</w:t>
      </w:r>
    </w:p>
    <w:p>
      <w:pPr>
        <w:spacing w:after="0"/>
        <w:ind w:left="0"/>
        <w:jc w:val="both"/>
      </w:pPr>
      <w:r>
        <w:rPr>
          <w:rFonts w:ascii="Times New Roman"/>
          <w:b w:val="false"/>
          <w:i w:val="false"/>
          <w:color w:val="000000"/>
          <w:sz w:val="28"/>
        </w:rPr>
        <w:t>
      20) пайдалы қазбалар қорларының мемлекеттiк балансын жүргізу;</w:t>
      </w:r>
    </w:p>
    <w:p>
      <w:pPr>
        <w:spacing w:after="0"/>
        <w:ind w:left="0"/>
        <w:jc w:val="both"/>
      </w:pPr>
      <w:r>
        <w:rPr>
          <w:rFonts w:ascii="Times New Roman"/>
          <w:b w:val="false"/>
          <w:i w:val="false"/>
          <w:color w:val="000000"/>
          <w:sz w:val="28"/>
        </w:rPr>
        <w:t>
      21) геологиялық ақпаратты жариялау немесе оған ашық қолжетімділік жасау арқылы ашып көрсету;</w:t>
      </w:r>
    </w:p>
    <w:p>
      <w:pPr>
        <w:spacing w:after="0"/>
        <w:ind w:left="0"/>
        <w:jc w:val="both"/>
      </w:pPr>
      <w:r>
        <w:rPr>
          <w:rFonts w:ascii="Times New Roman"/>
          <w:b w:val="false"/>
          <w:i w:val="false"/>
          <w:color w:val="000000"/>
          <w:sz w:val="28"/>
        </w:rPr>
        <w:t>
      22) жерасты сулары учаскелері қорларының мемлекеттік сараптамасын ұйымдастыру және жүргізу;</w:t>
      </w:r>
    </w:p>
    <w:p>
      <w:pPr>
        <w:spacing w:after="0"/>
        <w:ind w:left="0"/>
        <w:jc w:val="both"/>
      </w:pPr>
      <w:r>
        <w:rPr>
          <w:rFonts w:ascii="Times New Roman"/>
          <w:b w:val="false"/>
          <w:i w:val="false"/>
          <w:color w:val="000000"/>
          <w:sz w:val="28"/>
        </w:rPr>
        <w:t>
      23) пайдалы қазбалар қорлары бойынша өңіраралық комиссиялардың қызметін ұйымдастыру;</w:t>
      </w:r>
    </w:p>
    <w:p>
      <w:pPr>
        <w:spacing w:after="0"/>
        <w:ind w:left="0"/>
        <w:jc w:val="both"/>
      </w:pPr>
      <w:r>
        <w:rPr>
          <w:rFonts w:ascii="Times New Roman"/>
          <w:b w:val="false"/>
          <w:i w:val="false"/>
          <w:color w:val="000000"/>
          <w:sz w:val="28"/>
        </w:rPr>
        <w:t>
      24) жерүсті су объектілері жоқ, бірақ ауызсу сапасындағы жерасты суларының жеткілікті қорлары бар аумақтарда облыстардың (республикалық маңызы бар қаланың, астананың) жергілікті атқарушы органдарымен ауыз сумен қамтамасыз етуге байланысты емес мақсаттар үшін ауыз су сапасындағы жер асты суларын пайдалануға рұқсаттарды келісу;</w:t>
      </w:r>
    </w:p>
    <w:p>
      <w:pPr>
        <w:spacing w:after="0"/>
        <w:ind w:left="0"/>
        <w:jc w:val="both"/>
      </w:pPr>
      <w:r>
        <w:rPr>
          <w:rFonts w:ascii="Times New Roman"/>
          <w:b w:val="false"/>
          <w:i w:val="false"/>
          <w:color w:val="000000"/>
          <w:sz w:val="28"/>
        </w:rPr>
        <w:t>
      25) жер қойнауы кеңістігін пайдаланудың салдарын жою актісіне қол қою жөніндегі комиссияны құру;</w:t>
      </w:r>
    </w:p>
    <w:p>
      <w:pPr>
        <w:spacing w:after="0"/>
        <w:ind w:left="0"/>
        <w:jc w:val="both"/>
      </w:pPr>
      <w:r>
        <w:rPr>
          <w:rFonts w:ascii="Times New Roman"/>
          <w:b w:val="false"/>
          <w:i w:val="false"/>
          <w:color w:val="000000"/>
          <w:sz w:val="28"/>
        </w:rPr>
        <w:t>
      26) барлау учаскесінде бір мың текше метрден асатын көлемде тау-кен массасын алуға және (немесе) топырақты ауыстыруға рұқсат беру;</w:t>
      </w:r>
    </w:p>
    <w:p>
      <w:pPr>
        <w:spacing w:after="0"/>
        <w:ind w:left="0"/>
        <w:jc w:val="both"/>
      </w:pPr>
      <w:r>
        <w:rPr>
          <w:rFonts w:ascii="Times New Roman"/>
          <w:b w:val="false"/>
          <w:i w:val="false"/>
          <w:color w:val="000000"/>
          <w:sz w:val="28"/>
        </w:rPr>
        <w:t>
      27) жер қойнауын пайдаланушының балансына ұңғымаларды, технологиялық бірлікті қабылдау және беру;</w:t>
      </w:r>
    </w:p>
    <w:p>
      <w:pPr>
        <w:spacing w:after="0"/>
        <w:ind w:left="0"/>
        <w:jc w:val="both"/>
      </w:pPr>
      <w:r>
        <w:rPr>
          <w:rFonts w:ascii="Times New Roman"/>
          <w:b w:val="false"/>
          <w:i w:val="false"/>
          <w:color w:val="000000"/>
          <w:sz w:val="28"/>
        </w:rPr>
        <w:t xml:space="preserve">
      28) Қазақстан Республикасы Кәсіпкерлік кодексінің 141-бабының </w:t>
      </w:r>
      <w:r>
        <w:rPr>
          <w:rFonts w:ascii="Times New Roman"/>
          <w:b w:val="false"/>
          <w:i w:val="false"/>
          <w:color w:val="000000"/>
          <w:sz w:val="28"/>
        </w:rPr>
        <w:t>3-тармағы</w:t>
      </w:r>
      <w:r>
        <w:rPr>
          <w:rFonts w:ascii="Times New Roman"/>
          <w:b w:val="false"/>
          <w:i w:val="false"/>
          <w:color w:val="000000"/>
          <w:sz w:val="28"/>
        </w:rPr>
        <w:t xml:space="preserve"> он бірінші бөлігінің 1), 3) және 6) тармақшаларында, 144-бабы 3-тармағының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тармақшаларында</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жағдайларды қоспағанда, тексеру жүргiзу нысанасын көрсете отырып, тексерiлетiн субъектiге жоспардан тыс тексеруді және бақылау және қадағалау субъектісіне (объектісіне) бару арқылы профилактикалық бақылау мен қадағалауды жүргізудің басталатыны туралы тексерудің олар басталғанға дейiн кемiнде бiр тәулiк бұрын хабарлау;</w:t>
      </w:r>
    </w:p>
    <w:p>
      <w:pPr>
        <w:spacing w:after="0"/>
        <w:ind w:left="0"/>
        <w:jc w:val="both"/>
      </w:pPr>
      <w:r>
        <w:rPr>
          <w:rFonts w:ascii="Times New Roman"/>
          <w:b w:val="false"/>
          <w:i w:val="false"/>
          <w:color w:val="000000"/>
          <w:sz w:val="28"/>
        </w:rPr>
        <w:t>
      29) тиісті салада мемлекеттік бақылау саласындағы мемлекеттік саясатты іске асыру;</w:t>
      </w:r>
    </w:p>
    <w:p>
      <w:pPr>
        <w:spacing w:after="0"/>
        <w:ind w:left="0"/>
        <w:jc w:val="both"/>
      </w:pPr>
      <w:r>
        <w:rPr>
          <w:rFonts w:ascii="Times New Roman"/>
          <w:b w:val="false"/>
          <w:i w:val="false"/>
          <w:color w:val="000000"/>
          <w:sz w:val="28"/>
        </w:rPr>
        <w:t>
      30) Қазақстан Республикасының заңдарына сәйкес мемлекеттік бақылауды жүргізу;</w:t>
      </w:r>
    </w:p>
    <w:p>
      <w:pPr>
        <w:spacing w:after="0"/>
        <w:ind w:left="0"/>
        <w:jc w:val="both"/>
      </w:pPr>
      <w:r>
        <w:rPr>
          <w:rFonts w:ascii="Times New Roman"/>
          <w:b w:val="false"/>
          <w:i w:val="false"/>
          <w:color w:val="000000"/>
          <w:sz w:val="28"/>
        </w:rPr>
        <w:t>
      31) мемлекеттік бақылау жүргізуді жетілдіру жөнінде ұсыныстар енгізу;</w:t>
      </w:r>
    </w:p>
    <w:p>
      <w:pPr>
        <w:spacing w:after="0"/>
        <w:ind w:left="0"/>
        <w:jc w:val="both"/>
      </w:pPr>
      <w:r>
        <w:rPr>
          <w:rFonts w:ascii="Times New Roman"/>
          <w:b w:val="false"/>
          <w:i w:val="false"/>
          <w:color w:val="000000"/>
          <w:sz w:val="28"/>
        </w:rPr>
        <w:t>
      32) тексеруді және бақылау және қадағалау субъектісіне (объектісіне) бару арқылы профилактикалық бақылау мен қадағалауды тағайындау туралы актіні ресімдеу және оны құқықтық статистика және арнайы есепке алу жөніндегі уәкілетті органда тіркеу;</w:t>
      </w:r>
    </w:p>
    <w:p>
      <w:pPr>
        <w:spacing w:after="0"/>
        <w:ind w:left="0"/>
        <w:jc w:val="both"/>
      </w:pPr>
      <w:r>
        <w:rPr>
          <w:rFonts w:ascii="Times New Roman"/>
          <w:b w:val="false"/>
          <w:i w:val="false"/>
          <w:color w:val="000000"/>
          <w:sz w:val="28"/>
        </w:rPr>
        <w:t>
      33) тексеруді және бақылау және қадағалау субъектісіне (объектісіне) бару арқылы профилактикалық бақылау мен қадағалауды ұзарту туралы қосымша актіні ресімдеу және оны құқықтық статистика және арнайы есепке алу жөніндегі уәкілетті органда тіркеу;</w:t>
      </w:r>
    </w:p>
    <w:p>
      <w:pPr>
        <w:spacing w:after="0"/>
        <w:ind w:left="0"/>
        <w:jc w:val="both"/>
      </w:pPr>
      <w:r>
        <w:rPr>
          <w:rFonts w:ascii="Times New Roman"/>
          <w:b w:val="false"/>
          <w:i w:val="false"/>
          <w:color w:val="000000"/>
          <w:sz w:val="28"/>
        </w:rPr>
        <w:t>
      34) өз құзыреті шегінде мемлекеттік құпияларды қорғау саласындағы Қазақстан Республкасының заңдарын және өзге де нормативтік құқықтық актілерді сақтауды қамтамасыз ету;</w:t>
      </w:r>
    </w:p>
    <w:bookmarkStart w:name="z632" w:id="351"/>
    <w:p>
      <w:pPr>
        <w:spacing w:after="0"/>
        <w:ind w:left="0"/>
        <w:jc w:val="both"/>
      </w:pPr>
      <w:r>
        <w:rPr>
          <w:rFonts w:ascii="Times New Roman"/>
          <w:b w:val="false"/>
          <w:i w:val="false"/>
          <w:color w:val="000000"/>
          <w:sz w:val="28"/>
        </w:rPr>
        <w:t>
      35) Қазақстан Республикасының заңдарына сәйкес өзге де өкiлеттiктердi жүзеге асырады.</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Инвестициялар және даму министрінің 10.08.2018 </w:t>
      </w:r>
      <w:r>
        <w:rPr>
          <w:rFonts w:ascii="Times New Roman"/>
          <w:b w:val="false"/>
          <w:i w:val="false"/>
          <w:color w:val="000000"/>
          <w:sz w:val="28"/>
        </w:rPr>
        <w:t>№ 565</w:t>
      </w:r>
      <w:r>
        <w:rPr>
          <w:rFonts w:ascii="Times New Roman"/>
          <w:b w:val="false"/>
          <w:i w:val="false"/>
          <w:color w:val="ff0000"/>
          <w:sz w:val="28"/>
        </w:rPr>
        <w:t xml:space="preserve"> (Осы бұйрық оның алғашқы ресми жарияланған күнінен бастап күшіне енеді) бұйрығымен.</w:t>
      </w:r>
      <w:r>
        <w:br/>
      </w:r>
      <w:r>
        <w:rPr>
          <w:rFonts w:ascii="Times New Roman"/>
          <w:b w:val="false"/>
          <w:i w:val="false"/>
          <w:color w:val="000000"/>
          <w:sz w:val="28"/>
        </w:rPr>
        <w:t>
</w:t>
      </w:r>
    </w:p>
    <w:bookmarkStart w:name="z633" w:id="352"/>
    <w:p>
      <w:pPr>
        <w:spacing w:after="0"/>
        <w:ind w:left="0"/>
        <w:jc w:val="both"/>
      </w:pPr>
      <w:r>
        <w:rPr>
          <w:rFonts w:ascii="Times New Roman"/>
          <w:b w:val="false"/>
          <w:i w:val="false"/>
          <w:color w:val="000000"/>
          <w:sz w:val="28"/>
        </w:rPr>
        <w:t>
      17. "Оңтүстікқазжерқойнауы" ӨД құқықтары мен міндеттері:</w:t>
      </w:r>
    </w:p>
    <w:bookmarkEnd w:id="352"/>
    <w:bookmarkStart w:name="z634" w:id="353"/>
    <w:p>
      <w:pPr>
        <w:spacing w:after="0"/>
        <w:ind w:left="0"/>
        <w:jc w:val="both"/>
      </w:pPr>
      <w:r>
        <w:rPr>
          <w:rFonts w:ascii="Times New Roman"/>
          <w:b w:val="false"/>
          <w:i w:val="false"/>
          <w:color w:val="000000"/>
          <w:sz w:val="28"/>
        </w:rPr>
        <w:t>
      "Оңтүстікқазжерқойнауы" ӨД құқықтары:</w:t>
      </w:r>
    </w:p>
    <w:bookmarkEnd w:id="353"/>
    <w:bookmarkStart w:name="z635" w:id="354"/>
    <w:p>
      <w:pPr>
        <w:spacing w:after="0"/>
        <w:ind w:left="0"/>
        <w:jc w:val="both"/>
      </w:pPr>
      <w:r>
        <w:rPr>
          <w:rFonts w:ascii="Times New Roman"/>
          <w:b w:val="false"/>
          <w:i w:val="false"/>
          <w:color w:val="000000"/>
          <w:sz w:val="28"/>
        </w:rPr>
        <w:t>
      1) өз құзыреті шегінде бұйрықтар шығарады;</w:t>
      </w:r>
    </w:p>
    <w:bookmarkEnd w:id="354"/>
    <w:bookmarkStart w:name="z636" w:id="355"/>
    <w:p>
      <w:pPr>
        <w:spacing w:after="0"/>
        <w:ind w:left="0"/>
        <w:jc w:val="both"/>
      </w:pPr>
      <w:r>
        <w:rPr>
          <w:rFonts w:ascii="Times New Roman"/>
          <w:b w:val="false"/>
          <w:i w:val="false"/>
          <w:color w:val="000000"/>
          <w:sz w:val="28"/>
        </w:rPr>
        <w:t>
      2) мемлекеттік органдардан, ұйымдардан, олардың лауазымды тұлғаларынан қажетті ақпарат пен материалдарды сұратады және алады;</w:t>
      </w:r>
    </w:p>
    <w:bookmarkEnd w:id="355"/>
    <w:bookmarkStart w:name="z637" w:id="356"/>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енгізеді;</w:t>
      </w:r>
    </w:p>
    <w:bookmarkEnd w:id="356"/>
    <w:bookmarkStart w:name="z638" w:id="357"/>
    <w:p>
      <w:pPr>
        <w:spacing w:after="0"/>
        <w:ind w:left="0"/>
        <w:jc w:val="both"/>
      </w:pPr>
      <w:r>
        <w:rPr>
          <w:rFonts w:ascii="Times New Roman"/>
          <w:b w:val="false"/>
          <w:i w:val="false"/>
          <w:color w:val="000000"/>
          <w:sz w:val="28"/>
        </w:rPr>
        <w:t>
       4) кеңестер, семинарлар, конференциялар, дөңгелек үстелдер, конкурстар және оның құзыретіне кіретін мәселелер бойынша өзгеде іс-шараларды өткізеді;</w:t>
      </w:r>
    </w:p>
    <w:bookmarkEnd w:id="357"/>
    <w:bookmarkStart w:name="z639" w:id="358"/>
    <w:p>
      <w:pPr>
        <w:spacing w:after="0"/>
        <w:ind w:left="0"/>
        <w:jc w:val="both"/>
      </w:pPr>
      <w:r>
        <w:rPr>
          <w:rFonts w:ascii="Times New Roman"/>
          <w:b w:val="false"/>
          <w:i w:val="false"/>
          <w:color w:val="000000"/>
          <w:sz w:val="28"/>
        </w:rPr>
        <w:t>
      5) "Оңтүстікқазжерқойнауы" ӨД қызметінің басшылық ететін бағыттары бойынша кеңес беру-кеңесу органдарын (жұмыс топтарын, комиссияларды, кеңестерді) құру жөнінде ұсыныстар енгізеді;</w:t>
      </w:r>
    </w:p>
    <w:bookmarkEnd w:id="358"/>
    <w:bookmarkStart w:name="z640" w:id="359"/>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тартады;</w:t>
      </w:r>
    </w:p>
    <w:bookmarkEnd w:id="359"/>
    <w:bookmarkStart w:name="z641" w:id="360"/>
    <w:p>
      <w:pPr>
        <w:spacing w:after="0"/>
        <w:ind w:left="0"/>
        <w:jc w:val="both"/>
      </w:pPr>
      <w:r>
        <w:rPr>
          <w:rFonts w:ascii="Times New Roman"/>
          <w:b w:val="false"/>
          <w:i w:val="false"/>
          <w:color w:val="000000"/>
          <w:sz w:val="28"/>
        </w:rPr>
        <w:t xml:space="preserve">
      7) Қазақстан Республикасының қолданыстағы заңнамасында көзделген өзге құқықтарды жүзеге асырады. </w:t>
      </w:r>
    </w:p>
    <w:bookmarkEnd w:id="360"/>
    <w:bookmarkStart w:name="z642" w:id="361"/>
    <w:p>
      <w:pPr>
        <w:spacing w:after="0"/>
        <w:ind w:left="0"/>
        <w:jc w:val="both"/>
      </w:pPr>
      <w:r>
        <w:rPr>
          <w:rFonts w:ascii="Times New Roman"/>
          <w:b w:val="false"/>
          <w:i w:val="false"/>
          <w:color w:val="000000"/>
          <w:sz w:val="28"/>
        </w:rPr>
        <w:t>
      "Оңтүстікқазжерқойнауы" ӨД міндеттеріне:</w:t>
      </w:r>
    </w:p>
    <w:bookmarkEnd w:id="361"/>
    <w:bookmarkStart w:name="z643" w:id="362"/>
    <w:p>
      <w:pPr>
        <w:spacing w:after="0"/>
        <w:ind w:left="0"/>
        <w:jc w:val="both"/>
      </w:pPr>
      <w:r>
        <w:rPr>
          <w:rFonts w:ascii="Times New Roman"/>
          <w:b w:val="false"/>
          <w:i w:val="false"/>
          <w:color w:val="000000"/>
          <w:sz w:val="28"/>
        </w:rPr>
        <w:t>
      1) "Оңтүстікқазжерқойнауы" ӨД-ге жүктелген міндеттер мен қызметтерді іске асыруды қамтамасыз ету;</w:t>
      </w:r>
    </w:p>
    <w:bookmarkEnd w:id="362"/>
    <w:bookmarkStart w:name="z644" w:id="363"/>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сақтауға;</w:t>
      </w:r>
    </w:p>
    <w:bookmarkEnd w:id="363"/>
    <w:bookmarkStart w:name="z645" w:id="364"/>
    <w:p>
      <w:pPr>
        <w:spacing w:after="0"/>
        <w:ind w:left="0"/>
        <w:jc w:val="both"/>
      </w:pPr>
      <w:r>
        <w:rPr>
          <w:rFonts w:ascii="Times New Roman"/>
          <w:b w:val="false"/>
          <w:i w:val="false"/>
          <w:color w:val="000000"/>
          <w:sz w:val="28"/>
        </w:rPr>
        <w:t>
      3) "Оңтүстікқазжерқойнауы" ӨД теңгеріміндегі мемлекеттік меншіктің сақталуын қамтамасыз ету;</w:t>
      </w:r>
    </w:p>
    <w:bookmarkEnd w:id="364"/>
    <w:bookmarkStart w:name="z646" w:id="365"/>
    <w:p>
      <w:pPr>
        <w:spacing w:after="0"/>
        <w:ind w:left="0"/>
        <w:jc w:val="both"/>
      </w:pPr>
      <w:r>
        <w:rPr>
          <w:rFonts w:ascii="Times New Roman"/>
          <w:b w:val="false"/>
          <w:i w:val="false"/>
          <w:color w:val="000000"/>
          <w:sz w:val="28"/>
        </w:rPr>
        <w:t>
      4) бухгалтерлік есепті жүргізу;</w:t>
      </w:r>
    </w:p>
    <w:bookmarkEnd w:id="365"/>
    <w:bookmarkStart w:name="z647" w:id="366"/>
    <w:p>
      <w:pPr>
        <w:spacing w:after="0"/>
        <w:ind w:left="0"/>
        <w:jc w:val="both"/>
      </w:pPr>
      <w:r>
        <w:rPr>
          <w:rFonts w:ascii="Times New Roman"/>
          <w:b w:val="false"/>
          <w:i w:val="false"/>
          <w:color w:val="000000"/>
          <w:sz w:val="28"/>
        </w:rPr>
        <w:t>
      5) бухгалтерлік және қаржылық есептілікті жасау және Комитет пен Министрлікке беру;</w:t>
      </w:r>
    </w:p>
    <w:bookmarkEnd w:id="366"/>
    <w:bookmarkStart w:name="z648" w:id="367"/>
    <w:p>
      <w:pPr>
        <w:spacing w:after="0"/>
        <w:ind w:left="0"/>
        <w:jc w:val="both"/>
      </w:pPr>
      <w:r>
        <w:rPr>
          <w:rFonts w:ascii="Times New Roman"/>
          <w:b w:val="false"/>
          <w:i w:val="false"/>
          <w:color w:val="000000"/>
          <w:sz w:val="28"/>
        </w:rPr>
        <w:t>
      6) "Оңтүстікқазжерқойнауы" ӨД-ге бөлінген бюджеттік қаражатты толық, уақтылы және тиімді пайдалануды қамтамасыз ету;</w:t>
      </w:r>
    </w:p>
    <w:bookmarkEnd w:id="367"/>
    <w:bookmarkStart w:name="z649" w:id="368"/>
    <w:p>
      <w:pPr>
        <w:spacing w:after="0"/>
        <w:ind w:left="0"/>
        <w:jc w:val="both"/>
      </w:pPr>
      <w:r>
        <w:rPr>
          <w:rFonts w:ascii="Times New Roman"/>
          <w:b w:val="false"/>
          <w:i w:val="false"/>
          <w:color w:val="000000"/>
          <w:sz w:val="28"/>
        </w:rPr>
        <w:t xml:space="preserve">
      7) мемлекеттік сатып алу рәсімдерін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жүргізу кіреді.</w:t>
      </w:r>
    </w:p>
    <w:bookmarkEnd w:id="368"/>
    <w:bookmarkStart w:name="z650" w:id="369"/>
    <w:p>
      <w:pPr>
        <w:spacing w:after="0"/>
        <w:ind w:left="0"/>
        <w:jc w:val="left"/>
      </w:pPr>
      <w:r>
        <w:rPr>
          <w:rFonts w:ascii="Times New Roman"/>
          <w:b/>
          <w:i w:val="false"/>
          <w:color w:val="000000"/>
        </w:rPr>
        <w:t xml:space="preserve"> 3. "Оңтүстікқазжерқойнауы" ӨД қызметін ұйымдастыру</w:t>
      </w:r>
    </w:p>
    <w:bookmarkEnd w:id="369"/>
    <w:bookmarkStart w:name="z651" w:id="370"/>
    <w:p>
      <w:pPr>
        <w:spacing w:after="0"/>
        <w:ind w:left="0"/>
        <w:jc w:val="both"/>
      </w:pPr>
      <w:r>
        <w:rPr>
          <w:rFonts w:ascii="Times New Roman"/>
          <w:b w:val="false"/>
          <w:i w:val="false"/>
          <w:color w:val="000000"/>
          <w:sz w:val="28"/>
        </w:rPr>
        <w:t xml:space="preserve">
      18. "Оңтүстікқазжерқойнауы" ӨД басшылықты "Оңтүстікқазжерқойнауы" ӨД жүктелген міндеттердің орындалуына және өзінің функцияларын жүзеге асыруға дербес жауапты болады. </w:t>
      </w:r>
    </w:p>
    <w:bookmarkEnd w:id="370"/>
    <w:bookmarkStart w:name="z652" w:id="371"/>
    <w:p>
      <w:pPr>
        <w:spacing w:after="0"/>
        <w:ind w:left="0"/>
        <w:jc w:val="both"/>
      </w:pPr>
      <w:r>
        <w:rPr>
          <w:rFonts w:ascii="Times New Roman"/>
          <w:b w:val="false"/>
          <w:i w:val="false"/>
          <w:color w:val="000000"/>
          <w:sz w:val="28"/>
        </w:rPr>
        <w:t>
      19. "Оңтүстікқазжерқойнауы" ӨД Министрліктің жауапты хатшысымен қызметке тағайындалатын және қызметтен босатылатын басшы басқарады.</w:t>
      </w:r>
    </w:p>
    <w:bookmarkEnd w:id="371"/>
    <w:bookmarkStart w:name="z653" w:id="372"/>
    <w:p>
      <w:pPr>
        <w:spacing w:after="0"/>
        <w:ind w:left="0"/>
        <w:jc w:val="both"/>
      </w:pPr>
      <w:r>
        <w:rPr>
          <w:rFonts w:ascii="Times New Roman"/>
          <w:b w:val="false"/>
          <w:i w:val="false"/>
          <w:color w:val="000000"/>
          <w:sz w:val="28"/>
        </w:rPr>
        <w:t>
      20. Басшының Қазақстан Республикасы Инвестициялар және даму министрлігінің жауапты хатшысымен қызметке тағайындалатын және қызметтен босатылатын орынбасарлары бар.</w:t>
      </w:r>
    </w:p>
    <w:bookmarkEnd w:id="372"/>
    <w:bookmarkStart w:name="z654" w:id="373"/>
    <w:p>
      <w:pPr>
        <w:spacing w:after="0"/>
        <w:ind w:left="0"/>
        <w:jc w:val="both"/>
      </w:pPr>
      <w:r>
        <w:rPr>
          <w:rFonts w:ascii="Times New Roman"/>
          <w:b w:val="false"/>
          <w:i w:val="false"/>
          <w:color w:val="000000"/>
          <w:sz w:val="28"/>
        </w:rPr>
        <w:t>
      21. "Оңтүстікқазжерқойнауы" ӨД басшысы "Оңтүстікқазжерқойнауы" ӨД қызметіне жалпы басшылықты жүзеге асырады және "Оңтүстікқазжерқойнауы" ӨД жүктелген міндеттердің орындалуына және өз функцияларын оның жүзеге асыруына жауапты болады.</w:t>
      </w:r>
    </w:p>
    <w:bookmarkEnd w:id="373"/>
    <w:bookmarkStart w:name="z655" w:id="374"/>
    <w:p>
      <w:pPr>
        <w:spacing w:after="0"/>
        <w:ind w:left="0"/>
        <w:jc w:val="both"/>
      </w:pPr>
      <w:r>
        <w:rPr>
          <w:rFonts w:ascii="Times New Roman"/>
          <w:b w:val="false"/>
          <w:i w:val="false"/>
          <w:color w:val="000000"/>
          <w:sz w:val="28"/>
        </w:rPr>
        <w:t>
      22. "Оңтүстікқазжерқойнауы" ӨД басшысының өкілеттіктері:</w:t>
      </w:r>
    </w:p>
    <w:bookmarkEnd w:id="374"/>
    <w:bookmarkStart w:name="z656" w:id="375"/>
    <w:p>
      <w:pPr>
        <w:spacing w:after="0"/>
        <w:ind w:left="0"/>
        <w:jc w:val="both"/>
      </w:pPr>
      <w:r>
        <w:rPr>
          <w:rFonts w:ascii="Times New Roman"/>
          <w:b w:val="false"/>
          <w:i w:val="false"/>
          <w:color w:val="000000"/>
          <w:sz w:val="28"/>
        </w:rPr>
        <w:t>
      1) өз орынбасарларының және "Оңтүстікқазжерқойнауы" ӨД құрылымдық бөлімшелерінің міндеттері мен жауапкершілігін айқындайды;</w:t>
      </w:r>
    </w:p>
    <w:bookmarkEnd w:id="375"/>
    <w:bookmarkStart w:name="z657" w:id="376"/>
    <w:p>
      <w:pPr>
        <w:spacing w:after="0"/>
        <w:ind w:left="0"/>
        <w:jc w:val="both"/>
      </w:pPr>
      <w:r>
        <w:rPr>
          <w:rFonts w:ascii="Times New Roman"/>
          <w:b w:val="false"/>
          <w:i w:val="false"/>
          <w:color w:val="000000"/>
          <w:sz w:val="28"/>
        </w:rPr>
        <w:t>
      2) "Оңтүстікқазжерқойнауы" ӨД қызметкерлерін өз орынбасарларын қоспағанда, лауазымға тағайындайды және босатады;</w:t>
      </w:r>
    </w:p>
    <w:bookmarkEnd w:id="376"/>
    <w:bookmarkStart w:name="z658" w:id="377"/>
    <w:p>
      <w:pPr>
        <w:spacing w:after="0"/>
        <w:ind w:left="0"/>
        <w:jc w:val="both"/>
      </w:pPr>
      <w:r>
        <w:rPr>
          <w:rFonts w:ascii="Times New Roman"/>
          <w:b w:val="false"/>
          <w:i w:val="false"/>
          <w:color w:val="000000"/>
          <w:sz w:val="28"/>
        </w:rPr>
        <w:t>
      3) "Оңтүстікқазжерқойнауы" ӨД қызметкерлеріне өз орынбасарларын тәртіптік жаза мен көтермелеу шараларын қолданады;</w:t>
      </w:r>
    </w:p>
    <w:bookmarkEnd w:id="377"/>
    <w:bookmarkStart w:name="z659" w:id="378"/>
    <w:p>
      <w:pPr>
        <w:spacing w:after="0"/>
        <w:ind w:left="0"/>
        <w:jc w:val="both"/>
      </w:pPr>
      <w:r>
        <w:rPr>
          <w:rFonts w:ascii="Times New Roman"/>
          <w:b w:val="false"/>
          <w:i w:val="false"/>
          <w:color w:val="000000"/>
          <w:sz w:val="28"/>
        </w:rPr>
        <w:t>
      4) "Оңтүстікқазжерқойнауы" ӨД мүддесін басқа мемлекеттік органдар мен өзге де ұйымдарда білдіреді;</w:t>
      </w:r>
    </w:p>
    <w:bookmarkEnd w:id="378"/>
    <w:bookmarkStart w:name="z660" w:id="379"/>
    <w:p>
      <w:pPr>
        <w:spacing w:after="0"/>
        <w:ind w:left="0"/>
        <w:jc w:val="both"/>
      </w:pPr>
      <w:r>
        <w:rPr>
          <w:rFonts w:ascii="Times New Roman"/>
          <w:b w:val="false"/>
          <w:i w:val="false"/>
          <w:color w:val="000000"/>
          <w:sz w:val="28"/>
        </w:rPr>
        <w:t>
      5) "Оңтүстікқазжерқойнауы" ӨД бұйрықтарына қол қояды;</w:t>
      </w:r>
    </w:p>
    <w:bookmarkEnd w:id="379"/>
    <w:bookmarkStart w:name="z661" w:id="380"/>
    <w:p>
      <w:pPr>
        <w:spacing w:after="0"/>
        <w:ind w:left="0"/>
        <w:jc w:val="both"/>
      </w:pPr>
      <w:r>
        <w:rPr>
          <w:rFonts w:ascii="Times New Roman"/>
          <w:b w:val="false"/>
          <w:i w:val="false"/>
          <w:color w:val="000000"/>
          <w:sz w:val="28"/>
        </w:rPr>
        <w:t>
      6) "Оңтүстікқазжерқойнауы" ӨД жұмыс жоспарын бекітеді;</w:t>
      </w:r>
    </w:p>
    <w:bookmarkEnd w:id="380"/>
    <w:bookmarkStart w:name="z662" w:id="381"/>
    <w:p>
      <w:pPr>
        <w:spacing w:after="0"/>
        <w:ind w:left="0"/>
        <w:jc w:val="both"/>
      </w:pPr>
      <w:r>
        <w:rPr>
          <w:rFonts w:ascii="Times New Roman"/>
          <w:b w:val="false"/>
          <w:i w:val="false"/>
          <w:color w:val="000000"/>
          <w:sz w:val="28"/>
        </w:rPr>
        <w:t xml:space="preserve">
      7) Қазақстан Республикасының заңнамасына сәйкес өзге де өкілеттіктерді жүзеге асырады. </w:t>
      </w:r>
    </w:p>
    <w:bookmarkEnd w:id="381"/>
    <w:bookmarkStart w:name="z663" w:id="382"/>
    <w:p>
      <w:pPr>
        <w:spacing w:after="0"/>
        <w:ind w:left="0"/>
        <w:jc w:val="both"/>
      </w:pPr>
      <w:r>
        <w:rPr>
          <w:rFonts w:ascii="Times New Roman"/>
          <w:b w:val="false"/>
          <w:i w:val="false"/>
          <w:color w:val="000000"/>
          <w:sz w:val="28"/>
        </w:rPr>
        <w:t>
      "Оңтүстікқазжерқойнауы" ӨД басшысы болмаған кезеңде оның өкілеттіктерін Министрліктің жауапты хатшысының бұйрығына сәйкес оны алмастыратын тұлға жүзеге асырады.</w:t>
      </w:r>
    </w:p>
    <w:bookmarkEnd w:id="382"/>
    <w:bookmarkStart w:name="z664" w:id="383"/>
    <w:p>
      <w:pPr>
        <w:spacing w:after="0"/>
        <w:ind w:left="0"/>
        <w:jc w:val="both"/>
      </w:pPr>
      <w:r>
        <w:rPr>
          <w:rFonts w:ascii="Times New Roman"/>
          <w:b w:val="false"/>
          <w:i w:val="false"/>
          <w:color w:val="000000"/>
          <w:sz w:val="28"/>
        </w:rPr>
        <w:t>
      23. "Оңтүстікқазжерқойнауы" ӨД басшысы өз орынбасарларының, құрылымдық бөлімшілердің басшылары мен "Оңтүстікқазжерқойнауы" ӨД қызметкерлерінің міндеттерін айқындайды.</w:t>
      </w:r>
    </w:p>
    <w:bookmarkEnd w:id="383"/>
    <w:bookmarkStart w:name="z665" w:id="384"/>
    <w:p>
      <w:pPr>
        <w:spacing w:after="0"/>
        <w:ind w:left="0"/>
        <w:jc w:val="both"/>
      </w:pPr>
      <w:r>
        <w:rPr>
          <w:rFonts w:ascii="Times New Roman"/>
          <w:b w:val="false"/>
          <w:i w:val="false"/>
          <w:color w:val="000000"/>
          <w:sz w:val="28"/>
        </w:rPr>
        <w:t>
      24. "Оңтүстікқазжерқойнауы" ӨД басшысы орынбасарлары:</w:t>
      </w:r>
    </w:p>
    <w:bookmarkEnd w:id="384"/>
    <w:bookmarkStart w:name="z666" w:id="385"/>
    <w:p>
      <w:pPr>
        <w:spacing w:after="0"/>
        <w:ind w:left="0"/>
        <w:jc w:val="both"/>
      </w:pPr>
      <w:r>
        <w:rPr>
          <w:rFonts w:ascii="Times New Roman"/>
          <w:b w:val="false"/>
          <w:i w:val="false"/>
          <w:color w:val="000000"/>
          <w:sz w:val="28"/>
        </w:rPr>
        <w:t>
      1) өз өкілеттіктері шегінде "Оңтүстікқазжерқойнауы" ӨД-нің құрылымдық бөлімшелерінің қызметін үйлестіреді;</w:t>
      </w:r>
    </w:p>
    <w:bookmarkEnd w:id="385"/>
    <w:bookmarkStart w:name="z667" w:id="386"/>
    <w:p>
      <w:pPr>
        <w:spacing w:after="0"/>
        <w:ind w:left="0"/>
        <w:jc w:val="both"/>
      </w:pPr>
      <w:r>
        <w:rPr>
          <w:rFonts w:ascii="Times New Roman"/>
          <w:b w:val="false"/>
          <w:i w:val="false"/>
          <w:color w:val="000000"/>
          <w:sz w:val="28"/>
        </w:rPr>
        <w:t>
      2) Комитет төрағасымен оған жүктелген өзге де функцияларды жүзеге асырады.</w:t>
      </w:r>
    </w:p>
    <w:bookmarkEnd w:id="386"/>
    <w:bookmarkStart w:name="z668" w:id="387"/>
    <w:p>
      <w:pPr>
        <w:spacing w:after="0"/>
        <w:ind w:left="0"/>
        <w:jc w:val="left"/>
      </w:pPr>
      <w:r>
        <w:rPr>
          <w:rFonts w:ascii="Times New Roman"/>
          <w:b/>
          <w:i w:val="false"/>
          <w:color w:val="000000"/>
        </w:rPr>
        <w:t xml:space="preserve"> 4. "Оңтүстікқазжерқойнауы" ӨД мүлкі</w:t>
      </w:r>
    </w:p>
    <w:bookmarkEnd w:id="387"/>
    <w:bookmarkStart w:name="z669" w:id="388"/>
    <w:p>
      <w:pPr>
        <w:spacing w:after="0"/>
        <w:ind w:left="0"/>
        <w:jc w:val="both"/>
      </w:pPr>
      <w:r>
        <w:rPr>
          <w:rFonts w:ascii="Times New Roman"/>
          <w:b w:val="false"/>
          <w:i w:val="false"/>
          <w:color w:val="000000"/>
          <w:sz w:val="28"/>
        </w:rPr>
        <w:t>
      25. "Оңтүстікқазжерқойнауы" ӨД шұғыл басқару құқығында оқшауланған мүлкі бар. "Оңтүстікқазжерқойнауы" ӨД мүлкі оған мемлекетпен тапсырылған мүлік есебінен қалыптасады және "Оңтүстікқазжерқойнауы" ӨД балансында олардың құны көрсетілетін негізгі қор мен айналым қаражатынан, сондай-ақ өзге де мүліктен тұрады.</w:t>
      </w:r>
    </w:p>
    <w:bookmarkEnd w:id="388"/>
    <w:bookmarkStart w:name="z670" w:id="389"/>
    <w:p>
      <w:pPr>
        <w:spacing w:after="0"/>
        <w:ind w:left="0"/>
        <w:jc w:val="both"/>
      </w:pPr>
      <w:r>
        <w:rPr>
          <w:rFonts w:ascii="Times New Roman"/>
          <w:b w:val="false"/>
          <w:i w:val="false"/>
          <w:color w:val="000000"/>
          <w:sz w:val="28"/>
        </w:rPr>
        <w:t>
      26. "Оңтүстікқазжерқойнауы" ӨД бекітілген мүлік республикалық меншікке жатады.</w:t>
      </w:r>
    </w:p>
    <w:bookmarkEnd w:id="389"/>
    <w:bookmarkStart w:name="z671" w:id="390"/>
    <w:p>
      <w:pPr>
        <w:spacing w:after="0"/>
        <w:ind w:left="0"/>
        <w:jc w:val="both"/>
      </w:pPr>
      <w:r>
        <w:rPr>
          <w:rFonts w:ascii="Times New Roman"/>
          <w:b w:val="false"/>
          <w:i w:val="false"/>
          <w:color w:val="000000"/>
          <w:sz w:val="28"/>
        </w:rPr>
        <w:t>
      27. Егер заңда өзгеше көзделмесе, "Оңтүстікқазжерқойнауы" ӨД өзіне бекітілген мүлікті және қаржыландыру жоспары бойынша өзіне бөлінген қаражат есебінен сатып алынған мүлікті дербес иеліктен шығаруға немесе өзге тәсілмен иелік етуге құқығы жоқ.</w:t>
      </w:r>
    </w:p>
    <w:bookmarkEnd w:id="390"/>
    <w:bookmarkStart w:name="z672" w:id="391"/>
    <w:p>
      <w:pPr>
        <w:spacing w:after="0"/>
        <w:ind w:left="0"/>
        <w:jc w:val="left"/>
      </w:pPr>
      <w:r>
        <w:rPr>
          <w:rFonts w:ascii="Times New Roman"/>
          <w:b/>
          <w:i w:val="false"/>
          <w:color w:val="000000"/>
        </w:rPr>
        <w:t xml:space="preserve"> 5. "Оңтүстікқазжерқойнауы" ӨД қайта ұйымдастыру және тарату</w:t>
      </w:r>
    </w:p>
    <w:bookmarkEnd w:id="391"/>
    <w:bookmarkStart w:name="z673" w:id="392"/>
    <w:p>
      <w:pPr>
        <w:spacing w:after="0"/>
        <w:ind w:left="0"/>
        <w:jc w:val="both"/>
      </w:pPr>
      <w:r>
        <w:rPr>
          <w:rFonts w:ascii="Times New Roman"/>
          <w:b w:val="false"/>
          <w:i w:val="false"/>
          <w:color w:val="000000"/>
          <w:sz w:val="28"/>
        </w:rPr>
        <w:t>
      28. "Оңтүстікқазжерқойнауы" ӨД қайта ұйымдастыру және тарату Қазақстан Республикасының заңнамасына сәйкес жүзеге асырылады.</w:t>
      </w:r>
    </w:p>
    <w:bookmarkEnd w:id="3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