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e52e" w14:textId="bbb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 қыркүйектегі № 387 бұйрығы. Қазақстан Республикасының Әділет министрлігінде 2014 жылы 2 қыркүйекте № 9717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«Басқа да салықтық емес түсімдер»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«Басқа да салықтық емес түсімдер»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5"/>
        <w:gridCol w:w="578"/>
        <w:gridCol w:w="868"/>
        <w:gridCol w:w="578"/>
        <w:gridCol w:w="723"/>
        <w:gridCol w:w="868"/>
        <w:gridCol w:w="868"/>
        <w:gridCol w:w="868"/>
        <w:gridCol w:w="869"/>
        <w:gridCol w:w="725"/>
      </w:tblGrid>
      <w:tr>
        <w:trPr>
          <w:trHeight w:val="30" w:hRule="atLeast"/>
        </w:trPr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жария еткені үшін алым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(Д.Е. Ерғожин):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тәртіпте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бұйрықты мемлекеттік тіркеуден кейін оны бұқаралық ақпарат құралдары мен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министрлігінің интернет-ресурсында осы бұйрықтың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жариялануға жатады және 2014 жылғы 1 қыркүйектен бастап туындаған қатынастарға таралады.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