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4fdc" w14:textId="d3b4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Республикасының ұлттық және штаттық ұлттық командаларының, Қазақстан Республикасының командаларының және облыстардың, республикалық маңызы бар қалалардың және астананың командаларының құрамын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25 шілдедегі № 289 бұйрығы. Қазақстан Республикасының Әділет министрлігінде 2014 жылы 5 тамызда № 9682 тіркелді.</w:t>
      </w:r>
    </w:p>
    <w:p>
      <w:pPr>
        <w:spacing w:after="0"/>
        <w:ind w:left="0"/>
        <w:jc w:val="both"/>
      </w:pPr>
      <w:r>
        <w:rPr>
          <w:rFonts w:ascii="Times New Roman"/>
          <w:b w:val="false"/>
          <w:i w:val="false"/>
          <w:color w:val="ff0000"/>
          <w:sz w:val="28"/>
        </w:rPr>
        <w:t xml:space="preserve">
      Ескерту. Тақырыбы жаңа редакцияда – ҚР Туризм және спорт министрінің 27.06.2025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16.11.2022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Спорт түрлері бойынша Қазақстан Республикасының ұлттық және штаттық ұлттық командаларының, Қазақстан Республикасының командаларының және облыстардың, республикалық маңызы бар қалалардың және астананың командаларының құрамын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27.06.2025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сонымен қатар Қазақстан Республикасы Спорт және дене шынықтыру істері агенттігінің ресми интернет-ресурсында жариялауды қамтамасыз етсін.</w:t>
      </w:r>
    </w:p>
    <w:bookmarkEnd w:id="4"/>
    <w:bookmarkStart w:name="z8" w:id="5"/>
    <w:p>
      <w:pPr>
        <w:spacing w:after="0"/>
        <w:ind w:left="0"/>
        <w:jc w:val="both"/>
      </w:pPr>
      <w:r>
        <w:rPr>
          <w:rFonts w:ascii="Times New Roman"/>
          <w:b w:val="false"/>
          <w:i w:val="false"/>
          <w:color w:val="000000"/>
          <w:sz w:val="28"/>
        </w:rPr>
        <w:t xml:space="preserve">
      3. Мыналар күші жойылды деп танылсын: </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құрама командаларын жасақтау мен даярлауды ұйымдастыру жөніндегі нұсқаулықты бекіту туралы" Қазақстан Республикасы Туризм және спорт министрінің 2011 жылғы 24 тамыздағы № 02-02-18/169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7193 болып тіркелген, 2011 жыл 18 қазан № 501-502 (26894) "Егемен Қазақстан" газетінде жарияланған);</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құрама командаларын жасақтау мен даярлауды ұйымдастыру жөніндегі нұсқаулықты бекіту туралы" "Қазақстан Республикасы Туризм және спорт министрінің 2011 жылғы 24 тамыздағы № 02-02/18/169 бұйрығына толықтырулар енгізу туралы" Қазақстан Республикасы Спорт және дене шынықтыру істері агенттігі төрағасының 2013 жылғы 04 қыркүйектегі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8764 болып тіркелген, 2013 жылғы 31 қазандағы № 243 (28182) "Егемен Қазақстан" газетінде жария етілген). </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25 шілдедегі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Спорт түрлері бойынша Қазақстан Республикасының ұлттық және штаттық ұлттық құрама командаларының, Қазақстан Республикасының командалары және облыстар, республикалық маңызы бар қалалар және астана командаларының құрамын қалыптастыру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Туризм және спорт министрінің 27.06.2025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Спорт түрлері бойынша Қазақстан Республикасының ұлттық және штаттық ұлттық құрама командаларының, Қазақстан Республикасы командаларының және облыстар, республикалық маңызы бар қалалар мен астана командаларының құрамын қалыптастыру қағидалары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спорт түрлері бойынша Қазақстан Республикасының ұлттық және штаттық ұлттық құрама командаларының, Қазақстан Республикасы командаларының және облыстар, республикалық маңызы бар қалалар мен астана командаларының құрамын қалыптастыру тәртібін айқындайды.</w:t>
      </w:r>
    </w:p>
    <w:bookmarkEnd w:id="12"/>
    <w:bookmarkStart w:name="z22"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3" w:id="14"/>
    <w:p>
      <w:pPr>
        <w:spacing w:after="0"/>
        <w:ind w:left="0"/>
        <w:jc w:val="both"/>
      </w:pPr>
      <w:r>
        <w:rPr>
          <w:rFonts w:ascii="Times New Roman"/>
          <w:b w:val="false"/>
          <w:i w:val="false"/>
          <w:color w:val="000000"/>
          <w:sz w:val="28"/>
        </w:rPr>
        <w:t>
      1) спортшы – таңдаған спорт түрімен (түрлерімен) айналысатын және спорттық жарыстарға қатысатын жеке адам;</w:t>
      </w:r>
    </w:p>
    <w:bookmarkEnd w:id="14"/>
    <w:bookmarkStart w:name="z24" w:id="15"/>
    <w:p>
      <w:pPr>
        <w:spacing w:after="0"/>
        <w:ind w:left="0"/>
        <w:jc w:val="both"/>
      </w:pPr>
      <w:r>
        <w:rPr>
          <w:rFonts w:ascii="Times New Roman"/>
          <w:b w:val="false"/>
          <w:i w:val="false"/>
          <w:color w:val="000000"/>
          <w:sz w:val="28"/>
        </w:rPr>
        <w:t>
      2)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15"/>
    <w:bookmarkStart w:name="z25" w:id="16"/>
    <w:p>
      <w:pPr>
        <w:spacing w:after="0"/>
        <w:ind w:left="0"/>
        <w:jc w:val="both"/>
      </w:pPr>
      <w:r>
        <w:rPr>
          <w:rFonts w:ascii="Times New Roman"/>
          <w:b w:val="false"/>
          <w:i w:val="false"/>
          <w:color w:val="000000"/>
          <w:sz w:val="28"/>
        </w:rPr>
        <w:t>
      3) жоғары дәрежелі спортшы – спорт түрі бойынша Қазақстан Республикасы ұлттық командасының мүшесі болып табылатын спортшы</w:t>
      </w:r>
    </w:p>
    <w:bookmarkEnd w:id="16"/>
    <w:bookmarkStart w:name="z26" w:id="17"/>
    <w:p>
      <w:pPr>
        <w:spacing w:after="0"/>
        <w:ind w:left="0"/>
        <w:jc w:val="both"/>
      </w:pPr>
      <w:r>
        <w:rPr>
          <w:rFonts w:ascii="Times New Roman"/>
          <w:b w:val="false"/>
          <w:i w:val="false"/>
          <w:color w:val="000000"/>
          <w:sz w:val="28"/>
        </w:rPr>
        <w:t>
      4)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7"/>
    <w:bookmarkStart w:name="z27" w:id="18"/>
    <w:p>
      <w:pPr>
        <w:spacing w:after="0"/>
        <w:ind w:left="0"/>
        <w:jc w:val="both"/>
      </w:pPr>
      <w:r>
        <w:rPr>
          <w:rFonts w:ascii="Times New Roman"/>
          <w:b w:val="false"/>
          <w:i w:val="false"/>
          <w:color w:val="000000"/>
          <w:sz w:val="28"/>
        </w:rPr>
        <w:t>
      5)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8"/>
    <w:bookmarkStart w:name="z28" w:id="19"/>
    <w:p>
      <w:pPr>
        <w:spacing w:after="0"/>
        <w:ind w:left="0"/>
        <w:jc w:val="both"/>
      </w:pPr>
      <w:r>
        <w:rPr>
          <w:rFonts w:ascii="Times New Roman"/>
          <w:b w:val="false"/>
          <w:i w:val="false"/>
          <w:color w:val="000000"/>
          <w:sz w:val="28"/>
        </w:rPr>
        <w:t>
      6) мемлекеттiк жаттықтырушы – Қазақстан Республикасының аумағында спорттың басым түрін (түрлерін) дамыту жөніндегі мемлекеттік саясатты іске асыру бойынша функциялар мен іс-шараларды жүзеге асыратын жаттықтырушы;</w:t>
      </w:r>
    </w:p>
    <w:bookmarkEnd w:id="19"/>
    <w:bookmarkStart w:name="z29" w:id="20"/>
    <w:p>
      <w:pPr>
        <w:spacing w:after="0"/>
        <w:ind w:left="0"/>
        <w:jc w:val="both"/>
      </w:pPr>
      <w:r>
        <w:rPr>
          <w:rFonts w:ascii="Times New Roman"/>
          <w:b w:val="false"/>
          <w:i w:val="false"/>
          <w:color w:val="000000"/>
          <w:sz w:val="28"/>
        </w:rPr>
        <w:t>
      7)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20"/>
    <w:bookmarkStart w:name="z30" w:id="21"/>
    <w:p>
      <w:pPr>
        <w:spacing w:after="0"/>
        <w:ind w:left="0"/>
        <w:jc w:val="both"/>
      </w:pPr>
      <w:r>
        <w:rPr>
          <w:rFonts w:ascii="Times New Roman"/>
          <w:b w:val="false"/>
          <w:i w:val="false"/>
          <w:color w:val="000000"/>
          <w:sz w:val="28"/>
        </w:rPr>
        <w:t>
      8) аға жаттықтырушы – спорт түрлері бойынша Қазақстан Республикасының негізгі (бас жаттықтырушы болмаған жағдайда) және резервтік (жасөспірімдер, жасөспірімдер, жастар) құрамын және штаттық ұлттық командаларын, Қазақстан Республикасының командаларын даярлауға жауапты жаттықтырушы;</w:t>
      </w:r>
    </w:p>
    <w:bookmarkEnd w:id="21"/>
    <w:bookmarkStart w:name="z31" w:id="22"/>
    <w:p>
      <w:pPr>
        <w:spacing w:after="0"/>
        <w:ind w:left="0"/>
        <w:jc w:val="both"/>
      </w:pPr>
      <w:r>
        <w:rPr>
          <w:rFonts w:ascii="Times New Roman"/>
          <w:b w:val="false"/>
          <w:i w:val="false"/>
          <w:color w:val="000000"/>
          <w:sz w:val="28"/>
        </w:rPr>
        <w:t>
      9) облыстың, республикалық маңызы бар қаланың және астананың спорт түрі (түрлері) бойынша аға жаттықтырушысы – облыстың, республикалық маңызы бар қаланың және астананың құрама командасын одан әрі жасақтау үшін перспективалы спортшыларды іріктеуге жауапты жаттықтырушы;</w:t>
      </w:r>
    </w:p>
    <w:bookmarkEnd w:id="22"/>
    <w:bookmarkStart w:name="z32" w:id="23"/>
    <w:p>
      <w:pPr>
        <w:spacing w:after="0"/>
        <w:ind w:left="0"/>
        <w:jc w:val="both"/>
      </w:pPr>
      <w:r>
        <w:rPr>
          <w:rFonts w:ascii="Times New Roman"/>
          <w:b w:val="false"/>
          <w:i w:val="false"/>
          <w:color w:val="000000"/>
          <w:sz w:val="28"/>
        </w:rPr>
        <w:t>
      10) жоғары жетістіктер спорты – Олимпиада, Паралимпиада, Сурдлимпиада, Азия, Параазия ойындарының бағдарламаларына енгізілген ұлттық спорт түрлері мен спорт түрлері;</w:t>
      </w:r>
    </w:p>
    <w:bookmarkEnd w:id="23"/>
    <w:bookmarkStart w:name="z33" w:id="24"/>
    <w:p>
      <w:pPr>
        <w:spacing w:after="0"/>
        <w:ind w:left="0"/>
        <w:jc w:val="both"/>
      </w:pPr>
      <w:r>
        <w:rPr>
          <w:rFonts w:ascii="Times New Roman"/>
          <w:b w:val="false"/>
          <w:i w:val="false"/>
          <w:color w:val="000000"/>
          <w:sz w:val="28"/>
        </w:rPr>
        <w:t>
      11)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24"/>
    <w:bookmarkStart w:name="z34" w:id="25"/>
    <w:p>
      <w:pPr>
        <w:spacing w:after="0"/>
        <w:ind w:left="0"/>
        <w:jc w:val="both"/>
      </w:pPr>
      <w:r>
        <w:rPr>
          <w:rFonts w:ascii="Times New Roman"/>
          <w:b w:val="false"/>
          <w:i w:val="false"/>
          <w:color w:val="000000"/>
          <w:sz w:val="28"/>
        </w:rPr>
        <w:t>
      12) спорт түрлері бойынша Қазақстан Республикасының штаттық ұлттық командалары – Қазақстан Республикасының бюджет заңнамасында көзделген қаржы шарттарымен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25"/>
    <w:bookmarkStart w:name="z35" w:id="26"/>
    <w:p>
      <w:pPr>
        <w:spacing w:after="0"/>
        <w:ind w:left="0"/>
        <w:jc w:val="both"/>
      </w:pPr>
      <w:r>
        <w:rPr>
          <w:rFonts w:ascii="Times New Roman"/>
          <w:b w:val="false"/>
          <w:i w:val="false"/>
          <w:color w:val="000000"/>
          <w:sz w:val="28"/>
        </w:rPr>
        <w:t>
      13) спорт түрлері бойынша Қазақстан Республикасының командалары – халықаралық спорттық жарыстарға қатысатын, жоғары жетістіктер спортына жатпайтын спорт түрлері бойынша спортшылар, жаттықтырушылар, отандық және шетелдік мамандар ұжымдары;</w:t>
      </w:r>
    </w:p>
    <w:bookmarkEnd w:id="26"/>
    <w:bookmarkStart w:name="z36" w:id="27"/>
    <w:p>
      <w:pPr>
        <w:spacing w:after="0"/>
        <w:ind w:left="0"/>
        <w:jc w:val="both"/>
      </w:pPr>
      <w:r>
        <w:rPr>
          <w:rFonts w:ascii="Times New Roman"/>
          <w:b w:val="false"/>
          <w:i w:val="false"/>
          <w:color w:val="000000"/>
          <w:sz w:val="28"/>
        </w:rPr>
        <w:t>
      14) спорт түрлері бойынша облыстардың, республикалық маңызы бар қалалардың және астананың командалары – жоғары жетістіктер спорты бойынша республикалық және халықаралық спорттық жарыстарға даярлауды жүзеге асыратын және қатысатын спортшылар, жаттықтырушылар, мамандар ұжымдары;</w:t>
      </w:r>
    </w:p>
    <w:bookmarkEnd w:id="27"/>
    <w:bookmarkStart w:name="z37" w:id="28"/>
    <w:p>
      <w:pPr>
        <w:spacing w:after="0"/>
        <w:ind w:left="0"/>
        <w:jc w:val="both"/>
      </w:pPr>
      <w:r>
        <w:rPr>
          <w:rFonts w:ascii="Times New Roman"/>
          <w:b w:val="false"/>
          <w:i w:val="false"/>
          <w:color w:val="000000"/>
          <w:sz w:val="28"/>
        </w:rPr>
        <w:t>
      15) жылдың басты республикалық спорт жарыстары – Қазақстан Республикасының чемпионаттары, Қазақстан Республикасының спартакиадалары, Қазақстан Республикасының Жастар спорт ойындары және Қазақстан Республикасының Паралимпиада ойындары;</w:t>
      </w:r>
    </w:p>
    <w:bookmarkEnd w:id="28"/>
    <w:bookmarkStart w:name="z38" w:id="29"/>
    <w:p>
      <w:pPr>
        <w:spacing w:after="0"/>
        <w:ind w:left="0"/>
        <w:jc w:val="both"/>
      </w:pPr>
      <w:r>
        <w:rPr>
          <w:rFonts w:ascii="Times New Roman"/>
          <w:b w:val="false"/>
          <w:i w:val="false"/>
          <w:color w:val="000000"/>
          <w:sz w:val="28"/>
        </w:rPr>
        <w:t>
      16) жылдың басты халықаралық спорт жарыстары – Олимпиада ойындары (жазғы, қысқы), Паралимпиада ойындары (жазғы, қысқы), Сурдлимпиада ойындары (жазғы, қысқы), Азия ойындары (жазғы, қысқы), Азия Паралимпиадалық ойындары (жазғы, қысқы), Жасөспірімдер Олимпиада ойындары (жазғы, қысқы), барлық жас топтары үшін спорт түрлері бойынша әлем чемпионаттары, барлық жас топтары үшін спорт түрлері бойынша Азия чемпионаттары, Еуропа кубоктары, Әлем кубоктары және Әлем кубогының кезеңдері;</w:t>
      </w:r>
    </w:p>
    <w:bookmarkEnd w:id="29"/>
    <w:bookmarkStart w:name="z39" w:id="30"/>
    <w:p>
      <w:pPr>
        <w:spacing w:after="0"/>
        <w:ind w:left="0"/>
        <w:jc w:val="both"/>
      </w:pPr>
      <w:r>
        <w:rPr>
          <w:rFonts w:ascii="Times New Roman"/>
          <w:b w:val="false"/>
          <w:i w:val="false"/>
          <w:color w:val="000000"/>
          <w:sz w:val="28"/>
        </w:rPr>
        <w:t>
      17) жаттықтырушылар кеңесі – спорт түрлері бойынша Қазақстан Республикасының ұлттық және штаттық ұлттық командаларына, Қазақстан Республикасының командаларына және облыстардың, республикалық маңызы бар қалалардың және астананың командаларына кандидаттарды тестілеу негізінде дене дайындығы мен психологиялық тұрақтылықты бағалау және ұсынымдар әзірлеу үшін құрылған ұлттық және жергілікті федерациялардың, спорт түрлері бойынша қауымдастықтың, облыстардың, республикалық маңызы бар қалалардың, астананың бас, мемлекеттік, аға жаттықтырушыларынан, спорт түрлері бойынша құрама командалардың дәрігерлерінен, мамандардан, дене шынықтыру және спорт саласындағы уәкілетті және жергілікті атқарушы органдардың өкілінен (өкілдерінен) тұратын кеңесші органы.</w:t>
      </w:r>
    </w:p>
    <w:bookmarkEnd w:id="30"/>
    <w:bookmarkStart w:name="z40" w:id="31"/>
    <w:p>
      <w:pPr>
        <w:spacing w:after="0"/>
        <w:ind w:left="0"/>
        <w:jc w:val="left"/>
      </w:pPr>
      <w:r>
        <w:rPr>
          <w:rFonts w:ascii="Times New Roman"/>
          <w:b/>
          <w:i w:val="false"/>
          <w:color w:val="000000"/>
        </w:rPr>
        <w:t xml:space="preserve"> 2-тарау. Спорт түрлері бойынша Қазақстан Республикасының ұлттық командаларының құрамдарын қалыптастыру тәртібі</w:t>
      </w:r>
    </w:p>
    <w:bookmarkEnd w:id="31"/>
    <w:bookmarkStart w:name="z41" w:id="32"/>
    <w:p>
      <w:pPr>
        <w:spacing w:after="0"/>
        <w:ind w:left="0"/>
        <w:jc w:val="both"/>
      </w:pPr>
      <w:r>
        <w:rPr>
          <w:rFonts w:ascii="Times New Roman"/>
          <w:b w:val="false"/>
          <w:i w:val="false"/>
          <w:color w:val="000000"/>
          <w:sz w:val="28"/>
        </w:rPr>
        <w:t>
      3. Спорт түрі бойынша Қазақстан Республикасының ұлттық командасы негізгі және резервтік (жасөспірімдер, юниорлар, жастар) құрамынан тұратын және бокс, дзюдо, грек-рим күресі, еркін күресі, әйелдер күресі, биатлон, шаңғы жарыстары, таеквондо WT және ойын спорт түрлерін қоспағанда, жылдың басты республикалық немесе басты халықаралық спорттық жарыстарының жеңімпаздары мен жүлдегерлері болып табылатын спортшылар қатарынан қалыптастырылады.</w:t>
      </w:r>
    </w:p>
    <w:bookmarkEnd w:id="32"/>
    <w:bookmarkStart w:name="z42" w:id="33"/>
    <w:p>
      <w:pPr>
        <w:spacing w:after="0"/>
        <w:ind w:left="0"/>
        <w:jc w:val="both"/>
      </w:pPr>
      <w:r>
        <w:rPr>
          <w:rFonts w:ascii="Times New Roman"/>
          <w:b w:val="false"/>
          <w:i w:val="false"/>
          <w:color w:val="000000"/>
          <w:sz w:val="28"/>
        </w:rPr>
        <w:t>
      Бокс, дзюдо, грек-рим күресі, еркін күрес, әйелдер күресі, биатлон, шаңғы жарыстары, таеквондо WT бойынша Қазақстан Республикасының ұлттық командасы негізгі және резервтік (жасөспірімдер, юниорлар, жастар) құрамы республикалық бас спорттық жарыстарда 1-ден 8-орынға дейін қоса алған спортшылары, сондай-ақ жылдың басты халықаралық спорт жарыстарының жеңімпаздары мен жүлдегерлері қатарынан қалыптастырылады.</w:t>
      </w:r>
    </w:p>
    <w:bookmarkEnd w:id="33"/>
    <w:bookmarkStart w:name="z43" w:id="34"/>
    <w:p>
      <w:pPr>
        <w:spacing w:after="0"/>
        <w:ind w:left="0"/>
        <w:jc w:val="both"/>
      </w:pPr>
      <w:r>
        <w:rPr>
          <w:rFonts w:ascii="Times New Roman"/>
          <w:b w:val="false"/>
          <w:i w:val="false"/>
          <w:color w:val="000000"/>
          <w:sz w:val="28"/>
        </w:rPr>
        <w:t>
      Спорттың ойын түрлері бойынша Қазақстан Республикасының ұлттық командасы негізгі және резервтік (жасөспірімдер, юниорлар, жастар) құрамы жылдың басты республикалық спорт жарыстарында 1-ден 10-шы орынды қоса алғанда иеленген спортшылары, сондай-ақ жылдың басты халықаралық спорт жарыстарының жеңімпаздары мен жүлдегерлері қатарынан қалыптастырылады.</w:t>
      </w:r>
    </w:p>
    <w:bookmarkEnd w:id="34"/>
    <w:bookmarkStart w:name="z44" w:id="35"/>
    <w:p>
      <w:pPr>
        <w:spacing w:after="0"/>
        <w:ind w:left="0"/>
        <w:jc w:val="both"/>
      </w:pPr>
      <w:r>
        <w:rPr>
          <w:rFonts w:ascii="Times New Roman"/>
          <w:b w:val="false"/>
          <w:i w:val="false"/>
          <w:color w:val="000000"/>
          <w:sz w:val="28"/>
        </w:rPr>
        <w:t>
      Спорт түрлері бойынша Қазақстан Республикасы ұлттық командаларының негізгі және резервтік (жасөспірімдер, юниорлар, жастар) құрамдарындағы спортшылар өз қатарларынан команда капитанын сайлайды.</w:t>
      </w:r>
    </w:p>
    <w:bookmarkEnd w:id="35"/>
    <w:bookmarkStart w:name="z45" w:id="36"/>
    <w:p>
      <w:pPr>
        <w:spacing w:after="0"/>
        <w:ind w:left="0"/>
        <w:jc w:val="both"/>
      </w:pPr>
      <w:r>
        <w:rPr>
          <w:rFonts w:ascii="Times New Roman"/>
          <w:b w:val="false"/>
          <w:i w:val="false"/>
          <w:color w:val="000000"/>
          <w:sz w:val="28"/>
        </w:rPr>
        <w:t>
      4. Спорт түрлері бойынша Қазақстан Республикасы ұлттық командаларының құрамын аккредиттелген ұлттық спорт федерацияларымен келісім бойынша Қазақстан Республикасының ұлттық және штаттық ұлттық командаларын даярлауды жүзеге асыратын ұйымдар қалыптастырады.</w:t>
      </w:r>
    </w:p>
    <w:bookmarkEnd w:id="36"/>
    <w:bookmarkStart w:name="z46" w:id="37"/>
    <w:p>
      <w:pPr>
        <w:spacing w:after="0"/>
        <w:ind w:left="0"/>
        <w:jc w:val="both"/>
      </w:pPr>
      <w:r>
        <w:rPr>
          <w:rFonts w:ascii="Times New Roman"/>
          <w:b w:val="false"/>
          <w:i w:val="false"/>
          <w:color w:val="000000"/>
          <w:sz w:val="28"/>
        </w:rPr>
        <w:t>
      5. Аккредиттелген ұлттық спорт федерациялары Қазақстан Республикасы ұлттық командаларының құрамына қабылдау үшін дене шынықтыру және спорт саласындағы уәкілетті органға (бұдан әрі - уәкілетті орган) жазғы спорт түрлері бойынша 10 желтоқсанға дейін және қысқы спорт түрлері бойынша 15 мамырға дейін мынадай құжаттарды ұсынады:</w:t>
      </w:r>
    </w:p>
    <w:bookmarkEnd w:id="37"/>
    <w:bookmarkStart w:name="z47" w:id="38"/>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 ұлттық командаларының құрамына енгізу туралы қолдаухат;</w:t>
      </w:r>
    </w:p>
    <w:bookmarkEnd w:id="38"/>
    <w:bookmarkStart w:name="z48" w:id="39"/>
    <w:p>
      <w:pPr>
        <w:spacing w:after="0"/>
        <w:ind w:left="0"/>
        <w:jc w:val="both"/>
      </w:pPr>
      <w:r>
        <w:rPr>
          <w:rFonts w:ascii="Times New Roman"/>
          <w:b w:val="false"/>
          <w:i w:val="false"/>
          <w:color w:val="000000"/>
          <w:sz w:val="28"/>
        </w:rPr>
        <w:t>
      2) аккредиттелген ұлттық спорт федерациясының мөрімен расталған спорттық жарыстардың хаттамасы (Олимпиада, Паралимпиада, Сурдлимпиада, Азия, Параазия ойындарынан қоспағанда, алдыңғы жылдың басты республикалық және халықаралық спорттық жарыстардағы спорттық нәтижесі);</w:t>
      </w:r>
    </w:p>
    <w:bookmarkEnd w:id="39"/>
    <w:bookmarkStart w:name="z49" w:id="40"/>
    <w:p>
      <w:pPr>
        <w:spacing w:after="0"/>
        <w:ind w:left="0"/>
        <w:jc w:val="both"/>
      </w:pPr>
      <w:r>
        <w:rPr>
          <w:rFonts w:ascii="Times New Roman"/>
          <w:b w:val="false"/>
          <w:i w:val="false"/>
          <w:color w:val="000000"/>
          <w:sz w:val="28"/>
        </w:rPr>
        <w:t xml:space="preserve">
      3) паралимпиадалық, сурдлимпиадалық, паралимпиадалық емес спорт түрлері бойынша -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Медициналық-әлеуметтік сараптама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мүгедектігі туралы анықтаманың көшірмесі (нормативтік құқықтық актілерді мемлекеттік тіркеу тізілімінде № 32922 болып тіркелген) (бұдан әрі - Медициналық-әлеуметтік сараптама жүргізу қағидалары) немесе Халықаралық саңыраулар спорты комитеті (бұдан әрі - ХССК) бекіткен нысан бойынша паралимпиадалық және паралимпиадалық емес спорт түрлері бойынша халықаралық федерацияның қағидаларына сәйкес спорт түрі бойынша халықаралық жіктеменің болуын немесе сурдлимпиадалық спорт түрлері бойынша аудиограмманың болуын растайтын құжаттар.</w:t>
      </w:r>
    </w:p>
    <w:bookmarkEnd w:id="40"/>
    <w:bookmarkStart w:name="z50" w:id="41"/>
    <w:p>
      <w:pPr>
        <w:spacing w:after="0"/>
        <w:ind w:left="0"/>
        <w:jc w:val="both"/>
      </w:pPr>
      <w:r>
        <w:rPr>
          <w:rFonts w:ascii="Times New Roman"/>
          <w:b w:val="false"/>
          <w:i w:val="false"/>
          <w:color w:val="000000"/>
          <w:sz w:val="28"/>
        </w:rPr>
        <w:t>
      6. Осы Қағидалардың 5-тармағында көзделген құжаттардың және (немесе) оларда қамтылған деректердің (мәліметтердің) дәйексіздігін анықтау спорт түрлері бойынша Қазақстан Республикасының ұлттық командаларының құрамына қабылдаудан бас тарту үшін негіз болып табылады.</w:t>
      </w:r>
    </w:p>
    <w:bookmarkEnd w:id="41"/>
    <w:bookmarkStart w:name="z51" w:id="42"/>
    <w:p>
      <w:pPr>
        <w:spacing w:after="0"/>
        <w:ind w:left="0"/>
        <w:jc w:val="both"/>
      </w:pPr>
      <w:r>
        <w:rPr>
          <w:rFonts w:ascii="Times New Roman"/>
          <w:b w:val="false"/>
          <w:i w:val="false"/>
          <w:color w:val="000000"/>
          <w:sz w:val="28"/>
        </w:rPr>
        <w:t xml:space="preserve">
      7. Уәкілетті орган ұсынылған құжаттардың негізінде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 түрлері бойынша Қазақстан Республикасы ұлттық командаларының құрамын бекіту туралы шешім қабылдайды.</w:t>
      </w:r>
    </w:p>
    <w:bookmarkEnd w:id="42"/>
    <w:bookmarkStart w:name="z52" w:id="43"/>
    <w:p>
      <w:pPr>
        <w:spacing w:after="0"/>
        <w:ind w:left="0"/>
        <w:jc w:val="both"/>
      </w:pPr>
      <w:r>
        <w:rPr>
          <w:rFonts w:ascii="Times New Roman"/>
          <w:b w:val="false"/>
          <w:i w:val="false"/>
          <w:color w:val="000000"/>
          <w:sz w:val="28"/>
        </w:rPr>
        <w:t>
      8. Спорт түрлері бойынша Қазақстан Республикасы ұлттық командаларының құрамын уәкілетті орган жыл сайын жазғы спорт түрлері бойынша 20 желтоқсанға дейін және қысқы спорт түрлері бойынша 25 мамырға дейін бекітеді.</w:t>
      </w:r>
    </w:p>
    <w:bookmarkEnd w:id="43"/>
    <w:bookmarkStart w:name="z53" w:id="44"/>
    <w:p>
      <w:pPr>
        <w:spacing w:after="0"/>
        <w:ind w:left="0"/>
        <w:jc w:val="both"/>
      </w:pPr>
      <w:r>
        <w:rPr>
          <w:rFonts w:ascii="Times New Roman"/>
          <w:b w:val="false"/>
          <w:i w:val="false"/>
          <w:color w:val="000000"/>
          <w:sz w:val="28"/>
        </w:rPr>
        <w:t>
      9. Спорт түрлері бойынша Қазақстан Республикасы ұлттық командаларының құрамына өзгерістер мен толықтырулар осы Қағидалардың 5-тармағында көрсетілген құжаттар негізінде уәкілетті органның шешімімен жүзеге асырылады.</w:t>
      </w:r>
    </w:p>
    <w:bookmarkEnd w:id="44"/>
    <w:bookmarkStart w:name="z54" w:id="45"/>
    <w:p>
      <w:pPr>
        <w:spacing w:after="0"/>
        <w:ind w:left="0"/>
        <w:jc w:val="both"/>
      </w:pPr>
      <w:r>
        <w:rPr>
          <w:rFonts w:ascii="Times New Roman"/>
          <w:b w:val="false"/>
          <w:i w:val="false"/>
          <w:color w:val="000000"/>
          <w:sz w:val="28"/>
        </w:rPr>
        <w:t>
      10. Спортшылар, жаттықтырушылар, отандық және шетелдік мамандар, дене шынықтыру-спорт және медицина ұйымдарының басқа да қызметкерлері уәкілетті органның шешімімен Қазақстан Республикасы ұлттық командаларының мүшелері ретінде бекітіледі.</w:t>
      </w:r>
    </w:p>
    <w:bookmarkEnd w:id="45"/>
    <w:bookmarkStart w:name="z55" w:id="46"/>
    <w:p>
      <w:pPr>
        <w:spacing w:after="0"/>
        <w:ind w:left="0"/>
        <w:jc w:val="both"/>
      </w:pPr>
      <w:r>
        <w:rPr>
          <w:rFonts w:ascii="Times New Roman"/>
          <w:b w:val="false"/>
          <w:i w:val="false"/>
          <w:color w:val="000000"/>
          <w:sz w:val="28"/>
        </w:rPr>
        <w:t xml:space="preserve">
      11. Спорт түрлері бойынша негізгі және резервтік (жасөспірімдер, юниорлар, жастар) құрамына Қазақстан Республикасы ұлттық командаларының жаңа мүшелерін қабылдау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спорт түрі бойынша Қазақстан Республикасы ұлттық командасы мүшесінің антын қабылдағаннан бастап жүргізіледі.</w:t>
      </w:r>
    </w:p>
    <w:bookmarkEnd w:id="46"/>
    <w:bookmarkStart w:name="z56" w:id="47"/>
    <w:p>
      <w:pPr>
        <w:spacing w:after="0"/>
        <w:ind w:left="0"/>
        <w:jc w:val="both"/>
      </w:pPr>
      <w:r>
        <w:rPr>
          <w:rFonts w:ascii="Times New Roman"/>
          <w:b w:val="false"/>
          <w:i w:val="false"/>
          <w:color w:val="000000"/>
          <w:sz w:val="28"/>
        </w:rPr>
        <w:t>
      12. Спорт түрлері бойынша Қазақстан Республикасы ұлттық командаларының мүшелері спорт түрлері бойынша аккредиттелген ұлттық спорт федерациясының ұсынысы бойынша уәкілетті органның шешімімен спорт түрлері бойынша Қазақстан Республикасы ұлттық командаларының құрамынан шығарылады:</w:t>
      </w:r>
    </w:p>
    <w:bookmarkEnd w:id="47"/>
    <w:bookmarkStart w:name="z57" w:id="48"/>
    <w:p>
      <w:pPr>
        <w:spacing w:after="0"/>
        <w:ind w:left="0"/>
        <w:jc w:val="both"/>
      </w:pPr>
      <w:r>
        <w:rPr>
          <w:rFonts w:ascii="Times New Roman"/>
          <w:b w:val="false"/>
          <w:i w:val="false"/>
          <w:color w:val="000000"/>
          <w:sz w:val="28"/>
        </w:rPr>
        <w:t>
      1) спорттық нәтижелерді төмендеткені;</w:t>
      </w:r>
    </w:p>
    <w:bookmarkEnd w:id="48"/>
    <w:bookmarkStart w:name="z58" w:id="49"/>
    <w:p>
      <w:pPr>
        <w:spacing w:after="0"/>
        <w:ind w:left="0"/>
        <w:jc w:val="both"/>
      </w:pPr>
      <w:r>
        <w:rPr>
          <w:rFonts w:ascii="Times New Roman"/>
          <w:b w:val="false"/>
          <w:i w:val="false"/>
          <w:color w:val="000000"/>
          <w:sz w:val="28"/>
        </w:rPr>
        <w:t>
      2) спорт түрі бойынша Қазақстан Республикасының ұлттық командаларының спортшыларын даярлаудың жеке жоспарын жүйелі түрде орындамағаны үшін;</w:t>
      </w:r>
    </w:p>
    <w:bookmarkEnd w:id="49"/>
    <w:bookmarkStart w:name="z59" w:id="50"/>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қағидаларының талаптарын бұзғаны үшін (нормативтік құқықтық актілерді мемлекеттік тіркеу тізілімінде № 9812 болып тіркелген) (бұдан әрі – допингке қарсы қағидалар);</w:t>
      </w:r>
    </w:p>
    <w:bookmarkEnd w:id="50"/>
    <w:bookmarkStart w:name="z60" w:id="51"/>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2020 жылғы 28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20083 болып тіркелген) бекітілген спорттық әдеп нормаларын бұзғаны үшін (бұдан әрі – спорттық әдеп).</w:t>
      </w:r>
    </w:p>
    <w:bookmarkEnd w:id="51"/>
    <w:bookmarkStart w:name="z61" w:id="52"/>
    <w:p>
      <w:pPr>
        <w:spacing w:after="0"/>
        <w:ind w:left="0"/>
        <w:jc w:val="both"/>
      </w:pPr>
      <w:r>
        <w:rPr>
          <w:rFonts w:ascii="Times New Roman"/>
          <w:b w:val="false"/>
          <w:i w:val="false"/>
          <w:color w:val="000000"/>
          <w:sz w:val="28"/>
        </w:rPr>
        <w:t>
      13. Бас жаттықтырушы Қазақстан Республикасы ұлттық командасына басшылық етеді және спорт түрлері бойынша жаттықтырушылар кеңесін басқарады.</w:t>
      </w:r>
    </w:p>
    <w:bookmarkEnd w:id="52"/>
    <w:bookmarkStart w:name="z62" w:id="53"/>
    <w:p>
      <w:pPr>
        <w:spacing w:after="0"/>
        <w:ind w:left="0"/>
        <w:jc w:val="both"/>
      </w:pPr>
      <w:r>
        <w:rPr>
          <w:rFonts w:ascii="Times New Roman"/>
          <w:b w:val="false"/>
          <w:i w:val="false"/>
          <w:color w:val="000000"/>
          <w:sz w:val="28"/>
        </w:rPr>
        <w:t>
      14. Бас жаттықтырушы халықаралық спорттық жарыстарға ұлттық команда мүшелерін даярлау жөнінде жұмысты ұйымдастырады және ұлттық командаға мүше спортшылардың жарыстарға қатысуының нәтижелеріне үнемі талдау жүргізеді.</w:t>
      </w:r>
    </w:p>
    <w:bookmarkEnd w:id="53"/>
    <w:bookmarkStart w:name="z63" w:id="54"/>
    <w:p>
      <w:pPr>
        <w:spacing w:after="0"/>
        <w:ind w:left="0"/>
        <w:jc w:val="both"/>
      </w:pPr>
      <w:r>
        <w:rPr>
          <w:rFonts w:ascii="Times New Roman"/>
          <w:b w:val="false"/>
          <w:i w:val="false"/>
          <w:color w:val="000000"/>
          <w:sz w:val="28"/>
        </w:rPr>
        <w:t>
      15. Ұлттық команда мүшесі - спортшының жеке жаттықтырушысы Қазақстан Республикасының ұлттық командасына орталықтандырылған даярлық үшін уақытша іссапарға жіберілуі мүмкін.</w:t>
      </w:r>
    </w:p>
    <w:bookmarkEnd w:id="54"/>
    <w:bookmarkStart w:name="z64" w:id="55"/>
    <w:p>
      <w:pPr>
        <w:spacing w:after="0"/>
        <w:ind w:left="0"/>
        <w:jc w:val="both"/>
      </w:pPr>
      <w:r>
        <w:rPr>
          <w:rFonts w:ascii="Times New Roman"/>
          <w:b w:val="false"/>
          <w:i w:val="false"/>
          <w:color w:val="000000"/>
          <w:sz w:val="28"/>
        </w:rPr>
        <w:t>
      16. Спорт дәрігері Қазақстан Республикасы ұлттық команданың мүшесі – спортшының денсаулық жағдайына бақылау жүргізеді, жаттықтырушылар құрамына спортшының функционалдық жай-күйі және ұсынылатын жаттығу жүктемелері туралы ұсыныстар береді, медициналық-биологиялық, қалпына келтіру іс-шараларын және емдеуді, сондай-ақ спортшының үйлесімді тамақтануын, оқу-жаттығу жиындары мен спорттық жарыстарды өткізу орындарының санитарлық-гигиеналық жағдайларын бақылауды жүзеге асырады.</w:t>
      </w:r>
    </w:p>
    <w:bookmarkEnd w:id="55"/>
    <w:bookmarkStart w:name="z65" w:id="56"/>
    <w:p>
      <w:pPr>
        <w:spacing w:after="0"/>
        <w:ind w:left="0"/>
        <w:jc w:val="both"/>
      </w:pPr>
      <w:r>
        <w:rPr>
          <w:rFonts w:ascii="Times New Roman"/>
          <w:b w:val="false"/>
          <w:i w:val="false"/>
          <w:color w:val="000000"/>
          <w:sz w:val="28"/>
        </w:rPr>
        <w:t>
      17. Қазақстан Республикасы ұлттық командасының массаж жасаушысы спорт дәрігерінің немесе бас жаттықтырушының әдістемелік басшылығымен жұмыс істейді.</w:t>
      </w:r>
    </w:p>
    <w:bookmarkEnd w:id="56"/>
    <w:bookmarkStart w:name="z66" w:id="57"/>
    <w:p>
      <w:pPr>
        <w:spacing w:after="0"/>
        <w:ind w:left="0"/>
        <w:jc w:val="both"/>
      </w:pPr>
      <w:r>
        <w:rPr>
          <w:rFonts w:ascii="Times New Roman"/>
          <w:b w:val="false"/>
          <w:i w:val="false"/>
          <w:color w:val="000000"/>
          <w:sz w:val="28"/>
        </w:rPr>
        <w:t>
      18. Спорт түрлері бойынша Қазақстан Республикасы ұлттық командасын ғылыми-әдістемелік қамтамасыз ету үшін тартылатын мамандар ұлттық құрама команда мүшелерінің функционалдық қалпын және спорттық дайындығының техникалық деңгейіне ағымдағы бақылауды жүзеге асырады, өз құзыреті шегінде, бас жаттықтырушымен, жаттықтырушылар кеңесімен бірлесіп спортшылардың жеке дайындық жоспарын әзірлеуге және спортшыларды даярлауда әдістемелік көмек көрсетеді.</w:t>
      </w:r>
    </w:p>
    <w:bookmarkEnd w:id="57"/>
    <w:bookmarkStart w:name="z67" w:id="58"/>
    <w:p>
      <w:pPr>
        <w:spacing w:after="0"/>
        <w:ind w:left="0"/>
        <w:jc w:val="left"/>
      </w:pPr>
      <w:r>
        <w:rPr>
          <w:rFonts w:ascii="Times New Roman"/>
          <w:b/>
          <w:i w:val="false"/>
          <w:color w:val="000000"/>
        </w:rPr>
        <w:t xml:space="preserve"> 3-тарау. Спорт түрлері бойынша Қазақстан Республикасының штаттық ұлттық командаларын қалыптастыру тәртібі</w:t>
      </w:r>
    </w:p>
    <w:bookmarkEnd w:id="58"/>
    <w:bookmarkStart w:name="z68" w:id="59"/>
    <w:p>
      <w:pPr>
        <w:spacing w:after="0"/>
        <w:ind w:left="0"/>
        <w:jc w:val="both"/>
      </w:pPr>
      <w:r>
        <w:rPr>
          <w:rFonts w:ascii="Times New Roman"/>
          <w:b w:val="false"/>
          <w:i w:val="false"/>
          <w:color w:val="000000"/>
          <w:sz w:val="28"/>
        </w:rPr>
        <w:t>
      19. Спорт түрлері бойынша Қазақстан Республикасының штаттық ұлттық командаларының құрамы спорт түрлері бойынша Қазақстан Республикасы ұлттық командаларының мүшелері қатарынан қалыптастырылады.</w:t>
      </w:r>
    </w:p>
    <w:bookmarkEnd w:id="59"/>
    <w:bookmarkStart w:name="z69" w:id="60"/>
    <w:p>
      <w:pPr>
        <w:spacing w:after="0"/>
        <w:ind w:left="0"/>
        <w:jc w:val="both"/>
      </w:pPr>
      <w:r>
        <w:rPr>
          <w:rFonts w:ascii="Times New Roman"/>
          <w:b w:val="false"/>
          <w:i w:val="false"/>
          <w:color w:val="000000"/>
          <w:sz w:val="28"/>
        </w:rPr>
        <w:t>
      20. Бас жаттықтырушы алдыңғы жылдың (спорт түрі бойынша) басты халықаралық немесе республикалық спорт жарыстарында өнер көрсету нәтижелері бойынша аккредиттелген ұлттық спорт федерациясымен келісім бойынша және жаттықтырушылар кеңесі отырысының қорытындылары бойынша спорт түрі бойынша Қазақстан Республикасының ұлттық штаттық командасына спортшылар іріктеуді жүргізеді.</w:t>
      </w:r>
    </w:p>
    <w:bookmarkEnd w:id="60"/>
    <w:bookmarkStart w:name="z70" w:id="61"/>
    <w:p>
      <w:pPr>
        <w:spacing w:after="0"/>
        <w:ind w:left="0"/>
        <w:jc w:val="both"/>
      </w:pPr>
      <w:r>
        <w:rPr>
          <w:rFonts w:ascii="Times New Roman"/>
          <w:b w:val="false"/>
          <w:i w:val="false"/>
          <w:color w:val="000000"/>
          <w:sz w:val="28"/>
        </w:rPr>
        <w:t>
      21. Спорт түрлері бойынша Қазақстан Республикасының штаттық ұлттық командаларының құрамына қабылдау үшін аккредиттелген ұлттық спорт федерациялары уәкілетті органға мынадай құжаттарды ұсынады:</w:t>
      </w:r>
    </w:p>
    <w:bookmarkEnd w:id="61"/>
    <w:bookmarkStart w:name="z71" w:id="62"/>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Республикасының штаттық ұлттық командаларының құрамына енгізу туралы қолдаухат;</w:t>
      </w:r>
    </w:p>
    <w:bookmarkEnd w:id="62"/>
    <w:bookmarkStart w:name="z72" w:id="63"/>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кәсіпорнының медициналық қорытындысы.</w:t>
      </w:r>
    </w:p>
    <w:bookmarkEnd w:id="63"/>
    <w:bookmarkStart w:name="z73" w:id="64"/>
    <w:p>
      <w:pPr>
        <w:spacing w:after="0"/>
        <w:ind w:left="0"/>
        <w:jc w:val="both"/>
      </w:pPr>
      <w:r>
        <w:rPr>
          <w:rFonts w:ascii="Times New Roman"/>
          <w:b w:val="false"/>
          <w:i w:val="false"/>
          <w:color w:val="000000"/>
          <w:sz w:val="28"/>
        </w:rPr>
        <w:t xml:space="preserve">
      22. Уәкілетті орган ұсынылған құжаттардың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спорт түрлері бойынша Қазақстан Республикасының штаттық ұлттық командаларының құрамын бекіту туралы шешім қабылдайды.</w:t>
      </w:r>
    </w:p>
    <w:bookmarkEnd w:id="64"/>
    <w:bookmarkStart w:name="z74" w:id="65"/>
    <w:p>
      <w:pPr>
        <w:spacing w:after="0"/>
        <w:ind w:left="0"/>
        <w:jc w:val="both"/>
      </w:pPr>
      <w:r>
        <w:rPr>
          <w:rFonts w:ascii="Times New Roman"/>
          <w:b w:val="false"/>
          <w:i w:val="false"/>
          <w:color w:val="000000"/>
          <w:sz w:val="28"/>
        </w:rPr>
        <w:t>
      23. Спорт түрлері бойынша Қазақстан Республикасының штаттық ұлттық командаларының құрамын уәкілетті орган жыл сайын жазғы спорт түрлері бойынша 25 желтоқсанға дейін және қысқы спорт түрлері бойынша 1 маусымға дейін бекітеді.</w:t>
      </w:r>
    </w:p>
    <w:bookmarkEnd w:id="65"/>
    <w:bookmarkStart w:name="z75" w:id="66"/>
    <w:p>
      <w:pPr>
        <w:spacing w:after="0"/>
        <w:ind w:left="0"/>
        <w:jc w:val="both"/>
      </w:pPr>
      <w:r>
        <w:rPr>
          <w:rFonts w:ascii="Times New Roman"/>
          <w:b w:val="false"/>
          <w:i w:val="false"/>
          <w:color w:val="000000"/>
          <w:sz w:val="28"/>
        </w:rPr>
        <w:t>
      24. Осы Қағидалардың 21-тармағында көзделген деректердің (мәліметтердің) және (немесе) олардағы деректердің (мәліметтердің) дәйексіздігін анықтау спорт түрлері бойынша Қазақстан Республикасының штаттық ұлттық командаларының құрамына қабылдаудан бас тарту үшін негіз болып табылады.</w:t>
      </w:r>
    </w:p>
    <w:bookmarkEnd w:id="66"/>
    <w:bookmarkStart w:name="z76" w:id="67"/>
    <w:p>
      <w:pPr>
        <w:spacing w:after="0"/>
        <w:ind w:left="0"/>
        <w:jc w:val="both"/>
      </w:pPr>
      <w:r>
        <w:rPr>
          <w:rFonts w:ascii="Times New Roman"/>
          <w:b w:val="false"/>
          <w:i w:val="false"/>
          <w:color w:val="000000"/>
          <w:sz w:val="28"/>
        </w:rPr>
        <w:t>
      25. Спорт түрлері бойынша Қазақстан Республикасының штаттық ұлттық командаларының мүшелері спорт түрі бойынша аккредиттелген ұлттық спорт федерациясының қолдаухаты негізінде уәкілетті органның шешімімен спорт түрлері бойынша Қазақстан Республикасының штаттық ұлттық командаларының құрамынан шығарылады:</w:t>
      </w:r>
    </w:p>
    <w:bookmarkEnd w:id="67"/>
    <w:bookmarkStart w:name="z77" w:id="68"/>
    <w:p>
      <w:pPr>
        <w:spacing w:after="0"/>
        <w:ind w:left="0"/>
        <w:jc w:val="both"/>
      </w:pPr>
      <w:r>
        <w:rPr>
          <w:rFonts w:ascii="Times New Roman"/>
          <w:b w:val="false"/>
          <w:i w:val="false"/>
          <w:color w:val="000000"/>
          <w:sz w:val="28"/>
        </w:rPr>
        <w:t>
      1) спорттық нәтижелерді төмендеткені үшін;</w:t>
      </w:r>
    </w:p>
    <w:bookmarkEnd w:id="68"/>
    <w:bookmarkStart w:name="z78" w:id="69"/>
    <w:p>
      <w:pPr>
        <w:spacing w:after="0"/>
        <w:ind w:left="0"/>
        <w:jc w:val="both"/>
      </w:pPr>
      <w:r>
        <w:rPr>
          <w:rFonts w:ascii="Times New Roman"/>
          <w:b w:val="false"/>
          <w:i w:val="false"/>
          <w:color w:val="000000"/>
          <w:sz w:val="28"/>
        </w:rPr>
        <w:t>
      2) жоғары жетістіктер спорт түрі бойынша Қазақстан Республикасының ұлттық командаларының спортшыларын даярлаудың жеке жоспарын жүйелі түрде орындамағаны үшін;</w:t>
      </w:r>
    </w:p>
    <w:bookmarkEnd w:id="69"/>
    <w:bookmarkStart w:name="z79" w:id="70"/>
    <w:p>
      <w:pPr>
        <w:spacing w:after="0"/>
        <w:ind w:left="0"/>
        <w:jc w:val="both"/>
      </w:pPr>
      <w:r>
        <w:rPr>
          <w:rFonts w:ascii="Times New Roman"/>
          <w:b w:val="false"/>
          <w:i w:val="false"/>
          <w:color w:val="000000"/>
          <w:sz w:val="28"/>
        </w:rPr>
        <w:t>
      3) допингке қарсы қағидаларының талаптарын бұзғаны үшін;</w:t>
      </w:r>
    </w:p>
    <w:bookmarkEnd w:id="70"/>
    <w:bookmarkStart w:name="z80" w:id="71"/>
    <w:p>
      <w:pPr>
        <w:spacing w:after="0"/>
        <w:ind w:left="0"/>
        <w:jc w:val="both"/>
      </w:pPr>
      <w:r>
        <w:rPr>
          <w:rFonts w:ascii="Times New Roman"/>
          <w:b w:val="false"/>
          <w:i w:val="false"/>
          <w:color w:val="000000"/>
          <w:sz w:val="28"/>
        </w:rPr>
        <w:t>
      4) спорттық әдеп нормаларын бұзғаны үшін;</w:t>
      </w:r>
    </w:p>
    <w:bookmarkEnd w:id="71"/>
    <w:bookmarkStart w:name="z81" w:id="72"/>
    <w:p>
      <w:pPr>
        <w:spacing w:after="0"/>
        <w:ind w:left="0"/>
        <w:jc w:val="both"/>
      </w:pPr>
      <w:r>
        <w:rPr>
          <w:rFonts w:ascii="Times New Roman"/>
          <w:b w:val="false"/>
          <w:i w:val="false"/>
          <w:color w:val="000000"/>
          <w:sz w:val="28"/>
        </w:rPr>
        <w:t>
      5) еңбек шартының немесе спорттық қызмет туралы шарттың талаптары мен шарттарын бұзғаны үшін.</w:t>
      </w:r>
    </w:p>
    <w:bookmarkEnd w:id="72"/>
    <w:bookmarkStart w:name="z82" w:id="73"/>
    <w:p>
      <w:pPr>
        <w:spacing w:after="0"/>
        <w:ind w:left="0"/>
        <w:jc w:val="both"/>
      </w:pPr>
      <w:r>
        <w:rPr>
          <w:rFonts w:ascii="Times New Roman"/>
          <w:b w:val="false"/>
          <w:i w:val="false"/>
          <w:color w:val="000000"/>
          <w:sz w:val="28"/>
        </w:rPr>
        <w:t>
      26. Спорт түрлері бойынша Қазақстан Республикасының ұлттық штаттық командаларының құрамына өзгерістер мен толықтырулар енгізу осы Қағидалардың 21-тармағында көзделген құжаттар негізінде уәкілетті органның шешімімен жүзеге асырылады.</w:t>
      </w:r>
    </w:p>
    <w:bookmarkEnd w:id="73"/>
    <w:bookmarkStart w:name="z83" w:id="74"/>
    <w:p>
      <w:pPr>
        <w:spacing w:after="0"/>
        <w:ind w:left="0"/>
        <w:jc w:val="left"/>
      </w:pPr>
      <w:r>
        <w:rPr>
          <w:rFonts w:ascii="Times New Roman"/>
          <w:b/>
          <w:i w:val="false"/>
          <w:color w:val="000000"/>
        </w:rPr>
        <w:t xml:space="preserve"> 4-тарау. Спорт түрлері бойынша Қазақстан Республикасының командалар құрамын қалыптастыру тәртібі</w:t>
      </w:r>
    </w:p>
    <w:bookmarkEnd w:id="74"/>
    <w:bookmarkStart w:name="z84" w:id="75"/>
    <w:p>
      <w:pPr>
        <w:spacing w:after="0"/>
        <w:ind w:left="0"/>
        <w:jc w:val="both"/>
      </w:pPr>
      <w:r>
        <w:rPr>
          <w:rFonts w:ascii="Times New Roman"/>
          <w:b w:val="false"/>
          <w:i w:val="false"/>
          <w:color w:val="000000"/>
          <w:sz w:val="28"/>
        </w:rPr>
        <w:t>
      27. Спорт түрлері бойынша Қазақстан Республикасының командасы жоғары жетістіктер спортына жатпайтын, бірақ халықаралық спорттық жарыстардың жеңімпаздары мен жүлдегерлері болып табылатын спортшылар қатарынан қалыптастырылады (барлық жас топтары үшін спорт түрлері бойынша әлем чемпионаттары, барлық жас топтары үшін спорт түрлері бойынша Азия чемпионаттары, Еуропа кубоктары, әлем кубоктары және әлем кубогының кезеңдері).</w:t>
      </w:r>
    </w:p>
    <w:bookmarkEnd w:id="75"/>
    <w:bookmarkStart w:name="z85" w:id="76"/>
    <w:p>
      <w:pPr>
        <w:spacing w:after="0"/>
        <w:ind w:left="0"/>
        <w:jc w:val="both"/>
      </w:pPr>
      <w:r>
        <w:rPr>
          <w:rFonts w:ascii="Times New Roman"/>
          <w:b w:val="false"/>
          <w:i w:val="false"/>
          <w:color w:val="000000"/>
          <w:sz w:val="28"/>
        </w:rPr>
        <w:t>
      28. Федерацияның дене шынықтыру-спорт ұйымдары Қазақстан Республикасы командаларының құрамына аккредиттелген ұлттық спорт федерацияларына енгізу үшін 10 желтоқсанға дейін жазғы спорт түрлері бойынша және 15 мамырға дейін қысқы спорт түрлері бойынша мынадай құжаттарды ұсынады:</w:t>
      </w:r>
    </w:p>
    <w:bookmarkEnd w:id="76"/>
    <w:bookmarkStart w:name="z86" w:id="77"/>
    <w:p>
      <w:pPr>
        <w:spacing w:after="0"/>
        <w:ind w:left="0"/>
        <w:jc w:val="both"/>
      </w:pPr>
      <w:r>
        <w:rPr>
          <w:rFonts w:ascii="Times New Roman"/>
          <w:b w:val="false"/>
          <w:i w:val="false"/>
          <w:color w:val="000000"/>
          <w:sz w:val="28"/>
        </w:rPr>
        <w:t>
      1) спортшыларды осы Қағидаларға 1-қосымшаға сәйкес нысан бойынша тізіммен бірге спорт түрлері бойынша Қазақстан Республикасының командалар құрамына енгізу туралы қолдаухат;</w:t>
      </w:r>
    </w:p>
    <w:bookmarkEnd w:id="77"/>
    <w:bookmarkStart w:name="z87" w:id="78"/>
    <w:p>
      <w:pPr>
        <w:spacing w:after="0"/>
        <w:ind w:left="0"/>
        <w:jc w:val="both"/>
      </w:pPr>
      <w:r>
        <w:rPr>
          <w:rFonts w:ascii="Times New Roman"/>
          <w:b w:val="false"/>
          <w:i w:val="false"/>
          <w:color w:val="000000"/>
          <w:sz w:val="28"/>
        </w:rPr>
        <w:t>
      2) спорттық жарыстың хаттамасы (алдыңғы жылдың халықаралық спорттық жарыстардағы спорттық нәтижесі);</w:t>
      </w:r>
    </w:p>
    <w:bookmarkEnd w:id="78"/>
    <w:bookmarkStart w:name="z88" w:id="79"/>
    <w:p>
      <w:pPr>
        <w:spacing w:after="0"/>
        <w:ind w:left="0"/>
        <w:jc w:val="both"/>
      </w:pPr>
      <w:r>
        <w:rPr>
          <w:rFonts w:ascii="Times New Roman"/>
          <w:b w:val="false"/>
          <w:i w:val="false"/>
          <w:color w:val="000000"/>
          <w:sz w:val="28"/>
        </w:rPr>
        <w:t>
      3) паралимпиадалық, сурдлимпиадалық, паралимпиадалық емес спорт түрлері бойынша медициналық-әлеуметтік сараптама жүргізу қағидаларына 19-қосымшаға сәйкес нысан бойынша мүгедектік туралы анықтаманың көшірмесі немесе Паралимпиадалық және Паралимпиадалық емес спорт түрлері бойынша Халықаралық федерацияның қағидаларына сәйкес спорт түрі бойынша халықаралық сыныптаманың болуын немесе ХССК бекіткен нысан бойынша сурдлимпиадалық спорт түрлері бойынша аудиограмманың болуын растайтын құжаттар.</w:t>
      </w:r>
    </w:p>
    <w:bookmarkEnd w:id="79"/>
    <w:bookmarkStart w:name="z89" w:id="80"/>
    <w:p>
      <w:pPr>
        <w:spacing w:after="0"/>
        <w:ind w:left="0"/>
        <w:jc w:val="both"/>
      </w:pPr>
      <w:r>
        <w:rPr>
          <w:rFonts w:ascii="Times New Roman"/>
          <w:b w:val="false"/>
          <w:i w:val="false"/>
          <w:color w:val="000000"/>
          <w:sz w:val="28"/>
        </w:rPr>
        <w:t>
      29. Аккредиттелген ұлттық спорт федерациялары ұсынылған құжаттар негізінде осы Қағидаларға 2-қосымшаға сәйкес нысан бойынша спорт түрлері бойынша Қазақстан Республикасының командалар құрамын бекіту туралы шешім қабылдайды.</w:t>
      </w:r>
    </w:p>
    <w:bookmarkEnd w:id="80"/>
    <w:bookmarkStart w:name="z90" w:id="81"/>
    <w:p>
      <w:pPr>
        <w:spacing w:after="0"/>
        <w:ind w:left="0"/>
        <w:jc w:val="both"/>
      </w:pPr>
      <w:r>
        <w:rPr>
          <w:rFonts w:ascii="Times New Roman"/>
          <w:b w:val="false"/>
          <w:i w:val="false"/>
          <w:color w:val="000000"/>
          <w:sz w:val="28"/>
        </w:rPr>
        <w:t>
      Спорт түрлері бойынша Қазақстан Республикасының командалар құрамын спорт түрлері бойынша аккредиттелген ұлттық спорт федерациялары жыл сайын жазғы спорт түрлері бойынша 20 желтоқсанға дейін және қысқы спорт түрлері бойынша 25 мамырға дейін бекітеді.</w:t>
      </w:r>
    </w:p>
    <w:bookmarkEnd w:id="81"/>
    <w:bookmarkStart w:name="z91" w:id="82"/>
    <w:p>
      <w:pPr>
        <w:spacing w:after="0"/>
        <w:ind w:left="0"/>
        <w:jc w:val="both"/>
      </w:pPr>
      <w:r>
        <w:rPr>
          <w:rFonts w:ascii="Times New Roman"/>
          <w:b w:val="false"/>
          <w:i w:val="false"/>
          <w:color w:val="000000"/>
          <w:sz w:val="28"/>
        </w:rPr>
        <w:t>
      30. Спорт түрлері бойынша Қазақстан Республикасының командалар мүшелері спорт түрі бойынша аккредиттелген ұлттық спорт федерациясының шешімімен спорт түрлері бойынша Қазақстан Республикасы командаларының құрамынан шығарылады:</w:t>
      </w:r>
    </w:p>
    <w:bookmarkEnd w:id="82"/>
    <w:bookmarkStart w:name="z92" w:id="83"/>
    <w:p>
      <w:pPr>
        <w:spacing w:after="0"/>
        <w:ind w:left="0"/>
        <w:jc w:val="both"/>
      </w:pPr>
      <w:r>
        <w:rPr>
          <w:rFonts w:ascii="Times New Roman"/>
          <w:b w:val="false"/>
          <w:i w:val="false"/>
          <w:color w:val="000000"/>
          <w:sz w:val="28"/>
        </w:rPr>
        <w:t>
      1) спорттық нәтижелерді төмендеткені үшін;</w:t>
      </w:r>
    </w:p>
    <w:bookmarkEnd w:id="83"/>
    <w:bookmarkStart w:name="z93" w:id="84"/>
    <w:p>
      <w:pPr>
        <w:spacing w:after="0"/>
        <w:ind w:left="0"/>
        <w:jc w:val="both"/>
      </w:pPr>
      <w:r>
        <w:rPr>
          <w:rFonts w:ascii="Times New Roman"/>
          <w:b w:val="false"/>
          <w:i w:val="false"/>
          <w:color w:val="000000"/>
          <w:sz w:val="28"/>
        </w:rPr>
        <w:t>
      2) спорт түрі бойынша Қазақстан Республикасының команда спортшыларын даярлаудың жеке жоспарын жүйелі түрде орындамағаны үшін;</w:t>
      </w:r>
    </w:p>
    <w:bookmarkEnd w:id="84"/>
    <w:bookmarkStart w:name="z94" w:id="85"/>
    <w:p>
      <w:pPr>
        <w:spacing w:after="0"/>
        <w:ind w:left="0"/>
        <w:jc w:val="both"/>
      </w:pPr>
      <w:r>
        <w:rPr>
          <w:rFonts w:ascii="Times New Roman"/>
          <w:b w:val="false"/>
          <w:i w:val="false"/>
          <w:color w:val="000000"/>
          <w:sz w:val="28"/>
        </w:rPr>
        <w:t>
      3) допингке қарсы қағидаларының талаптарын бұзғаны үшін;</w:t>
      </w:r>
    </w:p>
    <w:bookmarkEnd w:id="85"/>
    <w:bookmarkStart w:name="z95" w:id="86"/>
    <w:p>
      <w:pPr>
        <w:spacing w:after="0"/>
        <w:ind w:left="0"/>
        <w:jc w:val="both"/>
      </w:pPr>
      <w:r>
        <w:rPr>
          <w:rFonts w:ascii="Times New Roman"/>
          <w:b w:val="false"/>
          <w:i w:val="false"/>
          <w:color w:val="000000"/>
          <w:sz w:val="28"/>
        </w:rPr>
        <w:t>
      4) спорттық әдеп нормаларын бұзғаны үшін;</w:t>
      </w:r>
    </w:p>
    <w:bookmarkEnd w:id="86"/>
    <w:bookmarkStart w:name="z96" w:id="87"/>
    <w:p>
      <w:pPr>
        <w:spacing w:after="0"/>
        <w:ind w:left="0"/>
        <w:jc w:val="both"/>
      </w:pPr>
      <w:r>
        <w:rPr>
          <w:rFonts w:ascii="Times New Roman"/>
          <w:b w:val="false"/>
          <w:i w:val="false"/>
          <w:color w:val="000000"/>
          <w:sz w:val="28"/>
        </w:rPr>
        <w:t>
      5) еңбек шартының немесе спорттық қызмет туралы шарттың талаптары мен шарттарын бұзғаны үшін.</w:t>
      </w:r>
    </w:p>
    <w:bookmarkEnd w:id="87"/>
    <w:bookmarkStart w:name="z97" w:id="88"/>
    <w:p>
      <w:pPr>
        <w:spacing w:after="0"/>
        <w:ind w:left="0"/>
        <w:jc w:val="left"/>
      </w:pPr>
      <w:r>
        <w:rPr>
          <w:rFonts w:ascii="Times New Roman"/>
          <w:b/>
          <w:i w:val="false"/>
          <w:color w:val="000000"/>
        </w:rPr>
        <w:t xml:space="preserve"> 5-тарау. Спорт түрлері бойынша облыстар, республикалық маңызы бар қалалар және астана командаларының құрамын қалыптастыру тәртібі</w:t>
      </w:r>
    </w:p>
    <w:bookmarkEnd w:id="88"/>
    <w:bookmarkStart w:name="z98" w:id="89"/>
    <w:p>
      <w:pPr>
        <w:spacing w:after="0"/>
        <w:ind w:left="0"/>
        <w:jc w:val="both"/>
      </w:pPr>
      <w:r>
        <w:rPr>
          <w:rFonts w:ascii="Times New Roman"/>
          <w:b w:val="false"/>
          <w:i w:val="false"/>
          <w:color w:val="000000"/>
          <w:sz w:val="28"/>
        </w:rPr>
        <w:t>
      31. Спорт түрлері бойынша облыстар, республикалық маңызы бар қалалар және астана командаларының құрамы спорт түрлері бойынша облыстар, республикалық маңызы бар қалалар және астана командаларына кандидаттардың тиісті тізіміне енгізілген спортшылар қатарынан қалыптастырылады.</w:t>
      </w:r>
    </w:p>
    <w:bookmarkEnd w:id="89"/>
    <w:bookmarkStart w:name="z99" w:id="90"/>
    <w:p>
      <w:pPr>
        <w:spacing w:after="0"/>
        <w:ind w:left="0"/>
        <w:jc w:val="both"/>
      </w:pPr>
      <w:r>
        <w:rPr>
          <w:rFonts w:ascii="Times New Roman"/>
          <w:b w:val="false"/>
          <w:i w:val="false"/>
          <w:color w:val="000000"/>
          <w:sz w:val="28"/>
        </w:rPr>
        <w:t>
      32. Спорт түрлері бойынша облыстар, республикалық маңызы бар қалалар және астана құрама командасы негізгі және резервтік құрамадан (жасөспірімдер, юниорлар, жастар) құрамдарынан тұрады және облыстық спорт жарыстарының (барлық жас топтары үшін барлық спорт түрлері бойынша облыстар, республикалық маңызы бар қалалар, астана чемпионаттары, кубоктары, турнирлері, матчтық кездесулері) жеңімпаздары мен жүлдегерлері болып табылатын, сондай-ақ жоғары жетістіктер спорты бойынша басты республикалық және халықаралық спорт жарыстарында 10-шы орыннан 20-шы орынға дейін қоса алған спортшылар қатарынан құралады.</w:t>
      </w:r>
    </w:p>
    <w:bookmarkEnd w:id="90"/>
    <w:bookmarkStart w:name="z100" w:id="91"/>
    <w:p>
      <w:pPr>
        <w:spacing w:after="0"/>
        <w:ind w:left="0"/>
        <w:jc w:val="both"/>
      </w:pPr>
      <w:r>
        <w:rPr>
          <w:rFonts w:ascii="Times New Roman"/>
          <w:b w:val="false"/>
          <w:i w:val="false"/>
          <w:color w:val="000000"/>
          <w:sz w:val="28"/>
        </w:rPr>
        <w:t>
      33. Спорт түрлері бойынша облыстар, республикалық маңызы бар қалалар және астана командаларының негізгі және резервтік (жасөспірімдер, юниорлар, жастар) құрамының спортшылары өз қатарынан команда капитанын таңдайды.</w:t>
      </w:r>
    </w:p>
    <w:bookmarkEnd w:id="91"/>
    <w:bookmarkStart w:name="z101" w:id="92"/>
    <w:p>
      <w:pPr>
        <w:spacing w:after="0"/>
        <w:ind w:left="0"/>
        <w:jc w:val="both"/>
      </w:pPr>
      <w:r>
        <w:rPr>
          <w:rFonts w:ascii="Times New Roman"/>
          <w:b w:val="false"/>
          <w:i w:val="false"/>
          <w:color w:val="000000"/>
          <w:sz w:val="28"/>
        </w:rPr>
        <w:t>
      34. Облыстың, республикалық маңызы бар қаланың, астананың жергілікті атқарушы органы (бұдан әрі - жергілікті атқарушы орган) жергілікті аккредиттелген спорт федерацияларының ұсыныстары бойынша спорт түрлері бойынша облыстар, республикалық маңызы бар қалалар және астана командаларының құрамын қалыптастырады және бекітеді.</w:t>
      </w:r>
    </w:p>
    <w:bookmarkEnd w:id="92"/>
    <w:bookmarkStart w:name="z102" w:id="93"/>
    <w:p>
      <w:pPr>
        <w:spacing w:after="0"/>
        <w:ind w:left="0"/>
        <w:jc w:val="both"/>
      </w:pPr>
      <w:r>
        <w:rPr>
          <w:rFonts w:ascii="Times New Roman"/>
          <w:b w:val="false"/>
          <w:i w:val="false"/>
          <w:color w:val="000000"/>
          <w:sz w:val="28"/>
        </w:rPr>
        <w:t>
      Аккредиттелген жергілікті спорт федерациялары спорт түрлері бойынша облыстар, республикалық маңызы бар қалалар және астана командаларының құрамына қабылдау үшін облыстың, республикалық маңызы бар қаланың, астананың жергілікті атқарушы органына жазғы спорт түрлері бойынша 10 желтоқсанға дейін және қысқы спорт түрлері бойынша 15 мамырға дейін мынадай құжаттарды ұсынады:</w:t>
      </w:r>
    </w:p>
    <w:bookmarkEnd w:id="93"/>
    <w:bookmarkStart w:name="z103" w:id="94"/>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облыстар, республикалық маңызы бар қалалар және астана командаларының құрамына енгізу туралы қолдаухат;</w:t>
      </w:r>
    </w:p>
    <w:bookmarkEnd w:id="94"/>
    <w:bookmarkStart w:name="z104" w:id="95"/>
    <w:p>
      <w:pPr>
        <w:spacing w:after="0"/>
        <w:ind w:left="0"/>
        <w:jc w:val="both"/>
      </w:pPr>
      <w:r>
        <w:rPr>
          <w:rFonts w:ascii="Times New Roman"/>
          <w:b w:val="false"/>
          <w:i w:val="false"/>
          <w:color w:val="000000"/>
          <w:sz w:val="28"/>
        </w:rPr>
        <w:t>
      2) аккредиттелген жергілікті спорт федерациясының мөрімен расталған спорттық жарыстардың хаттамасы (алдыңғы жылдың басты облыстық, басты республикалық және халықаралық спорттық жарыстардағы спорттық нәтижесі);</w:t>
      </w:r>
    </w:p>
    <w:bookmarkEnd w:id="95"/>
    <w:bookmarkStart w:name="z105" w:id="96"/>
    <w:p>
      <w:pPr>
        <w:spacing w:after="0"/>
        <w:ind w:left="0"/>
        <w:jc w:val="both"/>
      </w:pPr>
      <w:r>
        <w:rPr>
          <w:rFonts w:ascii="Times New Roman"/>
          <w:b w:val="false"/>
          <w:i w:val="false"/>
          <w:color w:val="000000"/>
          <w:sz w:val="28"/>
        </w:rPr>
        <w:t>
      3) паралимпиадалық, сурдлимпиадалық, паралимпиадалық емес спорт түрлері бойынша медициналық-әлеуметтік сараптама жүргізу қағидаларына 19-қосымшаға сәйкес нысан бойынша мүгедектік туралы анықтаманың көшірмесі немесе Паралимпиадалық және Паралимпиадалық емес спорт түрлері бойынша Халықаралық федерацияның қағидаларына сәйкес спорт түрі бойынша халықаралық сыныптаманың болуын немесе ХССК бекіткен нысан бойынша сурдлимпиадалық спорт түрлері бойынша аудиограмманың болуын растайтын құжаттар.</w:t>
      </w:r>
    </w:p>
    <w:bookmarkEnd w:id="96"/>
    <w:bookmarkStart w:name="z106" w:id="97"/>
    <w:p>
      <w:pPr>
        <w:spacing w:after="0"/>
        <w:ind w:left="0"/>
        <w:jc w:val="both"/>
      </w:pPr>
      <w:r>
        <w:rPr>
          <w:rFonts w:ascii="Times New Roman"/>
          <w:b w:val="false"/>
          <w:i w:val="false"/>
          <w:color w:val="000000"/>
          <w:sz w:val="28"/>
        </w:rPr>
        <w:t xml:space="preserve">
      35. Жергілікті атқарушы орган ұсынылған құжаттардың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спорт түрлері бойынша облыстар, республикалық маңызы бар қалалар және астана командаларының құрамын бекіту туралы шешім қабылдайды.</w:t>
      </w:r>
    </w:p>
    <w:bookmarkEnd w:id="97"/>
    <w:bookmarkStart w:name="z107" w:id="98"/>
    <w:p>
      <w:pPr>
        <w:spacing w:after="0"/>
        <w:ind w:left="0"/>
        <w:jc w:val="both"/>
      </w:pPr>
      <w:r>
        <w:rPr>
          <w:rFonts w:ascii="Times New Roman"/>
          <w:b w:val="false"/>
          <w:i w:val="false"/>
          <w:color w:val="000000"/>
          <w:sz w:val="28"/>
        </w:rPr>
        <w:t>
      36. Осы Қағидалардың 34-тармағында көзделген құжаттардың және (немесе) олардағы деректердің (мәліметтердің) дұрыс еместігін анықтау спорт түрлері бойынша облыстар, республикалық маңызы бар қалалар және астана командаларының құрамына қабылдаудан бас тарту үшін негіздер болып табылады.</w:t>
      </w:r>
    </w:p>
    <w:bookmarkEnd w:id="98"/>
    <w:bookmarkStart w:name="z108" w:id="99"/>
    <w:p>
      <w:pPr>
        <w:spacing w:after="0"/>
        <w:ind w:left="0"/>
        <w:jc w:val="both"/>
      </w:pPr>
      <w:r>
        <w:rPr>
          <w:rFonts w:ascii="Times New Roman"/>
          <w:b w:val="false"/>
          <w:i w:val="false"/>
          <w:color w:val="000000"/>
          <w:sz w:val="28"/>
        </w:rPr>
        <w:t>
      37. Спорт түрлері бойынша облыстардың, республикалық маңызы бар қалалардың және астана командаларының мүшелері жоғары жетістіктер спорт түрі бойынша жергілікті аккредиттелген спорт федерациясының ұсынысы бойынша жергілікті атқарушы органның шешімімен спорт түрлері бойынша облыстардың, республикалық маңызы бар қалалардың және астана командаларының құрамынан шығарылады:</w:t>
      </w:r>
    </w:p>
    <w:bookmarkEnd w:id="99"/>
    <w:bookmarkStart w:name="z109" w:id="100"/>
    <w:p>
      <w:pPr>
        <w:spacing w:after="0"/>
        <w:ind w:left="0"/>
        <w:jc w:val="both"/>
      </w:pPr>
      <w:r>
        <w:rPr>
          <w:rFonts w:ascii="Times New Roman"/>
          <w:b w:val="false"/>
          <w:i w:val="false"/>
          <w:color w:val="000000"/>
          <w:sz w:val="28"/>
        </w:rPr>
        <w:t>
      1) спорттық нәтижелерді төмендеткені үшін;</w:t>
      </w:r>
    </w:p>
    <w:bookmarkEnd w:id="100"/>
    <w:bookmarkStart w:name="z110" w:id="101"/>
    <w:p>
      <w:pPr>
        <w:spacing w:after="0"/>
        <w:ind w:left="0"/>
        <w:jc w:val="both"/>
      </w:pPr>
      <w:r>
        <w:rPr>
          <w:rFonts w:ascii="Times New Roman"/>
          <w:b w:val="false"/>
          <w:i w:val="false"/>
          <w:color w:val="000000"/>
          <w:sz w:val="28"/>
        </w:rPr>
        <w:t>
      2) спорт түрлері бойынша Қазақстан Республикасы ұлттық құрама командаларының спортшыларын даярлаудың жеке жоспарын жүйелі орындамағаны үшін;</w:t>
      </w:r>
    </w:p>
    <w:bookmarkEnd w:id="101"/>
    <w:bookmarkStart w:name="z111" w:id="102"/>
    <w:p>
      <w:pPr>
        <w:spacing w:after="0"/>
        <w:ind w:left="0"/>
        <w:jc w:val="both"/>
      </w:pPr>
      <w:r>
        <w:rPr>
          <w:rFonts w:ascii="Times New Roman"/>
          <w:b w:val="false"/>
          <w:i w:val="false"/>
          <w:color w:val="000000"/>
          <w:sz w:val="28"/>
        </w:rPr>
        <w:t>
      3) допингке қарсы қағидаларынның талаптарын бұзғаны үшін;</w:t>
      </w:r>
    </w:p>
    <w:bookmarkEnd w:id="102"/>
    <w:bookmarkStart w:name="z112" w:id="103"/>
    <w:p>
      <w:pPr>
        <w:spacing w:after="0"/>
        <w:ind w:left="0"/>
        <w:jc w:val="both"/>
      </w:pPr>
      <w:r>
        <w:rPr>
          <w:rFonts w:ascii="Times New Roman"/>
          <w:b w:val="false"/>
          <w:i w:val="false"/>
          <w:color w:val="000000"/>
          <w:sz w:val="28"/>
        </w:rPr>
        <w:t>
      4) спорттық этика нормаларын бұзғаны үшін.</w:t>
      </w:r>
    </w:p>
    <w:bookmarkEnd w:id="103"/>
    <w:bookmarkStart w:name="z113" w:id="104"/>
    <w:p>
      <w:pPr>
        <w:spacing w:after="0"/>
        <w:ind w:left="0"/>
        <w:jc w:val="both"/>
      </w:pPr>
      <w:r>
        <w:rPr>
          <w:rFonts w:ascii="Times New Roman"/>
          <w:b w:val="false"/>
          <w:i w:val="false"/>
          <w:color w:val="000000"/>
          <w:sz w:val="28"/>
        </w:rPr>
        <w:t>
      38. Спорт түрлері бойынша облыстар, республикалық маңызы бар қалалар және астана командаларының құрамын жергілікті атқарушы орган жыл сайын жазғы спорт түрлері бойынша 20 желтоқсанға дейін және қысқы спорт түрлері бойынша 25 мамырға дейін бекітеді.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5" w:id="105"/>
    <w:p>
      <w:pPr>
        <w:spacing w:after="0"/>
        <w:ind w:left="0"/>
        <w:jc w:val="left"/>
      </w:pPr>
      <w:r>
        <w:rPr>
          <w:rFonts w:ascii="Times New Roman"/>
          <w:b/>
          <w:i w:val="false"/>
          <w:color w:val="000000"/>
        </w:rPr>
        <w:t xml:space="preserve"> Спорт түрлері бойынша Қазақстан Республикасының ұлттық құрама командалары, Қазақстан Республикасының командалары және облыстар, республикалық маңызы бар қалалар және астана командаларының тізімі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Сала/</w:t>
            </w:r>
          </w:p>
          <w:bookmarkEnd w:id="106"/>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8" w:id="107"/>
    <w:p>
      <w:pPr>
        <w:spacing w:after="0"/>
        <w:ind w:left="0"/>
        <w:jc w:val="left"/>
      </w:pPr>
      <w:r>
        <w:rPr>
          <w:rFonts w:ascii="Times New Roman"/>
          <w:b/>
          <w:i w:val="false"/>
          <w:color w:val="000000"/>
        </w:rPr>
        <w:t xml:space="preserve"> Спорт түрлері бойынша Қазақстан Республикасының ұлттық құрама командалары, Қазақстан Республикасының командалары және облыстар, республикалық маңызы бар қалалар және астана командаларының құрамы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Сала/</w:t>
            </w:r>
          </w:p>
          <w:bookmarkEnd w:id="108"/>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1" w:id="109"/>
    <w:p>
      <w:pPr>
        <w:spacing w:after="0"/>
        <w:ind w:left="0"/>
        <w:jc w:val="left"/>
      </w:pPr>
      <w:r>
        <w:rPr>
          <w:rFonts w:ascii="Times New Roman"/>
          <w:b/>
          <w:i w:val="false"/>
          <w:color w:val="000000"/>
        </w:rPr>
        <w:t xml:space="preserve"> Спорт түрі бойынша Қазақстан Республикасының ұлттық мүшесінің анты</w:t>
      </w:r>
    </w:p>
    <w:bookmarkEnd w:id="109"/>
    <w:bookmarkStart w:name="z122" w:id="110"/>
    <w:p>
      <w:pPr>
        <w:spacing w:after="0"/>
        <w:ind w:left="0"/>
        <w:jc w:val="both"/>
      </w:pPr>
      <w:r>
        <w:rPr>
          <w:rFonts w:ascii="Times New Roman"/>
          <w:b w:val="false"/>
          <w:i w:val="false"/>
          <w:color w:val="000000"/>
          <w:sz w:val="28"/>
        </w:rPr>
        <w:t>
      Мен,__________________(тегі, аты, әкесінің аты (ол болған жағдайда)) мені _______________ спорт түрі бойынша Қазақстан Республикасының ұлттық командасына қабылдауды мемлекеттің ерекше сенімі ретінде бағалай және өзімнің жауапкершілігімді сезіне отырып:</w:t>
      </w:r>
    </w:p>
    <w:bookmarkEnd w:id="110"/>
    <w:bookmarkStart w:name="z123" w:id="111"/>
    <w:p>
      <w:pPr>
        <w:spacing w:after="0"/>
        <w:ind w:left="0"/>
        <w:jc w:val="both"/>
      </w:pPr>
      <w:r>
        <w:rPr>
          <w:rFonts w:ascii="Times New Roman"/>
          <w:b w:val="false"/>
          <w:i w:val="false"/>
          <w:color w:val="000000"/>
          <w:sz w:val="28"/>
        </w:rPr>
        <w:t>
      - аса жоғары нәтижелерге жету үшін өзімнің жеңіске деген бар күш-жігерімді жұмсай отырып, спорт аренасында біздің Отанымыздың намысын лайықты қорғау үшін спорттық шеберлігімді үнемі жетілдіруге;</w:t>
      </w:r>
    </w:p>
    <w:bookmarkEnd w:id="111"/>
    <w:bookmarkStart w:name="z124" w:id="112"/>
    <w:p>
      <w:pPr>
        <w:spacing w:after="0"/>
        <w:ind w:left="0"/>
        <w:jc w:val="both"/>
      </w:pPr>
      <w:r>
        <w:rPr>
          <w:rFonts w:ascii="Times New Roman"/>
          <w:b w:val="false"/>
          <w:i w:val="false"/>
          <w:color w:val="000000"/>
          <w:sz w:val="28"/>
        </w:rPr>
        <w:t>
      - спорт жарыстарында адал күресуге, жарыс ережелерін қатаң сақтауға, допингке қарсы қағидаларды ұстануға және тыйым салынған заттарды және (немесе) әдістерді пайдаланбауға;</w:t>
      </w:r>
    </w:p>
    <w:bookmarkEnd w:id="112"/>
    <w:bookmarkStart w:name="z125" w:id="113"/>
    <w:p>
      <w:pPr>
        <w:spacing w:after="0"/>
        <w:ind w:left="0"/>
        <w:jc w:val="both"/>
      </w:pPr>
      <w:r>
        <w:rPr>
          <w:rFonts w:ascii="Times New Roman"/>
          <w:b w:val="false"/>
          <w:i w:val="false"/>
          <w:color w:val="000000"/>
          <w:sz w:val="28"/>
        </w:rPr>
        <w:t>
      - спорттағы тәлімгерлердің барлық нұсқаулары мен талаптарын орындауға, жаттықтырушы-оқытушылар құрамына, команда мүшелеріне, бәсекелестерге, төрешілерге, көрермендер мен жанкүйерлерге сыйластықпен қарауға;</w:t>
      </w:r>
    </w:p>
    <w:bookmarkEnd w:id="113"/>
    <w:bookmarkStart w:name="z126" w:id="114"/>
    <w:p>
      <w:pPr>
        <w:spacing w:after="0"/>
        <w:ind w:left="0"/>
        <w:jc w:val="both"/>
      </w:pPr>
      <w:r>
        <w:rPr>
          <w:rFonts w:ascii="Times New Roman"/>
          <w:b w:val="false"/>
          <w:i w:val="false"/>
          <w:color w:val="000000"/>
          <w:sz w:val="28"/>
        </w:rPr>
        <w:t>
      - өзімнің барлық іс-әрекетімде спорттық әдеп ережелерін басшылыққа алуға салтанатты түрде ант етемін.</w:t>
      </w:r>
    </w:p>
    <w:bookmarkEnd w:id="114"/>
    <w:bookmarkStart w:name="z127" w:id="115"/>
    <w:p>
      <w:pPr>
        <w:spacing w:after="0"/>
        <w:ind w:left="0"/>
        <w:jc w:val="both"/>
      </w:pPr>
      <w:r>
        <w:rPr>
          <w:rFonts w:ascii="Times New Roman"/>
          <w:b w:val="false"/>
          <w:i w:val="false"/>
          <w:color w:val="000000"/>
          <w:sz w:val="28"/>
        </w:rPr>
        <w:t>
      Менің осы антты бұзуым спорт түрі бойынша Қазақстан Республикасының ұлттық командасының мүшесі деген жоғары атақпен сыйыспайтындығын ұғынамын.</w:t>
      </w:r>
    </w:p>
    <w:bookmarkEnd w:id="115"/>
    <w:bookmarkStart w:name="z128" w:id="116"/>
    <w:p>
      <w:pPr>
        <w:spacing w:after="0"/>
        <w:ind w:left="0"/>
        <w:jc w:val="both"/>
      </w:pPr>
      <w:r>
        <w:rPr>
          <w:rFonts w:ascii="Times New Roman"/>
          <w:b w:val="false"/>
          <w:i w:val="false"/>
          <w:color w:val="000000"/>
          <w:sz w:val="28"/>
        </w:rPr>
        <w:t>
      ________________ _________ тегі, аты, әкесінің аты (ол болған жағдайда)</w:t>
      </w:r>
    </w:p>
    <w:bookmarkEnd w:id="116"/>
    <w:bookmarkStart w:name="z129" w:id="117"/>
    <w:p>
      <w:pPr>
        <w:spacing w:after="0"/>
        <w:ind w:left="0"/>
        <w:jc w:val="both"/>
      </w:pPr>
      <w:r>
        <w:rPr>
          <w:rFonts w:ascii="Times New Roman"/>
          <w:b w:val="false"/>
          <w:i w:val="false"/>
          <w:color w:val="000000"/>
          <w:sz w:val="28"/>
        </w:rPr>
        <w:t>
      (күні) (қолы)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және штаттық ұлттық</w:t>
            </w:r>
            <w:r>
              <w:br/>
            </w:r>
            <w:r>
              <w:rPr>
                <w:rFonts w:ascii="Times New Roman"/>
                <w:b w:val="false"/>
                <w:i w:val="false"/>
                <w:color w:val="000000"/>
                <w:sz w:val="20"/>
              </w:rPr>
              <w:t>құрама командаларының,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командалары және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 және астана</w:t>
            </w:r>
            <w:r>
              <w:br/>
            </w:r>
            <w:r>
              <w:rPr>
                <w:rFonts w:ascii="Times New Roman"/>
                <w:b w:val="false"/>
                <w:i w:val="false"/>
                <w:color w:val="000000"/>
                <w:sz w:val="20"/>
              </w:rPr>
              <w:t>командаларының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1" w:id="118"/>
    <w:p>
      <w:pPr>
        <w:spacing w:after="0"/>
        <w:ind w:left="0"/>
        <w:jc w:val="left"/>
      </w:pPr>
      <w:r>
        <w:rPr>
          <w:rFonts w:ascii="Times New Roman"/>
          <w:b/>
          <w:i w:val="false"/>
          <w:color w:val="000000"/>
        </w:rPr>
        <w:t xml:space="preserve"> Cпорт түрлері бойынша Қазақстан Республикасының штаттық ұлттық командаларының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құрамын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3" w:id="119"/>
    <w:p>
      <w:pPr>
        <w:spacing w:after="0"/>
        <w:ind w:left="0"/>
        <w:jc w:val="left"/>
      </w:pPr>
      <w:r>
        <w:rPr>
          <w:rFonts w:ascii="Times New Roman"/>
          <w:b/>
          <w:i w:val="false"/>
          <w:color w:val="000000"/>
        </w:rPr>
        <w:t xml:space="preserve"> Cпорт түрлері бойынша Қазақстан Республикасының штаттық ұлттық командаларының құрамы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Спортшының тегі, аты, әкесінің аты</w:t>
            </w:r>
          </w:p>
          <w:bookmarkEnd w:id="120"/>
          <w:p>
            <w:pPr>
              <w:spacing w:after="20"/>
              <w:ind w:left="20"/>
              <w:jc w:val="both"/>
            </w:pPr>
            <w:r>
              <w:rPr>
                <w:rFonts w:ascii="Times New Roman"/>
                <w:b w:val="false"/>
                <w:i w:val="false"/>
                <w:color w:val="000000"/>
                <w:sz w:val="20"/>
              </w:rPr>
              <w:t>
(ол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