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9ff9" w14:textId="8849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29 шілдедегі № 300 бұйрығы. Қазақстан Республикасының Әділет министрлігінде 2014 жылы 5 тамызда № 9675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спорт министрінің 29.04.2020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25)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Спорттық атақтар, разрядтар және біліктілік санаттарын беру және олардан айыру, омырауға тағатын белгілерді беру қағидалары, сондай-ақ олардың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29.04.2020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Стратегиялық даму департаменті (Д.Ү. Қамзебаева) заңнамада белгіленген тәртіппен:</w:t>
      </w:r>
    </w:p>
    <w:bookmarkEnd w:id="2"/>
    <w:bookmarkStart w:name="z76" w:id="3"/>
    <w:p>
      <w:pPr>
        <w:spacing w:after="0"/>
        <w:ind w:left="0"/>
        <w:jc w:val="both"/>
      </w:pPr>
      <w:r>
        <w:rPr>
          <w:rFonts w:ascii="Times New Roman"/>
          <w:b w:val="false"/>
          <w:i w:val="false"/>
          <w:color w:val="000000"/>
          <w:sz w:val="28"/>
        </w:rPr>
        <w:t>
      1) Қазақстан Республикасы Әділет министрлігіне осы бұйрықты мемлекеттік тіркеуге ұсынуды;</w:t>
      </w:r>
    </w:p>
    <w:bookmarkEnd w:id="3"/>
    <w:bookmarkStart w:name="z7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бұқаралық ақпарат құралдарында және "Әділет" ақпараттық-құқықтық жүйесінде ресми жариялауды қамтамасыз етсін.</w:t>
      </w:r>
    </w:p>
    <w:bookmarkEnd w:id="4"/>
    <w:bookmarkStart w:name="z4"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дене шынықтыру және спорт саласындағы кейбір бұйрықтардың күші жойылды деп танылсын.</w:t>
      </w:r>
    </w:p>
    <w:bookmarkEnd w:id="5"/>
    <w:bookmarkStart w:name="z5" w:id="6"/>
    <w:p>
      <w:pPr>
        <w:spacing w:after="0"/>
        <w:ind w:left="0"/>
        <w:jc w:val="both"/>
      </w:pPr>
      <w:r>
        <w:rPr>
          <w:rFonts w:ascii="Times New Roman"/>
          <w:b w:val="false"/>
          <w:i w:val="false"/>
          <w:color w:val="000000"/>
          <w:sz w:val="28"/>
        </w:rPr>
        <w:t>
      4. Осы бұйрықтың орындалуын бақылау Қазақстан Республикасының Спорт және дене шынықтыру істері агенттігі төрағасының орынбасары Е.Б. Қанағатовқа жүктелсін.</w:t>
      </w:r>
    </w:p>
    <w:bookmarkEnd w:id="6"/>
    <w:bookmarkStart w:name="z6" w:id="7"/>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i w:val="false"/>
                <w:color w:val="000000"/>
                <w:sz w:val="20"/>
              </w:rPr>
              <w:t>Спорт және дене шынықтыру</w:t>
            </w:r>
          </w:p>
          <w:p>
            <w:pPr>
              <w:spacing w:after="20"/>
              <w:ind w:left="20"/>
              <w:jc w:val="both"/>
            </w:pPr>
            <w:r>
              <w:rPr>
                <w:rFonts w:ascii="Times New Roman"/>
                <w:b/>
                <w:i w:val="false"/>
                <w:color w:val="000000"/>
                <w:sz w:val="20"/>
              </w:rPr>
              <w:t>істері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2014 жылғы 29 шілдедегі</w:t>
            </w:r>
            <w:r>
              <w:br/>
            </w:r>
            <w:r>
              <w:rPr>
                <w:rFonts w:ascii="Times New Roman"/>
                <w:b w:val="false"/>
                <w:i w:val="false"/>
                <w:color w:val="000000"/>
                <w:sz w:val="20"/>
              </w:rPr>
              <w:t>№ 300 бұйрығымен</w:t>
            </w:r>
            <w:r>
              <w:br/>
            </w:r>
            <w:r>
              <w:rPr>
                <w:rFonts w:ascii="Times New Roman"/>
                <w:b w:val="false"/>
                <w:i w:val="false"/>
                <w:color w:val="000000"/>
                <w:sz w:val="20"/>
              </w:rPr>
              <w:t>бекітілген</w:t>
            </w:r>
          </w:p>
        </w:tc>
      </w:tr>
    </w:tbl>
    <w:bookmarkStart w:name="z8" w:id="8"/>
    <w:p>
      <w:pPr>
        <w:spacing w:after="0"/>
        <w:ind w:left="0"/>
        <w:jc w:val="left"/>
      </w:pPr>
      <w:r>
        <w:rPr>
          <w:rFonts w:ascii="Times New Roman"/>
          <w:b/>
          <w:i w:val="false"/>
          <w:color w:val="000000"/>
        </w:rPr>
        <w:t xml:space="preserve">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w:t>
      </w:r>
    </w:p>
    <w:bookmarkEnd w:id="8"/>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29.04.2020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 (бұдан әрі - Қағидалар)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25) тармақшасына сәйкес әзірленді және спорттық атақтар, разрядтар және біліктілік санаттарын беру және олардан айыру, омырауға тағатын белгілерді беру тәртібін, сондай-ақ олардың сипаттамасын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28.07.2022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1"/>
    <w:p>
      <w:pPr>
        <w:spacing w:after="0"/>
        <w:ind w:left="0"/>
        <w:jc w:val="both"/>
      </w:pPr>
      <w:r>
        <w:rPr>
          <w:rFonts w:ascii="Times New Roman"/>
          <w:b w:val="false"/>
          <w:i w:val="false"/>
          <w:color w:val="000000"/>
          <w:sz w:val="28"/>
        </w:rPr>
        <w:t xml:space="preserve">
      2. Спорттық атақтар, разрядтар және біліктілік санаттарын беру Нормативтік құқықтық актілерді мемлекеттік тіркеу тізілімінде № 9902 болып тіркелген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(бұдан әрі – Нормалар мен талаптар).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2-тармақпен толықтырылды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2-тарау. Спорттық атақтар, разрядтар және біліктілік санаттарын беру, омырауға тағатын белгілерді беру тәртібі, сондай-ақ олардың сипаттамасы</w:t>
      </w:r>
    </w:p>
    <w:bookmarkEnd w:id="12"/>
    <w:bookmarkStart w:name="z23" w:id="13"/>
    <w:p>
      <w:pPr>
        <w:spacing w:after="0"/>
        <w:ind w:left="0"/>
        <w:jc w:val="both"/>
      </w:pPr>
      <w:r>
        <w:rPr>
          <w:rFonts w:ascii="Times New Roman"/>
          <w:b w:val="false"/>
          <w:i w:val="false"/>
          <w:color w:val="000000"/>
          <w:sz w:val="28"/>
        </w:rPr>
        <w:t>
      3.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қызметтер болып табылады (бұдан әрі - спорттық атақтар және біліктілік санаттарын беру бойынша мемлекеттік көрсетілетін қызмет), оны алу үшін жеке тұлғалар (бұдан әрі - көрсетілетін қызметті алушы) "Азаматтарға арналған үкімет" мемлекеттік корпорациясы" коммерциялық емес акционерлік қоғамы (бұдан әрі - Мемлекеттік корпорация), "электрондық үкіметтің" www.egov.kz веб-порталы (бұдан әрі - портал) арқылы дене шынықтыру және спорт саласындағы уәкілетті органға (бұдан әрі - уәкілетті орган) жүгінеді.</w:t>
      </w:r>
    </w:p>
    <w:bookmarkEnd w:id="13"/>
    <w:bookmarkStart w:name="z24" w:id="14"/>
    <w:p>
      <w:pPr>
        <w:spacing w:after="0"/>
        <w:ind w:left="0"/>
        <w:jc w:val="both"/>
      </w:pPr>
      <w:r>
        <w:rPr>
          <w:rFonts w:ascii="Times New Roman"/>
          <w:b w:val="false"/>
          <w:i w:val="false"/>
          <w:color w:val="000000"/>
          <w:sz w:val="28"/>
        </w:rPr>
        <w:t xml:space="preserve">
      4. Спорттық атақтар және біліктілік санаттарын беру бойынша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жазылған.</w:t>
      </w:r>
    </w:p>
    <w:bookmarkEnd w:id="14"/>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уәкілетті орган және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түпнұсқаларды көрсетілетін қызметті алушыға қайтарады және тиісті құжаттардың қабылданғаны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берген жағдайда көрсетілетін қызметті алушы спорттық атақтар мен біліктілік санаттарын беру бойынша мемлекеттік қызмет көрсетуге қойылатын негізгі талаптар тізбесінің 8-тармағында көзделген спорттық атақтар мен біліктілік санаттарын беру бойынша мемлекеттік көрсетілетін қызметті көрсету үшін көрсетілетін қызметті алушыдан талап етілетін құжаттар мен мәліметтердің тізбесіне сәйкес құжаттар топтамасын толық ұсынбаған жағдайда, сондай-ақ мерзімі өткен құжаттарды ұсынса Мемлекеттік корпорация қызметкері өтінішті қабылдаудан бас тартады.</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алушының өтініштерінің тарихында спорттық атақтар мен біліктілік санаттарын беру бойынша мемлекеттік көрсетілетін қызметті көрсету үшін өтініш қабылданғаны туралы мәртебе, сондай-ақ спорттық атақтар мен біліктілік санаттарын беру бойынша мемлекеттік көрсетілетін қызмет нәтижесін алу күні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Мәдениет және спорт министрінің м.а. 28.07.2022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Мәдениет және спорт министрінің м.а. 28.07.2022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Мәдениет және спорт министрінің м.а. 28.07.2022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Мәдениет және спорт министрінің м.а. 28.07.2022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5"/>
    <w:p>
      <w:pPr>
        <w:spacing w:after="0"/>
        <w:ind w:left="0"/>
        <w:jc w:val="both"/>
      </w:pPr>
      <w:r>
        <w:rPr>
          <w:rFonts w:ascii="Times New Roman"/>
          <w:b w:val="false"/>
          <w:i w:val="false"/>
          <w:color w:val="000000"/>
          <w:sz w:val="28"/>
        </w:rPr>
        <w:t>
      10. Уәкілетті органның жауапты қызметкері құжаттарды портал арқылы алған сәттен бастап 2 (екі) жұмыс күні ішінде спорттық атақтар мен біліктілік санаттарын беру бойынша мемлекеттік қызмет көрсетуге қойылатын негізгі талаптар тізбесінің 8-тармағында көзделген ұсынылған құжаттардың толықтығын тексереді.</w:t>
      </w:r>
    </w:p>
    <w:bookmarkEnd w:id="15"/>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уәкілетті органның жауапты қызметкері уәкілетті органның лауазымды адамының электрондық цирфрлық қолтаңбасы (бұдан әрі – ЭЦҚ) қойылған электрондық құжат нысанында өтінішті қабылдаудан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6"/>
    <w:p>
      <w:pPr>
        <w:spacing w:after="0"/>
        <w:ind w:left="0"/>
        <w:jc w:val="both"/>
      </w:pPr>
      <w:r>
        <w:rPr>
          <w:rFonts w:ascii="Times New Roman"/>
          <w:b w:val="false"/>
          <w:i w:val="false"/>
          <w:color w:val="000000"/>
          <w:sz w:val="28"/>
        </w:rPr>
        <w:t>
      11. Көрсетілетін қызметті алушы құжаттардың толық топтамасын ұсынған кезде уәкілетті орган 14 (он төрт) жұмыс күні ішінде құжаттарды Нормалар мен талаптарға сәйкестігіне қарайды және оң шешім болған кезде спорттық атақтар мен біліктілік санаттарын беру туралы бұйрық шығарады.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12. Бас тарту туралы алдын ала шешім қабылданған немесе спорттық атақтар мен біліктілік санаттарын беру бойынша мемлекеттік көрсетілетін қызмет көрсетуден бас тарту үшін өзге де негіздер анықталған кезде уәкілетті орган көрсетілетін қызметті алушыға алдын ала шешім бойынша позициясын білдіру мүмкіндігі үшін спорттық атақтар мен біліктілік санаттарын беру бойынша мемлекеттік көрсетілетін қызмет көрсетуден бас тарту туралы алдын ала шешім, сондай-ақ тыңдауды өткізу уақыты мен орны (тәсілі) туралы хабарлайды.</w:t>
      </w:r>
    </w:p>
    <w:bookmarkEnd w:id="17"/>
    <w:p>
      <w:pPr>
        <w:spacing w:after="0"/>
        <w:ind w:left="0"/>
        <w:jc w:val="both"/>
      </w:pPr>
      <w:r>
        <w:rPr>
          <w:rFonts w:ascii="Times New Roman"/>
          <w:b w:val="false"/>
          <w:i w:val="false"/>
          <w:color w:val="000000"/>
          <w:sz w:val="28"/>
        </w:rPr>
        <w:t>
      Тыңдау туралы хабарлама спорттық атақтар мен біліктілік санаттарын беру бойынша спорттық атақтар мен біліктілік санаттарын беру бойынша мемлекеттік көрсетілетін қызмет көрсетуден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уәкілетті орган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ескертулерді жойған кезде уәкілетті орган құжаттар топтамасын қарайды, оң шешім болған кезде 1 (бір) жұмыс күні ішінде спорттық атақтар мен біліктілік санаттарын беру туралы бұйрық қабылдайды, теріс шешім болған кезде уәкілетті органның лауазымды адамыныңЭЦҚ қойылған электрондық құжат нысанында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8"/>
    <w:p>
      <w:pPr>
        <w:spacing w:after="0"/>
        <w:ind w:left="0"/>
        <w:jc w:val="both"/>
      </w:pPr>
      <w:r>
        <w:rPr>
          <w:rFonts w:ascii="Times New Roman"/>
          <w:b w:val="false"/>
          <w:i w:val="false"/>
          <w:color w:val="000000"/>
          <w:sz w:val="28"/>
        </w:rPr>
        <w:t>
      13. Уәкілетті орган спорттық атақтар мен біліктілік санаттарын беру туралы бұйрықтың негізінде бес жұмыс күні ішінде баспахана арқылы осы Қағидалардың 4-қосымшасына сәйкес нысан бойынша спорттық атақтар мен спорт төрешілеріне біліктілік санаттарын беру туралы куәліктерін дайындауды және осы Қағидалардың 6-қосымшасына сәйкес нысан бойынша тиісті омырауға тағатын белгіні беруді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14. Уәкілетті орган бір жұмыс күні ішінде спорттық атақ беру туралы куәлікті немесе біліктілік санатын беру туралы куәлікті және (немесе) тиісті омырауға тағатын белгісін немесе спорттық атақтар мен біліктілік санаттарын беру туралы бұйрықтың көшірмесін немесе дәлелді бас тартуды Мемлекеттік корпорацияға жібереді.</w:t>
      </w:r>
    </w:p>
    <w:bookmarkEnd w:id="19"/>
    <w:p>
      <w:pPr>
        <w:spacing w:after="0"/>
        <w:ind w:left="0"/>
        <w:jc w:val="both"/>
      </w:pPr>
      <w:r>
        <w:rPr>
          <w:rFonts w:ascii="Times New Roman"/>
          <w:b w:val="false"/>
          <w:i w:val="false"/>
          <w:color w:val="000000"/>
          <w:sz w:val="28"/>
        </w:rPr>
        <w:t>
      Порталда – Мемлекеттік корпорацияда спорттық атақтар мен біліктілік санаттарын беру бойынша мемлекеттік көрсетілетін қызмет көрсету нәтижесін алу үшін уәкілетті лауазымды адамның ЭЦҚ куәландырылған спорттық атақтар мен біліктілік санаттарын беру бойынша мемлекеттік көрсетілетін қызмет нәтижесінің дайындығы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15.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болып табылады (бұдан әрі – спорттық разрядтар мен біліктілік санаттарын беру бойынша мемлекеттік көрсетілетін қызмет), оны алу үшін көрсетілетін қызметті алушы Мемлекеттік корпорация, портал арқылы облыстардың, республикалық маңызы бар қалалардың және астананың жергілікті атқарушы органына (бұдан әрі – жергілікті атқарушы орган) жүгінеді.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16.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қызметтер болып табылады (бұдан әрі – жасөспірімдік разрядтар мен біліктілік санаттарын беру бойынша мемлекеттік көрсетілетін қызмет), оны алу үшін көрсетілетін қызметті алушы Мемлекеттік корпорация, портал арқылы аудандардың және облыстық маңызы бар қалалардың жергілікті атқарушы органына, республикалық маңызы бар қалалардағы және астанадағы аудандардың әкімдіктеріне (бұдан әрі – ауданның жергілікті атқарушы органы) жүгінеді.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17. Спорттық разрядтар мен біліктілік санаттарын беру бойынша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және жасөспірімдік разрядтар мен біліктілік санаттарын беру бойынша мемлекеттік қызмет көрсетуге қойылатын негізгі талаптардың тізбесі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жазылған.</w:t>
      </w:r>
    </w:p>
    <w:bookmarkEnd w:id="22"/>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мәліметтерін жергілікті атқарушы орган, ауданның жергілікті атқарушы органы және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көшірмелерін жасайды, содан кейін түпнұсқаларды көрсетілетін қызметті алушыға қайтарады және тиісті құжаттардың қабылданғаны туралы қолхат береді.</w:t>
      </w:r>
    </w:p>
    <w:p>
      <w:pPr>
        <w:spacing w:after="0"/>
        <w:ind w:left="0"/>
        <w:jc w:val="both"/>
      </w:pPr>
      <w:r>
        <w:rPr>
          <w:rFonts w:ascii="Times New Roman"/>
          <w:b w:val="false"/>
          <w:i w:val="false"/>
          <w:color w:val="000000"/>
          <w:sz w:val="28"/>
        </w:rPr>
        <w:t>
      Егер көрсетілетін қызметті алушы спорттық разрядтар мен біліктілік санаттарын және жасөспірімдік разрядтар мен біліктілік санаттарын беру бойынша мемлекеттік қызмет көрсетуге қойылатын негізгі талаптар тізбесінің 8-тармағында көзделген спорттық разрядтар мен біліктілік санаттарын және жасөспірімдік разрядтар мен біліктілік санаттарын беру бойынша мемлекеттік көрсетілетін қызметті көрсету үшін көрсетілетін қызметті алушыдан талап етілетін құжаттар мен мәліметтердің тізбесіне сәйкес құжаттар топтамасын толық ұсынбаған, сондай-ақ мерзімі өткен құжаттарды ұсынған жағдайда Мемлекеттік корпорация қызметкері өтінішті қабылдаудан бас тартады.</w:t>
      </w:r>
    </w:p>
    <w:p>
      <w:pPr>
        <w:spacing w:after="0"/>
        <w:ind w:left="0"/>
        <w:jc w:val="both"/>
      </w:pPr>
      <w:r>
        <w:rPr>
          <w:rFonts w:ascii="Times New Roman"/>
          <w:b w:val="false"/>
          <w:i w:val="false"/>
          <w:color w:val="000000"/>
          <w:sz w:val="28"/>
        </w:rPr>
        <w:t>
      Портал арқылы жүгінген жағдайда "жеке кабинетте" көрсетілетін қызметті алушының өтініштерінің тарихында спорттық разрядтар мен біліктілік санаттарын және жасөспірімдік разрядтар мен біліктілік санаттарын беру бойынша мемлекеттік көрсетілетін қызметті көрсету үшін өтініш қабылдау туралы мәртебе, сондай-ақ спорттық разрядтар мен біліктілік санаттарын және жасөспірімдік разрядтар мен біліктілік санаттарын беру бойынша мемлекеттік көрсетілетін қызмет нәтижесін алу күні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19. Жергілікті атқарушы орган және ауданның жергілікті атқарушы органы төрт жұмыс күні ішінде спорттық, жасөспірімдік разрядтар мен біліктілік санаттарын беруге арналған құжаттарды Нормалар мен талаптарға сәйкестігін комиссиясыз қарайды.</w:t>
      </w:r>
    </w:p>
    <w:bookmarkEnd w:id="23"/>
    <w:p>
      <w:pPr>
        <w:spacing w:after="0"/>
        <w:ind w:left="0"/>
        <w:jc w:val="both"/>
      </w:pPr>
      <w:r>
        <w:rPr>
          <w:rFonts w:ascii="Times New Roman"/>
          <w:b w:val="false"/>
          <w:i w:val="false"/>
          <w:color w:val="000000"/>
          <w:sz w:val="28"/>
        </w:rPr>
        <w:t>
      Спорттық, жасөспірімдік разрядтары және біліктілік санаттарынан айыру мәселелерін қарау үшін жергілікті атқарушы органы және ауданның жергілікті атқарушы органы құжаттардың түсуіне қарай шақырылатын комиссия құрады.</w:t>
      </w:r>
    </w:p>
    <w:bookmarkStart w:name="z40" w:id="24"/>
    <w:p>
      <w:pPr>
        <w:spacing w:after="0"/>
        <w:ind w:left="0"/>
        <w:jc w:val="both"/>
      </w:pPr>
      <w:r>
        <w:rPr>
          <w:rFonts w:ascii="Times New Roman"/>
          <w:b w:val="false"/>
          <w:i w:val="false"/>
          <w:color w:val="000000"/>
          <w:sz w:val="28"/>
        </w:rPr>
        <w:t>
      20. Ауданның жергілікті атқарушы органының және жергілікті атқарушы органының жауапты қызметкері құжаттарды портал арқылы алған сәттен бастап 2 (екі) жұмыс күні ішінде мемлекеттік қызмет көрсетуге қойылатын негізгі талаптар тізбесінің 8-тармағында көзделген ұсынылған құжаттардың толықтығын тексереді.</w:t>
      </w:r>
    </w:p>
    <w:bookmarkEnd w:id="24"/>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жергілікті атқарушы органның және ауданның жергілікті атқарушы органының жауапты қызметкері жергілікті атқарушы органның және ауданның жергілікті атқарушы органының лауазымды адамыныңЭЦҚ қойылған электрондық құжат нысанында өтінішті қабылдаудан дәлелді бас тарту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жергілікті атқарушы орган және ауданның жергілікті атқарушы органы құжаттар топтамасын Нормалар мен талаптарға сәйкестігіне қарайды және оң шешім болған кезде спорттық разрядтары мен біліктілік санаттарын беру туралы бұйрықты қабылдайды.</w:t>
      </w:r>
    </w:p>
    <w:p>
      <w:pPr>
        <w:spacing w:after="0"/>
        <w:ind w:left="0"/>
        <w:jc w:val="both"/>
      </w:pPr>
      <w:r>
        <w:rPr>
          <w:rFonts w:ascii="Times New Roman"/>
          <w:b w:val="false"/>
          <w:i w:val="false"/>
          <w:color w:val="000000"/>
          <w:sz w:val="28"/>
        </w:rPr>
        <w:t>
      Бас тарту туралы алдын ала шешім қабылданған немесе спорттық разрядтар мен біліктілік санаттарын және жасөспірімдік разрядтар мен біліктілік санаттарын беру бойынша мемлекеттік көрсетілетін қызмет көрсетуден бас тарту үшін өзге де негіздер анықталған жағдайда, жергілікті атқарушы органның және ауданның жергілікті атқарушы органының жауапты қызметкері көрсетілетін қызметті алушыға алдын ала шешім бойынша позициясын білдіру мүмкіндігі үшін спорттық разрядтар мен біліктілік санаттарын және жасөспірімдік разрядтар мен біліктілік санаттарын беру бойынша мемлекеттік көрсетілетін қызмет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спорттық разрядтар мен біліктілік санаттарын және жасөспірімдік разрядтар мен біліктілік санаттарын беру бойынша мемлекеттік көрсетілетін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жергілікті атқарушы орган және ауданның жергілікті атқарушы органы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нәтижелері бойынша ескертулерді жойған кезде жергілікті атқарушы орган және ауданның жергілікті атқарушы органы құжаттар топтамасын қарайды, оң шешім болған кезде 1 (бір) жұмыс күні ішінде спорттық разрядтар мен біліктілік санаттар беру туралы бұйрық шығарады, теріс шешім болған кезде жергілікті атқарушы органның және ауданның жергілікті атқарушы органының лауазымды адамыныңЭЦҚ қойылған электрондық құжат нысанында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21. Жергілікті атқарушы орган және ауданның жергілікті атқарушы органы спорттық разрядтары мен біліктілік санаттарын беру туралы бұйрықтың негізінде екі жұмыс күні ішінде осы Қағидалардың 4-қосымшасына сәйкес нысан бойынша спорттық разрядтары мен спорт төрешілеріне біліктілік санаттарын беру туралы куәліктерді дайындауды баспахана арқылы жүзеге асырады.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6"/>
    <w:p>
      <w:pPr>
        <w:spacing w:after="0"/>
        <w:ind w:left="0"/>
        <w:jc w:val="both"/>
      </w:pPr>
      <w:r>
        <w:rPr>
          <w:rFonts w:ascii="Times New Roman"/>
          <w:b w:val="false"/>
          <w:i w:val="false"/>
          <w:color w:val="000000"/>
          <w:sz w:val="28"/>
        </w:rPr>
        <w:t>
      22. Жергілікті атқарушы орган және ауданның жергілікті атқарушы органы бір жұмыс күні ішінде спорттық, жасөспірімдер разрядын беру туралы куәлікті немесе біліктілік санатын беру туралы куәлікті немесе спорттық, жасөспірімдер разрядтар мен біліктілік санаттарын беру туралы бұйрықтың көшірмесін не Мемлекеттік корпорацияға дәлелді бас тартуды жібереді.</w:t>
      </w:r>
    </w:p>
    <w:bookmarkEnd w:id="26"/>
    <w:p>
      <w:pPr>
        <w:spacing w:after="0"/>
        <w:ind w:left="0"/>
        <w:jc w:val="both"/>
      </w:pPr>
      <w:r>
        <w:rPr>
          <w:rFonts w:ascii="Times New Roman"/>
          <w:b w:val="false"/>
          <w:i w:val="false"/>
          <w:color w:val="000000"/>
          <w:sz w:val="28"/>
        </w:rPr>
        <w:t>
      Порталда - Мемлекеттік корпорацияда спорттық разрядтар мен біліктілік санаттарын және жасөспірімдер разрядтары мен біліктілік санаттарын беру бойынша мемлекеттік көрсетілетін қызмет нәтижесін алу үшін уәкілетті лауазымды тұлғаның ЭЦҚ-мен куәландырылған спорттық разрядтар мен біліктілік санаттарын және жасөспірімдер разрядтары мен біліктілік санаттарын беру бойынша мемлекеттік көрсетілетін қызмет нәтижесінің дайындығы туралы хабарлама жіберіледі.</w:t>
      </w:r>
    </w:p>
    <w:bookmarkStart w:name="z43" w:id="27"/>
    <w:p>
      <w:pPr>
        <w:spacing w:after="0"/>
        <w:ind w:left="0"/>
        <w:jc w:val="both"/>
      </w:pPr>
      <w:r>
        <w:rPr>
          <w:rFonts w:ascii="Times New Roman"/>
          <w:b w:val="false"/>
          <w:i w:val="false"/>
          <w:color w:val="000000"/>
          <w:sz w:val="28"/>
        </w:rPr>
        <w:t>
      23. Спорттық атақтар, разрядтар және біліктілік санаттары құжаттарды тапсыру сәтінде қолданыстағы Спорттық атақтарды, разрядтар мен біліктілік санаттарын беру үшін нормалар мен талаптар негізінде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24. Олимпиадалық, Паралимпиадалық және Сурдлимпиадалық ойындардың чемпиондары мен жүлдегерлері болып табылатын спортшылар "Қазақстан Республикасының еңбек сіңірген спорт шебері" спорттық атағын алу үшін құжаттар ұсынбайды.</w:t>
      </w:r>
    </w:p>
    <w:bookmarkEnd w:id="28"/>
    <w:bookmarkStart w:name="z45" w:id="29"/>
    <w:p>
      <w:pPr>
        <w:spacing w:after="0"/>
        <w:ind w:left="0"/>
        <w:jc w:val="both"/>
      </w:pPr>
      <w:r>
        <w:rPr>
          <w:rFonts w:ascii="Times New Roman"/>
          <w:b w:val="false"/>
          <w:i w:val="false"/>
          <w:color w:val="000000"/>
          <w:sz w:val="28"/>
        </w:rPr>
        <w:t>
      25. Жаттықтырушыларға, жаттықтырушы-оқытушыларға, әдіскерлерге және нұсқаушы-спортшыларға біліктілік санаттары спорттық атақтар және біліктілік санаттарды беру және спорттық, жасөспірімдер разрядтары мен біліктілік санаттарын беру туралы бұйрығына қол қойылған күннен бастап 5 жылдық мерзімге беріледі.</w:t>
      </w:r>
    </w:p>
    <w:bookmarkEnd w:id="29"/>
    <w:bookmarkStart w:name="z46" w:id="30"/>
    <w:p>
      <w:pPr>
        <w:spacing w:after="0"/>
        <w:ind w:left="0"/>
        <w:jc w:val="both"/>
      </w:pPr>
      <w:r>
        <w:rPr>
          <w:rFonts w:ascii="Times New Roman"/>
          <w:b w:val="false"/>
          <w:i w:val="false"/>
          <w:color w:val="000000"/>
          <w:sz w:val="28"/>
        </w:rPr>
        <w:t>
      26. Берілген санаттың қолданылу мерзімі аяқталғаннан кейін төрешілер санатынан басқа жаттықтырушыға, жаттықтырушы-оқытушыға, әдіскерге және нұсқаушы-спортшыға оны растау қажет.</w:t>
      </w:r>
    </w:p>
    <w:bookmarkEnd w:id="30"/>
    <w:bookmarkStart w:name="z47" w:id="31"/>
    <w:p>
      <w:pPr>
        <w:spacing w:after="0"/>
        <w:ind w:left="0"/>
        <w:jc w:val="both"/>
      </w:pPr>
      <w:r>
        <w:rPr>
          <w:rFonts w:ascii="Times New Roman"/>
          <w:b w:val="false"/>
          <w:i w:val="false"/>
          <w:color w:val="000000"/>
          <w:sz w:val="28"/>
        </w:rPr>
        <w:t>
      27. Жоғары санат талаптарын орындаған және "Қазақстан Республикасының еңбек сіңірген жаттықтырушысы" спорттық атағы бар жаттықтырушы, жаттықтырушы-оқытушы үшін көрсетілген санаттың қолданылу мерзімі шектелмейді.</w:t>
      </w:r>
    </w:p>
    <w:bookmarkEnd w:id="31"/>
    <w:bookmarkStart w:name="z48" w:id="32"/>
    <w:p>
      <w:pPr>
        <w:spacing w:after="0"/>
        <w:ind w:left="0"/>
        <w:jc w:val="both"/>
      </w:pPr>
      <w:r>
        <w:rPr>
          <w:rFonts w:ascii="Times New Roman"/>
          <w:b w:val="false"/>
          <w:i w:val="false"/>
          <w:color w:val="000000"/>
          <w:sz w:val="28"/>
        </w:rPr>
        <w:t>
      28. Біліктілік санаттары келесі спорт түрлерін: велоспорт және спорттың ойын түрлері, спорттық гимнастика, көркем гимнастика, мәнерлеп сырғанау, суға секіру, үйлесімді жүзу, биатлон, шаңғы қоссайысы, қазіргі бессайысты қоспағанда, сондай-ақ спорт шеберлігін одан әрі арттыру үшін спортшыларды басқа жаттықтырушыларға, жаттықтырушы-оқытушыларға беру жағдайларын қоспағанда, бір спортшыны дайындағаны үшін бірнеше жаттықтырушыға, жаттықтырушы-оқытушыларға біліктілік санаттары берілмейді.</w:t>
      </w:r>
    </w:p>
    <w:bookmarkEnd w:id="32"/>
    <w:p>
      <w:pPr>
        <w:spacing w:after="0"/>
        <w:ind w:left="0"/>
        <w:jc w:val="both"/>
      </w:pPr>
      <w:r>
        <w:rPr>
          <w:rFonts w:ascii="Times New Roman"/>
          <w:b w:val="false"/>
          <w:i w:val="false"/>
          <w:color w:val="000000"/>
          <w:sz w:val="28"/>
        </w:rPr>
        <w:t>
      Спортшыларды одан әрі спорттық шеберліктерін арттыру үшін басқа жаттықтырушыларға, жаттықтырушы-оқытушыларға берген жаттықтырушылардың, жаттықтырушы-оқытушылардың спортшыны берілген сәтінен бастап екі жыл ішінде қол жеткізген нәтижелері бойынша біліктілік санаттарын иеленуге тиісті құжаттарды бере алады.</w:t>
      </w:r>
    </w:p>
    <w:bookmarkStart w:name="z49" w:id="33"/>
    <w:p>
      <w:pPr>
        <w:spacing w:after="0"/>
        <w:ind w:left="0"/>
        <w:jc w:val="both"/>
      </w:pPr>
      <w:r>
        <w:rPr>
          <w:rFonts w:ascii="Times New Roman"/>
          <w:b w:val="false"/>
          <w:i w:val="false"/>
          <w:color w:val="000000"/>
          <w:sz w:val="28"/>
        </w:rPr>
        <w:t>
      29. Жаттықтырушылардың, жаттықтырушы-оқытушылардың, әдіскерлердің, нұсқаушы-спортшылардың санаттарының қолданылу мерзімі аяқталғаннан кейін олардың өтініштері негізінде дене шынықтыру-спорт ұйымдары мынадай жағдайларда ұзартады:</w:t>
      </w:r>
    </w:p>
    <w:bookmarkEnd w:id="33"/>
    <w:bookmarkStart w:name="z50" w:id="34"/>
    <w:p>
      <w:pPr>
        <w:spacing w:after="0"/>
        <w:ind w:left="0"/>
        <w:jc w:val="both"/>
      </w:pPr>
      <w:r>
        <w:rPr>
          <w:rFonts w:ascii="Times New Roman"/>
          <w:b w:val="false"/>
          <w:i w:val="false"/>
          <w:color w:val="000000"/>
          <w:sz w:val="28"/>
        </w:rPr>
        <w:t>
      1) еңбекке уақытша жарамсыздығы;</w:t>
      </w:r>
    </w:p>
    <w:bookmarkEnd w:id="34"/>
    <w:bookmarkStart w:name="z51" w:id="35"/>
    <w:p>
      <w:pPr>
        <w:spacing w:after="0"/>
        <w:ind w:left="0"/>
        <w:jc w:val="both"/>
      </w:pPr>
      <w:r>
        <w:rPr>
          <w:rFonts w:ascii="Times New Roman"/>
          <w:b w:val="false"/>
          <w:i w:val="false"/>
          <w:color w:val="000000"/>
          <w:sz w:val="28"/>
        </w:rPr>
        <w:t>
      2) жүктілікке және бала тууға, бала үш жасқа толғанға дейін оның күтіміне байланысты демалыста болуы;</w:t>
      </w:r>
    </w:p>
    <w:bookmarkEnd w:id="35"/>
    <w:bookmarkStart w:name="z52" w:id="36"/>
    <w:p>
      <w:pPr>
        <w:spacing w:after="0"/>
        <w:ind w:left="0"/>
        <w:jc w:val="both"/>
      </w:pPr>
      <w:r>
        <w:rPr>
          <w:rFonts w:ascii="Times New Roman"/>
          <w:b w:val="false"/>
          <w:i w:val="false"/>
          <w:color w:val="000000"/>
          <w:sz w:val="28"/>
        </w:rPr>
        <w:t xml:space="preserve">
      3) мемлекеттік органдардың, спорт түрлері бойынша қоғамдық бірлестіктердің, дене шынықтыру-сауықтыру ұйымдарының жіберуімен шетелде мамандығы бойынша іссапарда, оқуда, жұмыста болуы. </w:t>
      </w:r>
    </w:p>
    <w:bookmarkEnd w:id="36"/>
    <w:bookmarkStart w:name="z53" w:id="37"/>
    <w:p>
      <w:pPr>
        <w:spacing w:after="0"/>
        <w:ind w:left="0"/>
        <w:jc w:val="left"/>
      </w:pPr>
      <w:r>
        <w:rPr>
          <w:rFonts w:ascii="Times New Roman"/>
          <w:b/>
          <w:i w:val="false"/>
          <w:color w:val="000000"/>
        </w:rPr>
        <w:t xml:space="preserve"> 3-тарау. Спорттық атақтар, разрядтар және біліктілік санаттарынан айыру тәртібі</w:t>
      </w:r>
    </w:p>
    <w:bookmarkEnd w:id="37"/>
    <w:bookmarkStart w:name="z54" w:id="38"/>
    <w:p>
      <w:pPr>
        <w:spacing w:after="0"/>
        <w:ind w:left="0"/>
        <w:jc w:val="both"/>
      </w:pPr>
      <w:r>
        <w:rPr>
          <w:rFonts w:ascii="Times New Roman"/>
          <w:b w:val="false"/>
          <w:i w:val="false"/>
          <w:color w:val="000000"/>
          <w:sz w:val="28"/>
        </w:rPr>
        <w:t>
      30. Спорттық атақтан, разрядтан және біліктілік санатынан айыру төменде көрсетілген фактілердің бірі анықталған жағдайда жүзеге асырылады:</w:t>
      </w:r>
    </w:p>
    <w:bookmarkEnd w:id="38"/>
    <w:bookmarkStart w:name="z55" w:id="39"/>
    <w:p>
      <w:pPr>
        <w:spacing w:after="0"/>
        <w:ind w:left="0"/>
        <w:jc w:val="both"/>
      </w:pPr>
      <w:r>
        <w:rPr>
          <w:rFonts w:ascii="Times New Roman"/>
          <w:b w:val="false"/>
          <w:i w:val="false"/>
          <w:color w:val="000000"/>
          <w:sz w:val="28"/>
        </w:rPr>
        <w:t>
      1) спорттық атақты, разрядты және біліктілік санатын беру үшін негіз болған құжаттарда анық емес немесе қасақана бұрмаланған ақпаратты беру;</w:t>
      </w:r>
    </w:p>
    <w:bookmarkEnd w:id="39"/>
    <w:bookmarkStart w:name="z56" w:id="40"/>
    <w:p>
      <w:pPr>
        <w:spacing w:after="0"/>
        <w:ind w:left="0"/>
        <w:jc w:val="both"/>
      </w:pPr>
      <w:r>
        <w:rPr>
          <w:rFonts w:ascii="Times New Roman"/>
          <w:b w:val="false"/>
          <w:i w:val="false"/>
          <w:color w:val="000000"/>
          <w:sz w:val="28"/>
        </w:rPr>
        <w:t xml:space="preserve">
      2) допингке қарсы қағидаларды бұзу. </w:t>
      </w:r>
    </w:p>
    <w:bookmarkEnd w:id="40"/>
    <w:bookmarkStart w:name="z57" w:id="41"/>
    <w:p>
      <w:pPr>
        <w:spacing w:after="0"/>
        <w:ind w:left="0"/>
        <w:jc w:val="both"/>
      </w:pPr>
      <w:r>
        <w:rPr>
          <w:rFonts w:ascii="Times New Roman"/>
          <w:b w:val="false"/>
          <w:i w:val="false"/>
          <w:color w:val="000000"/>
          <w:sz w:val="28"/>
        </w:rPr>
        <w:t>
      31.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айыруға спорт түрлері бойынша аккредиттелген ұлттық спорт федерациялары ұсынған құжаттардың негізінде уәкілетті орган жүзеге асырады.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32.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санаттарынан айыруға спорт түрлері бойынша аккредиттелген жергілікті спорт федерациялары ұсынған құжаттардың негізінде жергілікті атқарушы орган жүзеге асырады.</w:t>
      </w:r>
    </w:p>
    <w:bookmarkEnd w:id="42"/>
    <w:bookmarkStart w:name="z59" w:id="43"/>
    <w:p>
      <w:pPr>
        <w:spacing w:after="0"/>
        <w:ind w:left="0"/>
        <w:jc w:val="both"/>
      </w:pPr>
      <w:r>
        <w:rPr>
          <w:rFonts w:ascii="Times New Roman"/>
          <w:b w:val="false"/>
          <w:i w:val="false"/>
          <w:color w:val="000000"/>
          <w:sz w:val="28"/>
        </w:rPr>
        <w:t>
      33.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айыруға спорт түрлері бойынша аккредиттелген жергілікті спорт федерациялары ұсынған құжаттардың негізінде ауданның жергілікті атқарушы органы жүзеге асырады.</w:t>
      </w:r>
    </w:p>
    <w:bookmarkEnd w:id="43"/>
    <w:bookmarkStart w:name="z60" w:id="44"/>
    <w:p>
      <w:pPr>
        <w:spacing w:after="0"/>
        <w:ind w:left="0"/>
        <w:jc w:val="both"/>
      </w:pPr>
      <w:r>
        <w:rPr>
          <w:rFonts w:ascii="Times New Roman"/>
          <w:b w:val="false"/>
          <w:i w:val="false"/>
          <w:color w:val="000000"/>
          <w:sz w:val="28"/>
        </w:rPr>
        <w:t>
      34. Қазақстан Республикасының Қорғаныс министрлігі, әскери-қолданбалы және қызметтік-қолданбалы, техникалық және басқа да спорт түрлерін дамытуға басшылықты жүзеге асыратын Қазақстан Республикасының құқық қорғау және арнаулы мемлекеттік органдары уәкілетті органға, жергілікті атқарушы органға және ауданның жергілікті атқарушы органына Қазақстан Республикасының әскери қызметшілері мен құқық қорғау және арнаулы мемлекеттік органдарының қызметкерлері қатарынан спорттық атақтарынан, разрядтарынан және біліктілік санаттарынан айыру үшін құжаттарды ұсынады.</w:t>
      </w:r>
    </w:p>
    <w:bookmarkEnd w:id="44"/>
    <w:bookmarkStart w:name="z61" w:id="45"/>
    <w:p>
      <w:pPr>
        <w:spacing w:after="0"/>
        <w:ind w:left="0"/>
        <w:jc w:val="both"/>
      </w:pPr>
      <w:r>
        <w:rPr>
          <w:rFonts w:ascii="Times New Roman"/>
          <w:b w:val="false"/>
          <w:i w:val="false"/>
          <w:color w:val="000000"/>
          <w:sz w:val="28"/>
        </w:rPr>
        <w:t>
      35. Құжаттарды қарау нәтижелері бойынша комиссия спорттық атақтардан, разрядтардан және біліктілік санаттарынан айыру немесе айырудан бас тарту туралы шешім қабылдайды.</w:t>
      </w:r>
    </w:p>
    <w:bookmarkEnd w:id="45"/>
    <w:bookmarkStart w:name="z62" w:id="46"/>
    <w:p>
      <w:pPr>
        <w:spacing w:after="0"/>
        <w:ind w:left="0"/>
        <w:jc w:val="left"/>
      </w:pPr>
      <w:r>
        <w:rPr>
          <w:rFonts w:ascii="Times New Roman"/>
          <w:b/>
          <w:i w:val="false"/>
          <w:color w:val="000000"/>
        </w:rPr>
        <w:t xml:space="preserve"> 4-тарау. Спорттық атақтар және біліктілік санаттарын, спорттық разрядтар мен біліктілік санаттарын, жасөспірімдік разрядтар мен біліктілік санаттарын беру бойынша мемлекеттік көрсетілетін қызмет көрсету мәселелері бойынша уәкілетті органның, жергілікті атқарушы органның және ауданның жергілікті атқарушы органының және (немесе) олардың қызметкерлерінің шешімдеріне, әрекетіне (әрекетсіздігіне) шағымдану тәртібі</w:t>
      </w:r>
    </w:p>
    <w:bookmarkEnd w:id="46"/>
    <w:p>
      <w:pPr>
        <w:spacing w:after="0"/>
        <w:ind w:left="0"/>
        <w:jc w:val="both"/>
      </w:pPr>
      <w:r>
        <w:rPr>
          <w:rFonts w:ascii="Times New Roman"/>
          <w:b w:val="false"/>
          <w:i w:val="false"/>
          <w:color w:val="ff0000"/>
          <w:sz w:val="28"/>
        </w:rPr>
        <w:t xml:space="preserve">
      Ескерту. 4-тараудың тақырыбы жаңа редакцияда - ҚР Өнеркәсіп және құрылыс министрінің 02.09.2025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47"/>
    <w:p>
      <w:pPr>
        <w:spacing w:after="0"/>
        <w:ind w:left="0"/>
        <w:jc w:val="both"/>
      </w:pPr>
      <w:r>
        <w:rPr>
          <w:rFonts w:ascii="Times New Roman"/>
          <w:b w:val="false"/>
          <w:i w:val="false"/>
          <w:color w:val="000000"/>
          <w:sz w:val="28"/>
        </w:rPr>
        <w:t>
      36.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7"/>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уәкілетті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уәкілетті орган, лауазымды адам, егер ол 3 (үш) жұмыс күні ішінде қолайлы шешім қабылдаса, шағымда көрсетілген талаптарды толық қанағаттандыратын әрекет жасаса,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Мәдениет және спорт министрінің м.а. 28.07.2022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37.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4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Мәдениет және спорт министрінің м.а. 28.07.2022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38.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Өнеркәсіп және құрылыс министрінің 02.09.2025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1-қосымша</w:t>
            </w:r>
          </w:p>
        </w:tc>
      </w:tr>
    </w:tbl>
    <w:bookmarkStart w:name="z91" w:id="50"/>
    <w:p>
      <w:pPr>
        <w:spacing w:after="0"/>
        <w:ind w:left="0"/>
        <w:jc w:val="left"/>
      </w:pPr>
      <w:r>
        <w:rPr>
          <w:rFonts w:ascii="Times New Roman"/>
          <w:b/>
          <w:i w:val="false"/>
          <w:color w:val="000000"/>
        </w:rPr>
        <w:t xml:space="preserve">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қызмет көрсетуге қойылатын негізгі талаптардың тізбесі</w:t>
      </w:r>
    </w:p>
    <w:bookmarkEnd w:id="50"/>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02.09.2025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еңбек сіңірген спорт шебері.</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3. Қазақстан Республикасының спорт шебері.</w:t>
            </w:r>
          </w:p>
          <w:p>
            <w:pPr>
              <w:spacing w:after="20"/>
              <w:ind w:left="20"/>
              <w:jc w:val="both"/>
            </w:pPr>
            <w:r>
              <w:rPr>
                <w:rFonts w:ascii="Times New Roman"/>
                <w:b w:val="false"/>
                <w:i w:val="false"/>
                <w:color w:val="000000"/>
                <w:sz w:val="20"/>
              </w:rPr>
              <w:t>
4. Қазақстан Республикасының еңбек сіңірген жаттықтырушысы.</w:t>
            </w:r>
          </w:p>
          <w:p>
            <w:pPr>
              <w:spacing w:after="20"/>
              <w:ind w:left="20"/>
              <w:jc w:val="both"/>
            </w:pPr>
            <w:r>
              <w:rPr>
                <w:rFonts w:ascii="Times New Roman"/>
                <w:b w:val="false"/>
                <w:i w:val="false"/>
                <w:color w:val="000000"/>
                <w:sz w:val="20"/>
              </w:rPr>
              <w:t>
5. Біліктілігі жоғары деңгейдегі жоғары санатты жаттықтырушы.</w:t>
            </w:r>
          </w:p>
          <w:p>
            <w:pPr>
              <w:spacing w:after="20"/>
              <w:ind w:left="20"/>
              <w:jc w:val="both"/>
            </w:pPr>
            <w:r>
              <w:rPr>
                <w:rFonts w:ascii="Times New Roman"/>
                <w:b w:val="false"/>
                <w:i w:val="false"/>
                <w:color w:val="000000"/>
                <w:sz w:val="20"/>
              </w:rPr>
              <w:t>
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7. Біліктілігі орта деңгейдегі жоғары санатты жаттықтырушы.</w:t>
            </w:r>
          </w:p>
          <w:p>
            <w:pPr>
              <w:spacing w:after="20"/>
              <w:ind w:left="20"/>
              <w:jc w:val="both"/>
            </w:pPr>
            <w:r>
              <w:rPr>
                <w:rFonts w:ascii="Times New Roman"/>
                <w:b w:val="false"/>
                <w:i w:val="false"/>
                <w:color w:val="000000"/>
                <w:sz w:val="20"/>
              </w:rPr>
              <w:t>
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9. Біліктілігі жоғары деңгейдегі жоғары санатты әдіскер.</w:t>
            </w:r>
          </w:p>
          <w:p>
            <w:pPr>
              <w:spacing w:after="20"/>
              <w:ind w:left="20"/>
              <w:jc w:val="both"/>
            </w:pPr>
            <w:r>
              <w:rPr>
                <w:rFonts w:ascii="Times New Roman"/>
                <w:b w:val="false"/>
                <w:i w:val="false"/>
                <w:color w:val="000000"/>
                <w:sz w:val="20"/>
              </w:rPr>
              <w:t>
10. Біліктілігі орта деңгейдегі жоғары санатты әдіскер.</w:t>
            </w:r>
          </w:p>
          <w:p>
            <w:pPr>
              <w:spacing w:after="20"/>
              <w:ind w:left="20"/>
              <w:jc w:val="both"/>
            </w:pPr>
            <w:r>
              <w:rPr>
                <w:rFonts w:ascii="Times New Roman"/>
                <w:b w:val="false"/>
                <w:i w:val="false"/>
                <w:color w:val="000000"/>
                <w:sz w:val="20"/>
              </w:rPr>
              <w:t>
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Мемлекеттік корпорация, портал арқылы жүзеге асырылады. Мемлекеттік қызметті көрсету нәтижесін беру Мемлекеттік корпорация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еңбек сіңірген спорт шебері.</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3. Қазақстан Республикасының спорт шебері.</w:t>
            </w:r>
          </w:p>
          <w:p>
            <w:pPr>
              <w:spacing w:after="20"/>
              <w:ind w:left="20"/>
              <w:jc w:val="both"/>
            </w:pPr>
            <w:r>
              <w:rPr>
                <w:rFonts w:ascii="Times New Roman"/>
                <w:b w:val="false"/>
                <w:i w:val="false"/>
                <w:color w:val="000000"/>
                <w:sz w:val="20"/>
              </w:rPr>
              <w:t>
4. Қазақстан Республикасының еңбек сіңірген жаттықтырушысы.</w:t>
            </w:r>
          </w:p>
          <w:p>
            <w:pPr>
              <w:spacing w:after="20"/>
              <w:ind w:left="20"/>
              <w:jc w:val="both"/>
            </w:pPr>
            <w:r>
              <w:rPr>
                <w:rFonts w:ascii="Times New Roman"/>
                <w:b w:val="false"/>
                <w:i w:val="false"/>
                <w:color w:val="000000"/>
                <w:sz w:val="20"/>
              </w:rPr>
              <w:t>
5. Біліктілігі жоғары деңгейдегі жоғары санатты жаттықтырушы.</w:t>
            </w:r>
          </w:p>
          <w:p>
            <w:pPr>
              <w:spacing w:after="20"/>
              <w:ind w:left="20"/>
              <w:jc w:val="both"/>
            </w:pPr>
            <w:r>
              <w:rPr>
                <w:rFonts w:ascii="Times New Roman"/>
                <w:b w:val="false"/>
                <w:i w:val="false"/>
                <w:color w:val="000000"/>
                <w:sz w:val="20"/>
              </w:rPr>
              <w:t>
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7. Біліктілігі орта деңгейдегі жоғары санатты жаттықтырушы.</w:t>
            </w:r>
          </w:p>
          <w:p>
            <w:pPr>
              <w:spacing w:after="20"/>
              <w:ind w:left="20"/>
              <w:jc w:val="both"/>
            </w:pPr>
            <w:r>
              <w:rPr>
                <w:rFonts w:ascii="Times New Roman"/>
                <w:b w:val="false"/>
                <w:i w:val="false"/>
                <w:color w:val="000000"/>
                <w:sz w:val="20"/>
              </w:rPr>
              <w:t>
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9. Біліктілігі жоғары деңгейдегі жоғары санатты әдіскер.</w:t>
            </w:r>
          </w:p>
          <w:p>
            <w:pPr>
              <w:spacing w:after="20"/>
              <w:ind w:left="20"/>
              <w:jc w:val="both"/>
            </w:pPr>
            <w:r>
              <w:rPr>
                <w:rFonts w:ascii="Times New Roman"/>
                <w:b w:val="false"/>
                <w:i w:val="false"/>
                <w:color w:val="000000"/>
                <w:sz w:val="20"/>
              </w:rPr>
              <w:t>
10. Біліктілігі орта деңгейдегі жоғары санатты әдіскер.</w:t>
            </w:r>
          </w:p>
          <w:p>
            <w:pPr>
              <w:spacing w:after="20"/>
              <w:ind w:left="20"/>
              <w:jc w:val="both"/>
            </w:pPr>
            <w:r>
              <w:rPr>
                <w:rFonts w:ascii="Times New Roman"/>
                <w:b w:val="false"/>
                <w:i w:val="false"/>
                <w:color w:val="000000"/>
                <w:sz w:val="20"/>
              </w:rPr>
              <w:t>
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 Құжаттар топтамасын тапсыру үшін күтудің рұқсат етілген ең ұзақ уақыты – 15 (он бес) минут.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еңбек сіңірген спорт шебері</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w:t>
            </w:r>
          </w:p>
          <w:p>
            <w:pPr>
              <w:spacing w:after="20"/>
              <w:ind w:left="20"/>
              <w:jc w:val="both"/>
            </w:pPr>
            <w:r>
              <w:rPr>
                <w:rFonts w:ascii="Times New Roman"/>
                <w:b w:val="false"/>
                <w:i w:val="false"/>
                <w:color w:val="000000"/>
                <w:sz w:val="20"/>
              </w:rPr>
              <w:t>
3. Қазақстан Республикасының спорт шебері.</w:t>
            </w:r>
          </w:p>
          <w:p>
            <w:pPr>
              <w:spacing w:after="20"/>
              <w:ind w:left="20"/>
              <w:jc w:val="both"/>
            </w:pPr>
            <w:r>
              <w:rPr>
                <w:rFonts w:ascii="Times New Roman"/>
                <w:b w:val="false"/>
                <w:i w:val="false"/>
                <w:color w:val="000000"/>
                <w:sz w:val="20"/>
              </w:rPr>
              <w:t>
4. Қазақстан Республикасының еңбек сіңірген жаттықтырушысы.</w:t>
            </w:r>
          </w:p>
          <w:p>
            <w:pPr>
              <w:spacing w:after="20"/>
              <w:ind w:left="20"/>
              <w:jc w:val="both"/>
            </w:pPr>
            <w:r>
              <w:rPr>
                <w:rFonts w:ascii="Times New Roman"/>
                <w:b w:val="false"/>
                <w:i w:val="false"/>
                <w:color w:val="000000"/>
                <w:sz w:val="20"/>
              </w:rPr>
              <w:t>
5. Біліктілігі жоғары деңгейдегі жоғары санатты жаттықтырушы.</w:t>
            </w:r>
          </w:p>
          <w:p>
            <w:pPr>
              <w:spacing w:after="20"/>
              <w:ind w:left="20"/>
              <w:jc w:val="both"/>
            </w:pPr>
            <w:r>
              <w:rPr>
                <w:rFonts w:ascii="Times New Roman"/>
                <w:b w:val="false"/>
                <w:i w:val="false"/>
                <w:color w:val="000000"/>
                <w:sz w:val="20"/>
              </w:rPr>
              <w:t>
6. Біліктілігі жоғары деңгейдегі жоғары санатты жаттықтырушы-оқытушы.</w:t>
            </w:r>
          </w:p>
          <w:p>
            <w:pPr>
              <w:spacing w:after="20"/>
              <w:ind w:left="20"/>
              <w:jc w:val="both"/>
            </w:pPr>
            <w:r>
              <w:rPr>
                <w:rFonts w:ascii="Times New Roman"/>
                <w:b w:val="false"/>
                <w:i w:val="false"/>
                <w:color w:val="000000"/>
                <w:sz w:val="20"/>
              </w:rPr>
              <w:t>
7. Біліктілігі орта деңгейдегі жоғары санатты жаттықтырушы.</w:t>
            </w:r>
          </w:p>
          <w:p>
            <w:pPr>
              <w:spacing w:after="20"/>
              <w:ind w:left="20"/>
              <w:jc w:val="both"/>
            </w:pPr>
            <w:r>
              <w:rPr>
                <w:rFonts w:ascii="Times New Roman"/>
                <w:b w:val="false"/>
                <w:i w:val="false"/>
                <w:color w:val="000000"/>
                <w:sz w:val="20"/>
              </w:rPr>
              <w:t>
8. Біліктілігі орта деңгейдегі жоғары санатты жаттықтырушы-оқытушы.</w:t>
            </w:r>
          </w:p>
          <w:p>
            <w:pPr>
              <w:spacing w:after="20"/>
              <w:ind w:left="20"/>
              <w:jc w:val="both"/>
            </w:pPr>
            <w:r>
              <w:rPr>
                <w:rFonts w:ascii="Times New Roman"/>
                <w:b w:val="false"/>
                <w:i w:val="false"/>
                <w:color w:val="000000"/>
                <w:sz w:val="20"/>
              </w:rPr>
              <w:t>
9. Біліктілігі жоғары деңгейдегі жоғары санатты әдіскер.</w:t>
            </w:r>
          </w:p>
          <w:p>
            <w:pPr>
              <w:spacing w:after="20"/>
              <w:ind w:left="20"/>
              <w:jc w:val="both"/>
            </w:pPr>
            <w:r>
              <w:rPr>
                <w:rFonts w:ascii="Times New Roman"/>
                <w:b w:val="false"/>
                <w:i w:val="false"/>
                <w:color w:val="000000"/>
                <w:sz w:val="20"/>
              </w:rPr>
              <w:t>
10. Біліктілігі орта деңгейдегі жоғары санатты әдіскер.</w:t>
            </w:r>
          </w:p>
          <w:p>
            <w:pPr>
              <w:spacing w:after="20"/>
              <w:ind w:left="20"/>
              <w:jc w:val="both"/>
            </w:pPr>
            <w:r>
              <w:rPr>
                <w:rFonts w:ascii="Times New Roman"/>
                <w:b w:val="false"/>
                <w:i w:val="false"/>
                <w:color w:val="000000"/>
                <w:sz w:val="20"/>
              </w:rPr>
              <w:t>
11. Біліктілігі жоғары деңгейдегі жоғары санатты нұсқаушы-спортшы.</w:t>
            </w:r>
          </w:p>
          <w:p>
            <w:pPr>
              <w:spacing w:after="20"/>
              <w:ind w:left="20"/>
              <w:jc w:val="both"/>
            </w:pPr>
            <w:r>
              <w:rPr>
                <w:rFonts w:ascii="Times New Roman"/>
                <w:b w:val="false"/>
                <w:i w:val="false"/>
                <w:color w:val="000000"/>
                <w:sz w:val="20"/>
              </w:rPr>
              <w:t>
12. Жоғары санатты ұлттық спорт төрешісі.</w:t>
            </w:r>
          </w:p>
          <w:p>
            <w:pPr>
              <w:spacing w:after="20"/>
              <w:ind w:left="20"/>
              <w:jc w:val="both"/>
            </w:pPr>
            <w:r>
              <w:rPr>
                <w:rFonts w:ascii="Times New Roman"/>
                <w:b w:val="false"/>
                <w:i w:val="false"/>
                <w:color w:val="000000"/>
                <w:sz w:val="20"/>
              </w:rPr>
              <w:t>
13. Ұлттық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спорттық атақ беру туралы куәлік немесе біліктілік санатын беру туралы куәлік және (немесе) тиісті омырауға тағатын белгі немесе спорттық атақтар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w:t>
            </w:r>
          </w:p>
          <w:p>
            <w:pPr>
              <w:spacing w:after="20"/>
              <w:ind w:left="20"/>
              <w:jc w:val="both"/>
            </w:pPr>
            <w:r>
              <w:rPr>
                <w:rFonts w:ascii="Times New Roman"/>
                <w:b w:val="false"/>
                <w:i w:val="false"/>
                <w:color w:val="000000"/>
                <w:sz w:val="20"/>
              </w:rPr>
              <w:t>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"Қазақстан Республикасының еңбек сіңірген спорт шебері", "Қазақстан Республикасының еңбек сіңірген жаттықтырушысы"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ұлттық спорт федерациясы басшысының мөрімен және қолымен расталған жарыстардың хаттамалары; 3х4 көлеміндегі түрлі-түсті екі фотосурет;</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 "Қазақстан Республикасының спорт шебері"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осы мемлекеттік қызмет көрсетуге қойылатын негізгі талаптардың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ұлттық спорт федерациясы басшысының мөрімен және қолымен расталған жарыстардың хаттамалары; 3х4 көлеміндегі түрлі-түсті екі фотосурет;</w:t>
            </w:r>
          </w:p>
          <w:p>
            <w:pPr>
              <w:spacing w:after="20"/>
              <w:ind w:left="20"/>
              <w:jc w:val="both"/>
            </w:pPr>
            <w:r>
              <w:rPr>
                <w:rFonts w:ascii="Times New Roman"/>
                <w:b w:val="false"/>
                <w:i w:val="false"/>
                <w:color w:val="000000"/>
                <w:sz w:val="20"/>
              </w:rPr>
              <w:t>
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бірінші санатты жаттықтырушы, біліктілігі жоғары деңгейдегі бірінші санатты жаттықтырушы-оқытушы біліктілік санатын беру туралы бұйрықтың көшірмесі немесе біліктілігі жоғары деңгейдегі жоғары санатты жаттықтырушы, біліктілігі жоғары деңгейдегі жоғары санатты жаттықтырушы-оқытушы біліктілік санатын беру туралы бұйрықтың көшірмесі; біліктілігі орта деңгейдегі бірінші санатты жаттықтырушы, біліктілігі орта деңгейдегі бірінші санатты жаттықтырушы-оқытушы біліктілік санатын беру туралы бұйрықтың көшірмесі немесе біліктілігі орта деңгейдегі жоғары санатты жаттықтырушы, біліктілігі орта деңгейдегі жоғары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xml:space="preserve">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көшірмесін, немесе қызметкердің еңбек қызметі туралы мәліметтер қамтылған мұрағаттық анықтама; осы мемлекеттік қызмет көрсетуге қойылатын негізгі талаптардың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w:t>
            </w:r>
          </w:p>
          <w:p>
            <w:pPr>
              <w:spacing w:after="20"/>
              <w:ind w:left="20"/>
              <w:jc w:val="both"/>
            </w:pPr>
            <w:r>
              <w:rPr>
                <w:rFonts w:ascii="Times New Roman"/>
                <w:b w:val="false"/>
                <w:i w:val="false"/>
                <w:color w:val="000000"/>
                <w:sz w:val="20"/>
              </w:rPr>
              <w:t>
спорт түрі бойынша аккредиттелген ұлттық спорт федерациясы басшысының мөрімен және қолымен расталған жарыстардың хаттамалары немесе спорт түрлері бойынша Қазақстан Республикасының ұлттық және штаттық ұлттық командалары (спорт түрлері бойынша ұлттық құрама командалар) құрамының тізімі);</w:t>
            </w:r>
          </w:p>
          <w:p>
            <w:pPr>
              <w:spacing w:after="20"/>
              <w:ind w:left="20"/>
              <w:jc w:val="both"/>
            </w:pPr>
            <w:r>
              <w:rPr>
                <w:rFonts w:ascii="Times New Roman"/>
                <w:b w:val="false"/>
                <w:i w:val="false"/>
                <w:color w:val="000000"/>
                <w:sz w:val="20"/>
              </w:rPr>
              <w:t>
4) біліктілігі жоғары деңгейдегі жоғары санатты әдіскер, біліктілігі орта деңгейдегі жоғары санатты әдіскер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облыстың (республикалық маңызы бар қаланың, астананың) дене шынықтыру және спорт мәселелері жөніндегі жергілікті атқарушы органының қолдаухаты;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бірінші санатты әдіскер немесе біліктілігі жоғары деңгейдегі жоғары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біліктілігі орта деңгейдегі бірінші санатты әдіскер немесе біліктілігі орта деңгейдегі жоғары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 әдістемелік әзірлеме;</w:t>
            </w:r>
          </w:p>
          <w:p>
            <w:pPr>
              <w:spacing w:after="20"/>
              <w:ind w:left="20"/>
              <w:jc w:val="both"/>
            </w:pPr>
            <w:r>
              <w:rPr>
                <w:rFonts w:ascii="Times New Roman"/>
                <w:b w:val="false"/>
                <w:i w:val="false"/>
                <w:color w:val="000000"/>
                <w:sz w:val="20"/>
              </w:rPr>
              <w:t>
5) біліктілігі жоғары деңгейдегі жоғары санатты нұсқаушы-спортшы біліктілік санаты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мұрағаттың анықтамасы; спорт түрі бойынша аккредиттелген ұлттық спорттық федерацияның мөрімен куәландырылған, спортшының жетістіктері көрсетілген санат беру туралы қолдаухат;</w:t>
            </w:r>
          </w:p>
          <w:p>
            <w:pPr>
              <w:spacing w:after="20"/>
              <w:ind w:left="20"/>
              <w:jc w:val="both"/>
            </w:pPr>
            <w:r>
              <w:rPr>
                <w:rFonts w:ascii="Times New Roman"/>
                <w:b w:val="false"/>
                <w:i w:val="false"/>
                <w:color w:val="000000"/>
                <w:sz w:val="20"/>
              </w:rPr>
              <w:t>
6) жоғары санатты ұлттық спорт төрешісі, ұлттық спорт төрешісі біліктілік санаттары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осы мемлекеттік қызмет көрсетуге қойылатын негізгі талаптардың тізбесіне 3-қосымшаға сәйкес ұсыныс;</w:t>
            </w:r>
          </w:p>
          <w:p>
            <w:pPr>
              <w:spacing w:after="20"/>
              <w:ind w:left="20"/>
              <w:jc w:val="both"/>
            </w:pPr>
            <w:r>
              <w:rPr>
                <w:rFonts w:ascii="Times New Roman"/>
                <w:b w:val="false"/>
                <w:i w:val="false"/>
                <w:color w:val="000000"/>
                <w:sz w:val="20"/>
              </w:rPr>
              <w:t>
спорт түрі бойынша аккредиттелген ұлттық спорт федерациясы өткізетін төрешілердің семинарынан өткені туралы сертификат;</w:t>
            </w:r>
          </w:p>
          <w:p>
            <w:pPr>
              <w:spacing w:after="20"/>
              <w:ind w:left="20"/>
              <w:jc w:val="both"/>
            </w:pPr>
            <w:r>
              <w:rPr>
                <w:rFonts w:ascii="Times New Roman"/>
                <w:b w:val="false"/>
                <w:i w:val="false"/>
                <w:color w:val="000000"/>
                <w:sz w:val="20"/>
              </w:rPr>
              <w:t>
ұлттық спорт төрешісі үшін бірінші санатты спорт төрешісі біліктілік санатын беру туралы бұйрықтың көшірмесі;</w:t>
            </w:r>
          </w:p>
          <w:p>
            <w:pPr>
              <w:spacing w:after="20"/>
              <w:ind w:left="20"/>
              <w:jc w:val="both"/>
            </w:pPr>
            <w:r>
              <w:rPr>
                <w:rFonts w:ascii="Times New Roman"/>
                <w:b w:val="false"/>
                <w:i w:val="false"/>
                <w:color w:val="000000"/>
                <w:sz w:val="20"/>
              </w:rPr>
              <w:t>
төрешілік туралы анықтама немесе көрсетілетін қызметті алушының төрешілігін растайтын жарыстардың хаттамасы; 3х4 көлеміндегі түрлі-түсті екі фотосурет; порталға:</w:t>
            </w:r>
          </w:p>
          <w:p>
            <w:pPr>
              <w:spacing w:after="20"/>
              <w:ind w:left="20"/>
              <w:jc w:val="both"/>
            </w:pPr>
            <w:r>
              <w:rPr>
                <w:rFonts w:ascii="Times New Roman"/>
                <w:b w:val="false"/>
                <w:i w:val="false"/>
                <w:color w:val="000000"/>
                <w:sz w:val="20"/>
              </w:rPr>
              <w:t>
1) "Қазақстан Республикасының еңбек сіңірген спорт шебері", "Қазақстан Республикасының еңбек сіңірген жаттықтырушысы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1-қосымшаға сәйкес электрондық құжат нысанындағы өтініші;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2-қосымшаға сәйкес нысан бойынша электрондық құжат нысанында ұсыныс; спорт түрі бойынша аккредиттелген ұлттық спорт федерациясының мөрімен және басшысының қолымен расталған электрондық құжат нысанындағы жарыстардың хаттамалары; электрондық құжат нысанындағы 3х4 көлеміндегі түрлі-түсті фотосурет;</w:t>
            </w:r>
          </w:p>
          <w:p>
            <w:pPr>
              <w:spacing w:after="20"/>
              <w:ind w:left="20"/>
              <w:jc w:val="both"/>
            </w:pPr>
            <w:r>
              <w:rPr>
                <w:rFonts w:ascii="Times New Roman"/>
                <w:b w:val="false"/>
                <w:i w:val="false"/>
                <w:color w:val="000000"/>
                <w:sz w:val="20"/>
              </w:rPr>
              <w:t>
2) "Қазақстан Республикасының халықаралық дәрежедегі спорт шебері", "Қазақстан Республикасының спорт шебері"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1-қосымшаға сәйкес электрондық құжат нысанындағы өтініші;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3-қосымшаға сәйкес нысан бойынша электрондық құжат нысанында ұсыныс; спорт түрі бойынша аккредиттелген ұлттық спорт федерациясының мөрімен және басшысының қолымен расталған электрондық құжат нысанындағы жарыстардың хаттамалары; электрондық құжат нысанындағы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xml:space="preserve">
көрсетілетін қызметті алушының ЭЦҚ куәландырылған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өтініші;</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бірінші санатты жаттықтырушы, біліктілігі жоғары деңгейдегі бірінші санатты жаттықтырушы-оқытушы біліктілік санатын беру туралы бұйрықтың көшірмесі немесе біліктілігі жоғары деңгейдегі жоғары санатты жаттықтырушы, біліктілігі жоғары деңгейдегі жоғары санатты жаттықтырушы-оқытушы біліктілік санатын беру туралы бұйрықтың көшірмесі; біліктілігі орта деңгейдегі бірінші санатты жаттықтырушы, біліктілігі орта деңгейдегі бірінші санатты жаттықтырушы-оқытушы біліктілік санатын беру туралы бұйрықтың көшірмесі немесе біліктілігі орта деңгейдегі жоғары санатты жаттықтырушы, біліктілігі орта деңгейдегі жоғары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4-қосымшаға сәйкес нысан бойынша жаттықтырушы, жаттықтырушы-оқытушының спортшыларды дайындауы туралы құжаттың электрондық нысанындағы анықтамасы; құжаттың электрондық нысанындағы спорт түрі бойынша аккредиттелген ұлттық спорттық федерацияның мөрімен және оның басшысының қолымен куәландырылған жарыстардың хаттамалары немесе спорт түрлері бойынша Қазақстан Республикасының ұлттық және штаттық ұлттық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4) біліктілігі жоғары деңгейдегі жоғары санатты әдіскер, біліктілігі орта деңгейдегі жоғары санатты әдіскер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1-қосымшаға сәйкес электрондық құжат нысанындағы өтініші; облыстың (республикалық маңызы бар қаланың, астананың) дене шынықтыру және спорт мәселелері жөніндегі жергілікті атқарушы органның құжаттың электрондық нысанындағы қолдаухаты;</w:t>
            </w:r>
          </w:p>
          <w:p>
            <w:pPr>
              <w:spacing w:after="20"/>
              <w:ind w:left="20"/>
              <w:jc w:val="both"/>
            </w:pPr>
            <w:r>
              <w:rPr>
                <w:rFonts w:ascii="Times New Roman"/>
                <w:b w:val="false"/>
                <w:i w:val="false"/>
                <w:color w:val="000000"/>
                <w:sz w:val="20"/>
              </w:rPr>
              <w:t>
құжаттың электрондық нысанындағы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бірінші санатты әдіскер немесе біліктілігі жоғары деңгейдегі жоғары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біліктілігі орта деңгейдегі бірінші санатты әдіскер немесе біліктілігі орта деңгейдегі жоғары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 құжаттың электрондық нысанындағы әдістемелік әзірлеме;</w:t>
            </w:r>
          </w:p>
          <w:p>
            <w:pPr>
              <w:spacing w:after="20"/>
              <w:ind w:left="20"/>
              <w:jc w:val="both"/>
            </w:pPr>
            <w:r>
              <w:rPr>
                <w:rFonts w:ascii="Times New Roman"/>
                <w:b w:val="false"/>
                <w:i w:val="false"/>
                <w:color w:val="000000"/>
                <w:sz w:val="20"/>
              </w:rPr>
              <w:t>
5) біліктілігі жоғары деңгейдегі жоғары санатты нұсқаушы-спортшы біліктілік санаты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бірінші санатты жаттықтырушы, біліктілігі жоғары деңгейдегі бірінші санатты жаттықтырушы-оқытушы біліктілік санаттарын беру туралы бұйрықтың көшірмесі немесе біліктілігі жоғары деңгейдегі жоғары санатты жаттықтырушы, біліктілігі жоғары деңгейдегі жоғары санатты жаттықтырушы-оқытушы біліктілік санаттарын беру туралы бұйрықтың көшірмесі, ол болған жағдайда;</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 немесе еңбек шарты, немесе еңбек шартын жасау және тоқтату негізінде еңбек қатынастарының туындауын және тоқтатылуын растайтын жұмыс берушінің актісінен үзінді, немесе қызметкердің еңбек қызметі туралы мәліметтер қамтылған мұрағаттық анықтамасы;</w:t>
            </w:r>
          </w:p>
          <w:p>
            <w:pPr>
              <w:spacing w:after="20"/>
              <w:ind w:left="20"/>
              <w:jc w:val="both"/>
            </w:pPr>
            <w:r>
              <w:rPr>
                <w:rFonts w:ascii="Times New Roman"/>
                <w:b w:val="false"/>
                <w:i w:val="false"/>
                <w:color w:val="000000"/>
                <w:sz w:val="20"/>
              </w:rPr>
              <w:t>
спорт түрі бойынша аккредиттелген ұлттық спорттық федерацияның мөрімен куәландырылған, спортшының жетістіктері көрсетілген санат беру туралы құжаттың электрондық нысанындағы қолдаухат;</w:t>
            </w:r>
          </w:p>
          <w:p>
            <w:pPr>
              <w:spacing w:after="20"/>
              <w:ind w:left="20"/>
              <w:jc w:val="both"/>
            </w:pPr>
            <w:r>
              <w:rPr>
                <w:rFonts w:ascii="Times New Roman"/>
                <w:b w:val="false"/>
                <w:i w:val="false"/>
                <w:color w:val="000000"/>
                <w:sz w:val="20"/>
              </w:rPr>
              <w:t xml:space="preserve">
6) жоғары санатты ұлттық спорт төрешісі, ұлттық спорт төрешісі біліктілік санаттары мемлекеттік көрсетілетін қызметтің кіші түрлері бойынша: көрсетілетін қызметті алушының ЭЦҚ куәландырылған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өтініші;</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3-қосымшаға сәйкес құжаттың электрондық нысанындағы ұсыныс;</w:t>
            </w:r>
          </w:p>
          <w:p>
            <w:pPr>
              <w:spacing w:after="20"/>
              <w:ind w:left="20"/>
              <w:jc w:val="both"/>
            </w:pPr>
            <w:r>
              <w:rPr>
                <w:rFonts w:ascii="Times New Roman"/>
                <w:b w:val="false"/>
                <w:i w:val="false"/>
                <w:color w:val="000000"/>
                <w:sz w:val="20"/>
              </w:rPr>
              <w:t>
спорт түрі бойынша аккредиттелген ұлттық спорт федерациясы өткізетін төрешілердің семинарынан өткені туралы құжаттың электрондық нысанындағы сертификат;</w:t>
            </w:r>
          </w:p>
          <w:p>
            <w:pPr>
              <w:spacing w:after="20"/>
              <w:ind w:left="20"/>
              <w:jc w:val="both"/>
            </w:pPr>
            <w:r>
              <w:rPr>
                <w:rFonts w:ascii="Times New Roman"/>
                <w:b w:val="false"/>
                <w:i w:val="false"/>
                <w:color w:val="000000"/>
                <w:sz w:val="20"/>
              </w:rPr>
              <w:t>
ұлттық спорт төрешісі үшін бірінші санатты спорт төрешісі біліктілік санатын беру туралы бұйрықтың көшірмесі;</w:t>
            </w:r>
          </w:p>
          <w:p>
            <w:pPr>
              <w:spacing w:after="20"/>
              <w:ind w:left="20"/>
              <w:jc w:val="both"/>
            </w:pPr>
            <w:r>
              <w:rPr>
                <w:rFonts w:ascii="Times New Roman"/>
                <w:b w:val="false"/>
                <w:i w:val="false"/>
                <w:color w:val="000000"/>
                <w:sz w:val="20"/>
              </w:rPr>
              <w:t>
құжаттың электрондық нысанындағы төрешілік туралы анықтама немесе көрсетілетін қызметті алушының төрешілігін растайтын жарыстардың хаттамалары; құжаттың электрондық нысанындағы 3х4 көлеміндегі түрлі-түсті екі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өтініш береді.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w:t>
            </w:r>
          </w:p>
          <w:p>
            <w:pPr>
              <w:spacing w:after="20"/>
              <w:ind w:left="20"/>
              <w:jc w:val="both"/>
            </w:pPr>
            <w:r>
              <w:rPr>
                <w:rFonts w:ascii="Times New Roman"/>
                <w:b w:val="false"/>
                <w:i w:val="false"/>
                <w:color w:val="000000"/>
                <w:sz w:val="20"/>
              </w:rPr>
              <w:t>
тұрғылықты жерінің (орналасқан жерінің) мекенжайы, ұялы байланыстың абоненттік нөмірі, электрондық пошта мекенжайы.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бiлiктiлiгi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нұсқаушы-спортшы,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уәкілетті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төрағасына</w:t>
            </w:r>
          </w:p>
        </w:tc>
      </w:tr>
    </w:tbl>
    <w:bookmarkStart w:name="z93" w:id="51"/>
    <w:p>
      <w:pPr>
        <w:spacing w:after="0"/>
        <w:ind w:left="0"/>
        <w:jc w:val="left"/>
      </w:pPr>
      <w:r>
        <w:rPr>
          <w:rFonts w:ascii="Times New Roman"/>
          <w:b/>
          <w:i w:val="false"/>
          <w:color w:val="000000"/>
        </w:rPr>
        <w:t xml:space="preserve"> Өтініш ___________________________________________________ (спортшыға, жаттықтырушыға, жаттықтырушы-оқытушыға, нұсқаушы-спортшыға, спорттық төрешіге спорт түрін көрсету, әдіскерлерге – спорт мекемесінің атауы)</w:t>
      </w:r>
    </w:p>
    <w:bookmarkEnd w:id="51"/>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w:t>
      </w:r>
    </w:p>
    <w:p>
      <w:pPr>
        <w:spacing w:after="0"/>
        <w:ind w:left="0"/>
        <w:jc w:val="both"/>
      </w:pPr>
      <w:r>
        <w:rPr>
          <w:rFonts w:ascii="Times New Roman"/>
          <w:b w:val="false"/>
          <w:i w:val="false"/>
          <w:color w:val="000000"/>
          <w:sz w:val="28"/>
        </w:rPr>
        <w:t>
      Спорттық атағы_______________________________________________________</w:t>
      </w:r>
    </w:p>
    <w:p>
      <w:pPr>
        <w:spacing w:after="0"/>
        <w:ind w:left="0"/>
        <w:jc w:val="both"/>
      </w:pPr>
      <w:r>
        <w:rPr>
          <w:rFonts w:ascii="Times New Roman"/>
          <w:b w:val="false"/>
          <w:i w:val="false"/>
          <w:color w:val="000000"/>
          <w:sz w:val="28"/>
        </w:rPr>
        <w:t>
      Жұмыс орны, атқаратын лауазымы______________________________________</w:t>
      </w:r>
    </w:p>
    <w:p>
      <w:pPr>
        <w:spacing w:after="0"/>
        <w:ind w:left="0"/>
        <w:jc w:val="both"/>
      </w:pPr>
      <w:r>
        <w:rPr>
          <w:rFonts w:ascii="Times New Roman"/>
          <w:b w:val="false"/>
          <w:i w:val="false"/>
          <w:color w:val="000000"/>
          <w:sz w:val="28"/>
        </w:rPr>
        <w:t>
      Дене шынықтыру және спорт саласындағы жұмыс өтілі_____________________</w:t>
      </w:r>
    </w:p>
    <w:p>
      <w:pPr>
        <w:spacing w:after="0"/>
        <w:ind w:left="0"/>
        <w:jc w:val="both"/>
      </w:pPr>
      <w:r>
        <w:rPr>
          <w:rFonts w:ascii="Times New Roman"/>
          <w:b w:val="false"/>
          <w:i w:val="false"/>
          <w:color w:val="000000"/>
          <w:sz w:val="28"/>
        </w:rPr>
        <w:t>
      Тұрғылықты мекенжайы:_______________________________________________</w:t>
      </w:r>
    </w:p>
    <w:p>
      <w:pPr>
        <w:spacing w:after="0"/>
        <w:ind w:left="0"/>
        <w:jc w:val="both"/>
      </w:pPr>
      <w:r>
        <w:rPr>
          <w:rFonts w:ascii="Times New Roman"/>
          <w:b w:val="false"/>
          <w:i w:val="false"/>
          <w:color w:val="000000"/>
          <w:sz w:val="28"/>
        </w:rPr>
        <w:t>
      Ұялы байланыстың абоненттік нөмірі:___________________________________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Маған_______________________________________________________________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Спорттық атақтар мен біліктілік санаттарын беру үшін келесі нәтижелер</w:t>
      </w:r>
    </w:p>
    <w:p>
      <w:pPr>
        <w:spacing w:after="0"/>
        <w:ind w:left="0"/>
        <w:jc w:val="both"/>
      </w:pPr>
      <w:r>
        <w:rPr>
          <w:rFonts w:ascii="Times New Roman"/>
          <w:b w:val="false"/>
          <w:i w:val="false"/>
          <w:color w:val="000000"/>
          <w:sz w:val="28"/>
        </w:rPr>
        <w:t>
      (спортшының немесе спортшылардың спорт жетістіктері) негіз деп санаймын: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және "Қазақстан Республикасының еңбек сіңірген жаттықтырушысы" спорттық атақтарын және бiлiктiлiгi жоғары деңгейдегi жоғары санатты жаттықтырушы, бiлiктiлiгi жоғары деңгейдегi жоғары санатты жаттықтырушы-оқытушы, бiлiктiлiгi орта деңгейдегi жоғары санатты жаттықтырушы, бiлiктiлiгi орта деңгейдегi жоғары санатты жаттықтырушы-оқытушы,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20__ жылғы "___" _____________ _____________________________________</w:t>
      </w:r>
    </w:p>
    <w:p>
      <w:pPr>
        <w:spacing w:after="0"/>
        <w:ind w:left="0"/>
        <w:jc w:val="both"/>
      </w:pPr>
      <w:r>
        <w:rPr>
          <w:rFonts w:ascii="Times New Roman"/>
          <w:b w:val="false"/>
          <w:i w:val="false"/>
          <w:color w:val="000000"/>
          <w:sz w:val="28"/>
        </w:rPr>
        <w:t>
                                            (қолы) (тегі, аты, әкесінің аты(ол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бiлiктiлiгi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нұсқаушы-спортшы,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немесе спортшылармен жұмыс жасау өтілі (жаттықтырушы, жаттықтырушы-оқытушы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 және (немесе) жаттықтырушысы, жаттықтырушы-оқытушысы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(спорт түрлері) бойынша Қазақстан Республикасының ұлттық команда тізіміне сәйкес жаттықтырушысы, жаттықтырушы-оқытушысы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ұлттық спорт федерациясының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басқармасының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уәкілетті органның спорт түрін қадағалайтын ведомствоға бағынысты ұйымы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w:t>
            </w:r>
          </w:p>
          <w:p>
            <w:pPr>
              <w:spacing w:after="20"/>
              <w:ind w:left="20"/>
              <w:jc w:val="both"/>
            </w:pPr>
            <w:r>
              <w:rPr>
                <w:rFonts w:ascii="Times New Roman"/>
                <w:b w:val="false"/>
                <w:i w:val="false"/>
                <w:color w:val="000000"/>
                <w:sz w:val="20"/>
              </w:rPr>
              <w:t>
(қолы) (тегі, аты, әкесінің аты (ол болған жағдайда)) Мөр орны Күні 20_ жылғы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 (қолы) (тегі, аты, әкесінің аты (ол болған жағдайда))</w:t>
            </w:r>
          </w:p>
          <w:p>
            <w:pPr>
              <w:spacing w:after="20"/>
              <w:ind w:left="20"/>
              <w:jc w:val="both"/>
            </w:pPr>
            <w:r>
              <w:rPr>
                <w:rFonts w:ascii="Times New Roman"/>
                <w:b w:val="false"/>
                <w:i w:val="false"/>
                <w:color w:val="000000"/>
                <w:sz w:val="20"/>
              </w:rPr>
              <w:t>
Мөр орны  Күні 20_ жылғы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 (қолы) (тегі, аты, әкесінің аты (ол болған жағдайда))</w:t>
            </w:r>
          </w:p>
          <w:p>
            <w:pPr>
              <w:spacing w:after="20"/>
              <w:ind w:left="20"/>
              <w:jc w:val="both"/>
            </w:pPr>
            <w:r>
              <w:rPr>
                <w:rFonts w:ascii="Times New Roman"/>
                <w:b w:val="false"/>
                <w:i w:val="false"/>
                <w:color w:val="000000"/>
                <w:sz w:val="20"/>
              </w:rPr>
              <w:t>
Мөр орны Күні 20_ жылғы "__"_____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және орны (күні, айы, жылы және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 (орындалған норматив, спорт жарысында алған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бiлiктiлiгi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нұсқаушы-спортшы,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спорт ұйымы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щынықтыру және спорт саласындағы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басқармасының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ұлттық спорт федерациясының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___________________</w:t>
            </w:r>
          </w:p>
          <w:p>
            <w:pPr>
              <w:spacing w:after="20"/>
              <w:ind w:left="20"/>
              <w:jc w:val="both"/>
            </w:pPr>
            <w:r>
              <w:rPr>
                <w:rFonts w:ascii="Times New Roman"/>
                <w:b w:val="false"/>
                <w:i w:val="false"/>
                <w:color w:val="000000"/>
                <w:sz w:val="20"/>
              </w:rPr>
              <w:t>
(қолы) (тегі, аты, әкесінің аты (ол болған жағдайда)) Мөр орны Күні 20___ ж.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_____________________ (қолы) (тегі, аты, әкесінің аты (ол болған жағдайда))</w:t>
            </w:r>
          </w:p>
          <w:p>
            <w:pPr>
              <w:spacing w:after="20"/>
              <w:ind w:left="20"/>
              <w:jc w:val="both"/>
            </w:pPr>
            <w:r>
              <w:rPr>
                <w:rFonts w:ascii="Times New Roman"/>
                <w:b w:val="false"/>
                <w:i w:val="false"/>
                <w:color w:val="000000"/>
                <w:sz w:val="20"/>
              </w:rPr>
              <w:t>
Мөр орны  Күні 20___ ж.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________________ (қолы) (тегі, аты, әкесінің аты (ол болған жағдайда))</w:t>
            </w:r>
          </w:p>
          <w:p>
            <w:pPr>
              <w:spacing w:after="20"/>
              <w:ind w:left="20"/>
              <w:jc w:val="both"/>
            </w:pPr>
            <w:r>
              <w:rPr>
                <w:rFonts w:ascii="Times New Roman"/>
                <w:b w:val="false"/>
                <w:i w:val="false"/>
                <w:color w:val="000000"/>
                <w:sz w:val="20"/>
              </w:rPr>
              <w:t>
Мөр орны Күні 20___ ж. "__"___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және орны (күні, айы, жылы және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 (орындалған норматив, спорт жарысында алған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сіңірген спорт шебері",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дәрежедегі спорт</w:t>
            </w:r>
            <w:r>
              <w:br/>
            </w:r>
            <w:r>
              <w:rPr>
                <w:rFonts w:ascii="Times New Roman"/>
                <w:b w:val="false"/>
                <w:i w:val="false"/>
                <w:color w:val="000000"/>
                <w:sz w:val="20"/>
              </w:rPr>
              <w:t>шебері", "Қазақстан</w:t>
            </w:r>
            <w:r>
              <w:br/>
            </w:r>
            <w:r>
              <w:rPr>
                <w:rFonts w:ascii="Times New Roman"/>
                <w:b w:val="false"/>
                <w:i w:val="false"/>
                <w:color w:val="000000"/>
                <w:sz w:val="20"/>
              </w:rPr>
              <w:t>Республикасының спорт шебері"</w:t>
            </w:r>
            <w:r>
              <w:br/>
            </w:r>
            <w:r>
              <w:rPr>
                <w:rFonts w:ascii="Times New Roman"/>
                <w:b w:val="false"/>
                <w:i w:val="false"/>
                <w:color w:val="000000"/>
                <w:sz w:val="20"/>
              </w:rPr>
              <w:t>және "Қазақстан</w:t>
            </w:r>
            <w:r>
              <w:br/>
            </w:r>
            <w:r>
              <w:rPr>
                <w:rFonts w:ascii="Times New Roman"/>
                <w:b w:val="false"/>
                <w:i w:val="false"/>
                <w:color w:val="000000"/>
                <w:sz w:val="20"/>
              </w:rPr>
              <w:t>Республикасының еңбек сіңірген</w:t>
            </w:r>
            <w:r>
              <w:br/>
            </w:r>
            <w:r>
              <w:rPr>
                <w:rFonts w:ascii="Times New Roman"/>
                <w:b w:val="false"/>
                <w:i w:val="false"/>
                <w:color w:val="000000"/>
                <w:sz w:val="20"/>
              </w:rPr>
              <w:t>жаттықтырушысы" спорттық</w:t>
            </w:r>
            <w:r>
              <w:br/>
            </w:r>
            <w:r>
              <w:rPr>
                <w:rFonts w:ascii="Times New Roman"/>
                <w:b w:val="false"/>
                <w:i w:val="false"/>
                <w:color w:val="000000"/>
                <w:sz w:val="20"/>
              </w:rPr>
              <w:t>атақтарын және бiлiктiлiгi</w:t>
            </w:r>
            <w:r>
              <w:br/>
            </w:r>
            <w:r>
              <w:rPr>
                <w:rFonts w:ascii="Times New Roman"/>
                <w:b w:val="false"/>
                <w:i w:val="false"/>
                <w:color w:val="000000"/>
                <w:sz w:val="20"/>
              </w:rPr>
              <w:t>жоғары деңгейдегi жоғары</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жаттықтырушы,</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жоғары санатты әдiскер,</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жоғары санатты нұсқаушы-спортшы, жоғары санатты</w:t>
            </w:r>
            <w:r>
              <w:br/>
            </w:r>
            <w:r>
              <w:rPr>
                <w:rFonts w:ascii="Times New Roman"/>
                <w:b w:val="false"/>
                <w:i w:val="false"/>
                <w:color w:val="000000"/>
                <w:sz w:val="20"/>
              </w:rPr>
              <w:t>ұлттық спорт төрешiсi, ұлттық</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52"/>
    <w:p>
      <w:pPr>
        <w:spacing w:after="0"/>
        <w:ind w:left="0"/>
        <w:jc w:val="left"/>
      </w:pPr>
      <w:r>
        <w:rPr>
          <w:rFonts w:ascii="Times New Roman"/>
          <w:b/>
          <w:i w:val="false"/>
          <w:color w:val="000000"/>
        </w:rPr>
        <w:t xml:space="preserve"> Жаттықтырушы, жаттықтырушы-оқытушының спортшыларды даярлауы туралы  Анықтама _____________________________________ (тегі, аты, әкесінің аты (ол болған жағдайда))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(дене шынықтыру-спорт ұйымына қабылдау бұйрығы)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(жарыстың хаттамасы, ұлттық командаларды бекіту туралы бұйрық)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атқарушы орган басшының қолы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20__ жылғы "___" _______________</w:t>
      </w:r>
    </w:p>
    <w:p>
      <w:pPr>
        <w:spacing w:after="0"/>
        <w:ind w:left="0"/>
        <w:jc w:val="both"/>
      </w:pPr>
      <w:r>
        <w:rPr>
          <w:rFonts w:ascii="Times New Roman"/>
          <w:b w:val="false"/>
          <w:i w:val="false"/>
          <w:color w:val="000000"/>
          <w:sz w:val="28"/>
        </w:rPr>
        <w:t>
      Жергілікті атқару орган (облыстық маңызы бар қаланың, ауданның, республикалық</w:t>
      </w:r>
    </w:p>
    <w:p>
      <w:pPr>
        <w:spacing w:after="0"/>
        <w:ind w:left="0"/>
        <w:jc w:val="both"/>
      </w:pPr>
      <w:r>
        <w:rPr>
          <w:rFonts w:ascii="Times New Roman"/>
          <w:b w:val="false"/>
          <w:i w:val="false"/>
          <w:color w:val="000000"/>
          <w:sz w:val="28"/>
        </w:rPr>
        <w:t>
      маңызы бар қалалар ауданының) немесе дене шынықтыру-спорт ұйымы басшысының</w:t>
      </w:r>
    </w:p>
    <w:p>
      <w:pPr>
        <w:spacing w:after="0"/>
        <w:ind w:left="0"/>
        <w:jc w:val="both"/>
      </w:pPr>
      <w:r>
        <w:rPr>
          <w:rFonts w:ascii="Times New Roman"/>
          <w:b w:val="false"/>
          <w:i w:val="false"/>
          <w:color w:val="000000"/>
          <w:sz w:val="28"/>
        </w:rPr>
        <w:t>
      қолы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2-қосымша</w:t>
            </w:r>
          </w:p>
        </w:tc>
      </w:tr>
    </w:tbl>
    <w:bookmarkStart w:name="z98" w:id="53"/>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қызмет көрсетуге қойылатын талптардың тізбесі</w:t>
      </w:r>
    </w:p>
    <w:bookmarkEnd w:id="53"/>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02.09.2025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қызметтің атауы </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спорт шеберлігіне кандидат.</w:t>
            </w:r>
          </w:p>
          <w:p>
            <w:pPr>
              <w:spacing w:after="20"/>
              <w:ind w:left="20"/>
              <w:jc w:val="both"/>
            </w:pPr>
            <w:r>
              <w:rPr>
                <w:rFonts w:ascii="Times New Roman"/>
                <w:b w:val="false"/>
                <w:i w:val="false"/>
                <w:color w:val="000000"/>
                <w:sz w:val="20"/>
              </w:rPr>
              <w:t>
2. 1-разрядты спортшы.</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5. Біліктілігі орта деңгейдегі бірінші санатты жаттықтырушы.</w:t>
            </w:r>
          </w:p>
          <w:p>
            <w:pPr>
              <w:spacing w:after="20"/>
              <w:ind w:left="20"/>
              <w:jc w:val="both"/>
            </w:pPr>
            <w:r>
              <w:rPr>
                <w:rFonts w:ascii="Times New Roman"/>
                <w:b w:val="false"/>
                <w:i w:val="false"/>
                <w:color w:val="000000"/>
                <w:sz w:val="20"/>
              </w:rPr>
              <w:t>
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7. Біліктілігі жоғары деңгейдегі бірінші санатты әдіскер.</w:t>
            </w:r>
          </w:p>
          <w:p>
            <w:pPr>
              <w:spacing w:after="20"/>
              <w:ind w:left="20"/>
              <w:jc w:val="both"/>
            </w:pPr>
            <w:r>
              <w:rPr>
                <w:rFonts w:ascii="Times New Roman"/>
                <w:b w:val="false"/>
                <w:i w:val="false"/>
                <w:color w:val="000000"/>
                <w:sz w:val="20"/>
              </w:rPr>
              <w:t>
8. Біліктілігі орта деңгейдегі бірінші санатты әдіскер.</w:t>
            </w:r>
          </w:p>
          <w:p>
            <w:pPr>
              <w:spacing w:after="20"/>
              <w:ind w:left="20"/>
              <w:jc w:val="both"/>
            </w:pPr>
            <w:r>
              <w:rPr>
                <w:rFonts w:ascii="Times New Roman"/>
                <w:b w:val="false"/>
                <w:i w:val="false"/>
                <w:color w:val="000000"/>
                <w:sz w:val="20"/>
              </w:rPr>
              <w:t>
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ЖАО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Мемлекеттік корпорация, портал арқылы жүзеге асырылады. Мемлекеттік қызметті көрсету нәтижесін беру Мемлекеттік корпорация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спорт шеберлігіне кандидат.</w:t>
            </w:r>
          </w:p>
          <w:p>
            <w:pPr>
              <w:spacing w:after="20"/>
              <w:ind w:left="20"/>
              <w:jc w:val="both"/>
            </w:pPr>
            <w:r>
              <w:rPr>
                <w:rFonts w:ascii="Times New Roman"/>
                <w:b w:val="false"/>
                <w:i w:val="false"/>
                <w:color w:val="000000"/>
                <w:sz w:val="20"/>
              </w:rPr>
              <w:t>
2. 1-разрядты спортшы.</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5. Біліктілігі орта деңгейдегі бірінші санатты жаттықтырушы.</w:t>
            </w:r>
          </w:p>
          <w:p>
            <w:pPr>
              <w:spacing w:after="20"/>
              <w:ind w:left="20"/>
              <w:jc w:val="both"/>
            </w:pPr>
            <w:r>
              <w:rPr>
                <w:rFonts w:ascii="Times New Roman"/>
                <w:b w:val="false"/>
                <w:i w:val="false"/>
                <w:color w:val="000000"/>
                <w:sz w:val="20"/>
              </w:rPr>
              <w:t>
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7. Біліктілігі жоғары деңгейдегі бірінші санатты әдіскер.</w:t>
            </w:r>
          </w:p>
          <w:p>
            <w:pPr>
              <w:spacing w:after="20"/>
              <w:ind w:left="20"/>
              <w:jc w:val="both"/>
            </w:pPr>
            <w:r>
              <w:rPr>
                <w:rFonts w:ascii="Times New Roman"/>
                <w:b w:val="false"/>
                <w:i w:val="false"/>
                <w:color w:val="000000"/>
                <w:sz w:val="20"/>
              </w:rPr>
              <w:t>
8. Біліктілігі орта деңгейдегі бірінші санатты әдіскер.</w:t>
            </w:r>
          </w:p>
          <w:p>
            <w:pPr>
              <w:spacing w:after="20"/>
              <w:ind w:left="20"/>
              <w:jc w:val="both"/>
            </w:pPr>
            <w:r>
              <w:rPr>
                <w:rFonts w:ascii="Times New Roman"/>
                <w:b w:val="false"/>
                <w:i w:val="false"/>
                <w:color w:val="000000"/>
                <w:sz w:val="20"/>
              </w:rPr>
              <w:t>
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Құжаттар топтамасын тапсыру үшін күтудің рұқсат етілген ең ұзақ уақыты – 15 (он бес) минут.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Қазақстан Республикасының спорт шеберлігіне кандидат.</w:t>
            </w:r>
          </w:p>
          <w:p>
            <w:pPr>
              <w:spacing w:after="20"/>
              <w:ind w:left="20"/>
              <w:jc w:val="both"/>
            </w:pPr>
            <w:r>
              <w:rPr>
                <w:rFonts w:ascii="Times New Roman"/>
                <w:b w:val="false"/>
                <w:i w:val="false"/>
                <w:color w:val="000000"/>
                <w:sz w:val="20"/>
              </w:rPr>
              <w:t>
2. 1-разрядты спортшы.</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w:t>
            </w:r>
          </w:p>
          <w:p>
            <w:pPr>
              <w:spacing w:after="20"/>
              <w:ind w:left="20"/>
              <w:jc w:val="both"/>
            </w:pPr>
            <w:r>
              <w:rPr>
                <w:rFonts w:ascii="Times New Roman"/>
                <w:b w:val="false"/>
                <w:i w:val="false"/>
                <w:color w:val="000000"/>
                <w:sz w:val="20"/>
              </w:rPr>
              <w:t>
4. Біліктілігі жоғары деңгейдегі бірінші санатты жаттықтырушы-оқытушы.</w:t>
            </w:r>
          </w:p>
          <w:p>
            <w:pPr>
              <w:spacing w:after="20"/>
              <w:ind w:left="20"/>
              <w:jc w:val="both"/>
            </w:pPr>
            <w:r>
              <w:rPr>
                <w:rFonts w:ascii="Times New Roman"/>
                <w:b w:val="false"/>
                <w:i w:val="false"/>
                <w:color w:val="000000"/>
                <w:sz w:val="20"/>
              </w:rPr>
              <w:t>
5. Біліктілігі орта деңгейдегі бірінші санатты жаттықтырушы.</w:t>
            </w:r>
          </w:p>
          <w:p>
            <w:pPr>
              <w:spacing w:after="20"/>
              <w:ind w:left="20"/>
              <w:jc w:val="both"/>
            </w:pPr>
            <w:r>
              <w:rPr>
                <w:rFonts w:ascii="Times New Roman"/>
                <w:b w:val="false"/>
                <w:i w:val="false"/>
                <w:color w:val="000000"/>
                <w:sz w:val="20"/>
              </w:rPr>
              <w:t>
6. Біліктілігі орта деңгейдегі бірінші санатты жаттықтырушы-оқытушы.</w:t>
            </w:r>
          </w:p>
          <w:p>
            <w:pPr>
              <w:spacing w:after="20"/>
              <w:ind w:left="20"/>
              <w:jc w:val="both"/>
            </w:pPr>
            <w:r>
              <w:rPr>
                <w:rFonts w:ascii="Times New Roman"/>
                <w:b w:val="false"/>
                <w:i w:val="false"/>
                <w:color w:val="000000"/>
                <w:sz w:val="20"/>
              </w:rPr>
              <w:t>
7. Біліктілігі жоғары деңгейдегі бірінші санатты әдіскер.</w:t>
            </w:r>
          </w:p>
          <w:p>
            <w:pPr>
              <w:spacing w:after="20"/>
              <w:ind w:left="20"/>
              <w:jc w:val="both"/>
            </w:pPr>
            <w:r>
              <w:rPr>
                <w:rFonts w:ascii="Times New Roman"/>
                <w:b w:val="false"/>
                <w:i w:val="false"/>
                <w:color w:val="000000"/>
                <w:sz w:val="20"/>
              </w:rPr>
              <w:t>
8. Біліктілігі орта деңгейдегі бірінші санатты әдіскер.</w:t>
            </w:r>
          </w:p>
          <w:p>
            <w:pPr>
              <w:spacing w:after="20"/>
              <w:ind w:left="20"/>
              <w:jc w:val="both"/>
            </w:pPr>
            <w:r>
              <w:rPr>
                <w:rFonts w:ascii="Times New Roman"/>
                <w:b w:val="false"/>
                <w:i w:val="false"/>
                <w:color w:val="000000"/>
                <w:sz w:val="20"/>
              </w:rPr>
              <w:t>
9. Біліктілігі жоғары деңгейдегі бірінші санатты нұсқаушы-спортшы.</w:t>
            </w:r>
          </w:p>
          <w:p>
            <w:pPr>
              <w:spacing w:after="20"/>
              <w:ind w:left="20"/>
              <w:jc w:val="both"/>
            </w:pPr>
            <w:r>
              <w:rPr>
                <w:rFonts w:ascii="Times New Roman"/>
                <w:b w:val="false"/>
                <w:i w:val="false"/>
                <w:color w:val="000000"/>
                <w:sz w:val="20"/>
              </w:rPr>
              <w:t>
10. Бірінші санатты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спорттық разрядтары мен біліктілік санаттарын беру куәлік немесе спорттық разрядтары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w:t>
            </w:r>
          </w:p>
          <w:p>
            <w:pPr>
              <w:spacing w:after="20"/>
              <w:ind w:left="20"/>
              <w:jc w:val="both"/>
            </w:pPr>
            <w:r>
              <w:rPr>
                <w:rFonts w:ascii="Times New Roman"/>
                <w:b w:val="false"/>
                <w:i w:val="false"/>
                <w:color w:val="000000"/>
                <w:sz w:val="20"/>
              </w:rPr>
              <w:t>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"Қазақстан Республикасының спорт шеберіне кандидат"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3х4 көлеміндегі түрлі-түсті бір фотосурет;</w:t>
            </w:r>
          </w:p>
          <w:p>
            <w:pPr>
              <w:spacing w:after="20"/>
              <w:ind w:left="20"/>
              <w:jc w:val="both"/>
            </w:pPr>
            <w:r>
              <w:rPr>
                <w:rFonts w:ascii="Times New Roman"/>
                <w:b w:val="false"/>
                <w:i w:val="false"/>
                <w:color w:val="000000"/>
                <w:sz w:val="20"/>
              </w:rPr>
              <w:t>
2) 1-разрядты спортшы спорттық разряды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1-қосымшаға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екінші санатты жаттықтырушы, біліктілігі жоғары деңгейдегі екінші санатты жаттықтырушы-оқытушы біліктілік санатын беру туралы бұйрықтың көшірмесі немесе біліктілігі жоғары деңгейдегі бірінші санатты жаттықтырушы, біліктілігі жоғары деңгейдегі бірінші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біліктілігі орта деңгейдегі екінші санатты жаттықтырушы, біліктілігі орта деңгейдегі екінші санатты жаттықтырушы-оқытушы біліктілік санатын беру туралы бұйрықтың көшірмесі немесе біліктілігі орта деңгейдегі бірінші санатты жаттықтырушы, біліктілігі орта деңгейдегі бірінші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3-қосымшаға сәйкес нысан бойынша жаттықтырушы, жаттықтырушы-оқытушының спортшыларды дайындауы туралы анықтама;</w:t>
            </w:r>
          </w:p>
          <w:p>
            <w:pPr>
              <w:spacing w:after="20"/>
              <w:ind w:left="20"/>
              <w:jc w:val="both"/>
            </w:pPr>
            <w:r>
              <w:rPr>
                <w:rFonts w:ascii="Times New Roman"/>
                <w:b w:val="false"/>
                <w:i w:val="false"/>
                <w:color w:val="000000"/>
                <w:sz w:val="20"/>
              </w:rPr>
              <w:t>
спорт түрі бойынша аккредиттелген ұлттық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немесе спорт түрлері бойынша Қазақстан Республикасының ұлттық және ұлттық құрама командалары (спорт түрлері бойынша ұлттық құрама командалар) тізімі;</w:t>
            </w:r>
          </w:p>
          <w:p>
            <w:pPr>
              <w:spacing w:after="20"/>
              <w:ind w:left="20"/>
              <w:jc w:val="both"/>
            </w:pPr>
            <w:r>
              <w:rPr>
                <w:rFonts w:ascii="Times New Roman"/>
                <w:b w:val="false"/>
                <w:i w:val="false"/>
                <w:color w:val="000000"/>
                <w:sz w:val="20"/>
              </w:rPr>
              <w:t>
4) біліктілігі жоғары деңгейдегі бірінші санатты әдіскер, біліктілігі орта деңгейдегі бірінші санатты әдіскер біліктілік санаттары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5) біліктілігі жоғары деңгейдегі бірінші санатты нұсқаушы-спортшы біліктілік санаты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1-қосымшаға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6) бірінші санатты спорт төрешісі біліктілік санаты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 осы мемлекеттік қызмет көрсетуге қойылатын негізгі талаптардың тізбесіне 1-қосымшаға сәйкес нысан бойынша өтініш;</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 өткізетін төрешілердің семинарынан өткені туралы сертификат;</w:t>
            </w:r>
          </w:p>
          <w:p>
            <w:pPr>
              <w:spacing w:after="20"/>
              <w:ind w:left="20"/>
              <w:jc w:val="both"/>
            </w:pPr>
            <w:r>
              <w:rPr>
                <w:rFonts w:ascii="Times New Roman"/>
                <w:b w:val="false"/>
                <w:i w:val="false"/>
                <w:color w:val="000000"/>
                <w:sz w:val="20"/>
              </w:rPr>
              <w:t>
спорт төрешісі біліктілік санатын беру туралы бұйрықтың көшірмесі; қызмет берушінің төрешілік растайтын жарыс хаттамалары немесе төрешілік туралы анықтама; 3х4 көлеміндегі түрлі-түсті екі фотосурет; порталға:</w:t>
            </w:r>
          </w:p>
          <w:p>
            <w:pPr>
              <w:spacing w:after="20"/>
              <w:ind w:left="20"/>
              <w:jc w:val="both"/>
            </w:pPr>
            <w:r>
              <w:rPr>
                <w:rFonts w:ascii="Times New Roman"/>
                <w:b w:val="false"/>
                <w:i w:val="false"/>
                <w:color w:val="000000"/>
                <w:sz w:val="20"/>
              </w:rPr>
              <w:t>
1) "Қазақстан Республикасының спорт шеберіне үміткер"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 осы мемлекеттік қызмет көрсетуге қойылатын негізгі талаптардың тізбесіне 1-қосымшаға сәйкес құжаттың электрондық нысанындағы ұсыныс;</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w:t>
            </w:r>
          </w:p>
          <w:p>
            <w:pPr>
              <w:spacing w:after="20"/>
              <w:ind w:left="20"/>
              <w:jc w:val="both"/>
            </w:pPr>
            <w:r>
              <w:rPr>
                <w:rFonts w:ascii="Times New Roman"/>
                <w:b w:val="false"/>
                <w:i w:val="false"/>
                <w:color w:val="000000"/>
                <w:sz w:val="20"/>
              </w:rPr>
              <w:t>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2) 1-разрядты спортшы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 осы мемлекеттік қызмет көрсетуге қойылатын негізгі талаптардың тізбесіне 2-қосымшаға сәйкес құжаттың электрондық нысанындағы ұсыныс; құжаттың электрондық нысанындағы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3)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1-қосымшаға сәйкес электрондық құжат нысанындағы өтініші;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екінші санатты жаттықтырушы, біліктілігі жоғары деңгейдегі екінші санатты жаттықтырушы-оқытушы біліктілік санатын беру туралы бұйрықтың көшірмесі немесе біліктілігі жоғары деңгейдегі бірінші санатты жаттықтырушы, біліктілігі жоғары деңгейдегі бірінші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біліктілігі орта деңгейдегі екінші санатты жаттықтырушы, біліктілігі орта деңгейдегі екінші санатты жаттықтырушы-оқытушы біліктілік санатын беру туралы бұйрықтың көшірмесі немесе біліктілігі орта деңгейдегі бірінші санатты жаттықтырушы, біліктілігі орта деңгейдегі бірінші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 құжаттың электрондық нысанындағы осы мемлекеттік қызмет көрсетуге қойылатын негізгі талаптардың тізбесіне 3-қосымшаға сәйкес нысан бойынша жаттықтырушы, жаттықтырушы-оқытушының спортшыларды дайындауы туралы анықтама; құжаттың электрондық нысанындағы спорт түрі бойынша аккредиттелген ұлттық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 немесе спорт түрлері бойынша Қазақстан Республикасының ұлттық және штаттық ұлттық командалары тізімі;</w:t>
            </w:r>
          </w:p>
          <w:p>
            <w:pPr>
              <w:spacing w:after="20"/>
              <w:ind w:left="20"/>
              <w:jc w:val="both"/>
            </w:pPr>
            <w:r>
              <w:rPr>
                <w:rFonts w:ascii="Times New Roman"/>
                <w:b w:val="false"/>
                <w:i w:val="false"/>
                <w:color w:val="000000"/>
                <w:sz w:val="20"/>
              </w:rPr>
              <w:t>
4) біліктілігі жоғары деңгейдегі бірінші санатты әдіскер, біліктілігі орта деңгейдегі бірінші санатты әдіскер біліктілік санаттары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кәсіптік білімі туралы диплом немесе цифрлық құжаттар сервисінен алынған цифрлық құжат; біліктілігі жоғары деңгейдегі екінші санатты әдіскер немесе біліктілігі жоғары деңгейдегі бірінші санатты әдіскер біліктілік санатын беру туралы бұйрықтың көшірмесі; біліктілігі орта деңгейдегі екінші санатты әдіскер немесе біліктілігі орта деңгейдегі бірінші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5) біліктілігі жоғары деңгейдегі бірінші санатты нұсқаушы-спортшы біліктілік санаты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w:t>
            </w:r>
          </w:p>
          <w:p>
            <w:pPr>
              <w:spacing w:after="20"/>
              <w:ind w:left="20"/>
              <w:jc w:val="both"/>
            </w:pPr>
            <w:r>
              <w:rPr>
                <w:rFonts w:ascii="Times New Roman"/>
                <w:b w:val="false"/>
                <w:i w:val="false"/>
                <w:color w:val="000000"/>
                <w:sz w:val="20"/>
              </w:rPr>
              <w:t>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 құжаттың электрондық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6) бірінші санатты спорт төрешісі біліктілік санаты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осы мемлекеттік қызмет көрсетуге қойылатын негізгі талаптардың тізбесіне 1-қосымшаға сәйкес нысан бойынша ұсыныс;</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 өткізетін төрешілердің семинарынан өткені туралы сертификат;</w:t>
            </w:r>
          </w:p>
          <w:p>
            <w:pPr>
              <w:spacing w:after="20"/>
              <w:ind w:left="20"/>
              <w:jc w:val="both"/>
            </w:pPr>
            <w:r>
              <w:rPr>
                <w:rFonts w:ascii="Times New Roman"/>
                <w:b w:val="false"/>
                <w:i w:val="false"/>
                <w:color w:val="000000"/>
                <w:sz w:val="20"/>
              </w:rPr>
              <w:t>
спорт төрешісі біліктілік санатын беру туралы бұйрықтың көшірмесі; құжаттың электрондық нысанындағы қызмет берушінің төрешілік растайтын жарыс хаттамасы немесе төрешілік туралы анықтама; құжаттың электрондық нысанындағы 3х4 көлеміндегі түрлі-түсті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өтініш береді.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xml:space="preserve">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үміткер,</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бiлiктiлiгi</w:t>
            </w:r>
            <w:r>
              <w:br/>
            </w:r>
            <w:r>
              <w:rPr>
                <w:rFonts w:ascii="Times New Roman"/>
                <w:b w:val="false"/>
                <w:i w:val="false"/>
                <w:color w:val="000000"/>
                <w:sz w:val="20"/>
              </w:rPr>
              <w:t>жоғары деңгейдегi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жаттықтырушы-оқытушы,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жоғары деңгейдегі</w:t>
            </w:r>
            <w:r>
              <w:br/>
            </w:r>
            <w:r>
              <w:rPr>
                <w:rFonts w:ascii="Times New Roman"/>
                <w:b w:val="false"/>
                <w:i w:val="false"/>
                <w:color w:val="000000"/>
                <w:sz w:val="20"/>
              </w:rPr>
              <w:t>бірінші санатты нұсқаушы-спортшы, бiрiншi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жергілікті атқарушы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bookmarkStart w:name="z100" w:id="54"/>
    <w:p>
      <w:pPr>
        <w:spacing w:after="0"/>
        <w:ind w:left="0"/>
        <w:jc w:val="left"/>
      </w:pPr>
      <w:r>
        <w:rPr>
          <w:rFonts w:ascii="Times New Roman"/>
          <w:b/>
          <w:i w:val="false"/>
          <w:color w:val="000000"/>
        </w:rPr>
        <w:t xml:space="preserve"> Өтініш (спортшыларға, жаттықтырушыға, жаттықтырушы-оқытушыларға, нұсқаушы-спортшыға, спорттық төрешіге спорт түрін көрсету, әдіскерлерге – спорт мекемесінің атауы)</w:t>
      </w:r>
    </w:p>
    <w:bookmarkEnd w:id="54"/>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Туған жылы__________________________________________________________</w:t>
      </w:r>
    </w:p>
    <w:p>
      <w:pPr>
        <w:spacing w:after="0"/>
        <w:ind w:left="0"/>
        <w:jc w:val="both"/>
      </w:pPr>
      <w:r>
        <w:rPr>
          <w:rFonts w:ascii="Times New Roman"/>
          <w:b w:val="false"/>
          <w:i w:val="false"/>
          <w:color w:val="000000"/>
          <w:sz w:val="28"/>
        </w:rPr>
        <w:t>
      Спорттық атағы ______________________________________________________</w:t>
      </w:r>
    </w:p>
    <w:p>
      <w:pPr>
        <w:spacing w:after="0"/>
        <w:ind w:left="0"/>
        <w:jc w:val="both"/>
      </w:pPr>
      <w:r>
        <w:rPr>
          <w:rFonts w:ascii="Times New Roman"/>
          <w:b w:val="false"/>
          <w:i w:val="false"/>
          <w:color w:val="000000"/>
          <w:sz w:val="28"/>
        </w:rPr>
        <w:t>
      Жұмыс орны, атқаратын лауазымы ______________________________________</w:t>
      </w:r>
    </w:p>
    <w:p>
      <w:pPr>
        <w:spacing w:after="0"/>
        <w:ind w:left="0"/>
        <w:jc w:val="both"/>
      </w:pPr>
      <w:r>
        <w:rPr>
          <w:rFonts w:ascii="Times New Roman"/>
          <w:b w:val="false"/>
          <w:i w:val="false"/>
          <w:color w:val="000000"/>
          <w:sz w:val="28"/>
        </w:rPr>
        <w:t>
      Дене шынықтыру және спорт саласындағы жұмыс өтілі_____________________</w:t>
      </w:r>
    </w:p>
    <w:p>
      <w:pPr>
        <w:spacing w:after="0"/>
        <w:ind w:left="0"/>
        <w:jc w:val="both"/>
      </w:pPr>
      <w:r>
        <w:rPr>
          <w:rFonts w:ascii="Times New Roman"/>
          <w:b w:val="false"/>
          <w:i w:val="false"/>
          <w:color w:val="000000"/>
          <w:sz w:val="28"/>
        </w:rPr>
        <w:t>
      Тұрғылықты мекенжайы:_______________________________________________</w:t>
      </w:r>
    </w:p>
    <w:p>
      <w:pPr>
        <w:spacing w:after="0"/>
        <w:ind w:left="0"/>
        <w:jc w:val="both"/>
      </w:pPr>
      <w:r>
        <w:rPr>
          <w:rFonts w:ascii="Times New Roman"/>
          <w:b w:val="false"/>
          <w:i w:val="false"/>
          <w:color w:val="000000"/>
          <w:sz w:val="28"/>
        </w:rPr>
        <w:t>
      Ұялы байланыстың абоненттік нөмірі:____________________________________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Маған_______________________________________________________________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Спорттық разрядтар мен біліктілік санаттарын беру үшін келесі нәтижелер</w:t>
      </w:r>
    </w:p>
    <w:p>
      <w:pPr>
        <w:spacing w:after="0"/>
        <w:ind w:left="0"/>
        <w:jc w:val="both"/>
      </w:pPr>
      <w:r>
        <w:rPr>
          <w:rFonts w:ascii="Times New Roman"/>
          <w:b w:val="false"/>
          <w:i w:val="false"/>
          <w:color w:val="000000"/>
          <w:sz w:val="28"/>
        </w:rPr>
        <w:t>
      (спортшының немесе спортшылардың спорт нәтижелері) негіз деп санаймын: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спорт шеберлігіне кандидат, 1-разрядты спортшы cпорттық разрядтар және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20__ жылғы "___" ____________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үміткер,</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бiлiктiлiгi</w:t>
            </w:r>
            <w:r>
              <w:br/>
            </w:r>
            <w:r>
              <w:rPr>
                <w:rFonts w:ascii="Times New Roman"/>
                <w:b w:val="false"/>
                <w:i w:val="false"/>
                <w:color w:val="000000"/>
                <w:sz w:val="20"/>
              </w:rPr>
              <w:t>жоғары деңгейдегi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жаттықтырушы-оқытушы,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жоғары деңгейдегі</w:t>
            </w:r>
            <w:r>
              <w:br/>
            </w:r>
            <w:r>
              <w:rPr>
                <w:rFonts w:ascii="Times New Roman"/>
                <w:b w:val="false"/>
                <w:i w:val="false"/>
                <w:color w:val="000000"/>
                <w:sz w:val="20"/>
              </w:rPr>
              <w:t>бірінші санатты нұсқаушы-спортшы, бiрiншi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спорт ұйымы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мамандығы бойынша білімі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жұмыс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жаттықтырушы-оқытушының тегі, аты, әкесінің аты (ол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 (қала, аудан)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бойынша аккредиттелген жергілікті спорт федерациясы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w:t>
            </w:r>
          </w:p>
          <w:p>
            <w:pPr>
              <w:spacing w:after="20"/>
              <w:ind w:left="20"/>
              <w:jc w:val="both"/>
            </w:pPr>
            <w:r>
              <w:rPr>
                <w:rFonts w:ascii="Times New Roman"/>
                <w:b w:val="false"/>
                <w:i w:val="false"/>
                <w:color w:val="000000"/>
                <w:sz w:val="20"/>
              </w:rPr>
              <w:t>
(қолы) (тегі, аты, әкесінің аты (ол болған жағдайда)) Мөр орны 20___ жылғы "__"___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w:t>
            </w:r>
          </w:p>
          <w:p>
            <w:pPr>
              <w:spacing w:after="20"/>
              <w:ind w:left="20"/>
              <w:jc w:val="both"/>
            </w:pPr>
            <w:r>
              <w:rPr>
                <w:rFonts w:ascii="Times New Roman"/>
                <w:b w:val="false"/>
                <w:i w:val="false"/>
                <w:color w:val="000000"/>
                <w:sz w:val="20"/>
              </w:rPr>
              <w:t>
(қолы) (тегі, аты, әкесінің аты (ол болған жағдайда)) Мөр орны 20___жылғы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w:t>
            </w:r>
          </w:p>
          <w:p>
            <w:pPr>
              <w:spacing w:after="20"/>
              <w:ind w:left="20"/>
              <w:jc w:val="both"/>
            </w:pPr>
            <w:r>
              <w:rPr>
                <w:rFonts w:ascii="Times New Roman"/>
                <w:b w:val="false"/>
                <w:i w:val="false"/>
                <w:color w:val="000000"/>
                <w:sz w:val="20"/>
              </w:rPr>
              <w:t>
(қолы) (тегі, аты, әкесінің аты (ол болған жағдайда)) Мөр орны 20___жылғы "__"___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 (орындалған норматив, спорт жарысында алған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үміткер,</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бiлiктiлiгi</w:t>
            </w:r>
            <w:r>
              <w:br/>
            </w:r>
            <w:r>
              <w:rPr>
                <w:rFonts w:ascii="Times New Roman"/>
                <w:b w:val="false"/>
                <w:i w:val="false"/>
                <w:color w:val="000000"/>
                <w:sz w:val="20"/>
              </w:rPr>
              <w:t>жоғары деңгейдегi бірінші</w:t>
            </w:r>
            <w:r>
              <w:br/>
            </w:r>
            <w:r>
              <w:rPr>
                <w:rFonts w:ascii="Times New Roman"/>
                <w:b w:val="false"/>
                <w:i w:val="false"/>
                <w:color w:val="000000"/>
                <w:sz w:val="20"/>
              </w:rPr>
              <w:t>санатты жаттықтырушы,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жаттықтырушы-оқытушы,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бірінші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орта деңгейдегi</w:t>
            </w:r>
            <w:r>
              <w:br/>
            </w:r>
            <w:r>
              <w:rPr>
                <w:rFonts w:ascii="Times New Roman"/>
                <w:b w:val="false"/>
                <w:i w:val="false"/>
                <w:color w:val="000000"/>
                <w:sz w:val="20"/>
              </w:rPr>
              <w:t>бірінші санатты әдіскер,</w:t>
            </w:r>
            <w:r>
              <w:br/>
            </w:r>
            <w:r>
              <w:rPr>
                <w:rFonts w:ascii="Times New Roman"/>
                <w:b w:val="false"/>
                <w:i w:val="false"/>
                <w:color w:val="000000"/>
                <w:sz w:val="20"/>
              </w:rPr>
              <w:t>бiлiктiлiгi жоғары деңгейдегі</w:t>
            </w:r>
            <w:r>
              <w:br/>
            </w:r>
            <w:r>
              <w:rPr>
                <w:rFonts w:ascii="Times New Roman"/>
                <w:b w:val="false"/>
                <w:i w:val="false"/>
                <w:color w:val="000000"/>
                <w:sz w:val="20"/>
              </w:rPr>
              <w:t>бірінші санатты нұсқаушы-спортшы, бiрiншi санатты спорт</w:t>
            </w:r>
            <w:r>
              <w:br/>
            </w:r>
            <w:r>
              <w:rPr>
                <w:rFonts w:ascii="Times New Roman"/>
                <w:b w:val="false"/>
                <w:i w:val="false"/>
                <w:color w:val="000000"/>
                <w:sz w:val="20"/>
              </w:rPr>
              <w:t>төрешiсi біліктілік санаттарын</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55"/>
    <w:p>
      <w:pPr>
        <w:spacing w:after="0"/>
        <w:ind w:left="0"/>
        <w:jc w:val="left"/>
      </w:pPr>
      <w:r>
        <w:rPr>
          <w:rFonts w:ascii="Times New Roman"/>
          <w:b/>
          <w:i w:val="false"/>
          <w:color w:val="000000"/>
        </w:rPr>
        <w:t xml:space="preserve"> Жаттықтырушы, жаттықтырушы-оқытушының спортшыларды даярлауы туралы АНЫҚТАМА __________________________________________________________________ (тегі, аты, әкесінің аты ( ол болған жағдайда))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(дене-шынықтыру спорт ұйымына қабылдау бұйрығы)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(жарыстың хаттамасы, ұлттық командаларды бекіту бұйрығы, дене-шынықтыру спорт ұйымына қабылдау бұйрығы)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Жергілікті атқару орган (облыстық маңызы бар қаланың, ауданның, республикалық</w:t>
      </w:r>
    </w:p>
    <w:p>
      <w:pPr>
        <w:spacing w:after="0"/>
        <w:ind w:left="0"/>
        <w:jc w:val="both"/>
      </w:pPr>
      <w:r>
        <w:rPr>
          <w:rFonts w:ascii="Times New Roman"/>
          <w:b w:val="false"/>
          <w:i w:val="false"/>
          <w:color w:val="000000"/>
          <w:sz w:val="28"/>
        </w:rPr>
        <w:t>
      маңызы бар қалалардың ауданының) басшысының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20__ жылғы "___" _____________________________________________</w:t>
      </w:r>
    </w:p>
    <w:p>
      <w:pPr>
        <w:spacing w:after="0"/>
        <w:ind w:left="0"/>
        <w:jc w:val="both"/>
      </w:pPr>
      <w:r>
        <w:rPr>
          <w:rFonts w:ascii="Times New Roman"/>
          <w:b w:val="false"/>
          <w:i w:val="false"/>
          <w:color w:val="000000"/>
          <w:sz w:val="28"/>
        </w:rPr>
        <w:t>
      Дене шынықтыру-спорт ұйымы басшының қолы 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w:t>
            </w:r>
            <w:r>
              <w:br/>
            </w:r>
            <w:r>
              <w:rPr>
                <w:rFonts w:ascii="Times New Roman"/>
                <w:b w:val="false"/>
                <w:i w:val="false"/>
                <w:color w:val="000000"/>
                <w:sz w:val="20"/>
              </w:rPr>
              <w:t>олардың сипаттамасына</w:t>
            </w:r>
            <w:r>
              <w:br/>
            </w:r>
            <w:r>
              <w:rPr>
                <w:rFonts w:ascii="Times New Roman"/>
                <w:b w:val="false"/>
                <w:i w:val="false"/>
                <w:color w:val="000000"/>
                <w:sz w:val="20"/>
              </w:rPr>
              <w:t>3-қосымша</w:t>
            </w:r>
          </w:p>
        </w:tc>
      </w:tr>
    </w:tbl>
    <w:bookmarkStart w:name="z104" w:id="56"/>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қызмет көрсетуге қойылатын талаптардың тізбесі</w:t>
      </w:r>
    </w:p>
    <w:bookmarkEnd w:id="56"/>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02.09.2025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2-разрядты спортшы.</w:t>
            </w:r>
          </w:p>
          <w:p>
            <w:pPr>
              <w:spacing w:after="20"/>
              <w:ind w:left="20"/>
              <w:jc w:val="both"/>
            </w:pPr>
            <w:r>
              <w:rPr>
                <w:rFonts w:ascii="Times New Roman"/>
                <w:b w:val="false"/>
                <w:i w:val="false"/>
                <w:color w:val="000000"/>
                <w:sz w:val="20"/>
              </w:rPr>
              <w:t>
2. 3-разрядты спортшы.</w:t>
            </w:r>
          </w:p>
          <w:p>
            <w:pPr>
              <w:spacing w:after="20"/>
              <w:ind w:left="20"/>
              <w:jc w:val="both"/>
            </w:pPr>
            <w:r>
              <w:rPr>
                <w:rFonts w:ascii="Times New Roman"/>
                <w:b w:val="false"/>
                <w:i w:val="false"/>
                <w:color w:val="000000"/>
                <w:sz w:val="20"/>
              </w:rPr>
              <w:t>
3. 1-жасөспірімдік разрядты спортшы.</w:t>
            </w:r>
          </w:p>
          <w:p>
            <w:pPr>
              <w:spacing w:after="20"/>
              <w:ind w:left="20"/>
              <w:jc w:val="both"/>
            </w:pPr>
            <w:r>
              <w:rPr>
                <w:rFonts w:ascii="Times New Roman"/>
                <w:b w:val="false"/>
                <w:i w:val="false"/>
                <w:color w:val="000000"/>
                <w:sz w:val="20"/>
              </w:rPr>
              <w:t>
4. 2-жасөспірімдік разрядты спортшы.</w:t>
            </w:r>
          </w:p>
          <w:p>
            <w:pPr>
              <w:spacing w:after="20"/>
              <w:ind w:left="20"/>
              <w:jc w:val="both"/>
            </w:pPr>
            <w:r>
              <w:rPr>
                <w:rFonts w:ascii="Times New Roman"/>
                <w:b w:val="false"/>
                <w:i w:val="false"/>
                <w:color w:val="000000"/>
                <w:sz w:val="20"/>
              </w:rPr>
              <w:t>
5. 3-жасөспірімдік разрядты спортшы.</w:t>
            </w:r>
          </w:p>
          <w:p>
            <w:pPr>
              <w:spacing w:after="20"/>
              <w:ind w:left="20"/>
              <w:jc w:val="both"/>
            </w:pPr>
            <w:r>
              <w:rPr>
                <w:rFonts w:ascii="Times New Roman"/>
                <w:b w:val="false"/>
                <w:i w:val="false"/>
                <w:color w:val="000000"/>
                <w:sz w:val="20"/>
              </w:rPr>
              <w:t>
6. Біліктілігі жоғары деңгейдегі екінші санатты жаттықтырушы.</w:t>
            </w:r>
          </w:p>
          <w:p>
            <w:pPr>
              <w:spacing w:after="20"/>
              <w:ind w:left="20"/>
              <w:jc w:val="both"/>
            </w:pPr>
            <w:r>
              <w:rPr>
                <w:rFonts w:ascii="Times New Roman"/>
                <w:b w:val="false"/>
                <w:i w:val="false"/>
                <w:color w:val="000000"/>
                <w:sz w:val="20"/>
              </w:rPr>
              <w:t>
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8. Біліктілігі орта деңгейдегі екінші санатты жаттықтырушы.</w:t>
            </w:r>
          </w:p>
          <w:p>
            <w:pPr>
              <w:spacing w:after="20"/>
              <w:ind w:left="20"/>
              <w:jc w:val="both"/>
            </w:pPr>
            <w:r>
              <w:rPr>
                <w:rFonts w:ascii="Times New Roman"/>
                <w:b w:val="false"/>
                <w:i w:val="false"/>
                <w:color w:val="000000"/>
                <w:sz w:val="20"/>
              </w:rPr>
              <w:t>
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10. Біліктілігі жоғары деңгейдегі екінші санатты әдіскер.</w:t>
            </w:r>
          </w:p>
          <w:p>
            <w:pPr>
              <w:spacing w:after="20"/>
              <w:ind w:left="20"/>
              <w:jc w:val="both"/>
            </w:pPr>
            <w:r>
              <w:rPr>
                <w:rFonts w:ascii="Times New Roman"/>
                <w:b w:val="false"/>
                <w:i w:val="false"/>
                <w:color w:val="000000"/>
                <w:sz w:val="20"/>
              </w:rPr>
              <w:t>
11. Біліктілігі орта деңгейдегі екінші санатты әдіскер.</w:t>
            </w:r>
          </w:p>
          <w:p>
            <w:pPr>
              <w:spacing w:after="20"/>
              <w:ind w:left="20"/>
              <w:jc w:val="both"/>
            </w:pPr>
            <w:r>
              <w:rPr>
                <w:rFonts w:ascii="Times New Roman"/>
                <w:b w:val="false"/>
                <w:i w:val="false"/>
                <w:color w:val="000000"/>
                <w:sz w:val="20"/>
              </w:rPr>
              <w:t>
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республикалық маңызы бар қалаларындағы және астанадағы аудандардың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Мемлекеттік корпорация, портал арқылы жүзеге асырылады.</w:t>
            </w:r>
          </w:p>
          <w:p>
            <w:pPr>
              <w:spacing w:after="20"/>
              <w:ind w:left="20"/>
              <w:jc w:val="both"/>
            </w:pPr>
            <w:r>
              <w:rPr>
                <w:rFonts w:ascii="Times New Roman"/>
                <w:b w:val="false"/>
                <w:i w:val="false"/>
                <w:color w:val="000000"/>
                <w:sz w:val="20"/>
              </w:rPr>
              <w:t>
Мемлекеттік қызметті көрсету нәтижесін беру Мемлекеттік корпорация арқылы жүзеге асырылады.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2-разрядты спортшы.</w:t>
            </w:r>
          </w:p>
          <w:p>
            <w:pPr>
              <w:spacing w:after="20"/>
              <w:ind w:left="20"/>
              <w:jc w:val="both"/>
            </w:pPr>
            <w:r>
              <w:rPr>
                <w:rFonts w:ascii="Times New Roman"/>
                <w:b w:val="false"/>
                <w:i w:val="false"/>
                <w:color w:val="000000"/>
                <w:sz w:val="20"/>
              </w:rPr>
              <w:t>
2. 3-разрядты спортшы.</w:t>
            </w:r>
          </w:p>
          <w:p>
            <w:pPr>
              <w:spacing w:after="20"/>
              <w:ind w:left="20"/>
              <w:jc w:val="both"/>
            </w:pPr>
            <w:r>
              <w:rPr>
                <w:rFonts w:ascii="Times New Roman"/>
                <w:b w:val="false"/>
                <w:i w:val="false"/>
                <w:color w:val="000000"/>
                <w:sz w:val="20"/>
              </w:rPr>
              <w:t>
3. 1-жасөспірімдік разрядты спортшы.</w:t>
            </w:r>
          </w:p>
          <w:p>
            <w:pPr>
              <w:spacing w:after="20"/>
              <w:ind w:left="20"/>
              <w:jc w:val="both"/>
            </w:pPr>
            <w:r>
              <w:rPr>
                <w:rFonts w:ascii="Times New Roman"/>
                <w:b w:val="false"/>
                <w:i w:val="false"/>
                <w:color w:val="000000"/>
                <w:sz w:val="20"/>
              </w:rPr>
              <w:t>
4. 2-жасөспірімдік разрядты спортшы.</w:t>
            </w:r>
          </w:p>
          <w:p>
            <w:pPr>
              <w:spacing w:after="20"/>
              <w:ind w:left="20"/>
              <w:jc w:val="both"/>
            </w:pPr>
            <w:r>
              <w:rPr>
                <w:rFonts w:ascii="Times New Roman"/>
                <w:b w:val="false"/>
                <w:i w:val="false"/>
                <w:color w:val="000000"/>
                <w:sz w:val="20"/>
              </w:rPr>
              <w:t>
5. 3-жасөспірімдік разрядты спортшы.</w:t>
            </w:r>
          </w:p>
          <w:p>
            <w:pPr>
              <w:spacing w:after="20"/>
              <w:ind w:left="20"/>
              <w:jc w:val="both"/>
            </w:pPr>
            <w:r>
              <w:rPr>
                <w:rFonts w:ascii="Times New Roman"/>
                <w:b w:val="false"/>
                <w:i w:val="false"/>
                <w:color w:val="000000"/>
                <w:sz w:val="20"/>
              </w:rPr>
              <w:t>
6. Біліктілігі жоғары деңгейдегі екінші санатты жаттықтырушы.</w:t>
            </w:r>
          </w:p>
          <w:p>
            <w:pPr>
              <w:spacing w:after="20"/>
              <w:ind w:left="20"/>
              <w:jc w:val="both"/>
            </w:pPr>
            <w:r>
              <w:rPr>
                <w:rFonts w:ascii="Times New Roman"/>
                <w:b w:val="false"/>
                <w:i w:val="false"/>
                <w:color w:val="000000"/>
                <w:sz w:val="20"/>
              </w:rPr>
              <w:t>
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8. Біліктілігі орта деңгейдегі екінші санатты жаттықтырушы.</w:t>
            </w:r>
          </w:p>
          <w:p>
            <w:pPr>
              <w:spacing w:after="20"/>
              <w:ind w:left="20"/>
              <w:jc w:val="both"/>
            </w:pPr>
            <w:r>
              <w:rPr>
                <w:rFonts w:ascii="Times New Roman"/>
                <w:b w:val="false"/>
                <w:i w:val="false"/>
                <w:color w:val="000000"/>
                <w:sz w:val="20"/>
              </w:rPr>
              <w:t>
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10. Біліктілігі жоғары деңгейдегі екінші санатты әдіскер.</w:t>
            </w:r>
          </w:p>
          <w:p>
            <w:pPr>
              <w:spacing w:after="20"/>
              <w:ind w:left="20"/>
              <w:jc w:val="both"/>
            </w:pPr>
            <w:r>
              <w:rPr>
                <w:rFonts w:ascii="Times New Roman"/>
                <w:b w:val="false"/>
                <w:i w:val="false"/>
                <w:color w:val="000000"/>
                <w:sz w:val="20"/>
              </w:rPr>
              <w:t>
11. Біліктілігі орта деңгейдегі екінші санатты әдіскер.</w:t>
            </w:r>
          </w:p>
          <w:p>
            <w:pPr>
              <w:spacing w:after="20"/>
              <w:ind w:left="20"/>
              <w:jc w:val="both"/>
            </w:pPr>
            <w:r>
              <w:rPr>
                <w:rFonts w:ascii="Times New Roman"/>
                <w:b w:val="false"/>
                <w:i w:val="false"/>
                <w:color w:val="000000"/>
                <w:sz w:val="20"/>
              </w:rPr>
              <w:t>
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Құжаттар топтамасын тапсыру үшін күтудің рұқсат етілген ең ұзақ уақыты – 15 (он бес) минут.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Мемлекеттік көрсетілетін қызметтің кіші түрлерінің атауы:</w:t>
            </w:r>
          </w:p>
          <w:p>
            <w:pPr>
              <w:spacing w:after="20"/>
              <w:ind w:left="20"/>
              <w:jc w:val="both"/>
            </w:pPr>
            <w:r>
              <w:rPr>
                <w:rFonts w:ascii="Times New Roman"/>
                <w:b w:val="false"/>
                <w:i w:val="false"/>
                <w:color w:val="000000"/>
                <w:sz w:val="20"/>
              </w:rPr>
              <w:t>
1. 2-разрядты спортшы.</w:t>
            </w:r>
          </w:p>
          <w:p>
            <w:pPr>
              <w:spacing w:after="20"/>
              <w:ind w:left="20"/>
              <w:jc w:val="both"/>
            </w:pPr>
            <w:r>
              <w:rPr>
                <w:rFonts w:ascii="Times New Roman"/>
                <w:b w:val="false"/>
                <w:i w:val="false"/>
                <w:color w:val="000000"/>
                <w:sz w:val="20"/>
              </w:rPr>
              <w:t>
2. 3-разрядты спортшы .</w:t>
            </w:r>
          </w:p>
          <w:p>
            <w:pPr>
              <w:spacing w:after="20"/>
              <w:ind w:left="20"/>
              <w:jc w:val="both"/>
            </w:pPr>
            <w:r>
              <w:rPr>
                <w:rFonts w:ascii="Times New Roman"/>
                <w:b w:val="false"/>
                <w:i w:val="false"/>
                <w:color w:val="000000"/>
                <w:sz w:val="20"/>
              </w:rPr>
              <w:t>
3. 1-жасөспірімдік разрядты спортшы.</w:t>
            </w:r>
          </w:p>
          <w:p>
            <w:pPr>
              <w:spacing w:after="20"/>
              <w:ind w:left="20"/>
              <w:jc w:val="both"/>
            </w:pPr>
            <w:r>
              <w:rPr>
                <w:rFonts w:ascii="Times New Roman"/>
                <w:b w:val="false"/>
                <w:i w:val="false"/>
                <w:color w:val="000000"/>
                <w:sz w:val="20"/>
              </w:rPr>
              <w:t>
4. 2-жасөспірімдік разрядты спортшы.</w:t>
            </w:r>
          </w:p>
          <w:p>
            <w:pPr>
              <w:spacing w:after="20"/>
              <w:ind w:left="20"/>
              <w:jc w:val="both"/>
            </w:pPr>
            <w:r>
              <w:rPr>
                <w:rFonts w:ascii="Times New Roman"/>
                <w:b w:val="false"/>
                <w:i w:val="false"/>
                <w:color w:val="000000"/>
                <w:sz w:val="20"/>
              </w:rPr>
              <w:t>
5. 3-жасөспірімдік разрядты спортшы.</w:t>
            </w:r>
          </w:p>
          <w:p>
            <w:pPr>
              <w:spacing w:after="20"/>
              <w:ind w:left="20"/>
              <w:jc w:val="both"/>
            </w:pPr>
            <w:r>
              <w:rPr>
                <w:rFonts w:ascii="Times New Roman"/>
                <w:b w:val="false"/>
                <w:i w:val="false"/>
                <w:color w:val="000000"/>
                <w:sz w:val="20"/>
              </w:rPr>
              <w:t>
6. Біліктілігі жоғары деңгейдегі екінші санатты жаттықтырушы.</w:t>
            </w:r>
          </w:p>
          <w:p>
            <w:pPr>
              <w:spacing w:after="20"/>
              <w:ind w:left="20"/>
              <w:jc w:val="both"/>
            </w:pPr>
            <w:r>
              <w:rPr>
                <w:rFonts w:ascii="Times New Roman"/>
                <w:b w:val="false"/>
                <w:i w:val="false"/>
                <w:color w:val="000000"/>
                <w:sz w:val="20"/>
              </w:rPr>
              <w:t>
7. Біліктілігі жоғары деңгейдегі екінші санатты жаттықтырушы-оқытушы.</w:t>
            </w:r>
          </w:p>
          <w:p>
            <w:pPr>
              <w:spacing w:after="20"/>
              <w:ind w:left="20"/>
              <w:jc w:val="both"/>
            </w:pPr>
            <w:r>
              <w:rPr>
                <w:rFonts w:ascii="Times New Roman"/>
                <w:b w:val="false"/>
                <w:i w:val="false"/>
                <w:color w:val="000000"/>
                <w:sz w:val="20"/>
              </w:rPr>
              <w:t>
8. Біліктілігі орта деңгейдегі екінші санатты жаттықтырушы.</w:t>
            </w:r>
          </w:p>
          <w:p>
            <w:pPr>
              <w:spacing w:after="20"/>
              <w:ind w:left="20"/>
              <w:jc w:val="both"/>
            </w:pPr>
            <w:r>
              <w:rPr>
                <w:rFonts w:ascii="Times New Roman"/>
                <w:b w:val="false"/>
                <w:i w:val="false"/>
                <w:color w:val="000000"/>
                <w:sz w:val="20"/>
              </w:rPr>
              <w:t>
9. Біліктілігі орта деңгейдегі екінші санатты жаттықтырушы-оқытушы.</w:t>
            </w:r>
          </w:p>
          <w:p>
            <w:pPr>
              <w:spacing w:after="20"/>
              <w:ind w:left="20"/>
              <w:jc w:val="both"/>
            </w:pPr>
            <w:r>
              <w:rPr>
                <w:rFonts w:ascii="Times New Roman"/>
                <w:b w:val="false"/>
                <w:i w:val="false"/>
                <w:color w:val="000000"/>
                <w:sz w:val="20"/>
              </w:rPr>
              <w:t>
10. Біліктілігі жоғары деңгейдегі екінші санатты әдіскер.</w:t>
            </w:r>
          </w:p>
          <w:p>
            <w:pPr>
              <w:spacing w:after="20"/>
              <w:ind w:left="20"/>
              <w:jc w:val="both"/>
            </w:pPr>
            <w:r>
              <w:rPr>
                <w:rFonts w:ascii="Times New Roman"/>
                <w:b w:val="false"/>
                <w:i w:val="false"/>
                <w:color w:val="000000"/>
                <w:sz w:val="20"/>
              </w:rPr>
              <w:t>
11. Біліктілігі орта деңгейдегі екінші санатты әдіскер.</w:t>
            </w:r>
          </w:p>
          <w:p>
            <w:pPr>
              <w:spacing w:after="20"/>
              <w:ind w:left="20"/>
              <w:jc w:val="both"/>
            </w:pPr>
            <w:r>
              <w:rPr>
                <w:rFonts w:ascii="Times New Roman"/>
                <w:b w:val="false"/>
                <w:i w:val="false"/>
                <w:color w:val="000000"/>
                <w:sz w:val="20"/>
              </w:rPr>
              <w:t>
12. Біліктілігі жоғары деңгейдегі екінші санатты нұсқаушы-спортшы.</w:t>
            </w:r>
          </w:p>
          <w:p>
            <w:pPr>
              <w:spacing w:after="20"/>
              <w:ind w:left="20"/>
              <w:jc w:val="both"/>
            </w:pPr>
            <w:r>
              <w:rPr>
                <w:rFonts w:ascii="Times New Roman"/>
                <w:b w:val="false"/>
                <w:i w:val="false"/>
                <w:color w:val="000000"/>
                <w:sz w:val="20"/>
              </w:rPr>
              <w:t>
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жасөспірімдер разрядтары мен біліктілік санаттарын беру куәлік немесе жасөспірімдер разрядтары мен біліктілік санаттарын беру туралы бұйрықтың көшірмесі немесе дәлелді бас тарту туралы дәлелді жауап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Мемлекеттік корпорация: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w:t>
            </w:r>
          </w:p>
          <w:p>
            <w:pPr>
              <w:spacing w:after="20"/>
              <w:ind w:left="20"/>
              <w:jc w:val="both"/>
            </w:pPr>
            <w:r>
              <w:rPr>
                <w:rFonts w:ascii="Times New Roman"/>
                <w:b w:val="false"/>
                <w:i w:val="false"/>
                <w:color w:val="000000"/>
                <w:sz w:val="20"/>
              </w:rPr>
              <w:t>
www.gov.kz/memleket/entities/tsm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2-разрядты спортшы, 3-разрядты спортшы, 1-жасөспірімдік разрядты спортшы, 2-жасөспірімдік разрядты спортшы, 3-жасөспірімдік разрядты спортшы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бастапқы спорттық ұйымның мөрімен және қолымен куәландырылған қолдаухаты;</w:t>
            </w:r>
          </w:p>
          <w:p>
            <w:pPr>
              <w:spacing w:after="20"/>
              <w:ind w:left="20"/>
              <w:jc w:val="both"/>
            </w:pPr>
            <w:r>
              <w:rPr>
                <w:rFonts w:ascii="Times New Roman"/>
                <w:b w:val="false"/>
                <w:i w:val="false"/>
                <w:color w:val="000000"/>
                <w:sz w:val="20"/>
              </w:rPr>
              <w:t>
спорт түрі бойынша облыс федерациясының мөрімен куәландырылған облыстық және (немесе) қалалық жарыстар, спорт түрі бойынша аккредиттелген облыс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жарыстардың хаттамалары;</w:t>
            </w:r>
          </w:p>
          <w:p>
            <w:pPr>
              <w:spacing w:after="20"/>
              <w:ind w:left="20"/>
              <w:jc w:val="both"/>
            </w:pPr>
            <w:r>
              <w:rPr>
                <w:rFonts w:ascii="Times New Roman"/>
                <w:b w:val="false"/>
                <w:i w:val="false"/>
                <w:color w:val="000000"/>
                <w:sz w:val="20"/>
              </w:rPr>
              <w:t>
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білімі туралы диплом немесе цифрлық құжаттар сервисінен алынған цифрлық құжат; біліктілігі жоғары деңгейдегі екінші санатты жаттықтырушы, біліктілігі жоғары деңгейдегі екінші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біліктілігі орта деңгейдегі екінші санатты жаттықтырушы, біліктілігі орта деңгейдегі екінші санатты жаттықтырушы-оқытушы біліктілік санатын беру туралы бұйрықтың көшірмесі;</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 спорт түрлері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жарыстардың хаттамалары;</w:t>
            </w:r>
          </w:p>
          <w:p>
            <w:pPr>
              <w:spacing w:after="20"/>
              <w:ind w:left="20"/>
              <w:jc w:val="both"/>
            </w:pPr>
            <w:r>
              <w:rPr>
                <w:rFonts w:ascii="Times New Roman"/>
                <w:b w:val="false"/>
                <w:i w:val="false"/>
                <w:color w:val="000000"/>
                <w:sz w:val="20"/>
              </w:rPr>
              <w:t>
3) біліктілігі жоғары деңгейдегі екінші санатты әдіскер, біліктілігі орта деңгейдегі екінші санатты әдіскер біліктілік санаттары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1-қосымшаға сәйкес нысан бойынша өтініш;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екінші санатты әдіскер біліктілік санатын беру туралы бұйрықтың көшірмесі; біліктілігі орта деңгейдегі екінші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4) біліктілігі жоғары деңгейдегі екінші санатты нұсқаушы-спортшы біліктілік санаты мемлекеттік көрсетілетін қызметтің кіші түрлері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1-қосымшаға сәйкес нысан бойынша өтініш;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5) спорт төрешісі біліктілік санаты мемлекеттік көрсетілетін қызметтің кіші түрі бойынша: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өкілі жүгінген кезде - жеке тұлғаның нотариалды куәландырылған сенімхаты (сәйкестендіру үшін);</w:t>
            </w:r>
          </w:p>
          <w:p>
            <w:pPr>
              <w:spacing w:after="20"/>
              <w:ind w:left="20"/>
              <w:jc w:val="both"/>
            </w:pPr>
            <w:r>
              <w:rPr>
                <w:rFonts w:ascii="Times New Roman"/>
                <w:b w:val="false"/>
                <w:i w:val="false"/>
                <w:color w:val="000000"/>
                <w:sz w:val="20"/>
              </w:rPr>
              <w:t>
осы мемлекеттік қызмет көрсетуге қойылатын негізгі талаптардың тізбесіне 1-қосымшаға сәйкес нысан бойынша өтініш; қызмет берушінің төрешілік растайтын жарыс хаттамасының көшірмесі немесе төрешілік туралы анықтама; порталға:</w:t>
            </w:r>
          </w:p>
          <w:p>
            <w:pPr>
              <w:spacing w:after="20"/>
              <w:ind w:left="20"/>
              <w:jc w:val="both"/>
            </w:pPr>
            <w:r>
              <w:rPr>
                <w:rFonts w:ascii="Times New Roman"/>
                <w:b w:val="false"/>
                <w:i w:val="false"/>
                <w:color w:val="000000"/>
                <w:sz w:val="20"/>
              </w:rPr>
              <w:t>
1) 2-разрядты спортшы, 3-разрядты спортшы, 1-жасөспірімдік разрядты спортшы, 2-жасөспірімдік разрядты спортшы, 3-жасөспірімдік разрядты спортшы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бастапқы спорттық ұйымның мөрімен және қолымен куәландырылған қолдаухаты; құжаттың электрондық нысанындағы спорт түрі бойынша облыс федерациясының мөрімен куәландырылған облыстық және (немесе) қалалық жарыстар,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 немесе аудандық, қалалық дене шынықтыру және спорт жөніндегі атқарушы органның мөрімен куәландырылған аудандық жарыстардың хаттамалары;</w:t>
            </w:r>
          </w:p>
          <w:p>
            <w:pPr>
              <w:spacing w:after="20"/>
              <w:ind w:left="20"/>
              <w:jc w:val="both"/>
            </w:pPr>
            <w:r>
              <w:rPr>
                <w:rFonts w:ascii="Times New Roman"/>
                <w:b w:val="false"/>
                <w:i w:val="false"/>
                <w:color w:val="000000"/>
                <w:sz w:val="20"/>
              </w:rPr>
              <w:t>
2)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біліктілік санаттары мемлекеттік көрсетілетін қызметтің кіші түрлері бойынша:</w:t>
            </w:r>
          </w:p>
          <w:p>
            <w:pPr>
              <w:spacing w:after="20"/>
              <w:ind w:left="20"/>
              <w:jc w:val="both"/>
            </w:pPr>
            <w:r>
              <w:rPr>
                <w:rFonts w:ascii="Times New Roman"/>
                <w:b w:val="false"/>
                <w:i w:val="false"/>
                <w:color w:val="000000"/>
                <w:sz w:val="20"/>
              </w:rPr>
              <w:t>
көрсетілетін қызметті алушының ЭЦҚ куәландырылған 1-қосымшаға сәйкес электрондық құжат нысанындағы өтініші; құжаттың электрондық нысанындағы білімі туралы диплом немесе цифрлық құжаттар сервисінен алынған цифрлық құжат; біліктілігі орта деңгейдегі екінші санатты жаттықтырушы, біліктілігі орта деңгейдегі екінші санатты жаттықтырушы-оқытушы біліктілік санатын беру туралы бұйрықтың көшірмесі;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xml:space="preserve">
құжаттың электрондық нысанындағы осы мемлекеттік қызмет көрсетуге қойылатын негізгі талаптардың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жаттықтырушы, жаттықтырушы-оқытушының спортшыларды дайындауы туралы анықтамасы; құжаттың электрондық нысанындағы спорт түрлер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дене шынықтыру және спорт жөніндегі атқарушы органның мөрімен куәландырылған жарыстардың хаттамалары;</w:t>
            </w:r>
          </w:p>
          <w:p>
            <w:pPr>
              <w:spacing w:after="20"/>
              <w:ind w:left="20"/>
              <w:jc w:val="both"/>
            </w:pPr>
            <w:r>
              <w:rPr>
                <w:rFonts w:ascii="Times New Roman"/>
                <w:b w:val="false"/>
                <w:i w:val="false"/>
                <w:color w:val="000000"/>
                <w:sz w:val="20"/>
              </w:rPr>
              <w:t>
3) біліктілігі жоғары деңгейдегі екінші санатты әдіскер, біліктілігі орта деңгейдегі екінші санатты әдіскер біліктілік санаттары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кәсіптік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біліктілігі жоғары деңгейдегі екінші санатты әдіскер біліктілік санатын беру туралы бұйрықтың көшірмесі; біліктілігі орта деңгейдегі екінші санатты әдіскер біліктілік санатын беру туралы бұйрықтың көшірмесі;</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4) біліктілігі жоғары деңгейдегі екінші санатты нұсқаушы-спортшы біліктілік санаты мемлекеттік көрсетілетін қызметтің кіші түрі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білімі туралы диплом немесе цифрлық құжаттар сервисінен алынған цифрлық құжат;</w:t>
            </w:r>
          </w:p>
          <w:p>
            <w:pPr>
              <w:spacing w:after="20"/>
              <w:ind w:left="20"/>
              <w:jc w:val="both"/>
            </w:pPr>
            <w:r>
              <w:rPr>
                <w:rFonts w:ascii="Times New Roman"/>
                <w:b w:val="false"/>
                <w:i w:val="false"/>
                <w:color w:val="000000"/>
                <w:sz w:val="20"/>
              </w:rPr>
              <w:t>
құжаттың электрондық нысанындағы 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p>
          <w:p>
            <w:pPr>
              <w:spacing w:after="20"/>
              <w:ind w:left="20"/>
              <w:jc w:val="both"/>
            </w:pPr>
            <w:r>
              <w:rPr>
                <w:rFonts w:ascii="Times New Roman"/>
                <w:b w:val="false"/>
                <w:i w:val="false"/>
                <w:color w:val="000000"/>
                <w:sz w:val="20"/>
              </w:rPr>
              <w:t>
құжаттың электрондық нысанындағы 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p>
          <w:p>
            <w:pPr>
              <w:spacing w:after="20"/>
              <w:ind w:left="20"/>
              <w:jc w:val="both"/>
            </w:pPr>
            <w:r>
              <w:rPr>
                <w:rFonts w:ascii="Times New Roman"/>
                <w:b w:val="false"/>
                <w:i w:val="false"/>
                <w:color w:val="000000"/>
                <w:sz w:val="20"/>
              </w:rPr>
              <w:t>
5) спорт төрешісі біліктілік санаты мемлекеттік көрсетілетін қызметтің кіші түрлері бойынша: көрсетілетін қызметті алушының ЭЦҚ куәландырылған 1-қосымшаға сәйкес электрондық құжат нысанындағы өтініші; құжаттың электрондық нысанындағы қызмет берушінің төрешілік растайтын жарыстардың хаттамалары немесе төрешілік туралы анықтама.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өтініш береді.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5-бабы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 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бiлiктiлiгi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жаттықтырушы-оқытушы,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бiлiктiлiгi орта деңгейдегi екiншi санатты әдiскер, бiлiктiлiгi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жергілікті</w:t>
            </w:r>
            <w:r>
              <w:br/>
            </w:r>
            <w:r>
              <w:rPr>
                <w:rFonts w:ascii="Times New Roman"/>
                <w:b w:val="false"/>
                <w:i w:val="false"/>
                <w:color w:val="000000"/>
                <w:sz w:val="20"/>
              </w:rPr>
              <w:t>атқарушы</w:t>
            </w:r>
            <w:r>
              <w:br/>
            </w:r>
            <w:r>
              <w:rPr>
                <w:rFonts w:ascii="Times New Roman"/>
                <w:b w:val="false"/>
                <w:i w:val="false"/>
                <w:color w:val="000000"/>
                <w:sz w:val="20"/>
              </w:rPr>
              <w:t>________________________</w:t>
            </w:r>
            <w:r>
              <w:br/>
            </w:r>
            <w:r>
              <w:rPr>
                <w:rFonts w:ascii="Times New Roman"/>
                <w:b w:val="false"/>
                <w:i w:val="false"/>
                <w:color w:val="000000"/>
                <w:sz w:val="20"/>
              </w:rPr>
              <w:t>органның атауы) басшысына</w:t>
            </w:r>
          </w:p>
        </w:tc>
      </w:tr>
    </w:tbl>
    <w:bookmarkStart w:name="z106" w:id="57"/>
    <w:p>
      <w:pPr>
        <w:spacing w:after="0"/>
        <w:ind w:left="0"/>
        <w:jc w:val="left"/>
      </w:pPr>
      <w:r>
        <w:rPr>
          <w:rFonts w:ascii="Times New Roman"/>
          <w:b/>
          <w:i w:val="false"/>
          <w:color w:val="000000"/>
        </w:rPr>
        <w:t xml:space="preserve"> Өтініш ______________________________________________________________________ -- (спортшыларға, жаттықтырушыға, жаттықтырушы-оқытушыларға, нұсқаушы-спортшыға, спорттық төрешіге спорт түрін көрсету, әдіскерлерге – спорт мекемесінің атауы)</w:t>
      </w:r>
    </w:p>
    <w:bookmarkEnd w:id="57"/>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Туған жылы__________________________________________________________</w:t>
      </w:r>
    </w:p>
    <w:p>
      <w:pPr>
        <w:spacing w:after="0"/>
        <w:ind w:left="0"/>
        <w:jc w:val="both"/>
      </w:pPr>
      <w:r>
        <w:rPr>
          <w:rFonts w:ascii="Times New Roman"/>
          <w:b w:val="false"/>
          <w:i w:val="false"/>
          <w:color w:val="000000"/>
          <w:sz w:val="28"/>
        </w:rPr>
        <w:t>
      Спорттық атағы_______________________________________________________</w:t>
      </w:r>
    </w:p>
    <w:p>
      <w:pPr>
        <w:spacing w:after="0"/>
        <w:ind w:left="0"/>
        <w:jc w:val="both"/>
      </w:pPr>
      <w:r>
        <w:rPr>
          <w:rFonts w:ascii="Times New Roman"/>
          <w:b w:val="false"/>
          <w:i w:val="false"/>
          <w:color w:val="000000"/>
          <w:sz w:val="28"/>
        </w:rPr>
        <w:t>
      Жұмыс орны, атқаратын лауазымы______________________________________</w:t>
      </w:r>
    </w:p>
    <w:p>
      <w:pPr>
        <w:spacing w:after="0"/>
        <w:ind w:left="0"/>
        <w:jc w:val="both"/>
      </w:pPr>
      <w:r>
        <w:rPr>
          <w:rFonts w:ascii="Times New Roman"/>
          <w:b w:val="false"/>
          <w:i w:val="false"/>
          <w:color w:val="000000"/>
          <w:sz w:val="28"/>
        </w:rPr>
        <w:t>
      Дене шынықтыру және спорт саласындағы жұмыс өтілі_____________________</w:t>
      </w:r>
    </w:p>
    <w:p>
      <w:pPr>
        <w:spacing w:after="0"/>
        <w:ind w:left="0"/>
        <w:jc w:val="both"/>
      </w:pPr>
      <w:r>
        <w:rPr>
          <w:rFonts w:ascii="Times New Roman"/>
          <w:b w:val="false"/>
          <w:i w:val="false"/>
          <w:color w:val="000000"/>
          <w:sz w:val="28"/>
        </w:rPr>
        <w:t>
      Тұрғылықты мекенжайы:_______________________________________________</w:t>
      </w:r>
    </w:p>
    <w:p>
      <w:pPr>
        <w:spacing w:after="0"/>
        <w:ind w:left="0"/>
        <w:jc w:val="both"/>
      </w:pPr>
      <w:r>
        <w:rPr>
          <w:rFonts w:ascii="Times New Roman"/>
          <w:b w:val="false"/>
          <w:i w:val="false"/>
          <w:color w:val="000000"/>
          <w:sz w:val="28"/>
        </w:rPr>
        <w:t>
      Ұялы байланыстың абоненттік нөмірі:___________________________________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w:t>
      </w:r>
    </w:p>
    <w:p>
      <w:pPr>
        <w:spacing w:after="0"/>
        <w:ind w:left="0"/>
        <w:jc w:val="both"/>
      </w:pPr>
      <w:r>
        <w:rPr>
          <w:rFonts w:ascii="Times New Roman"/>
          <w:b w:val="false"/>
          <w:i w:val="false"/>
          <w:color w:val="000000"/>
          <w:sz w:val="28"/>
        </w:rPr>
        <w:t>
      Маған_______________________________________________________________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беру туралы мәселені қарауыңызды сұраймын.</w:t>
      </w:r>
    </w:p>
    <w:p>
      <w:pPr>
        <w:spacing w:after="0"/>
        <w:ind w:left="0"/>
        <w:jc w:val="both"/>
      </w:pPr>
      <w:r>
        <w:rPr>
          <w:rFonts w:ascii="Times New Roman"/>
          <w:b w:val="false"/>
          <w:i w:val="false"/>
          <w:color w:val="000000"/>
          <w:sz w:val="28"/>
        </w:rPr>
        <w:t>
      Спорттық разрядтары мен біліктілік санаттарын беру үшін келесі нәтижелер</w:t>
      </w:r>
    </w:p>
    <w:p>
      <w:pPr>
        <w:spacing w:after="0"/>
        <w:ind w:left="0"/>
        <w:jc w:val="both"/>
      </w:pPr>
      <w:r>
        <w:rPr>
          <w:rFonts w:ascii="Times New Roman"/>
          <w:b w:val="false"/>
          <w:i w:val="false"/>
          <w:color w:val="000000"/>
          <w:sz w:val="28"/>
        </w:rPr>
        <w:t>
      (спортшының немесе спортшылардың спорт нәтижесі) негіз деп санаймын: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бiлiктiлiгi жоғары деңгейдегi екiншi санатты жаттықтырушы, бiлiктiлiгi жоғары деңгейдегi екiншi санатты жаттықтырушы-оқытушы, бiлiктiлiгi орта деңгейдегi екiншi санатты жаттықтырушы, бiлiктiлiгi орта деңгейдегi екiншi санатты жаттықтырушы-оқытушы,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беру" мемлекеттік көрсетілетін қызмет стандартында көзделген ақпараттық жүйелерде қамтылған заңмен қорғалатын құпияны құрайтын мәліметтерді пайдалануға келісем беремін.</w:t>
      </w:r>
    </w:p>
    <w:p>
      <w:pPr>
        <w:spacing w:after="0"/>
        <w:ind w:left="0"/>
        <w:jc w:val="both"/>
      </w:pPr>
      <w:r>
        <w:rPr>
          <w:rFonts w:ascii="Times New Roman"/>
          <w:b w:val="false"/>
          <w:i w:val="false"/>
          <w:color w:val="000000"/>
          <w:sz w:val="28"/>
        </w:rPr>
        <w:t>
      20__жылғы"____" ____________ _____________________________________</w:t>
      </w:r>
    </w:p>
    <w:p>
      <w:pPr>
        <w:spacing w:after="0"/>
        <w:ind w:left="0"/>
        <w:jc w:val="both"/>
      </w:pPr>
      <w:r>
        <w:rPr>
          <w:rFonts w:ascii="Times New Roman"/>
          <w:b w:val="false"/>
          <w:i w:val="false"/>
          <w:color w:val="000000"/>
          <w:sz w:val="28"/>
        </w:rPr>
        <w:t>
                                   (жеке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 1-жасөспірімдік разрядты</w:t>
            </w:r>
            <w:r>
              <w:br/>
            </w:r>
            <w:r>
              <w:rPr>
                <w:rFonts w:ascii="Times New Roman"/>
                <w:b w:val="false"/>
                <w:i w:val="false"/>
                <w:color w:val="000000"/>
                <w:sz w:val="20"/>
              </w:rPr>
              <w:t>спортшы, 2-жасөспірімдік</w:t>
            </w:r>
            <w:r>
              <w:br/>
            </w:r>
            <w:r>
              <w:rPr>
                <w:rFonts w:ascii="Times New Roman"/>
                <w:b w:val="false"/>
                <w:i w:val="false"/>
                <w:color w:val="000000"/>
                <w:sz w:val="20"/>
              </w:rPr>
              <w:t>разрядты спортшы, 3-жасөспірімдік разрядты</w:t>
            </w:r>
            <w:r>
              <w:br/>
            </w:r>
            <w:r>
              <w:rPr>
                <w:rFonts w:ascii="Times New Roman"/>
                <w:b w:val="false"/>
                <w:i w:val="false"/>
                <w:color w:val="000000"/>
                <w:sz w:val="20"/>
              </w:rPr>
              <w:t>спортшы спорттық разрядтарын</w:t>
            </w:r>
            <w:r>
              <w:br/>
            </w:r>
            <w:r>
              <w:rPr>
                <w:rFonts w:ascii="Times New Roman"/>
                <w:b w:val="false"/>
                <w:i w:val="false"/>
                <w:color w:val="000000"/>
                <w:sz w:val="20"/>
              </w:rPr>
              <w:t>және бiлiктiлiгi жоғары</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жаттықтырушы-оқытушы,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 бiлiктiлiгi орта</w:t>
            </w:r>
            <w:r>
              <w:br/>
            </w:r>
            <w:r>
              <w:rPr>
                <w:rFonts w:ascii="Times New Roman"/>
                <w:b w:val="false"/>
                <w:i w:val="false"/>
                <w:color w:val="000000"/>
                <w:sz w:val="20"/>
              </w:rPr>
              <w:t>деңгейдегi екiншi санатты</w:t>
            </w:r>
            <w:r>
              <w:br/>
            </w:r>
            <w:r>
              <w:rPr>
                <w:rFonts w:ascii="Times New Roman"/>
                <w:b w:val="false"/>
                <w:i w:val="false"/>
                <w:color w:val="000000"/>
                <w:sz w:val="20"/>
              </w:rPr>
              <w:t>жаттықтырушы-оқытушы,</w:t>
            </w:r>
            <w:r>
              <w:br/>
            </w:r>
            <w:r>
              <w:rPr>
                <w:rFonts w:ascii="Times New Roman"/>
                <w:b w:val="false"/>
                <w:i w:val="false"/>
                <w:color w:val="000000"/>
                <w:sz w:val="20"/>
              </w:rPr>
              <w:t>бiлiктiлiгi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бiлiктiлiгi орта деңгейдегi екiншi санатты әдiскер, бiлiктiлiгi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нұсқаушы-спортшы,</w:t>
            </w:r>
            <w:r>
              <w:br/>
            </w:r>
            <w:r>
              <w:rPr>
                <w:rFonts w:ascii="Times New Roman"/>
                <w:b w:val="false"/>
                <w:i w:val="false"/>
                <w:color w:val="000000"/>
                <w:sz w:val="20"/>
              </w:rPr>
              <w:t>спорт төрешiсi біліктілік</w:t>
            </w:r>
            <w:r>
              <w:br/>
            </w:r>
            <w:r>
              <w:rPr>
                <w:rFonts w:ascii="Times New Roman"/>
                <w:b w:val="false"/>
                <w:i w:val="false"/>
                <w:color w:val="000000"/>
                <w:sz w:val="20"/>
              </w:rPr>
              <w:t>санаттарын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bookmarkStart w:name="z108" w:id="58"/>
    <w:p>
      <w:pPr>
        <w:spacing w:after="0"/>
        <w:ind w:left="0"/>
        <w:jc w:val="left"/>
      </w:pPr>
      <w:r>
        <w:rPr>
          <w:rFonts w:ascii="Times New Roman"/>
          <w:b/>
          <w:i w:val="false"/>
          <w:color w:val="000000"/>
        </w:rPr>
        <w:t xml:space="preserve"> Жаттықтырушы, жаттықтырушы-оқытушының спортшыларды даярлауы туралы Анықтама ____________________________________________________________ (тегі, аты, әкесінің аты (ол болған жағдайда))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(дене шынықтыру және спорт ұйымына қабылдау бұйрығы)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(берілген)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 (дене шынықтыру және спорт ұйымына қабылдау бұйрығы)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Дене шынықтыру-спорт ұйымы басшысының қолы 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орны 20__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4-қосымша</w:t>
            </w:r>
          </w:p>
        </w:tc>
      </w:tr>
    </w:tbl>
    <w:bookmarkStart w:name="z109" w:id="59"/>
    <w:p>
      <w:pPr>
        <w:spacing w:after="0"/>
        <w:ind w:left="0"/>
        <w:jc w:val="left"/>
      </w:pPr>
      <w:r>
        <w:rPr>
          <w:rFonts w:ascii="Times New Roman"/>
          <w:b/>
          <w:i w:val="false"/>
          <w:color w:val="000000"/>
        </w:rPr>
        <w:t xml:space="preserve"> Спорттық атақтар, разрядтар және спорт төрешілеріне біліктілік санаттарын беру туралы куәлік</w:t>
      </w:r>
    </w:p>
    <w:bookmarkEnd w:id="59"/>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02.09.2025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Беткі жағы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немесе жергілікті атқарушы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03300" cy="1803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куәлік</w:t>
                  </w:r>
                </w:p>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(аты)</w:t>
                  </w:r>
                </w:p>
              </w:tc>
            </w:tr>
          </w:tbl>
          <w:p/>
          <w:p>
            <w:pPr>
              <w:spacing w:after="20"/>
              <w:ind w:left="20"/>
              <w:jc w:val="both"/>
            </w:pP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(әкесінің аты (ол болған жағдайда)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спорттық атағы/разряды/спорт төрешілеріне біліктілік санаты</w:t>
            </w:r>
          </w:p>
          <w:p>
            <w:pPr>
              <w:spacing w:after="20"/>
              <w:ind w:left="20"/>
              <w:jc w:val="both"/>
            </w:pPr>
            <w:r>
              <w:rPr>
                <w:rFonts w:ascii="Times New Roman"/>
                <w:b w:val="false"/>
                <w:i w:val="false"/>
                <w:color w:val="000000"/>
                <w:sz w:val="20"/>
              </w:rPr>
              <w:t>
(спорт түрі бойынша спорттық атақтың, разрядтың, спорт төрешілеріне біліктілік санатының атауы)</w:t>
            </w:r>
          </w:p>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(бұйрықтың № және қабылданған күні)</w:t>
            </w:r>
          </w:p>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(ол болған жағдайда)</w:t>
            </w:r>
          </w:p>
          <w:p>
            <w:pPr>
              <w:spacing w:after="20"/>
              <w:ind w:left="20"/>
              <w:jc w:val="both"/>
            </w:pPr>
            <w:r>
              <w:rPr>
                <w:rFonts w:ascii="Times New Roman"/>
                <w:b w:val="false"/>
                <w:i w:val="false"/>
                <w:color w:val="000000"/>
                <w:sz w:val="20"/>
              </w:rPr>
              <w:t>
Мөр орны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(наименование уполномоченного или местного исполнительного органа)</w:t>
            </w:r>
          </w:p>
          <w:p>
            <w:pPr>
              <w:spacing w:after="20"/>
              <w:ind w:left="20"/>
              <w:jc w:val="both"/>
            </w:pPr>
            <w:r>
              <w:rPr>
                <w:rFonts w:ascii="Times New Roman"/>
                <w:b w:val="false"/>
                <w:i w:val="false"/>
                <w:color w:val="000000"/>
                <w:sz w:val="20"/>
              </w:rPr>
              <w:t>
Удостоверение № 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(отчество (при его наличии)</w:t>
            </w:r>
          </w:p>
          <w:p>
            <w:pPr>
              <w:spacing w:after="20"/>
              <w:ind w:left="20"/>
              <w:jc w:val="both"/>
            </w:pPr>
            <w:r>
              <w:rPr>
                <w:rFonts w:ascii="Times New Roman"/>
                <w:b w:val="false"/>
                <w:i w:val="false"/>
                <w:color w:val="000000"/>
                <w:sz w:val="20"/>
              </w:rPr>
              <w:t>
Присвоено спортивное звание/разряд/квалификационная категория для спортивных судей</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(наименование спортивного звания, разряда, квалификационной категории для спортивных судей по виду спорта)</w:t>
            </w:r>
          </w:p>
          <w:p>
            <w:pPr>
              <w:spacing w:after="0"/>
              <w:ind w:left="0"/>
              <w:jc w:val="both"/>
            </w:pPr>
            <w:r>
              <w:rPr>
                <w:rFonts w:ascii="Times New Roman"/>
                <w:b w:val="false"/>
                <w:i w:val="false"/>
                <w:color w:val="000000"/>
                <w:sz w:val="20"/>
              </w:rPr>
              <w:t>
Выдано ______________________  (дата, № приказа)</w:t>
            </w:r>
          </w:p>
          <w:p>
            <w:pPr>
              <w:spacing w:after="20"/>
              <w:ind w:left="20"/>
              <w:jc w:val="both"/>
            </w:pPr>
          </w:p>
          <w:p>
            <w:pPr>
              <w:spacing w:after="20"/>
              <w:ind w:left="20"/>
              <w:jc w:val="both"/>
            </w:pPr>
            <w:r>
              <w:rPr>
                <w:rFonts w:ascii="Times New Roman"/>
                <w:b w:val="false"/>
                <w:i w:val="false"/>
                <w:color w:val="000000"/>
                <w:sz w:val="20"/>
              </w:rPr>
              <w:t>
Руководитель________________________ (подпись) (фамилия, имя, отчество  (при его наличии)</w:t>
            </w:r>
          </w:p>
          <w:p>
            <w:pPr>
              <w:spacing w:after="20"/>
              <w:ind w:left="20"/>
              <w:jc w:val="both"/>
            </w:pPr>
            <w:r>
              <w:rPr>
                <w:rFonts w:ascii="Times New Roman"/>
                <w:b w:val="false"/>
                <w:i w:val="false"/>
                <w:color w:val="000000"/>
                <w:sz w:val="20"/>
              </w:rPr>
              <w:t>
Место печати</w:t>
            </w: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Куәлік мынадай параметрлерге сәйкес жасалады: куәліктің өлшемі - 54х86,5 миллиметр. Мәтін "Arіal" (ариал) № 13 (қою) қаріппен жасалады, тегі, аты әкесінің атын (ол болған жағдайда) қоспағанда "Arіal" (ариал) № 6 (қою) қаріппен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60"/>
    <w:p>
      <w:pPr>
        <w:spacing w:after="0"/>
        <w:ind w:left="0"/>
        <w:jc w:val="left"/>
      </w:pPr>
      <w:r>
        <w:rPr>
          <w:rFonts w:ascii="Times New Roman"/>
          <w:b/>
          <w:i w:val="false"/>
          <w:color w:val="000000"/>
        </w:rPr>
        <w:t xml:space="preserve"> Дене шынықтыру және спорт жөніндегі уәкілетті және жергілікті атқарушының атауы</w:t>
      </w:r>
    </w:p>
    <w:bookmarkEnd w:id="60"/>
    <w:p>
      <w:pPr>
        <w:spacing w:after="0"/>
        <w:ind w:left="0"/>
        <w:jc w:val="both"/>
      </w:pPr>
      <w:r>
        <w:rPr>
          <w:rFonts w:ascii="Times New Roman"/>
          <w:b w:val="false"/>
          <w:i w:val="false"/>
          <w:color w:val="ff0000"/>
          <w:sz w:val="28"/>
        </w:rPr>
        <w:t xml:space="preserve">
      Ескерту. 5-қосымша алып тасталды - ҚР Өнеркәсіп және құрылыс министрінің 02.09.2025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Спорттық атақтар, разрядтар</w:t>
            </w:r>
            <w:r>
              <w:br/>
            </w:r>
            <w:r>
              <w:rPr>
                <w:rFonts w:ascii="Times New Roman"/>
                <w:b w:val="false"/>
                <w:i w:val="false"/>
                <w:color w:val="000000"/>
                <w:sz w:val="20"/>
              </w:rPr>
              <w:t>және біліктілік санаттарын беру</w:t>
            </w:r>
            <w:r>
              <w:br/>
            </w:r>
            <w:r>
              <w:rPr>
                <w:rFonts w:ascii="Times New Roman"/>
                <w:b w:val="false"/>
                <w:i w:val="false"/>
                <w:color w:val="000000"/>
                <w:sz w:val="20"/>
              </w:rPr>
              <w:t>және олардан айыру, омырауға</w:t>
            </w:r>
            <w:r>
              <w:br/>
            </w:r>
            <w:r>
              <w:rPr>
                <w:rFonts w:ascii="Times New Roman"/>
                <w:b w:val="false"/>
                <w:i w:val="false"/>
                <w:color w:val="000000"/>
                <w:sz w:val="20"/>
              </w:rPr>
              <w:t>тағатын белгілерді беру</w:t>
            </w:r>
            <w:r>
              <w:br/>
            </w:r>
            <w:r>
              <w:rPr>
                <w:rFonts w:ascii="Times New Roman"/>
                <w:b w:val="false"/>
                <w:i w:val="false"/>
                <w:color w:val="000000"/>
                <w:sz w:val="20"/>
              </w:rPr>
              <w:t>қағидалары, сондай-ақ олардың</w:t>
            </w:r>
            <w:r>
              <w:br/>
            </w:r>
            <w:r>
              <w:rPr>
                <w:rFonts w:ascii="Times New Roman"/>
                <w:b w:val="false"/>
                <w:i w:val="false"/>
                <w:color w:val="000000"/>
                <w:sz w:val="20"/>
              </w:rPr>
              <w:t>сипаттамасына 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Омырауғатағатын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Омырауғатағатын белгілердіңсипаттамасы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9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25 миллиметр</w:t>
            </w:r>
          </w:p>
          <w:p>
            <w:pPr>
              <w:spacing w:after="20"/>
              <w:ind w:left="20"/>
              <w:jc w:val="both"/>
            </w:pPr>
            <w:r>
              <w:rPr>
                <w:rFonts w:ascii="Times New Roman"/>
                <w:b w:val="false"/>
                <w:i w:val="false"/>
                <w:color w:val="000000"/>
                <w:sz w:val="20"/>
              </w:rPr>
              <w:t>
Қазақстан Республикасының еңбек сіңірген спорт шебері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спорт шебер"омырауғатағатын белгісішеңберінің диаметрі 25 миллиметр болатын сегіз бұрышты қырлы жұлдыз болып табылады. Белгі екі бөліктен тұрады - негіз және жапсырма. Жапсырмада "ҚАЗАҚСТАН, ЕҢБЕК СІҢІРГЕН СПОРТ ШЕБЕРІ" деген жазу жазылған. Белгінің артқы жағында ине дәнекерленген, ол серіппелі цанганың көмегімен киімге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401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298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23 миллиметр</w:t>
            </w:r>
          </w:p>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шебері"омырауғатағатын белгісі шеңберінің диаметрі 23 миллиметр болатын сегіз бұрышты қырлы жұлдыз болып табылады. Белгі екі бөліктен тұрады - негіз және жапсырма. Негізі ақ металдан жасалған. Жапсырма сары металдан жасалған және жер шарын бейнелейтін ұзындығы 16 миллиметр және биіктігі 13 миллиметр эллипс болып табылады. Эллипстің ортасында "Қазақстан" көлденең жазу жазылған, жоғарғы жағында көгілдір фонда шартты түрде жер шарының параллельдері мен меридианалары бейнеленген және "ХАЛЫҚАРАЛЫҚ ДӘРЕЖЕДЕГІ СПОРТ ШЕБЕРІ" деген жазу жазылған. Эллипстің төменгі бөлігінде ақ фонда олимпиада сақиналарының бейнесі орналастырылған. Белгінің артқы жағында ине дәнекерленген, ол серіппелі цанганың көмегімен киімге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878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23 миллиметр</w:t>
            </w:r>
          </w:p>
          <w:p>
            <w:pPr>
              <w:spacing w:after="20"/>
              <w:ind w:left="20"/>
              <w:jc w:val="both"/>
            </w:pPr>
            <w:r>
              <w:rPr>
                <w:rFonts w:ascii="Times New Roman"/>
                <w:b w:val="false"/>
                <w:i w:val="false"/>
                <w:color w:val="000000"/>
                <w:sz w:val="20"/>
              </w:rPr>
              <w:t>
Қазақстан Республикасының спорт шебері</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шебері"омырауғатағатын белгісі шеңберінің диаметрі 23 миллиметр болатын сегіз бұрышты қырлы жұлдыз болып табылады. Белгі екі бөліктен тұрады - негіз және жапсырма. Негізі ақ металдан жасалған. Жапсырманың жоғарғы жағында "ҚАЗАҚСТАН" көлденең жазуы бар, сол жағында көгілдір фонда ұлттық қазақ ою - өрнегі бар, жапсырманың негізгі бөлігін қызыл эмальмен құйылған "СПОРТ ШЕБЕРІ" деген жазу алады. Белгінің артқы жағында ине дәнекерленген, ол серіппелі цанганың көмегімен киімге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7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28х24 миллиметр</w:t>
            </w:r>
          </w:p>
          <w:p>
            <w:pPr>
              <w:spacing w:after="20"/>
              <w:ind w:left="20"/>
              <w:jc w:val="both"/>
            </w:pPr>
            <w:r>
              <w:rPr>
                <w:rFonts w:ascii="Times New Roman"/>
                <w:b w:val="false"/>
                <w:i w:val="false"/>
                <w:color w:val="000000"/>
                <w:sz w:val="20"/>
              </w:rPr>
              <w:t>
Қазақстан Республикасының еңбек сіңірген жаттықтырушысы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 төсбелгісі лентасы бар лавр бұтағы бар ҚР жайылып келе жатқан туын білдіреді. Белгі екі бөліктен тұрады - негіз және жапсырма. Негізі сары металдан (жезден) көлемі 28 миллиметр х 24 миллиметр болатын сары металдан (жезден) жасалған. Негіз фоны көгілдір түсті эмальмен құйылады. Төменгі бөлігінің негіздері қарастырылған алаңы орналасқан жапсырмалар. Жапсырма таспалы лавр бұтағы түрінде өлшемі 10 миллиметр х 28 миллиметр сары металдан (жезден) жасалған. Лентада "Еңбек сіңірген жаттықтырушысы" деген жазу орналасқан. Жазудың фоны қызыл түсті эмальмен құйылған. Белгінің сыртқы жағында киімге белгіні бекіту үшін визирлі құлпы бар түйреуіш орнатылған.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Спорт және дене шынықтыру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2014 жылғы 29 шілдедегі</w:t>
            </w:r>
            <w:r>
              <w:br/>
            </w:r>
            <w:r>
              <w:rPr>
                <w:rFonts w:ascii="Times New Roman"/>
                <w:b w:val="false"/>
                <w:i w:val="false"/>
                <w:color w:val="000000"/>
                <w:sz w:val="20"/>
              </w:rPr>
              <w:t>№ 300 бұйрығына</w:t>
            </w:r>
            <w:r>
              <w:br/>
            </w:r>
            <w:r>
              <w:rPr>
                <w:rFonts w:ascii="Times New Roman"/>
                <w:b w:val="false"/>
                <w:i w:val="false"/>
                <w:color w:val="000000"/>
                <w:sz w:val="20"/>
              </w:rPr>
              <w:t>2-қосымша</w:t>
            </w:r>
          </w:p>
        </w:tc>
      </w:tr>
    </w:tbl>
    <w:bookmarkStart w:name="z71" w:id="61"/>
    <w:p>
      <w:pPr>
        <w:spacing w:after="0"/>
        <w:ind w:left="0"/>
        <w:jc w:val="left"/>
      </w:pPr>
      <w:r>
        <w:rPr>
          <w:rFonts w:ascii="Times New Roman"/>
          <w:b/>
          <w:i w:val="false"/>
          <w:color w:val="000000"/>
        </w:rPr>
        <w:t xml:space="preserve"> Дене шынықтыру және спорт саласындағы кейбір күші жойылған бұйрықтардың тізбесі</w:t>
      </w:r>
    </w:p>
    <w:bookmarkEnd w:id="61"/>
    <w:bookmarkStart w:name="z72" w:id="62"/>
    <w:p>
      <w:pPr>
        <w:spacing w:after="0"/>
        <w:ind w:left="0"/>
        <w:jc w:val="both"/>
      </w:pPr>
      <w:r>
        <w:rPr>
          <w:rFonts w:ascii="Times New Roman"/>
          <w:b w:val="false"/>
          <w:i w:val="false"/>
          <w:color w:val="000000"/>
          <w:sz w:val="28"/>
        </w:rPr>
        <w:t xml:space="preserve">
      1. Қазақстан Республикасы Туризм және спорт министрінің міндетін атқарушының 2008 жылғы 22 тамыздағы № 01-08/142 "Спорттық атақтар мен разрядтар және спорттан төреші санаттарын берудің ережесін бекіту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5306 болып тіркелген, 2008 жылғы 16 қазанда № 158 (1558) "Заң газеті" газетінде жарияланған);</w:t>
      </w:r>
    </w:p>
    <w:bookmarkEnd w:id="62"/>
    <w:bookmarkStart w:name="z73" w:id="63"/>
    <w:p>
      <w:pPr>
        <w:spacing w:after="0"/>
        <w:ind w:left="0"/>
        <w:jc w:val="both"/>
      </w:pPr>
      <w:r>
        <w:rPr>
          <w:rFonts w:ascii="Times New Roman"/>
          <w:b w:val="false"/>
          <w:i w:val="false"/>
          <w:color w:val="000000"/>
          <w:sz w:val="28"/>
        </w:rPr>
        <w:t xml:space="preserve">
      2. Қазақстан Республикасы Туризм және спорт министрінің міндетін атқарушының 2011 жылы 5 наурыздағы № 02-02-18/29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бұйрығының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6864 болып тіркелген, 2011 жылғы 24 мамырда № 215-216 (26614) "Егемен Қазақстан" газетінде, 2011 жылғы 14 маусымда № 187 (26608) "Казахстанская правда" газетінде жарияланған);</w:t>
      </w:r>
    </w:p>
    <w:bookmarkEnd w:id="63"/>
    <w:bookmarkStart w:name="z74" w:id="64"/>
    <w:p>
      <w:pPr>
        <w:spacing w:after="0"/>
        <w:ind w:left="0"/>
        <w:jc w:val="both"/>
      </w:pPr>
      <w:r>
        <w:rPr>
          <w:rFonts w:ascii="Times New Roman"/>
          <w:b w:val="false"/>
          <w:i w:val="false"/>
          <w:color w:val="000000"/>
          <w:sz w:val="28"/>
        </w:rPr>
        <w:t xml:space="preserve">
      3. Қазақстан Республикасы Спорт және дене шынықтыру істері агенттігі төрағасының міндетін атқарушының 2012 жылғы 18 сәуірдегі № 62 "Қазақстан Республикасы Туризм және спорт министрінің міндетін атқарушының 2008 жылғы 22 тамыздағы № 01-08/142 "Спорттық атақтар мен разрядтар және спорттан төреші санаттарын берудің ережесін бекіту туралы"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7652 болып тіркелген, 2012 жылғы 7 шілдеде № 369-374 (27448) "Егемен Қазақстан" газетінде, 2012 жылғы 7 шілдеде № 211-212 (27030-27031) "Казахстанская правда" газетінде жарияланған);</w:t>
      </w:r>
    </w:p>
    <w:bookmarkEnd w:id="64"/>
    <w:bookmarkStart w:name="z75" w:id="65"/>
    <w:p>
      <w:pPr>
        <w:spacing w:after="0"/>
        <w:ind w:left="0"/>
        <w:jc w:val="both"/>
      </w:pPr>
      <w:r>
        <w:rPr>
          <w:rFonts w:ascii="Times New Roman"/>
          <w:b w:val="false"/>
          <w:i w:val="false"/>
          <w:color w:val="000000"/>
          <w:sz w:val="28"/>
        </w:rPr>
        <w:t xml:space="preserve">
      4. Қазақстан Республикасы Спорт және дене шынықтыру істері агенттігі төрағасының міндетін атқарушының 2013 жылғы 30 қазандағы № 344 "Қазақстан Республикасы Туризм және спорт министрінің міндетін атқарушының 2008 жылғы 22 тамыздағы № 01-08/142 "Спорттық атақтар мен разрядтар және спорттан төреші санаттарын берудің ережесін бекіту туралы"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8865 болып тіркелген, 2013 жылғы 28 қарашасында № 263 (28202) "Егемен Қазақстан" газетінде, 2013 жылғы 28 қарашасында № 325 (27599) "Казахстанская правда" газетінде жарияланған).</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