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1fcc" w14:textId="3de1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Спортшыны тіркеу туралы куәлікті беру және ауыстыру, спорт федерацияларының спортшыны тіркеу туралы мәліметтерді ұсыну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Спорт және дене шынықтыру істері агенттігі төрағасының 2014 жылғы 28 шілдедегі № 295 бұйрығы. Қазақстан Республикасының Әділет министрлігінде 2014 жылы 5 тамызда № 9673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32-бабының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Туризм және спорт министрінің 26.06.2025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Спортшыны тіркеу туралы куәлікті беру және ауыстыру, спорт федерацияларының спортшыны тіркеу туралы мәліметтерді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жетістіктер спорты және спорт резерві департаменті (С.М. Жарасбаев) заңнамамен бекітілген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министрлігіне осы бұйрықты мемлекеттік тіркеуге ұсынсын;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тіркеуден өткеннен кейін бұқаралық ақпарат құралдарында және "Әділет" ақпараттық-құқықтық жүйесінде ресми жариялауды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Спорт және дене шынықтыру істері агенттігі төрағасының орынбасары Е.Б. Қанағатовқа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 және дене шынықтыру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істері агенттігінің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шілдеде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Спортшыны тіркеу туралы куәлікті беру және ауыстыру, спорт федерацияларының спортшыны тіркеу туралы мәліметтерді ұсыну қағидалар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Қағиданың тақырыбы жаңа редакцияда – ҚР Туризм және спорт министрінің 26.06.2025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Қағида жаңа редакцияда – ҚР Мәдениет және спорт министрінің 17.01.2019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Спортшыны тіркеу туралы куәлікті беру және ауыстыру, спорт федерацияларының спортшыны тіркеу туралы мәліметтерді ұсыну туралы қағидалар (бұдан әрі – Қағидалар) Спортшыны тіркеу туралы куәлікті беру және ауыстыру, спорт федерацияларының спортшыны тіркеу туралы мәліметтерді ұсыну тәртібін айқындайды.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Спортшыны тіркеу туралы куәлігі оның спорт түрлері бойынша ұлттық спорттық федерацияда (бұдан әрі – спорттық федерация) тіркелуден өткендігін растайтын құжат болып табылады.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ҚР Туризм және спорт министрінің 26.06.2025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Дене шынықтыру және спорт саласындағы облыстық, республикалық маңызы бар қаланың, астананың жергілікті атқарушы органдардың (бұдан әрі – жергілікті атқарушы орган) ұсынысы бойынша спорттық федерациялар спортшыларды тіркеуді жүзеге асырады.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Спорттық жарысқа алғаш рет қатысқан спортшы тіркеуден өтуі тиіс.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Спортшыны тіркеу туралы куәлігін беру және ауыстыру, спортшыны тіркеу туралы спорттық федерациялардың мәлімет ұсыну тәртібі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Спортшыны тіркеу үшін жергілікті атқарушы органдар спорттық федерацияларға келесі құжаттарды ұсынады: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спортшының жеке куәлігінің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нысанға сәйкес Спортшыны тіркеу туралы ұсыну;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3х4 екі түрлі-түсті фотосурет.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Спорттық федерациялар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ұсынылған күннен бастап 15 күнтізбелік күн ішінде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нысанға сәйкес спортшыны тіркеу және спортшыны тіркеу туралы куәлік беру туралы шешім қабылдайды.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Спорттық федерациялар спортшыны тіркеу туралы берілген куәліктердің есебін электрондық және қағаз түрінде жүргізеді.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Дене шынықтыру және спорт саласындағы уәкілетті органның сұрауы бойынша спорттық федерациялар сауал қабылданған күннен бастап 10 күнтізбелік күн ішінде Қағидалардың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нысанға сәйкес спортшыны тіркеу бойынша мәлімет ұсынады.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Спортшыны тіркеу туралы куәлігін ауыстыру (көшірмесін беру) келесі жағдайларда жүзеге асырылады: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спортшының тіркеу куәлігінде көрсетілген мәліметтердің өзгеруі;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спортшының тіркеу куәлігінің тозуына немесе механикалық бұзылуына байланысты оның жарамсыз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спортшының тіркеу куәлігінің жоғалуы.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Спортшыны тіркеу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куәлікті беру және ауыстыру,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федерацияларының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спортшыны тіркеу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Спортшыны тіркеу туралы ұсыну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ҚР Туризм және спорт министрінің 26.06.2025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 туралы мәліметтер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3х4 түрлі түсті фотосурет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(ол болған жағдайда)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сәйкестендiру нөмiрi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 ұсынатын өңір (облыс, республикалық маңызы бар қала, астана)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 ұсынатын дене шынықтыру-спорт ұйымы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разрядтар, санаттар мен спорттық атақтар беру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тексеруден өткені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жарыстарда қол жеткізген нәтижелері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Жарыстан шеттету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Допинг қолданған жағдайлар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наградалар мен көтермелеудің өзге де нысандары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Таңдалған спорт түрінің ерекшелігіне байланысты өзге де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жаттықтырушының тегі, аты, әкесінің аты (ол болған жағдайда)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жаттықтырушысы немесе спорт түрлері бойынша Қазақстан Республикасы ұлттық командаларының тізіміне сәйкес жаттықтырушысының тегі, аты, әкесінің аты (ол болған жағдайда)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Облыстың, республикалық маңызы бар қаланың, астананың жергілікті атқарушы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(ол болған жағдайда)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"__"_____ 20__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Спортшыны тіркеу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куәлікті беру және ауыстыру,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федерацияларының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спортшыны тіркеу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Спортшыны тіркеу туралы куәлігі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 туралы мәліметтер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3х4 түрлі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фотосурет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(бар болса)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Спортшыны тіркеу туралы куәлігінің тіркеу нөмірі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Спортшыны тіркеу туралы куәлігіне тіркеу нөмірін берген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Тіркеуді жүзеге асырған спорт федерациясының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разрядтар, санаттар мен спорттық атақтар беру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тексеруден өткені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жарыстарда қол жеткізген нәтижелері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Жарыстан шеттету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Допинг қолданған жағдайлар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наградалар мен көтермелеудің өзге де нысандары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Жаттықтырушының тегі, аты, әкесінің аты (бар болғанда)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Таңдалған спорт түрінің ерекшелігіне байланысты өзге де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(Спорттық федерацияның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Басшысы ____________________________________            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(тегі, аты, әкесінің аты (бар болса)                   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 20__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Спортшыны тіркеу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куәлікті беру және ауыстыру,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федерацияларының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спортшыны тіркеу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Спортшыны тіркеу туралы ақпарат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Спортшының аты, тегі, әкесінің аты (бар болса)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Спортшының спорттық атағы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 ұсынатын өңір (облыс, республикалық маңызы бар қала, астана)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Спортшының жоғары көрсеткіші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Спортшының жаттықтырушысы (бірінші, жеке)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Спортшыны тіркеу куәлігінің тіркеу нөмірі/ күні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