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39df" w14:textId="5a53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2014 жылғы 2 шілдедегі № 2-НҚ қаулысы. Қазақстан Республикасының Әділет министрлігінде 2014 жылы 1 тамызда № 9663 тіркелді. Күші жойылды - Республикалық бюджеттің атқарылуын бақылау жөніндегі есеп комитеті Төрағасының 2015 жылғы 28 қарашадағы № 8-НҚ нормативтік қаулысымен</w:t>
      </w:r>
    </w:p>
    <w:p>
      <w:pPr>
        <w:spacing w:after="0"/>
        <w:ind w:left="0"/>
        <w:jc w:val="both"/>
      </w:pPr>
      <w:r>
        <w:rPr>
          <w:rFonts w:ascii="Times New Roman"/>
          <w:b w:val="false"/>
          <w:i w:val="false"/>
          <w:color w:val="ff0000"/>
          <w:sz w:val="28"/>
        </w:rPr>
        <w:t>      Ескерту. Күші жойылды - Республикалық бюджеттің атқарылуын бақылау жөніндегі есеп комитеті Төрағасының 28.11.2015 </w:t>
      </w:r>
      <w:r>
        <w:rPr>
          <w:rFonts w:ascii="Times New Roman"/>
          <w:b w:val="false"/>
          <w:i w:val="false"/>
          <w:color w:val="ff0000"/>
          <w:sz w:val="28"/>
        </w:rPr>
        <w:t>№ 8-НҚ</w:t>
      </w:r>
      <w:r>
        <w:rPr>
          <w:rFonts w:ascii="Times New Roman"/>
          <w:b w:val="false"/>
          <w:i w:val="false"/>
          <w:color w:val="ff0000"/>
          <w:sz w:val="28"/>
        </w:rPr>
        <w:t>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сондай-ақ «Нормативтік құқықтық актілер туралы» Қазақстан Республикасының 1998 жылғы 24 наурыздағы Заңының 3-бабының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Есеп комитетінің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Заң бөлімі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нормативтік қаулы Қазақстан Республикасы Әділет министрлігінде мемлекеттік тіркелгеннен кейін оны күнтізбелік он күн ішінде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нормативтік қаулыны Есеп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Төраға                                       Қ. Жаңбыршин</w:t>
      </w:r>
    </w:p>
    <w:bookmarkStart w:name="z9" w:id="1"/>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2014 жылғы 2 шілдедегі         </w:t>
      </w:r>
      <w:r>
        <w:br/>
      </w:r>
      <w:r>
        <w:rPr>
          <w:rFonts w:ascii="Times New Roman"/>
          <w:b w:val="false"/>
          <w:i w:val="false"/>
          <w:color w:val="000000"/>
          <w:sz w:val="28"/>
        </w:rPr>
        <w:t xml:space="preserve">
№ 2-НҚ нормативтік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
есеп комитетінің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комитетінің осы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«Республикалық бюджеттің атқарылуын бақылау жөніндегі есеп комитеті (бұдан әрі –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өзге де нормативтік құқықтық актілеріне сәйкес, Есеп комитетіне жүктелген міндеттер мен функцияларды орындау процесінде оның қызметінің ішкі тәртібін белгілейді.</w:t>
      </w:r>
      <w:r>
        <w:br/>
      </w:r>
      <w:r>
        <w:rPr>
          <w:rFonts w:ascii="Times New Roman"/>
          <w:b w:val="false"/>
          <w:i w:val="false"/>
          <w:color w:val="000000"/>
          <w:sz w:val="28"/>
        </w:rPr>
        <w:t>
</w:t>
      </w:r>
      <w:r>
        <w:rPr>
          <w:rFonts w:ascii="Times New Roman"/>
          <w:b w:val="false"/>
          <w:i w:val="false"/>
          <w:color w:val="000000"/>
          <w:sz w:val="28"/>
        </w:rPr>
        <w:t>
      2. Осы Регламент:</w:t>
      </w:r>
      <w:r>
        <w:br/>
      </w:r>
      <w:r>
        <w:rPr>
          <w:rFonts w:ascii="Times New Roman"/>
          <w:b w:val="false"/>
          <w:i w:val="false"/>
          <w:color w:val="000000"/>
          <w:sz w:val="28"/>
        </w:rPr>
        <w:t>
</w:t>
      </w:r>
      <w:r>
        <w:rPr>
          <w:rFonts w:ascii="Times New Roman"/>
          <w:b w:val="false"/>
          <w:i w:val="false"/>
          <w:color w:val="000000"/>
          <w:sz w:val="28"/>
        </w:rPr>
        <w:t>
      1) құпия және құпия емес іс жүргізуді ұйымдастыруға және жүргізуге, хат-хабарларды қабылдауды, өңдеу мен таратуды жүзеге асыруға, соның ішінде электрондық құжат айналымын жүргізуге;</w:t>
      </w:r>
      <w:r>
        <w:br/>
      </w:r>
      <w:r>
        <w:rPr>
          <w:rFonts w:ascii="Times New Roman"/>
          <w:b w:val="false"/>
          <w:i w:val="false"/>
          <w:color w:val="000000"/>
          <w:sz w:val="28"/>
        </w:rPr>
        <w:t>
</w:t>
      </w:r>
      <w:r>
        <w:rPr>
          <w:rFonts w:ascii="Times New Roman"/>
          <w:b w:val="false"/>
          <w:i w:val="false"/>
          <w:color w:val="000000"/>
          <w:sz w:val="28"/>
        </w:rPr>
        <w:t>
      2) бақылауда тұрған сыртқы құжаттардың, сондай-ақ жеке және заңды тұлғалардың жазбаша өтініштерінің орындалуын бақылауға;</w:t>
      </w:r>
      <w:r>
        <w:br/>
      </w:r>
      <w:r>
        <w:rPr>
          <w:rFonts w:ascii="Times New Roman"/>
          <w:b w:val="false"/>
          <w:i w:val="false"/>
          <w:color w:val="000000"/>
          <w:sz w:val="28"/>
        </w:rPr>
        <w:t>
</w:t>
      </w:r>
      <w:r>
        <w:rPr>
          <w:rFonts w:ascii="Times New Roman"/>
          <w:b w:val="false"/>
          <w:i w:val="false"/>
          <w:color w:val="000000"/>
          <w:sz w:val="28"/>
        </w:rPr>
        <w:t>
      3) бақылау іс-шараларының қорытындысы бойынша Есеп комитетінің отырыстарын ұйымдастыру және өткізу мәселелерін қоспағанда, бақылау-талдамалық іс-шараларды жоспарлауға, жүргізуге және олардың қорытындысын шығаруға қолданылмайды.</w:t>
      </w:r>
    </w:p>
    <w:bookmarkEnd w:id="4"/>
    <w:bookmarkStart w:name="z17" w:id="5"/>
    <w:p>
      <w:pPr>
        <w:spacing w:after="0"/>
        <w:ind w:left="0"/>
        <w:jc w:val="left"/>
      </w:pPr>
      <w:r>
        <w:rPr>
          <w:rFonts w:ascii="Times New Roman"/>
          <w:b/>
          <w:i w:val="false"/>
          <w:color w:val="000000"/>
        </w:rPr>
        <w:t xml:space="preserve"> 
2. Есеп комитетінің қызметін жоспарлау</w:t>
      </w:r>
    </w:p>
    <w:bookmarkEnd w:id="5"/>
    <w:bookmarkStart w:name="z18" w:id="6"/>
    <w:p>
      <w:pPr>
        <w:spacing w:after="0"/>
        <w:ind w:left="0"/>
        <w:jc w:val="both"/>
      </w:pPr>
      <w:r>
        <w:rPr>
          <w:rFonts w:ascii="Times New Roman"/>
          <w:b w:val="false"/>
          <w:i w:val="false"/>
          <w:color w:val="000000"/>
          <w:sz w:val="28"/>
        </w:rPr>
        <w:t>
      3. Есеп комитеті өз қызметін перспективалық, жылдық және тоқсандық жұмыс жоспарларының, сондай-ақ оларды іске асыру үшін әзірленген Есеп комитетінің құрылымдық бөлімшелерінің тоқсандық жұмыс жоспарларының негізінде жүзеге асырады.</w:t>
      </w:r>
      <w:r>
        <w:br/>
      </w:r>
      <w:r>
        <w:rPr>
          <w:rFonts w:ascii="Times New Roman"/>
          <w:b w:val="false"/>
          <w:i w:val="false"/>
          <w:color w:val="000000"/>
          <w:sz w:val="28"/>
        </w:rPr>
        <w:t>
</w:t>
      </w:r>
      <w:r>
        <w:rPr>
          <w:rFonts w:ascii="Times New Roman"/>
          <w:b w:val="false"/>
          <w:i w:val="false"/>
          <w:color w:val="000000"/>
          <w:sz w:val="28"/>
        </w:rPr>
        <w:t>
      4. Перспективалық жоспарлау Есеп комитетінің одан әрі дамуының ұзақ мерзімді міндеттерін, стратегиялық мақсаттары мен негізгі көрсеткіштерін айқындау мақсатында жүзеге асырылады, оларға қол жеткізу Есеп комитетіне Қазақстан Республикасының заңнамасымен жүктелген міндеттер мен функцияларға, халықаралық стандарттардың, Қазақстан Республикасы Президенті тапсырмаларының, жолдауларының және өзге де шешімдерінің талаптарына негізделген.</w:t>
      </w:r>
      <w:r>
        <w:br/>
      </w:r>
      <w:r>
        <w:rPr>
          <w:rFonts w:ascii="Times New Roman"/>
          <w:b w:val="false"/>
          <w:i w:val="false"/>
          <w:color w:val="000000"/>
          <w:sz w:val="28"/>
        </w:rPr>
        <w:t>
</w:t>
      </w:r>
      <w:r>
        <w:rPr>
          <w:rFonts w:ascii="Times New Roman"/>
          <w:b w:val="false"/>
          <w:i w:val="false"/>
          <w:color w:val="000000"/>
          <w:sz w:val="28"/>
        </w:rPr>
        <w:t>
      5. Перспективалық жоспар дегеніміз ұзақ мерзімді перспективаға арналып әзірленген, Қазақстан Республикасы мемлекеттік жоспарлау жүйесінің ережелерін ескере отырып қалыптастырылған құжат болып табылады.</w:t>
      </w:r>
      <w:r>
        <w:br/>
      </w:r>
      <w:r>
        <w:rPr>
          <w:rFonts w:ascii="Times New Roman"/>
          <w:b w:val="false"/>
          <w:i w:val="false"/>
          <w:color w:val="000000"/>
          <w:sz w:val="28"/>
        </w:rPr>
        <w:t>
</w:t>
      </w:r>
      <w:r>
        <w:rPr>
          <w:rFonts w:ascii="Times New Roman"/>
          <w:b w:val="false"/>
          <w:i w:val="false"/>
          <w:color w:val="000000"/>
          <w:sz w:val="28"/>
        </w:rPr>
        <w:t>
      6. Перспективалық жоспар Есеп комитеті қызметінің барлық бағыттарын (бақылау, талдамалық, әдіснамалық, құқықтық, халықаралық, зерттеу және басқа да бағыттарды) ескере отырып бес жылға қалыптастырылады.</w:t>
      </w:r>
      <w:r>
        <w:br/>
      </w:r>
      <w:r>
        <w:rPr>
          <w:rFonts w:ascii="Times New Roman"/>
          <w:b w:val="false"/>
          <w:i w:val="false"/>
          <w:color w:val="000000"/>
          <w:sz w:val="28"/>
        </w:rPr>
        <w:t>
      Перспективалық жоспар оны атқаруға арналған шарттар өзгеріп, жекелеген негізгі көрсеткіштер орындалып, Есеп комитетіне жаңа функциялар, міндеттер жүктелген кезде жыл сайын түзетуге жатады.</w:t>
      </w:r>
      <w:r>
        <w:br/>
      </w:r>
      <w:r>
        <w:rPr>
          <w:rFonts w:ascii="Times New Roman"/>
          <w:b w:val="false"/>
          <w:i w:val="false"/>
          <w:color w:val="000000"/>
          <w:sz w:val="28"/>
        </w:rPr>
        <w:t>
</w:t>
      </w:r>
      <w:r>
        <w:rPr>
          <w:rFonts w:ascii="Times New Roman"/>
          <w:b w:val="false"/>
          <w:i w:val="false"/>
          <w:color w:val="000000"/>
          <w:sz w:val="28"/>
        </w:rPr>
        <w:t>
      7. Перспективалық жоспар жобасына ұсыныстар жоспарланатын кезеңнің алдындағы жылдың 1 қыркүйегіне дейінгі мерзімде жоспарлау, талдау және есептілік үшін жауапты құрылымдық бөлімшеге енгізіледі.</w:t>
      </w:r>
      <w:r>
        <w:br/>
      </w:r>
      <w:r>
        <w:rPr>
          <w:rFonts w:ascii="Times New Roman"/>
          <w:b w:val="false"/>
          <w:i w:val="false"/>
          <w:color w:val="000000"/>
          <w:sz w:val="28"/>
        </w:rPr>
        <w:t>
      Перспективалық жоспар Есеп комитетінің отырысында оны қарағаннан кейін жоспарланатын кезеңнің алдындағы жылдың 1 қазанынан кешіктірмей Есеп комитеті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
      8. Жылдық жұмыс жоспары Есеп комитетінің ұзақ мерзімді және ағымдағы міндеттері мен жоспарланатын кезеңге арналған қызметінің барлық бағыттарына сүйене отырып қалыптастырылады. Жоспарлы кезең ішінде оны атқаруға арналған шарттардың өзгеруін, жекелеген негізгі көрсеткіштердің орындалуын және Есеп комитетіне жаңа міндеттердің, функциялардың жүктелуін ескере отырып, жылдық жоспар түзетілуі мүмкін.</w:t>
      </w:r>
      <w:r>
        <w:br/>
      </w:r>
      <w:r>
        <w:rPr>
          <w:rFonts w:ascii="Times New Roman"/>
          <w:b w:val="false"/>
          <w:i w:val="false"/>
          <w:color w:val="000000"/>
          <w:sz w:val="28"/>
        </w:rPr>
        <w:t>
      Жылдық жұмыс жоспары перспективалық жоспардың, құрылымдық бөлімшелердің қызметіне жетекшілік ететін Есеп комитетінің мүшелерімен және аппарат басшысымен келісілген олардың ұсыныстарының негізінде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әзірленеді.</w:t>
      </w:r>
      <w:r>
        <w:br/>
      </w:r>
      <w:r>
        <w:rPr>
          <w:rFonts w:ascii="Times New Roman"/>
          <w:b w:val="false"/>
          <w:i w:val="false"/>
          <w:color w:val="000000"/>
          <w:sz w:val="28"/>
        </w:rPr>
        <w:t>
      Енгізілетін ұсыныстар тиісті құжаттарды қоса бере отырып, дәлелді негізбен бекітілген болуға тиіс.</w:t>
      </w:r>
      <w:r>
        <w:br/>
      </w:r>
      <w:r>
        <w:rPr>
          <w:rFonts w:ascii="Times New Roman"/>
          <w:b w:val="false"/>
          <w:i w:val="false"/>
          <w:color w:val="000000"/>
          <w:sz w:val="28"/>
        </w:rPr>
        <w:t>
</w:t>
      </w:r>
      <w:r>
        <w:rPr>
          <w:rFonts w:ascii="Times New Roman"/>
          <w:b w:val="false"/>
          <w:i w:val="false"/>
          <w:color w:val="000000"/>
          <w:sz w:val="28"/>
        </w:rPr>
        <w:t>
      9. Жылдық жұмыс жоспардың бір тармағына аяқталу нысаны бірдей біртекті іс-шараларды енгізуге жол беріледі.</w:t>
      </w:r>
      <w:r>
        <w:br/>
      </w:r>
      <w:r>
        <w:rPr>
          <w:rFonts w:ascii="Times New Roman"/>
          <w:b w:val="false"/>
          <w:i w:val="false"/>
          <w:color w:val="000000"/>
          <w:sz w:val="28"/>
        </w:rPr>
        <w:t>
      Жылдық жұмыс жоспарда іс-шаралардың аяқталу мерзімі орындау күні нақтыланбастан, тоқсандармен, айлармен көрсетіледі. Мерзім Қазақстан Республикасының қолданыстағы заңнамасында белгіленген әкімшілік рәсімдерді ескере отырып оңтайлы және жеткілікті болуы тиіс.</w:t>
      </w:r>
      <w:r>
        <w:br/>
      </w:r>
      <w:r>
        <w:rPr>
          <w:rFonts w:ascii="Times New Roman"/>
          <w:b w:val="false"/>
          <w:i w:val="false"/>
          <w:color w:val="000000"/>
          <w:sz w:val="28"/>
        </w:rPr>
        <w:t>
</w:t>
      </w:r>
      <w:r>
        <w:rPr>
          <w:rFonts w:ascii="Times New Roman"/>
          <w:b w:val="false"/>
          <w:i w:val="false"/>
          <w:color w:val="000000"/>
          <w:sz w:val="28"/>
        </w:rPr>
        <w:t>
      10. Жауапты орындаушыларды көрсеткен кезде оларға жүктелген функциялық міндеттері ескеріледі.</w:t>
      </w:r>
      <w:r>
        <w:br/>
      </w:r>
      <w:r>
        <w:rPr>
          <w:rFonts w:ascii="Times New Roman"/>
          <w:b w:val="false"/>
          <w:i w:val="false"/>
          <w:color w:val="000000"/>
          <w:sz w:val="28"/>
        </w:rPr>
        <w:t>
      Бірлесіп орындаушылар ретінде Есеп комитетінің бірнеше құрылымдық бөлімшесін бекітуге жол беріледі. Бұл ретте бірінші көрсетілген құрылымдық бөлімше жылдық жұмыс жоспардың тармағының орындалуы бойынша жинақтауды жүзеге асырады және осы Регламентте көзделген тәртіппен оның орындалуы жөнінде ақпарат (есеп) ұсынады.</w:t>
      </w:r>
      <w:r>
        <w:br/>
      </w:r>
      <w:r>
        <w:rPr>
          <w:rFonts w:ascii="Times New Roman"/>
          <w:b w:val="false"/>
          <w:i w:val="false"/>
          <w:color w:val="000000"/>
          <w:sz w:val="28"/>
        </w:rPr>
        <w:t>
      Жылдық жұмыс жоспарда өздерінің арасында бөлінген жұмыс учаскелеріне сай осы бағытқа жетекшілік ететін Есеп комитетінің жауапты мүшелері көрсетіледі.</w:t>
      </w:r>
      <w:r>
        <w:br/>
      </w:r>
      <w:r>
        <w:rPr>
          <w:rFonts w:ascii="Times New Roman"/>
          <w:b w:val="false"/>
          <w:i w:val="false"/>
          <w:color w:val="000000"/>
          <w:sz w:val="28"/>
        </w:rPr>
        <w:t>
      Жылдық жұмыс жоспарда Есеп комитетінің бүкіл аппаратын жауапты орындаушы ретінде көрсетуге жол берілмейді.</w:t>
      </w:r>
      <w:r>
        <w:br/>
      </w:r>
      <w:r>
        <w:rPr>
          <w:rFonts w:ascii="Times New Roman"/>
          <w:b w:val="false"/>
          <w:i w:val="false"/>
          <w:color w:val="000000"/>
          <w:sz w:val="28"/>
        </w:rPr>
        <w:t>
</w:t>
      </w:r>
      <w:r>
        <w:rPr>
          <w:rFonts w:ascii="Times New Roman"/>
          <w:b w:val="false"/>
          <w:i w:val="false"/>
          <w:color w:val="000000"/>
          <w:sz w:val="28"/>
        </w:rPr>
        <w:t>
      11. Іске асырылады деп жоспарланған бақылау іс-шаралары жылдық жұмыс жоспарда жеке бөлім болып көрсетіледі.</w:t>
      </w:r>
      <w:r>
        <w:br/>
      </w:r>
      <w:r>
        <w:rPr>
          <w:rFonts w:ascii="Times New Roman"/>
          <w:b w:val="false"/>
          <w:i w:val="false"/>
          <w:color w:val="000000"/>
          <w:sz w:val="28"/>
        </w:rPr>
        <w:t>
</w:t>
      </w:r>
      <w:r>
        <w:rPr>
          <w:rFonts w:ascii="Times New Roman"/>
          <w:b w:val="false"/>
          <w:i w:val="false"/>
          <w:color w:val="000000"/>
          <w:sz w:val="28"/>
        </w:rPr>
        <w:t>
      12. Жылдық жұмыс жоспар жобасына ұсыныстар жоспарланатын кезеңнің алдындағы жылдың 25 қарашасына дейінгі мерзімде жоспарлауға, талдауға және есептілікке жауапты құрылымдық бөлімшеге енгізіледі.</w:t>
      </w:r>
      <w:r>
        <w:br/>
      </w:r>
      <w:r>
        <w:rPr>
          <w:rFonts w:ascii="Times New Roman"/>
          <w:b w:val="false"/>
          <w:i w:val="false"/>
          <w:color w:val="000000"/>
          <w:sz w:val="28"/>
        </w:rPr>
        <w:t>
      Жылдық жұмыс жоспарын Есеп комитетінің отырысында қаралғаннан кейін жоспарланатын кезеңнің алдындағы жылдың 10 желтоқсанынан кешіктірмей Есеп комитетінің Төрағасы бекітеді.</w:t>
      </w:r>
      <w:r>
        <w:br/>
      </w:r>
      <w:r>
        <w:rPr>
          <w:rFonts w:ascii="Times New Roman"/>
          <w:b w:val="false"/>
          <w:i w:val="false"/>
          <w:color w:val="000000"/>
          <w:sz w:val="28"/>
        </w:rPr>
        <w:t>
</w:t>
      </w:r>
      <w:r>
        <w:rPr>
          <w:rFonts w:ascii="Times New Roman"/>
          <w:b w:val="false"/>
          <w:i w:val="false"/>
          <w:color w:val="000000"/>
          <w:sz w:val="28"/>
        </w:rPr>
        <w:t>
      13. Есеп комитетінің тоқсандық жұмыс жоспарлары Есеп комитетінің жылдық жұмыс жоспары негізінде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қалыптастырылады.</w:t>
      </w:r>
      <w:r>
        <w:br/>
      </w:r>
      <w:r>
        <w:rPr>
          <w:rFonts w:ascii="Times New Roman"/>
          <w:b w:val="false"/>
          <w:i w:val="false"/>
          <w:color w:val="000000"/>
          <w:sz w:val="28"/>
        </w:rPr>
        <w:t>
</w:t>
      </w:r>
      <w:r>
        <w:rPr>
          <w:rFonts w:ascii="Times New Roman"/>
          <w:b w:val="false"/>
          <w:i w:val="false"/>
          <w:color w:val="000000"/>
          <w:sz w:val="28"/>
        </w:rPr>
        <w:t>
      14. Есеп комитетінің тиісті тоқсандық жұмыс жоспары жобасына ұсыныстар жоспарланатын кезең басталар алдындағы айдың 20-күніне дейінгі мерзімде жоспарлауға, талдауға және есептілікке жауапты құрылымдық бөлімшеге енгізіледі.</w:t>
      </w:r>
      <w:r>
        <w:br/>
      </w:r>
      <w:r>
        <w:rPr>
          <w:rFonts w:ascii="Times New Roman"/>
          <w:b w:val="false"/>
          <w:i w:val="false"/>
          <w:color w:val="000000"/>
          <w:sz w:val="28"/>
        </w:rPr>
        <w:t>
      Есеп комитетінің тоқсандық жұмыс жоспарын жоспарланатын кезең басталар алдындағы айдың 27-күнінен кешіктірмей Есеп комитетінің Төрағасы бекітеді.</w:t>
      </w:r>
      <w:r>
        <w:br/>
      </w:r>
      <w:r>
        <w:rPr>
          <w:rFonts w:ascii="Times New Roman"/>
          <w:b w:val="false"/>
          <w:i w:val="false"/>
          <w:color w:val="000000"/>
          <w:sz w:val="28"/>
        </w:rPr>
        <w:t>
</w:t>
      </w:r>
      <w:r>
        <w:rPr>
          <w:rFonts w:ascii="Times New Roman"/>
          <w:b w:val="false"/>
          <w:i w:val="false"/>
          <w:color w:val="000000"/>
          <w:sz w:val="28"/>
        </w:rPr>
        <w:t>
      15. Іс-шараларды, олардың атауларын (тақырыптарын), аяқталу нысандарын, орындалу мерзімін нақтылау аппарат басшысы бекітетін Есеп комитетінің құрылымдық бөлімшелерінің тоқсандық жұмыс жоспарларында көрсетіледі.</w:t>
      </w:r>
      <w:r>
        <w:br/>
      </w:r>
      <w:r>
        <w:rPr>
          <w:rFonts w:ascii="Times New Roman"/>
          <w:b w:val="false"/>
          <w:i w:val="false"/>
          <w:color w:val="000000"/>
          <w:sz w:val="28"/>
        </w:rPr>
        <w:t>
</w:t>
      </w:r>
      <w:r>
        <w:rPr>
          <w:rFonts w:ascii="Times New Roman"/>
          <w:b w:val="false"/>
          <w:i w:val="false"/>
          <w:color w:val="000000"/>
          <w:sz w:val="28"/>
        </w:rPr>
        <w:t>
      16. Есеп комитетінің құрылымдық бөлімшелерінің тоқсандық жоспарлары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қалыптастырылады.</w:t>
      </w:r>
      <w:r>
        <w:br/>
      </w:r>
      <w:r>
        <w:rPr>
          <w:rFonts w:ascii="Times New Roman"/>
          <w:b w:val="false"/>
          <w:i w:val="false"/>
          <w:color w:val="000000"/>
          <w:sz w:val="28"/>
        </w:rPr>
        <w:t>
</w:t>
      </w:r>
      <w:r>
        <w:rPr>
          <w:rFonts w:ascii="Times New Roman"/>
          <w:b w:val="false"/>
          <w:i w:val="false"/>
          <w:color w:val="000000"/>
          <w:sz w:val="28"/>
        </w:rPr>
        <w:t>
      17. Есеп комитетінің құрылымдық бөлімшелерінің тоқсандық жұмыс жоспарларында нәтижесін бағалауға мүмкіндік бермейтін, абстрактілі сипатталған іс-шараларды, негізгі көрсеткіштерді көрсетуге жол берілмейді.</w:t>
      </w:r>
      <w:r>
        <w:br/>
      </w:r>
      <w:r>
        <w:rPr>
          <w:rFonts w:ascii="Times New Roman"/>
          <w:b w:val="false"/>
          <w:i w:val="false"/>
          <w:color w:val="000000"/>
          <w:sz w:val="28"/>
        </w:rPr>
        <w:t>
      Есеп комитетінің құрылымдық бөлімшелерінің тоқсандық жоспарларында Есеп комитетінің жылдық және тоқсандық жұмыс жоспарларында белгіленген іс-шараларға қол жеткізу кезеңдері (тәсілдері, әдістері) егжей-тегжейлі, қадамдық регламенттеледі.</w:t>
      </w:r>
      <w:r>
        <w:br/>
      </w:r>
      <w:r>
        <w:rPr>
          <w:rFonts w:ascii="Times New Roman"/>
          <w:b w:val="false"/>
          <w:i w:val="false"/>
          <w:color w:val="000000"/>
          <w:sz w:val="28"/>
        </w:rPr>
        <w:t>
</w:t>
      </w:r>
      <w:r>
        <w:rPr>
          <w:rFonts w:ascii="Times New Roman"/>
          <w:b w:val="false"/>
          <w:i w:val="false"/>
          <w:color w:val="000000"/>
          <w:sz w:val="28"/>
        </w:rPr>
        <w:t>
      18. Іс-шаралардың орындалу мерзімі нақтыланған күнтізбелік күні көрсетіле отырып айлармен беріледі.</w:t>
      </w:r>
      <w:r>
        <w:br/>
      </w:r>
      <w:r>
        <w:rPr>
          <w:rFonts w:ascii="Times New Roman"/>
          <w:b w:val="false"/>
          <w:i w:val="false"/>
          <w:color w:val="000000"/>
          <w:sz w:val="28"/>
        </w:rPr>
        <w:t>
      Орындаудың шекті мерзімі ретінде келесі тоқсандағы айдың онкүндігі көрсетіле отырып, орындау мерзімін бірнеше аймен қамтылған кезең түрінде (келесі тоқсанға өтпелі іс-шаралар болған кезде) көрсетуге жол беріледі. Бұл ретте орындалу мерзімінде осы іс-шараның өтпелі екені көрсетіледі.</w:t>
      </w:r>
      <w:r>
        <w:br/>
      </w:r>
      <w:r>
        <w:rPr>
          <w:rFonts w:ascii="Times New Roman"/>
          <w:b w:val="false"/>
          <w:i w:val="false"/>
          <w:color w:val="000000"/>
          <w:sz w:val="28"/>
        </w:rPr>
        <w:t>
</w:t>
      </w:r>
      <w:r>
        <w:rPr>
          <w:rFonts w:ascii="Times New Roman"/>
          <w:b w:val="false"/>
          <w:i w:val="false"/>
          <w:color w:val="000000"/>
          <w:sz w:val="28"/>
        </w:rPr>
        <w:t>
      19. Есеп комитетінің құрылымдық бөлімшесінің тоқсандық жұмыс жоспарында көзделген іс-шаралардың жауапты орындаушысы болып тиісті құрылымдық бөлімшенің дербестендірілген лауазымды адамы белгіленеді.</w:t>
      </w:r>
      <w:r>
        <w:br/>
      </w:r>
      <w:r>
        <w:rPr>
          <w:rFonts w:ascii="Times New Roman"/>
          <w:b w:val="false"/>
          <w:i w:val="false"/>
          <w:color w:val="000000"/>
          <w:sz w:val="28"/>
        </w:rPr>
        <w:t>
</w:t>
      </w:r>
      <w:r>
        <w:rPr>
          <w:rFonts w:ascii="Times New Roman"/>
          <w:b w:val="false"/>
          <w:i w:val="false"/>
          <w:color w:val="000000"/>
          <w:sz w:val="28"/>
        </w:rPr>
        <w:t>
      20. Егер Есеп комитетінің жылдық жұмыс жоспарында іс-шаралардың орындалуы бірнеше құрылымдық бөлімшеге жүктелген жағдайда, онда Есеп комитетінің құрылымдық бөлімшесінің тоқсандық жоспарын жасаған кезде «Орындауға жауаптылар» деген бағанда Есеп комитетінің басқа да бөлімшелерінде бірлесіп орындаушылардың бар екені туралы белгі қойылады.</w:t>
      </w:r>
      <w:r>
        <w:br/>
      </w:r>
      <w:r>
        <w:rPr>
          <w:rFonts w:ascii="Times New Roman"/>
          <w:b w:val="false"/>
          <w:i w:val="false"/>
          <w:color w:val="000000"/>
          <w:sz w:val="28"/>
        </w:rPr>
        <w:t>
      Бұл ретте негізгі орындаушы үшін аяқталу нысаны Есеп комитетінің жылдық немесе тоқсандық жұмыс жоспарында көрсетілген аяқталу нысанымен үйлесетін болады, ал бірлесіп орындаушылар үшін – Есеп комитетінің жылдық немесе тоқсандық жұмыс жоспарының тармағын іске асыруды қамтамасыз ету мақсатында, тиісті ақпаратты (ұсыныстарды) негізгі орындаушыға ұсыну немесе өзге де іс-қимыл жасау аяқталу нысаны болады.</w:t>
      </w:r>
      <w:r>
        <w:br/>
      </w:r>
      <w:r>
        <w:rPr>
          <w:rFonts w:ascii="Times New Roman"/>
          <w:b w:val="false"/>
          <w:i w:val="false"/>
          <w:color w:val="000000"/>
          <w:sz w:val="28"/>
        </w:rPr>
        <w:t>
</w:t>
      </w:r>
      <w:r>
        <w:rPr>
          <w:rFonts w:ascii="Times New Roman"/>
          <w:b w:val="false"/>
          <w:i w:val="false"/>
          <w:color w:val="000000"/>
          <w:sz w:val="28"/>
        </w:rPr>
        <w:t>
      21. Жинақтаушы болып табылмайтын бірлесіп орындаушылар үшін іс-шараларды іске асыру мерзімдері негізгі орындаушының мерзімдерін ескере отырып, бірақ негізгі орындаушы үшін орындау мерзімінің алдындағы күнге дейін бес жұмыс күнінен кешіктірілмей айқындалады.</w:t>
      </w:r>
      <w:r>
        <w:br/>
      </w:r>
      <w:r>
        <w:rPr>
          <w:rFonts w:ascii="Times New Roman"/>
          <w:b w:val="false"/>
          <w:i w:val="false"/>
          <w:color w:val="000000"/>
          <w:sz w:val="28"/>
        </w:rPr>
        <w:t>
</w:t>
      </w:r>
      <w:r>
        <w:rPr>
          <w:rFonts w:ascii="Times New Roman"/>
          <w:b w:val="false"/>
          <w:i w:val="false"/>
          <w:color w:val="000000"/>
          <w:sz w:val="28"/>
        </w:rPr>
        <w:t>
      22. Бірлесіп орындауды көздейтін іс-шаралар негізгі орындаушылармен келісілуі тиіс.</w:t>
      </w:r>
      <w:r>
        <w:br/>
      </w:r>
      <w:r>
        <w:rPr>
          <w:rFonts w:ascii="Times New Roman"/>
          <w:b w:val="false"/>
          <w:i w:val="false"/>
          <w:color w:val="000000"/>
          <w:sz w:val="28"/>
        </w:rPr>
        <w:t>
</w:t>
      </w:r>
      <w:r>
        <w:rPr>
          <w:rFonts w:ascii="Times New Roman"/>
          <w:b w:val="false"/>
          <w:i w:val="false"/>
          <w:color w:val="000000"/>
          <w:sz w:val="28"/>
        </w:rPr>
        <w:t>
      23. Есеп комитетінің құрылымдық бөлімшесінің тоқсандық жұмыс жоспарларына оның басшысы қол қояды, ішкі аудит жүргізуге жауапты құрылымдық бөлімшемен келісіледі және жоспарланған кезеңнің алдындағы айдың 30-күнінен кешіктірілмей Есеп комитетінің аппарат басшысына бекітуге енгізіледі.</w:t>
      </w:r>
      <w:r>
        <w:br/>
      </w:r>
      <w:r>
        <w:rPr>
          <w:rFonts w:ascii="Times New Roman"/>
          <w:b w:val="false"/>
          <w:i w:val="false"/>
          <w:color w:val="000000"/>
          <w:sz w:val="28"/>
        </w:rPr>
        <w:t>
</w:t>
      </w:r>
      <w:r>
        <w:rPr>
          <w:rFonts w:ascii="Times New Roman"/>
          <w:b w:val="false"/>
          <w:i w:val="false"/>
          <w:color w:val="000000"/>
          <w:sz w:val="28"/>
        </w:rPr>
        <w:t>
      24. Құжат айналымына жауапты құрылымдық бөлімше (бұдан әрі - Кеңсе) Есеп комитетінің перспективалық, жылдық және тоқсандық жұмыс жоспарларын, Есеп комитетінің құрылымдық бөлімшелерінің тоқсандық жұмыс жоспарларын одан әрі бақылауға қою үшін Электрондық құжат айналымының бірыңғай жүйесіне (бұдан әрі – ЭҚАБЖ) енгізеді.</w:t>
      </w:r>
      <w:r>
        <w:br/>
      </w:r>
      <w:r>
        <w:rPr>
          <w:rFonts w:ascii="Times New Roman"/>
          <w:b w:val="false"/>
          <w:i w:val="false"/>
          <w:color w:val="000000"/>
          <w:sz w:val="28"/>
        </w:rPr>
        <w:t>
      Жоспарлар (іс-шаралар) тармақтарының орындалу барысы мен қорытындысы туралы ақпарат (қызметтік жазбалар, есептер және басқа да деректер) та ЭҚАБЖ-да қалыптастырылады.</w:t>
      </w:r>
      <w:r>
        <w:br/>
      </w:r>
      <w:r>
        <w:rPr>
          <w:rFonts w:ascii="Times New Roman"/>
          <w:b w:val="false"/>
          <w:i w:val="false"/>
          <w:color w:val="000000"/>
          <w:sz w:val="28"/>
        </w:rPr>
        <w:t>
</w:t>
      </w:r>
      <w:r>
        <w:rPr>
          <w:rFonts w:ascii="Times New Roman"/>
          <w:b w:val="false"/>
          <w:i w:val="false"/>
          <w:color w:val="000000"/>
          <w:sz w:val="28"/>
        </w:rPr>
        <w:t>
      25. Жоспарлау, талдау және есептілікке жауапты құрылымдық бөлімше тоқсан сайын есепті кезеңнен кейінгі айдың 15-күніне дейін Есеп комитетінің перспективалық, жылдық және тоқсандық жұмыс жоспарларының орындалуы туралы есеп қалыптастырып, іс-шаралардың орындалу уақтылылығы бойынша – аппарат басшысына және жартыжылдықтан кейінгі айдың 15-күніне дейін жартыжылдық негізде – Есеп комитетінің Төрағасына жиынтық ақпарат ұсынады.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26. Жоспарлау, талдау және есептілікке жауапты құрылымдық бөлімше тоқсан сайын есепті тоқсаннан кейінгі айдың 15-күнінен кешіктірмей, Есеп комитетінің құрылымдық бөлімшелерінің тоқсандық жұмыс жоспарлары іс-шараларының орындалу уақтылылығы жөнінде аппарат басшысына және жыл сайынғы негізде есепті жылдан кейінгі айдың 15-күніне дейін Есеп комитетінің Төрағасына жиынтық ақпарат ұсынады.</w:t>
      </w:r>
      <w:r>
        <w:br/>
      </w:r>
      <w:r>
        <w:rPr>
          <w:rFonts w:ascii="Times New Roman"/>
          <w:b w:val="false"/>
          <w:i w:val="false"/>
          <w:color w:val="000000"/>
          <w:sz w:val="28"/>
        </w:rPr>
        <w:t>
</w:t>
      </w:r>
      <w:r>
        <w:rPr>
          <w:rFonts w:ascii="Times New Roman"/>
          <w:b w:val="false"/>
          <w:i w:val="false"/>
          <w:color w:val="000000"/>
          <w:sz w:val="28"/>
        </w:rPr>
        <w:t>
      Есеп комитеті құрылымдық бөлімшелерінің тоқсандық жұмыс жоспарлары іс-шараларының орындалуы жөніндегі жиынтық ақпарат құрылымдық бөлімшелердің тиісті басшыларымен алдын ала келісілуге жатады.</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27. Есеп комитетінің жұмыс жоспарларына өзгерістер мен (немесе) толықтырулар енгізу туралы шешімді тиісті іс-шараның жауапты орындаушысы болып табылатын құрылымдық бөлімше басшысының ұсынған қызметтік жазбасының негізінде, оның қызметіне жетекшілік ететін Есеп комитеті мүшесінің және аппарат басшысының келісімі бойынша Есеп комитетінің Төрағасы қабылдайды.</w:t>
      </w:r>
      <w:r>
        <w:br/>
      </w:r>
      <w:r>
        <w:rPr>
          <w:rFonts w:ascii="Times New Roman"/>
          <w:b w:val="false"/>
          <w:i w:val="false"/>
          <w:color w:val="000000"/>
          <w:sz w:val="28"/>
        </w:rPr>
        <w:t>
      Есеп комитетінің құрылымдық бөлімшелерінің тоқсандық жұмыс жоспарларына өзгерістер мен (немесе) толықтырулар енгізуді олардың басшылары аппарат басшысының келісімі бойынша жүзеге асырады. Егер мұндай түзетулер Есеп комитетінің перспективалық, жылдық және тоқсандық жұмыс жоспарларымен үйлеспейтін болса,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28. Есеп комитетінің құрылымдық бөлімшелерінің тоқсандық жоспарларының уақтылы орындалуын, өзектендірілуін бақылауды олардың басшылары жүзеге асырады.</w:t>
      </w:r>
      <w:r>
        <w:br/>
      </w:r>
      <w:r>
        <w:rPr>
          <w:rFonts w:ascii="Times New Roman"/>
          <w:b w:val="false"/>
          <w:i w:val="false"/>
          <w:color w:val="000000"/>
          <w:sz w:val="28"/>
        </w:rPr>
        <w:t>
</w:t>
      </w:r>
      <w:r>
        <w:rPr>
          <w:rFonts w:ascii="Times New Roman"/>
          <w:b w:val="false"/>
          <w:i w:val="false"/>
          <w:color w:val="000000"/>
          <w:sz w:val="28"/>
        </w:rPr>
        <w:t>
      29. Ақпараттық-техникалық қамтамасыз етуге жауапты құрылымдық бөлімше Есеп комитетінің, оның құрылымдық бөлімшелерінің жұмыс жоспарларын және атқарылған жұмыс туралы есептерді Есеп комитетінің Интеграцияланған ақпараттық жүйесінің Интранет-порталына (бұдан әрі – Есеп комитетінің Интранет-порталы) орналастырады.</w:t>
      </w:r>
    </w:p>
    <w:bookmarkEnd w:id="6"/>
    <w:bookmarkStart w:name="z46" w:id="7"/>
    <w:p>
      <w:pPr>
        <w:spacing w:after="0"/>
        <w:ind w:left="0"/>
        <w:jc w:val="left"/>
      </w:pPr>
      <w:r>
        <w:rPr>
          <w:rFonts w:ascii="Times New Roman"/>
          <w:b/>
          <w:i w:val="false"/>
          <w:color w:val="000000"/>
        </w:rPr>
        <w:t xml:space="preserve"> 
3. Аппараттық кеңестерді, Сыртқы мемлекеттік қаржылық бақылау</w:t>
      </w:r>
      <w:r>
        <w:br/>
      </w:r>
      <w:r>
        <w:rPr>
          <w:rFonts w:ascii="Times New Roman"/>
          <w:b/>
          <w:i w:val="false"/>
          <w:color w:val="000000"/>
        </w:rPr>
        <w:t>
(бұдан әрі - МҚБ) органдарының үйлестіру кеңесінің отырыстарын</w:t>
      </w:r>
      <w:r>
        <w:br/>
      </w:r>
      <w:r>
        <w:rPr>
          <w:rFonts w:ascii="Times New Roman"/>
          <w:b/>
          <w:i w:val="false"/>
          <w:color w:val="000000"/>
        </w:rPr>
        <w:t>
және Есеп комитетінің отырыстарын өткізудің тәртібі</w:t>
      </w:r>
    </w:p>
    <w:bookmarkEnd w:id="7"/>
    <w:bookmarkStart w:name="z47" w:id="8"/>
    <w:p>
      <w:pPr>
        <w:spacing w:after="0"/>
        <w:ind w:left="0"/>
        <w:jc w:val="left"/>
      </w:pPr>
      <w:r>
        <w:rPr>
          <w:rFonts w:ascii="Times New Roman"/>
          <w:b/>
          <w:i w:val="false"/>
          <w:color w:val="000000"/>
        </w:rPr>
        <w:t xml:space="preserve"> 
1-параграф. Аппараттық кеңестерді өткізудің тәртібі</w:t>
      </w:r>
    </w:p>
    <w:bookmarkEnd w:id="8"/>
    <w:bookmarkStart w:name="z48" w:id="9"/>
    <w:p>
      <w:pPr>
        <w:spacing w:after="0"/>
        <w:ind w:left="0"/>
        <w:jc w:val="both"/>
      </w:pPr>
      <w:r>
        <w:rPr>
          <w:rFonts w:ascii="Times New Roman"/>
          <w:b w:val="false"/>
          <w:i w:val="false"/>
          <w:color w:val="000000"/>
          <w:sz w:val="28"/>
        </w:rPr>
        <w:t>
      30. Есеп комитетінің аппараттық кеңестері:</w:t>
      </w:r>
      <w:r>
        <w:br/>
      </w:r>
      <w:r>
        <w:rPr>
          <w:rFonts w:ascii="Times New Roman"/>
          <w:b w:val="false"/>
          <w:i w:val="false"/>
          <w:color w:val="000000"/>
          <w:sz w:val="28"/>
        </w:rPr>
        <w:t>
</w:t>
      </w:r>
      <w:r>
        <w:rPr>
          <w:rFonts w:ascii="Times New Roman"/>
          <w:b w:val="false"/>
          <w:i w:val="false"/>
          <w:color w:val="000000"/>
          <w:sz w:val="28"/>
        </w:rPr>
        <w:t>
      1) мынадай жағдайда:</w:t>
      </w:r>
      <w:r>
        <w:br/>
      </w:r>
      <w:r>
        <w:rPr>
          <w:rFonts w:ascii="Times New Roman"/>
          <w:b w:val="false"/>
          <w:i w:val="false"/>
          <w:color w:val="000000"/>
          <w:sz w:val="28"/>
        </w:rPr>
        <w:t>
      Есеп комитеті қызметінің тоқсандық (жылдық) қорытындысын тыңдау;</w:t>
      </w:r>
      <w:r>
        <w:br/>
      </w:r>
      <w:r>
        <w:rPr>
          <w:rFonts w:ascii="Times New Roman"/>
          <w:b w:val="false"/>
          <w:i w:val="false"/>
          <w:color w:val="000000"/>
          <w:sz w:val="28"/>
        </w:rPr>
        <w:t>
      Есеп комитетінің тиісті кезеңдегі қызметі туралы есепті тыңдау кезінде Есеп комитетінің алдына қойылған Қазақстан Республикасы Президентінің тапсырмаларын жария ету;</w:t>
      </w:r>
      <w:r>
        <w:br/>
      </w:r>
      <w:r>
        <w:rPr>
          <w:rFonts w:ascii="Times New Roman"/>
          <w:b w:val="false"/>
          <w:i w:val="false"/>
          <w:color w:val="000000"/>
          <w:sz w:val="28"/>
        </w:rPr>
        <w:t>
      тиісті қаржы жылындағы республикалық бюджеттің атқарылуы туралы Есеп комитетінің есебін Қазақстан Республикасы Парламентінің қабылдау жөніндегі қорытындысын талқылау;</w:t>
      </w:r>
      <w:r>
        <w:br/>
      </w:r>
      <w:r>
        <w:rPr>
          <w:rFonts w:ascii="Times New Roman"/>
          <w:b w:val="false"/>
          <w:i w:val="false"/>
          <w:color w:val="000000"/>
          <w:sz w:val="28"/>
        </w:rPr>
        <w:t>
      Есеп комитетінің Төрағасы белгілеген, Есеп комитеті не жалпы МҚБ жүйесі үшін стратегиялық маңызы бар өзге де мәселелерді қарау кезінде Есеп комитеті Төрағасының қатысуымен;</w:t>
      </w:r>
      <w:r>
        <w:br/>
      </w:r>
      <w:r>
        <w:rPr>
          <w:rFonts w:ascii="Times New Roman"/>
          <w:b w:val="false"/>
          <w:i w:val="false"/>
          <w:color w:val="000000"/>
          <w:sz w:val="28"/>
        </w:rPr>
        <w:t>
</w:t>
      </w:r>
      <w:r>
        <w:rPr>
          <w:rFonts w:ascii="Times New Roman"/>
          <w:b w:val="false"/>
          <w:i w:val="false"/>
          <w:color w:val="000000"/>
          <w:sz w:val="28"/>
        </w:rPr>
        <w:t>
      2) Есеп комитетінің ағымдағы қызметінің іске асырылуын жедел бақылау және мониорингілеу қажет болған өзге де жағдайларда Есеп комитетінің аппарат басшысының қатысуымен өткізіледі.</w:t>
      </w:r>
      <w:r>
        <w:br/>
      </w:r>
      <w:r>
        <w:rPr>
          <w:rFonts w:ascii="Times New Roman"/>
          <w:b w:val="false"/>
          <w:i w:val="false"/>
          <w:color w:val="000000"/>
          <w:sz w:val="28"/>
        </w:rPr>
        <w:t>
</w:t>
      </w:r>
      <w:r>
        <w:rPr>
          <w:rFonts w:ascii="Times New Roman"/>
          <w:b w:val="false"/>
          <w:i w:val="false"/>
          <w:color w:val="000000"/>
          <w:sz w:val="28"/>
        </w:rPr>
        <w:t>
      31. Кеңестің күн тәртібінің, кеңес хаттамасы жобасының және кеңеске шақырылғандардың тізімінің мәтіндік форматы мынадай талаптарға сәйкес ресімделеді:</w:t>
      </w:r>
      <w:r>
        <w:br/>
      </w:r>
      <w:r>
        <w:rPr>
          <w:rFonts w:ascii="Times New Roman"/>
          <w:b w:val="false"/>
          <w:i w:val="false"/>
          <w:color w:val="000000"/>
          <w:sz w:val="28"/>
        </w:rPr>
        <w:t>
      қаріп – Times New Roman;</w:t>
      </w:r>
      <w:r>
        <w:br/>
      </w:r>
      <w:r>
        <w:rPr>
          <w:rFonts w:ascii="Times New Roman"/>
          <w:b w:val="false"/>
          <w:i w:val="false"/>
          <w:color w:val="000000"/>
          <w:sz w:val="28"/>
        </w:rPr>
        <w:t>
      қаріптің мөлшері – 14;</w:t>
      </w:r>
      <w:r>
        <w:br/>
      </w:r>
      <w:r>
        <w:rPr>
          <w:rFonts w:ascii="Times New Roman"/>
          <w:b w:val="false"/>
          <w:i w:val="false"/>
          <w:color w:val="000000"/>
          <w:sz w:val="28"/>
        </w:rPr>
        <w:t>
      жоларалық интервал – 1,0;</w:t>
      </w:r>
      <w:r>
        <w:br/>
      </w:r>
      <w:r>
        <w:rPr>
          <w:rFonts w:ascii="Times New Roman"/>
          <w:b w:val="false"/>
          <w:i w:val="false"/>
          <w:color w:val="000000"/>
          <w:sz w:val="28"/>
        </w:rPr>
        <w:t>
      бет жиектері: сол жағы, жоғарғы және төменгі жағы –2,5 см., оң жағы – 1,5 см.</w:t>
      </w:r>
      <w:r>
        <w:br/>
      </w:r>
      <w:r>
        <w:rPr>
          <w:rFonts w:ascii="Times New Roman"/>
          <w:b w:val="false"/>
          <w:i w:val="false"/>
          <w:color w:val="000000"/>
          <w:sz w:val="28"/>
        </w:rPr>
        <w:t>
</w:t>
      </w:r>
      <w:r>
        <w:rPr>
          <w:rFonts w:ascii="Times New Roman"/>
          <w:b w:val="false"/>
          <w:i w:val="false"/>
          <w:color w:val="000000"/>
          <w:sz w:val="28"/>
        </w:rPr>
        <w:t>
      32. Кеңесті өткізу тәртібінің мәтіндік форматы мынадай талаптарға сәйкес ресімделеді:</w:t>
      </w:r>
      <w:r>
        <w:br/>
      </w:r>
      <w:r>
        <w:rPr>
          <w:rFonts w:ascii="Times New Roman"/>
          <w:b w:val="false"/>
          <w:i w:val="false"/>
          <w:color w:val="000000"/>
          <w:sz w:val="28"/>
        </w:rPr>
        <w:t>
      қаріп – Аrial;</w:t>
      </w:r>
      <w:r>
        <w:br/>
      </w:r>
      <w:r>
        <w:rPr>
          <w:rFonts w:ascii="Times New Roman"/>
          <w:b w:val="false"/>
          <w:i w:val="false"/>
          <w:color w:val="000000"/>
          <w:sz w:val="28"/>
        </w:rPr>
        <w:t>
      қаріптің мөлшері – 14;</w:t>
      </w:r>
      <w:r>
        <w:br/>
      </w:r>
      <w:r>
        <w:rPr>
          <w:rFonts w:ascii="Times New Roman"/>
          <w:b w:val="false"/>
          <w:i w:val="false"/>
          <w:color w:val="000000"/>
          <w:sz w:val="28"/>
        </w:rPr>
        <w:t>
      жоларалық интервал – 1,5;</w:t>
      </w:r>
      <w:r>
        <w:br/>
      </w:r>
      <w:r>
        <w:rPr>
          <w:rFonts w:ascii="Times New Roman"/>
          <w:b w:val="false"/>
          <w:i w:val="false"/>
          <w:color w:val="000000"/>
          <w:sz w:val="28"/>
        </w:rPr>
        <w:t>
      бет жиектері: сол жағы, жоғарғы және төменгі жағы –2,5 см., оң жағы – 1,5 см.</w:t>
      </w:r>
      <w:r>
        <w:br/>
      </w:r>
      <w:r>
        <w:rPr>
          <w:rFonts w:ascii="Times New Roman"/>
          <w:b w:val="false"/>
          <w:i w:val="false"/>
          <w:color w:val="000000"/>
          <w:sz w:val="28"/>
        </w:rPr>
        <w:t>
      Анықтамалық ақпарат курсивпен көрсетіледі.</w:t>
      </w:r>
      <w:r>
        <w:br/>
      </w:r>
      <w:r>
        <w:rPr>
          <w:rFonts w:ascii="Times New Roman"/>
          <w:b w:val="false"/>
          <w:i w:val="false"/>
          <w:color w:val="000000"/>
          <w:sz w:val="28"/>
        </w:rPr>
        <w:t>
</w:t>
      </w:r>
      <w:r>
        <w:rPr>
          <w:rFonts w:ascii="Times New Roman"/>
          <w:b w:val="false"/>
          <w:i w:val="false"/>
          <w:color w:val="000000"/>
          <w:sz w:val="28"/>
        </w:rPr>
        <w:t>
      33. Аппараттық кеңестер тиісінше Есеп комитетінің Төрағасы немесе аппарат басшысы белгілеген аптаның күнінде және уақытта өткізіледі.</w:t>
      </w:r>
      <w:r>
        <w:br/>
      </w:r>
      <w:r>
        <w:rPr>
          <w:rFonts w:ascii="Times New Roman"/>
          <w:b w:val="false"/>
          <w:i w:val="false"/>
          <w:color w:val="000000"/>
          <w:sz w:val="28"/>
        </w:rPr>
        <w:t>
</w:t>
      </w:r>
      <w:r>
        <w:rPr>
          <w:rFonts w:ascii="Times New Roman"/>
          <w:b w:val="false"/>
          <w:i w:val="false"/>
          <w:color w:val="000000"/>
          <w:sz w:val="28"/>
        </w:rPr>
        <w:t>
      34. Кеңестің күн тәртібін кеңеске төрағалық ететін тұлға бекітеді.</w:t>
      </w:r>
      <w:r>
        <w:br/>
      </w:r>
      <w:r>
        <w:rPr>
          <w:rFonts w:ascii="Times New Roman"/>
          <w:b w:val="false"/>
          <w:i w:val="false"/>
          <w:color w:val="000000"/>
          <w:sz w:val="28"/>
        </w:rPr>
        <w:t>
      Есеп комитеті Төрағасының қатысуымен өтетін кеңестің күн тәртібі кеңес өткізілгенге дейін күнтізбелік төрт күннен кешіктірілмей бекітуге енгізіледі.</w:t>
      </w:r>
      <w:r>
        <w:br/>
      </w:r>
      <w:r>
        <w:rPr>
          <w:rFonts w:ascii="Times New Roman"/>
          <w:b w:val="false"/>
          <w:i w:val="false"/>
          <w:color w:val="000000"/>
          <w:sz w:val="28"/>
        </w:rPr>
        <w:t>
</w:t>
      </w:r>
      <w:r>
        <w:rPr>
          <w:rFonts w:ascii="Times New Roman"/>
          <w:b w:val="false"/>
          <w:i w:val="false"/>
          <w:color w:val="000000"/>
          <w:sz w:val="28"/>
        </w:rPr>
        <w:t>
      35. Кеңеске шығаруға ұсынылатын мәселелердің бастамашылары оларды айқын қалыптастырып, өзектілігі, перспективалылығы және қарау мерзімдерінің нақтылығы мәніне мұқият пысықтауы тиіс.</w:t>
      </w:r>
      <w:r>
        <w:br/>
      </w:r>
      <w:r>
        <w:rPr>
          <w:rFonts w:ascii="Times New Roman"/>
          <w:b w:val="false"/>
          <w:i w:val="false"/>
          <w:color w:val="000000"/>
          <w:sz w:val="28"/>
        </w:rPr>
        <w:t>
</w:t>
      </w:r>
      <w:r>
        <w:rPr>
          <w:rFonts w:ascii="Times New Roman"/>
          <w:b w:val="false"/>
          <w:i w:val="false"/>
          <w:color w:val="000000"/>
          <w:sz w:val="28"/>
        </w:rPr>
        <w:t>
      36. Кеңестің қорытындысы төрағалық етуші қол қоятын хаттамамен ресімделеді. Егер басшылық өзгеше белгілемесе, кеңестің күн тәртібін, кеңестің хаттамасын, шақырылғандардың тізімін, хаттаманы жүргізудің және оны әзірлеуді кеңесті өткізуге бастама білдірген құрылымдық бөлімше ұйымдастырады.</w:t>
      </w:r>
      <w:r>
        <w:br/>
      </w:r>
      <w:r>
        <w:rPr>
          <w:rFonts w:ascii="Times New Roman"/>
          <w:b w:val="false"/>
          <w:i w:val="false"/>
          <w:color w:val="000000"/>
          <w:sz w:val="28"/>
        </w:rPr>
        <w:t>
</w:t>
      </w:r>
      <w:r>
        <w:rPr>
          <w:rFonts w:ascii="Times New Roman"/>
          <w:b w:val="false"/>
          <w:i w:val="false"/>
          <w:color w:val="000000"/>
          <w:sz w:val="28"/>
        </w:rPr>
        <w:t>
      37. Хаттаманың жобасы тапсырма жолданатын құрылымдық бөлімшелермен, сондай-ақ Есеп комитетінің ішкі аудитті жүргізуге және құқықтық қамтамасыз етуге жауапты құрылымдық бөлімшелерімен бір жұмыс күні ішінде міндетті түрде келісілуге жатады.</w:t>
      </w:r>
    </w:p>
    <w:bookmarkEnd w:id="9"/>
    <w:bookmarkStart w:name="z58" w:id="10"/>
    <w:p>
      <w:pPr>
        <w:spacing w:after="0"/>
        <w:ind w:left="0"/>
        <w:jc w:val="left"/>
      </w:pPr>
      <w:r>
        <w:rPr>
          <w:rFonts w:ascii="Times New Roman"/>
          <w:b/>
          <w:i w:val="false"/>
          <w:color w:val="000000"/>
        </w:rPr>
        <w:t xml:space="preserve"> 
2-параграф. Сыртқы МҚБ органдарының үйлестіру кеңесінің (бұдан</w:t>
      </w:r>
      <w:r>
        <w:br/>
      </w:r>
      <w:r>
        <w:rPr>
          <w:rFonts w:ascii="Times New Roman"/>
          <w:b/>
          <w:i w:val="false"/>
          <w:color w:val="000000"/>
        </w:rPr>
        <w:t>
әрі – Үйлестіру кеңесі) отырыстарын өткізудің тәртібі</w:t>
      </w:r>
    </w:p>
    <w:bookmarkEnd w:id="10"/>
    <w:bookmarkStart w:name="z59" w:id="11"/>
    <w:p>
      <w:pPr>
        <w:spacing w:after="0"/>
        <w:ind w:left="0"/>
        <w:jc w:val="both"/>
      </w:pPr>
      <w:r>
        <w:rPr>
          <w:rFonts w:ascii="Times New Roman"/>
          <w:b w:val="false"/>
          <w:i w:val="false"/>
          <w:color w:val="000000"/>
          <w:sz w:val="28"/>
        </w:rPr>
        <w:t>
      38. Үйлестіру кеңесінің жұмысын ұйымдастыруды, оның отырысына тиісті құжаттар мен материалдарды дайындауды, хаттаманы ресімдеуді Үйлестіру кеңесінің хатшысы жүзеге асырады, оны Үйлестіру кеңесінің Төрағасы – Есеп комитетінің Төрағасы сыртқы МҚБ органдарының қызметін үйлестіруге жауапты құрылымдық бөлімшенің қызметкерлері арасынан тағайындайды.</w:t>
      </w:r>
      <w:r>
        <w:br/>
      </w:r>
      <w:r>
        <w:rPr>
          <w:rFonts w:ascii="Times New Roman"/>
          <w:b w:val="false"/>
          <w:i w:val="false"/>
          <w:color w:val="000000"/>
          <w:sz w:val="28"/>
        </w:rPr>
        <w:t>
      Отырыстың материалдарын қалыптастыру және оны дайындау жөніндегі іс-шараны ұйымдастыру Есеп комитетінің Төрағасы бекітетін Үйлестіру кеңесінің кезекті отырысын дайындау және өткізу жөніндегі іс-шаралар жоспарына сәйкес,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жүзеге асырылады.</w:t>
      </w:r>
      <w:r>
        <w:br/>
      </w:r>
      <w:r>
        <w:rPr>
          <w:rFonts w:ascii="Times New Roman"/>
          <w:b w:val="false"/>
          <w:i w:val="false"/>
          <w:color w:val="000000"/>
          <w:sz w:val="28"/>
        </w:rPr>
        <w:t>
</w:t>
      </w:r>
      <w:r>
        <w:rPr>
          <w:rFonts w:ascii="Times New Roman"/>
          <w:b w:val="false"/>
          <w:i w:val="false"/>
          <w:color w:val="000000"/>
          <w:sz w:val="28"/>
        </w:rPr>
        <w:t>
      39. Отырысқа арналған материалдар:</w:t>
      </w:r>
      <w:r>
        <w:br/>
      </w:r>
      <w:r>
        <w:rPr>
          <w:rFonts w:ascii="Times New Roman"/>
          <w:b w:val="false"/>
          <w:i w:val="false"/>
          <w:color w:val="000000"/>
          <w:sz w:val="28"/>
        </w:rPr>
        <w:t>
</w:t>
      </w:r>
      <w:r>
        <w:rPr>
          <w:rFonts w:ascii="Times New Roman"/>
          <w:b w:val="false"/>
          <w:i w:val="false"/>
          <w:color w:val="000000"/>
          <w:sz w:val="28"/>
        </w:rPr>
        <w:t>
      1) отырыстың күн тәртібін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2) отырысты өткізудің тәртібін;</w:t>
      </w:r>
      <w:r>
        <w:br/>
      </w:r>
      <w:r>
        <w:rPr>
          <w:rFonts w:ascii="Times New Roman"/>
          <w:b w:val="false"/>
          <w:i w:val="false"/>
          <w:color w:val="000000"/>
          <w:sz w:val="28"/>
        </w:rPr>
        <w:t>
</w:t>
      </w:r>
      <w:r>
        <w:rPr>
          <w:rFonts w:ascii="Times New Roman"/>
          <w:b w:val="false"/>
          <w:i w:val="false"/>
          <w:color w:val="000000"/>
          <w:sz w:val="28"/>
        </w:rPr>
        <w:t>
      3) өткізудің қысқаша бағдарламасын;</w:t>
      </w:r>
      <w:r>
        <w:br/>
      </w:r>
      <w:r>
        <w:rPr>
          <w:rFonts w:ascii="Times New Roman"/>
          <w:b w:val="false"/>
          <w:i w:val="false"/>
          <w:color w:val="000000"/>
          <w:sz w:val="28"/>
        </w:rPr>
        <w:t>
</w:t>
      </w:r>
      <w:r>
        <w:rPr>
          <w:rFonts w:ascii="Times New Roman"/>
          <w:b w:val="false"/>
          <w:i w:val="false"/>
          <w:color w:val="000000"/>
          <w:sz w:val="28"/>
        </w:rPr>
        <w:t>
      4) Үйлестіру кеңесі мүшелерінің немесе отырыста сөйлейтін өзге де лауазымды адамдардың сөйлейтін сөздерінің (баяндамаларының) жобаларын;</w:t>
      </w:r>
      <w:r>
        <w:br/>
      </w:r>
      <w:r>
        <w:rPr>
          <w:rFonts w:ascii="Times New Roman"/>
          <w:b w:val="false"/>
          <w:i w:val="false"/>
          <w:color w:val="000000"/>
          <w:sz w:val="28"/>
        </w:rPr>
        <w:t>
</w:t>
      </w:r>
      <w:r>
        <w:rPr>
          <w:rFonts w:ascii="Times New Roman"/>
          <w:b w:val="false"/>
          <w:i w:val="false"/>
          <w:color w:val="000000"/>
          <w:sz w:val="28"/>
        </w:rPr>
        <w:t>
      5) отырысқа қатысушылар үшін қажетті материалдарды;</w:t>
      </w:r>
      <w:r>
        <w:br/>
      </w:r>
      <w:r>
        <w:rPr>
          <w:rFonts w:ascii="Times New Roman"/>
          <w:b w:val="false"/>
          <w:i w:val="false"/>
          <w:color w:val="000000"/>
          <w:sz w:val="28"/>
        </w:rPr>
        <w:t>
</w:t>
      </w:r>
      <w:r>
        <w:rPr>
          <w:rFonts w:ascii="Times New Roman"/>
          <w:b w:val="false"/>
          <w:i w:val="false"/>
          <w:color w:val="000000"/>
          <w:sz w:val="28"/>
        </w:rPr>
        <w:t>
      6) отырысқа шақырылатын Үйлестіру кеңесі мүшелерінің, қажет болғанда, басқа мемлекеттік органдар, ұйымдар, соның ішінде бұқаралық ақпарат құралдары (бұдан әрі - БАҚ) өкілдерінің тізімін;</w:t>
      </w:r>
      <w:r>
        <w:br/>
      </w:r>
      <w:r>
        <w:rPr>
          <w:rFonts w:ascii="Times New Roman"/>
          <w:b w:val="false"/>
          <w:i w:val="false"/>
          <w:color w:val="000000"/>
          <w:sz w:val="28"/>
        </w:rPr>
        <w:t>
</w:t>
      </w:r>
      <w:r>
        <w:rPr>
          <w:rFonts w:ascii="Times New Roman"/>
          <w:b w:val="false"/>
          <w:i w:val="false"/>
          <w:color w:val="000000"/>
          <w:sz w:val="28"/>
        </w:rPr>
        <w:t>
      7) отырыс хаттамасының жобасын қамтиды.</w:t>
      </w:r>
      <w:r>
        <w:br/>
      </w:r>
      <w:r>
        <w:rPr>
          <w:rFonts w:ascii="Times New Roman"/>
          <w:b w:val="false"/>
          <w:i w:val="false"/>
          <w:color w:val="000000"/>
          <w:sz w:val="28"/>
        </w:rPr>
        <w:t>
</w:t>
      </w:r>
      <w:r>
        <w:rPr>
          <w:rFonts w:ascii="Times New Roman"/>
          <w:b w:val="false"/>
          <w:i w:val="false"/>
          <w:color w:val="000000"/>
          <w:sz w:val="28"/>
        </w:rPr>
        <w:t>
      40. Аппарат басшысы отырыстың қалыптастырылған материалдарын Есеп комитетінің Төрағасына қарауға ұсынады.</w:t>
      </w:r>
      <w:r>
        <w:br/>
      </w:r>
      <w:r>
        <w:rPr>
          <w:rFonts w:ascii="Times New Roman"/>
          <w:b w:val="false"/>
          <w:i w:val="false"/>
          <w:color w:val="000000"/>
          <w:sz w:val="28"/>
        </w:rPr>
        <w:t>
</w:t>
      </w:r>
      <w:r>
        <w:rPr>
          <w:rFonts w:ascii="Times New Roman"/>
          <w:b w:val="false"/>
          <w:i w:val="false"/>
          <w:color w:val="000000"/>
          <w:sz w:val="28"/>
        </w:rPr>
        <w:t>
      41. Жұртшылықпен байланысты қамтамасыз етуге жауапты құрылымдық бөлімше осы Регламенттің 23-тарауында белгіленген тәртіппен жоспарланып отырған маңызды отырыс туралы анонс әзірлеп, оны аппарат басшысымен келіседі және «www.esep.kz» ресми интернет-ресурста (бұдан әрі – Есеп комитетінің Интернет-ресурсы) орналастырады, сондай-ақ сыртқы МҚБ органдарының қызметін үйлестіруге жауапты құрылымдық бөлімшенің келісімімен отырыстың қорытындысы бойынша баспасөз релизінің жобасын әзірлейді.</w:t>
      </w:r>
      <w:r>
        <w:br/>
      </w:r>
      <w:r>
        <w:rPr>
          <w:rFonts w:ascii="Times New Roman"/>
          <w:b w:val="false"/>
          <w:i w:val="false"/>
          <w:color w:val="000000"/>
          <w:sz w:val="28"/>
        </w:rPr>
        <w:t>
</w:t>
      </w:r>
      <w:r>
        <w:rPr>
          <w:rFonts w:ascii="Times New Roman"/>
          <w:b w:val="false"/>
          <w:i w:val="false"/>
          <w:color w:val="000000"/>
          <w:sz w:val="28"/>
        </w:rPr>
        <w:t>
      42. Отырыстың күн тәртібінде отырыстың өтетін күні, уақыты және орны, тақырыбы туралы және баяндамашылар туралы ақпарат қамтылуы қажет.</w:t>
      </w:r>
      <w:r>
        <w:br/>
      </w:r>
      <w:r>
        <w:rPr>
          <w:rFonts w:ascii="Times New Roman"/>
          <w:b w:val="false"/>
          <w:i w:val="false"/>
          <w:color w:val="000000"/>
          <w:sz w:val="28"/>
        </w:rPr>
        <w:t>
</w:t>
      </w:r>
      <w:r>
        <w:rPr>
          <w:rFonts w:ascii="Times New Roman"/>
          <w:b w:val="false"/>
          <w:i w:val="false"/>
          <w:color w:val="000000"/>
          <w:sz w:val="28"/>
        </w:rPr>
        <w:t>
      43. Сыртқы МҚБ органдарының қызметін үйлестіруге жауапты құрылымдық бөлімше отырысқа шақырылған тұлғаларға хабар беруді, олардың қатысуын және тіркелуін, отырыстың материалдарын Есеп комитетінің мүшелеріне, құрылымдық бөлімшелердің басшыларына және өзге де адамдарға жөнелтуді, алдағы болатын отырыстың материалдарын құзыреттеріне кіретін мәселелер бойынша мүдделі мемлекеттік органдар мен ұйымдарға (оларды шақыруға бастамашы болған жағдайда) жіберуді қамтамасыз етеді.</w:t>
      </w:r>
      <w:r>
        <w:br/>
      </w:r>
      <w:r>
        <w:rPr>
          <w:rFonts w:ascii="Times New Roman"/>
          <w:b w:val="false"/>
          <w:i w:val="false"/>
          <w:color w:val="000000"/>
          <w:sz w:val="28"/>
        </w:rPr>
        <w:t>
      Үйлестіру кеңесінің қызметін қалыптастыру мен ұйымдастырудың тәртібі «Сыртқы мемлекеттік қаржылық бақылаудың кейбір мәселелері туралы» Есеп комитетінің 2011 жылғы 12 тамыздағы № 1-НП </w:t>
      </w:r>
      <w:r>
        <w:rPr>
          <w:rFonts w:ascii="Times New Roman"/>
          <w:b w:val="false"/>
          <w:i w:val="false"/>
          <w:color w:val="000000"/>
          <w:sz w:val="28"/>
        </w:rPr>
        <w:t>нормативтік қаулысымен</w:t>
      </w:r>
      <w:r>
        <w:rPr>
          <w:rFonts w:ascii="Times New Roman"/>
          <w:b w:val="false"/>
          <w:i w:val="false"/>
          <w:color w:val="000000"/>
          <w:sz w:val="28"/>
        </w:rPr>
        <w:t xml:space="preserve"> регламенттеледі (Нормативтік құқықтық актілерді мемлекеттік тіркеу тізілімінде № 7164 тіркелді).</w:t>
      </w:r>
      <w:r>
        <w:br/>
      </w:r>
      <w:r>
        <w:rPr>
          <w:rFonts w:ascii="Times New Roman"/>
          <w:b w:val="false"/>
          <w:i w:val="false"/>
          <w:color w:val="000000"/>
          <w:sz w:val="28"/>
        </w:rPr>
        <w:t>
</w:t>
      </w:r>
      <w:r>
        <w:rPr>
          <w:rFonts w:ascii="Times New Roman"/>
          <w:b w:val="false"/>
          <w:i w:val="false"/>
          <w:color w:val="000000"/>
          <w:sz w:val="28"/>
        </w:rPr>
        <w:t>
      44. Төрағаның қызметін қамтамасыз етуге жауапты құрылымдық бөлімше отырыстың өткізілетін орнын дайындауды ұйымдастырады, залды техникалық тұрғыдан дайындауды ақпараттық-техникалық қамтамасыз етуге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45. Отырыстарға Есеп комитеті Төрағасының келісімі бойынша БАҚ-тың өкілдері шақырылуы мүмкін.</w:t>
      </w:r>
      <w:r>
        <w:br/>
      </w:r>
      <w:r>
        <w:rPr>
          <w:rFonts w:ascii="Times New Roman"/>
          <w:b w:val="false"/>
          <w:i w:val="false"/>
          <w:color w:val="000000"/>
          <w:sz w:val="28"/>
        </w:rPr>
        <w:t>
</w:t>
      </w:r>
      <w:r>
        <w:rPr>
          <w:rFonts w:ascii="Times New Roman"/>
          <w:b w:val="false"/>
          <w:i w:val="false"/>
          <w:color w:val="000000"/>
          <w:sz w:val="28"/>
        </w:rPr>
        <w:t>
      46. Үйлестіру кеңесінің отырыстары Қазақстан Республикасының мемлекеттік құпиялар туралы заңнамасында белгіленген жағдайларды қоспағанда ашық болып табылады. Өткізілу барысында мемлекеттік құпияға жатқызылған мәліметтерді қамтитын материалдар талқыланатын отырыстар Қазақстан Республикасының мемлекеттік құпиялар туралы заңнамасының талаптарын сақтай отырып өткізіледі. Мемлекеттік құпияға жатқызылған мәліметтерді қамтитын мәселелер отырыс барысында бірінші кезекте қаралады.</w:t>
      </w:r>
      <w:r>
        <w:br/>
      </w:r>
      <w:r>
        <w:rPr>
          <w:rFonts w:ascii="Times New Roman"/>
          <w:b w:val="false"/>
          <w:i w:val="false"/>
          <w:color w:val="000000"/>
          <w:sz w:val="28"/>
        </w:rPr>
        <w:t>
      Үйлестіру кеңесінің отырыстары мемлекеттік және (немесе) орыс тілінде жүргізіледі.</w:t>
      </w:r>
      <w:r>
        <w:br/>
      </w:r>
      <w:r>
        <w:rPr>
          <w:rFonts w:ascii="Times New Roman"/>
          <w:b w:val="false"/>
          <w:i w:val="false"/>
          <w:color w:val="000000"/>
          <w:sz w:val="28"/>
        </w:rPr>
        <w:t>
</w:t>
      </w:r>
      <w:r>
        <w:rPr>
          <w:rFonts w:ascii="Times New Roman"/>
          <w:b w:val="false"/>
          <w:i w:val="false"/>
          <w:color w:val="000000"/>
          <w:sz w:val="28"/>
        </w:rPr>
        <w:t>
      47. Үйлестіру кеңесінің отырысы қысқа мерзімде өткізілген жағдайларда, отырысқа арналған материалдар қысқартылған нұсқасында дайындалып, өткізіледі деп белгіленген күнге дейін күнтізбелік үш күн бұрын Үйлестіру кеңесінің Төрағасына енгізілуі мүмкін.</w:t>
      </w:r>
    </w:p>
    <w:bookmarkEnd w:id="11"/>
    <w:bookmarkStart w:name="z76" w:id="12"/>
    <w:p>
      <w:pPr>
        <w:spacing w:after="0"/>
        <w:ind w:left="0"/>
        <w:jc w:val="left"/>
      </w:pPr>
      <w:r>
        <w:rPr>
          <w:rFonts w:ascii="Times New Roman"/>
          <w:b/>
          <w:i w:val="false"/>
          <w:color w:val="000000"/>
        </w:rPr>
        <w:t xml:space="preserve"> 
3-параграф. Есеп комитетінің отырыстарын өткізудің тәртібі</w:t>
      </w:r>
    </w:p>
    <w:bookmarkEnd w:id="12"/>
    <w:bookmarkStart w:name="z77" w:id="13"/>
    <w:p>
      <w:pPr>
        <w:spacing w:after="0"/>
        <w:ind w:left="0"/>
        <w:jc w:val="both"/>
      </w:pPr>
      <w:r>
        <w:rPr>
          <w:rFonts w:ascii="Times New Roman"/>
          <w:b w:val="false"/>
          <w:i w:val="false"/>
          <w:color w:val="000000"/>
          <w:sz w:val="28"/>
        </w:rPr>
        <w:t>
      48. Есеп комитетінің отырыстарын жоспарлау осы отырыстарды өткізудің жоспарын әзірлеп бекіту арқылы жүзеге асырылады. Жоспарлауға, талдауға және есептілікке жауапты құрылымдық бөлімше тоқсанға және бір жыл мерзімге жоспар әзірлеп, Есеп комитетінің мүшелерімен, аппарат басшысымен келіседі және Есеп комитетінің Төрағасы жоспарланатын кезеңнің алдындағы айдың 25-күніне дейін оны бекітеді.</w:t>
      </w:r>
      <w:r>
        <w:br/>
      </w:r>
      <w:r>
        <w:rPr>
          <w:rFonts w:ascii="Times New Roman"/>
          <w:b w:val="false"/>
          <w:i w:val="false"/>
          <w:color w:val="000000"/>
          <w:sz w:val="28"/>
        </w:rPr>
        <w:t>
</w:t>
      </w:r>
      <w:r>
        <w:rPr>
          <w:rFonts w:ascii="Times New Roman"/>
          <w:b w:val="false"/>
          <w:i w:val="false"/>
          <w:color w:val="000000"/>
          <w:sz w:val="28"/>
        </w:rPr>
        <w:t>
      49. Функциялары мен міндеттеріне отырысқа шығарылған мәселелер жатқызылған, аппарат басшысы айқындаған құрылымдық бөлімше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мерзімде отырыстың материалдарын қалыптастыруды жүзеге асырады.</w:t>
      </w:r>
      <w:r>
        <w:br/>
      </w:r>
      <w:r>
        <w:rPr>
          <w:rFonts w:ascii="Times New Roman"/>
          <w:b w:val="false"/>
          <w:i w:val="false"/>
          <w:color w:val="000000"/>
          <w:sz w:val="28"/>
        </w:rPr>
        <w:t>
</w:t>
      </w:r>
      <w:r>
        <w:rPr>
          <w:rFonts w:ascii="Times New Roman"/>
          <w:b w:val="false"/>
          <w:i w:val="false"/>
          <w:color w:val="000000"/>
          <w:sz w:val="28"/>
        </w:rPr>
        <w:t>
      50. Отырысқа арналған материалдар:</w:t>
      </w:r>
      <w:r>
        <w:br/>
      </w:r>
      <w:r>
        <w:rPr>
          <w:rFonts w:ascii="Times New Roman"/>
          <w:b w:val="false"/>
          <w:i w:val="false"/>
          <w:color w:val="000000"/>
          <w:sz w:val="28"/>
        </w:rPr>
        <w:t>
</w:t>
      </w:r>
      <w:r>
        <w:rPr>
          <w:rFonts w:ascii="Times New Roman"/>
          <w:b w:val="false"/>
          <w:i w:val="false"/>
          <w:color w:val="000000"/>
          <w:sz w:val="28"/>
        </w:rPr>
        <w:t>
      1) отырыстың күн тәртібін (мемлекеттік тілде және орыс тілінде). Отырыстың күн тәртібінде отырыстың өтетін күні, уақыты мен орны, тақырыбы және баяндамашылар туралы ақпарат қамтылуы тиіс;</w:t>
      </w:r>
      <w:r>
        <w:br/>
      </w:r>
      <w:r>
        <w:rPr>
          <w:rFonts w:ascii="Times New Roman"/>
          <w:b w:val="false"/>
          <w:i w:val="false"/>
          <w:color w:val="000000"/>
          <w:sz w:val="28"/>
        </w:rPr>
        <w:t>
</w:t>
      </w:r>
      <w:r>
        <w:rPr>
          <w:rFonts w:ascii="Times New Roman"/>
          <w:b w:val="false"/>
          <w:i w:val="false"/>
          <w:color w:val="000000"/>
          <w:sz w:val="28"/>
        </w:rPr>
        <w:t>
      2) отырысты өткізудің тәртібін;</w:t>
      </w:r>
      <w:r>
        <w:br/>
      </w:r>
      <w:r>
        <w:rPr>
          <w:rFonts w:ascii="Times New Roman"/>
          <w:b w:val="false"/>
          <w:i w:val="false"/>
          <w:color w:val="000000"/>
          <w:sz w:val="28"/>
        </w:rPr>
        <w:t>
</w:t>
      </w:r>
      <w:r>
        <w:rPr>
          <w:rFonts w:ascii="Times New Roman"/>
          <w:b w:val="false"/>
          <w:i w:val="false"/>
          <w:color w:val="000000"/>
          <w:sz w:val="28"/>
        </w:rPr>
        <w:t>
      3) отырысқа қатысушылар үшін қажетті материалдарды;</w:t>
      </w:r>
      <w:r>
        <w:br/>
      </w:r>
      <w:r>
        <w:rPr>
          <w:rFonts w:ascii="Times New Roman"/>
          <w:b w:val="false"/>
          <w:i w:val="false"/>
          <w:color w:val="000000"/>
          <w:sz w:val="28"/>
        </w:rPr>
        <w:t>
</w:t>
      </w:r>
      <w:r>
        <w:rPr>
          <w:rFonts w:ascii="Times New Roman"/>
          <w:b w:val="false"/>
          <w:i w:val="false"/>
          <w:color w:val="000000"/>
          <w:sz w:val="28"/>
        </w:rPr>
        <w:t>
      4) отырысқа шақырылатын Есеп комитетінің лауазымды адамдарының, қажет болғанда, басқа мемлекеттік органдар, ұйымдар, соның ішінде БАҚ өкілдерінің тізімін;</w:t>
      </w:r>
      <w:r>
        <w:br/>
      </w:r>
      <w:r>
        <w:rPr>
          <w:rFonts w:ascii="Times New Roman"/>
          <w:b w:val="false"/>
          <w:i w:val="false"/>
          <w:color w:val="000000"/>
          <w:sz w:val="28"/>
        </w:rPr>
        <w:t>
</w:t>
      </w:r>
      <w:r>
        <w:rPr>
          <w:rFonts w:ascii="Times New Roman"/>
          <w:b w:val="false"/>
          <w:i w:val="false"/>
          <w:color w:val="000000"/>
          <w:sz w:val="28"/>
        </w:rPr>
        <w:t>
      5) отырыс хаттамасының жобасын;</w:t>
      </w:r>
      <w:r>
        <w:br/>
      </w:r>
      <w:r>
        <w:rPr>
          <w:rFonts w:ascii="Times New Roman"/>
          <w:b w:val="false"/>
          <w:i w:val="false"/>
          <w:color w:val="000000"/>
          <w:sz w:val="28"/>
        </w:rPr>
        <w:t>
</w:t>
      </w:r>
      <w:r>
        <w:rPr>
          <w:rFonts w:ascii="Times New Roman"/>
          <w:b w:val="false"/>
          <w:i w:val="false"/>
          <w:color w:val="000000"/>
          <w:sz w:val="28"/>
        </w:rPr>
        <w:t>
      6) Есеп комитетінің мүшелері және Есеп комитеті аппаратының лауазымды адамдары алдын ала қол қойған Есеп комитеті қаулысының жобасын қамтиды.</w:t>
      </w:r>
      <w:r>
        <w:br/>
      </w:r>
      <w:r>
        <w:rPr>
          <w:rFonts w:ascii="Times New Roman"/>
          <w:b w:val="false"/>
          <w:i w:val="false"/>
          <w:color w:val="000000"/>
          <w:sz w:val="28"/>
        </w:rPr>
        <w:t>
</w:t>
      </w:r>
      <w:r>
        <w:rPr>
          <w:rFonts w:ascii="Times New Roman"/>
          <w:b w:val="false"/>
          <w:i w:val="false"/>
          <w:color w:val="000000"/>
          <w:sz w:val="28"/>
        </w:rPr>
        <w:t>
      51. Аппарат басшысы отырыстың қалыптастырылған материалдарын Есеп комитетінің Төрағасына қарауға ұсынады.</w:t>
      </w:r>
      <w:r>
        <w:br/>
      </w:r>
      <w:r>
        <w:rPr>
          <w:rFonts w:ascii="Times New Roman"/>
          <w:b w:val="false"/>
          <w:i w:val="false"/>
          <w:color w:val="000000"/>
          <w:sz w:val="28"/>
        </w:rPr>
        <w:t>
</w:t>
      </w:r>
      <w:r>
        <w:rPr>
          <w:rFonts w:ascii="Times New Roman"/>
          <w:b w:val="false"/>
          <w:i w:val="false"/>
          <w:color w:val="000000"/>
          <w:sz w:val="28"/>
        </w:rPr>
        <w:t>
      52. Жұртшылықпен байланысты қамтамасыз етуге жауапты құрылымдық бөлімше осы Регламенттің </w:t>
      </w:r>
      <w:r>
        <w:rPr>
          <w:rFonts w:ascii="Times New Roman"/>
          <w:b w:val="false"/>
          <w:i w:val="false"/>
          <w:color w:val="000000"/>
          <w:sz w:val="28"/>
        </w:rPr>
        <w:t>41-тармағы</w:t>
      </w:r>
      <w:r>
        <w:rPr>
          <w:rFonts w:ascii="Times New Roman"/>
          <w:b w:val="false"/>
          <w:i w:val="false"/>
          <w:color w:val="000000"/>
          <w:sz w:val="28"/>
        </w:rPr>
        <w:t xml:space="preserve"> талаптарының орындалуын қамтамасыз етеді. Бұл ретте отырыстың қорытындысы бойынша баспасөз релизінің жобасы Есеп комитетінің отырысты ұйымдастыруға жауапты құрылымдық бөлімшесінің келісімімен әзірленеді.</w:t>
      </w:r>
      <w:r>
        <w:br/>
      </w:r>
      <w:r>
        <w:rPr>
          <w:rFonts w:ascii="Times New Roman"/>
          <w:b w:val="false"/>
          <w:i w:val="false"/>
          <w:color w:val="000000"/>
          <w:sz w:val="28"/>
        </w:rPr>
        <w:t>
</w:t>
      </w:r>
      <w:r>
        <w:rPr>
          <w:rFonts w:ascii="Times New Roman"/>
          <w:b w:val="false"/>
          <w:i w:val="false"/>
          <w:color w:val="000000"/>
          <w:sz w:val="28"/>
        </w:rPr>
        <w:t>
      53. Отырысты өткізуге жауапты құрылымдық бөлімше отырысқа шақырылған адамдарға хабар беруді, олардың қатысуын және тіркелуін, отырыстың материалдарын Есеп комитетінің мүшелеріне, құрылымдық бөлімшелердің басшыларына және өзге де адамдарға жөнелтуді, отырыстың хаттамасын дайындауды және алдағы болатын отырыстың материалдарын құзыреттеріне кіретін мәселелер бойынша мүдделі мемлекеттік органдар мен ұйымдарға (оларды шақыруға бастамашы болған жағдайда) жіберуді қамтамасыз етеді.</w:t>
      </w:r>
      <w:r>
        <w:br/>
      </w:r>
      <w:r>
        <w:rPr>
          <w:rFonts w:ascii="Times New Roman"/>
          <w:b w:val="false"/>
          <w:i w:val="false"/>
          <w:color w:val="000000"/>
          <w:sz w:val="28"/>
        </w:rPr>
        <w:t>
</w:t>
      </w:r>
      <w:r>
        <w:rPr>
          <w:rFonts w:ascii="Times New Roman"/>
          <w:b w:val="false"/>
          <w:i w:val="false"/>
          <w:color w:val="000000"/>
          <w:sz w:val="28"/>
        </w:rPr>
        <w:t>
      54. Отырыстар Қазақстан Республикасының және басқа да мемлекеттердің мемлекеттік органдарымен бірлесіп, сондай-ақ Есеп комитеті Төрағасының келісімі бойынша БАҚ өкілдерінің қатысуымен өткізілуі мүмкін.</w:t>
      </w:r>
      <w:r>
        <w:br/>
      </w:r>
      <w:r>
        <w:rPr>
          <w:rFonts w:ascii="Times New Roman"/>
          <w:b w:val="false"/>
          <w:i w:val="false"/>
          <w:color w:val="000000"/>
          <w:sz w:val="28"/>
        </w:rPr>
        <w:t>
</w:t>
      </w:r>
      <w:r>
        <w:rPr>
          <w:rFonts w:ascii="Times New Roman"/>
          <w:b w:val="false"/>
          <w:i w:val="false"/>
          <w:color w:val="000000"/>
          <w:sz w:val="28"/>
        </w:rPr>
        <w:t>
      55. Есеп комитетінің отырыстары Қазақстан Республикасының мемлекеттік құпиялар туралы заңнамасында белгіленген жағдайларды қоспағанда ашық болып табылады. Өткізілу барысында мемлекеттік құпияға жатқызылған мәліметтерді қамтитын материалдар талқыланатын отырыстар Қазақстан Республикасының мемлекеттік құпиялар туралы қолданыстағы заңнамасының талаптарын сақтай отырып өткізіледі. Мемлекеттік құпияға жатқызылған мәліметтерді қамтитын мәселелер отырыс барысында бірінші кезекте қаралады.</w:t>
      </w:r>
      <w:r>
        <w:br/>
      </w:r>
      <w:r>
        <w:rPr>
          <w:rFonts w:ascii="Times New Roman"/>
          <w:b w:val="false"/>
          <w:i w:val="false"/>
          <w:color w:val="000000"/>
          <w:sz w:val="28"/>
        </w:rPr>
        <w:t>
      Мемлекеттік құпияға жатқызылған мәліметтерді қамтитын бақылау материалдары талқыланатын отырыстың алдындағы күні құпия іс жүргізуді ұйымдастыруға жауапты құрылымдық бөлімше отырыс залында аспаптық тексеруді ұйымдастырады және кіретін есіктерге мөр басады.</w:t>
      </w:r>
      <w:r>
        <w:br/>
      </w:r>
      <w:r>
        <w:rPr>
          <w:rFonts w:ascii="Times New Roman"/>
          <w:b w:val="false"/>
          <w:i w:val="false"/>
          <w:color w:val="000000"/>
          <w:sz w:val="28"/>
        </w:rPr>
        <w:t>
      Құпия іс жүргізуді ұйымдастыруға жауапты құрылымдық бөлімше Қазақстан Республикасының мемлекеттік құпияларды қорғау жөніндегі уәкілетті органына тиісті отырыс өткізілгенге дейін күнтізбелік жеті күн бұрын аспаптық тексеру жүргізуге өтінім жібереді.</w:t>
      </w:r>
      <w:r>
        <w:br/>
      </w:r>
      <w:r>
        <w:rPr>
          <w:rFonts w:ascii="Times New Roman"/>
          <w:b w:val="false"/>
          <w:i w:val="false"/>
          <w:color w:val="000000"/>
          <w:sz w:val="28"/>
        </w:rPr>
        <w:t>
      Есеп комитетінің отырыстары мемлекеттік және (немесе) орыс тілінде жүргізіледі.</w:t>
      </w:r>
      <w:r>
        <w:br/>
      </w:r>
      <w:r>
        <w:rPr>
          <w:rFonts w:ascii="Times New Roman"/>
          <w:b w:val="false"/>
          <w:i w:val="false"/>
          <w:color w:val="000000"/>
          <w:sz w:val="28"/>
        </w:rPr>
        <w:t>
</w:t>
      </w:r>
      <w:r>
        <w:rPr>
          <w:rFonts w:ascii="Times New Roman"/>
          <w:b w:val="false"/>
          <w:i w:val="false"/>
          <w:color w:val="000000"/>
          <w:sz w:val="28"/>
        </w:rPr>
        <w:t>
      56. Есеп комитетінің отырысы қысқа мерзімде өткізілетін жағдайда, отырысқа арналған материалдар қысқартылған нұсқасында дайындалып, оның өткізілетін күні енгізілуі мүмкін.</w:t>
      </w:r>
      <w:r>
        <w:br/>
      </w:r>
      <w:r>
        <w:rPr>
          <w:rFonts w:ascii="Times New Roman"/>
          <w:b w:val="false"/>
          <w:i w:val="false"/>
          <w:color w:val="000000"/>
          <w:sz w:val="28"/>
        </w:rPr>
        <w:t>
</w:t>
      </w:r>
      <w:r>
        <w:rPr>
          <w:rFonts w:ascii="Times New Roman"/>
          <w:b w:val="false"/>
          <w:i w:val="false"/>
          <w:color w:val="000000"/>
          <w:sz w:val="28"/>
        </w:rPr>
        <w:t>
      57. Отырысты өткізу тәртібі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қалыптастырылады және:</w:t>
      </w:r>
      <w:r>
        <w:br/>
      </w:r>
      <w:r>
        <w:rPr>
          <w:rFonts w:ascii="Times New Roman"/>
          <w:b w:val="false"/>
          <w:i w:val="false"/>
          <w:color w:val="000000"/>
          <w:sz w:val="28"/>
        </w:rPr>
        <w:t>
</w:t>
      </w:r>
      <w:r>
        <w:rPr>
          <w:rFonts w:ascii="Times New Roman"/>
          <w:b w:val="false"/>
          <w:i w:val="false"/>
          <w:color w:val="000000"/>
          <w:sz w:val="28"/>
        </w:rPr>
        <w:t>
      1) төрағалық етушінің сөйлейтін сөздерінің тезистерін;</w:t>
      </w:r>
      <w:r>
        <w:br/>
      </w:r>
      <w:r>
        <w:rPr>
          <w:rFonts w:ascii="Times New Roman"/>
          <w:b w:val="false"/>
          <w:i w:val="false"/>
          <w:color w:val="000000"/>
          <w:sz w:val="28"/>
        </w:rPr>
        <w:t>
</w:t>
      </w:r>
      <w:r>
        <w:rPr>
          <w:rFonts w:ascii="Times New Roman"/>
          <w:b w:val="false"/>
          <w:i w:val="false"/>
          <w:color w:val="000000"/>
          <w:sz w:val="28"/>
        </w:rPr>
        <w:t>
      2) қосымша баяндамашыларға және өзге де лауазымды адамдарға қойылатын сұрақтарды (қажет болғанда);</w:t>
      </w:r>
      <w:r>
        <w:br/>
      </w:r>
      <w:r>
        <w:rPr>
          <w:rFonts w:ascii="Times New Roman"/>
          <w:b w:val="false"/>
          <w:i w:val="false"/>
          <w:color w:val="000000"/>
          <w:sz w:val="28"/>
        </w:rPr>
        <w:t>
</w:t>
      </w:r>
      <w:r>
        <w:rPr>
          <w:rFonts w:ascii="Times New Roman"/>
          <w:b w:val="false"/>
          <w:i w:val="false"/>
          <w:color w:val="000000"/>
          <w:sz w:val="28"/>
        </w:rPr>
        <w:t>
      3) әрбір мәселе бойынша қысқаша анықтамалық ақпаратты (қажет болғанда);</w:t>
      </w:r>
      <w:r>
        <w:br/>
      </w:r>
      <w:r>
        <w:rPr>
          <w:rFonts w:ascii="Times New Roman"/>
          <w:b w:val="false"/>
          <w:i w:val="false"/>
          <w:color w:val="000000"/>
          <w:sz w:val="28"/>
        </w:rPr>
        <w:t>
</w:t>
      </w:r>
      <w:r>
        <w:rPr>
          <w:rFonts w:ascii="Times New Roman"/>
          <w:b w:val="false"/>
          <w:i w:val="false"/>
          <w:color w:val="000000"/>
          <w:sz w:val="28"/>
        </w:rPr>
        <w:t>
      4) төрағалық етушінің қысқаша қорытынды сөзін қамтиды.</w:t>
      </w:r>
      <w:r>
        <w:br/>
      </w:r>
      <w:r>
        <w:rPr>
          <w:rFonts w:ascii="Times New Roman"/>
          <w:b w:val="false"/>
          <w:i w:val="false"/>
          <w:color w:val="000000"/>
          <w:sz w:val="28"/>
        </w:rPr>
        <w:t>
</w:t>
      </w:r>
      <w:r>
        <w:rPr>
          <w:rFonts w:ascii="Times New Roman"/>
          <w:b w:val="false"/>
          <w:i w:val="false"/>
          <w:color w:val="000000"/>
          <w:sz w:val="28"/>
        </w:rPr>
        <w:t>
      58. Сөйлейтін сөздердің тезистері отырыстың күн тәртібіне енгізілген мәселелердің ерекшеліктеріне сәйкес жасалады.</w:t>
      </w:r>
      <w:r>
        <w:br/>
      </w:r>
      <w:r>
        <w:rPr>
          <w:rFonts w:ascii="Times New Roman"/>
          <w:b w:val="false"/>
          <w:i w:val="false"/>
          <w:color w:val="000000"/>
          <w:sz w:val="28"/>
        </w:rPr>
        <w:t>
</w:t>
      </w:r>
      <w:r>
        <w:rPr>
          <w:rFonts w:ascii="Times New Roman"/>
          <w:b w:val="false"/>
          <w:i w:val="false"/>
          <w:color w:val="000000"/>
          <w:sz w:val="28"/>
        </w:rPr>
        <w:t>
      59. Кестелерді, қосымшаларды, орындаушылар туралы белгілерді, ескертпелерді және басқа да анықтамалық ақпаратты қалыптастырған жағдайда, осы Регламенттің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қаріптің және жоларалық интервалдың мөлшері кішірейтілуі мүмкін.</w:t>
      </w:r>
      <w:r>
        <w:br/>
      </w:r>
      <w:r>
        <w:rPr>
          <w:rFonts w:ascii="Times New Roman"/>
          <w:b w:val="false"/>
          <w:i w:val="false"/>
          <w:color w:val="000000"/>
          <w:sz w:val="28"/>
        </w:rPr>
        <w:t>
      Бақылау іс-шараларының қорытындысы бойынша отырыстар үшін дайындалатын анықтамалық ақпарат Есеп комитеті мүшесінің қорытындысында баяндалған қандай да бір фактілердің немесе оқиғалардың сиптаттамасын қамтуы тиіс.</w:t>
      </w:r>
      <w:r>
        <w:br/>
      </w:r>
      <w:r>
        <w:rPr>
          <w:rFonts w:ascii="Times New Roman"/>
          <w:b w:val="false"/>
          <w:i w:val="false"/>
          <w:color w:val="000000"/>
          <w:sz w:val="28"/>
        </w:rPr>
        <w:t>
</w:t>
      </w:r>
      <w:r>
        <w:rPr>
          <w:rFonts w:ascii="Times New Roman"/>
          <w:b w:val="false"/>
          <w:i w:val="false"/>
          <w:color w:val="000000"/>
          <w:sz w:val="28"/>
        </w:rPr>
        <w:t>
      60. Екі немесе одан да көп парақтағы құжатты ресімдеген кезде екінші және одан кейінгі парақтар нөмірленеді. Нөмірлер араб цифрларымен парақтың жоғарғы жиегінің ортасына тыныс белгісінсіз қойылады.</w:t>
      </w:r>
      <w:r>
        <w:br/>
      </w:r>
      <w:r>
        <w:rPr>
          <w:rFonts w:ascii="Times New Roman"/>
          <w:b w:val="false"/>
          <w:i w:val="false"/>
          <w:color w:val="000000"/>
          <w:sz w:val="28"/>
        </w:rPr>
        <w:t>
</w:t>
      </w:r>
      <w:r>
        <w:rPr>
          <w:rFonts w:ascii="Times New Roman"/>
          <w:b w:val="false"/>
          <w:i w:val="false"/>
          <w:color w:val="000000"/>
          <w:sz w:val="28"/>
        </w:rPr>
        <w:t>
      61. Сөйлейтін сөздердің тезистері екі бөліктен: кіріспе және негізгі бөліктерден тұрады. Кіріспе бөлік отырысқа қатысушылардың қысқаша сәлемдесу сөздерін, кворумның белгіленуін, сөз сөйлейтіндердің регламентін, отырыстың күн тәртібінде кезектілігі тәртібімен санамаланып, қаралатын мәселелердің тізбесін, отырыстың мәселелерін қарауға көше отырып, күн тәртібін бекітуді қамтиды.</w:t>
      </w:r>
      <w:r>
        <w:br/>
      </w:r>
      <w:r>
        <w:rPr>
          <w:rFonts w:ascii="Times New Roman"/>
          <w:b w:val="false"/>
          <w:i w:val="false"/>
          <w:color w:val="000000"/>
          <w:sz w:val="28"/>
        </w:rPr>
        <w:t>
      Төрағалық етушінің шешімі бойынша сөйлейтін сөздердің тезистері отырысты жүргізу тәртібіне енгізілуі мүмкін.</w:t>
      </w:r>
      <w:r>
        <w:br/>
      </w:r>
      <w:r>
        <w:rPr>
          <w:rFonts w:ascii="Times New Roman"/>
          <w:b w:val="false"/>
          <w:i w:val="false"/>
          <w:color w:val="000000"/>
          <w:sz w:val="28"/>
        </w:rPr>
        <w:t>
</w:t>
      </w:r>
      <w:r>
        <w:rPr>
          <w:rFonts w:ascii="Times New Roman"/>
          <w:b w:val="false"/>
          <w:i w:val="false"/>
          <w:color w:val="000000"/>
          <w:sz w:val="28"/>
        </w:rPr>
        <w:t>
      62. Есеп комитетінің отырысы, егер оған Есеп комитеті мүшелерінің жалпы санының кемінде үштен екісі қатысса, заңды деп есептеледі.</w:t>
      </w:r>
      <w:r>
        <w:br/>
      </w:r>
      <w:r>
        <w:rPr>
          <w:rFonts w:ascii="Times New Roman"/>
          <w:b w:val="false"/>
          <w:i w:val="false"/>
          <w:color w:val="000000"/>
          <w:sz w:val="28"/>
        </w:rPr>
        <w:t>
      Есеп комитетінің отырысында мәселелерді қараудың нәтижелері бойынша шешім ашық дауыс беру жолымен қабылданады. Егер шешімге отырысқа қатысушылардың санынан Есеп комитеті мүшелерінің жартысынан астамы дауыс берсе, шешім қабылданған болып саналады. Дауыстар тең болған кезде төрағалық етушінің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63. Отырысқа шығарылған мәселені талқылаған кезде Есеп комитетінің мүшелері ерекше пікірін айта алады, ол жазбаша түрде ресімделіп, отырыстың хаттамасына қоса беріледі.</w:t>
      </w:r>
      <w:r>
        <w:br/>
      </w:r>
      <w:r>
        <w:rPr>
          <w:rFonts w:ascii="Times New Roman"/>
          <w:b w:val="false"/>
          <w:i w:val="false"/>
          <w:color w:val="000000"/>
          <w:sz w:val="28"/>
        </w:rPr>
        <w:t>
</w:t>
      </w:r>
      <w:r>
        <w:rPr>
          <w:rFonts w:ascii="Times New Roman"/>
          <w:b w:val="false"/>
          <w:i w:val="false"/>
          <w:color w:val="000000"/>
          <w:sz w:val="28"/>
        </w:rPr>
        <w:t>
      64. Отырысты өткізу барысында Есеп комитеті Төрағасының шешімі бойынша отырыстардың аудио және бейне жазбалары жүргізіледі, кейіннен отырыстың хаттамасына қоса тіркелетін олардың фонограммалары толық жазылып, басып шығарылады.</w:t>
      </w:r>
      <w:r>
        <w:br/>
      </w:r>
      <w:r>
        <w:rPr>
          <w:rFonts w:ascii="Times New Roman"/>
          <w:b w:val="false"/>
          <w:i w:val="false"/>
          <w:color w:val="000000"/>
          <w:sz w:val="28"/>
        </w:rPr>
        <w:t>
</w:t>
      </w:r>
      <w:r>
        <w:rPr>
          <w:rFonts w:ascii="Times New Roman"/>
          <w:b w:val="false"/>
          <w:i w:val="false"/>
          <w:color w:val="000000"/>
          <w:sz w:val="28"/>
        </w:rPr>
        <w:t>
      65. Құпияға жатқызылған мәліметтерді қамтитын мәселелерді қарау кезінде бейне және фотоаппаратураны, ұялы телефондарды және өзге де жазып алатын құрылғыларды пайдалануға жол берілмейді. Жергілікті желілер мен дербес компьютерлер ажыратылады, селекторлық байланыс өшіріледі.</w:t>
      </w:r>
      <w:r>
        <w:br/>
      </w:r>
      <w:r>
        <w:rPr>
          <w:rFonts w:ascii="Times New Roman"/>
          <w:b w:val="false"/>
          <w:i w:val="false"/>
          <w:color w:val="000000"/>
          <w:sz w:val="28"/>
        </w:rPr>
        <w:t>
</w:t>
      </w:r>
      <w:r>
        <w:rPr>
          <w:rFonts w:ascii="Times New Roman"/>
          <w:b w:val="false"/>
          <w:i w:val="false"/>
          <w:color w:val="000000"/>
          <w:sz w:val="28"/>
        </w:rPr>
        <w:t>
      66. Өткізілген отырыстың нәтижелері бойынша отырысты өткізуге жауапты құрылымдық бөлімше хаттаманың жобасын мүдделі тұлғалармен жетілдіріп, отырыс өткізілген күннен бастап бір жұмыс күні ішінде басшылыққа қол қоюға енгізеді. Хаттаманы өздеріне тапсырма арналған Есеп комитетінің мүшелерімен, Есеп комитетінің лауазымды адамдарымен келісу қажет.</w:t>
      </w:r>
      <w:r>
        <w:br/>
      </w:r>
      <w:r>
        <w:rPr>
          <w:rFonts w:ascii="Times New Roman"/>
          <w:b w:val="false"/>
          <w:i w:val="false"/>
          <w:color w:val="000000"/>
          <w:sz w:val="28"/>
        </w:rPr>
        <w:t>
</w:t>
      </w:r>
      <w:r>
        <w:rPr>
          <w:rFonts w:ascii="Times New Roman"/>
          <w:b w:val="false"/>
          <w:i w:val="false"/>
          <w:color w:val="000000"/>
          <w:sz w:val="28"/>
        </w:rPr>
        <w:t>
      67. Есеп комитетінің отырысында қабылданған шешімдер Есеп комитетінің қаулыларымен ресімделіп, орындаушылардың назарына жеткізіледі.</w:t>
      </w:r>
      <w:r>
        <w:br/>
      </w:r>
      <w:r>
        <w:rPr>
          <w:rFonts w:ascii="Times New Roman"/>
          <w:b w:val="false"/>
          <w:i w:val="false"/>
          <w:color w:val="000000"/>
          <w:sz w:val="28"/>
        </w:rPr>
        <w:t>
      Қажет болғанда, қабылданған шешімдерді іске асыру жөніндегі іс-шаралар жоспары әзірленіп бекітіледі, олардың орындалуына бақылау орнатылады.</w:t>
      </w:r>
      <w:r>
        <w:br/>
      </w:r>
      <w:r>
        <w:rPr>
          <w:rFonts w:ascii="Times New Roman"/>
          <w:b w:val="false"/>
          <w:i w:val="false"/>
          <w:color w:val="000000"/>
          <w:sz w:val="28"/>
        </w:rPr>
        <w:t>
      Ішкі аудитті жүзеге асыруға жауапты құрылымдық бөлімше Есеп комитетінің отырысында қабылданған шешімдердің орындалуын бақылайды.</w:t>
      </w:r>
      <w:r>
        <w:br/>
      </w:r>
      <w:r>
        <w:rPr>
          <w:rFonts w:ascii="Times New Roman"/>
          <w:b w:val="false"/>
          <w:i w:val="false"/>
          <w:color w:val="000000"/>
          <w:sz w:val="28"/>
        </w:rPr>
        <w:t>
</w:t>
      </w:r>
      <w:r>
        <w:rPr>
          <w:rFonts w:ascii="Times New Roman"/>
          <w:b w:val="false"/>
          <w:i w:val="false"/>
          <w:color w:val="000000"/>
          <w:sz w:val="28"/>
        </w:rPr>
        <w:t>
      68. Отырыстар Есеп комитеті Төрағасының басшылығымен өткізіледі. Есеп комитетінің Төрағасы болмаған жағдайда, отырыстарды өткізу жөніндегі оның функцияларын оның міндетін атқаратын Есеп комитетінің мүшесі орындайды.</w:t>
      </w:r>
      <w:r>
        <w:br/>
      </w:r>
      <w:r>
        <w:rPr>
          <w:rFonts w:ascii="Times New Roman"/>
          <w:b w:val="false"/>
          <w:i w:val="false"/>
          <w:color w:val="000000"/>
          <w:sz w:val="28"/>
        </w:rPr>
        <w:t>
</w:t>
      </w:r>
      <w:r>
        <w:rPr>
          <w:rFonts w:ascii="Times New Roman"/>
          <w:b w:val="false"/>
          <w:i w:val="false"/>
          <w:color w:val="000000"/>
          <w:sz w:val="28"/>
        </w:rPr>
        <w:t>
      69. Отырысты өткізуге жауапты құрылымдық бөлімше дайындаған Есеп комитеті қаулысының жобасы отырыстың нәтижелерін ескере отырып күнтізбелік үш күн ішінде жетілдіріледі және осы Регламенттің 50-тармағының </w:t>
      </w:r>
      <w:r>
        <w:rPr>
          <w:rFonts w:ascii="Times New Roman"/>
          <w:b w:val="false"/>
          <w:i w:val="false"/>
          <w:color w:val="000000"/>
          <w:sz w:val="28"/>
        </w:rPr>
        <w:t>6) тармақшасы</w:t>
      </w:r>
      <w:r>
        <w:rPr>
          <w:rFonts w:ascii="Times New Roman"/>
          <w:b w:val="false"/>
          <w:i w:val="false"/>
          <w:color w:val="000000"/>
          <w:sz w:val="28"/>
        </w:rPr>
        <w:t xml:space="preserve"> мен </w:t>
      </w:r>
      <w:r>
        <w:rPr>
          <w:rFonts w:ascii="Times New Roman"/>
          <w:b w:val="false"/>
          <w:i w:val="false"/>
          <w:color w:val="000000"/>
          <w:sz w:val="28"/>
        </w:rPr>
        <w:t>51-тармағында</w:t>
      </w:r>
      <w:r>
        <w:rPr>
          <w:rFonts w:ascii="Times New Roman"/>
          <w:b w:val="false"/>
          <w:i w:val="false"/>
          <w:color w:val="000000"/>
          <w:sz w:val="28"/>
        </w:rPr>
        <w:t xml:space="preserve"> белгіленген тәртіппен Есеп комитетінің Төрағасына енгізіледі. Есеп комитетінің қаулысына қол қойылған күн оның қабылданған күні болып есептеледі.</w:t>
      </w:r>
      <w:r>
        <w:br/>
      </w:r>
      <w:r>
        <w:rPr>
          <w:rFonts w:ascii="Times New Roman"/>
          <w:b w:val="false"/>
          <w:i w:val="false"/>
          <w:color w:val="000000"/>
          <w:sz w:val="28"/>
        </w:rPr>
        <w:t>
</w:t>
      </w:r>
      <w:r>
        <w:rPr>
          <w:rFonts w:ascii="Times New Roman"/>
          <w:b w:val="false"/>
          <w:i w:val="false"/>
          <w:color w:val="000000"/>
          <w:sz w:val="28"/>
        </w:rPr>
        <w:t>
      70. Кеңсе Есеп комитетінің қаулысына Есеп комитетінің Төрағасы қол қойған кезден бастап екі жұмыс күні ішінде Есеп комитетінің қаулысын тіркеуді, сондай-ақ орындау және мәлімет үшін мүдделі лауазымды адамдарғы жолдауды жүзеге асырады.</w:t>
      </w:r>
      <w:r>
        <w:br/>
      </w:r>
      <w:r>
        <w:rPr>
          <w:rFonts w:ascii="Times New Roman"/>
          <w:b w:val="false"/>
          <w:i w:val="false"/>
          <w:color w:val="000000"/>
          <w:sz w:val="28"/>
        </w:rPr>
        <w:t>
</w:t>
      </w:r>
      <w:r>
        <w:rPr>
          <w:rFonts w:ascii="Times New Roman"/>
          <w:b w:val="false"/>
          <w:i w:val="false"/>
          <w:color w:val="000000"/>
          <w:sz w:val="28"/>
        </w:rPr>
        <w:t>
      71. Есеп комитетінің әрбір қаулысы мен отырысының хаттамасына ағымдағы жылы оның бірінші отырысы өткізілген кезден бастап ретімен жалғасатын нөмір беріледі.</w:t>
      </w:r>
      <w:r>
        <w:br/>
      </w:r>
      <w:r>
        <w:rPr>
          <w:rFonts w:ascii="Times New Roman"/>
          <w:b w:val="false"/>
          <w:i w:val="false"/>
          <w:color w:val="000000"/>
          <w:sz w:val="28"/>
        </w:rPr>
        <w:t>
</w:t>
      </w:r>
      <w:r>
        <w:rPr>
          <w:rFonts w:ascii="Times New Roman"/>
          <w:b w:val="false"/>
          <w:i w:val="false"/>
          <w:color w:val="000000"/>
          <w:sz w:val="28"/>
        </w:rPr>
        <w:t>
      72. Қажет болғанда, Есеп комитетінің қаулылары құпиялылық режимін сақтай отырып, Есеп комитетінің Интернет-ресурсына орналастырылуы мүмкін.</w:t>
      </w:r>
    </w:p>
    <w:bookmarkEnd w:id="13"/>
    <w:bookmarkStart w:name="z112" w:id="14"/>
    <w:p>
      <w:pPr>
        <w:spacing w:after="0"/>
        <w:ind w:left="0"/>
        <w:jc w:val="left"/>
      </w:pPr>
      <w:r>
        <w:rPr>
          <w:rFonts w:ascii="Times New Roman"/>
          <w:b/>
          <w:i w:val="false"/>
          <w:color w:val="000000"/>
        </w:rPr>
        <w:t xml:space="preserve"> 
4-параграф. Бақылау іс-шараларының қорытындылары бойынша Есеп</w:t>
      </w:r>
      <w:r>
        <w:br/>
      </w:r>
      <w:r>
        <w:rPr>
          <w:rFonts w:ascii="Times New Roman"/>
          <w:b/>
          <w:i w:val="false"/>
          <w:color w:val="000000"/>
        </w:rPr>
        <w:t>
комитетінің отырыстарын өткізу ерекшеліктері</w:t>
      </w:r>
    </w:p>
    <w:bookmarkEnd w:id="14"/>
    <w:bookmarkStart w:name="z113" w:id="15"/>
    <w:p>
      <w:pPr>
        <w:spacing w:after="0"/>
        <w:ind w:left="0"/>
        <w:jc w:val="both"/>
      </w:pPr>
      <w:r>
        <w:rPr>
          <w:rFonts w:ascii="Times New Roman"/>
          <w:b w:val="false"/>
          <w:i w:val="false"/>
          <w:color w:val="000000"/>
          <w:sz w:val="28"/>
        </w:rPr>
        <w:t>
      73. Бақылау іс-шараларының қорытындылары бойынша отырыстардың негізгі міндетттері бақылау іс-шараларының нәтижелерін қарау, олар бойынша ұсынымдар мен тапсырмаларды пысықтау болып табылады.</w:t>
      </w:r>
      <w:r>
        <w:br/>
      </w:r>
      <w:r>
        <w:rPr>
          <w:rFonts w:ascii="Times New Roman"/>
          <w:b w:val="false"/>
          <w:i w:val="false"/>
          <w:color w:val="000000"/>
          <w:sz w:val="28"/>
        </w:rPr>
        <w:t>
</w:t>
      </w:r>
      <w:r>
        <w:rPr>
          <w:rFonts w:ascii="Times New Roman"/>
          <w:b w:val="false"/>
          <w:i w:val="false"/>
          <w:color w:val="000000"/>
          <w:sz w:val="28"/>
        </w:rPr>
        <w:t>
      74. Есеп комитетінің Төрағасы қаралатын мәселелердің тізбесін Есеп комитеті мүшелерінің және аппарат басшысының ұсыныстары негізінде айқындайды.</w:t>
      </w:r>
      <w:r>
        <w:br/>
      </w:r>
      <w:r>
        <w:rPr>
          <w:rFonts w:ascii="Times New Roman"/>
          <w:b w:val="false"/>
          <w:i w:val="false"/>
          <w:color w:val="000000"/>
          <w:sz w:val="28"/>
        </w:rPr>
        <w:t>
</w:t>
      </w:r>
      <w:r>
        <w:rPr>
          <w:rFonts w:ascii="Times New Roman"/>
          <w:b w:val="false"/>
          <w:i w:val="false"/>
          <w:color w:val="000000"/>
          <w:sz w:val="28"/>
        </w:rPr>
        <w:t>
      75. Осы Регламенттің </w:t>
      </w:r>
      <w:r>
        <w:rPr>
          <w:rFonts w:ascii="Times New Roman"/>
          <w:b w:val="false"/>
          <w:i w:val="false"/>
          <w:color w:val="000000"/>
          <w:sz w:val="28"/>
        </w:rPr>
        <w:t>48-тармағында</w:t>
      </w:r>
      <w:r>
        <w:rPr>
          <w:rFonts w:ascii="Times New Roman"/>
          <w:b w:val="false"/>
          <w:i w:val="false"/>
          <w:color w:val="000000"/>
          <w:sz w:val="28"/>
        </w:rPr>
        <w:t xml:space="preserve"> көзделген бақылау іс-шараларының қорытындылары бойынша Есеп комитетінің отырыстарын өткізу жоспарын жасау кезінде:</w:t>
      </w:r>
      <w:r>
        <w:br/>
      </w:r>
      <w:r>
        <w:rPr>
          <w:rFonts w:ascii="Times New Roman"/>
          <w:b w:val="false"/>
          <w:i w:val="false"/>
          <w:color w:val="000000"/>
          <w:sz w:val="28"/>
        </w:rPr>
        <w:t>
</w:t>
      </w:r>
      <w:r>
        <w:rPr>
          <w:rFonts w:ascii="Times New Roman"/>
          <w:b w:val="false"/>
          <w:i w:val="false"/>
          <w:color w:val="000000"/>
          <w:sz w:val="28"/>
        </w:rPr>
        <w:t>
      1) отырыстардың өткізілетін күні бейсенбі болып табылатындығы;</w:t>
      </w:r>
      <w:r>
        <w:br/>
      </w:r>
      <w:r>
        <w:rPr>
          <w:rFonts w:ascii="Times New Roman"/>
          <w:b w:val="false"/>
          <w:i w:val="false"/>
          <w:color w:val="000000"/>
          <w:sz w:val="28"/>
        </w:rPr>
        <w:t>
</w:t>
      </w:r>
      <w:r>
        <w:rPr>
          <w:rFonts w:ascii="Times New Roman"/>
          <w:b w:val="false"/>
          <w:i w:val="false"/>
          <w:color w:val="000000"/>
          <w:sz w:val="28"/>
        </w:rPr>
        <w:t>
      2) отырыстың өткізілетін күнін Есеп комитетінің Төрағасы сапа бақылауын жүргізудің мерзімін ескере отырып белгілейтіндігі ескеріледі.</w:t>
      </w:r>
      <w:r>
        <w:br/>
      </w:r>
      <w:r>
        <w:rPr>
          <w:rFonts w:ascii="Times New Roman"/>
          <w:b w:val="false"/>
          <w:i w:val="false"/>
          <w:color w:val="000000"/>
          <w:sz w:val="28"/>
        </w:rPr>
        <w:t>
</w:t>
      </w:r>
      <w:r>
        <w:rPr>
          <w:rFonts w:ascii="Times New Roman"/>
          <w:b w:val="false"/>
          <w:i w:val="false"/>
          <w:color w:val="000000"/>
          <w:sz w:val="28"/>
        </w:rPr>
        <w:t>
      76. Бақылау іс-шараларының қорытындыларын қарау жөніндегі отырыстар бақылау іс-шараларының қорытындылары бойынша Есеп комитетінің отырыстарын өткізу жоспарында көзделмеген өзге мерзімде Есеп комитеті Төрағасының тапсырмасы негізінде не отырысты шұғыл өткізуді қажет ететін себеп бойынша өткізіледі.</w:t>
      </w:r>
      <w:r>
        <w:br/>
      </w:r>
      <w:r>
        <w:rPr>
          <w:rFonts w:ascii="Times New Roman"/>
          <w:b w:val="false"/>
          <w:i w:val="false"/>
          <w:color w:val="000000"/>
          <w:sz w:val="28"/>
        </w:rPr>
        <w:t>
      Жоспарлауға, талдауға және есептілікке жауапты құрылымдық бөлімше Есеп комитеті Төрағасының тапсырмасы түскен күннен бастап үш жұмыс күні ішінде тиісті кезеңге арналған бақылау іс-шараларының жоспарын бекіту туралы Есеп комитеті Төрағасының бұйрығына тиісті өзгерістер мен (немесе) толықтыруларды енгізу негізінде бақылау іс-шараларының қорытындылары бойынша Есеп комитетінің отырыстарын өткізу жоспарына өзгерістер мен (немесе) толықтырулар енгізуді жүзеге асырады.</w:t>
      </w:r>
      <w:r>
        <w:br/>
      </w:r>
      <w:r>
        <w:rPr>
          <w:rFonts w:ascii="Times New Roman"/>
          <w:b w:val="false"/>
          <w:i w:val="false"/>
          <w:color w:val="000000"/>
          <w:sz w:val="28"/>
        </w:rPr>
        <w:t>
      Бақылау іс-шараларының қорытындылары бойынша Есеп комитетінің отырыстарын өткізудің өзгертілген жоспары Есеп комитетінің Төрағасы бұйрыққа қол қойған күннен бастап бес жұмыс күні ішінде басшылыққа, Есеп комитетінің мүшелері мен құрылымдық бөлімшелеріне ЭҚАБЖ бойынша жіберіледі.</w:t>
      </w:r>
      <w:r>
        <w:br/>
      </w:r>
      <w:r>
        <w:rPr>
          <w:rFonts w:ascii="Times New Roman"/>
          <w:b w:val="false"/>
          <w:i w:val="false"/>
          <w:color w:val="000000"/>
          <w:sz w:val="28"/>
        </w:rPr>
        <w:t>
</w:t>
      </w:r>
      <w:r>
        <w:rPr>
          <w:rFonts w:ascii="Times New Roman"/>
          <w:b w:val="false"/>
          <w:i w:val="false"/>
          <w:color w:val="000000"/>
          <w:sz w:val="28"/>
        </w:rPr>
        <w:t>
      77. Бақылау қызметін жүзеге асыратын құрылымдық бөлімше бақылау қорытындылары бойынша отырысты ұйымдастыруға және өткізуге жауапты болып табылады.</w:t>
      </w:r>
      <w:r>
        <w:br/>
      </w:r>
      <w:r>
        <w:rPr>
          <w:rFonts w:ascii="Times New Roman"/>
          <w:b w:val="false"/>
          <w:i w:val="false"/>
          <w:color w:val="000000"/>
          <w:sz w:val="28"/>
        </w:rPr>
        <w:t>
</w:t>
      </w:r>
      <w:r>
        <w:rPr>
          <w:rFonts w:ascii="Times New Roman"/>
          <w:b w:val="false"/>
          <w:i w:val="false"/>
          <w:color w:val="000000"/>
          <w:sz w:val="28"/>
        </w:rPr>
        <w:t>
      78. Есеп комитетінің жауапты мүшесі бақылау қызметіне жауапты құрылымдық бөлімшемен бірлесіп отырыс өткізілгенге дейін күнтізбелік бес жұмыс күнінен кешіктірмей Есеп комитетінің отырысына қатысушылардың тізімін айқындайды және Есеп комитетінің отырысына осы Регламенттің 79-тармағының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материалдарды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79. Отырысқа арналған материалдар:</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отырыстың күн тәртібін (мемлекеттік және орыс тілінде);</w:t>
      </w:r>
      <w:r>
        <w:br/>
      </w:r>
      <w:r>
        <w:rPr>
          <w:rFonts w:ascii="Times New Roman"/>
          <w:b w:val="false"/>
          <w:i w:val="false"/>
          <w:color w:val="000000"/>
          <w:sz w:val="28"/>
        </w:rPr>
        <w:t>
</w:t>
      </w:r>
      <w:r>
        <w:rPr>
          <w:rFonts w:ascii="Times New Roman"/>
          <w:b w:val="false"/>
          <w:i w:val="false"/>
          <w:color w:val="000000"/>
          <w:sz w:val="28"/>
        </w:rPr>
        <w:t>
      2)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отырыс өткізу тәртібінің жобасын;</w:t>
      </w:r>
      <w:r>
        <w:br/>
      </w:r>
      <w:r>
        <w:rPr>
          <w:rFonts w:ascii="Times New Roman"/>
          <w:b w:val="false"/>
          <w:i w:val="false"/>
          <w:color w:val="000000"/>
          <w:sz w:val="28"/>
        </w:rPr>
        <w:t>
</w:t>
      </w:r>
      <w:r>
        <w:rPr>
          <w:rFonts w:ascii="Times New Roman"/>
          <w:b w:val="false"/>
          <w:i w:val="false"/>
          <w:color w:val="000000"/>
          <w:sz w:val="28"/>
        </w:rPr>
        <w:t>
      3)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сай нысан бойынша отырысқа шақырылатын бақылау объектілері өкілдерінің және өзге де лауазымды адамдардың тізімін;</w:t>
      </w:r>
      <w:r>
        <w:br/>
      </w:r>
      <w:r>
        <w:rPr>
          <w:rFonts w:ascii="Times New Roman"/>
          <w:b w:val="false"/>
          <w:i w:val="false"/>
          <w:color w:val="000000"/>
          <w:sz w:val="28"/>
        </w:rPr>
        <w:t>
</w:t>
      </w:r>
      <w:r>
        <w:rPr>
          <w:rFonts w:ascii="Times New Roman"/>
          <w:b w:val="false"/>
          <w:i w:val="false"/>
          <w:color w:val="000000"/>
          <w:sz w:val="28"/>
        </w:rPr>
        <w:t>
      4)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сай нысан бойынша Есеп комитетінің отырысына қатысушыларды отырғызудың схемасын;</w:t>
      </w:r>
      <w:r>
        <w:br/>
      </w:r>
      <w:r>
        <w:rPr>
          <w:rFonts w:ascii="Times New Roman"/>
          <w:b w:val="false"/>
          <w:i w:val="false"/>
          <w:color w:val="000000"/>
          <w:sz w:val="28"/>
        </w:rPr>
        <w:t>
</w:t>
      </w:r>
      <w:r>
        <w:rPr>
          <w:rFonts w:ascii="Times New Roman"/>
          <w:b w:val="false"/>
          <w:i w:val="false"/>
          <w:color w:val="000000"/>
          <w:sz w:val="28"/>
        </w:rPr>
        <w:t>
      5) бақылау материалдарын (Есеп комитетінің жауапты мүшесі қол қойған жүргізілген бақылаудың нәтижелері туралы қорытындының жобасын, анықтаған бұзушылықтардың жиынтық тізілімін және Есеп комитеті қаулысының жобасын);</w:t>
      </w:r>
      <w:r>
        <w:br/>
      </w:r>
      <w:r>
        <w:rPr>
          <w:rFonts w:ascii="Times New Roman"/>
          <w:b w:val="false"/>
          <w:i w:val="false"/>
          <w:color w:val="000000"/>
          <w:sz w:val="28"/>
        </w:rPr>
        <w:t>
</w:t>
      </w:r>
      <w:r>
        <w:rPr>
          <w:rFonts w:ascii="Times New Roman"/>
          <w:b w:val="false"/>
          <w:i w:val="false"/>
          <w:color w:val="000000"/>
          <w:sz w:val="28"/>
        </w:rPr>
        <w:t>
      6) осы Регламентке </w:t>
      </w:r>
      <w:r>
        <w:rPr>
          <w:rFonts w:ascii="Times New Roman"/>
          <w:b w:val="false"/>
          <w:i w:val="false"/>
          <w:color w:val="000000"/>
          <w:sz w:val="28"/>
        </w:rPr>
        <w:t>8-қосымшаға</w:t>
      </w:r>
      <w:r>
        <w:rPr>
          <w:rFonts w:ascii="Times New Roman"/>
          <w:b w:val="false"/>
          <w:i w:val="false"/>
          <w:color w:val="000000"/>
          <w:sz w:val="28"/>
        </w:rPr>
        <w:t xml:space="preserve"> сай нысан бойынша отырыс хаттамасының жобасын;</w:t>
      </w:r>
      <w:r>
        <w:br/>
      </w:r>
      <w:r>
        <w:rPr>
          <w:rFonts w:ascii="Times New Roman"/>
          <w:b w:val="false"/>
          <w:i w:val="false"/>
          <w:color w:val="000000"/>
          <w:sz w:val="28"/>
        </w:rPr>
        <w:t>
</w:t>
      </w:r>
      <w:r>
        <w:rPr>
          <w:rFonts w:ascii="Times New Roman"/>
          <w:b w:val="false"/>
          <w:i w:val="false"/>
          <w:color w:val="000000"/>
          <w:sz w:val="28"/>
        </w:rPr>
        <w:t>
      7) ішкі аудитті жүргізуге жауапты құрылымдық бөлімшенің жиынтық сараптамалық қорытындысын, бақылау іс-шараларын бағалаудың нәтижелерін (бақылау іс-шарасына сапа бақылауын жүргізген кезде). Жиынтық сараптамалық қорытынды және бақылау іс-шараларын бағалаудың нәтижелері отырыс басталғанға дейін үш жұмыс күнінен кешіктірілмей Есеп комитетінің жауапты мүшесіне ұсынылады;</w:t>
      </w:r>
      <w:r>
        <w:br/>
      </w:r>
      <w:r>
        <w:rPr>
          <w:rFonts w:ascii="Times New Roman"/>
          <w:b w:val="false"/>
          <w:i w:val="false"/>
          <w:color w:val="000000"/>
          <w:sz w:val="28"/>
        </w:rPr>
        <w:t>
</w:t>
      </w:r>
      <w:r>
        <w:rPr>
          <w:rFonts w:ascii="Times New Roman"/>
          <w:b w:val="false"/>
          <w:i w:val="false"/>
          <w:color w:val="000000"/>
          <w:sz w:val="28"/>
        </w:rPr>
        <w:t>
      8) бақылау қызметіне жауапты құрылымдық бөлімше әзірлейтін отырыстың қорытындысы бойынша баспасөз релизінің жобасын қамтиды.</w:t>
      </w:r>
      <w:r>
        <w:br/>
      </w:r>
      <w:r>
        <w:rPr>
          <w:rFonts w:ascii="Times New Roman"/>
          <w:b w:val="false"/>
          <w:i w:val="false"/>
          <w:color w:val="000000"/>
          <w:sz w:val="28"/>
        </w:rPr>
        <w:t>
</w:t>
      </w:r>
      <w:r>
        <w:rPr>
          <w:rFonts w:ascii="Times New Roman"/>
          <w:b w:val="false"/>
          <w:i w:val="false"/>
          <w:color w:val="000000"/>
          <w:sz w:val="28"/>
        </w:rPr>
        <w:t>
      80. Материалдарды дайындауға жауапты құрылымдық бөлімшелер оларды аппарат басшысымен келіседі, ол оларды отырыс өткізілгенге дейін күнтізбелік төрт күн бұрын, бірақ отырыс өткізілетін аптаның дүйесенбісінен кешіктермей Есеп комитетінің Төрағасына қарауға ұсынады.</w:t>
      </w:r>
      <w:r>
        <w:br/>
      </w:r>
      <w:r>
        <w:rPr>
          <w:rFonts w:ascii="Times New Roman"/>
          <w:b w:val="false"/>
          <w:i w:val="false"/>
          <w:color w:val="000000"/>
          <w:sz w:val="28"/>
        </w:rPr>
        <w:t>
</w:t>
      </w:r>
      <w:r>
        <w:rPr>
          <w:rFonts w:ascii="Times New Roman"/>
          <w:b w:val="false"/>
          <w:i w:val="false"/>
          <w:color w:val="000000"/>
          <w:sz w:val="28"/>
        </w:rPr>
        <w:t>
      81. Жұртшылықпен байланысты қамтамасыз етуге жауапты құрылымдық бөлімше аппарат басшысымен және Есеп комитетінің Төрағасымен келіскеннен кейін Есеп комитетінің Интернет-ресурсына:</w:t>
      </w:r>
      <w:r>
        <w:br/>
      </w:r>
      <w:r>
        <w:rPr>
          <w:rFonts w:ascii="Times New Roman"/>
          <w:b w:val="false"/>
          <w:i w:val="false"/>
          <w:color w:val="000000"/>
          <w:sz w:val="28"/>
        </w:rPr>
        <w:t>
</w:t>
      </w:r>
      <w:r>
        <w:rPr>
          <w:rFonts w:ascii="Times New Roman"/>
          <w:b w:val="false"/>
          <w:i w:val="false"/>
          <w:color w:val="000000"/>
          <w:sz w:val="28"/>
        </w:rPr>
        <w:t>
      1) алдағы өтетін бақылау іс-шарасы туралы анонсты отырыс өткізілгенге дейін бір жұмыс күні бұрын;</w:t>
      </w:r>
      <w:r>
        <w:br/>
      </w:r>
      <w:r>
        <w:rPr>
          <w:rFonts w:ascii="Times New Roman"/>
          <w:b w:val="false"/>
          <w:i w:val="false"/>
          <w:color w:val="000000"/>
          <w:sz w:val="28"/>
        </w:rPr>
        <w:t>
</w:t>
      </w:r>
      <w:r>
        <w:rPr>
          <w:rFonts w:ascii="Times New Roman"/>
          <w:b w:val="false"/>
          <w:i w:val="false"/>
          <w:color w:val="000000"/>
          <w:sz w:val="28"/>
        </w:rPr>
        <w:t>
      2) баспасөз релизін отырыс өткізілетін күні орналастыруды жүзеге асырады.</w:t>
      </w:r>
      <w:r>
        <w:br/>
      </w:r>
      <w:r>
        <w:rPr>
          <w:rFonts w:ascii="Times New Roman"/>
          <w:b w:val="false"/>
          <w:i w:val="false"/>
          <w:color w:val="000000"/>
          <w:sz w:val="28"/>
        </w:rPr>
        <w:t>
</w:t>
      </w:r>
      <w:r>
        <w:rPr>
          <w:rFonts w:ascii="Times New Roman"/>
          <w:b w:val="false"/>
          <w:i w:val="false"/>
          <w:color w:val="000000"/>
          <w:sz w:val="28"/>
        </w:rPr>
        <w:t>
      82. Материалдардың мәтіндік форматы осы Регламенттің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42-тармақтарына</w:t>
      </w:r>
      <w:r>
        <w:rPr>
          <w:rFonts w:ascii="Times New Roman"/>
          <w:b w:val="false"/>
          <w:i w:val="false"/>
          <w:color w:val="000000"/>
          <w:sz w:val="28"/>
        </w:rPr>
        <w:t>сәйкес ресімделеді.</w:t>
      </w:r>
      <w:r>
        <w:br/>
      </w:r>
      <w:r>
        <w:rPr>
          <w:rFonts w:ascii="Times New Roman"/>
          <w:b w:val="false"/>
          <w:i w:val="false"/>
          <w:color w:val="000000"/>
          <w:sz w:val="28"/>
        </w:rPr>
        <w:t>
</w:t>
      </w:r>
      <w:r>
        <w:rPr>
          <w:rFonts w:ascii="Times New Roman"/>
          <w:b w:val="false"/>
          <w:i w:val="false"/>
          <w:color w:val="000000"/>
          <w:sz w:val="28"/>
        </w:rPr>
        <w:t>
      83. Бақылау қызметіне жауапты құрылымдық бөлімше осы Регламенттің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іс-шараларды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84. Бірлескен бақылау жүргізілген жағдайда, бақылауға қатысқан бақылау органдарының өкілдері отырысқа қатысады.</w:t>
      </w:r>
      <w:r>
        <w:br/>
      </w:r>
      <w:r>
        <w:rPr>
          <w:rFonts w:ascii="Times New Roman"/>
          <w:b w:val="false"/>
          <w:i w:val="false"/>
          <w:color w:val="000000"/>
          <w:sz w:val="28"/>
        </w:rPr>
        <w:t>
</w:t>
      </w:r>
      <w:r>
        <w:rPr>
          <w:rFonts w:ascii="Times New Roman"/>
          <w:b w:val="false"/>
          <w:i w:val="false"/>
          <w:color w:val="000000"/>
          <w:sz w:val="28"/>
        </w:rPr>
        <w:t>
      85. Талқылаған кезде бақылау объектілері өкілдерінің қатысуын талап етпейтін бақылау материалдары бойынша отырыстар олардың қатысуынсыз өткізілуі мүмкін.</w:t>
      </w:r>
      <w:r>
        <w:br/>
      </w:r>
      <w:r>
        <w:rPr>
          <w:rFonts w:ascii="Times New Roman"/>
          <w:b w:val="false"/>
          <w:i w:val="false"/>
          <w:color w:val="000000"/>
          <w:sz w:val="28"/>
        </w:rPr>
        <w:t>
</w:t>
      </w:r>
      <w:r>
        <w:rPr>
          <w:rFonts w:ascii="Times New Roman"/>
          <w:b w:val="false"/>
          <w:i w:val="false"/>
          <w:color w:val="000000"/>
          <w:sz w:val="28"/>
        </w:rPr>
        <w:t>
      86. Есеп комитетінің жауапты мүшесі бақылаудың қорытындысы бойынша Есеп комитетінің қаулысын тіркеуді және оны қол қойылған күнінен бастап үш жұмыс күні ішінде бақылау объектілері мен басқа да мүдделі тұлғаларға орындау және мәлімет үшін жөнелтуді жүзеге асырады. Есеп комитетінің қаулысы Есеп комитетінің жауапты мүшесінің қорытындысымен бірге толық көлемінде сондай-ақ Есеп комитеті Төрағасының шешімі бойынша Қазақстан Республикасы Президентінің Әкімшілігіне, Қазақстан Республикасының Үкіметіне және (немесе) құқық қорғау органдарына жолданады. Басқа жағдайда бақылау объектілеріне жұмыста анықталған бұзушылықтар мен кемшіліктерді жою үшін өздеріне қатысы бойынша ұсынымдар жолданады.</w:t>
      </w:r>
      <w:r>
        <w:br/>
      </w:r>
      <w:r>
        <w:rPr>
          <w:rFonts w:ascii="Times New Roman"/>
          <w:b w:val="false"/>
          <w:i w:val="false"/>
          <w:color w:val="000000"/>
          <w:sz w:val="28"/>
        </w:rPr>
        <w:t>
      Есеп комитетінің қаулыларын және Есеп комитеті отырыстарының хаттамаларын тіркеу осы Регламенттің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71-тармақтарында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87. Өткізілген отырыстың нәтижелері бойынша қабылданған Есеп комитетінің қаулысына қол қойылғаннан кейін жұртшылықпен байланысты қамтамасыз етуге жауапты құрылымдық бөлімше Есеп комитеті Төрағасының тапсырмасы бойынша БАҚ алдында Есеп комитеті өкілінің сөз сөйлеуін осы Регламенттің 23-тарауының талаптарына сәйкес ұйымдастырады.</w:t>
      </w:r>
      <w:r>
        <w:br/>
      </w:r>
      <w:r>
        <w:rPr>
          <w:rFonts w:ascii="Times New Roman"/>
          <w:b w:val="false"/>
          <w:i w:val="false"/>
          <w:color w:val="000000"/>
          <w:sz w:val="28"/>
        </w:rPr>
        <w:t>
      Бақылау қызметіне жауапты құрылымдық бөлімше Есеп комитетінің қаулысына қол қойылғаннан кейін бес жұмыс күні ішінде бақылау іс-шарасының материалдарын ведомстволық мұрағатқа тапсырады.</w:t>
      </w:r>
    </w:p>
    <w:bookmarkEnd w:id="15"/>
    <w:bookmarkStart w:name="z140" w:id="16"/>
    <w:p>
      <w:pPr>
        <w:spacing w:after="0"/>
        <w:ind w:left="0"/>
        <w:jc w:val="left"/>
      </w:pPr>
      <w:r>
        <w:rPr>
          <w:rFonts w:ascii="Times New Roman"/>
          <w:b/>
          <w:i w:val="false"/>
          <w:color w:val="000000"/>
        </w:rPr>
        <w:t xml:space="preserve"> 
4. Шетелде Есеп комитеті өкілдерінің қатысуымен халықаралық</w:t>
      </w:r>
      <w:r>
        <w:br/>
      </w:r>
      <w:r>
        <w:rPr>
          <w:rFonts w:ascii="Times New Roman"/>
          <w:b/>
          <w:i w:val="false"/>
          <w:color w:val="000000"/>
        </w:rPr>
        <w:t>
іс-шараларды дайындау</w:t>
      </w:r>
    </w:p>
    <w:bookmarkEnd w:id="16"/>
    <w:bookmarkStart w:name="z141" w:id="17"/>
    <w:p>
      <w:pPr>
        <w:spacing w:after="0"/>
        <w:ind w:left="0"/>
        <w:jc w:val="both"/>
      </w:pPr>
      <w:r>
        <w:rPr>
          <w:rFonts w:ascii="Times New Roman"/>
          <w:b w:val="false"/>
          <w:i w:val="false"/>
          <w:color w:val="000000"/>
          <w:sz w:val="28"/>
        </w:rPr>
        <w:t>
      88. Шетелде Есеп комитеті өкілдерінің қатысуымен халықаралық іс-шараларды дайындау жөніндегі жұмыстарды үйлестіруді сыртқы байланыстарды үйлестіруге жауапты құрылымдық бөлімше жүзеге асырады.</w:t>
      </w:r>
      <w:r>
        <w:br/>
      </w:r>
      <w:r>
        <w:rPr>
          <w:rFonts w:ascii="Times New Roman"/>
          <w:b w:val="false"/>
          <w:i w:val="false"/>
          <w:color w:val="000000"/>
          <w:sz w:val="28"/>
        </w:rPr>
        <w:t>
      Шетелдегі халықаралық іс-шараларға қатысуға арналған шығыстар Қазақстан Республикасы Сыртқы істер министрлігі әкімшісі болып табылатын 005 «Шетелдік іссапарлар» бюджеттік бағдарламасы бойынша қаржыландырылады. Есеп комитеті жоспарланатын жылдың алдындағы жылдың желтоқсанынан кешіктірмей не Қазақстан Республикасы Сыртқы істер министрлігі белгілеген өзге де мерзім ішінде оған жыл сайын шетелдік іссапарларға арналған шығындардың сомалары бойынша есеп-қисапты жібереді.</w:t>
      </w:r>
      <w:r>
        <w:br/>
      </w:r>
      <w:r>
        <w:rPr>
          <w:rFonts w:ascii="Times New Roman"/>
          <w:b w:val="false"/>
          <w:i w:val="false"/>
          <w:color w:val="000000"/>
          <w:sz w:val="28"/>
        </w:rPr>
        <w:t>
</w:t>
      </w:r>
      <w:r>
        <w:rPr>
          <w:rFonts w:ascii="Times New Roman"/>
          <w:b w:val="false"/>
          <w:i w:val="false"/>
          <w:color w:val="000000"/>
          <w:sz w:val="28"/>
        </w:rPr>
        <w:t>
      89. Іс-шаралардың мазмұндық бөлігін дайындау мақсатында сыртқы байланыстарды үйлестіруге жауапты құрылымдық бөлімше ұсыныстарды қарау және енгізу үшін жоспарланған іс-шара бойынша алынған материалдарды тиесілілігіне қарай Есеп комитетінің құрылымдық бөлімшелеріне жібереді.</w:t>
      </w:r>
      <w:r>
        <w:br/>
      </w:r>
      <w:r>
        <w:rPr>
          <w:rFonts w:ascii="Times New Roman"/>
          <w:b w:val="false"/>
          <w:i w:val="false"/>
          <w:color w:val="000000"/>
          <w:sz w:val="28"/>
        </w:rPr>
        <w:t>
      Құрылымдық бөлімшелер материалдар түскен күннен бастап бес жұмыс күні ішінде (егер ұсынылған материалдардан анағұрлым тығыз мерзім туындамаса) іс-шараның бағытын ескере отырып, оларды пысықтауды қамтамасыз етеді және сыртқы байланыстарды үйлестіруге жауапты құрылымдық бөлімшеге өзінің ұсыныстарын ұсынады.</w:t>
      </w:r>
      <w:r>
        <w:br/>
      </w:r>
      <w:r>
        <w:rPr>
          <w:rFonts w:ascii="Times New Roman"/>
          <w:b w:val="false"/>
          <w:i w:val="false"/>
          <w:color w:val="000000"/>
          <w:sz w:val="28"/>
        </w:rPr>
        <w:t>
</w:t>
      </w:r>
      <w:r>
        <w:rPr>
          <w:rFonts w:ascii="Times New Roman"/>
          <w:b w:val="false"/>
          <w:i w:val="false"/>
          <w:color w:val="000000"/>
          <w:sz w:val="28"/>
        </w:rPr>
        <w:t>
      90. Сыртқы байланыстарды үйлестіруге жауапты құрылымдық бөлімше құрылымдық бөлімшелердің ұсыныстарын жинақтауды, материалдардың түпкілікті пакетін пысықтап дайындауды, оны басшылықпен келісуді қамтамасыз етеді.</w:t>
      </w:r>
      <w:r>
        <w:br/>
      </w:r>
      <w:r>
        <w:rPr>
          <w:rFonts w:ascii="Times New Roman"/>
          <w:b w:val="false"/>
          <w:i w:val="false"/>
          <w:color w:val="000000"/>
          <w:sz w:val="28"/>
        </w:rPr>
        <w:t>
</w:t>
      </w:r>
      <w:r>
        <w:rPr>
          <w:rFonts w:ascii="Times New Roman"/>
          <w:b w:val="false"/>
          <w:i w:val="false"/>
          <w:color w:val="000000"/>
          <w:sz w:val="28"/>
        </w:rPr>
        <w:t>
      91. Сыртқы байланыстарды үйлестіруге жауапты құрылымдық бөлімше іс-шара өткізілгенге дейін кемінде он жұмыс күні бұрын не аппарат басшысының келісімі бойынша өзге де мерзім ішінде:</w:t>
      </w:r>
      <w:r>
        <w:br/>
      </w:r>
      <w:r>
        <w:rPr>
          <w:rFonts w:ascii="Times New Roman"/>
          <w:b w:val="false"/>
          <w:i w:val="false"/>
          <w:color w:val="000000"/>
          <w:sz w:val="28"/>
        </w:rPr>
        <w:t>
</w:t>
      </w:r>
      <w:r>
        <w:rPr>
          <w:rFonts w:ascii="Times New Roman"/>
          <w:b w:val="false"/>
          <w:i w:val="false"/>
          <w:color w:val="000000"/>
          <w:sz w:val="28"/>
        </w:rPr>
        <w:t>
      1) Есеп комитетінің тиісті қызметкерлерін іссапарға жіберу туралы бұйрықтың жобасын әзірлейді;</w:t>
      </w:r>
      <w:r>
        <w:br/>
      </w:r>
      <w:r>
        <w:rPr>
          <w:rFonts w:ascii="Times New Roman"/>
          <w:b w:val="false"/>
          <w:i w:val="false"/>
          <w:color w:val="000000"/>
          <w:sz w:val="28"/>
        </w:rPr>
        <w:t>
</w:t>
      </w:r>
      <w:r>
        <w:rPr>
          <w:rFonts w:ascii="Times New Roman"/>
          <w:b w:val="false"/>
          <w:i w:val="false"/>
          <w:color w:val="000000"/>
          <w:sz w:val="28"/>
        </w:rPr>
        <w:t>
      2) Сыртқы істер министрлігімен өзара ұйымдастырушылық іс-қимылдарын жүргізеді, соның ішінде қажет болған кезде шетелдік іссапарларға ақшалай қаражат бөлу туралы хат жолдайды;</w:t>
      </w:r>
      <w:r>
        <w:br/>
      </w:r>
      <w:r>
        <w:rPr>
          <w:rFonts w:ascii="Times New Roman"/>
          <w:b w:val="false"/>
          <w:i w:val="false"/>
          <w:color w:val="000000"/>
          <w:sz w:val="28"/>
        </w:rPr>
        <w:t>
</w:t>
      </w:r>
      <w:r>
        <w:rPr>
          <w:rFonts w:ascii="Times New Roman"/>
          <w:b w:val="false"/>
          <w:i w:val="false"/>
          <w:color w:val="000000"/>
          <w:sz w:val="28"/>
        </w:rPr>
        <w:t>
      3) жол жүру билеттерін, қонақүйлерді броньдауды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92. Сыртқы байланыстарды үйлестіруге жауапты құрылымдық бөлімше Есеп комитетінің Төрағасы шетелге халықаралық іс-шараларға іссапарға баратын кезде Қазақстан Республикасы Президентінің не ол уәкілеттік берген тұлғаның тиісті келісімін алуға сұрау жолдайды, Төраға шетелдік іссапардан келгеннен кейін үш жұмыс күні ішінде Қазақстан Республикасының Президентіне не ол уәкілеттік берген тұлғаға сапардың қорытындысы жөнінде есеп беруді қамтамасыз етеді.</w:t>
      </w:r>
      <w:r>
        <w:br/>
      </w:r>
      <w:r>
        <w:rPr>
          <w:rFonts w:ascii="Times New Roman"/>
          <w:b w:val="false"/>
          <w:i w:val="false"/>
          <w:color w:val="000000"/>
          <w:sz w:val="28"/>
        </w:rPr>
        <w:t>
</w:t>
      </w:r>
      <w:r>
        <w:rPr>
          <w:rFonts w:ascii="Times New Roman"/>
          <w:b w:val="false"/>
          <w:i w:val="false"/>
          <w:color w:val="000000"/>
          <w:sz w:val="28"/>
        </w:rPr>
        <w:t>
      93. Сыртқы байланыстарды үйлестіруге жауапты құрылымдық бөлімше құжаттарды (төлқұжатты, визаларды) ресімдеуді, ақшалай қаражатты (іссапар шығыстарын) алуды, Есеп комитетінің Төрағасы мен мүшелерінің жасаған сапарларының қорытындысы жөніндегі аванстық есептерді Қазақстан Республикасының Сыртқы істер министрлігіне тапсыруды жүзеге асырады, сондай-ақ көрсетілген мәселелер бойынша Есеп комитетінің өзге де қызметкерлеріне көмек көрсетеді.</w:t>
      </w:r>
      <w:r>
        <w:br/>
      </w:r>
      <w:r>
        <w:rPr>
          <w:rFonts w:ascii="Times New Roman"/>
          <w:b w:val="false"/>
          <w:i w:val="false"/>
          <w:color w:val="000000"/>
          <w:sz w:val="28"/>
        </w:rPr>
        <w:t>
</w:t>
      </w:r>
      <w:r>
        <w:rPr>
          <w:rFonts w:ascii="Times New Roman"/>
          <w:b w:val="false"/>
          <w:i w:val="false"/>
          <w:color w:val="000000"/>
          <w:sz w:val="28"/>
        </w:rPr>
        <w:t>
      94. Сыртқы байланыстарды үйлестіруге жауапты құрылымдық бөлімше іссапарға кететін қызметкерлерге халықаралық іс-шараға кеткенге дейін екі жұмыс күнінен кешіктірмей, іс-шараның өткізілуі туралы кестені, баратын ел туралы қысқаша ақпаратты және іс-шараны ұйымдастырушылардан алынған өзге де құжаттарды ұсынады.</w:t>
      </w:r>
      <w:r>
        <w:br/>
      </w:r>
      <w:r>
        <w:rPr>
          <w:rFonts w:ascii="Times New Roman"/>
          <w:b w:val="false"/>
          <w:i w:val="false"/>
          <w:color w:val="000000"/>
          <w:sz w:val="28"/>
        </w:rPr>
        <w:t>
</w:t>
      </w:r>
      <w:r>
        <w:rPr>
          <w:rFonts w:ascii="Times New Roman"/>
          <w:b w:val="false"/>
          <w:i w:val="false"/>
          <w:color w:val="000000"/>
          <w:sz w:val="28"/>
        </w:rPr>
        <w:t>
      95. Есеп комитетінің құпия сақтаушы болып табылатын қызметкерлері шетелдік іссапарға кететін кезде құпия іс жүргізуді ұйымдастыруға жауапты құрылымдық бөлімше тиісті нұсқама өткізеді.</w:t>
      </w:r>
      <w:r>
        <w:br/>
      </w:r>
      <w:r>
        <w:rPr>
          <w:rFonts w:ascii="Times New Roman"/>
          <w:b w:val="false"/>
          <w:i w:val="false"/>
          <w:color w:val="000000"/>
          <w:sz w:val="28"/>
        </w:rPr>
        <w:t>
</w:t>
      </w:r>
      <w:r>
        <w:rPr>
          <w:rFonts w:ascii="Times New Roman"/>
          <w:b w:val="false"/>
          <w:i w:val="false"/>
          <w:color w:val="000000"/>
          <w:sz w:val="28"/>
        </w:rPr>
        <w:t>
      96. Іссапардан келгеннен кейін:</w:t>
      </w:r>
      <w:r>
        <w:br/>
      </w:r>
      <w:r>
        <w:rPr>
          <w:rFonts w:ascii="Times New Roman"/>
          <w:b w:val="false"/>
          <w:i w:val="false"/>
          <w:color w:val="000000"/>
          <w:sz w:val="28"/>
        </w:rPr>
        <w:t>
</w:t>
      </w:r>
      <w:r>
        <w:rPr>
          <w:rFonts w:ascii="Times New Roman"/>
          <w:b w:val="false"/>
          <w:i w:val="false"/>
          <w:color w:val="000000"/>
          <w:sz w:val="28"/>
        </w:rPr>
        <w:t>
      1) Есеп комитетінің Төрағасы мен мүшелері, аппарат басшысы және құрылымдық бөлімшелердің меңгерушілері бір жұмыс күні ішінде төлқұжатты және аванстық есепті жасауға қажетті құжаттарды сыртқы байланыстарды үйлестіруге жауапты құрылымдық бөлімшеге береді (жол жүру билеттерін, отырғызу талондарын, Қазақстан Республикасының және шетел мемлекеттерінің шекара қызметтерінің белгісі қойылған төлқұжат беттерінің көшірмелерін);</w:t>
      </w:r>
      <w:r>
        <w:br/>
      </w:r>
      <w:r>
        <w:rPr>
          <w:rFonts w:ascii="Times New Roman"/>
          <w:b w:val="false"/>
          <w:i w:val="false"/>
          <w:color w:val="000000"/>
          <w:sz w:val="28"/>
        </w:rPr>
        <w:t>
</w:t>
      </w:r>
      <w:r>
        <w:rPr>
          <w:rFonts w:ascii="Times New Roman"/>
          <w:b w:val="false"/>
          <w:i w:val="false"/>
          <w:color w:val="000000"/>
          <w:sz w:val="28"/>
        </w:rPr>
        <w:t>
      2) Есеп комитетінің өзге қызметкерлері үш жұмыс күні ішінде Қазақстан Республикасы Сыртқы істер министрлігінің тиісті бөлімшелеріне қызметтік төлқұжаттарды қайтарып, аванстық есептерді тапсырады;</w:t>
      </w:r>
      <w:r>
        <w:br/>
      </w:r>
      <w:r>
        <w:rPr>
          <w:rFonts w:ascii="Times New Roman"/>
          <w:b w:val="false"/>
          <w:i w:val="false"/>
          <w:color w:val="000000"/>
          <w:sz w:val="28"/>
        </w:rPr>
        <w:t>
</w:t>
      </w:r>
      <w:r>
        <w:rPr>
          <w:rFonts w:ascii="Times New Roman"/>
          <w:b w:val="false"/>
          <w:i w:val="false"/>
          <w:color w:val="000000"/>
          <w:sz w:val="28"/>
        </w:rPr>
        <w:t>
      3) Есеп комитетінің мүшелері, аппарат басшысы және Есеп комитеті аппаратының қызметкерлері:</w:t>
      </w:r>
      <w:r>
        <w:br/>
      </w:r>
      <w:r>
        <w:rPr>
          <w:rFonts w:ascii="Times New Roman"/>
          <w:b w:val="false"/>
          <w:i w:val="false"/>
          <w:color w:val="000000"/>
          <w:sz w:val="28"/>
        </w:rPr>
        <w:t>
</w:t>
      </w:r>
      <w:r>
        <w:rPr>
          <w:rFonts w:ascii="Times New Roman"/>
          <w:b w:val="false"/>
          <w:i w:val="false"/>
          <w:color w:val="000000"/>
          <w:sz w:val="28"/>
        </w:rPr>
        <w:t>
      үш жұмыс күні ішінде Есеп комитетінің Төрағасына халықаралық іс-шараға қатысудың қорытындысы жөнінде есеп ұсынады. Халықаралық симпозиумдарға, конференцияларға, отырыстарға, бақылау іс-шараларына қатысқан жағдайда, есеп осы Регламентке 9-қосымшаға сай нысан бойынша ұсынылады;</w:t>
      </w:r>
      <w:r>
        <w:br/>
      </w:r>
      <w:r>
        <w:rPr>
          <w:rFonts w:ascii="Times New Roman"/>
          <w:b w:val="false"/>
          <w:i w:val="false"/>
          <w:color w:val="000000"/>
          <w:sz w:val="28"/>
        </w:rPr>
        <w:t>
</w:t>
      </w:r>
      <w:r>
        <w:rPr>
          <w:rFonts w:ascii="Times New Roman"/>
          <w:b w:val="false"/>
          <w:i w:val="false"/>
          <w:color w:val="000000"/>
          <w:sz w:val="28"/>
        </w:rPr>
        <w:t>
      бір ай ішінде халықаралық семинарларға, оқту курстарына және басқа да білім беру іс-шараларына қатысқан кезде алған ақпаратты таныстыра отырып, Есеп комитетінің қызметкерлеріне техникалық оқу өткізеді, сондай-ақ оны Есеп комитетінің Интранет-порталына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bookmarkEnd w:id="17"/>
    <w:bookmarkStart w:name="z156" w:id="18"/>
    <w:p>
      <w:pPr>
        <w:spacing w:after="0"/>
        <w:ind w:left="0"/>
        <w:jc w:val="left"/>
      </w:pPr>
      <w:r>
        <w:rPr>
          <w:rFonts w:ascii="Times New Roman"/>
          <w:b/>
          <w:i w:val="false"/>
          <w:color w:val="000000"/>
        </w:rPr>
        <w:t xml:space="preserve"> 
5. Қазақстан Республикасының аумағында Есеп комитетінің</w:t>
      </w:r>
      <w:r>
        <w:br/>
      </w:r>
      <w:r>
        <w:rPr>
          <w:rFonts w:ascii="Times New Roman"/>
          <w:b/>
          <w:i w:val="false"/>
          <w:color w:val="000000"/>
        </w:rPr>
        <w:t>
халықаралық іс-шараларын дайындау</w:t>
      </w:r>
    </w:p>
    <w:bookmarkEnd w:id="18"/>
    <w:bookmarkStart w:name="z157" w:id="19"/>
    <w:p>
      <w:pPr>
        <w:spacing w:after="0"/>
        <w:ind w:left="0"/>
        <w:jc w:val="both"/>
      </w:pPr>
      <w:r>
        <w:rPr>
          <w:rFonts w:ascii="Times New Roman"/>
          <w:b w:val="false"/>
          <w:i w:val="false"/>
          <w:color w:val="000000"/>
          <w:sz w:val="28"/>
        </w:rPr>
        <w:t>
      97. Сыртқы байланыстарды үйлестіруге жауапты құрылымдық бөлімше Қазақстан Республикасының аумағында Есеп комитетінің халықаралық іс-шараларын дайындау және ұйымдастыру жөніндегі жұмыстарды үйлестіруді жүзеге асырады.</w:t>
      </w:r>
      <w:r>
        <w:br/>
      </w:r>
      <w:r>
        <w:rPr>
          <w:rFonts w:ascii="Times New Roman"/>
          <w:b w:val="false"/>
          <w:i w:val="false"/>
          <w:color w:val="000000"/>
          <w:sz w:val="28"/>
        </w:rPr>
        <w:t>
</w:t>
      </w:r>
      <w:r>
        <w:rPr>
          <w:rFonts w:ascii="Times New Roman"/>
          <w:b w:val="false"/>
          <w:i w:val="false"/>
          <w:color w:val="000000"/>
          <w:sz w:val="28"/>
        </w:rPr>
        <w:t>
      98. Қазақстан Республикасының аумағында Есеп комитетінің халықаралық іс-шараларын дайындауға және ұйымдастыруға арналған шығыстар Қазақстан Республикасы Сыртқы істер министрлігі әкімшісі болып табылатын 006 «Өкілдік шығындар» бюджеттік бағдарламасы бойынша қаржыландырылады.</w:t>
      </w:r>
      <w:r>
        <w:br/>
      </w:r>
      <w:r>
        <w:rPr>
          <w:rFonts w:ascii="Times New Roman"/>
          <w:b w:val="false"/>
          <w:i w:val="false"/>
          <w:color w:val="000000"/>
          <w:sz w:val="28"/>
        </w:rPr>
        <w:t>
</w:t>
      </w:r>
      <w:r>
        <w:rPr>
          <w:rFonts w:ascii="Times New Roman"/>
          <w:b w:val="false"/>
          <w:i w:val="false"/>
          <w:color w:val="000000"/>
          <w:sz w:val="28"/>
        </w:rPr>
        <w:t>
      99. Есеп комитеті жыл сайын жоспарланатын жылдың алдындағы жылдың желтоқсанынан кешіктірмей не Қазақстан Республикасы Сыртқы істер министрлігі белгілеген өзге де мерзім ішінде оған өкілдік шығындардың сомалары бойынша өзінің есеп-қисабын жібереді.</w:t>
      </w:r>
      <w:r>
        <w:br/>
      </w:r>
      <w:r>
        <w:rPr>
          <w:rFonts w:ascii="Times New Roman"/>
          <w:b w:val="false"/>
          <w:i w:val="false"/>
          <w:color w:val="000000"/>
          <w:sz w:val="28"/>
        </w:rPr>
        <w:t>
</w:t>
      </w:r>
      <w:r>
        <w:rPr>
          <w:rFonts w:ascii="Times New Roman"/>
          <w:b w:val="false"/>
          <w:i w:val="false"/>
          <w:color w:val="000000"/>
          <w:sz w:val="28"/>
        </w:rPr>
        <w:t>
      100. Іс-шаралардың мазмұндық бөлігін дайындау мақсатында сыртқы байланыстарды үйлестіруге жауапты құрылымдық бөлімше ұсыныстарды қарау және енгізу үшін жоспарланған іс-шара бойынша әзірленген материалдарды тиесілілігіне қарай құрылымдық бөлімшелерге жібереді.</w:t>
      </w:r>
      <w:r>
        <w:br/>
      </w:r>
      <w:r>
        <w:rPr>
          <w:rFonts w:ascii="Times New Roman"/>
          <w:b w:val="false"/>
          <w:i w:val="false"/>
          <w:color w:val="000000"/>
          <w:sz w:val="28"/>
        </w:rPr>
        <w:t>
</w:t>
      </w:r>
      <w:r>
        <w:rPr>
          <w:rFonts w:ascii="Times New Roman"/>
          <w:b w:val="false"/>
          <w:i w:val="false"/>
          <w:color w:val="000000"/>
          <w:sz w:val="28"/>
        </w:rPr>
        <w:t>
      101. Құрылымдық бөлімшелер материалдар түскен күннен бастап бес жұмыс күні ішінде (егер ұсынылған материалдардан анағұрлым тығыз мерзім туындамаса) іс-шараның бағытын ескере отырып, оларды пысықтауды қамтамасыз етеді және сыртқы байланыстарды үйлестіруге жауапты құрылымдық бөлімшеге өзінің ұсыныстарын ұсынады.</w:t>
      </w:r>
      <w:r>
        <w:br/>
      </w:r>
      <w:r>
        <w:rPr>
          <w:rFonts w:ascii="Times New Roman"/>
          <w:b w:val="false"/>
          <w:i w:val="false"/>
          <w:color w:val="000000"/>
          <w:sz w:val="28"/>
        </w:rPr>
        <w:t>
</w:t>
      </w:r>
      <w:r>
        <w:rPr>
          <w:rFonts w:ascii="Times New Roman"/>
          <w:b w:val="false"/>
          <w:i w:val="false"/>
          <w:color w:val="000000"/>
          <w:sz w:val="28"/>
        </w:rPr>
        <w:t>
      102. Сыртқы байланыстарды үйлестіруге жауапты құрылымдық бөлімше құрылымдық бөлімшелердің ұсыныстарын жинақтауды, материалдардың түпкілікті пакетін пысықтап дайындауды, оны басшылықпен келісуді қамтамасыз етеді.</w:t>
      </w:r>
      <w:r>
        <w:br/>
      </w:r>
      <w:r>
        <w:rPr>
          <w:rFonts w:ascii="Times New Roman"/>
          <w:b w:val="false"/>
          <w:i w:val="false"/>
          <w:color w:val="000000"/>
          <w:sz w:val="28"/>
        </w:rPr>
        <w:t>
</w:t>
      </w:r>
      <w:r>
        <w:rPr>
          <w:rFonts w:ascii="Times New Roman"/>
          <w:b w:val="false"/>
          <w:i w:val="false"/>
          <w:color w:val="000000"/>
          <w:sz w:val="28"/>
        </w:rPr>
        <w:t>
      103. Сыртқы байланыстарды үйлестіруге жауапты құрылымдық бөлімше іс-шара өткізілгенге дейін кемінде бір ай бұрын:</w:t>
      </w:r>
      <w:r>
        <w:br/>
      </w:r>
      <w:r>
        <w:rPr>
          <w:rFonts w:ascii="Times New Roman"/>
          <w:b w:val="false"/>
          <w:i w:val="false"/>
          <w:color w:val="000000"/>
          <w:sz w:val="28"/>
        </w:rPr>
        <w:t>
</w:t>
      </w:r>
      <w:r>
        <w:rPr>
          <w:rFonts w:ascii="Times New Roman"/>
          <w:b w:val="false"/>
          <w:i w:val="false"/>
          <w:color w:val="000000"/>
          <w:sz w:val="28"/>
        </w:rPr>
        <w:t>
      1) іс-шараның қатысушыларына шақырту жібереді;</w:t>
      </w:r>
      <w:r>
        <w:br/>
      </w:r>
      <w:r>
        <w:rPr>
          <w:rFonts w:ascii="Times New Roman"/>
          <w:b w:val="false"/>
          <w:i w:val="false"/>
          <w:color w:val="000000"/>
          <w:sz w:val="28"/>
        </w:rPr>
        <w:t>
</w:t>
      </w:r>
      <w:r>
        <w:rPr>
          <w:rFonts w:ascii="Times New Roman"/>
          <w:b w:val="false"/>
          <w:i w:val="false"/>
          <w:color w:val="000000"/>
          <w:sz w:val="28"/>
        </w:rPr>
        <w:t>
      2) дайындық жұмыстарының тізбесін (қарсы алу, шығарып салу, үй-жайлар мен аппаратураларды жалға алу, залды безендіру, ресми түскі және кешкі астарды, кофе-брейктерді, мәдени іс-шараларды, фото-бейне түсірілімдерді ұйымдастыру, сондай-ақ естелік кәдесыйларды сатып алу және тағы басқа), аяқталу нысандарын, орындалу мерзімдерін және жауапты орындаушыларын көрсете отырып, Есеп комитетінің Төрағасы не оның тапсырмасы бойынша аппарат басшысы бекітетін егжей-тегжейлі бағдарламаның жобасын әзірлейді.</w:t>
      </w:r>
      <w:r>
        <w:br/>
      </w:r>
      <w:r>
        <w:rPr>
          <w:rFonts w:ascii="Times New Roman"/>
          <w:b w:val="false"/>
          <w:i w:val="false"/>
          <w:color w:val="000000"/>
          <w:sz w:val="28"/>
        </w:rPr>
        <w:t>
</w:t>
      </w:r>
      <w:r>
        <w:rPr>
          <w:rFonts w:ascii="Times New Roman"/>
          <w:b w:val="false"/>
          <w:i w:val="false"/>
          <w:color w:val="000000"/>
          <w:sz w:val="28"/>
        </w:rPr>
        <w:t>
      104. Сыртқы байланыстарды үйлестіруге жауапты құрылымдық бөлімше іс-шара өткізілгенге дейін кемінде күнтізбелік жиырма күн бұрын:</w:t>
      </w:r>
      <w:r>
        <w:br/>
      </w:r>
      <w:r>
        <w:rPr>
          <w:rFonts w:ascii="Times New Roman"/>
          <w:b w:val="false"/>
          <w:i w:val="false"/>
          <w:color w:val="000000"/>
          <w:sz w:val="28"/>
        </w:rPr>
        <w:t>
</w:t>
      </w:r>
      <w:r>
        <w:rPr>
          <w:rFonts w:ascii="Times New Roman"/>
          <w:b w:val="false"/>
          <w:i w:val="false"/>
          <w:color w:val="000000"/>
          <w:sz w:val="28"/>
        </w:rPr>
        <w:t>
      1) қорытынды құжаттардың және басқа да үлестірме материалдардың жобасын әзірлейді;</w:t>
      </w:r>
      <w:r>
        <w:br/>
      </w:r>
      <w:r>
        <w:rPr>
          <w:rFonts w:ascii="Times New Roman"/>
          <w:b w:val="false"/>
          <w:i w:val="false"/>
          <w:color w:val="000000"/>
          <w:sz w:val="28"/>
        </w:rPr>
        <w:t>
</w:t>
      </w:r>
      <w:r>
        <w:rPr>
          <w:rFonts w:ascii="Times New Roman"/>
          <w:b w:val="false"/>
          <w:i w:val="false"/>
          <w:color w:val="000000"/>
          <w:sz w:val="28"/>
        </w:rPr>
        <w:t>
      2) Сыртқы істер министрлігімен өзара ұйымдастырушылық іс-қимылдарын жүргізеді, соның ішінде өкілдік шығындарға ақшалай қаражат бөлудің қажеттігі туралы хат жолдайды;</w:t>
      </w:r>
      <w:r>
        <w:br/>
      </w:r>
      <w:r>
        <w:rPr>
          <w:rFonts w:ascii="Times New Roman"/>
          <w:b w:val="false"/>
          <w:i w:val="false"/>
          <w:color w:val="000000"/>
          <w:sz w:val="28"/>
        </w:rPr>
        <w:t>
</w:t>
      </w:r>
      <w:r>
        <w:rPr>
          <w:rFonts w:ascii="Times New Roman"/>
          <w:b w:val="false"/>
          <w:i w:val="false"/>
          <w:color w:val="000000"/>
          <w:sz w:val="28"/>
        </w:rPr>
        <w:t>
      3) қажет болғанда, шетел мемлекеттерінің Қазақстан Республикасындағы елшіліктерімен өзара іс-қимыл жасайды;</w:t>
      </w:r>
      <w:r>
        <w:br/>
      </w:r>
      <w:r>
        <w:rPr>
          <w:rFonts w:ascii="Times New Roman"/>
          <w:b w:val="false"/>
          <w:i w:val="false"/>
          <w:color w:val="000000"/>
          <w:sz w:val="28"/>
        </w:rPr>
        <w:t>
</w:t>
      </w:r>
      <w:r>
        <w:rPr>
          <w:rFonts w:ascii="Times New Roman"/>
          <w:b w:val="false"/>
          <w:i w:val="false"/>
          <w:color w:val="000000"/>
          <w:sz w:val="28"/>
        </w:rPr>
        <w:t>
      4) қонақүйлерді броньдауды, шетел тілінен орыс тіліне және керісінше аударатын аудармашыларды жалдауды жүзеге асырады.</w:t>
      </w:r>
      <w:r>
        <w:br/>
      </w:r>
      <w:r>
        <w:rPr>
          <w:rFonts w:ascii="Times New Roman"/>
          <w:b w:val="false"/>
          <w:i w:val="false"/>
          <w:color w:val="000000"/>
          <w:sz w:val="28"/>
        </w:rPr>
        <w:t>
</w:t>
      </w:r>
      <w:r>
        <w:rPr>
          <w:rFonts w:ascii="Times New Roman"/>
          <w:b w:val="false"/>
          <w:i w:val="false"/>
          <w:color w:val="000000"/>
          <w:sz w:val="28"/>
        </w:rPr>
        <w:t>
      105. Сыртқы байланыстарды үйлестіруге жауапты құрылымдық бөлімше әкімшілік-қаржылық қамтамасыз етуге жауапты құрылымдық бөлімшемен бірлесіп, Қазақстан Республикасының аумағында халықаралық іс-шараларды өткізудің қорытындысы жөніндегі аванстық есептерді Қазақстан Республикасының Сыртқы істер министрлігі белгілеген мерзімде Қазақстан Республикасының Сыртқы істер министрлігіне тапсыруды жүзеге асырады.</w:t>
      </w:r>
      <w:r>
        <w:br/>
      </w:r>
      <w:r>
        <w:rPr>
          <w:rFonts w:ascii="Times New Roman"/>
          <w:b w:val="false"/>
          <w:i w:val="false"/>
          <w:color w:val="000000"/>
          <w:sz w:val="28"/>
        </w:rPr>
        <w:t>
</w:t>
      </w:r>
      <w:r>
        <w:rPr>
          <w:rFonts w:ascii="Times New Roman"/>
          <w:b w:val="false"/>
          <w:i w:val="false"/>
          <w:color w:val="000000"/>
          <w:sz w:val="28"/>
        </w:rPr>
        <w:t>
      106. Қазақстан Республикасының аумағында шетел мемлекеттерінің жоғары қаржы бақылау органдары басшыларының қатысуымен өтетін халықаралық іс-шараларды өткізудің ұйымдастырушылық мәселелері, соның ішінде қарсы алу, шығарып салу, Қазақстан Республикасының жоғары лауазымды адамдарының ресми қабылдаулары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Жарлығының</w:t>
      </w:r>
      <w:r>
        <w:rPr>
          <w:rFonts w:ascii="Times New Roman"/>
          <w:b w:val="false"/>
          <w:i w:val="false"/>
          <w:color w:val="000000"/>
          <w:sz w:val="28"/>
        </w:rPr>
        <w:t xml:space="preserve"> талаптарына сәйкес жоспарланып жүзеге асырылады.</w:t>
      </w:r>
    </w:p>
    <w:bookmarkEnd w:id="19"/>
    <w:bookmarkStart w:name="z173" w:id="20"/>
    <w:p>
      <w:pPr>
        <w:spacing w:after="0"/>
        <w:ind w:left="0"/>
        <w:jc w:val="left"/>
      </w:pPr>
      <w:r>
        <w:rPr>
          <w:rFonts w:ascii="Times New Roman"/>
          <w:b/>
          <w:i w:val="false"/>
          <w:color w:val="000000"/>
        </w:rPr>
        <w:t xml:space="preserve"> 
6. Есеп комитетінде талдамалық жұмысты жүргізуді ұйымдастыру</w:t>
      </w:r>
    </w:p>
    <w:bookmarkEnd w:id="20"/>
    <w:bookmarkStart w:name="z174" w:id="21"/>
    <w:p>
      <w:pPr>
        <w:spacing w:after="0"/>
        <w:ind w:left="0"/>
        <w:jc w:val="both"/>
      </w:pPr>
      <w:r>
        <w:rPr>
          <w:rFonts w:ascii="Times New Roman"/>
          <w:b w:val="false"/>
          <w:i w:val="false"/>
          <w:color w:val="000000"/>
          <w:sz w:val="28"/>
        </w:rPr>
        <w:t>
      107. Есеп комитетінде талдамалық жұмыс бюджет қаражаты мен мемлекет активтерін пайдаланудың тиімділігін арттыру мәселелеріне жүйелендірілген тәсілді қамтамасыз ету, Есеп комитетінің алдында тұрған міндеттерді сапалы шешу, Есеп комитетінің жұмыс жоспарлары шеңберінде жүргізілетін бақылау және өзге де іс-шаралардың нәтижелілігін арттыру мақсатында жүргізіледі.</w:t>
      </w:r>
      <w:r>
        <w:br/>
      </w:r>
      <w:r>
        <w:rPr>
          <w:rFonts w:ascii="Times New Roman"/>
          <w:b w:val="false"/>
          <w:i w:val="false"/>
          <w:color w:val="000000"/>
          <w:sz w:val="28"/>
        </w:rPr>
        <w:t>
</w:t>
      </w:r>
      <w:r>
        <w:rPr>
          <w:rFonts w:ascii="Times New Roman"/>
          <w:b w:val="false"/>
          <w:i w:val="false"/>
          <w:color w:val="000000"/>
          <w:sz w:val="28"/>
        </w:rPr>
        <w:t>
      108. Жоспарлауға, талдауға және есептілікке жауапты құрылымдық бөлімше Есеп комитеті мүшелерінің және құрылымдық бөлімшелердің ұсыныстары негізінде талдамалық жұмысты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109. Талдамалық жұмыстардың жоспарын қалыптастыру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Есеп комитетінің жылдық жұмыс жоспары құрамында жүзеге асырылады. Есеп комитетінің мүшелері және құрылымдық бөлімшелер жоспарлауға, талдауға және есептілікке жауапты құрылымдық бөлімшеге осы Регламентке </w:t>
      </w:r>
      <w:r>
        <w:rPr>
          <w:rFonts w:ascii="Times New Roman"/>
          <w:b w:val="false"/>
          <w:i w:val="false"/>
          <w:color w:val="000000"/>
          <w:sz w:val="28"/>
        </w:rPr>
        <w:t>11-қосымшаға</w:t>
      </w:r>
      <w:r>
        <w:rPr>
          <w:rFonts w:ascii="Times New Roman"/>
          <w:b w:val="false"/>
          <w:i w:val="false"/>
          <w:color w:val="000000"/>
          <w:sz w:val="28"/>
        </w:rPr>
        <w:t xml:space="preserve"> сай нысан бойынша өздерінің ұсыныстарын жібереді.</w:t>
      </w:r>
      <w:r>
        <w:br/>
      </w:r>
      <w:r>
        <w:rPr>
          <w:rFonts w:ascii="Times New Roman"/>
          <w:b w:val="false"/>
          <w:i w:val="false"/>
          <w:color w:val="000000"/>
          <w:sz w:val="28"/>
        </w:rPr>
        <w:t>
</w:t>
      </w:r>
      <w:r>
        <w:rPr>
          <w:rFonts w:ascii="Times New Roman"/>
          <w:b w:val="false"/>
          <w:i w:val="false"/>
          <w:color w:val="000000"/>
          <w:sz w:val="28"/>
        </w:rPr>
        <w:t>
      110. Талдамалық жұмысты жүргізуге:</w:t>
      </w:r>
      <w:r>
        <w:br/>
      </w:r>
      <w:r>
        <w:rPr>
          <w:rFonts w:ascii="Times New Roman"/>
          <w:b w:val="false"/>
          <w:i w:val="false"/>
          <w:color w:val="000000"/>
          <w:sz w:val="28"/>
        </w:rPr>
        <w:t>
</w:t>
      </w:r>
      <w:r>
        <w:rPr>
          <w:rFonts w:ascii="Times New Roman"/>
          <w:b w:val="false"/>
          <w:i w:val="false"/>
          <w:color w:val="000000"/>
          <w:sz w:val="28"/>
        </w:rPr>
        <w:t>
      1) есепті кезеңде (тоқсан, жыл ішінде) республикалық бюджеттің атқарылуы жөніндегі есеп;</w:t>
      </w:r>
      <w:r>
        <w:br/>
      </w:r>
      <w:r>
        <w:rPr>
          <w:rFonts w:ascii="Times New Roman"/>
          <w:b w:val="false"/>
          <w:i w:val="false"/>
          <w:color w:val="000000"/>
          <w:sz w:val="28"/>
        </w:rPr>
        <w:t>
</w:t>
      </w:r>
      <w:r>
        <w:rPr>
          <w:rFonts w:ascii="Times New Roman"/>
          <w:b w:val="false"/>
          <w:i w:val="false"/>
          <w:color w:val="000000"/>
          <w:sz w:val="28"/>
        </w:rPr>
        <w:t>
      2) Есеп комитетінің бақылау іс-шараларының нәтижелері;</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тексеру комиссияларының қызметі туралы ақпарат;</w:t>
      </w:r>
      <w:r>
        <w:br/>
      </w:r>
      <w:r>
        <w:rPr>
          <w:rFonts w:ascii="Times New Roman"/>
          <w:b w:val="false"/>
          <w:i w:val="false"/>
          <w:color w:val="000000"/>
          <w:sz w:val="28"/>
        </w:rPr>
        <w:t>
</w:t>
      </w:r>
      <w:r>
        <w:rPr>
          <w:rFonts w:ascii="Times New Roman"/>
          <w:b w:val="false"/>
          <w:i w:val="false"/>
          <w:color w:val="000000"/>
          <w:sz w:val="28"/>
        </w:rPr>
        <w:t>
      4) елдің әлеуметтік-экономикалық дамуының қорытындылары;</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субъектілерінің қаржы-шаруашылық қызметінің нәтижелері негіз болып табылады.</w:t>
      </w:r>
      <w:r>
        <w:br/>
      </w:r>
      <w:r>
        <w:rPr>
          <w:rFonts w:ascii="Times New Roman"/>
          <w:b w:val="false"/>
          <w:i w:val="false"/>
          <w:color w:val="000000"/>
          <w:sz w:val="28"/>
        </w:rPr>
        <w:t>
</w:t>
      </w:r>
      <w:r>
        <w:rPr>
          <w:rFonts w:ascii="Times New Roman"/>
          <w:b w:val="false"/>
          <w:i w:val="false"/>
          <w:color w:val="000000"/>
          <w:sz w:val="28"/>
        </w:rPr>
        <w:t>
      111. Есеп комитетінің жауапты мүшелері мен құрылымдық бөлімшелері өздеріне бекітіп берілгені бойынша қалыптастыратын талдамалық баяндама талдамалық жұмыстың аяқталу нысаны болып табылады.</w:t>
      </w:r>
      <w:r>
        <w:br/>
      </w:r>
      <w:r>
        <w:rPr>
          <w:rFonts w:ascii="Times New Roman"/>
          <w:b w:val="false"/>
          <w:i w:val="false"/>
          <w:color w:val="000000"/>
          <w:sz w:val="28"/>
        </w:rPr>
        <w:t>
      Талдамалық баяндаманың құрылымы мынадай негізгі бөлімдерден тұруы тиіс:</w:t>
      </w:r>
      <w:r>
        <w:br/>
      </w:r>
      <w:r>
        <w:rPr>
          <w:rFonts w:ascii="Times New Roman"/>
          <w:b w:val="false"/>
          <w:i w:val="false"/>
          <w:color w:val="000000"/>
          <w:sz w:val="28"/>
        </w:rPr>
        <w:t>
</w:t>
      </w:r>
      <w:r>
        <w:rPr>
          <w:rFonts w:ascii="Times New Roman"/>
          <w:b w:val="false"/>
          <w:i w:val="false"/>
          <w:color w:val="000000"/>
          <w:sz w:val="28"/>
        </w:rPr>
        <w:t>
      1) кіріспе (талданатын мәселенің мәні);</w:t>
      </w:r>
      <w:r>
        <w:br/>
      </w:r>
      <w:r>
        <w:rPr>
          <w:rFonts w:ascii="Times New Roman"/>
          <w:b w:val="false"/>
          <w:i w:val="false"/>
          <w:color w:val="000000"/>
          <w:sz w:val="28"/>
        </w:rPr>
        <w:t>
</w:t>
      </w:r>
      <w:r>
        <w:rPr>
          <w:rFonts w:ascii="Times New Roman"/>
          <w:b w:val="false"/>
          <w:i w:val="false"/>
          <w:color w:val="000000"/>
          <w:sz w:val="28"/>
        </w:rPr>
        <w:t>
      2) талдамалық жұмысты жүргізудің мақсаты мен міндеттері;</w:t>
      </w:r>
      <w:r>
        <w:br/>
      </w:r>
      <w:r>
        <w:rPr>
          <w:rFonts w:ascii="Times New Roman"/>
          <w:b w:val="false"/>
          <w:i w:val="false"/>
          <w:color w:val="000000"/>
          <w:sz w:val="28"/>
        </w:rPr>
        <w:t>
      ағымдағы жағдайды талдау (нәтижелер, анықталған проблемалар мен кемшіліктер);</w:t>
      </w:r>
      <w:r>
        <w:br/>
      </w:r>
      <w:r>
        <w:rPr>
          <w:rFonts w:ascii="Times New Roman"/>
          <w:b w:val="false"/>
          <w:i w:val="false"/>
          <w:color w:val="000000"/>
          <w:sz w:val="28"/>
        </w:rPr>
        <w:t>
</w:t>
      </w:r>
      <w:r>
        <w:rPr>
          <w:rFonts w:ascii="Times New Roman"/>
          <w:b w:val="false"/>
          <w:i w:val="false"/>
          <w:color w:val="000000"/>
          <w:sz w:val="28"/>
        </w:rPr>
        <w:t>
      3) талдаудың негізгі бағыттары;</w:t>
      </w:r>
      <w:r>
        <w:br/>
      </w:r>
      <w:r>
        <w:rPr>
          <w:rFonts w:ascii="Times New Roman"/>
          <w:b w:val="false"/>
          <w:i w:val="false"/>
          <w:color w:val="000000"/>
          <w:sz w:val="28"/>
        </w:rPr>
        <w:t>
</w:t>
      </w:r>
      <w:r>
        <w:rPr>
          <w:rFonts w:ascii="Times New Roman"/>
          <w:b w:val="false"/>
          <w:i w:val="false"/>
          <w:color w:val="000000"/>
          <w:sz w:val="28"/>
        </w:rPr>
        <w:t>
      4) тұжырымдар мен ұсыныстар (жағдайды жақсарту және анықталған проблемаларды шешу жөніндегі ұсынымдар).</w:t>
      </w:r>
      <w:r>
        <w:br/>
      </w:r>
      <w:r>
        <w:rPr>
          <w:rFonts w:ascii="Times New Roman"/>
          <w:b w:val="false"/>
          <w:i w:val="false"/>
          <w:color w:val="000000"/>
          <w:sz w:val="28"/>
        </w:rPr>
        <w:t>
      Талдамалық баяндамаға талдамалық кестелер, графикалар және тағы басқалар қоса берілуі мүмкін.</w:t>
      </w:r>
    </w:p>
    <w:bookmarkEnd w:id="21"/>
    <w:bookmarkStart w:name="z188" w:id="22"/>
    <w:p>
      <w:pPr>
        <w:spacing w:after="0"/>
        <w:ind w:left="0"/>
        <w:jc w:val="left"/>
      </w:pPr>
      <w:r>
        <w:rPr>
          <w:rFonts w:ascii="Times New Roman"/>
          <w:b/>
          <w:i w:val="false"/>
          <w:color w:val="000000"/>
        </w:rPr>
        <w:t xml:space="preserve"> 
7. Есеп комитеті басшылығының азаматтар мен заңды тұлғалардың</w:t>
      </w:r>
      <w:r>
        <w:br/>
      </w:r>
      <w:r>
        <w:rPr>
          <w:rFonts w:ascii="Times New Roman"/>
          <w:b/>
          <w:i w:val="false"/>
          <w:color w:val="000000"/>
        </w:rPr>
        <w:t>
өкілдерін жеке қабылдауын ұйымдастыру</w:t>
      </w:r>
    </w:p>
    <w:bookmarkEnd w:id="22"/>
    <w:bookmarkStart w:name="z189" w:id="23"/>
    <w:p>
      <w:pPr>
        <w:spacing w:after="0"/>
        <w:ind w:left="0"/>
        <w:jc w:val="both"/>
      </w:pPr>
      <w:r>
        <w:rPr>
          <w:rFonts w:ascii="Times New Roman"/>
          <w:b w:val="false"/>
          <w:i w:val="false"/>
          <w:color w:val="000000"/>
          <w:sz w:val="28"/>
        </w:rPr>
        <w:t>
      112. Есеп комитетінің мемлекеттік саяси қызметшілері азаматтар мен заңды тұлғалардың өкілдерін жеке қабылдауды Есеп комитетінің Төрағасы бекіткен тоқсандық кестеге сай жүзеге асырады.</w:t>
      </w:r>
      <w:r>
        <w:br/>
      </w:r>
      <w:r>
        <w:rPr>
          <w:rFonts w:ascii="Times New Roman"/>
          <w:b w:val="false"/>
          <w:i w:val="false"/>
          <w:color w:val="000000"/>
          <w:sz w:val="28"/>
        </w:rPr>
        <w:t>
</w:t>
      </w:r>
      <w:r>
        <w:rPr>
          <w:rFonts w:ascii="Times New Roman"/>
          <w:b w:val="false"/>
          <w:i w:val="false"/>
          <w:color w:val="000000"/>
          <w:sz w:val="28"/>
        </w:rPr>
        <w:t>
      113. Кестені жасауды және бекітілуін қамтамасыз етуді әкімшілік-қаржылық қамтамасыз етуге жауапты құрылымдық бөлімше Есеп комитеті мүшелерінің келісімі бойынша есепті тоқсанның алдындағы айдың 25-күнінен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114. Ақпараттық-техникалық қамтамасыз етуге жауапты құрылымдық бөлімше кестені Есеп комитетінің Интернет-ресурсында жариялауды жүзеге асырады.</w:t>
      </w:r>
      <w:r>
        <w:br/>
      </w:r>
      <w:r>
        <w:rPr>
          <w:rFonts w:ascii="Times New Roman"/>
          <w:b w:val="false"/>
          <w:i w:val="false"/>
          <w:color w:val="000000"/>
          <w:sz w:val="28"/>
        </w:rPr>
        <w:t>
</w:t>
      </w:r>
      <w:r>
        <w:rPr>
          <w:rFonts w:ascii="Times New Roman"/>
          <w:b w:val="false"/>
          <w:i w:val="false"/>
          <w:color w:val="000000"/>
          <w:sz w:val="28"/>
        </w:rPr>
        <w:t>
      115. Әкімшілік-қаржылық қамтамасыз етуге жауапты құрылымдық бөлімше Есеп комитеті Төрағасының жеке қабылдауын ұйымдастыруды Қазақстан Республикасының жеке және заңды тұлғалардың өтініштерін қарау тәртібі туралы заңнамасының талаптарына сәйкес жүзеге асырады.</w:t>
      </w:r>
      <w:r>
        <w:br/>
      </w:r>
      <w:r>
        <w:rPr>
          <w:rFonts w:ascii="Times New Roman"/>
          <w:b w:val="false"/>
          <w:i w:val="false"/>
          <w:color w:val="000000"/>
          <w:sz w:val="28"/>
        </w:rPr>
        <w:t>
      Есеп комитеті мүшелерінің қабылдау бөлмелеріндегі инспекторлар Есеп комитеті мүшелерінің жеке қабылдауын ұйымдастыруды Қазақстан Республикасының жеке және заңды тұлғалардың өтініштерін қарау тәртібі туралы заңнамасының талаптарына сәйкес жүзеге асырады.</w:t>
      </w:r>
    </w:p>
    <w:bookmarkEnd w:id="23"/>
    <w:bookmarkStart w:name="z193" w:id="24"/>
    <w:p>
      <w:pPr>
        <w:spacing w:after="0"/>
        <w:ind w:left="0"/>
        <w:jc w:val="left"/>
      </w:pPr>
      <w:r>
        <w:rPr>
          <w:rFonts w:ascii="Times New Roman"/>
          <w:b/>
          <w:i w:val="false"/>
          <w:color w:val="000000"/>
        </w:rPr>
        <w:t xml:space="preserve"> 
8. Есеп комитетінің құрылымдық бөлімшелері туралы ережені</w:t>
      </w:r>
      <w:r>
        <w:br/>
      </w:r>
      <w:r>
        <w:rPr>
          <w:rFonts w:ascii="Times New Roman"/>
          <w:b/>
          <w:i w:val="false"/>
          <w:color w:val="000000"/>
        </w:rPr>
        <w:t>
әзірлеуді ұйымдастыру</w:t>
      </w:r>
    </w:p>
    <w:bookmarkEnd w:id="24"/>
    <w:bookmarkStart w:name="z194" w:id="25"/>
    <w:p>
      <w:pPr>
        <w:spacing w:after="0"/>
        <w:ind w:left="0"/>
        <w:jc w:val="both"/>
      </w:pPr>
      <w:r>
        <w:rPr>
          <w:rFonts w:ascii="Times New Roman"/>
          <w:b w:val="false"/>
          <w:i w:val="false"/>
          <w:color w:val="000000"/>
          <w:sz w:val="28"/>
        </w:rPr>
        <w:t>
      116. Есеп комитетінің құрылымдық бөлімшесі туралы ережені (бұдан әрі - ереже), сондай-ақ оған енгізілетін өзгерістер мен (немесе) толықтыруларды құрылымдық бөлімшенің өзі әзірлеп, Персоналды басқару секторы (бұдан әрі – Кадр қызметі) үйлестіреді.</w:t>
      </w:r>
      <w:r>
        <w:br/>
      </w:r>
      <w:r>
        <w:rPr>
          <w:rFonts w:ascii="Times New Roman"/>
          <w:b w:val="false"/>
          <w:i w:val="false"/>
          <w:color w:val="000000"/>
          <w:sz w:val="28"/>
        </w:rPr>
        <w:t>
</w:t>
      </w:r>
      <w:r>
        <w:rPr>
          <w:rFonts w:ascii="Times New Roman"/>
          <w:b w:val="false"/>
          <w:i w:val="false"/>
          <w:color w:val="000000"/>
          <w:sz w:val="28"/>
        </w:rPr>
        <w:t>
      117. Кадр қызметі құрылымдық бөлімшенің құрылған күнінен бастап бес жұмыс күні ішінде құрылған құрылымдық бөлімше жүзеге асыруға тиісті функцияларды анықтау мәніне нормативтік құқықтық актілерге талдау жүргізеді.</w:t>
      </w:r>
      <w:r>
        <w:br/>
      </w:r>
      <w:r>
        <w:rPr>
          <w:rFonts w:ascii="Times New Roman"/>
          <w:b w:val="false"/>
          <w:i w:val="false"/>
          <w:color w:val="000000"/>
          <w:sz w:val="28"/>
        </w:rPr>
        <w:t>
      Талдау нәтижелері бойынша құрылымдық бөлімшенің құрылымы, міндеттері мен функцияларының тізбесі айқындалады, солардың негізінде осы Регламентке </w:t>
      </w:r>
      <w:r>
        <w:rPr>
          <w:rFonts w:ascii="Times New Roman"/>
          <w:b w:val="false"/>
          <w:i w:val="false"/>
          <w:color w:val="000000"/>
          <w:sz w:val="28"/>
        </w:rPr>
        <w:t>10-қосымшаға</w:t>
      </w:r>
      <w:r>
        <w:rPr>
          <w:rFonts w:ascii="Times New Roman"/>
          <w:b w:val="false"/>
          <w:i w:val="false"/>
          <w:color w:val="000000"/>
          <w:sz w:val="28"/>
        </w:rPr>
        <w:t xml:space="preserve"> сай нысан бойынша құрылымдық бөлімше туралы ереженің жобасы әзірленеді.</w:t>
      </w:r>
      <w:r>
        <w:br/>
      </w:r>
      <w:r>
        <w:rPr>
          <w:rFonts w:ascii="Times New Roman"/>
          <w:b w:val="false"/>
          <w:i w:val="false"/>
          <w:color w:val="000000"/>
          <w:sz w:val="28"/>
        </w:rPr>
        <w:t>
</w:t>
      </w:r>
      <w:r>
        <w:rPr>
          <w:rFonts w:ascii="Times New Roman"/>
          <w:b w:val="false"/>
          <w:i w:val="false"/>
          <w:color w:val="000000"/>
          <w:sz w:val="28"/>
        </w:rPr>
        <w:t>
      118. Әзірленген ереже жобасы не оған енгізілетін өзгерістер мен (немесе) толықтырулар үш жұмыс күні ішінде құқықтық қамтамасыз етуге жауапты құрылымдық бөлімшемен келісіледі, ескертулер мен ұсыныстар болған жағдайда, жоба екі жұмыс күні ішінде жетілдіріледі.</w:t>
      </w:r>
      <w:r>
        <w:br/>
      </w:r>
      <w:r>
        <w:rPr>
          <w:rFonts w:ascii="Times New Roman"/>
          <w:b w:val="false"/>
          <w:i w:val="false"/>
          <w:color w:val="000000"/>
          <w:sz w:val="28"/>
        </w:rPr>
        <w:t>
</w:t>
      </w:r>
      <w:r>
        <w:rPr>
          <w:rFonts w:ascii="Times New Roman"/>
          <w:b w:val="false"/>
          <w:i w:val="false"/>
          <w:color w:val="000000"/>
          <w:sz w:val="28"/>
        </w:rPr>
        <w:t>
      119. Құқықтық қамтамасыз етуге жауапты құрылымдық бөлімшемен келіскеннен кейін екі жұмыс күні ішінде ережені бекіту жүзеге асырылады.</w:t>
      </w:r>
      <w:r>
        <w:br/>
      </w:r>
      <w:r>
        <w:rPr>
          <w:rFonts w:ascii="Times New Roman"/>
          <w:b w:val="false"/>
          <w:i w:val="false"/>
          <w:color w:val="000000"/>
          <w:sz w:val="28"/>
        </w:rPr>
        <w:t>
      Тиісті құрылымдық бөлімшенің басшысы (не оның міндетін атқарушы тұлға) ереже жобасының әр парағына қол қояды.</w:t>
      </w:r>
      <w:r>
        <w:br/>
      </w:r>
      <w:r>
        <w:rPr>
          <w:rFonts w:ascii="Times New Roman"/>
          <w:b w:val="false"/>
          <w:i w:val="false"/>
          <w:color w:val="000000"/>
          <w:sz w:val="28"/>
        </w:rPr>
        <w:t>
      Есеп комитетінің құрылымдық бөлімшесі туралы ережені Есеп комитетінің Төрағасы бекітеді.</w:t>
      </w:r>
      <w:r>
        <w:br/>
      </w:r>
      <w:r>
        <w:rPr>
          <w:rFonts w:ascii="Times New Roman"/>
          <w:b w:val="false"/>
          <w:i w:val="false"/>
          <w:color w:val="000000"/>
          <w:sz w:val="28"/>
        </w:rPr>
        <w:t>
</w:t>
      </w:r>
      <w:r>
        <w:rPr>
          <w:rFonts w:ascii="Times New Roman"/>
          <w:b w:val="false"/>
          <w:i w:val="false"/>
          <w:color w:val="000000"/>
          <w:sz w:val="28"/>
        </w:rPr>
        <w:t>
      120. Есеп комитетінің құрылымы өзгеріп не құрылымдық бөлімшенің функциялары өзгерген жағдайда:</w:t>
      </w:r>
      <w:r>
        <w:br/>
      </w:r>
      <w:r>
        <w:rPr>
          <w:rFonts w:ascii="Times New Roman"/>
          <w:b w:val="false"/>
          <w:i w:val="false"/>
          <w:color w:val="000000"/>
          <w:sz w:val="28"/>
        </w:rPr>
        <w:t>
</w:t>
      </w:r>
      <w:r>
        <w:rPr>
          <w:rFonts w:ascii="Times New Roman"/>
          <w:b w:val="false"/>
          <w:i w:val="false"/>
          <w:color w:val="000000"/>
          <w:sz w:val="28"/>
        </w:rPr>
        <w:t>
      1) құрылымдық бөлімше туралы ережеге өзгерістер мен (немесе) толықтырулар тиісті құрылымдық бөлімшенің басшысымен келісе отырып, осы тарауда белгіленген талаптарға сәйкес бес жұмыс күні ішінде енгізіледі;</w:t>
      </w:r>
      <w:r>
        <w:br/>
      </w:r>
      <w:r>
        <w:rPr>
          <w:rFonts w:ascii="Times New Roman"/>
          <w:b w:val="false"/>
          <w:i w:val="false"/>
          <w:color w:val="000000"/>
          <w:sz w:val="28"/>
        </w:rPr>
        <w:t>
</w:t>
      </w:r>
      <w:r>
        <w:rPr>
          <w:rFonts w:ascii="Times New Roman"/>
          <w:b w:val="false"/>
          <w:i w:val="false"/>
          <w:color w:val="000000"/>
          <w:sz w:val="28"/>
        </w:rPr>
        <w:t>
      2) ережеге өзгерістер мен (немесе) толықтырулар енгізілген жағдайда, Кадр қызметі, сондай-ақ тиісті құрылымдық бөлімшенің басшысы ереже жобасының әр парағына қол қояды.</w:t>
      </w:r>
    </w:p>
    <w:bookmarkEnd w:id="25"/>
    <w:bookmarkStart w:name="z201" w:id="26"/>
    <w:p>
      <w:pPr>
        <w:spacing w:after="0"/>
        <w:ind w:left="0"/>
        <w:jc w:val="left"/>
      </w:pPr>
      <w:r>
        <w:rPr>
          <w:rFonts w:ascii="Times New Roman"/>
          <w:b/>
          <w:i w:val="false"/>
          <w:color w:val="000000"/>
        </w:rPr>
        <w:t xml:space="preserve"> 
9. Есеп комитеті қызметкерлерінің лауазымдық міндеттерін</w:t>
      </w:r>
      <w:r>
        <w:br/>
      </w:r>
      <w:r>
        <w:rPr>
          <w:rFonts w:ascii="Times New Roman"/>
          <w:b/>
          <w:i w:val="false"/>
          <w:color w:val="000000"/>
        </w:rPr>
        <w:t>
айқындайтын құжаттарды дайындау</w:t>
      </w:r>
    </w:p>
    <w:bookmarkEnd w:id="26"/>
    <w:bookmarkStart w:name="z202" w:id="27"/>
    <w:p>
      <w:pPr>
        <w:spacing w:after="0"/>
        <w:ind w:left="0"/>
        <w:jc w:val="both"/>
      </w:pPr>
      <w:r>
        <w:rPr>
          <w:rFonts w:ascii="Times New Roman"/>
          <w:b w:val="false"/>
          <w:i w:val="false"/>
          <w:color w:val="000000"/>
          <w:sz w:val="28"/>
        </w:rPr>
        <w:t>
      121. Есеп комитеті мүшелерінің және аппарат басшысының лауазымдық нұсқаулықтарын - Кадр қызметі, құрылымдық бөлімше басшыларының лауазымдық нұсқаулықтарын Кадр қызметі құрылымдық бөлімшенің басшылармен бірлесіп құрылымдық бөлімше құрылған күннен бастап он жұмыс күні ішінде дайындауды жүзеге асырады.</w:t>
      </w:r>
      <w:r>
        <w:br/>
      </w:r>
      <w:r>
        <w:rPr>
          <w:rFonts w:ascii="Times New Roman"/>
          <w:b w:val="false"/>
          <w:i w:val="false"/>
          <w:color w:val="000000"/>
          <w:sz w:val="28"/>
        </w:rPr>
        <w:t>
      Мемлекеттік қызметшілердің және Есеп комитетінде өз функцияларын еңбек шарты негізінде жүзеге асырып жатқан қызметкерлердің лауазымдық нұсқаулықтарын құрылымдық бөлімшенің тиісті басшысы құрылымдық бөлімше туралы ереже бекітілгеннен кейін он жұмыс күні ішінде дайындап, оны Кадр қызметімен келіседі.</w:t>
      </w:r>
      <w:r>
        <w:br/>
      </w:r>
      <w:r>
        <w:rPr>
          <w:rFonts w:ascii="Times New Roman"/>
          <w:b w:val="false"/>
          <w:i w:val="false"/>
          <w:color w:val="000000"/>
          <w:sz w:val="28"/>
        </w:rPr>
        <w:t>
</w:t>
      </w:r>
      <w:r>
        <w:rPr>
          <w:rFonts w:ascii="Times New Roman"/>
          <w:b w:val="false"/>
          <w:i w:val="false"/>
          <w:color w:val="000000"/>
          <w:sz w:val="28"/>
        </w:rPr>
        <w:t>
      122. Есеп комитеті мүшелерінің, аппарат басшысының, құрылымдық бөлімше басшыларының және Есеп комитетінің бақылау тобы басшыларының лауазымдық нұсқаулықтары Есеп комитеті Төрағасының бұйрығымен бекітіледі. Өзге лауазымдық нұсқаулықтарды аппарат басшысы бекітеді.</w:t>
      </w:r>
      <w:r>
        <w:br/>
      </w:r>
      <w:r>
        <w:rPr>
          <w:rFonts w:ascii="Times New Roman"/>
          <w:b w:val="false"/>
          <w:i w:val="false"/>
          <w:color w:val="000000"/>
          <w:sz w:val="28"/>
        </w:rPr>
        <w:t>
</w:t>
      </w:r>
      <w:r>
        <w:rPr>
          <w:rFonts w:ascii="Times New Roman"/>
          <w:b w:val="false"/>
          <w:i w:val="false"/>
          <w:color w:val="000000"/>
          <w:sz w:val="28"/>
        </w:rPr>
        <w:t>
      123. Кадр қызметі Есеп комитетінің қызметкерін қызметіне кіріскеннен кейін үш жұмыс күні ішінде, сондай-ақ лауазымдық нұсқаулық жаңа редакцияда бекітілгеннен кейін немесе лауазымдық нұсқаулыққа енгізілген өзгерістер мен толықтырулар бекітілгеннен кейін үш жұмыс күні ішінде қызметкерге лауазымдық нұсқаулықтың, лауазымдық нұсқаулыққа өзгерістер мен толықтырулар енгізу туралы құқықтық актінің көшірмесін табыстай отырып, оның лауазымдық нұсқаулығымен қол қойғызып таныстырады.</w:t>
      </w:r>
    </w:p>
    <w:bookmarkEnd w:id="27"/>
    <w:bookmarkStart w:name="z205" w:id="28"/>
    <w:p>
      <w:pPr>
        <w:spacing w:after="0"/>
        <w:ind w:left="0"/>
        <w:jc w:val="left"/>
      </w:pPr>
      <w:r>
        <w:rPr>
          <w:rFonts w:ascii="Times New Roman"/>
          <w:b/>
          <w:i w:val="false"/>
          <w:color w:val="000000"/>
        </w:rPr>
        <w:t xml:space="preserve"> 
10. Есеп комитеті қызметкерлерінің қызметтік куәліктерін</w:t>
      </w:r>
      <w:r>
        <w:br/>
      </w:r>
      <w:r>
        <w:rPr>
          <w:rFonts w:ascii="Times New Roman"/>
          <w:b/>
          <w:i w:val="false"/>
          <w:color w:val="000000"/>
        </w:rPr>
        <w:t>
ресімдеу, беру, есепке алу, сақтау және жою</w:t>
      </w:r>
    </w:p>
    <w:bookmarkEnd w:id="28"/>
    <w:bookmarkStart w:name="z206" w:id="29"/>
    <w:p>
      <w:pPr>
        <w:spacing w:after="0"/>
        <w:ind w:left="0"/>
        <w:jc w:val="both"/>
      </w:pPr>
      <w:r>
        <w:rPr>
          <w:rFonts w:ascii="Times New Roman"/>
          <w:b w:val="false"/>
          <w:i w:val="false"/>
          <w:color w:val="000000"/>
          <w:sz w:val="28"/>
        </w:rPr>
        <w:t>
      124. Есеп комитеті қызметкерінің қызметтік куәлігі (бұдан әрі – куәлік) оның атқаратын лауазымын растайтын ресми құжат болып табылады.</w:t>
      </w:r>
      <w:r>
        <w:br/>
      </w:r>
      <w:r>
        <w:rPr>
          <w:rFonts w:ascii="Times New Roman"/>
          <w:b w:val="false"/>
          <w:i w:val="false"/>
          <w:color w:val="000000"/>
          <w:sz w:val="28"/>
        </w:rPr>
        <w:t>
      Куәлік Есеп комитетінің жаңадан қабылданған қызметкерлеріне оларды лауазымға тағайындаған күннен бастап бес жұмыс күні ішінде беріледі.</w:t>
      </w:r>
      <w:r>
        <w:br/>
      </w:r>
      <w:r>
        <w:rPr>
          <w:rFonts w:ascii="Times New Roman"/>
          <w:b w:val="false"/>
          <w:i w:val="false"/>
          <w:color w:val="000000"/>
          <w:sz w:val="28"/>
        </w:rPr>
        <w:t>
      Қолданылу мерзімі аяқталуға жақын куәліктерді ауыстыру оның мерзімі өткенге дейін кемінде бір ай бұрын алдын ала жүзеге асырылады.</w:t>
      </w:r>
      <w:r>
        <w:br/>
      </w:r>
      <w:r>
        <w:rPr>
          <w:rFonts w:ascii="Times New Roman"/>
          <w:b w:val="false"/>
          <w:i w:val="false"/>
          <w:color w:val="000000"/>
          <w:sz w:val="28"/>
        </w:rPr>
        <w:t>
      Есеп комитеті қызметкерлерінің, сондай-ақ ведомстволық бағынысты ұйым басшысының куәліктеріне Есеп комитетінің Төрағасы қол қояды.</w:t>
      </w:r>
      <w:r>
        <w:br/>
      </w:r>
      <w:r>
        <w:rPr>
          <w:rFonts w:ascii="Times New Roman"/>
          <w:b w:val="false"/>
          <w:i w:val="false"/>
          <w:color w:val="000000"/>
          <w:sz w:val="28"/>
        </w:rPr>
        <w:t>
</w:t>
      </w:r>
      <w:r>
        <w:rPr>
          <w:rFonts w:ascii="Times New Roman"/>
          <w:b w:val="false"/>
          <w:i w:val="false"/>
          <w:color w:val="000000"/>
          <w:sz w:val="28"/>
        </w:rPr>
        <w:t>
      125. Кадр қызметі берілген куәліктерді есепке алуды, оларда көрсетілген деректерді өзекті етуді ұйымдастырады, олардың қолданылу мерзімдерін мониторингілеуді және қызметкерлер жұмыстан босатылған кезде куәліктерді қайтаруды жүзеге асырады.</w:t>
      </w:r>
      <w:r>
        <w:br/>
      </w:r>
      <w:r>
        <w:rPr>
          <w:rFonts w:ascii="Times New Roman"/>
          <w:b w:val="false"/>
          <w:i w:val="false"/>
          <w:color w:val="000000"/>
          <w:sz w:val="28"/>
        </w:rPr>
        <w:t>
      Жаңадан қабылданған қызметкерлерді куәліктермен уақтылы қамтамасыз ету мақсатында немесе ауыстыруды талап ететіндері бойынша Кадр қызметі әкімшілік-қаржылық қамтамасыз етуге жауапты құрылымдық бөлімшеге куәліктерді дайындауға өтінім жібереді.</w:t>
      </w:r>
      <w:r>
        <w:br/>
      </w:r>
      <w:r>
        <w:rPr>
          <w:rFonts w:ascii="Times New Roman"/>
          <w:b w:val="false"/>
          <w:i w:val="false"/>
          <w:color w:val="000000"/>
          <w:sz w:val="28"/>
        </w:rPr>
        <w:t>
</w:t>
      </w:r>
      <w:r>
        <w:rPr>
          <w:rFonts w:ascii="Times New Roman"/>
          <w:b w:val="false"/>
          <w:i w:val="false"/>
          <w:color w:val="000000"/>
          <w:sz w:val="28"/>
        </w:rPr>
        <w:t>
      126. Куәлік осы Регламентке </w:t>
      </w:r>
      <w:r>
        <w:rPr>
          <w:rFonts w:ascii="Times New Roman"/>
          <w:b w:val="false"/>
          <w:i w:val="false"/>
          <w:color w:val="000000"/>
          <w:sz w:val="28"/>
        </w:rPr>
        <w:t>11-қосымшаға</w:t>
      </w:r>
      <w:r>
        <w:rPr>
          <w:rFonts w:ascii="Times New Roman"/>
          <w:b w:val="false"/>
          <w:i w:val="false"/>
          <w:color w:val="000000"/>
          <w:sz w:val="28"/>
        </w:rPr>
        <w:t xml:space="preserve"> сай сипаттамаға сәйкес келуі тиіс.</w:t>
      </w:r>
      <w:r>
        <w:br/>
      </w:r>
      <w:r>
        <w:rPr>
          <w:rFonts w:ascii="Times New Roman"/>
          <w:b w:val="false"/>
          <w:i w:val="false"/>
          <w:color w:val="000000"/>
          <w:sz w:val="28"/>
        </w:rPr>
        <w:t>
</w:t>
      </w:r>
      <w:r>
        <w:rPr>
          <w:rFonts w:ascii="Times New Roman"/>
          <w:b w:val="false"/>
          <w:i w:val="false"/>
          <w:color w:val="000000"/>
          <w:sz w:val="28"/>
        </w:rPr>
        <w:t>
      127. Есеп комитетінің қызметкері куәліктің сақталуын қамтамасыз етеді, оны жоғалтқан жағдайда, бұл туралы жоғалту себебін көрсете отырып, Кадр қызметін және аппарат басшысын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128. Куәліктердің тозуы, қолдану мерзімінің аяқталуы, жеке деректерді өзекті ету, қызметкерлерді жұмыстан босату себептеріне байланысты оларды жоюды Есеп комитеті Төрағасының бұйрығымен құрылған (құжаттардың құндылықтарын айқындау жөніндегі) Сараптама комиссиясы жүзеге асырады.</w:t>
      </w:r>
    </w:p>
    <w:bookmarkEnd w:id="29"/>
    <w:bookmarkStart w:name="z211" w:id="30"/>
    <w:p>
      <w:pPr>
        <w:spacing w:after="0"/>
        <w:ind w:left="0"/>
        <w:jc w:val="left"/>
      </w:pPr>
      <w:r>
        <w:rPr>
          <w:rFonts w:ascii="Times New Roman"/>
          <w:b/>
          <w:i w:val="false"/>
          <w:color w:val="000000"/>
        </w:rPr>
        <w:t xml:space="preserve"> 
11. Жұмыс уақыты және демалыс уақыты</w:t>
      </w:r>
    </w:p>
    <w:bookmarkEnd w:id="30"/>
    <w:bookmarkStart w:name="z212" w:id="31"/>
    <w:p>
      <w:pPr>
        <w:spacing w:after="0"/>
        <w:ind w:left="0"/>
        <w:jc w:val="both"/>
      </w:pPr>
      <w:r>
        <w:rPr>
          <w:rFonts w:ascii="Times New Roman"/>
          <w:b w:val="false"/>
          <w:i w:val="false"/>
          <w:color w:val="000000"/>
          <w:sz w:val="28"/>
        </w:rPr>
        <w:t>
      129. Есеп комитетінің қызметкерлеріне сенбі және жексенбі болып табылатын екі демалыс күні бар бес күндік жұмыс аптасы белгіленеді. Бұл ретте күн сайынғы жұмыстың ұзақтығы апталық норма 40 сағат болғанда 8 сағаттан аспауы керек.</w:t>
      </w:r>
      <w:r>
        <w:br/>
      </w:r>
      <w:r>
        <w:rPr>
          <w:rFonts w:ascii="Times New Roman"/>
          <w:b w:val="false"/>
          <w:i w:val="false"/>
          <w:color w:val="000000"/>
          <w:sz w:val="28"/>
        </w:rPr>
        <w:t>
      Жұмыс күні сағат 9.00-де басталып, сағат 19.00-де аяқталады.</w:t>
      </w:r>
      <w:r>
        <w:br/>
      </w:r>
      <w:r>
        <w:rPr>
          <w:rFonts w:ascii="Times New Roman"/>
          <w:b w:val="false"/>
          <w:i w:val="false"/>
          <w:color w:val="000000"/>
          <w:sz w:val="28"/>
        </w:rPr>
        <w:t>
</w:t>
      </w:r>
      <w:r>
        <w:rPr>
          <w:rFonts w:ascii="Times New Roman"/>
          <w:b w:val="false"/>
          <w:i w:val="false"/>
          <w:color w:val="000000"/>
          <w:sz w:val="28"/>
        </w:rPr>
        <w:t>
      130. Күн сайынғы жұмыс барысында қызметкерлерге демалуға және тамақ ішуге сағат 13.00-ден 15.00-ге дейінгі аралықта ұзақтығы 2 сағат үзіліс беріледі.</w:t>
      </w:r>
      <w:r>
        <w:br/>
      </w:r>
      <w:r>
        <w:rPr>
          <w:rFonts w:ascii="Times New Roman"/>
          <w:b w:val="false"/>
          <w:i w:val="false"/>
          <w:color w:val="000000"/>
          <w:sz w:val="28"/>
        </w:rPr>
        <w:t>
</w:t>
      </w:r>
      <w:r>
        <w:rPr>
          <w:rFonts w:ascii="Times New Roman"/>
          <w:b w:val="false"/>
          <w:i w:val="false"/>
          <w:color w:val="000000"/>
          <w:sz w:val="28"/>
        </w:rPr>
        <w:t>
      131. Кадр қызметі әр қызметкер бойынша жұмыс уақытының есебін жүргізеді. Жұмыс уақытын есепке алу табелі құрылымдық бөлімшелер қызметкерлерінің жұмыста уақытша болмауы туралы күн сайынғы ақпараттың негізінде толтырылады және құрылымдық бөлімшелердің басшыларымен келісіліп, Кадр қызметінің басшысы қол қойғаннан кейін ағымдағы айдың 20-күніне әкімшілік-қаржылық қамтамасыз етуге жауапты құрылымдық бөлімшеге беріледі.</w:t>
      </w:r>
      <w:r>
        <w:br/>
      </w:r>
      <w:r>
        <w:rPr>
          <w:rFonts w:ascii="Times New Roman"/>
          <w:b w:val="false"/>
          <w:i w:val="false"/>
          <w:color w:val="000000"/>
          <w:sz w:val="28"/>
        </w:rPr>
        <w:t>
      Жұмыс уақытын пайдалануды есепке алу табелі өзгерістерімен бірге әкімшілік-қаржылық қамтамасыз етуге жауапты құрылымдық бөлімшеге есепті айдан кейінгі айдың 1-күніне беріледі, өзгерістерге байланысты Есеп комитеті қызметкерлерінің жалақысын қайта есептеу жүргізіледі.</w:t>
      </w:r>
      <w:r>
        <w:br/>
      </w:r>
      <w:r>
        <w:rPr>
          <w:rFonts w:ascii="Times New Roman"/>
          <w:b w:val="false"/>
          <w:i w:val="false"/>
          <w:color w:val="000000"/>
          <w:sz w:val="28"/>
        </w:rPr>
        <w:t>
</w:t>
      </w:r>
      <w:r>
        <w:rPr>
          <w:rFonts w:ascii="Times New Roman"/>
          <w:b w:val="false"/>
          <w:i w:val="false"/>
          <w:color w:val="000000"/>
          <w:sz w:val="28"/>
        </w:rPr>
        <w:t>
      132. Қызметкерлерге еңбек демалысын берудің кезектілігі құрылымдық бөлімшелердің ұсыныстары негізінде осы Регламентке </w:t>
      </w:r>
      <w:r>
        <w:rPr>
          <w:rFonts w:ascii="Times New Roman"/>
          <w:b w:val="false"/>
          <w:i w:val="false"/>
          <w:color w:val="000000"/>
          <w:sz w:val="28"/>
        </w:rPr>
        <w:t>12-қосымшаға</w:t>
      </w:r>
      <w:r>
        <w:rPr>
          <w:rFonts w:ascii="Times New Roman"/>
          <w:b w:val="false"/>
          <w:i w:val="false"/>
          <w:color w:val="000000"/>
          <w:sz w:val="28"/>
        </w:rPr>
        <w:t xml:space="preserve"> сай нысан бойынша кестелерде белгіленіп, күнтізбелік жыл басталғанға дейін күнтізбелік он бес күннен кешіктірілмей, жинақтау үшін кадр қызметіне беріледі.</w:t>
      </w:r>
      <w:r>
        <w:br/>
      </w:r>
      <w:r>
        <w:rPr>
          <w:rFonts w:ascii="Times New Roman"/>
          <w:b w:val="false"/>
          <w:i w:val="false"/>
          <w:color w:val="000000"/>
          <w:sz w:val="28"/>
        </w:rPr>
        <w:t>
      Есеп комитетінің Төрағасы күнтізбелік жыл басталғанға дейін күнтізбелік бес күннен кешіктірмей – Есеп комитетінің мемлекеттік қызметшілерінің, аппарат басшысы еңбек шарты бойынша жұмыс істейтін қызметкерлердің кезекті жылға арналған еңбек демалыстарының кестесін бекітеді.</w:t>
      </w:r>
      <w:r>
        <w:br/>
      </w:r>
      <w:r>
        <w:rPr>
          <w:rFonts w:ascii="Times New Roman"/>
          <w:b w:val="false"/>
          <w:i w:val="false"/>
          <w:color w:val="000000"/>
          <w:sz w:val="28"/>
        </w:rPr>
        <w:t>
      Еңбек демалыстарының бекітілген кестелері негізінде Есеп комитетінің тиісті жылға арналған қаржыландыру жоспары жасалады. Есеп комитетінің қызметкерлеріне кезектен тыс демалыс беру әкімшілік-қаржылық қамтамасыз етуге жауапты құрылымдық бөлімшемен, аппарат басшысымен және Есеп комитетінің Төрағасымен келісіледі.</w:t>
      </w:r>
      <w:r>
        <w:br/>
      </w:r>
      <w:r>
        <w:rPr>
          <w:rFonts w:ascii="Times New Roman"/>
          <w:b w:val="false"/>
          <w:i w:val="false"/>
          <w:color w:val="000000"/>
          <w:sz w:val="28"/>
        </w:rPr>
        <w:t>
</w:t>
      </w:r>
      <w:r>
        <w:rPr>
          <w:rFonts w:ascii="Times New Roman"/>
          <w:b w:val="false"/>
          <w:i w:val="false"/>
          <w:color w:val="000000"/>
          <w:sz w:val="28"/>
        </w:rPr>
        <w:t>
      133. Еңбек демалыстары кестесін жасаған кезде құрылымдық бөлімше қызметінің ерекшелігі және қызметкерлердің пікірлері ескеріледі.</w:t>
      </w:r>
      <w:r>
        <w:br/>
      </w:r>
      <w:r>
        <w:rPr>
          <w:rFonts w:ascii="Times New Roman"/>
          <w:b w:val="false"/>
          <w:i w:val="false"/>
          <w:color w:val="000000"/>
          <w:sz w:val="28"/>
        </w:rPr>
        <w:t>
</w:t>
      </w:r>
      <w:r>
        <w:rPr>
          <w:rFonts w:ascii="Times New Roman"/>
          <w:b w:val="false"/>
          <w:i w:val="false"/>
          <w:color w:val="000000"/>
          <w:sz w:val="28"/>
        </w:rPr>
        <w:t>
      134. Кадр қызметі бекітілген еңбек демалыстары кестесінің көшірмесін еңбек демалыстары бойынша қаржының қажетті көлемін жоспарлау үшін үш жұмыс күні ішінде әкімшілік-қаржылық қамтамасыз етуге жауапты құрылымдық бөлімшеге береді.</w:t>
      </w:r>
      <w:r>
        <w:br/>
      </w:r>
      <w:r>
        <w:rPr>
          <w:rFonts w:ascii="Times New Roman"/>
          <w:b w:val="false"/>
          <w:i w:val="false"/>
          <w:color w:val="000000"/>
          <w:sz w:val="28"/>
        </w:rPr>
        <w:t>
</w:t>
      </w:r>
      <w:r>
        <w:rPr>
          <w:rFonts w:ascii="Times New Roman"/>
          <w:b w:val="false"/>
          <w:i w:val="false"/>
          <w:color w:val="000000"/>
          <w:sz w:val="28"/>
        </w:rPr>
        <w:t>
      135. Есеп комитеті Төрағасының еңбек демалысы Қазақстан Республикасы Президенті Әкімшілігімен келісіледі.</w:t>
      </w:r>
      <w:r>
        <w:br/>
      </w:r>
      <w:r>
        <w:rPr>
          <w:rFonts w:ascii="Times New Roman"/>
          <w:b w:val="false"/>
          <w:i w:val="false"/>
          <w:color w:val="000000"/>
          <w:sz w:val="28"/>
        </w:rPr>
        <w:t>
</w:t>
      </w:r>
      <w:r>
        <w:rPr>
          <w:rFonts w:ascii="Times New Roman"/>
          <w:b w:val="false"/>
          <w:i w:val="false"/>
          <w:color w:val="000000"/>
          <w:sz w:val="28"/>
        </w:rPr>
        <w:t>
      136. Қызметкердің Есеп комитетінің Төрағасына енгізілетін демалысқа арналған өтініші алдымен өзінің лауазымдық функцияларын жүзеге асыратын құрылымдық бөлімшенің, Кадр қызметінің, әкімшілік-қаржылық қамтамасыз етуге жауапты құрылымдық бөлімшенің тікелей басшыларының бұрыштамаларын алу арқылы келісілуі тиіс.</w:t>
      </w:r>
    </w:p>
    <w:bookmarkEnd w:id="31"/>
    <w:bookmarkStart w:name="z220" w:id="32"/>
    <w:p>
      <w:pPr>
        <w:spacing w:after="0"/>
        <w:ind w:left="0"/>
        <w:jc w:val="left"/>
      </w:pPr>
      <w:r>
        <w:rPr>
          <w:rFonts w:ascii="Times New Roman"/>
          <w:b/>
          <w:i w:val="false"/>
          <w:color w:val="000000"/>
        </w:rPr>
        <w:t xml:space="preserve"> 
12. Есеп комитеті қызметкерлерінің қызметтік іссапарлары және</w:t>
      </w:r>
      <w:r>
        <w:br/>
      </w:r>
      <w:r>
        <w:rPr>
          <w:rFonts w:ascii="Times New Roman"/>
          <w:b/>
          <w:i w:val="false"/>
          <w:color w:val="000000"/>
        </w:rPr>
        <w:t>
қызметтік мақсатта шетелге шығуы</w:t>
      </w:r>
    </w:p>
    <w:bookmarkEnd w:id="32"/>
    <w:bookmarkStart w:name="z221" w:id="33"/>
    <w:p>
      <w:pPr>
        <w:spacing w:after="0"/>
        <w:ind w:left="0"/>
        <w:jc w:val="both"/>
      </w:pPr>
      <w:r>
        <w:rPr>
          <w:rFonts w:ascii="Times New Roman"/>
          <w:b w:val="false"/>
          <w:i w:val="false"/>
          <w:color w:val="000000"/>
          <w:sz w:val="28"/>
        </w:rPr>
        <w:t>
      137. Қызметкерлерді Қазақстан Республикасының шегінде қызметтік іссапарларға жіберу «Мемлекеттік бюджет қаражатының есебінен ұсталатын мемлекеттік мекемелер қызметкерлерінің, сондай-ақ Қазақстан Республикасы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№1428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138. Қызметтік мақсатта шетелге шыққан кездегі шығыстарды өтеу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қаулысымен</w:t>
      </w:r>
      <w:r>
        <w:rPr>
          <w:rFonts w:ascii="Times New Roman"/>
          <w:b w:val="false"/>
          <w:i w:val="false"/>
          <w:color w:val="000000"/>
          <w:sz w:val="28"/>
        </w:rPr>
        <w:t xml:space="preserve"> айқындалатын тәртіппен жүзеге асырылады.</w:t>
      </w:r>
    </w:p>
    <w:bookmarkEnd w:id="33"/>
    <w:bookmarkStart w:name="z223" w:id="34"/>
    <w:p>
      <w:pPr>
        <w:spacing w:after="0"/>
        <w:ind w:left="0"/>
        <w:jc w:val="left"/>
      </w:pPr>
      <w:r>
        <w:rPr>
          <w:rFonts w:ascii="Times New Roman"/>
          <w:b/>
          <w:i w:val="false"/>
          <w:color w:val="000000"/>
        </w:rPr>
        <w:t xml:space="preserve"> 
13. Даярлау, қайта даярлау және біліктілікті арттыру</w:t>
      </w:r>
    </w:p>
    <w:bookmarkEnd w:id="34"/>
    <w:bookmarkStart w:name="z224" w:id="35"/>
    <w:p>
      <w:pPr>
        <w:spacing w:after="0"/>
        <w:ind w:left="0"/>
        <w:jc w:val="both"/>
      </w:pPr>
      <w:r>
        <w:rPr>
          <w:rFonts w:ascii="Times New Roman"/>
          <w:b w:val="false"/>
          <w:i w:val="false"/>
          <w:color w:val="000000"/>
          <w:sz w:val="28"/>
        </w:rPr>
        <w:t>
      139. Есеп комитетінің қызметкерлерін даярлау, қайта даярлау және олардың біліктілігін арттыру Президенттің 2004 жылғы 11 қазандағы № 1457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 даярлау, қайта даярлау және олардың біліктілігін арттыру ережесімен, Есеп комитетінің 2011 жылғы 31 тамыздағы № 4-НП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МҚБ органдары қызметкерлерінің біліктілігін арттыру ережесімен айқындалған тәртіппен жүзеге асырылады (Нормативтік құқықтық актілерді мемлекеттік тіркеу тізілімінде № 7189 тіркелді).</w:t>
      </w:r>
      <w:r>
        <w:br/>
      </w:r>
      <w:r>
        <w:rPr>
          <w:rFonts w:ascii="Times New Roman"/>
          <w:b w:val="false"/>
          <w:i w:val="false"/>
          <w:color w:val="000000"/>
          <w:sz w:val="28"/>
        </w:rPr>
        <w:t>
</w:t>
      </w:r>
      <w:r>
        <w:rPr>
          <w:rFonts w:ascii="Times New Roman"/>
          <w:b w:val="false"/>
          <w:i w:val="false"/>
          <w:color w:val="000000"/>
          <w:sz w:val="28"/>
        </w:rPr>
        <w:t>
      140. Есеп комитетінің қызметкерлерін қайта даярлауды және олардың біліктілігін арттыруды Кадр қызметі үйлестіреді.</w:t>
      </w:r>
      <w:r>
        <w:br/>
      </w:r>
      <w:r>
        <w:rPr>
          <w:rFonts w:ascii="Times New Roman"/>
          <w:b w:val="false"/>
          <w:i w:val="false"/>
          <w:color w:val="000000"/>
          <w:sz w:val="28"/>
        </w:rPr>
        <w:t>
</w:t>
      </w:r>
      <w:r>
        <w:rPr>
          <w:rFonts w:ascii="Times New Roman"/>
          <w:b w:val="false"/>
          <w:i w:val="false"/>
          <w:color w:val="000000"/>
          <w:sz w:val="28"/>
        </w:rPr>
        <w:t>
      141. Кадр қызметі даярлау, қайта даярлау және біліктілікті арттыру бойынша курстар (семинарлар) туралы ақпаратты ішкі таратуды қамтамасыз етеді.</w:t>
      </w:r>
      <w:r>
        <w:br/>
      </w:r>
      <w:r>
        <w:rPr>
          <w:rFonts w:ascii="Times New Roman"/>
          <w:b w:val="false"/>
          <w:i w:val="false"/>
          <w:color w:val="000000"/>
          <w:sz w:val="28"/>
        </w:rPr>
        <w:t>
</w:t>
      </w:r>
      <w:r>
        <w:rPr>
          <w:rFonts w:ascii="Times New Roman"/>
          <w:b w:val="false"/>
          <w:i w:val="false"/>
          <w:color w:val="000000"/>
          <w:sz w:val="28"/>
        </w:rPr>
        <w:t>
      142. Қазақстан Республикасы шегінде және шетелге біліктілікті арттыруға жіберу Есеп комитетінің құрылымдық бөлімшелерінің қажеттіліктеріне сәйкес жүзеге асырылады және Есеп комитеті Төрағасының тиісті бұйрығымен ресімделеді.</w:t>
      </w:r>
      <w:r>
        <w:br/>
      </w:r>
      <w:r>
        <w:rPr>
          <w:rFonts w:ascii="Times New Roman"/>
          <w:b w:val="false"/>
          <w:i w:val="false"/>
          <w:color w:val="000000"/>
          <w:sz w:val="28"/>
        </w:rPr>
        <w:t>
</w:t>
      </w:r>
      <w:r>
        <w:rPr>
          <w:rFonts w:ascii="Times New Roman"/>
          <w:b w:val="false"/>
          <w:i w:val="false"/>
          <w:color w:val="000000"/>
          <w:sz w:val="28"/>
        </w:rPr>
        <w:t>
      143. Кадр қызметі Есеп комитетінің әдіснамалық қамтамасыз етуге жауапты құрылымдық бөлімшесімен бірлесіп МҚБ проблемаларын алдын ала зерделеу мен талдаудың негізінде курстардың (семинарлардың) тақырыптарын әзірлейді, әрбір курсқа (семинарға) жеке академиялық сағаттар санын айқындайды және оларды Есеп комитетінің Ғылыми-әдіснамалық кеңесімен (бұдан әрі - ҒӘК) жоспарланатын кезеңнің алдындағы жылдың 10 желтоқсанына дейінгі мерзімде келіседі.</w:t>
      </w:r>
      <w:r>
        <w:br/>
      </w:r>
      <w:r>
        <w:rPr>
          <w:rFonts w:ascii="Times New Roman"/>
          <w:b w:val="false"/>
          <w:i w:val="false"/>
          <w:color w:val="000000"/>
          <w:sz w:val="28"/>
        </w:rPr>
        <w:t>
</w:t>
      </w:r>
      <w:r>
        <w:rPr>
          <w:rFonts w:ascii="Times New Roman"/>
          <w:b w:val="false"/>
          <w:i w:val="false"/>
          <w:color w:val="000000"/>
          <w:sz w:val="28"/>
        </w:rPr>
        <w:t>
      144. ҒӘК тақырыптар тізбесін мақұлдағаннан кейін Кадр қызметі күнтізбелік он күн ішінде біліктілікті арттыру кестесін әзірлейді және жоспарланатын кезеңде оқытуға жататын Есеп комитеті қызметкерлерінің тізімін қалыптастырады.</w:t>
      </w:r>
      <w:r>
        <w:br/>
      </w:r>
      <w:r>
        <w:rPr>
          <w:rFonts w:ascii="Times New Roman"/>
          <w:b w:val="false"/>
          <w:i w:val="false"/>
          <w:color w:val="000000"/>
          <w:sz w:val="28"/>
        </w:rPr>
        <w:t>
</w:t>
      </w:r>
      <w:r>
        <w:rPr>
          <w:rFonts w:ascii="Times New Roman"/>
          <w:b w:val="false"/>
          <w:i w:val="false"/>
          <w:color w:val="000000"/>
          <w:sz w:val="28"/>
        </w:rPr>
        <w:t>
      145. Кадр қызметі Біліктілікті арттыру кестесін Есеп комитетінің тиісті құрылымдық бөлімшелерімен келіседі және жоспарланатын кезеңнің алдындағы жылдың 25 желтоқсанына дейін оны аппарат басшысында бекітеді.</w:t>
      </w:r>
      <w:r>
        <w:br/>
      </w:r>
      <w:r>
        <w:rPr>
          <w:rFonts w:ascii="Times New Roman"/>
          <w:b w:val="false"/>
          <w:i w:val="false"/>
          <w:color w:val="000000"/>
          <w:sz w:val="28"/>
        </w:rPr>
        <w:t>
</w:t>
      </w:r>
      <w:r>
        <w:rPr>
          <w:rFonts w:ascii="Times New Roman"/>
          <w:b w:val="false"/>
          <w:i w:val="false"/>
          <w:color w:val="000000"/>
          <w:sz w:val="28"/>
        </w:rPr>
        <w:t>
      146. Әдіснамалық қамтамасыз етуге жауапты құрылымдық бөлімше ведомстволық бағынысты ұйыммен бірлесіп, жоспарланатын жылдың алдындағы жылдың 30 желтоқсанына дейін даярлау кестесін бекітілген кестенің негізінде әзірлеп бекітеді.</w:t>
      </w:r>
      <w:r>
        <w:br/>
      </w:r>
      <w:r>
        <w:rPr>
          <w:rFonts w:ascii="Times New Roman"/>
          <w:b w:val="false"/>
          <w:i w:val="false"/>
          <w:color w:val="000000"/>
          <w:sz w:val="28"/>
        </w:rPr>
        <w:t>
</w:t>
      </w:r>
      <w:r>
        <w:rPr>
          <w:rFonts w:ascii="Times New Roman"/>
          <w:b w:val="false"/>
          <w:i w:val="false"/>
          <w:color w:val="000000"/>
          <w:sz w:val="28"/>
        </w:rPr>
        <w:t>
      147. Ведомстволық бағынысты ұйымның басшылығымен курстың (семинардың) әрбір бекітілген тақырыбы бойынша жұмыс тобы білім беру бағдарламаларын әзірлеп, оларды Есеп комитетінің келісімі бойынша ведомстволық бағынысты ұйым директорының бұйрығымен бекітеді.</w:t>
      </w:r>
      <w:r>
        <w:br/>
      </w:r>
      <w:r>
        <w:rPr>
          <w:rFonts w:ascii="Times New Roman"/>
          <w:b w:val="false"/>
          <w:i w:val="false"/>
          <w:color w:val="000000"/>
          <w:sz w:val="28"/>
        </w:rPr>
        <w:t>
</w:t>
      </w:r>
      <w:r>
        <w:rPr>
          <w:rFonts w:ascii="Times New Roman"/>
          <w:b w:val="false"/>
          <w:i w:val="false"/>
          <w:color w:val="000000"/>
          <w:sz w:val="28"/>
        </w:rPr>
        <w:t>
      148. Курстар (семинарлар) аяқталғаннан кейін ведомстволық бағынысты ұйым есеп дайындап, аппарат басшысына қызметтік жазба ресімдейді.</w:t>
      </w:r>
    </w:p>
    <w:bookmarkEnd w:id="35"/>
    <w:bookmarkStart w:name="z234" w:id="36"/>
    <w:p>
      <w:pPr>
        <w:spacing w:after="0"/>
        <w:ind w:left="0"/>
        <w:jc w:val="left"/>
      </w:pPr>
      <w:r>
        <w:rPr>
          <w:rFonts w:ascii="Times New Roman"/>
          <w:b/>
          <w:i w:val="false"/>
          <w:color w:val="000000"/>
        </w:rPr>
        <w:t xml:space="preserve"> 
14. Есеп комитетінің қызметін регламенттейтін құжаттардың,</w:t>
      </w:r>
      <w:r>
        <w:br/>
      </w:r>
      <w:r>
        <w:rPr>
          <w:rFonts w:ascii="Times New Roman"/>
          <w:b/>
          <w:i w:val="false"/>
          <w:color w:val="000000"/>
        </w:rPr>
        <w:t>
сондай-ақ Есеп комитеті басшылығының актілері мен</w:t>
      </w:r>
      <w:r>
        <w:br/>
      </w:r>
      <w:r>
        <w:rPr>
          <w:rFonts w:ascii="Times New Roman"/>
          <w:b/>
          <w:i w:val="false"/>
          <w:color w:val="000000"/>
        </w:rPr>
        <w:t>
тапсырмаларының талаптарын бұзу туралы ақпаратты</w:t>
      </w:r>
      <w:r>
        <w:br/>
      </w:r>
      <w:r>
        <w:rPr>
          <w:rFonts w:ascii="Times New Roman"/>
          <w:b/>
          <w:i w:val="false"/>
          <w:color w:val="000000"/>
        </w:rPr>
        <w:t>
дайындау және енгізу</w:t>
      </w:r>
    </w:p>
    <w:bookmarkEnd w:id="36"/>
    <w:bookmarkStart w:name="z235" w:id="37"/>
    <w:p>
      <w:pPr>
        <w:spacing w:after="0"/>
        <w:ind w:left="0"/>
        <w:jc w:val="both"/>
      </w:pPr>
      <w:r>
        <w:rPr>
          <w:rFonts w:ascii="Times New Roman"/>
          <w:b w:val="false"/>
          <w:i w:val="false"/>
          <w:color w:val="000000"/>
          <w:sz w:val="28"/>
        </w:rPr>
        <w:t>
      149. Есеп комитетінің қызметін регламенттейтін құжаттардың талаптарын бұзу туралы мәліметті тоқсан сайын осы Регламентке </w:t>
      </w:r>
      <w:r>
        <w:rPr>
          <w:rFonts w:ascii="Times New Roman"/>
          <w:b w:val="false"/>
          <w:i w:val="false"/>
          <w:color w:val="000000"/>
          <w:sz w:val="28"/>
        </w:rPr>
        <w:t>13-қосымшаға</w:t>
      </w:r>
      <w:r>
        <w:rPr>
          <w:rFonts w:ascii="Times New Roman"/>
          <w:b w:val="false"/>
          <w:i w:val="false"/>
          <w:color w:val="000000"/>
          <w:sz w:val="28"/>
        </w:rPr>
        <w:t xml:space="preserve"> сай нысан (бұдан әрі – нысан) бойынша Есеп комитетінің мына құрылымдық бөлімшелері:</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23-тармағы</w:t>
      </w:r>
      <w:r>
        <w:rPr>
          <w:rFonts w:ascii="Times New Roman"/>
          <w:b w:val="false"/>
          <w:i w:val="false"/>
          <w:color w:val="000000"/>
          <w:sz w:val="28"/>
        </w:rPr>
        <w:t xml:space="preserve"> талаптарының бұзушылықтары үшін - ішкі аудит жүргізуге жауапты құрылымдық бөлімше;</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26-тармақтары</w:t>
      </w:r>
      <w:r>
        <w:rPr>
          <w:rFonts w:ascii="Times New Roman"/>
          <w:b w:val="false"/>
          <w:i w:val="false"/>
          <w:color w:val="000000"/>
          <w:sz w:val="28"/>
        </w:rPr>
        <w:t xml:space="preserve"> талаптарының бұзушылықтары үшін – Жоспарлау, талдау және есептілікке жауапты құрылымдық бөлімше</w:t>
      </w:r>
      <w:r>
        <w:br/>
      </w:r>
      <w:r>
        <w:rPr>
          <w:rFonts w:ascii="Times New Roman"/>
          <w:b w:val="false"/>
          <w:i w:val="false"/>
          <w:color w:val="000000"/>
          <w:sz w:val="28"/>
        </w:rPr>
        <w:t>
      осы Регламенттің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w:t>
      </w:r>
      <w:r>
        <w:rPr>
          <w:rFonts w:ascii="Times New Roman"/>
          <w:b w:val="false"/>
          <w:i w:val="false"/>
          <w:color w:val="000000"/>
          <w:sz w:val="28"/>
        </w:rPr>
        <w:t>131-тармақтары</w:t>
      </w:r>
      <w:r>
        <w:rPr>
          <w:rFonts w:ascii="Times New Roman"/>
          <w:b w:val="false"/>
          <w:i w:val="false"/>
          <w:color w:val="000000"/>
          <w:sz w:val="28"/>
        </w:rPr>
        <w:t xml:space="preserve"> талаптарының бұзушылықтары үшін – Кадр қызметі;</w:t>
      </w:r>
      <w:r>
        <w:br/>
      </w:r>
      <w:r>
        <w:rPr>
          <w:rFonts w:ascii="Times New Roman"/>
          <w:b w:val="false"/>
          <w:i w:val="false"/>
          <w:color w:val="000000"/>
          <w:sz w:val="28"/>
        </w:rPr>
        <w:t>
</w:t>
      </w:r>
      <w:r>
        <w:rPr>
          <w:rFonts w:ascii="Times New Roman"/>
          <w:b w:val="false"/>
          <w:i w:val="false"/>
          <w:color w:val="000000"/>
          <w:sz w:val="28"/>
        </w:rPr>
        <w:t>
      құжаттама жасау және құжаттаманы басқару тәртібін, құпиялылық режимін және ақпараттық қауіпсіздікті бұзғаны үшін – құжат айналымын қамтамасыз етуге жауапты құрылымдық бөлімше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150. Есеп комитеті басшылығының актілері мен тапсырмаларының талаптарын бұзу орын алған жағдайда, олар туралы мәліметті Есеп комитетінің барлық құрылымдық бөлімшелері қалыптастыра алады.</w:t>
      </w:r>
      <w:r>
        <w:br/>
      </w:r>
      <w:r>
        <w:rPr>
          <w:rFonts w:ascii="Times New Roman"/>
          <w:b w:val="false"/>
          <w:i w:val="false"/>
          <w:color w:val="000000"/>
          <w:sz w:val="28"/>
        </w:rPr>
        <w:t>
</w:t>
      </w:r>
      <w:r>
        <w:rPr>
          <w:rFonts w:ascii="Times New Roman"/>
          <w:b w:val="false"/>
          <w:i w:val="false"/>
          <w:color w:val="000000"/>
          <w:sz w:val="28"/>
        </w:rPr>
        <w:t>
      151. Есеп комитетінің бұзушылықтар туралы мәліметті қалыптастыратын құрылымдық бөлімшелері анықталған бұзушылықтарды әкімшілік-қаржылық қамтамасыз етуге жауапты құрылымдық бөлімшеге ұсынбастан бұрын оларды бұзушылықтарға жол берген құрылымдық бөлімшелермен келісуі тиіс.</w:t>
      </w:r>
      <w:r>
        <w:br/>
      </w:r>
      <w:r>
        <w:rPr>
          <w:rFonts w:ascii="Times New Roman"/>
          <w:b w:val="false"/>
          <w:i w:val="false"/>
          <w:color w:val="000000"/>
          <w:sz w:val="28"/>
        </w:rPr>
        <w:t>
      Анықталған бұзушылықтар туралы ақпарат құрылымдық бөлімшелерге есепті айдан кейінгі айдың 1-күнінен кешіктірілмей келісуге жіберіледі.</w:t>
      </w:r>
      <w:r>
        <w:br/>
      </w:r>
      <w:r>
        <w:rPr>
          <w:rFonts w:ascii="Times New Roman"/>
          <w:b w:val="false"/>
          <w:i w:val="false"/>
          <w:color w:val="000000"/>
          <w:sz w:val="28"/>
        </w:rPr>
        <w:t>
      Бұзушылықтарға жол берген құрылымдық бөлімшелерде анықталған бұзушылықтар бойынша негізделген қарсылықтар немесе ескертулер болған жағдайда, бұзушылықтар туралы мәліметті қалыптастыратын құрылымдық бөлімше оларды ескеруі тиіс.</w:t>
      </w:r>
      <w:r>
        <w:br/>
      </w:r>
      <w:r>
        <w:rPr>
          <w:rFonts w:ascii="Times New Roman"/>
          <w:b w:val="false"/>
          <w:i w:val="false"/>
          <w:color w:val="000000"/>
          <w:sz w:val="28"/>
        </w:rPr>
        <w:t>
      Егер бұзушылықтарға жол берген құрылымдық бөлімшелер есепті айдан кейінгі айдың 3-күніне дейін негізделген қарсылықтарын немесе ескертулерін ұсынбаса, бұзушылықтар келісілген болып саналады.</w:t>
      </w:r>
      <w:r>
        <w:br/>
      </w:r>
      <w:r>
        <w:rPr>
          <w:rFonts w:ascii="Times New Roman"/>
          <w:b w:val="false"/>
          <w:i w:val="false"/>
          <w:color w:val="000000"/>
          <w:sz w:val="28"/>
        </w:rPr>
        <w:t>
</w:t>
      </w:r>
      <w:r>
        <w:rPr>
          <w:rFonts w:ascii="Times New Roman"/>
          <w:b w:val="false"/>
          <w:i w:val="false"/>
          <w:color w:val="000000"/>
          <w:sz w:val="28"/>
        </w:rPr>
        <w:t>
      152. Ішкі аудит жүргізуге жауапты құрылымдық бөлімше құрылымдық бөлімшелерден мәліметтерді алғаннан кейін Есеп комитетінің бүкіл аппараты бойынша жиынтық мәліметті қалыптастырады және есепті айдан кейінгі айдың 10-күнінен кешіктірмей қорытынды дайындап, оны құрылымдық бөлімшелер берген нысандармен және ілеспе қызметтік жазбалармен бірге аппарат басшысына енгізеді.</w:t>
      </w:r>
      <w:r>
        <w:br/>
      </w:r>
      <w:r>
        <w:rPr>
          <w:rFonts w:ascii="Times New Roman"/>
          <w:b w:val="false"/>
          <w:i w:val="false"/>
          <w:color w:val="000000"/>
          <w:sz w:val="28"/>
        </w:rPr>
        <w:t>
      Алынған мәліметтер Есеп комитеті құрылымдық бөлімшелері қызметінің тиімділігіне бағалау жүргізілген кезде ескеріледі.</w:t>
      </w:r>
    </w:p>
    <w:bookmarkEnd w:id="37"/>
    <w:bookmarkStart w:name="z239" w:id="38"/>
    <w:p>
      <w:pPr>
        <w:spacing w:after="0"/>
        <w:ind w:left="0"/>
        <w:jc w:val="left"/>
      </w:pPr>
      <w:r>
        <w:rPr>
          <w:rFonts w:ascii="Times New Roman"/>
          <w:b/>
          <w:i w:val="false"/>
          <w:color w:val="000000"/>
        </w:rPr>
        <w:t xml:space="preserve"> 
15. Сыртқы мемлекеттік қаржылық бақылау органдарын</w:t>
      </w:r>
      <w:r>
        <w:br/>
      </w:r>
      <w:r>
        <w:rPr>
          <w:rFonts w:ascii="Times New Roman"/>
          <w:b/>
          <w:i w:val="false"/>
          <w:color w:val="000000"/>
        </w:rPr>
        <w:t>
әдіснамалық қамтамасыз ету</w:t>
      </w:r>
    </w:p>
    <w:bookmarkEnd w:id="38"/>
    <w:bookmarkStart w:name="z240" w:id="39"/>
    <w:p>
      <w:pPr>
        <w:spacing w:after="0"/>
        <w:ind w:left="0"/>
        <w:jc w:val="both"/>
      </w:pPr>
      <w:r>
        <w:rPr>
          <w:rFonts w:ascii="Times New Roman"/>
          <w:b w:val="false"/>
          <w:i w:val="false"/>
          <w:color w:val="000000"/>
          <w:sz w:val="28"/>
        </w:rPr>
        <w:t>
      153. Қазақстан Республикасы Бюджет кодексінің 141-бабының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тексеру комиссияларына әдістемелік көмек:</w:t>
      </w:r>
      <w:r>
        <w:br/>
      </w:r>
      <w:r>
        <w:rPr>
          <w:rFonts w:ascii="Times New Roman"/>
          <w:b w:val="false"/>
          <w:i w:val="false"/>
          <w:color w:val="000000"/>
          <w:sz w:val="28"/>
        </w:rPr>
        <w:t>
</w:t>
      </w:r>
      <w:r>
        <w:rPr>
          <w:rFonts w:ascii="Times New Roman"/>
          <w:b w:val="false"/>
          <w:i w:val="false"/>
          <w:color w:val="000000"/>
          <w:sz w:val="28"/>
        </w:rPr>
        <w:t>
      1) Қазақстан Республикасы заңнамасында көзделген тексеру комиссияларының қызметін регламенттейтін нормативтік құқықтық және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2) Есеп комитеті қабылдаған не әзірлеушісі Есеп комитеті болып табылатын нормативтік құқықтық актілерді жетілдіру жөніндегі тексеру комиссияларының ұсыныстарын қарау нәтижелерін олардың назарына жеткізе отырып, қарау және жинақтау;</w:t>
      </w:r>
      <w:r>
        <w:br/>
      </w:r>
      <w:r>
        <w:rPr>
          <w:rFonts w:ascii="Times New Roman"/>
          <w:b w:val="false"/>
          <w:i w:val="false"/>
          <w:color w:val="000000"/>
          <w:sz w:val="28"/>
        </w:rPr>
        <w:t>
</w:t>
      </w:r>
      <w:r>
        <w:rPr>
          <w:rFonts w:ascii="Times New Roman"/>
          <w:b w:val="false"/>
          <w:i w:val="false"/>
          <w:color w:val="000000"/>
          <w:sz w:val="28"/>
        </w:rPr>
        <w:t>
      3) тексеру комиссияларын Есеп комитеті қабылдаған нормативтік құқықтық актілер, құқықтық және әдістемелік құжаттар туралы, сондай-ақ сыртқы МҚБ-ны жүзеге асыруға қатысты Қазақстан Республикасы заңнамасындағы өзгерістер туралы хабардар ету;</w:t>
      </w:r>
      <w:r>
        <w:br/>
      </w:r>
      <w:r>
        <w:rPr>
          <w:rFonts w:ascii="Times New Roman"/>
          <w:b w:val="false"/>
          <w:i w:val="false"/>
          <w:color w:val="000000"/>
          <w:sz w:val="28"/>
        </w:rPr>
        <w:t>
</w:t>
      </w:r>
      <w:r>
        <w:rPr>
          <w:rFonts w:ascii="Times New Roman"/>
          <w:b w:val="false"/>
          <w:i w:val="false"/>
          <w:color w:val="000000"/>
          <w:sz w:val="28"/>
        </w:rPr>
        <w:t>
      4) Есеп комитетінің сараптамалық-талдамалық қызметінің жинақтап қорытылған нәтижелерін озық тәжірибе ретінде жолдау;</w:t>
      </w:r>
      <w:r>
        <w:br/>
      </w:r>
      <w:r>
        <w:rPr>
          <w:rFonts w:ascii="Times New Roman"/>
          <w:b w:val="false"/>
          <w:i w:val="false"/>
          <w:color w:val="000000"/>
          <w:sz w:val="28"/>
        </w:rPr>
        <w:t>
</w:t>
      </w:r>
      <w:r>
        <w:rPr>
          <w:rFonts w:ascii="Times New Roman"/>
          <w:b w:val="false"/>
          <w:i w:val="false"/>
          <w:color w:val="000000"/>
          <w:sz w:val="28"/>
        </w:rPr>
        <w:t>
      5) Есеп комитеті қабылдаған нормативтік құқықтық актілер бойынша түсіндірмелер берген жағдайда, тиісті түсіндірмені барлық тексеру комиссияларына жіберу арқылы көрсетіледі.</w:t>
      </w:r>
      <w:r>
        <w:br/>
      </w:r>
      <w:r>
        <w:rPr>
          <w:rFonts w:ascii="Times New Roman"/>
          <w:b w:val="false"/>
          <w:i w:val="false"/>
          <w:color w:val="000000"/>
          <w:sz w:val="28"/>
        </w:rPr>
        <w:t>
</w:t>
      </w:r>
      <w:r>
        <w:rPr>
          <w:rFonts w:ascii="Times New Roman"/>
          <w:b w:val="false"/>
          <w:i w:val="false"/>
          <w:color w:val="000000"/>
          <w:sz w:val="28"/>
        </w:rPr>
        <w:t>
      154. Әзірлеуге не өзекті етуге ұсынылатын сыртқы МҚБ органдарының нормативтік құқықтық және әдіснамалық, соның ішінде халықаралық ынтымақтастық шеңберіндегі құжаттарының тізбесін (бұдан әрі – Тізбе) Есеп комитеті мүшелерінің, құрылымдық бөлімшелердің, ведомстволық бағынысты ұйымның және тексеру комиссияларының ұсыныстары негізінде әдіснамалық қамтамасыз етуге жауапты құрылымдық бөлімше жоспарланатын кезеңнің алдындағы жылдың 15 қазанынан кешіктірмей қалыптастырады.</w:t>
      </w:r>
      <w:r>
        <w:br/>
      </w:r>
      <w:r>
        <w:rPr>
          <w:rFonts w:ascii="Times New Roman"/>
          <w:b w:val="false"/>
          <w:i w:val="false"/>
          <w:color w:val="000000"/>
          <w:sz w:val="28"/>
        </w:rPr>
        <w:t>
      ҒӘК отырысында Тізбе қаралып, мақұлданғаннан кейін оларды әзірлеу жөніндегі іс-шаралар Есеп комитеті жұмыс жоспарларының жобасында қарастырылады.</w:t>
      </w:r>
      <w:r>
        <w:br/>
      </w:r>
      <w:r>
        <w:rPr>
          <w:rFonts w:ascii="Times New Roman"/>
          <w:b w:val="false"/>
          <w:i w:val="false"/>
          <w:color w:val="000000"/>
          <w:sz w:val="28"/>
        </w:rPr>
        <w:t>
</w:t>
      </w:r>
      <w:r>
        <w:rPr>
          <w:rFonts w:ascii="Times New Roman"/>
          <w:b w:val="false"/>
          <w:i w:val="false"/>
          <w:color w:val="000000"/>
          <w:sz w:val="28"/>
        </w:rPr>
        <w:t>
      155. Нормативтік құқықтық және әдіснамалық құжаттарды әзірлеу үшін Есеп комитеті Төрағасының бұйрығымен жұмыс топтары құрылуы мүмкін.</w:t>
      </w:r>
      <w:r>
        <w:br/>
      </w:r>
      <w:r>
        <w:rPr>
          <w:rFonts w:ascii="Times New Roman"/>
          <w:b w:val="false"/>
          <w:i w:val="false"/>
          <w:color w:val="000000"/>
          <w:sz w:val="28"/>
        </w:rPr>
        <w:t>
      Нормативтік құқықтық және әдіснамалық құжаттардың жобалары ҒӘК қарауына кейіннен оларды мақұлдау немесе бекіту үшін енгізіледі.</w:t>
      </w:r>
    </w:p>
    <w:bookmarkEnd w:id="39"/>
    <w:bookmarkStart w:name="z248" w:id="40"/>
    <w:p>
      <w:pPr>
        <w:spacing w:after="0"/>
        <w:ind w:left="0"/>
        <w:jc w:val="left"/>
      </w:pPr>
      <w:r>
        <w:rPr>
          <w:rFonts w:ascii="Times New Roman"/>
          <w:b/>
          <w:i w:val="false"/>
          <w:color w:val="000000"/>
        </w:rPr>
        <w:t xml:space="preserve"> 
16. Нормативтік құқықтық және құқықтық актілердің</w:t>
      </w:r>
      <w:r>
        <w:br/>
      </w:r>
      <w:r>
        <w:rPr>
          <w:rFonts w:ascii="Times New Roman"/>
          <w:b/>
          <w:i w:val="false"/>
          <w:color w:val="000000"/>
        </w:rPr>
        <w:t>
жобаларын әзірлеу</w:t>
      </w:r>
    </w:p>
    <w:bookmarkEnd w:id="40"/>
    <w:bookmarkStart w:name="z249" w:id="41"/>
    <w:p>
      <w:pPr>
        <w:spacing w:after="0"/>
        <w:ind w:left="0"/>
        <w:jc w:val="both"/>
      </w:pPr>
      <w:r>
        <w:rPr>
          <w:rFonts w:ascii="Times New Roman"/>
          <w:b w:val="false"/>
          <w:i w:val="false"/>
          <w:color w:val="000000"/>
          <w:sz w:val="28"/>
        </w:rPr>
        <w:t>
      156. Нормативтік құқықтық және құқықтық актілердің жобаларын әзірлеуді құрылымдық бөлімшелер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157. Нормативтік құқықтық және құқықтық актілердің барлық жобалары құқықтық қамтамасыз етуге жауапты құрылымдық бөлімшемен және қажет болған кезде оларды реттеу мәніне қарай өзге де құрылымдық бөлімшелермен және Есеп комитетінің жетекшілік ететін мүшелерімен келісіледі.</w:t>
      </w:r>
      <w:r>
        <w:br/>
      </w:r>
      <w:r>
        <w:rPr>
          <w:rFonts w:ascii="Times New Roman"/>
          <w:b w:val="false"/>
          <w:i w:val="false"/>
          <w:color w:val="000000"/>
          <w:sz w:val="28"/>
        </w:rPr>
        <w:t>
</w:t>
      </w:r>
      <w:r>
        <w:rPr>
          <w:rFonts w:ascii="Times New Roman"/>
          <w:b w:val="false"/>
          <w:i w:val="false"/>
          <w:color w:val="000000"/>
          <w:sz w:val="28"/>
        </w:rPr>
        <w:t>
      158. Егер әзірленген нормативтік құқықтық және құқықтық актілердің жобалары (бұдан әрі – Жоба) басқа мемлекеттік органдардың құзыретін қозғайтын болса, онда Жобалар олармен мемлекеттік органдардың Интранет-порталында (бұдан әрі – МОИП) электрондық құжаттар нысанында келісіледі, бұл ретте мұндай мүдделілік жобаны келісуде жобада қаралатын мәселелердің мәніне, сондай-ақ жобада мемлекеттік органдарға немесе олардың басшыларына берілген тапсырмалардың болуына қарай белгіленеді.</w:t>
      </w:r>
      <w:r>
        <w:br/>
      </w:r>
      <w:r>
        <w:rPr>
          <w:rFonts w:ascii="Times New Roman"/>
          <w:b w:val="false"/>
          <w:i w:val="false"/>
          <w:color w:val="000000"/>
          <w:sz w:val="28"/>
        </w:rPr>
        <w:t>
</w:t>
      </w:r>
      <w:r>
        <w:rPr>
          <w:rFonts w:ascii="Times New Roman"/>
          <w:b w:val="false"/>
          <w:i w:val="false"/>
          <w:color w:val="000000"/>
          <w:sz w:val="28"/>
        </w:rPr>
        <w:t>
      159. Жобаның әзірлеушісі болып табылатын құрылымдық бөлімше МОИП-қа электрондық құжаттар нысанында мемлекеттік органдардың куәландырушы орталығының электрондық цифрлық қолтаңбасын (бұдан әрі – ЭЦҚ) қолдана отырып құқықтық қамтамасыз етуге жауапты құрылымдық бөлімше басшысы (не оның міндеттерін атқарушы адам), мемлекеттік орган басшысы куәландырған Жобаны, оған түсіндірме жазбаны және басқа да қажетті құжаттарды орналастырады және тиісті мемлекеттік органдарға МОИП арқылы, өзге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ережесінде белгіленген тәртіппен расталған электрондық құжаттың қағаз көшірмесін келісуге жібереді.</w:t>
      </w:r>
      <w:r>
        <w:br/>
      </w:r>
      <w:r>
        <w:rPr>
          <w:rFonts w:ascii="Times New Roman"/>
          <w:b w:val="false"/>
          <w:i w:val="false"/>
          <w:color w:val="000000"/>
          <w:sz w:val="28"/>
        </w:rPr>
        <w:t>
      Жобаны келісуге алған кезде құрылымдық бөлімшелер олардың басқа мемлекеттік органдардың оған алдын ала бұрыштама соғуын талап етуге және үстірт және өзге де негізсіз себептермен жобаны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
      160. Жобаның әзірлеушісі болып табылатын құрылымдық бөлімше ақпараттық-техникалық қамтамасыз етуге жауапты құрылымдық бөлімшемен бірлесіп, Жобаны мүдделі мемлекеттік органдарға келісуге жібере отырып, бір мезгілде Есеп комитетінің Интернет-ресурсында кадрлық және ұйымдастырушылық мәселелерін, сондай-ақ мемлекеттік құпияларды және (немесе) «Қызмет бабында пайдалану үшін» деген белгісі бар таралуы шектеулі қызметтік ақпаратты қамтитын жобаларды қоспағанда, Жобаны, түсіндірме жазбаны және оған қажетті басқа да, соның ішінде қатысушысы Қазақстан Республикасы болып табылатын халықаралық шарттарды жасасу, орындау, өзгерту және тоқтату мәселелері бойынша құжаттарды мемлекеттік және орыс тілдерінде орналастырады.</w:t>
      </w:r>
      <w:r>
        <w:br/>
      </w:r>
      <w:r>
        <w:rPr>
          <w:rFonts w:ascii="Times New Roman"/>
          <w:b w:val="false"/>
          <w:i w:val="false"/>
          <w:color w:val="000000"/>
          <w:sz w:val="28"/>
        </w:rPr>
        <w:t>
      Жобаны Есеп комитетінің Интернет-ресурсында орналастыру туралы рұқсат (нөмірі және күні) пен ақпарат (әрқайсысындағы байттар санын көрсете отырып, шығарылған файлдар атауы) Жобаға түсіндірме жазбада көрсетіледі.</w:t>
      </w:r>
      <w:r>
        <w:br/>
      </w:r>
      <w:r>
        <w:rPr>
          <w:rFonts w:ascii="Times New Roman"/>
          <w:b w:val="false"/>
          <w:i w:val="false"/>
          <w:color w:val="000000"/>
          <w:sz w:val="28"/>
        </w:rPr>
        <w:t>
      Жобаның әзірлеушісі болып табылатын құрылымдық бөлімше жеке кәсіпкерлік субъектілерінің аккредиттелген бірлестіктерінің сараптамалық қорытындылары түскен күннен бастап жеті жұмыс күні ішінде Есеп комитетінің Интернет-ресурсында орналастырады, ал онымен келіспеген жағдайда, қабылдамау себептерінің дәлелденген негіздемесін орналастырады.</w:t>
      </w:r>
      <w:r>
        <w:br/>
      </w:r>
      <w:r>
        <w:rPr>
          <w:rFonts w:ascii="Times New Roman"/>
          <w:b w:val="false"/>
          <w:i w:val="false"/>
          <w:color w:val="000000"/>
          <w:sz w:val="28"/>
        </w:rPr>
        <w:t>
</w:t>
      </w:r>
      <w:r>
        <w:rPr>
          <w:rFonts w:ascii="Times New Roman"/>
          <w:b w:val="false"/>
          <w:i w:val="false"/>
          <w:color w:val="000000"/>
          <w:sz w:val="28"/>
        </w:rPr>
        <w:t>
      161. Жобаларды дайындау және келісу кезінде орталық атқарушы органдармен өзара іс-қимыл аппарат басшысы арқылы жүзеге асырылады.</w:t>
      </w:r>
      <w:r>
        <w:br/>
      </w:r>
      <w:r>
        <w:rPr>
          <w:rFonts w:ascii="Times New Roman"/>
          <w:b w:val="false"/>
          <w:i w:val="false"/>
          <w:color w:val="000000"/>
          <w:sz w:val="28"/>
        </w:rPr>
        <w:t>
</w:t>
      </w:r>
      <w:r>
        <w:rPr>
          <w:rFonts w:ascii="Times New Roman"/>
          <w:b w:val="false"/>
          <w:i w:val="false"/>
          <w:color w:val="000000"/>
          <w:sz w:val="28"/>
        </w:rPr>
        <w:t>
      162. Нормативтік құқықтық актілердің жобалары бойынша нормативтік құқықтық актілер және халықаралық шарттар туралы Қазақстан Республикасының заңнамасында көзделген тәртіппен ғылыми сараптама жүргізіледі.</w:t>
      </w:r>
      <w:r>
        <w:br/>
      </w:r>
      <w:r>
        <w:rPr>
          <w:rFonts w:ascii="Times New Roman"/>
          <w:b w:val="false"/>
          <w:i w:val="false"/>
          <w:color w:val="000000"/>
          <w:sz w:val="28"/>
        </w:rPr>
        <w:t>
</w:t>
      </w:r>
      <w:r>
        <w:rPr>
          <w:rFonts w:ascii="Times New Roman"/>
          <w:b w:val="false"/>
          <w:i w:val="false"/>
          <w:color w:val="000000"/>
          <w:sz w:val="28"/>
        </w:rPr>
        <w:t>
      163. Қазақстан Республикасының халықаралық шарттарын жасасу, орындау, өзгерту және тоқтату мәселелері бойынша Жобалар мүдделі мемлекеттік органдардың құзыретіне жататын мәселелер бойынша МОИП арқылы олармен келісілгеннен кейін Қазақстан Республикасы Әділет министрлігінде заңдық сараптауға жатады. Қазақстан Республикасы Әділет министрлігіне енгізілгенге дейін көрсетілген жобалар Қазақстан Республикасы Сыртқы істер министрлігімен келісіледі.</w:t>
      </w:r>
      <w:r>
        <w:br/>
      </w:r>
      <w:r>
        <w:rPr>
          <w:rFonts w:ascii="Times New Roman"/>
          <w:b w:val="false"/>
          <w:i w:val="false"/>
          <w:color w:val="000000"/>
          <w:sz w:val="28"/>
        </w:rPr>
        <w:t>
      Осы жобаларға электрондық құжат нысанында:</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мен Қазақстан Республикасы Сыртқы істер министрлігін қоса алғанда, мүдделі мемлекеттік органдармен (мүдделі мемлекеттік органдардың халықаралық шарт жобасының мәтінін түпкілікті келіскені туралы жазбаша қорытындыларын қоса бере отырып), сондай-ақ тиісті шет мемлекетпен (мемлекеттермен) немесе халықаралық ұйыммен келісілген Есеп комитеті Төрағасының ЭЦҚ-сымен куәландырылған оны жасасу тілдеріндегі, соның ішінде мемлекеттік және орыс тілдеріндегі халықаралық шарт жобасы;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r>
        <w:br/>
      </w:r>
      <w:r>
        <w:rPr>
          <w:rFonts w:ascii="Times New Roman"/>
          <w:b w:val="false"/>
          <w:i w:val="false"/>
          <w:color w:val="000000"/>
          <w:sz w:val="28"/>
        </w:rPr>
        <w:t>
</w:t>
      </w: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r>
        <w:br/>
      </w:r>
      <w:r>
        <w:rPr>
          <w:rFonts w:ascii="Times New Roman"/>
          <w:b w:val="false"/>
          <w:i w:val="false"/>
          <w:color w:val="000000"/>
          <w:sz w:val="28"/>
        </w:rPr>
        <w:t>
</w:t>
      </w:r>
      <w:r>
        <w:rPr>
          <w:rFonts w:ascii="Times New Roman"/>
          <w:b w:val="false"/>
          <w:i w:val="false"/>
          <w:color w:val="000000"/>
          <w:sz w:val="28"/>
        </w:rPr>
        <w:t>
      4) оларды жасасу тілдеріндегі халықаралық шарттардың Қазақстан Республикасы Сыртқы істер министрлігі ресми куәландырған көшірмелері және Жобада немесе халықаралық шарт жобасында сілтеме жасалған, Есеп комитеті ресми куәландырған халықаралық сипаттағы өзге де құжаттар;</w:t>
      </w:r>
      <w:r>
        <w:br/>
      </w:r>
      <w:r>
        <w:rPr>
          <w:rFonts w:ascii="Times New Roman"/>
          <w:b w:val="false"/>
          <w:i w:val="false"/>
          <w:color w:val="000000"/>
          <w:sz w:val="28"/>
        </w:rPr>
        <w:t>
</w:t>
      </w: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Есеп комитеті ресми куәландырған көшірмелері қоса беріледі.</w:t>
      </w:r>
      <w:r>
        <w:br/>
      </w:r>
      <w:r>
        <w:rPr>
          <w:rFonts w:ascii="Times New Roman"/>
          <w:b w:val="false"/>
          <w:i w:val="false"/>
          <w:color w:val="000000"/>
          <w:sz w:val="28"/>
        </w:rPr>
        <w:t>
      Жүргізілген ғылыми сараптама туралы мәліметтер, сондай-ақ негіздемелерімен тиісті ұсыныстар жобаға түсіндірме жазбада көрсетіледі.</w:t>
      </w:r>
      <w:r>
        <w:br/>
      </w:r>
      <w:r>
        <w:rPr>
          <w:rFonts w:ascii="Times New Roman"/>
          <w:b w:val="false"/>
          <w:i w:val="false"/>
          <w:color w:val="000000"/>
          <w:sz w:val="28"/>
        </w:rPr>
        <w:t>
</w:t>
      </w:r>
      <w:r>
        <w:rPr>
          <w:rFonts w:ascii="Times New Roman"/>
          <w:b w:val="false"/>
          <w:i w:val="false"/>
          <w:color w:val="000000"/>
          <w:sz w:val="28"/>
        </w:rPr>
        <w:t>
      164. Есеп комитетінің қолдаухаты бойынша келісуші мемлекеттік органдардың келіспеушіліктерін қарау мақсатында Қазақстан Республикасының Премьер-Министрінде және оның орынбасарларында кеңестер өткізілуі мүмкін.</w:t>
      </w:r>
      <w:r>
        <w:br/>
      </w:r>
      <w:r>
        <w:rPr>
          <w:rFonts w:ascii="Times New Roman"/>
          <w:b w:val="false"/>
          <w:i w:val="false"/>
          <w:color w:val="000000"/>
          <w:sz w:val="28"/>
        </w:rPr>
        <w:t>
      Қазақстан Республикасы Премьер-Министрінің тапсырмасы бойынша кеңестер Қазақстан Республикасы Премьер-Министрі Кеңсесінің Басшысында өткізілуі мүмкін, олардың нәтижелері Қазақстан Республикасының Премьер-Министріне баяндалады.</w:t>
      </w:r>
      <w:r>
        <w:br/>
      </w:r>
      <w:r>
        <w:rPr>
          <w:rFonts w:ascii="Times New Roman"/>
          <w:b w:val="false"/>
          <w:i w:val="false"/>
          <w:color w:val="000000"/>
          <w:sz w:val="28"/>
        </w:rPr>
        <w:t>
</w:t>
      </w:r>
      <w:r>
        <w:rPr>
          <w:rFonts w:ascii="Times New Roman"/>
          <w:b w:val="false"/>
          <w:i w:val="false"/>
          <w:color w:val="000000"/>
          <w:sz w:val="28"/>
        </w:rPr>
        <w:t>
      165. Қазақстан Республикасы Үкіметіне енгізілетін нормативтік құқықтық актілердің жобалары «Нормативтік құқықтық актілер туралы» Қазақстан Республикасының 1998 жылғы 24 наурыздағы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 Регламентінің талаптарына сәйкес дайындалады.</w:t>
      </w:r>
      <w:r>
        <w:br/>
      </w:r>
      <w:r>
        <w:rPr>
          <w:rFonts w:ascii="Times New Roman"/>
          <w:b w:val="false"/>
          <w:i w:val="false"/>
          <w:color w:val="000000"/>
          <w:sz w:val="28"/>
        </w:rPr>
        <w:t>
</w:t>
      </w:r>
      <w:r>
        <w:rPr>
          <w:rFonts w:ascii="Times New Roman"/>
          <w:b w:val="false"/>
          <w:i w:val="false"/>
          <w:color w:val="000000"/>
          <w:sz w:val="28"/>
        </w:rPr>
        <w:t>
      166. Қазақстан Республикасы Әділет министрлігінде мемлекеттік тіркеуге жататын нормативтік құқықтық актілердің жобалары Қазақстан Республикасы Үкіметінің 2006 жылғы 17 тамыздағы № 778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актілерді мемлекеттiк тiркеу қағидаларының және Қазақстан Республикасы Үкіметінің 2006 жылғы 16 тамыздағы № 773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және келісу қағидаларының талаптарына сәйкес дайындалады.</w:t>
      </w:r>
      <w:r>
        <w:br/>
      </w:r>
      <w:r>
        <w:rPr>
          <w:rFonts w:ascii="Times New Roman"/>
          <w:b w:val="false"/>
          <w:i w:val="false"/>
          <w:color w:val="000000"/>
          <w:sz w:val="28"/>
        </w:rPr>
        <w:t>
</w:t>
      </w:r>
      <w:r>
        <w:rPr>
          <w:rFonts w:ascii="Times New Roman"/>
          <w:b w:val="false"/>
          <w:i w:val="false"/>
          <w:color w:val="000000"/>
          <w:sz w:val="28"/>
        </w:rPr>
        <w:t>
      167. Құқықтық қамтамасыз етуге жауапты құрылымдық бөлімшенің қызметкерлері Қазақстан Республикасы Әділет министрлігінде нормативтік құқықтық актілерді келісуге тікелей қатысады.</w:t>
      </w:r>
      <w:r>
        <w:br/>
      </w:r>
      <w:r>
        <w:rPr>
          <w:rFonts w:ascii="Times New Roman"/>
          <w:b w:val="false"/>
          <w:i w:val="false"/>
          <w:color w:val="000000"/>
          <w:sz w:val="28"/>
        </w:rPr>
        <w:t>
</w:t>
      </w:r>
      <w:r>
        <w:rPr>
          <w:rFonts w:ascii="Times New Roman"/>
          <w:b w:val="false"/>
          <w:i w:val="false"/>
          <w:color w:val="000000"/>
          <w:sz w:val="28"/>
        </w:rPr>
        <w:t>
      168. Есеп комитетінің нормативтік қаулылары күнтізбелік бір жыл ішінде ретімен жалғасып нөмірленеді.</w:t>
      </w:r>
    </w:p>
    <w:bookmarkEnd w:id="41"/>
    <w:bookmarkStart w:name="z267" w:id="42"/>
    <w:p>
      <w:pPr>
        <w:spacing w:after="0"/>
        <w:ind w:left="0"/>
        <w:jc w:val="left"/>
      </w:pPr>
      <w:r>
        <w:rPr>
          <w:rFonts w:ascii="Times New Roman"/>
          <w:b/>
          <w:i w:val="false"/>
          <w:color w:val="000000"/>
        </w:rPr>
        <w:t xml:space="preserve"> 
17. Нормативтік құқықтық және құқықтық актілердің құқықтық</w:t>
      </w:r>
      <w:r>
        <w:br/>
      </w:r>
      <w:r>
        <w:rPr>
          <w:rFonts w:ascii="Times New Roman"/>
          <w:b/>
          <w:i w:val="false"/>
          <w:color w:val="000000"/>
        </w:rPr>
        <w:t>
мониторингін жүргізу</w:t>
      </w:r>
    </w:p>
    <w:bookmarkEnd w:id="42"/>
    <w:bookmarkStart w:name="z268" w:id="43"/>
    <w:p>
      <w:pPr>
        <w:spacing w:after="0"/>
        <w:ind w:left="0"/>
        <w:jc w:val="both"/>
      </w:pPr>
      <w:r>
        <w:rPr>
          <w:rFonts w:ascii="Times New Roman"/>
          <w:b w:val="false"/>
          <w:i w:val="false"/>
          <w:color w:val="000000"/>
          <w:sz w:val="28"/>
        </w:rPr>
        <w:t>
      169. Әзірлеушісі Есеп комитеті болып табылатын Қазақстан Республикасы Президентінің нормативтік құқықтық жарлықтарын құқықтық мониторингілеуді құқықтық қамтамасыз етуге жауапты құрылымдық бөлімше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қағидаларына, «Қазақстан Республикасы Президенті нормативтік құқықтық жарлықтары мониторингінің кейбір мәселелері туралы» Қазақстан Республикасы Президенті Әкімшілігі Басшысының 2012 жылғы 17 мамырдағы № 01-38.76 бұйрығымен бекітілген Мемлекет басшысының нормативтік құқықтық жарлықтарының мониторингін жүргізу бойынша әдістемелік ұсынымдарға және Қазақстан Республикасы Президентінің нормативтік құқықтық жарлықтарының әзірлеушісі болып табылатын Президент Әкімшілігі құрылымдық бөлімшелері мен мемлекеттік органдардың өзара іс-қимыл қағидасы, сондай-ақ мемлекеттік органдар ұсынатын Мемлекет басшысының нормативтік құқықтық жарлықтарының мониторингі мәселелері бойынша ақпаратқа қойылатын талаптарға сәйкес жүзеге асырады.</w:t>
      </w:r>
      <w:r>
        <w:br/>
      </w:r>
      <w:r>
        <w:rPr>
          <w:rFonts w:ascii="Times New Roman"/>
          <w:b w:val="false"/>
          <w:i w:val="false"/>
          <w:color w:val="000000"/>
          <w:sz w:val="28"/>
        </w:rPr>
        <w:t>
</w:t>
      </w:r>
      <w:r>
        <w:rPr>
          <w:rFonts w:ascii="Times New Roman"/>
          <w:b w:val="false"/>
          <w:i w:val="false"/>
          <w:color w:val="000000"/>
          <w:sz w:val="28"/>
        </w:rPr>
        <w:t>
      170. Қазақстан Республикасы Президентінің нормативтік құқықтық жарлықтарын қоспағанда, әзірлеушісі Есеп комитеті болып табылатын нормативтік құқықтық актілердің құқықтық мониторингін жүргізуді құқықтық қамтамасыз етуге жауапты құрылымдық бөлімше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сәйкес жүзеге асырады.</w:t>
      </w:r>
      <w:r>
        <w:br/>
      </w:r>
      <w:r>
        <w:rPr>
          <w:rFonts w:ascii="Times New Roman"/>
          <w:b w:val="false"/>
          <w:i w:val="false"/>
          <w:color w:val="000000"/>
          <w:sz w:val="28"/>
        </w:rPr>
        <w:t>
</w:t>
      </w:r>
      <w:r>
        <w:rPr>
          <w:rFonts w:ascii="Times New Roman"/>
          <w:b w:val="false"/>
          <w:i w:val="false"/>
          <w:color w:val="000000"/>
          <w:sz w:val="28"/>
        </w:rPr>
        <w:t>
      171. Есеп комитетінің құқықтық актілерін мониторингілеу Есеп комитетінің Төрағасы жыл сайын алдағы жылдың 20 желтоқсанынан кешіктірмей бекітетін Кесте негізінде жүргізіледі.</w:t>
      </w:r>
    </w:p>
    <w:bookmarkEnd w:id="43"/>
    <w:bookmarkStart w:name="z271" w:id="44"/>
    <w:p>
      <w:pPr>
        <w:spacing w:after="0"/>
        <w:ind w:left="0"/>
        <w:jc w:val="left"/>
      </w:pPr>
      <w:r>
        <w:rPr>
          <w:rFonts w:ascii="Times New Roman"/>
          <w:b/>
          <w:i w:val="false"/>
          <w:color w:val="000000"/>
        </w:rPr>
        <w:t xml:space="preserve"> 
18. Қылмыстық немесе әкімшілік құқық бұзушылық белгілері бар материалдарды мониторингтеу және бақылау</w:t>
      </w:r>
    </w:p>
    <w:bookmarkEnd w:id="44"/>
    <w:p>
      <w:pPr>
        <w:spacing w:after="0"/>
        <w:ind w:left="0"/>
        <w:jc w:val="both"/>
      </w:pPr>
      <w:r>
        <w:rPr>
          <w:rFonts w:ascii="Times New Roman"/>
          <w:b w:val="false"/>
          <w:i w:val="false"/>
          <w:color w:val="ff0000"/>
          <w:sz w:val="28"/>
        </w:rPr>
        <w:t xml:space="preserve">      Ескерту. Тақырып жаңа редакцияда - Республикалық бюджеттің атқарылуын бақылау жөніндегі есеп комитетінің 10.12.2014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bookmarkStart w:name="z272" w:id="45"/>
    <w:p>
      <w:pPr>
        <w:spacing w:after="0"/>
        <w:ind w:left="0"/>
        <w:jc w:val="both"/>
      </w:pPr>
      <w:r>
        <w:rPr>
          <w:rFonts w:ascii="Times New Roman"/>
          <w:b w:val="false"/>
          <w:i w:val="false"/>
          <w:color w:val="000000"/>
          <w:sz w:val="28"/>
        </w:rPr>
        <w:t>
      172. Есеп комитетінің лауазымды адамдары қылмыстық немесе әкімшілік құқық бұзушылық белгілері бар бақылау-талдамалық іс-шаралардың материалдарын уәкілетті органдарға қарау үшін жібереді.</w:t>
      </w:r>
      <w:r>
        <w:br/>
      </w: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173. Құқықтық қамтамасыз етуге жауапты құрылымдық бөлімше:</w:t>
      </w:r>
      <w:r>
        <w:br/>
      </w:r>
      <w:r>
        <w:rPr>
          <w:rFonts w:ascii="Times New Roman"/>
          <w:b w:val="false"/>
          <w:i w:val="false"/>
          <w:color w:val="000000"/>
          <w:sz w:val="28"/>
        </w:rPr>
        <w:t>
</w:t>
      </w:r>
      <w:r>
        <w:rPr>
          <w:rFonts w:ascii="Times New Roman"/>
          <w:b w:val="false"/>
          <w:i w:val="false"/>
          <w:color w:val="000000"/>
          <w:sz w:val="28"/>
        </w:rPr>
        <w:t>
      1) қылмыстық құқық бұзушылық белгілері бар бақылау-талдамалық іс-шаралардың материалдарына;</w:t>
      </w:r>
      <w:r>
        <w:br/>
      </w:r>
      <w:r>
        <w:rPr>
          <w:rFonts w:ascii="Times New Roman"/>
          <w:b w:val="false"/>
          <w:i w:val="false"/>
          <w:color w:val="000000"/>
          <w:sz w:val="28"/>
        </w:rPr>
        <w:t>
</w:t>
      </w:r>
      <w:r>
        <w:rPr>
          <w:rFonts w:ascii="Times New Roman"/>
          <w:b w:val="false"/>
          <w:i w:val="false"/>
          <w:color w:val="000000"/>
          <w:sz w:val="28"/>
        </w:rPr>
        <w:t>
      2) әкімшілік құқық бұзушылық белгілері бар және Есеп комитеті уәкілетті органға қарау үшін жіберетін бақылау-талдамалық іс-шаралардың материалдарына;</w:t>
      </w:r>
      <w:r>
        <w:br/>
      </w:r>
      <w:r>
        <w:rPr>
          <w:rFonts w:ascii="Times New Roman"/>
          <w:b w:val="false"/>
          <w:i w:val="false"/>
          <w:color w:val="000000"/>
          <w:sz w:val="28"/>
        </w:rPr>
        <w:t>
</w:t>
      </w:r>
      <w:r>
        <w:rPr>
          <w:rFonts w:ascii="Times New Roman"/>
          <w:b w:val="false"/>
          <w:i w:val="false"/>
          <w:color w:val="000000"/>
          <w:sz w:val="28"/>
        </w:rPr>
        <w:t>
      3) Есеп комитеті толтыратын және сотқа қарау үшін жіберілетін әкімшілік құқық бұзушылық туралы хаттамаларға мониторинг және бақылау жүргізеді.</w:t>
      </w:r>
      <w:r>
        <w:br/>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материалдарды жіберуді құқықтық қамтамасыз етуге жауапты құрылымдық бөлімше жүзеге асырады.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материалдарды жіберуді құқықтық қамтамасыз етуге жауапты құрылымдық бөлімшемен келіскеннен кейін мемлекеттік бақылауды жүргізуге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173-тармаққа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174. Осы Регламенттің </w:t>
      </w:r>
      <w:r>
        <w:rPr>
          <w:rFonts w:ascii="Times New Roman"/>
          <w:b w:val="false"/>
          <w:i w:val="false"/>
          <w:color w:val="000000"/>
          <w:sz w:val="28"/>
        </w:rPr>
        <w:t>173-тармағында</w:t>
      </w:r>
      <w:r>
        <w:rPr>
          <w:rFonts w:ascii="Times New Roman"/>
          <w:b w:val="false"/>
          <w:i w:val="false"/>
          <w:color w:val="000000"/>
          <w:sz w:val="28"/>
        </w:rPr>
        <w:t xml:space="preserve"> көзделген материалдарға құқық бұзушылыққа жол берген адамдардың жазбаша түсініктемесі, анықталған құқық бұзушылық белгілерін растайтын лауазымды адамдардың қолымен немесе ұйымның мөрімен куәландырылған құжаттардың төлнұсқаларының көшірмелері қоса беріледі.</w:t>
      </w:r>
      <w:r>
        <w:br/>
      </w:r>
      <w:r>
        <w:rPr>
          <w:rFonts w:ascii="Times New Roman"/>
          <w:b w:val="false"/>
          <w:i w:val="false"/>
          <w:color w:val="000000"/>
          <w:sz w:val="28"/>
        </w:rPr>
        <w:t>
      Осы Регламенттің 173-тармағының 1) - 2) тармақшаларында көзделген материалдар бойынша құрылымдық бөлімФФФФшелер фактілері қысқаша баяндалған және құқық бұзушылықтың ықтимал саралануы көрсетілген жинақтап қорытылған анықтаманы дайындайды.</w:t>
      </w:r>
      <w:r>
        <w:br/>
      </w:r>
      <w:r>
        <w:rPr>
          <w:rFonts w:ascii="Times New Roman"/>
          <w:b w:val="false"/>
          <w:i w:val="false"/>
          <w:color w:val="000000"/>
          <w:sz w:val="28"/>
        </w:rPr>
        <w:t>
      Құқықтық қамтамасыз етуге жауапты құрылымдық бөлімшенің талап етуі бойынша құрылымдық бөлімшелер бір күндік мерзімде уәкілетті органға жіберу үшін қажетті жетіспейтін немесе қосымша құжаттарды ұсынады.</w:t>
      </w:r>
      <w:r>
        <w:br/>
      </w:r>
      <w:r>
        <w:rPr>
          <w:rFonts w:ascii="Times New Roman"/>
          <w:b w:val="false"/>
          <w:i w:val="false"/>
          <w:color w:val="000000"/>
          <w:sz w:val="28"/>
        </w:rPr>
        <w:t>
</w:t>
      </w:r>
      <w:r>
        <w:rPr>
          <w:rFonts w:ascii="Times New Roman"/>
          <w:b w:val="false"/>
          <w:i w:val="false"/>
          <w:color w:val="000000"/>
          <w:sz w:val="28"/>
        </w:rPr>
        <w:t>
      175. Уәкілетті органдар осы Регламенттің 173-тармағының 1) – 2) тармақшаларында көзделген материалдарды жіберген күннен бастап қабылданған шаралар туралы ақпаратты екі ай ішінде ұсынбаған жағдайда құқықтық қамтамасыз етуге жауапты құрылымдық бөлімше аталған мерзім аяқталғаннан кейін он жұмыс күнінен кешіктірмей осындай ақпаратты ұсыну жөнінде уәкілетті органдарға хат жобасын дайындайды.</w:t>
      </w:r>
      <w:r>
        <w:br/>
      </w:r>
      <w:r>
        <w:rPr>
          <w:rFonts w:ascii="Times New Roman"/>
          <w:b w:val="false"/>
          <w:i w:val="false"/>
          <w:color w:val="000000"/>
          <w:sz w:val="28"/>
        </w:rPr>
        <w:t>
</w:t>
      </w:r>
      <w:r>
        <w:rPr>
          <w:rFonts w:ascii="Times New Roman"/>
          <w:b w:val="false"/>
          <w:i w:val="false"/>
          <w:color w:val="000000"/>
          <w:sz w:val="28"/>
        </w:rPr>
        <w:t>
      176. Осы Регламенттің 173-тармағының 2) тармақшасында көзделген материалдар бойынша уәкілетті органдардың қабылдаған шешімдерімен келіспеген жағдайда, құқықтық қамтамасыз етуге жауапты құрылымдық бөлімше аталған құқық бұзушылықты тікелей анықтаған қызметкермен бірге осындай шешімді алған күннен бастап он жұмыс күнінен кешіктермей шешім қабылдау үшін, уәкілетті органның қабылдаған шешімінің заңдылығы мәнін қайта қарау жөнінде прокуратура органдарына қолдаухат жобасын қоса бере отырып, аппарат басшысына қызметтік жазба дайындайды.</w:t>
      </w:r>
      <w:r>
        <w:br/>
      </w:r>
      <w:r>
        <w:rPr>
          <w:rFonts w:ascii="Times New Roman"/>
          <w:b w:val="false"/>
          <w:i w:val="false"/>
          <w:color w:val="000000"/>
          <w:sz w:val="28"/>
        </w:rPr>
        <w:t>
</w:t>
      </w:r>
      <w:r>
        <w:rPr>
          <w:rFonts w:ascii="Times New Roman"/>
          <w:b w:val="false"/>
          <w:i w:val="false"/>
          <w:color w:val="000000"/>
          <w:sz w:val="28"/>
        </w:rPr>
        <w:t>
      177. Осы Регламенттің 173-тармағының 3) тармақшасында көзделген хаттамаларды соттың қарау нәтижелері бойынша әкімшілік құқық бұзушылық туралы іс бойынша іс жүргізуді тоқтату туралы қаулы шығарылған жағдайда құқықтық қамтамасыз етуге жауапты құрылымдық бөлімше қаулыны алған сәттен бастап бес жұмыс күні ішінде Қазақстан Республикасының прокуратура органдарына соттың шешіміне шағымдану жөнінде қолдаухат жібереді не аппарат басшысына шағымдану мүмкіндігінің болмауы жөнінде ауызша хабардар етеді.</w:t>
      </w:r>
      <w:r>
        <w:br/>
      </w:r>
      <w:r>
        <w:rPr>
          <w:rFonts w:ascii="Times New Roman"/>
          <w:b w:val="false"/>
          <w:i w:val="false"/>
          <w:color w:val="000000"/>
          <w:sz w:val="28"/>
        </w:rPr>
        <w:t>
</w:t>
      </w:r>
      <w:r>
        <w:rPr>
          <w:rFonts w:ascii="Times New Roman"/>
          <w:b w:val="false"/>
          <w:i w:val="false"/>
          <w:color w:val="000000"/>
          <w:sz w:val="28"/>
        </w:rPr>
        <w:t>
      178. Осы Регламенттің 173-тармағының 1) тармақшасында көзделген жіберілген материалдар бойынша құқықтық қамтамасыз етуге жауапты құрылымдық бөлімше бірлескен бұйрықпен бекітілген мерзімде және нысанда жіберілген материалдар бойынша қабылданған шешімдер туралы салыстырып тексеру актілерінің жобаларын қалыптастырады және Қазақстан Республикасы Бас прокуратурасына, сондай-ақ Қазақстан Республикасының экономикалық қылмысқа және сыбайлас жемқорлыққа қарсы күрес жөніндегі уәкілетті органына келісуге жібереді.</w:t>
      </w:r>
      <w:r>
        <w:br/>
      </w:r>
      <w:r>
        <w:rPr>
          <w:rFonts w:ascii="Times New Roman"/>
          <w:b w:val="false"/>
          <w:i w:val="false"/>
          <w:color w:val="000000"/>
          <w:sz w:val="28"/>
        </w:rPr>
        <w:t>
</w:t>
      </w:r>
      <w:r>
        <w:rPr>
          <w:rFonts w:ascii="Times New Roman"/>
          <w:b w:val="false"/>
          <w:i w:val="false"/>
          <w:color w:val="000000"/>
          <w:sz w:val="28"/>
        </w:rPr>
        <w:t>
      179. Осы Регламенттің 173-тармағының 2) тармақшасында көзделген жіберілген материалдар бойынша құқықтық қамтамасыз етуге жауапты құрылымдық бөлімше осы Регламентке </w:t>
      </w:r>
      <w:r>
        <w:rPr>
          <w:rFonts w:ascii="Times New Roman"/>
          <w:b w:val="false"/>
          <w:i w:val="false"/>
          <w:color w:val="000000"/>
          <w:sz w:val="28"/>
        </w:rPr>
        <w:t>14-қосымшаға</w:t>
      </w:r>
      <w:r>
        <w:rPr>
          <w:rFonts w:ascii="Times New Roman"/>
          <w:b w:val="false"/>
          <w:i w:val="false"/>
          <w:color w:val="000000"/>
          <w:sz w:val="28"/>
        </w:rPr>
        <w:t xml:space="preserve"> сай нысан бойынша электрондық түрде есеп жүргізеді.</w:t>
      </w:r>
      <w:r>
        <w:br/>
      </w:r>
      <w:r>
        <w:rPr>
          <w:rFonts w:ascii="Times New Roman"/>
          <w:b w:val="false"/>
          <w:i w:val="false"/>
          <w:color w:val="000000"/>
          <w:sz w:val="28"/>
        </w:rPr>
        <w:t>
</w:t>
      </w:r>
      <w:r>
        <w:rPr>
          <w:rFonts w:ascii="Times New Roman"/>
          <w:b w:val="false"/>
          <w:i w:val="false"/>
          <w:color w:val="000000"/>
          <w:sz w:val="28"/>
        </w:rPr>
        <w:t>
      180. Осы Регламенттің 173-тармағының 3) тармақшасында көзделген әкімшілік құқық бұзушылық туралы жіберілген хаттамалар бойынша құқықтық қамтамасыз етуге жауапты құрылымдық бөлімше Қазақстан Республикасы Бас прокурорының 2012 жылғы 12 қарашадағы № 134 «Әкімшілік құқық бұзушылықтар және оларды жасаған тұлғалар туралы орталықтандырылған деректер банкін құру және оны жүргізілуі жөніндегі Нұсқаулықты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журналда есеп жүргізеді (Нормативтік құқықтық актілерді мемлекеттік тіркеу тізілімінде № 8101 тіркелді).</w:t>
      </w:r>
      <w:r>
        <w:br/>
      </w:r>
      <w:r>
        <w:rPr>
          <w:rFonts w:ascii="Times New Roman"/>
          <w:b w:val="false"/>
          <w:i w:val="false"/>
          <w:color w:val="000000"/>
          <w:sz w:val="28"/>
        </w:rPr>
        <w:t>
      Сотқа қарау үшін жіберілген әкімшілік құқық бұзушылық туралы хаттамалардың көшірмелері құқықтық қамтамасыз етуге жауапты құрылымдық бөлімшеде сақталады.</w:t>
      </w:r>
      <w:r>
        <w:br/>
      </w:r>
      <w:r>
        <w:rPr>
          <w:rFonts w:ascii="Times New Roman"/>
          <w:b w:val="false"/>
          <w:i w:val="false"/>
          <w:color w:val="000000"/>
          <w:sz w:val="28"/>
        </w:rPr>
        <w:t>
</w:t>
      </w:r>
      <w:r>
        <w:rPr>
          <w:rFonts w:ascii="Times New Roman"/>
          <w:b w:val="false"/>
          <w:i w:val="false"/>
          <w:color w:val="000000"/>
          <w:sz w:val="28"/>
        </w:rPr>
        <w:t>
      181. Астана қаласында қаралатын әкімшілік құқық бұзушылық туралы істерге құқықтық қамтамасыз етуге жауапты құрылымдық бөлімшенің қызметкері және бақылау қызметін жүзеге асыратын құрылымдық бөлімшенің әкімшілік құқық бұзушылық туралы хаттаманы толтырған қызметкері (аппарат басшысының және Есеп комитетінің бекітілген мүшесінің келісімі бойынша) қатысады.</w:t>
      </w:r>
      <w:r>
        <w:br/>
      </w:r>
      <w:r>
        <w:rPr>
          <w:rFonts w:ascii="Times New Roman"/>
          <w:b w:val="false"/>
          <w:i w:val="false"/>
          <w:color w:val="000000"/>
          <w:sz w:val="28"/>
        </w:rPr>
        <w:t>
      Өзге де елді мекендерде қаралатын әкімшілік құқық бұзушылық туралы істер бойынша құқықтық қамтамасыз етуге жауапты құрылымдық бөлімше хабарламаны алған сәттен бастап екі жұмыс күні ішінде аппарат басшысына хаттаманы толтырған қызметкердің және (немесе) құқықтық қамтамасыз етуге жауапты құрылымдық бөлімше қызметкерінің қатысуы үшін іссапарға жіберу не қаралатын іске қатысудың қажеттілігі жоқ екендігі жөнінде ұсынысты ауызша енгізеді.</w:t>
      </w:r>
      <w:r>
        <w:br/>
      </w:r>
      <w:r>
        <w:rPr>
          <w:rFonts w:ascii="Times New Roman"/>
          <w:b w:val="false"/>
          <w:i w:val="false"/>
          <w:color w:val="000000"/>
          <w:sz w:val="28"/>
        </w:rPr>
        <w:t>
</w:t>
      </w:r>
      <w:r>
        <w:rPr>
          <w:rFonts w:ascii="Times New Roman"/>
          <w:b w:val="false"/>
          <w:i w:val="false"/>
          <w:color w:val="000000"/>
          <w:sz w:val="28"/>
        </w:rPr>
        <w:t>
      182. Құқықтық қамтамасыз етуге жауапты құрылымдық бөлімше тоқсанның қорытындысы бойынша есепті айдан кейінгі айдың 5-күнінен кешіктірмей осы Регламенттің 173-тармағының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материалдар бойынша мәлімет қалыптастырады және бақылау қызметін жүзеге асыратын құрылымдық бөлімшеге салыстырып тексеру және келісу үшін жібереді.</w:t>
      </w:r>
      <w:r>
        <w:br/>
      </w:r>
      <w:r>
        <w:rPr>
          <w:rFonts w:ascii="Times New Roman"/>
          <w:b w:val="false"/>
          <w:i w:val="false"/>
          <w:color w:val="000000"/>
          <w:sz w:val="28"/>
        </w:rPr>
        <w:t>
      Бақылау қызметін жүзеге асыратын құрылымдық бөлімше екі жұмыс күні ішінде аталған ақпаратты келіседі не оған толықтырулар мен өзгерістер енгізеді.</w:t>
      </w:r>
      <w:r>
        <w:br/>
      </w: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183. Құқықтық қамтамасыз етуге жауапты құрылымдық бөлімше жартыжылдықтан кейінгі айдың 20-күнінен кешіктірмей аппарат басшысына осы Регламенттің 173-тармағының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материалдарды қарау нәтижелері туралы жинықтап қорытылған ақпаратты ұсынады.</w:t>
      </w:r>
    </w:p>
    <w:bookmarkEnd w:id="45"/>
    <w:bookmarkStart w:name="z287" w:id="46"/>
    <w:p>
      <w:pPr>
        <w:spacing w:after="0"/>
        <w:ind w:left="0"/>
        <w:jc w:val="left"/>
      </w:pPr>
      <w:r>
        <w:rPr>
          <w:rFonts w:ascii="Times New Roman"/>
          <w:b/>
          <w:i w:val="false"/>
          <w:color w:val="000000"/>
        </w:rPr>
        <w:t xml:space="preserve"> 
19. Есеп комитетінің ресми Интернет-ресурсының</w:t>
      </w:r>
      <w:r>
        <w:br/>
      </w:r>
      <w:r>
        <w:rPr>
          <w:rFonts w:ascii="Times New Roman"/>
          <w:b/>
          <w:i w:val="false"/>
          <w:color w:val="000000"/>
        </w:rPr>
        <w:t>
жұмыс істеуін қамтамасыз ету</w:t>
      </w:r>
    </w:p>
    <w:bookmarkEnd w:id="46"/>
    <w:bookmarkStart w:name="z288" w:id="47"/>
    <w:p>
      <w:pPr>
        <w:spacing w:after="0"/>
        <w:ind w:left="0"/>
        <w:jc w:val="both"/>
      </w:pPr>
      <w:r>
        <w:rPr>
          <w:rFonts w:ascii="Times New Roman"/>
          <w:b w:val="false"/>
          <w:i w:val="false"/>
          <w:color w:val="000000"/>
          <w:sz w:val="28"/>
        </w:rPr>
        <w:t>
      184. Есеп комитетінің Интернет-ресурсы – Есеп комитетінің Интернет желісіндегі арнайы техникалық және бағдарламалық құралдардың көмегімен дайындалып, Интернеттің жаһандық желісі арқылы электрондық-цифрлық нысанда жалпы ақпаратты таратуға арналған электрондық өкілдік беті.</w:t>
      </w:r>
      <w:r>
        <w:br/>
      </w:r>
      <w:r>
        <w:rPr>
          <w:rFonts w:ascii="Times New Roman"/>
          <w:b w:val="false"/>
          <w:i w:val="false"/>
          <w:color w:val="000000"/>
          <w:sz w:val="28"/>
        </w:rPr>
        <w:t>
</w:t>
      </w:r>
      <w:r>
        <w:rPr>
          <w:rFonts w:ascii="Times New Roman"/>
          <w:b w:val="false"/>
          <w:i w:val="false"/>
          <w:color w:val="000000"/>
          <w:sz w:val="28"/>
        </w:rPr>
        <w:t>
      185. Есеп комитетінің Интернет-ресурсының жұмысын:</w:t>
      </w:r>
      <w:r>
        <w:br/>
      </w:r>
      <w:r>
        <w:rPr>
          <w:rFonts w:ascii="Times New Roman"/>
          <w:b w:val="false"/>
          <w:i w:val="false"/>
          <w:color w:val="000000"/>
          <w:sz w:val="28"/>
        </w:rPr>
        <w:t>
</w:t>
      </w:r>
      <w:r>
        <w:rPr>
          <w:rFonts w:ascii="Times New Roman"/>
          <w:b w:val="false"/>
          <w:i w:val="false"/>
          <w:color w:val="000000"/>
          <w:sz w:val="28"/>
        </w:rPr>
        <w:t>
      1) техникалық сүйемелдеу, қызмет көрсету, ақпараттық қауіпсіздікті қамтамасыз ету және оның техникалық дамуы бөлігінде - ақпараттық-техникалық қамтамасыз етуге жауапты құрылымдық бөлімше Қазақстан Республикасының мемлекеттік сатып алу туралы заңнамасына сәйкес айқындалған өнім берушімен бірлесіп;</w:t>
      </w:r>
      <w:r>
        <w:br/>
      </w:r>
      <w:r>
        <w:rPr>
          <w:rFonts w:ascii="Times New Roman"/>
          <w:b w:val="false"/>
          <w:i w:val="false"/>
          <w:color w:val="000000"/>
          <w:sz w:val="28"/>
        </w:rPr>
        <w:t>
</w:t>
      </w:r>
      <w:r>
        <w:rPr>
          <w:rFonts w:ascii="Times New Roman"/>
          <w:b w:val="false"/>
          <w:i w:val="false"/>
          <w:color w:val="000000"/>
          <w:sz w:val="28"/>
        </w:rPr>
        <w:t>
      2) Интернет-ресурс материалдарының өзекті болуын және толықтығын мониторингілеу бөлігінде – жұртшылықпен байланысты қамтамасыз етуге жауапты құрылымдық бөлімше қамтамасыз етеді.</w:t>
      </w:r>
      <w:r>
        <w:br/>
      </w:r>
      <w:r>
        <w:rPr>
          <w:rFonts w:ascii="Times New Roman"/>
          <w:b w:val="false"/>
          <w:i w:val="false"/>
          <w:color w:val="000000"/>
          <w:sz w:val="28"/>
        </w:rPr>
        <w:t>
</w:t>
      </w:r>
      <w:r>
        <w:rPr>
          <w:rFonts w:ascii="Times New Roman"/>
          <w:b w:val="false"/>
          <w:i w:val="false"/>
          <w:color w:val="000000"/>
          <w:sz w:val="28"/>
        </w:rPr>
        <w:t>
      186. Интернет-ресурстың құрылымын Есеп комитетінің Төрағасы бекітеді және қажеттілігіне қарай өзектендірілуге жатады.</w:t>
      </w:r>
      <w:r>
        <w:br/>
      </w:r>
      <w:r>
        <w:rPr>
          <w:rFonts w:ascii="Times New Roman"/>
          <w:b w:val="false"/>
          <w:i w:val="false"/>
          <w:color w:val="000000"/>
          <w:sz w:val="28"/>
        </w:rPr>
        <w:t>
      Есеп комитеті Интернет-ресурсының құрылымы бекітілгеннен кейін жаңа модульдерді орналастыру, бөлімдер мен кіші бөлімдерді құру, сондай-ақ оларды жою аппарат басшысының атына жазылған қызметтік жазба арқылы және жұртшылықпен байланысты қамтамасыз етуге жауапты құрылымдық бөлімшенің келісімімен жүзеге асырылады.</w:t>
      </w:r>
      <w:r>
        <w:br/>
      </w:r>
      <w:r>
        <w:rPr>
          <w:rFonts w:ascii="Times New Roman"/>
          <w:b w:val="false"/>
          <w:i w:val="false"/>
          <w:color w:val="000000"/>
          <w:sz w:val="28"/>
        </w:rPr>
        <w:t>
      Аппарат басшысының оң бұрыштамасы алынған кезде Есеп комитеті Интернет-ресурсының құрылымы өзектендіріліп, қайта бекітіледі.</w:t>
      </w:r>
      <w:r>
        <w:br/>
      </w:r>
      <w:r>
        <w:rPr>
          <w:rFonts w:ascii="Times New Roman"/>
          <w:b w:val="false"/>
          <w:i w:val="false"/>
          <w:color w:val="000000"/>
          <w:sz w:val="28"/>
        </w:rPr>
        <w:t>
</w:t>
      </w:r>
      <w:r>
        <w:rPr>
          <w:rFonts w:ascii="Times New Roman"/>
          <w:b w:val="false"/>
          <w:i w:val="false"/>
          <w:color w:val="000000"/>
          <w:sz w:val="28"/>
        </w:rPr>
        <w:t>
      187. Дизайны мен құрылымын өзгертуді, жаңа ақпаратты орналастырып, ескісін жоюды, дерекқорды қолдауды, жаңа веб-беттерді әзірлеуді, қажет болған кезде басқа ұйымдарды тарта отырып, ақпараттық-техникалық қамтамасыз етуге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188. Құрылымдық бөлімшелердің басшылары өз құзыреті шегінде өздеріне бекітілген ақпараттық блок бойынша Есеп комитетінің Интернет-ресурсын толықтыруға жауапты орындаушыларды тағайындайды.</w:t>
      </w:r>
      <w:r>
        <w:br/>
      </w:r>
      <w:r>
        <w:rPr>
          <w:rFonts w:ascii="Times New Roman"/>
          <w:b w:val="false"/>
          <w:i w:val="false"/>
          <w:color w:val="000000"/>
          <w:sz w:val="28"/>
        </w:rPr>
        <w:t>
      Құрылымдық бөлімшелердің жауапты орындаушылары Есеп комитеті Интернет-ресурсының өздеріне бекітілген бөлімдеріндегі материалдардың өзекті болуын және толықтығын тұрақты негізде қадағалап отырады.</w:t>
      </w:r>
      <w:r>
        <w:br/>
      </w:r>
      <w:r>
        <w:rPr>
          <w:rFonts w:ascii="Times New Roman"/>
          <w:b w:val="false"/>
          <w:i w:val="false"/>
          <w:color w:val="000000"/>
          <w:sz w:val="28"/>
        </w:rPr>
        <w:t>
</w:t>
      </w:r>
      <w:r>
        <w:rPr>
          <w:rFonts w:ascii="Times New Roman"/>
          <w:b w:val="false"/>
          <w:i w:val="false"/>
          <w:color w:val="000000"/>
          <w:sz w:val="28"/>
        </w:rPr>
        <w:t>
      189. Ақпараттық материалдар Есеп комитетінің Интернет-ресурсына орналастырылмастан бұрын:</w:t>
      </w:r>
      <w:r>
        <w:br/>
      </w:r>
      <w:r>
        <w:rPr>
          <w:rFonts w:ascii="Times New Roman"/>
          <w:b w:val="false"/>
          <w:i w:val="false"/>
          <w:color w:val="000000"/>
          <w:sz w:val="28"/>
        </w:rPr>
        <w:t>
</w:t>
      </w:r>
      <w:r>
        <w:rPr>
          <w:rFonts w:ascii="Times New Roman"/>
          <w:b w:val="false"/>
          <w:i w:val="false"/>
          <w:color w:val="000000"/>
          <w:sz w:val="28"/>
        </w:rPr>
        <w:t>
      1) мемлекеттік тілді дамытуға жауапты құрылымдық бөлімшеде мемлекеттік тіл грамматикасы ережелерінің сәйкестігіне;</w:t>
      </w:r>
      <w:r>
        <w:br/>
      </w:r>
      <w:r>
        <w:rPr>
          <w:rFonts w:ascii="Times New Roman"/>
          <w:b w:val="false"/>
          <w:i w:val="false"/>
          <w:color w:val="000000"/>
          <w:sz w:val="28"/>
        </w:rPr>
        <w:t>
</w:t>
      </w:r>
      <w:r>
        <w:rPr>
          <w:rFonts w:ascii="Times New Roman"/>
          <w:b w:val="false"/>
          <w:i w:val="false"/>
          <w:color w:val="000000"/>
          <w:sz w:val="28"/>
        </w:rPr>
        <w:t>
      2) жұртшылықпен байланысты қамтамасыз етуге жауапты құрылымдық бөлімшеде орыс және ағылшын тілдері грамматикасы ережелерінің сәйкестігіне, сондай-ақ жалпы орындылығына (толықтығы, өзекті болуы, мазмұны);</w:t>
      </w:r>
      <w:r>
        <w:br/>
      </w:r>
      <w:r>
        <w:rPr>
          <w:rFonts w:ascii="Times New Roman"/>
          <w:b w:val="false"/>
          <w:i w:val="false"/>
          <w:color w:val="000000"/>
          <w:sz w:val="28"/>
        </w:rPr>
        <w:t>
</w:t>
      </w:r>
      <w:r>
        <w:rPr>
          <w:rFonts w:ascii="Times New Roman"/>
          <w:b w:val="false"/>
          <w:i w:val="false"/>
          <w:color w:val="000000"/>
          <w:sz w:val="28"/>
        </w:rPr>
        <w:t>
      3) ақпараттық-техникалық қамтамасыз етуге жауапты құрылымдық бөлімшеде тиісінше ресімделуіне тексеруден өтеді.</w:t>
      </w:r>
      <w:r>
        <w:br/>
      </w:r>
      <w:r>
        <w:rPr>
          <w:rFonts w:ascii="Times New Roman"/>
          <w:b w:val="false"/>
          <w:i w:val="false"/>
          <w:color w:val="000000"/>
          <w:sz w:val="28"/>
        </w:rPr>
        <w:t>
</w:t>
      </w:r>
      <w:r>
        <w:rPr>
          <w:rFonts w:ascii="Times New Roman"/>
          <w:b w:val="false"/>
          <w:i w:val="false"/>
          <w:color w:val="000000"/>
          <w:sz w:val="28"/>
        </w:rPr>
        <w:t>
      190. Интернет-ресурсқа ақпараттық материалдарды орналастыру және жою ақпараттық-техникалық қамтамасыз етуге және жұртшылықпен байланысты қамтамасыз етуге жауапты құрылымдық бөлімшелердің келісімімен аппарат басшысының атына жазылған қызметтік жазба арқылы жүзеге асырылады.</w:t>
      </w:r>
      <w:r>
        <w:br/>
      </w:r>
      <w:r>
        <w:rPr>
          <w:rFonts w:ascii="Times New Roman"/>
          <w:b w:val="false"/>
          <w:i w:val="false"/>
          <w:color w:val="000000"/>
          <w:sz w:val="28"/>
        </w:rPr>
        <w:t>
      Есеп комитетінің Интернет-ресурсына тиісті өзгерістер екі жұмыс күні ішінде енгізіледі.</w:t>
      </w:r>
      <w:r>
        <w:br/>
      </w:r>
      <w:r>
        <w:rPr>
          <w:rFonts w:ascii="Times New Roman"/>
          <w:b w:val="false"/>
          <w:i w:val="false"/>
          <w:color w:val="000000"/>
          <w:sz w:val="28"/>
        </w:rPr>
        <w:t>
</w:t>
      </w:r>
      <w:r>
        <w:rPr>
          <w:rFonts w:ascii="Times New Roman"/>
          <w:b w:val="false"/>
          <w:i w:val="false"/>
          <w:color w:val="000000"/>
          <w:sz w:val="28"/>
        </w:rPr>
        <w:t>
      191. Ақпараттық-техникалық қамтамасыз етуге жауапты құрылымдық бөлімше аппарат басшысы аталған ақпараттық материалдарды бекіткеннен кейін оларды Интернет-ресурсқа орналастырады.</w:t>
      </w:r>
      <w:r>
        <w:br/>
      </w:r>
      <w:r>
        <w:rPr>
          <w:rFonts w:ascii="Times New Roman"/>
          <w:b w:val="false"/>
          <w:i w:val="false"/>
          <w:color w:val="000000"/>
          <w:sz w:val="28"/>
        </w:rPr>
        <w:t>
      Ақпараттық-техникалық қамтамасыз етуге жауапты құрылымдық бөлімше Есеп комитетінде пайданылатын барлық ақпараттық жүйелердің техникалық жарамды күйін және өзектендірілуін қолдауды жүзеге асырады.</w:t>
      </w:r>
      <w:r>
        <w:br/>
      </w:r>
      <w:r>
        <w:rPr>
          <w:rFonts w:ascii="Times New Roman"/>
          <w:b w:val="false"/>
          <w:i w:val="false"/>
          <w:color w:val="000000"/>
          <w:sz w:val="28"/>
        </w:rPr>
        <w:t>
</w:t>
      </w:r>
      <w:r>
        <w:rPr>
          <w:rFonts w:ascii="Times New Roman"/>
          <w:b w:val="false"/>
          <w:i w:val="false"/>
          <w:color w:val="000000"/>
          <w:sz w:val="28"/>
        </w:rPr>
        <w:t>
      192. Мемлекеттік сатып алуға қатысты ақпараттық материал Интернет-ресурсқа Қазақстан Республикасының мемлекеттік сатып алу туралы заңнамасында айқындалған тәртіппен орналастырылады.</w:t>
      </w:r>
      <w:r>
        <w:br/>
      </w:r>
      <w:r>
        <w:rPr>
          <w:rFonts w:ascii="Times New Roman"/>
          <w:b w:val="false"/>
          <w:i w:val="false"/>
          <w:color w:val="000000"/>
          <w:sz w:val="28"/>
        </w:rPr>
        <w:t>
</w:t>
      </w:r>
      <w:r>
        <w:rPr>
          <w:rFonts w:ascii="Times New Roman"/>
          <w:b w:val="false"/>
          <w:i w:val="false"/>
          <w:color w:val="000000"/>
          <w:sz w:val="28"/>
        </w:rPr>
        <w:t>
      193. Орналастыруға қажетті ақпараттық материал ЭҚАБЖ-дағы қызметтік жазбаға электрондық түрде MS Excel, MS Word, PDF, JPEG форматындағы файлдармен тіркеледі. Ақпараттық материалды Excel форматындағы файлмен ұсынған кезде ақпараттық материал Excel-дің бір парағында орналасып, Excel-дің басқа парақтары жойылуы тиіс.</w:t>
      </w:r>
      <w:r>
        <w:br/>
      </w:r>
      <w:r>
        <w:rPr>
          <w:rFonts w:ascii="Times New Roman"/>
          <w:b w:val="false"/>
          <w:i w:val="false"/>
          <w:color w:val="000000"/>
          <w:sz w:val="28"/>
        </w:rPr>
        <w:t>
</w:t>
      </w:r>
      <w:r>
        <w:rPr>
          <w:rFonts w:ascii="Times New Roman"/>
          <w:b w:val="false"/>
          <w:i w:val="false"/>
          <w:color w:val="000000"/>
          <w:sz w:val="28"/>
        </w:rPr>
        <w:t>
      194. Word форматындағы файлдармен ұсынылатын ақпараттық материалдың шаблоны мынадай параметрлерге сәйкес келуі тиіс:</w:t>
      </w:r>
      <w:r>
        <w:br/>
      </w:r>
      <w:r>
        <w:rPr>
          <w:rFonts w:ascii="Times New Roman"/>
          <w:b w:val="false"/>
          <w:i w:val="false"/>
          <w:color w:val="000000"/>
          <w:sz w:val="28"/>
        </w:rPr>
        <w:t>
      1) құжатты ресімдеу стилі – әдеттегідей;</w:t>
      </w:r>
      <w:r>
        <w:br/>
      </w:r>
      <w:r>
        <w:rPr>
          <w:rFonts w:ascii="Times New Roman"/>
          <w:b w:val="false"/>
          <w:i w:val="false"/>
          <w:color w:val="000000"/>
          <w:sz w:val="28"/>
        </w:rPr>
        <w:t>
      2) беттің жиегі – жоғары, төмені және сол жағы - 2,5 см, оң жағы - 1,5 см, колонтитулсыз;</w:t>
      </w:r>
      <w:r>
        <w:br/>
      </w:r>
      <w:r>
        <w:rPr>
          <w:rFonts w:ascii="Times New Roman"/>
          <w:b w:val="false"/>
          <w:i w:val="false"/>
          <w:color w:val="000000"/>
          <w:sz w:val="28"/>
        </w:rPr>
        <w:t>
      3) бетке нөмір парақтың жоғарғы жағынан ортасына қойылады, бірінші бетке нөмір қойылмайды.</w:t>
      </w:r>
      <w:r>
        <w:br/>
      </w:r>
      <w:r>
        <w:rPr>
          <w:rFonts w:ascii="Times New Roman"/>
          <w:b w:val="false"/>
          <w:i w:val="false"/>
          <w:color w:val="000000"/>
          <w:sz w:val="28"/>
        </w:rPr>
        <w:t>
      4) қаріп – Times New Roman, көлемі - 14;</w:t>
      </w:r>
      <w:r>
        <w:br/>
      </w:r>
      <w:r>
        <w:rPr>
          <w:rFonts w:ascii="Times New Roman"/>
          <w:b w:val="false"/>
          <w:i w:val="false"/>
          <w:color w:val="000000"/>
          <w:sz w:val="28"/>
        </w:rPr>
        <w:t>
      5) абзацты ресімдеу: бірінші жолдың шегінісі – 1,27 см, жоларалық интервал – жалқы, сол және оң жағынан шегініс – 0 см, мәтінді теңестіру – көлденеңінен, тақырып – ортасында;</w:t>
      </w:r>
      <w:r>
        <w:br/>
      </w:r>
      <w:r>
        <w:rPr>
          <w:rFonts w:ascii="Times New Roman"/>
          <w:b w:val="false"/>
          <w:i w:val="false"/>
          <w:color w:val="000000"/>
          <w:sz w:val="28"/>
        </w:rPr>
        <w:t>
      6) тізімді ресімдеу: тізімді нөмірлеу қолмен жазылады, нөмірдің орналасуы сол жағынан – 1,5 см, мәтіннің орналасуы – шегініс 0 см.</w:t>
      </w:r>
      <w:r>
        <w:br/>
      </w:r>
      <w:r>
        <w:rPr>
          <w:rFonts w:ascii="Times New Roman"/>
          <w:b w:val="false"/>
          <w:i w:val="false"/>
          <w:color w:val="000000"/>
          <w:sz w:val="28"/>
        </w:rPr>
        <w:t>
</w:t>
      </w:r>
      <w:r>
        <w:rPr>
          <w:rFonts w:ascii="Times New Roman"/>
          <w:b w:val="false"/>
          <w:i w:val="false"/>
          <w:color w:val="000000"/>
          <w:sz w:val="28"/>
        </w:rPr>
        <w:t>
      195. Ақпараттық материалдың атауы тіркелген нөмірі мен күні көрсетіле отырып толық көрсетіледі. Ақпараттық материал файлының атауы латын жазуымен беріледі.</w:t>
      </w:r>
      <w:r>
        <w:br/>
      </w:r>
      <w:r>
        <w:rPr>
          <w:rFonts w:ascii="Times New Roman"/>
          <w:b w:val="false"/>
          <w:i w:val="false"/>
          <w:color w:val="000000"/>
          <w:sz w:val="28"/>
        </w:rPr>
        <w:t>
</w:t>
      </w:r>
      <w:r>
        <w:rPr>
          <w:rFonts w:ascii="Times New Roman"/>
          <w:b w:val="false"/>
          <w:i w:val="false"/>
          <w:color w:val="000000"/>
          <w:sz w:val="28"/>
        </w:rPr>
        <w:t>
      196. Есеп комитетінің Интранет-порталына ақпараттық материалдарды дайындау, ұсыну және орналастыру осы бөлімде белгіленген тәртіппен жүзеге асырылады.</w:t>
      </w:r>
    </w:p>
    <w:bookmarkEnd w:id="47"/>
    <w:bookmarkStart w:name="z306" w:id="48"/>
    <w:p>
      <w:pPr>
        <w:spacing w:after="0"/>
        <w:ind w:left="0"/>
        <w:jc w:val="left"/>
      </w:pPr>
      <w:r>
        <w:rPr>
          <w:rFonts w:ascii="Times New Roman"/>
          <w:b/>
          <w:i w:val="false"/>
          <w:color w:val="000000"/>
        </w:rPr>
        <w:t xml:space="preserve"> 
20. Төрағаның блогына және Есеп комитеті Интернет-ресурсының</w:t>
      </w:r>
      <w:r>
        <w:br/>
      </w:r>
      <w:r>
        <w:rPr>
          <w:rFonts w:ascii="Times New Roman"/>
          <w:b/>
          <w:i w:val="false"/>
          <w:color w:val="000000"/>
        </w:rPr>
        <w:t>
«Сұрақ-жауап» бөліміне келіп түсетін онлайн-өтініштермен</w:t>
      </w:r>
      <w:r>
        <w:br/>
      </w:r>
      <w:r>
        <w:rPr>
          <w:rFonts w:ascii="Times New Roman"/>
          <w:b/>
          <w:i w:val="false"/>
          <w:color w:val="000000"/>
        </w:rPr>
        <w:t>
жұмыс істеу</w:t>
      </w:r>
    </w:p>
    <w:bookmarkEnd w:id="48"/>
    <w:bookmarkStart w:name="z307" w:id="49"/>
    <w:p>
      <w:pPr>
        <w:spacing w:after="0"/>
        <w:ind w:left="0"/>
        <w:jc w:val="both"/>
      </w:pPr>
      <w:r>
        <w:rPr>
          <w:rFonts w:ascii="Times New Roman"/>
          <w:b w:val="false"/>
          <w:i w:val="false"/>
          <w:color w:val="000000"/>
          <w:sz w:val="28"/>
        </w:rPr>
        <w:t>
      197. Төрағаның блогына және (немесе) Есеп комитетінің Интернет-ресурсына онлайн-өтініштер келіп түскен кезде жұртшылықпен байланысты қамтамасыз етуге жауапты құрылымдық бөлімше аппарат басшысының атына өтініш авторын көрсете отырып, өтініштің мәнін қысқаша баяндап қызметтік жазба дайындайды, сондай-ақ жауап жобасын және орындауға жауапты құрылымдық бөлімшені және тиісті жауап жобасының ұсыну мерзімін белгілеу үшін болжамды орындаушы туралы ұсыныс енгізеді.</w:t>
      </w:r>
      <w:r>
        <w:br/>
      </w:r>
      <w:r>
        <w:rPr>
          <w:rFonts w:ascii="Times New Roman"/>
          <w:b w:val="false"/>
          <w:i w:val="false"/>
          <w:color w:val="000000"/>
          <w:sz w:val="28"/>
        </w:rPr>
        <w:t>
</w:t>
      </w:r>
      <w:r>
        <w:rPr>
          <w:rFonts w:ascii="Times New Roman"/>
          <w:b w:val="false"/>
          <w:i w:val="false"/>
          <w:color w:val="000000"/>
          <w:sz w:val="28"/>
        </w:rPr>
        <w:t>
      198. Жауапты ретінде белгіленген құрылымдық бөлімше жауаптың жобасын белгіленген мерзімде дайындайды және оны аппарат басшысының қарауына енгізеді.</w:t>
      </w:r>
      <w:r>
        <w:br/>
      </w:r>
      <w:r>
        <w:rPr>
          <w:rFonts w:ascii="Times New Roman"/>
          <w:b w:val="false"/>
          <w:i w:val="false"/>
          <w:color w:val="000000"/>
          <w:sz w:val="28"/>
        </w:rPr>
        <w:t>
</w:t>
      </w:r>
      <w:r>
        <w:rPr>
          <w:rFonts w:ascii="Times New Roman"/>
          <w:b w:val="false"/>
          <w:i w:val="false"/>
          <w:color w:val="000000"/>
          <w:sz w:val="28"/>
        </w:rPr>
        <w:t>
      199. Аппарат басшысы жауаптың жобасын мақұлдаған жағдайда, жауапты құрылымдық бөлімшенің бұрыштама қойылған қызметтік жазбасы жұртшылықпен байланысты қамтамасыз етуге жауапты құрылымдық бөлімшеге Төрағаның блогына немесе Есеп комитетінің Интернет-ресурсына орналастыру үшін жіберіледі.</w:t>
      </w:r>
    </w:p>
    <w:bookmarkEnd w:id="49"/>
    <w:bookmarkStart w:name="z310" w:id="50"/>
    <w:p>
      <w:pPr>
        <w:spacing w:after="0"/>
        <w:ind w:left="0"/>
        <w:jc w:val="left"/>
      </w:pPr>
      <w:r>
        <w:rPr>
          <w:rFonts w:ascii="Times New Roman"/>
          <w:b/>
          <w:i w:val="false"/>
          <w:color w:val="000000"/>
        </w:rPr>
        <w:t xml:space="preserve"> 
21. БАҚ-тағы жарияланымдарды мониторингілеу</w:t>
      </w:r>
    </w:p>
    <w:bookmarkEnd w:id="50"/>
    <w:bookmarkStart w:name="z311" w:id="51"/>
    <w:p>
      <w:pPr>
        <w:spacing w:after="0"/>
        <w:ind w:left="0"/>
        <w:jc w:val="both"/>
      </w:pPr>
      <w:r>
        <w:rPr>
          <w:rFonts w:ascii="Times New Roman"/>
          <w:b w:val="false"/>
          <w:i w:val="false"/>
          <w:color w:val="000000"/>
          <w:sz w:val="28"/>
        </w:rPr>
        <w:t>
      200. Мониторингілеуге жататын БАҚ-қа:</w:t>
      </w:r>
      <w:r>
        <w:br/>
      </w:r>
      <w:r>
        <w:rPr>
          <w:rFonts w:ascii="Times New Roman"/>
          <w:b w:val="false"/>
          <w:i w:val="false"/>
          <w:color w:val="000000"/>
          <w:sz w:val="28"/>
        </w:rPr>
        <w:t>
      1) отандық БАҚ-тың мемлекеттік және орыс тілдеріндегі интернет-ресурстары;</w:t>
      </w:r>
      <w:r>
        <w:br/>
      </w:r>
      <w:r>
        <w:rPr>
          <w:rFonts w:ascii="Times New Roman"/>
          <w:b w:val="false"/>
          <w:i w:val="false"/>
          <w:color w:val="000000"/>
          <w:sz w:val="28"/>
        </w:rPr>
        <w:t>
      2) шетелдік БАҚ-тың орыс тіліндегі интернет-ресурстары жатады.</w:t>
      </w:r>
      <w:r>
        <w:br/>
      </w:r>
      <w:r>
        <w:rPr>
          <w:rFonts w:ascii="Times New Roman"/>
          <w:b w:val="false"/>
          <w:i w:val="false"/>
          <w:color w:val="000000"/>
          <w:sz w:val="28"/>
        </w:rPr>
        <w:t>
</w:t>
      </w:r>
      <w:r>
        <w:rPr>
          <w:rFonts w:ascii="Times New Roman"/>
          <w:b w:val="false"/>
          <w:i w:val="false"/>
          <w:color w:val="000000"/>
          <w:sz w:val="28"/>
        </w:rPr>
        <w:t>
      201. Есеп комитеті және оның қызметкерлері туралы теріс жарияланымдар мәніне БАҚ-ты мониторингілеуді жұртшылықпен байланысты қамтамасыз етуге жауапты құрылымдық бөлімше, соның ішінде тиісті ұйымдарды Қазақстан Республикасының мемлекеттік сатып алу туралы заңнамасында белгіленген тәртіппен тарта отырып жүзеге асырады.</w:t>
      </w:r>
      <w:r>
        <w:br/>
      </w:r>
      <w:r>
        <w:rPr>
          <w:rFonts w:ascii="Times New Roman"/>
          <w:b w:val="false"/>
          <w:i w:val="false"/>
          <w:color w:val="000000"/>
          <w:sz w:val="28"/>
        </w:rPr>
        <w:t>
</w:t>
      </w:r>
      <w:r>
        <w:rPr>
          <w:rFonts w:ascii="Times New Roman"/>
          <w:b w:val="false"/>
          <w:i w:val="false"/>
          <w:color w:val="000000"/>
          <w:sz w:val="28"/>
        </w:rPr>
        <w:t>
      202. Жұртшылықпен байланысты қамтамасыз етуге жауапты құрылымдық бөлімше Есеп комитеті және оның қызметкерлері туралы теріс жарияланымдарды анықтаған жағдайда, бұл жөнінде бір жұмыс күні ішінде аппарат басшысына және Есеп комитетінің Төрағасына хабарлайды.</w:t>
      </w:r>
      <w:r>
        <w:br/>
      </w:r>
      <w:r>
        <w:rPr>
          <w:rFonts w:ascii="Times New Roman"/>
          <w:b w:val="false"/>
          <w:i w:val="false"/>
          <w:color w:val="000000"/>
          <w:sz w:val="28"/>
        </w:rPr>
        <w:t>
      Есеп комитетінің Төрағасы және (немесе) аппарат басшысы Есеп комитетінің ар-намысына, абыройына және іскерлік беделіне кір келтіретін мәліметтерді теріске шығару туралы жауаптың не жарияланымның жобасын бес жұмыс күні ішінде дайындауға жауапты құрылымдық бөлімшені белгілейді. Егер теріс ақпарат, соның ішінде Есеп комитетінің нақты қызметкеріне қатысты сыбайлас жемқорлық жасаған деп көпшілік алдында негізсіз айып БАҚ-та жарияланған болса, онда өзінің ар-намысына, абыройына және іскерлік беделіне кір келтіретін мәліметтерді теріске шығару туралы жауаптың не жарияланымның жобасын дайындауды осы қызметкер бір айлық мерзімде жүзеге асырады.</w:t>
      </w:r>
      <w:r>
        <w:br/>
      </w:r>
      <w:r>
        <w:rPr>
          <w:rFonts w:ascii="Times New Roman"/>
          <w:b w:val="false"/>
          <w:i w:val="false"/>
          <w:color w:val="000000"/>
          <w:sz w:val="28"/>
        </w:rPr>
        <w:t>
      Дайындалған және Есеп комитетінің Төрағасымен және (немесе) аппарат басшысымен келісілген ақпарат тиісті БАҚ-тың редакциясына теріске шығарудың жариялануын немесе жауаптың берілуін талап ете отырып жіберіледі.</w:t>
      </w:r>
      <w:r>
        <w:br/>
      </w:r>
      <w:r>
        <w:rPr>
          <w:rFonts w:ascii="Times New Roman"/>
          <w:b w:val="false"/>
          <w:i w:val="false"/>
          <w:color w:val="000000"/>
          <w:sz w:val="28"/>
        </w:rPr>
        <w:t>
</w:t>
      </w:r>
      <w:r>
        <w:rPr>
          <w:rFonts w:ascii="Times New Roman"/>
          <w:b w:val="false"/>
          <w:i w:val="false"/>
          <w:color w:val="000000"/>
          <w:sz w:val="28"/>
        </w:rPr>
        <w:t>
      203. Осындай мәліметтерді теріске шығарумен қатар, ар-намысына, абыройына және іскерлік беделіне кір келтіретін мәліметтер таралған Есеп комитеті немесе Есеп комитетінің қызметкері олардың таралуымен келтірілген залалдардың және моральдық зиянның өтелуін талап етеді. Залалдарды және моральдық зиянды өтеу туралы шешімді Есеп комитетінің Төрағасы және (немесе) аппарат басшысы не Есеп комитеті қызметкерінің өзі қабылдайды.</w:t>
      </w:r>
      <w:r>
        <w:br/>
      </w:r>
      <w:r>
        <w:rPr>
          <w:rFonts w:ascii="Times New Roman"/>
          <w:b w:val="false"/>
          <w:i w:val="false"/>
          <w:color w:val="000000"/>
          <w:sz w:val="28"/>
        </w:rPr>
        <w:t>
</w:t>
      </w:r>
      <w:r>
        <w:rPr>
          <w:rFonts w:ascii="Times New Roman"/>
          <w:b w:val="false"/>
          <w:i w:val="false"/>
          <w:color w:val="000000"/>
          <w:sz w:val="28"/>
        </w:rPr>
        <w:t>
      204. Егер БАҚ бір ай мерзім ішінде жарияланым жасамаса, құқықтық қамтамасыз етуге жауапты құрылымдық бөлімше жұртшылықпен байланысты қамтамасыз етуге жауапты құрылымдық бөлімшенің ұсынымы бойынша бес жұмыс күні ішінде сотқа талап арызды дайындайды. Егер теріс ақпарат Есеп комитетінің нақты қызметкеріне қатысты жарияланған жағдайда, онда талап арызды осы қызметкердің өзі дайындайды. Құқықтық қамтамасыз етуге жауапты құрылымдық бөлімше заң консультациясын жүргізеді.</w:t>
      </w:r>
      <w:r>
        <w:br/>
      </w:r>
      <w:r>
        <w:rPr>
          <w:rFonts w:ascii="Times New Roman"/>
          <w:b w:val="false"/>
          <w:i w:val="false"/>
          <w:color w:val="000000"/>
          <w:sz w:val="28"/>
        </w:rPr>
        <w:t>
</w:t>
      </w:r>
      <w:r>
        <w:rPr>
          <w:rFonts w:ascii="Times New Roman"/>
          <w:b w:val="false"/>
          <w:i w:val="false"/>
          <w:color w:val="000000"/>
          <w:sz w:val="28"/>
        </w:rPr>
        <w:t>
      205. Жүргізілген бақылау іс-шараларының нәтижелері туралы мәлімет, Есеп комитетінің қызметі және (немесе) оның қызметкерлері туралы жалпы ақпарат және басқалары жататын Есеп комитеті және оның қызметкерлері туралы оң жарияланымдар мәніне БАҚ-ты мониторингілеуді жұртшылықпен байланысты қамтамасыз етуге жауапты құрылымдық бөлімше, соның ішінде тиісті ұйымдарды Қазақстан Республикасының мемлекеттік сатып алу туралы заңнамасында белгіленген тәртіппен тарта отырып жүзеге асырады.</w:t>
      </w:r>
      <w:r>
        <w:br/>
      </w:r>
      <w:r>
        <w:rPr>
          <w:rFonts w:ascii="Times New Roman"/>
          <w:b w:val="false"/>
          <w:i w:val="false"/>
          <w:color w:val="000000"/>
          <w:sz w:val="28"/>
        </w:rPr>
        <w:t>
</w:t>
      </w:r>
      <w:r>
        <w:rPr>
          <w:rFonts w:ascii="Times New Roman"/>
          <w:b w:val="false"/>
          <w:i w:val="false"/>
          <w:color w:val="000000"/>
          <w:sz w:val="28"/>
        </w:rPr>
        <w:t>
      206. Жұртшылықпен байланысты қамтамасыз етуге жауапты құрылымдық бөлімше Есеп комитеті және оның қызметкерлері туралы оң жарияланымдарды анықтаған жағдайда, бұл жөнінде бір жұмыс күні ішінде аппарат басшысына және Есеп комитетінің Төрағасына хабарлайды.</w:t>
      </w:r>
      <w:r>
        <w:br/>
      </w:r>
      <w:r>
        <w:rPr>
          <w:rFonts w:ascii="Times New Roman"/>
          <w:b w:val="false"/>
          <w:i w:val="false"/>
          <w:color w:val="000000"/>
          <w:sz w:val="28"/>
        </w:rPr>
        <w:t>
      Есеп комитетінің Төрағасы және (немесе) аппарат басшысы ақпаратты Есеп комитетінің Интернет-ресурсына орналастыру жөнінде шешім қабылдайды.</w:t>
      </w:r>
      <w:r>
        <w:br/>
      </w:r>
      <w:r>
        <w:rPr>
          <w:rFonts w:ascii="Times New Roman"/>
          <w:b w:val="false"/>
          <w:i w:val="false"/>
          <w:color w:val="000000"/>
          <w:sz w:val="28"/>
        </w:rPr>
        <w:t>
      Ақпаратты Есеп комитетінің Интернет-ресурсына орналастыру БАҚ-тың атауын және жарияланған күнін көрсете отырып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207. Есеп комитетінің қызметкерлеріне мемлекеттік саясатты жүргізумен, Есеп комитетінің қызметімен байланысты емес мәселелер бойынша Есеп комитетінің атынан жарияланымдарды жасауға жол берілмейді. Педагогикалық, ғылыми және өзге де шығармашылық қызмет бойынша материалдарды жариялауды Есеп комитетінің қызметкері жеке тұлға ретінде өз атынан ғана жүзеге асырады.</w:t>
      </w:r>
      <w:r>
        <w:br/>
      </w:r>
      <w:r>
        <w:rPr>
          <w:rFonts w:ascii="Times New Roman"/>
          <w:b w:val="false"/>
          <w:i w:val="false"/>
          <w:color w:val="000000"/>
          <w:sz w:val="28"/>
        </w:rPr>
        <w:t>
</w:t>
      </w:r>
      <w:r>
        <w:rPr>
          <w:rFonts w:ascii="Times New Roman"/>
          <w:b w:val="false"/>
          <w:i w:val="false"/>
          <w:color w:val="000000"/>
          <w:sz w:val="28"/>
        </w:rPr>
        <w:t>
      208. Жұртшылықпен байланысты қамтамасыз етуге жауапты құрылымдық бөлімше Есеп комитеті қызметкерлерінің мемлекеттік саясатты жүргізумен, Есеп комитетінің қызметімен байланысты емес мәселелер бойынша Есеп комитеті атынан жасаған жарияланымдарын анықтаған кезде бұл жөнінде бір жұмыс күні ішінде аппарат басшысына және Есеп комитетінің Төрағасына хабарлайды.</w:t>
      </w:r>
    </w:p>
    <w:bookmarkEnd w:id="51"/>
    <w:bookmarkStart w:name="z320" w:id="52"/>
    <w:p>
      <w:pPr>
        <w:spacing w:after="0"/>
        <w:ind w:left="0"/>
        <w:jc w:val="left"/>
      </w:pPr>
      <w:r>
        <w:rPr>
          <w:rFonts w:ascii="Times New Roman"/>
          <w:b/>
          <w:i w:val="false"/>
          <w:color w:val="000000"/>
        </w:rPr>
        <w:t xml:space="preserve"> 
22. Есеп комитетінің басылымдарын шығару бойынша</w:t>
      </w:r>
      <w:r>
        <w:br/>
      </w:r>
      <w:r>
        <w:rPr>
          <w:rFonts w:ascii="Times New Roman"/>
          <w:b/>
          <w:i w:val="false"/>
          <w:color w:val="000000"/>
        </w:rPr>
        <w:t>
жұмыстарды ұйымдастыру</w:t>
      </w:r>
    </w:p>
    <w:bookmarkEnd w:id="52"/>
    <w:bookmarkStart w:name="z321" w:id="53"/>
    <w:p>
      <w:pPr>
        <w:spacing w:after="0"/>
        <w:ind w:left="0"/>
        <w:jc w:val="both"/>
      </w:pPr>
      <w:r>
        <w:rPr>
          <w:rFonts w:ascii="Times New Roman"/>
          <w:b w:val="false"/>
          <w:i w:val="false"/>
          <w:color w:val="000000"/>
          <w:sz w:val="28"/>
        </w:rPr>
        <w:t>
      209. Бюллетеньдер, журналдар және Есеп комитетінің басқа да басылымдары мемлекеттік, орыс және Есеп комитетінің Төрағасы белгілеген жағдайларда ағылшын тілдерінде шығарылады.</w:t>
      </w:r>
      <w:r>
        <w:br/>
      </w:r>
      <w:r>
        <w:rPr>
          <w:rFonts w:ascii="Times New Roman"/>
          <w:b w:val="false"/>
          <w:i w:val="false"/>
          <w:color w:val="000000"/>
          <w:sz w:val="28"/>
        </w:rPr>
        <w:t>
</w:t>
      </w:r>
      <w:r>
        <w:rPr>
          <w:rFonts w:ascii="Times New Roman"/>
          <w:b w:val="false"/>
          <w:i w:val="false"/>
          <w:color w:val="000000"/>
          <w:sz w:val="28"/>
        </w:rPr>
        <w:t>
      210. Есеп комитетінің Бюллетені – Есеп комитетінің және тексеру комиссияларының белгілі бір уақыт кезеңіндегі бақылау, сараптамалық-талдамалық және басқа да іс-шаралары туралы ақпараттың электрондық жинағы.</w:t>
      </w:r>
      <w:r>
        <w:br/>
      </w:r>
      <w:r>
        <w:rPr>
          <w:rFonts w:ascii="Times New Roman"/>
          <w:b w:val="false"/>
          <w:i w:val="false"/>
          <w:color w:val="000000"/>
          <w:sz w:val="28"/>
        </w:rPr>
        <w:t>
      Бюллетеньнің шығарылуы тоқсан сайынғы негізде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211. Есеп комитеті Бюллетенінің құрылымы мынадай бөлімдерден тұрады:</w:t>
      </w:r>
      <w:r>
        <w:br/>
      </w:r>
      <w:r>
        <w:rPr>
          <w:rFonts w:ascii="Times New Roman"/>
          <w:b w:val="false"/>
          <w:i w:val="false"/>
          <w:color w:val="000000"/>
          <w:sz w:val="28"/>
        </w:rPr>
        <w:t>
</w:t>
      </w:r>
      <w:r>
        <w:rPr>
          <w:rFonts w:ascii="Times New Roman"/>
          <w:b w:val="false"/>
          <w:i w:val="false"/>
          <w:color w:val="000000"/>
          <w:sz w:val="28"/>
        </w:rPr>
        <w:t>
      1) «Есеп комитетінің жаңалықтары», мұнда Есеп комитетінің маңызды оқиғалары, соның ішінде отырыстар, кеңестер, әлеуметтік-мәдени және өзге де іс-шаралар туралы ақпарат қамтылады;</w:t>
      </w:r>
      <w:r>
        <w:br/>
      </w:r>
      <w:r>
        <w:rPr>
          <w:rFonts w:ascii="Times New Roman"/>
          <w:b w:val="false"/>
          <w:i w:val="false"/>
          <w:color w:val="000000"/>
          <w:sz w:val="28"/>
        </w:rPr>
        <w:t>
</w:t>
      </w:r>
      <w:r>
        <w:rPr>
          <w:rFonts w:ascii="Times New Roman"/>
          <w:b w:val="false"/>
          <w:i w:val="false"/>
          <w:color w:val="000000"/>
          <w:sz w:val="28"/>
        </w:rPr>
        <w:t>
      2) «Есеп комитеті бақылау қызметінің қорытындысын шолу», мұнда Есеп комитетінің көрсетілген кезеңде жүргізген бақылау іс-шараларының негізгі нәтижелері туралы ақпарат қамтылады;</w:t>
      </w:r>
      <w:r>
        <w:br/>
      </w:r>
      <w:r>
        <w:rPr>
          <w:rFonts w:ascii="Times New Roman"/>
          <w:b w:val="false"/>
          <w:i w:val="false"/>
          <w:color w:val="000000"/>
          <w:sz w:val="28"/>
        </w:rPr>
        <w:t>
</w:t>
      </w:r>
      <w:r>
        <w:rPr>
          <w:rFonts w:ascii="Times New Roman"/>
          <w:b w:val="false"/>
          <w:i w:val="false"/>
          <w:color w:val="000000"/>
          <w:sz w:val="28"/>
        </w:rPr>
        <w:t>
      3) «Көзқарас», мұнда Есеп комитетінің басшы және басқа да қызметкерлерінің БАҚ-та, мемлекетаралық, мемлекетішілік және ведомствоішілік іс-шараларда, соның ішінде халықаралық конференцияларда, симпозиумдарда, Қазақстан Республикасы Парламентінің отырыстарында есепті қаржы жылындағы республикалық бюджеттің атқарылуы туралы Есеп комитетінің Есебін қарау кезінде және басқа да қоғамдық, ғылыми және көпшілік іс-шараларда сөйлеген сөздеріне шолулар қамтылады;</w:t>
      </w:r>
      <w:r>
        <w:br/>
      </w:r>
      <w:r>
        <w:rPr>
          <w:rFonts w:ascii="Times New Roman"/>
          <w:b w:val="false"/>
          <w:i w:val="false"/>
          <w:color w:val="000000"/>
          <w:sz w:val="28"/>
        </w:rPr>
        <w:t>
</w:t>
      </w:r>
      <w:r>
        <w:rPr>
          <w:rFonts w:ascii="Times New Roman"/>
          <w:b w:val="false"/>
          <w:i w:val="false"/>
          <w:color w:val="000000"/>
          <w:sz w:val="28"/>
        </w:rPr>
        <w:t>
      4) «Өңірлер хабарлайды», мұнда тексеру комиссияларының талдамалық, әдіснамалық және өзге де материалдары қамтылады;</w:t>
      </w:r>
      <w:r>
        <w:br/>
      </w:r>
      <w:r>
        <w:rPr>
          <w:rFonts w:ascii="Times New Roman"/>
          <w:b w:val="false"/>
          <w:i w:val="false"/>
          <w:color w:val="000000"/>
          <w:sz w:val="28"/>
        </w:rPr>
        <w:t>
</w:t>
      </w:r>
      <w:r>
        <w:rPr>
          <w:rFonts w:ascii="Times New Roman"/>
          <w:b w:val="false"/>
          <w:i w:val="false"/>
          <w:color w:val="000000"/>
          <w:sz w:val="28"/>
        </w:rPr>
        <w:t>
      5) «Ресми бөлім», мұнда МҚБ мәселелері бойынша нормативтік құқықтық, құқықтық актілерді, әдіснамалық және басқа да ресми құжаттар қамтылады.</w:t>
      </w:r>
      <w:r>
        <w:br/>
      </w:r>
      <w:r>
        <w:rPr>
          <w:rFonts w:ascii="Times New Roman"/>
          <w:b w:val="false"/>
          <w:i w:val="false"/>
          <w:color w:val="000000"/>
          <w:sz w:val="28"/>
        </w:rPr>
        <w:t>
</w:t>
      </w:r>
      <w:r>
        <w:rPr>
          <w:rFonts w:ascii="Times New Roman"/>
          <w:b w:val="false"/>
          <w:i w:val="false"/>
          <w:color w:val="ff0000"/>
          <w:sz w:val="28"/>
        </w:rPr>
        <w:t xml:space="preserve">      Ескерту. 211-тармаққа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212. Есеп комитеті бюллетенінің жобасын тоқсан сайын жұртшылықпен байланысты қамтамасыз етуге жауапты құрылымдық бөлімше қалыптастырады. Оны мүдделі құрылымдық бөлімшелермен, аппарат басшысымен және Есеп комитетінің мүшелерімен келіскеннен кейін есепті тоқсаннан кейінгі екінші айдың 10-күнінен кешіктірмей Есеп комитеті Төрағасының қарауына енгізеді. Ол Бюллетеньді интернет-ресурсқа орналастыру жөнінде шешім қабылдайды.</w:t>
      </w:r>
      <w:r>
        <w:br/>
      </w:r>
      <w:r>
        <w:rPr>
          <w:rFonts w:ascii="Times New Roman"/>
          <w:b w:val="false"/>
          <w:i w:val="false"/>
          <w:color w:val="000000"/>
          <w:sz w:val="28"/>
        </w:rPr>
        <w:t>
</w:t>
      </w:r>
      <w:r>
        <w:rPr>
          <w:rFonts w:ascii="Times New Roman"/>
          <w:b w:val="false"/>
          <w:i w:val="false"/>
          <w:color w:val="000000"/>
          <w:sz w:val="28"/>
        </w:rPr>
        <w:t>
      213. Тиісті оң шешім қабылданғаннан кейін жұртшылықпен байланысты қамтамасыз етуге жауапты құрылымдық бөлімше интернет-ресурсқа орналастыру үшін Бюллетеньді белгіленген тәртіппен ақпараттық-техникалық қамтамасыз етуге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214. «Мемлекеттік аудит - Государственный аудит» журналының шығарылуын Есеп комитетінің ведомстволық бағынысты ұйымы жүзеге асырады.</w:t>
      </w:r>
      <w:r>
        <w:br/>
      </w:r>
      <w:r>
        <w:rPr>
          <w:rFonts w:ascii="Times New Roman"/>
          <w:b w:val="false"/>
          <w:i w:val="false"/>
          <w:color w:val="000000"/>
          <w:sz w:val="28"/>
        </w:rPr>
        <w:t>
</w:t>
      </w:r>
      <w:r>
        <w:rPr>
          <w:rFonts w:ascii="Times New Roman"/>
          <w:b w:val="false"/>
          <w:i w:val="false"/>
          <w:color w:val="000000"/>
          <w:sz w:val="28"/>
        </w:rPr>
        <w:t>
      215. Журналда жариялау үшін материалдарды ұсыну және іріктеу тәртібі айқындалатын «Мемлекеттік аудит - Государственный аудит» журналы туралы ережені, оны шығару тәртібін ведомстволық бағынысты ұйымның өзі белгілейді. Мақалаларды жариялау үшін басқа да мемлекеттік мекемелердің және ұйымдардың авторлары Қазақстан Республикасының заңнамасына сәйкес тартылуы мүмкін.</w:t>
      </w:r>
      <w:r>
        <w:br/>
      </w:r>
      <w:r>
        <w:rPr>
          <w:rFonts w:ascii="Times New Roman"/>
          <w:b w:val="false"/>
          <w:i w:val="false"/>
          <w:color w:val="000000"/>
          <w:sz w:val="28"/>
        </w:rPr>
        <w:t>
      Журналдың шығарылуы тоқсан сайынғы негізде, мемлекеттік, орыс және ағылшын тілдерінде жүзеге асырылады.</w:t>
      </w:r>
      <w:r>
        <w:br/>
      </w:r>
      <w:r>
        <w:rPr>
          <w:rFonts w:ascii="Times New Roman"/>
          <w:b w:val="false"/>
          <w:i w:val="false"/>
          <w:color w:val="000000"/>
          <w:sz w:val="28"/>
        </w:rPr>
        <w:t>
</w:t>
      </w:r>
      <w:r>
        <w:rPr>
          <w:rFonts w:ascii="Times New Roman"/>
          <w:b w:val="false"/>
          <w:i w:val="false"/>
          <w:color w:val="000000"/>
          <w:sz w:val="28"/>
        </w:rPr>
        <w:t>
      216. Есеп комитеті МҚБ саласындағы нормативтік құқықтық және құқықтық актілердің, сондай-ақ әдіснамалық құжаттардың жинақтарын бюджеттен бөлінген қаражат шегінде мерзімді негізде шығара алады.</w:t>
      </w:r>
    </w:p>
    <w:bookmarkEnd w:id="53"/>
    <w:bookmarkStart w:name="z334" w:id="54"/>
    <w:p>
      <w:pPr>
        <w:spacing w:after="0"/>
        <w:ind w:left="0"/>
        <w:jc w:val="left"/>
      </w:pPr>
      <w:r>
        <w:rPr>
          <w:rFonts w:ascii="Times New Roman"/>
          <w:b/>
          <w:i w:val="false"/>
          <w:color w:val="000000"/>
        </w:rPr>
        <w:t xml:space="preserve"> 
23. Есеп комитетінің қызметі туралы жаңалықтарды ұсыну</w:t>
      </w:r>
    </w:p>
    <w:bookmarkEnd w:id="54"/>
    <w:bookmarkStart w:name="z335" w:id="55"/>
    <w:p>
      <w:pPr>
        <w:spacing w:after="0"/>
        <w:ind w:left="0"/>
        <w:jc w:val="both"/>
      </w:pPr>
      <w:r>
        <w:rPr>
          <w:rFonts w:ascii="Times New Roman"/>
          <w:b w:val="false"/>
          <w:i w:val="false"/>
          <w:color w:val="000000"/>
          <w:sz w:val="28"/>
        </w:rPr>
        <w:t>
      217. Есеп комитетінің отырысын ұйымдастыруға және өткізуге жауапты Есеп комитетінің мүшесі мен құрылымдық бөлімше отырысты өткізетін күнге дейін үш жұмыс күнінен кешіктірмей жұртшылықпен байланысты қамтамасыз етуге жауапты құрылымдық бөлімшеге отырыстың күн тәртібін, шақырылған адамдардың тізімін, бақылау нәтижелері бойынша Есеп комитетінің қорытындысын және қаулысының жобасын жібереді.</w:t>
      </w:r>
      <w:r>
        <w:br/>
      </w:r>
      <w:r>
        <w:rPr>
          <w:rFonts w:ascii="Times New Roman"/>
          <w:b w:val="false"/>
          <w:i w:val="false"/>
          <w:color w:val="000000"/>
          <w:sz w:val="28"/>
        </w:rPr>
        <w:t>
</w:t>
      </w:r>
      <w:r>
        <w:rPr>
          <w:rFonts w:ascii="Times New Roman"/>
          <w:b w:val="false"/>
          <w:i w:val="false"/>
          <w:color w:val="000000"/>
          <w:sz w:val="28"/>
        </w:rPr>
        <w:t>
      218. Жұртшылықпен байланысты қамтамасыз етуге жауапты құрылымдық бөлімше Есеп комитетінің отырысы өткізілетін күнге дейін екі жұмыс күнінен кешіктірмей Есеп комитеті отырысының анонсы мәтінінің жобасын әзірлейді және мүдделі құрылымдық бөлімшелермен, Есеп комитетінің жауапты мүшесімен және аппарат басшысымен келіседі.</w:t>
      </w:r>
      <w:r>
        <w:br/>
      </w:r>
      <w:r>
        <w:rPr>
          <w:rFonts w:ascii="Times New Roman"/>
          <w:b w:val="false"/>
          <w:i w:val="false"/>
          <w:color w:val="000000"/>
          <w:sz w:val="28"/>
        </w:rPr>
        <w:t>
</w:t>
      </w:r>
      <w:r>
        <w:rPr>
          <w:rFonts w:ascii="Times New Roman"/>
          <w:b w:val="false"/>
          <w:i w:val="false"/>
          <w:color w:val="000000"/>
          <w:sz w:val="28"/>
        </w:rPr>
        <w:t>
      219. Есеп комитеті отырысының анонсы мәтінінің жобасында тақырыбын, бақылау объектілерін және отырысқа шақырылған адамдар құрамын көрсете отырып, алдағы болатын отырыс туралы қысқаша ақпарат қамтылуы тиіс.</w:t>
      </w:r>
      <w:r>
        <w:br/>
      </w:r>
      <w:r>
        <w:rPr>
          <w:rFonts w:ascii="Times New Roman"/>
          <w:b w:val="false"/>
          <w:i w:val="false"/>
          <w:color w:val="000000"/>
          <w:sz w:val="28"/>
        </w:rPr>
        <w:t>
</w:t>
      </w:r>
      <w:r>
        <w:rPr>
          <w:rFonts w:ascii="Times New Roman"/>
          <w:b w:val="false"/>
          <w:i w:val="false"/>
          <w:color w:val="000000"/>
          <w:sz w:val="28"/>
        </w:rPr>
        <w:t>
      220. Жұртшылықпен байланысты қамтамасыз етуге жауапты құрылымдық бөлімше анонс мәтіні келісілген күні, бірақ Есеп комитетінің отырысы өткізілетін күнге дейін бір жұмыс күнінен кешіктірмей, оны Есеп комитеті Интернет-ресурсының «Жаңалықтар» бөлімінің «Баспасөз релиздері» кіші бөліміне орналастырады.</w:t>
      </w:r>
      <w:r>
        <w:br/>
      </w:r>
      <w:r>
        <w:rPr>
          <w:rFonts w:ascii="Times New Roman"/>
          <w:b w:val="false"/>
          <w:i w:val="false"/>
          <w:color w:val="000000"/>
          <w:sz w:val="28"/>
        </w:rPr>
        <w:t>
</w:t>
      </w:r>
      <w:r>
        <w:rPr>
          <w:rFonts w:ascii="Times New Roman"/>
          <w:b w:val="false"/>
          <w:i w:val="false"/>
          <w:color w:val="000000"/>
          <w:sz w:val="28"/>
        </w:rPr>
        <w:t>
      221. Жұртшылықпен байланысты қамтамасыз етуге жауапты құрылымдық бөлімше баспөсөз релизінің жобасын алдын ала дайындайды және Есеп комитетінің отырыс өткізілетін күні отырыс аяқталысымен оны Есеп комитетінің Интернет-ресурсына орналастырады.</w:t>
      </w:r>
      <w:r>
        <w:br/>
      </w:r>
      <w:r>
        <w:rPr>
          <w:rFonts w:ascii="Times New Roman"/>
          <w:b w:val="false"/>
          <w:i w:val="false"/>
          <w:color w:val="000000"/>
          <w:sz w:val="28"/>
        </w:rPr>
        <w:t>
      Бақылау іс-шараларының қорытындысы жөніндегі баспасөз релиздерінің жобасын бақылау қызметіне жауапты құрылымдық бөлімше әзірлеп, кейіннен жұртшылықпен байланысты қамтамасыз етуге жауапты құрылымдық бөлімшеге жібереді, ол жобаны редакциялап, аппарат басшысымен келіседі.</w:t>
      </w:r>
      <w:r>
        <w:br/>
      </w:r>
      <w:r>
        <w:rPr>
          <w:rFonts w:ascii="Times New Roman"/>
          <w:b w:val="false"/>
          <w:i w:val="false"/>
          <w:color w:val="000000"/>
          <w:sz w:val="28"/>
        </w:rPr>
        <w:t>
</w:t>
      </w:r>
      <w:r>
        <w:rPr>
          <w:rFonts w:ascii="Times New Roman"/>
          <w:b w:val="false"/>
          <w:i w:val="false"/>
          <w:color w:val="000000"/>
          <w:sz w:val="28"/>
        </w:rPr>
        <w:t>
      222. Баспасөз релизін дайындау және жариялау мерзімі Есеп комитеті Төрағасының тапсырмасы бойынша өзгертілуі мүмкін. Құпияға жатқызылған мәліметтерді қамтитын бақылау материалдары талқыланатын отырыс қорытындысы бойынша баспасөз релиздері әзірленбейді.</w:t>
      </w:r>
      <w:r>
        <w:br/>
      </w:r>
      <w:r>
        <w:rPr>
          <w:rFonts w:ascii="Times New Roman"/>
          <w:b w:val="false"/>
          <w:i w:val="false"/>
          <w:color w:val="000000"/>
          <w:sz w:val="28"/>
        </w:rPr>
        <w:t>
</w:t>
      </w:r>
      <w:r>
        <w:rPr>
          <w:rFonts w:ascii="Times New Roman"/>
          <w:b w:val="false"/>
          <w:i w:val="false"/>
          <w:color w:val="000000"/>
          <w:sz w:val="28"/>
        </w:rPr>
        <w:t>
      223. Есеп комитеті отырысының қорытындысы бойынша баспасөз релизі мәтінінің жобасында өткен отырыс барысында талқыланған мәселелер бойынша негізгі ақпарат қамтылуы тиіс.</w:t>
      </w:r>
      <w:r>
        <w:br/>
      </w:r>
      <w:r>
        <w:rPr>
          <w:rFonts w:ascii="Times New Roman"/>
          <w:b w:val="false"/>
          <w:i w:val="false"/>
          <w:color w:val="000000"/>
          <w:sz w:val="28"/>
        </w:rPr>
        <w:t>
</w:t>
      </w:r>
      <w:r>
        <w:rPr>
          <w:rFonts w:ascii="Times New Roman"/>
          <w:b w:val="false"/>
          <w:i w:val="false"/>
          <w:color w:val="000000"/>
          <w:sz w:val="28"/>
        </w:rPr>
        <w:t>
      224. Халықаралық немесе әлеуметтік-мәдени іс-шараларды өткізу қорытындысы бойынша анонсты, баспасөз релизін әзірлеу, келісу және орналастыру тәртібі осы Регламенттің </w:t>
      </w:r>
      <w:r>
        <w:rPr>
          <w:rFonts w:ascii="Times New Roman"/>
          <w:b w:val="false"/>
          <w:i w:val="false"/>
          <w:color w:val="000000"/>
          <w:sz w:val="28"/>
        </w:rPr>
        <w:t>217</w:t>
      </w:r>
      <w:r>
        <w:rPr>
          <w:rFonts w:ascii="Times New Roman"/>
          <w:b w:val="false"/>
          <w:i w:val="false"/>
          <w:color w:val="000000"/>
          <w:sz w:val="28"/>
        </w:rPr>
        <w:t>-</w:t>
      </w:r>
      <w:r>
        <w:rPr>
          <w:rFonts w:ascii="Times New Roman"/>
          <w:b w:val="false"/>
          <w:i w:val="false"/>
          <w:color w:val="000000"/>
          <w:sz w:val="28"/>
        </w:rPr>
        <w:t>222-тармақтарында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225. Баспасөз конференциялары Есеп комитеті Төрағасының келісімімен не тапсырмасы бойынша ғана өткізіледі. Төраға Есеп комитетінің жауапты мүшесін, жұртшылықпен байланысты қамтамасыз етуге жауапты құрылымдық бөлімшенің ұсыныстары негізінде баспасөз конференциясының тақырыбын, өткізілетін күнін, уақытын және орнын белгілейді.</w:t>
      </w:r>
      <w:r>
        <w:br/>
      </w:r>
      <w:r>
        <w:rPr>
          <w:rFonts w:ascii="Times New Roman"/>
          <w:b w:val="false"/>
          <w:i w:val="false"/>
          <w:color w:val="000000"/>
          <w:sz w:val="28"/>
        </w:rPr>
        <w:t>
</w:t>
      </w:r>
      <w:r>
        <w:rPr>
          <w:rFonts w:ascii="Times New Roman"/>
          <w:b w:val="false"/>
          <w:i w:val="false"/>
          <w:color w:val="000000"/>
          <w:sz w:val="28"/>
        </w:rPr>
        <w:t>
      226. Жұртшылықпен байланысты қамтамасыз етуге жауапты құрылымдық бөлімше баспасөз конференциясын өткізу күніне дейін жеті жұмыс күнінен кешіктірмей баяндамашылардың тізімін және қатысушылардың құрамын әзірлейді және Есеп комитетінің жауапты мүшесімен, сондай-ақ аппарат басшысымен келіседі.</w:t>
      </w:r>
      <w:r>
        <w:br/>
      </w:r>
      <w:r>
        <w:rPr>
          <w:rFonts w:ascii="Times New Roman"/>
          <w:b w:val="false"/>
          <w:i w:val="false"/>
          <w:color w:val="000000"/>
          <w:sz w:val="28"/>
        </w:rPr>
        <w:t>
</w:t>
      </w:r>
      <w:r>
        <w:rPr>
          <w:rFonts w:ascii="Times New Roman"/>
          <w:b w:val="false"/>
          <w:i w:val="false"/>
          <w:color w:val="000000"/>
          <w:sz w:val="28"/>
        </w:rPr>
        <w:t>
      227. Баспасөз конференциясында баяндамашылар ретінде айқындалған адамдар баспасөз конференциясы өткізілгенге дейін төрт жұмыс күнінен кешіктірмей сөйлейтін сөздерінің мәтіндерін әзірлеуді және Есеп комитетінің жауапты мүшесімен, сондай-ақ Есеп комитетінің Төрағасымен келісуді қамтамасыз етеді.</w:t>
      </w:r>
      <w:r>
        <w:br/>
      </w:r>
      <w:r>
        <w:rPr>
          <w:rFonts w:ascii="Times New Roman"/>
          <w:b w:val="false"/>
          <w:i w:val="false"/>
          <w:color w:val="000000"/>
          <w:sz w:val="28"/>
        </w:rPr>
        <w:t>
</w:t>
      </w:r>
      <w:r>
        <w:rPr>
          <w:rFonts w:ascii="Times New Roman"/>
          <w:b w:val="false"/>
          <w:i w:val="false"/>
          <w:color w:val="000000"/>
          <w:sz w:val="28"/>
        </w:rPr>
        <w:t>
      228. Жұртшылықпен байланысты қамтамасыз етуге жауапты құрылымдық бөлімшенің алдағы болатын баспасөз конференциясы туралы дайындаған анонсы Есеп комитетінің жауапты мүшесімен, сондай-ақ аппарат басшысымен келісіледі және БАҚ-қа таратылады.</w:t>
      </w:r>
      <w:r>
        <w:br/>
      </w:r>
      <w:r>
        <w:rPr>
          <w:rFonts w:ascii="Times New Roman"/>
          <w:b w:val="false"/>
          <w:i w:val="false"/>
          <w:color w:val="000000"/>
          <w:sz w:val="28"/>
        </w:rPr>
        <w:t>
      Жұртшылықпен байланысты қамтамасыз етуге жауапты құрылымдық бөлімше баспасөз конференциясы өткізілетін күнге дейін екі жұмыс күнінен кешіктірмей БАҚ өкілдерін баспасөз конференциясына шақыру мәтінін әзірлейді және Есеп комитетінің жауапты мүшесімен, аппарат басшысымен келіседі.</w:t>
      </w:r>
      <w:r>
        <w:br/>
      </w:r>
      <w:r>
        <w:rPr>
          <w:rFonts w:ascii="Times New Roman"/>
          <w:b w:val="false"/>
          <w:i w:val="false"/>
          <w:color w:val="000000"/>
          <w:sz w:val="28"/>
        </w:rPr>
        <w:t>
      Шақырудың мәтіні тақырыпты; негізгі баяндамашылардың атын, әкесінің атын, тегін, лауазымдарын; баспасөз конференциясын өткізу күнін, уақытын, орнын және регламентін; БАҚ-пен байланысты қамтамасыз етуге жауапты адамның атын, әкесінің атын, тегін және байланыс телефонын қамтуы тиіс.</w:t>
      </w:r>
      <w:r>
        <w:br/>
      </w:r>
      <w:r>
        <w:rPr>
          <w:rFonts w:ascii="Times New Roman"/>
          <w:b w:val="false"/>
          <w:i w:val="false"/>
          <w:color w:val="000000"/>
          <w:sz w:val="28"/>
        </w:rPr>
        <w:t>
</w:t>
      </w:r>
      <w:r>
        <w:rPr>
          <w:rFonts w:ascii="Times New Roman"/>
          <w:b w:val="false"/>
          <w:i w:val="false"/>
          <w:color w:val="000000"/>
          <w:sz w:val="28"/>
        </w:rPr>
        <w:t>
      229. Жұртшылықпен байланысты қамтамасыз етуге жауапты құрылымдық бөлімше шақыру мәтінін келіскен күні, бірақ баспаөз конференциясы өткізілетін күнге дейін бір жұмыс күнінен кешіктірмей, оны БАҚ-қа факспен немесе электрондық пошта арқылы жібереді және оларды телефон арқылы хабардар етеді.</w:t>
      </w:r>
      <w:r>
        <w:br/>
      </w:r>
      <w:r>
        <w:rPr>
          <w:rFonts w:ascii="Times New Roman"/>
          <w:b w:val="false"/>
          <w:i w:val="false"/>
          <w:color w:val="000000"/>
          <w:sz w:val="28"/>
        </w:rPr>
        <w:t>
      Жұртшылықпен байланысты қамтамасыз етуге жауапты құрылымдық бөлімше дайындық жұмыстары шеңберінде баспасөз конференциясына дейін бір жұмыс күні бұрын:</w:t>
      </w:r>
      <w:r>
        <w:br/>
      </w:r>
      <w:r>
        <w:rPr>
          <w:rFonts w:ascii="Times New Roman"/>
          <w:b w:val="false"/>
          <w:i w:val="false"/>
          <w:color w:val="000000"/>
          <w:sz w:val="28"/>
        </w:rPr>
        <w:t>
</w:t>
      </w:r>
      <w:r>
        <w:rPr>
          <w:rFonts w:ascii="Times New Roman"/>
          <w:b w:val="false"/>
          <w:i w:val="false"/>
          <w:color w:val="000000"/>
          <w:sz w:val="28"/>
        </w:rPr>
        <w:t>
      1) баспасөз конференциясын өткізу барысын талқылау үшін оған қатысушы Есеп комитетінің баяндамашыларымен және қызметкерлерімен кеңес өткізеді, қажет болған кезде баяндамашылардың сөз сөйлеу тәртібін нақтылайды;</w:t>
      </w:r>
      <w:r>
        <w:br/>
      </w:r>
      <w:r>
        <w:rPr>
          <w:rFonts w:ascii="Times New Roman"/>
          <w:b w:val="false"/>
          <w:i w:val="false"/>
          <w:color w:val="000000"/>
          <w:sz w:val="28"/>
        </w:rPr>
        <w:t>
</w:t>
      </w:r>
      <w:r>
        <w:rPr>
          <w:rFonts w:ascii="Times New Roman"/>
          <w:b w:val="false"/>
          <w:i w:val="false"/>
          <w:color w:val="000000"/>
          <w:sz w:val="28"/>
        </w:rPr>
        <w:t>
      2) шақырылған журналистерге баспасөз конференциясының өткізілетіні туралы ескертеді;</w:t>
      </w:r>
      <w:r>
        <w:br/>
      </w:r>
      <w:r>
        <w:rPr>
          <w:rFonts w:ascii="Times New Roman"/>
          <w:b w:val="false"/>
          <w:i w:val="false"/>
          <w:color w:val="000000"/>
          <w:sz w:val="28"/>
        </w:rPr>
        <w:t>
</w:t>
      </w:r>
      <w:r>
        <w:rPr>
          <w:rFonts w:ascii="Times New Roman"/>
          <w:b w:val="false"/>
          <w:i w:val="false"/>
          <w:color w:val="000000"/>
          <w:sz w:val="28"/>
        </w:rPr>
        <w:t>
      3) баспасөз конференциясына қатысатын БАҚ өкілдерінің саны мен құрамын нақтылайды;</w:t>
      </w:r>
      <w:r>
        <w:br/>
      </w:r>
      <w:r>
        <w:rPr>
          <w:rFonts w:ascii="Times New Roman"/>
          <w:b w:val="false"/>
          <w:i w:val="false"/>
          <w:color w:val="000000"/>
          <w:sz w:val="28"/>
        </w:rPr>
        <w:t>
</w:t>
      </w:r>
      <w:r>
        <w:rPr>
          <w:rFonts w:ascii="Times New Roman"/>
          <w:b w:val="false"/>
          <w:i w:val="false"/>
          <w:color w:val="000000"/>
          <w:sz w:val="28"/>
        </w:rPr>
        <w:t>
      4) БАҚ өкілдеріне және баспасөз конференциясының басқа да қатысушыларына үлестіру үшін баспасөз конференциясына қатысушылардың тізімін жасайды;</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Үкіметтік мекемелерді күзету жөніндегі полиция полкіне БАҚ өкілдерінің және басқа да шақырылған адамдардың ғимаратқа кіруіне рұқсат алу үшін хат жібереді;</w:t>
      </w:r>
      <w:r>
        <w:br/>
      </w:r>
      <w:r>
        <w:rPr>
          <w:rFonts w:ascii="Times New Roman"/>
          <w:b w:val="false"/>
          <w:i w:val="false"/>
          <w:color w:val="000000"/>
          <w:sz w:val="28"/>
        </w:rPr>
        <w:t>
</w:t>
      </w:r>
      <w:r>
        <w:rPr>
          <w:rFonts w:ascii="Times New Roman"/>
          <w:b w:val="false"/>
          <w:i w:val="false"/>
          <w:color w:val="000000"/>
          <w:sz w:val="28"/>
        </w:rPr>
        <w:t>
      6) тіркеу нысанын әзірлейді, баспасөз конференциясына қатысушыларды тіркеуді жүзеге асыратын қызметкерді белгілейді.</w:t>
      </w:r>
      <w:r>
        <w:br/>
      </w:r>
      <w:r>
        <w:rPr>
          <w:rFonts w:ascii="Times New Roman"/>
          <w:b w:val="false"/>
          <w:i w:val="false"/>
          <w:color w:val="000000"/>
          <w:sz w:val="28"/>
        </w:rPr>
        <w:t>
</w:t>
      </w:r>
      <w:r>
        <w:rPr>
          <w:rFonts w:ascii="Times New Roman"/>
          <w:b w:val="false"/>
          <w:i w:val="false"/>
          <w:color w:val="000000"/>
          <w:sz w:val="28"/>
        </w:rPr>
        <w:t>
      230. Төрағаның қызметін қамтамасыз етуге жауапты құрылымдық бөлімше баспасөз конференциясына дейін бір жұмыс күні бұрын баспасөз конференциясын өткізу үшін залды дайындайды және материалдық-техникалық жарақтандыруды (баяндамашылар үшін мінберлерді, баспасөз конференциясы өткізілетін орындағы баннерлерді, тиісті мөлшерде орындықтарды, TВ-камераларды орналастыру үшін орындарды және т.б.)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231. Жұртшылықпен байланысты қамтамасыз етуге жауапты құрылымдық бөлімше баспасөз конференциясы өткізілетін күні:</w:t>
      </w:r>
      <w:r>
        <w:br/>
      </w:r>
      <w:r>
        <w:rPr>
          <w:rFonts w:ascii="Times New Roman"/>
          <w:b w:val="false"/>
          <w:i w:val="false"/>
          <w:color w:val="000000"/>
          <w:sz w:val="28"/>
        </w:rPr>
        <w:t>
      1) баспасөз конференциясын өткізуге дайындықты тексереді;</w:t>
      </w:r>
      <w:r>
        <w:br/>
      </w:r>
      <w:r>
        <w:rPr>
          <w:rFonts w:ascii="Times New Roman"/>
          <w:b w:val="false"/>
          <w:i w:val="false"/>
          <w:color w:val="000000"/>
          <w:sz w:val="28"/>
        </w:rPr>
        <w:t>
      2) БАҚ өкілдерін қарсы алуды және оларды баспасөз конференциясы өтетін орынға ертіп апаруды қамтамасыз етеді;</w:t>
      </w:r>
      <w:r>
        <w:br/>
      </w:r>
      <w:r>
        <w:rPr>
          <w:rFonts w:ascii="Times New Roman"/>
          <w:b w:val="false"/>
          <w:i w:val="false"/>
          <w:color w:val="000000"/>
          <w:sz w:val="28"/>
        </w:rPr>
        <w:t>
      3) баспасөз конференциясына қатысушыларды, соның ішінде БАҚ өкілдерін тіркейді;</w:t>
      </w:r>
      <w:r>
        <w:br/>
      </w:r>
      <w:r>
        <w:rPr>
          <w:rFonts w:ascii="Times New Roman"/>
          <w:b w:val="false"/>
          <w:i w:val="false"/>
          <w:color w:val="000000"/>
          <w:sz w:val="28"/>
        </w:rPr>
        <w:t>
      4) журналистердің сұрақтар қоюына жағдай жасайды;</w:t>
      </w:r>
      <w:r>
        <w:br/>
      </w:r>
      <w:r>
        <w:rPr>
          <w:rFonts w:ascii="Times New Roman"/>
          <w:b w:val="false"/>
          <w:i w:val="false"/>
          <w:color w:val="000000"/>
          <w:sz w:val="28"/>
        </w:rPr>
        <w:t>
      Жұртшылықпен байланысты қамтамасыз етуге жауапты құрылымдық бөлімше баспасөз конференциясының қорытындысы бойынша дайындаған баспасөз релизін Есеп комитетінің жауапты мүшесімен, аппарат басшысымен келіседі және БАҚ-қа таратады.</w:t>
      </w:r>
      <w:r>
        <w:br/>
      </w:r>
      <w:r>
        <w:rPr>
          <w:rFonts w:ascii="Times New Roman"/>
          <w:b w:val="false"/>
          <w:i w:val="false"/>
          <w:color w:val="000000"/>
          <w:sz w:val="28"/>
        </w:rPr>
        <w:t>
</w:t>
      </w:r>
      <w:r>
        <w:rPr>
          <w:rFonts w:ascii="Times New Roman"/>
          <w:b w:val="false"/>
          <w:i w:val="false"/>
          <w:color w:val="000000"/>
          <w:sz w:val="28"/>
        </w:rPr>
        <w:t>
      232. Брифингтер Есеп комитеті Төрағасының келісімімен не тапсырмасы бойынша ғана өткізіледі. Төраға Есеп комитетінің жауапты мүшесін, жұртшылықпен байланысты қамтамасыз етуге жауапты құрылымдық бөлімшенің ұсыныстары негізінде брифингтің тақырыбын, өткізілетін күнін, уақытын және орнын белгілейді.</w:t>
      </w:r>
      <w:r>
        <w:br/>
      </w:r>
      <w:r>
        <w:rPr>
          <w:rFonts w:ascii="Times New Roman"/>
          <w:b w:val="false"/>
          <w:i w:val="false"/>
          <w:color w:val="000000"/>
          <w:sz w:val="28"/>
        </w:rPr>
        <w:t>
</w:t>
      </w:r>
      <w:r>
        <w:rPr>
          <w:rFonts w:ascii="Times New Roman"/>
          <w:b w:val="false"/>
          <w:i w:val="false"/>
          <w:color w:val="000000"/>
          <w:sz w:val="28"/>
        </w:rPr>
        <w:t>
      233. Жұртшылықпен байланысты қамтамасыз етуге жауапты құрылымдық бөлімше брифинг өткізілетін күнге дейін бес жұмыс күнінен кешіктірмей баяндамашылардың тізімін, қатысушылардың құрамын және брифингтің модераторын әзірлейді және Есеп комитетінің жауапты мүшесімен, аппарат басшысымен келіседі.</w:t>
      </w:r>
      <w:r>
        <w:br/>
      </w:r>
      <w:r>
        <w:rPr>
          <w:rFonts w:ascii="Times New Roman"/>
          <w:b w:val="false"/>
          <w:i w:val="false"/>
          <w:color w:val="000000"/>
          <w:sz w:val="28"/>
        </w:rPr>
        <w:t>
</w:t>
      </w:r>
      <w:r>
        <w:rPr>
          <w:rFonts w:ascii="Times New Roman"/>
          <w:b w:val="false"/>
          <w:i w:val="false"/>
          <w:color w:val="000000"/>
          <w:sz w:val="28"/>
        </w:rPr>
        <w:t>
      234. Алдағы болатын брифинг туралы әзірленген анонс келісіледі және БАҚ-қа таратылады.</w:t>
      </w:r>
      <w:r>
        <w:br/>
      </w:r>
      <w:r>
        <w:rPr>
          <w:rFonts w:ascii="Times New Roman"/>
          <w:b w:val="false"/>
          <w:i w:val="false"/>
          <w:color w:val="000000"/>
          <w:sz w:val="28"/>
        </w:rPr>
        <w:t>
</w:t>
      </w:r>
      <w:r>
        <w:rPr>
          <w:rFonts w:ascii="Times New Roman"/>
          <w:b w:val="false"/>
          <w:i w:val="false"/>
          <w:color w:val="000000"/>
          <w:sz w:val="28"/>
        </w:rPr>
        <w:t>
      235. Брифингте баяндамашылар ретінде айқындалған адамдар брифинг өткізілетін күнге дейін екі жұмыс күнінен кешіктірмей сөйлейтін сөздерінің мәтіндерін әзірлеуді, сондай-ақ Есеп комитетінің жауапты мүшесімен, аппарат басшысымен және Есеп комитетінің Төрағасымен келісуді қамтамасыз етеді.</w:t>
      </w:r>
      <w:r>
        <w:br/>
      </w:r>
      <w:r>
        <w:rPr>
          <w:rFonts w:ascii="Times New Roman"/>
          <w:b w:val="false"/>
          <w:i w:val="false"/>
          <w:color w:val="000000"/>
          <w:sz w:val="28"/>
        </w:rPr>
        <w:t>
</w:t>
      </w:r>
      <w:r>
        <w:rPr>
          <w:rFonts w:ascii="Times New Roman"/>
          <w:b w:val="false"/>
          <w:i w:val="false"/>
          <w:color w:val="000000"/>
          <w:sz w:val="28"/>
        </w:rPr>
        <w:t>
      236. Жұртшылықпен байланысты қамтамасыз етуге жауапты құрылымдық бөлімше брифинг өткізілетін күнге дейін екі жұмыс күнінен кешіктірмей БАҚ өкілдерін брифингке шақыру мәтінін әзірлейді және Есеп комитетінің жауапты мүшесімен, аппарат басшысымен келіседі.</w:t>
      </w:r>
      <w:r>
        <w:br/>
      </w:r>
      <w:r>
        <w:rPr>
          <w:rFonts w:ascii="Times New Roman"/>
          <w:b w:val="false"/>
          <w:i w:val="false"/>
          <w:color w:val="000000"/>
          <w:sz w:val="28"/>
        </w:rPr>
        <w:t>
      Шақырудың мәтіні осы Регламенттің </w:t>
      </w:r>
      <w:r>
        <w:rPr>
          <w:rFonts w:ascii="Times New Roman"/>
          <w:b w:val="false"/>
          <w:i w:val="false"/>
          <w:color w:val="000000"/>
          <w:sz w:val="28"/>
        </w:rPr>
        <w:t>225-тармағында</w:t>
      </w:r>
      <w:r>
        <w:rPr>
          <w:rFonts w:ascii="Times New Roman"/>
          <w:b w:val="false"/>
          <w:i w:val="false"/>
          <w:color w:val="000000"/>
          <w:sz w:val="28"/>
        </w:rPr>
        <w:t xml:space="preserve"> көрсетілген мәліметтермен қатар, брифингтің өткізілу ұзақтығын қамтуы тиіс.</w:t>
      </w:r>
      <w:r>
        <w:br/>
      </w:r>
      <w:r>
        <w:rPr>
          <w:rFonts w:ascii="Times New Roman"/>
          <w:b w:val="false"/>
          <w:i w:val="false"/>
          <w:color w:val="000000"/>
          <w:sz w:val="28"/>
        </w:rPr>
        <w:t>
</w:t>
      </w:r>
      <w:r>
        <w:rPr>
          <w:rFonts w:ascii="Times New Roman"/>
          <w:b w:val="false"/>
          <w:i w:val="false"/>
          <w:color w:val="000000"/>
          <w:sz w:val="28"/>
        </w:rPr>
        <w:t>
      237. Сондай-ақ брифингті ұйымдастыру үшін осы Регламенттің </w:t>
      </w:r>
      <w:r>
        <w:rPr>
          <w:rFonts w:ascii="Times New Roman"/>
          <w:b w:val="false"/>
          <w:i w:val="false"/>
          <w:color w:val="000000"/>
          <w:sz w:val="28"/>
        </w:rPr>
        <w:t>226</w:t>
      </w:r>
      <w:r>
        <w:rPr>
          <w:rFonts w:ascii="Times New Roman"/>
          <w:b w:val="false"/>
          <w:i w:val="false"/>
          <w:color w:val="000000"/>
          <w:sz w:val="28"/>
        </w:rPr>
        <w:t>-</w:t>
      </w:r>
      <w:r>
        <w:rPr>
          <w:rFonts w:ascii="Times New Roman"/>
          <w:b w:val="false"/>
          <w:i w:val="false"/>
          <w:color w:val="000000"/>
          <w:sz w:val="28"/>
        </w:rPr>
        <w:t>229-тармақтарында</w:t>
      </w:r>
      <w:r>
        <w:rPr>
          <w:rFonts w:ascii="Times New Roman"/>
          <w:b w:val="false"/>
          <w:i w:val="false"/>
          <w:color w:val="000000"/>
          <w:sz w:val="28"/>
        </w:rPr>
        <w:t xml:space="preserve"> көрсетілген қажетті іс-шаралар өткізіледі.</w:t>
      </w:r>
      <w:r>
        <w:br/>
      </w:r>
      <w:r>
        <w:rPr>
          <w:rFonts w:ascii="Times New Roman"/>
          <w:b w:val="false"/>
          <w:i w:val="false"/>
          <w:color w:val="000000"/>
          <w:sz w:val="28"/>
        </w:rPr>
        <w:t>
</w:t>
      </w:r>
      <w:r>
        <w:rPr>
          <w:rFonts w:ascii="Times New Roman"/>
          <w:b w:val="false"/>
          <w:i w:val="false"/>
          <w:color w:val="000000"/>
          <w:sz w:val="28"/>
        </w:rPr>
        <w:t>
      238. Сұхбат Есеп комитеті Төрағасының келісімімен не тапсырмасы бойынша ғана өткізіледі, ол Есеп комитетінің жауапты мүшесін, жұртшылықпен байланысты қамтамасыз етуге жауапты құрылымдық бөлімшенің ұсыныстары негізінде сұхбаттың тақырыбын, сұхбат беретін адамды белгілейді.</w:t>
      </w:r>
      <w:r>
        <w:br/>
      </w:r>
      <w:r>
        <w:rPr>
          <w:rFonts w:ascii="Times New Roman"/>
          <w:b w:val="false"/>
          <w:i w:val="false"/>
          <w:color w:val="000000"/>
          <w:sz w:val="28"/>
        </w:rPr>
        <w:t>
</w:t>
      </w:r>
      <w:r>
        <w:rPr>
          <w:rFonts w:ascii="Times New Roman"/>
          <w:b w:val="false"/>
          <w:i w:val="false"/>
          <w:color w:val="000000"/>
          <w:sz w:val="28"/>
        </w:rPr>
        <w:t>
      239. Сұхбат беретін адам жұртшылықпен байланысты қамтамасыз етуге жауапты құрылымдық бөлімшемен, сондай-ақ, қажет болған кезде, сұхбат алатын БАҚ өкілдерімен бірлесіп оның тақырыбын айқындайды.</w:t>
      </w:r>
      <w:r>
        <w:br/>
      </w:r>
      <w:r>
        <w:rPr>
          <w:rFonts w:ascii="Times New Roman"/>
          <w:b w:val="false"/>
          <w:i w:val="false"/>
          <w:color w:val="000000"/>
          <w:sz w:val="28"/>
        </w:rPr>
        <w:t>
</w:t>
      </w:r>
      <w:r>
        <w:rPr>
          <w:rFonts w:ascii="Times New Roman"/>
          <w:b w:val="false"/>
          <w:i w:val="false"/>
          <w:color w:val="000000"/>
          <w:sz w:val="28"/>
        </w:rPr>
        <w:t>
      240. Сұхбат беретін адам сұхбат өткізілетін күнге дейін үш жұмыс күнінен кешіктірмей, сұхбаттың тақырыбын Есеп комитетінің жауапты мүшесімен, аппарат басшысымен және Төрағасымен келіседі.</w:t>
      </w:r>
      <w:r>
        <w:br/>
      </w:r>
      <w:r>
        <w:rPr>
          <w:rFonts w:ascii="Times New Roman"/>
          <w:b w:val="false"/>
          <w:i w:val="false"/>
          <w:color w:val="000000"/>
          <w:sz w:val="28"/>
        </w:rPr>
        <w:t>
</w:t>
      </w:r>
      <w:r>
        <w:rPr>
          <w:rFonts w:ascii="Times New Roman"/>
          <w:b w:val="false"/>
          <w:i w:val="false"/>
          <w:color w:val="000000"/>
          <w:sz w:val="28"/>
        </w:rPr>
        <w:t>
      241. Жұртшылықпен байланысты қамтамасыз етуге жауапты құрылымдық бөлімше сұхбат өткізілгенге дейін бір жұмыс күні бұрын сұхбатқа қатысушылардың санын және құрамын айқындайды.</w:t>
      </w:r>
      <w:r>
        <w:br/>
      </w:r>
      <w:r>
        <w:rPr>
          <w:rFonts w:ascii="Times New Roman"/>
          <w:b w:val="false"/>
          <w:i w:val="false"/>
          <w:color w:val="000000"/>
          <w:sz w:val="28"/>
        </w:rPr>
        <w:t>
</w:t>
      </w:r>
      <w:r>
        <w:rPr>
          <w:rFonts w:ascii="Times New Roman"/>
          <w:b w:val="false"/>
          <w:i w:val="false"/>
          <w:color w:val="000000"/>
          <w:sz w:val="28"/>
        </w:rPr>
        <w:t>
      242. Жұртшылықпен байланысты қамтамасыз етуге жауапты құрылымдық бөлімше сұхбат өткізілетін күні:</w:t>
      </w:r>
      <w:r>
        <w:br/>
      </w:r>
      <w:r>
        <w:rPr>
          <w:rFonts w:ascii="Times New Roman"/>
          <w:b w:val="false"/>
          <w:i w:val="false"/>
          <w:color w:val="000000"/>
          <w:sz w:val="28"/>
        </w:rPr>
        <w:t>
      сұхбат өткізуге дайындықты тексереді;</w:t>
      </w:r>
      <w:r>
        <w:br/>
      </w:r>
      <w:r>
        <w:rPr>
          <w:rFonts w:ascii="Times New Roman"/>
          <w:b w:val="false"/>
          <w:i w:val="false"/>
          <w:color w:val="000000"/>
          <w:sz w:val="28"/>
        </w:rPr>
        <w:t>
      БАҚ өкілдерін қарсы алуды және оларды сұхбат өтетін орынға ертіп апаруды қамтамасыз етеді.</w:t>
      </w:r>
      <w:r>
        <w:br/>
      </w:r>
      <w:r>
        <w:rPr>
          <w:rFonts w:ascii="Times New Roman"/>
          <w:b w:val="false"/>
          <w:i w:val="false"/>
          <w:color w:val="000000"/>
          <w:sz w:val="28"/>
        </w:rPr>
        <w:t>
      Жұртшылықпен байланысты қамтамасыз етуге жауапты Есеп комитетінің құрылымдық бөлімшесі БАҚ-тағы жарияланымды қадағалап отырады.</w:t>
      </w:r>
      <w:r>
        <w:br/>
      </w:r>
      <w:r>
        <w:rPr>
          <w:rFonts w:ascii="Times New Roman"/>
          <w:b w:val="false"/>
          <w:i w:val="false"/>
          <w:color w:val="000000"/>
          <w:sz w:val="28"/>
        </w:rPr>
        <w:t>
</w:t>
      </w:r>
      <w:r>
        <w:rPr>
          <w:rFonts w:ascii="Times New Roman"/>
          <w:b w:val="false"/>
          <w:i w:val="false"/>
          <w:color w:val="000000"/>
          <w:sz w:val="28"/>
        </w:rPr>
        <w:t>
      243. Есеп комитетінің атынан жарияланатын мақалалар бекітілген медиа жоспарға сәйкес дайындалады және Есеп комитеті Төрағасының келісімімен не оның тапсырмасы бойынша ғана жарияланады, Есеп комитетінің Төрағасы Есеп комитетінің жауапты мүшесін белгілейді, тақырыпты және қажет болған кезде жарияланым авторының кандидатурасын келіседі.</w:t>
      </w:r>
      <w:r>
        <w:br/>
      </w:r>
      <w:r>
        <w:rPr>
          <w:rFonts w:ascii="Times New Roman"/>
          <w:b w:val="false"/>
          <w:i w:val="false"/>
          <w:color w:val="000000"/>
          <w:sz w:val="28"/>
        </w:rPr>
        <w:t>
      Есеп комитетінің атынан жарияланатын мақаланың мазмұны әдеби тіл нормаларына сай болуы, қойылған тақырыпты толық ашуы, оның мәнінің әртүрлі түсіндірілуін болдырмауы, Есеп комитетінің жүргізіп отырған, соның ішінде жұртшылықпен байланыс саласындағы саясатына қайшы келмеуі тиіс.</w:t>
      </w:r>
      <w:r>
        <w:br/>
      </w:r>
      <w:r>
        <w:rPr>
          <w:rFonts w:ascii="Times New Roman"/>
          <w:b w:val="false"/>
          <w:i w:val="false"/>
          <w:color w:val="000000"/>
          <w:sz w:val="28"/>
        </w:rPr>
        <w:t>
</w:t>
      </w:r>
      <w:r>
        <w:rPr>
          <w:rFonts w:ascii="Times New Roman"/>
          <w:b w:val="false"/>
          <w:i w:val="false"/>
          <w:color w:val="000000"/>
          <w:sz w:val="28"/>
        </w:rPr>
        <w:t>
      244. Мақаланың авторы жариялау үшін БАҚ-қа мақаланы жіберу мерзіміне дейін бес жұмыс күнінен кешіктірмей оның жобасын мүдделі құрылымдық бөлімшелермен келіседі.</w:t>
      </w:r>
      <w:r>
        <w:br/>
      </w:r>
      <w:r>
        <w:rPr>
          <w:rFonts w:ascii="Times New Roman"/>
          <w:b w:val="false"/>
          <w:i w:val="false"/>
          <w:color w:val="000000"/>
          <w:sz w:val="28"/>
        </w:rPr>
        <w:t>
</w:t>
      </w:r>
      <w:r>
        <w:rPr>
          <w:rFonts w:ascii="Times New Roman"/>
          <w:b w:val="false"/>
          <w:i w:val="false"/>
          <w:color w:val="000000"/>
          <w:sz w:val="28"/>
        </w:rPr>
        <w:t>
      245. Барлық мүдделі құрылымдық бөлімшелермен келіскеннен кейін мақаланың авторы БАҚ-қа мақаланы жариялау үшін жіберу мерзіміне дейін төрт күннен кешіктірмей оның жобасын Есеп комитетінің жауапты мүшесімен, аппарат басшысымен және Есеп комитетінің Төрағасымен келіседі.</w:t>
      </w:r>
      <w:r>
        <w:br/>
      </w:r>
      <w:r>
        <w:rPr>
          <w:rFonts w:ascii="Times New Roman"/>
          <w:b w:val="false"/>
          <w:i w:val="false"/>
          <w:color w:val="000000"/>
          <w:sz w:val="28"/>
        </w:rPr>
        <w:t>
</w:t>
      </w:r>
      <w:r>
        <w:rPr>
          <w:rFonts w:ascii="Times New Roman"/>
          <w:b w:val="false"/>
          <w:i w:val="false"/>
          <w:color w:val="000000"/>
          <w:sz w:val="28"/>
        </w:rPr>
        <w:t>
      246. Мақаланың авторы БАҚ-та мақаланы жариялау үшін барлық мүдделі құрылымдық бөлімшелермен келіскен күні оны жұртшылықпен байланысты қамтамасыз етуге жауапты құрылымдық бөлімшеге береді, ол оның уақтылы жариялануын, соның ішінде Есеп комитетінің Интернет-ресурсында орналастырылуын қамтамасыз етеді.</w:t>
      </w:r>
      <w:r>
        <w:br/>
      </w:r>
      <w:r>
        <w:rPr>
          <w:rFonts w:ascii="Times New Roman"/>
          <w:b w:val="false"/>
          <w:i w:val="false"/>
          <w:color w:val="000000"/>
          <w:sz w:val="28"/>
        </w:rPr>
        <w:t>
</w:t>
      </w:r>
      <w:r>
        <w:rPr>
          <w:rFonts w:ascii="Times New Roman"/>
          <w:b w:val="false"/>
          <w:i w:val="false"/>
          <w:color w:val="000000"/>
          <w:sz w:val="28"/>
        </w:rPr>
        <w:t>
      247. Жұртшылықпен байланысты қамтамасыз етуге жауапты құрылымдық бөлімше жарияланымды Есеп комитетінің Интернет-ресурсына орналастырады не кейін Есеп комитетінің Интернет-ресурсына орналастыра отырып БАҚ-та мақаланың жариялануын қадағалайды.</w:t>
      </w:r>
    </w:p>
    <w:bookmarkEnd w:id="55"/>
    <w:bookmarkStart w:name="z372" w:id="56"/>
    <w:p>
      <w:pPr>
        <w:spacing w:after="0"/>
        <w:ind w:left="0"/>
        <w:jc w:val="left"/>
      </w:pPr>
      <w:r>
        <w:rPr>
          <w:rFonts w:ascii="Times New Roman"/>
          <w:b/>
          <w:i w:val="false"/>
          <w:color w:val="000000"/>
        </w:rPr>
        <w:t xml:space="preserve"> 
24. Ведомстволық бағынысты ұйымның дамуын жоспарлау</w:t>
      </w:r>
    </w:p>
    <w:bookmarkEnd w:id="56"/>
    <w:bookmarkStart w:name="z373" w:id="57"/>
    <w:p>
      <w:pPr>
        <w:spacing w:after="0"/>
        <w:ind w:left="0"/>
        <w:jc w:val="both"/>
      </w:pPr>
      <w:r>
        <w:rPr>
          <w:rFonts w:ascii="Times New Roman"/>
          <w:b w:val="false"/>
          <w:i w:val="false"/>
          <w:color w:val="000000"/>
          <w:sz w:val="28"/>
        </w:rPr>
        <w:t>
      248. Ведомстволық бағынысты ұйымның даму жоспарын әзірлеу, бекіту, сондай-ақ оның іске асырылуын мониторингілеу және бағалау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қағидасын бекіту туралы» Қазақстан Республикасы Үкіметінің 2011 жылғы 20 маусымдағы № 673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249. Ведомстволық бағынысты ұйымның даму жоспарының орындалуы жөніндегі есепті (бұдан әрі - Ведомстволық бағынысты ұйымның есебі) әзірлеу және бекіту «Мемлекеттік мүлік туралы» Қазақстан Республикасының 2011 жылғы 1 наурыздағы Заңының </w:t>
      </w:r>
      <w:r>
        <w:rPr>
          <w:rFonts w:ascii="Times New Roman"/>
          <w:b w:val="false"/>
          <w:i w:val="false"/>
          <w:color w:val="000000"/>
          <w:sz w:val="28"/>
        </w:rPr>
        <w:t>15-бабына</w:t>
      </w:r>
      <w:r>
        <w:rPr>
          <w:rFonts w:ascii="Times New Roman"/>
          <w:b w:val="false"/>
          <w:i w:val="false"/>
          <w:color w:val="000000"/>
          <w:sz w:val="28"/>
        </w:rPr>
        <w:t>,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қағидасын бекіту туралы» Қазақстан Республикасы Үкіметінің 2011 жылғы 20 маусымдағы № 672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Есеп әр жылдың қорытындысы бойынша әзірленеді.</w:t>
      </w:r>
      <w:r>
        <w:br/>
      </w:r>
      <w:r>
        <w:rPr>
          <w:rFonts w:ascii="Times New Roman"/>
          <w:b w:val="false"/>
          <w:i w:val="false"/>
          <w:color w:val="000000"/>
          <w:sz w:val="28"/>
        </w:rPr>
        <w:t>
</w:t>
      </w:r>
      <w:r>
        <w:rPr>
          <w:rFonts w:ascii="Times New Roman"/>
          <w:b w:val="false"/>
          <w:i w:val="false"/>
          <w:color w:val="000000"/>
          <w:sz w:val="28"/>
        </w:rPr>
        <w:t>
      250. Ведомстволық бағынысты ұйым есебінің жобасын әзірлеу мемлекеттік жоспарлау жөніндегі уәкілетті органның мемлекеттік мүлік жөніндегі уәкілетті органмен бірлесіп белгілеген бөлімдердің құрылымына, нысандарына, көрсеткіштердің тізбесіне және нысандардың құрамын қоса алғанда, оларды толтыру жөніндегі әдістемелік ұсынымдарға сәйкес жүзеге асырылады.</w:t>
      </w:r>
      <w:r>
        <w:br/>
      </w:r>
      <w:r>
        <w:rPr>
          <w:rFonts w:ascii="Times New Roman"/>
          <w:b w:val="false"/>
          <w:i w:val="false"/>
          <w:color w:val="000000"/>
          <w:sz w:val="28"/>
        </w:rPr>
        <w:t>
</w:t>
      </w:r>
      <w:r>
        <w:rPr>
          <w:rFonts w:ascii="Times New Roman"/>
          <w:b w:val="false"/>
          <w:i w:val="false"/>
          <w:color w:val="000000"/>
          <w:sz w:val="28"/>
        </w:rPr>
        <w:t>
      251. Тиісті есепті кезеңге Ведомстволық бағынысты ұйым есебінің жобасын әзірлеуді ведомстволық бағынысты ұйым жүзеге асырады.</w:t>
      </w:r>
      <w:r>
        <w:br/>
      </w:r>
      <w:r>
        <w:rPr>
          <w:rFonts w:ascii="Times New Roman"/>
          <w:b w:val="false"/>
          <w:i w:val="false"/>
          <w:color w:val="000000"/>
          <w:sz w:val="28"/>
        </w:rPr>
        <w:t>
</w:t>
      </w:r>
      <w:r>
        <w:rPr>
          <w:rFonts w:ascii="Times New Roman"/>
          <w:b w:val="false"/>
          <w:i w:val="false"/>
          <w:color w:val="000000"/>
          <w:sz w:val="28"/>
        </w:rPr>
        <w:t>
      252. Ведомстволық бағынысты ұйым есебінің жобасы:</w:t>
      </w:r>
      <w:r>
        <w:br/>
      </w:r>
      <w:r>
        <w:rPr>
          <w:rFonts w:ascii="Times New Roman"/>
          <w:b w:val="false"/>
          <w:i w:val="false"/>
          <w:color w:val="000000"/>
          <w:sz w:val="28"/>
        </w:rPr>
        <w:t>
      1) жыл қорытындысы бойынша – есепті кезеңнен кейінгі айдың отызыншы наурызына дейін (жедел деректер бойынша);</w:t>
      </w:r>
      <w:r>
        <w:br/>
      </w:r>
      <w:r>
        <w:rPr>
          <w:rFonts w:ascii="Times New Roman"/>
          <w:b w:val="false"/>
          <w:i w:val="false"/>
          <w:color w:val="000000"/>
          <w:sz w:val="28"/>
        </w:rPr>
        <w:t>
      2) аудит жүргізілген қаржылық есеп бекітілген жағдайда – он бес жұмыс күні ішінде, бірақ есепті жылдан кейінгі жылдың бірінші қыркүйегінен кешіктірілмей қарауға енгізіледі.</w:t>
      </w:r>
      <w:r>
        <w:br/>
      </w:r>
      <w:r>
        <w:rPr>
          <w:rFonts w:ascii="Times New Roman"/>
          <w:b w:val="false"/>
          <w:i w:val="false"/>
          <w:color w:val="000000"/>
          <w:sz w:val="28"/>
        </w:rPr>
        <w:t>
</w:t>
      </w:r>
      <w:r>
        <w:rPr>
          <w:rFonts w:ascii="Times New Roman"/>
          <w:b w:val="false"/>
          <w:i w:val="false"/>
          <w:color w:val="000000"/>
          <w:sz w:val="28"/>
        </w:rPr>
        <w:t>
      253. Ведомстволық бағынысты ұйым есебінің жобасы аппарат басшысының атына оны бекіту туралы Есеп комитеті Төрағасының тиісті бұйрығының жобасымен енгізіледі.</w:t>
      </w:r>
      <w:r>
        <w:br/>
      </w:r>
      <w:r>
        <w:rPr>
          <w:rFonts w:ascii="Times New Roman"/>
          <w:b w:val="false"/>
          <w:i w:val="false"/>
          <w:color w:val="000000"/>
          <w:sz w:val="28"/>
        </w:rPr>
        <w:t>
</w:t>
      </w:r>
      <w:r>
        <w:rPr>
          <w:rFonts w:ascii="Times New Roman"/>
          <w:b w:val="false"/>
          <w:i w:val="false"/>
          <w:color w:val="000000"/>
          <w:sz w:val="28"/>
        </w:rPr>
        <w:t>
      254. Есеп комитетіне Ведомстволық бағынысты ұйымның есебі келіп түскеннен кейін тиісті құрылымдық бөлімшелер:</w:t>
      </w:r>
      <w:r>
        <w:br/>
      </w:r>
      <w:r>
        <w:rPr>
          <w:rFonts w:ascii="Times New Roman"/>
          <w:b w:val="false"/>
          <w:i w:val="false"/>
          <w:color w:val="000000"/>
          <w:sz w:val="28"/>
        </w:rPr>
        <w:t>
      1) қаржылық көрсеткіштер бойынша – қаржылық қамтамасыз етуге жауапты құрылымдық бөлімше;</w:t>
      </w:r>
      <w:r>
        <w:br/>
      </w:r>
      <w:r>
        <w:rPr>
          <w:rFonts w:ascii="Times New Roman"/>
          <w:b w:val="false"/>
          <w:i w:val="false"/>
          <w:color w:val="000000"/>
          <w:sz w:val="28"/>
        </w:rPr>
        <w:t>
      2) МҚБ қызметкерлерін қайта даярлау және олардың біліктілігін арттыру мәселесі бойынша – кадр қызметі;</w:t>
      </w:r>
      <w:r>
        <w:br/>
      </w:r>
      <w:r>
        <w:rPr>
          <w:rFonts w:ascii="Times New Roman"/>
          <w:b w:val="false"/>
          <w:i w:val="false"/>
          <w:color w:val="000000"/>
          <w:sz w:val="28"/>
        </w:rPr>
        <w:t>
      3) қолданбалы ғылыми зерттеу жүргізу мәселелері бойынша – жоспарлауға, талдауға және есептілікке жауапты құрылымдық бөлімше он бес жұмыс күні ішінде қарайды.</w:t>
      </w:r>
      <w:r>
        <w:br/>
      </w:r>
      <w:r>
        <w:rPr>
          <w:rFonts w:ascii="Times New Roman"/>
          <w:b w:val="false"/>
          <w:i w:val="false"/>
          <w:color w:val="000000"/>
          <w:sz w:val="28"/>
        </w:rPr>
        <w:t>
      Ведомстволық бағынысты ұйымның есебін бекіту туралы бұйрық жобасына құқықтық сараптаманы құқықтық қамтамасыз етуге жауапты құрылымдық бөлімше жүргізеді.</w:t>
      </w:r>
      <w:r>
        <w:br/>
      </w: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255. Ведомстволық бағынысты ұйым есебінің жобасын қарау нәтижелері бойынша осы Регламенттің 254-тармағында көрсетілген құрылымдық бөлімшелер есепті кезеңде даму жоспарында көзделген көрсеткіштерге қол жеткізуді (қол жеткізбеуді) еркін түрде қысқаша сипаттай отырып, қорытынды дайындайды және қаржылық қамтамасыз етуге жауапты құрылымдық бөлімшеге жинақтау үшін ұсынады.</w:t>
      </w:r>
      <w:r>
        <w:br/>
      </w: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256. Ескертулер болған кезде Ведомстволық бағынысты ұйым есебінің жобасы он бес жұмыс күні ішінде пысықталады және осы Регламенттің </w:t>
      </w:r>
      <w:r>
        <w:rPr>
          <w:rFonts w:ascii="Times New Roman"/>
          <w:b w:val="false"/>
          <w:i w:val="false"/>
          <w:color w:val="000000"/>
          <w:sz w:val="28"/>
        </w:rPr>
        <w:t>253-тармағында</w:t>
      </w:r>
      <w:r>
        <w:rPr>
          <w:rFonts w:ascii="Times New Roman"/>
          <w:b w:val="false"/>
          <w:i w:val="false"/>
          <w:color w:val="000000"/>
          <w:sz w:val="28"/>
        </w:rPr>
        <w:t xml:space="preserve"> белгіленген тәртіппен Есеп комитетінің қарауына қайта ұсынылады.</w:t>
      </w:r>
      <w:r>
        <w:br/>
      </w:r>
      <w:r>
        <w:rPr>
          <w:rFonts w:ascii="Times New Roman"/>
          <w:b w:val="false"/>
          <w:i w:val="false"/>
          <w:color w:val="000000"/>
          <w:sz w:val="28"/>
        </w:rPr>
        <w:t>
</w:t>
      </w:r>
      <w:r>
        <w:rPr>
          <w:rFonts w:ascii="Times New Roman"/>
          <w:b w:val="false"/>
          <w:i w:val="false"/>
          <w:color w:val="000000"/>
          <w:sz w:val="28"/>
        </w:rPr>
        <w:t>
      257. Осы Регламенттің 254-тармағында көрсетілген құрылымдық бөлімшелер Ведомстволық бағынысты ұйым есебінің пысықталған жобасын он жұмыс күні ішінде қарайды.</w:t>
      </w:r>
      <w:r>
        <w:br/>
      </w:r>
      <w:r>
        <w:rPr>
          <w:rFonts w:ascii="Times New Roman"/>
          <w:b w:val="false"/>
          <w:i w:val="false"/>
          <w:color w:val="000000"/>
          <w:sz w:val="28"/>
        </w:rPr>
        <w:t>
</w:t>
      </w:r>
      <w:r>
        <w:rPr>
          <w:rFonts w:ascii="Times New Roman"/>
          <w:b w:val="false"/>
          <w:i w:val="false"/>
          <w:color w:val="000000"/>
          <w:sz w:val="28"/>
        </w:rPr>
        <w:t>
      258. Ведомстволық бағынысты ұйым есебінің жобасы Есеп комитеті Төрағасының бұйрығымен:</w:t>
      </w:r>
      <w:r>
        <w:br/>
      </w:r>
      <w:r>
        <w:rPr>
          <w:rFonts w:ascii="Times New Roman"/>
          <w:b w:val="false"/>
          <w:i w:val="false"/>
          <w:color w:val="000000"/>
          <w:sz w:val="28"/>
        </w:rPr>
        <w:t>
</w:t>
      </w:r>
      <w:r>
        <w:rPr>
          <w:rFonts w:ascii="Times New Roman"/>
          <w:b w:val="false"/>
          <w:i w:val="false"/>
          <w:color w:val="000000"/>
          <w:sz w:val="28"/>
        </w:rPr>
        <w:t>
      1) жыл қорытындысы бойынша – есепті кезеңнен кейінгі айдың он бесінші мамырына дейін (жедел деректер бойынша);</w:t>
      </w:r>
      <w:r>
        <w:br/>
      </w:r>
      <w:r>
        <w:rPr>
          <w:rFonts w:ascii="Times New Roman"/>
          <w:b w:val="false"/>
          <w:i w:val="false"/>
          <w:color w:val="000000"/>
          <w:sz w:val="28"/>
        </w:rPr>
        <w:t>
</w:t>
      </w:r>
      <w:r>
        <w:rPr>
          <w:rFonts w:ascii="Times New Roman"/>
          <w:b w:val="false"/>
          <w:i w:val="false"/>
          <w:color w:val="000000"/>
          <w:sz w:val="28"/>
        </w:rPr>
        <w:t>
      2) аудит жүргізілген қаржылық есеп бекітілген жағдайда – оның қарауға енгізілген күнінен бастап жиырма жұмыс күні ішінде бекітіледі.</w:t>
      </w:r>
      <w:r>
        <w:br/>
      </w:r>
      <w:r>
        <w:rPr>
          <w:rFonts w:ascii="Times New Roman"/>
          <w:b w:val="false"/>
          <w:i w:val="false"/>
          <w:color w:val="000000"/>
          <w:sz w:val="28"/>
        </w:rPr>
        <w:t>
</w:t>
      </w:r>
      <w:r>
        <w:rPr>
          <w:rFonts w:ascii="Times New Roman"/>
          <w:b w:val="false"/>
          <w:i w:val="false"/>
          <w:color w:val="000000"/>
          <w:sz w:val="28"/>
        </w:rPr>
        <w:t>
      259. Ведомстволық бағынысты ұйым есебінің жобасына тұжырымдамалық келіспеушіліктер мен ескертулер болған жағдайда бекіту мерзімі Есеп комитеті Төрағасының бұйрығы негізінде осы Регламенттің 258-тармағында белгіленген мерзімнен он жұмыс күнінен аспайтын мерзімге ұзартылуы мүмкін.</w:t>
      </w:r>
      <w:r>
        <w:br/>
      </w:r>
      <w:r>
        <w:rPr>
          <w:rFonts w:ascii="Times New Roman"/>
          <w:b w:val="false"/>
          <w:i w:val="false"/>
          <w:color w:val="000000"/>
          <w:sz w:val="28"/>
        </w:rPr>
        <w:t>
      Ведомстволық бағынысты ұйым қызметінің кемшіліктері, нәтижелілігінің төмендігі анықталған кезде қаржылық қамтамасыз етуге жауапты құрылымдық бөлімше ведомстволық бағынысты ұйыммен бірлесіп, кемшіліктерді, жоспарланған көрсеткіштерге қол жеткізбеудің себептерін, оларды жою жөніндегі нақты шараларды, аяқтау нысандары мен мерзімдерін, оларды іске асыруға жауапты лауазымды адамдарды көрсете отырып, алдағы кезеңге арналған Ведомстволық бағынысты ұйым қызметінің тиімділігін арттыру жөніндегі жоспарды әзірлейді.</w:t>
      </w:r>
      <w:r>
        <w:br/>
      </w:r>
      <w:r>
        <w:rPr>
          <w:rFonts w:ascii="Times New Roman"/>
          <w:b w:val="false"/>
          <w:i w:val="false"/>
          <w:color w:val="000000"/>
          <w:sz w:val="28"/>
        </w:rPr>
        <w:t>
</w:t>
      </w:r>
      <w:r>
        <w:rPr>
          <w:rFonts w:ascii="Times New Roman"/>
          <w:b w:val="false"/>
          <w:i w:val="false"/>
          <w:color w:val="ff0000"/>
          <w:sz w:val="28"/>
        </w:rPr>
        <w:t xml:space="preserve">      Ескерту. 259-тармаққа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260. Жоспардың орындалуын бақылау Есеп комитетінде құжаттама жасаудың және құжаттаманы басқарудың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261. Ведомстволық бағынысты ұйым бұйрық бекітілген күннен бастап бес жұмыс күні ішінде электрондық есепті мемлекеттік мүлік тізіліміне қосу үшін уәкілетті ұйымға жібереді.</w:t>
      </w:r>
    </w:p>
    <w:bookmarkEnd w:id="57"/>
    <w:bookmarkStart w:name="z389" w:id="58"/>
    <w:p>
      <w:pPr>
        <w:spacing w:after="0"/>
        <w:ind w:left="0"/>
        <w:jc w:val="left"/>
      </w:pPr>
      <w:r>
        <w:rPr>
          <w:rFonts w:ascii="Times New Roman"/>
          <w:b/>
          <w:i w:val="false"/>
          <w:color w:val="000000"/>
        </w:rPr>
        <w:t xml:space="preserve"> 
25. Мемлекеттік қаржылық бақылау саласындағы зерттеулерді</w:t>
      </w:r>
      <w:r>
        <w:br/>
      </w:r>
      <w:r>
        <w:rPr>
          <w:rFonts w:ascii="Times New Roman"/>
          <w:b/>
          <w:i w:val="false"/>
          <w:color w:val="000000"/>
        </w:rPr>
        <w:t>
жоспарлау, жүргізу және нәтижелерін қабылдау</w:t>
      </w:r>
    </w:p>
    <w:bookmarkEnd w:id="58"/>
    <w:bookmarkStart w:name="z390" w:id="59"/>
    <w:p>
      <w:pPr>
        <w:spacing w:after="0"/>
        <w:ind w:left="0"/>
        <w:jc w:val="both"/>
      </w:pPr>
      <w:r>
        <w:rPr>
          <w:rFonts w:ascii="Times New Roman"/>
          <w:b w:val="false"/>
          <w:i w:val="false"/>
          <w:color w:val="000000"/>
          <w:sz w:val="28"/>
        </w:rPr>
        <w:t>
      262. Есеп комитеті техникалық тапсырманы әзірлеуді, мемлекеттік қаржылық бақылау саласындағы зерттеулерді (бұдан әрі - зерттеулер) жүргізу жөніндегі жұмыстарға жалпы басшылықты, оны үйлестіруді, жұмыстардың орындалу барысын мониторингілеуді, жүргізілген зерттеулер бойынша ұсынылған есептердің қойылған талаптарға сәйкестігін бақылауды, сондай-ақ зерттеулердің нәтижелерін қабылдауды және енгізілуін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263. Зерттеулерді жүргізу Қазақстан Республикасының қолданыстағы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264. Зерттеулер МҚБ жүйесінің өзекті мәселелерін шешу, сыртқы МҚБ органдары қызметінің тиімділігін арттыруға ықпал ететін олардың бақылау және сараптамалық-талдамалық қызметі саласындағы нормативтік құқықтық актілерді, әдіснамалық құжаттарды дайындау және жетілдіру жөніндегі басшылықтар мен ұсыныстарды әзірлеу бойынша жүргізіледі.</w:t>
      </w:r>
      <w:r>
        <w:br/>
      </w:r>
      <w:r>
        <w:rPr>
          <w:rFonts w:ascii="Times New Roman"/>
          <w:b w:val="false"/>
          <w:i w:val="false"/>
          <w:color w:val="000000"/>
          <w:sz w:val="28"/>
        </w:rPr>
        <w:t>
</w:t>
      </w:r>
      <w:r>
        <w:rPr>
          <w:rFonts w:ascii="Times New Roman"/>
          <w:b w:val="false"/>
          <w:i w:val="false"/>
          <w:color w:val="000000"/>
          <w:sz w:val="28"/>
        </w:rPr>
        <w:t>
      265. Зерттеулердің алынған нәтижелері сыртқы МҚБ органдары қызметінің бағыттары бойынша ғылыми-әдіснамалық сүйемелдеуді қамтамасыз етуге бағытталған болуы тиіс.</w:t>
      </w:r>
      <w:r>
        <w:br/>
      </w:r>
      <w:r>
        <w:rPr>
          <w:rFonts w:ascii="Times New Roman"/>
          <w:b w:val="false"/>
          <w:i w:val="false"/>
          <w:color w:val="000000"/>
          <w:sz w:val="28"/>
        </w:rPr>
        <w:t>
</w:t>
      </w:r>
      <w:r>
        <w:rPr>
          <w:rFonts w:ascii="Times New Roman"/>
          <w:b w:val="false"/>
          <w:i w:val="false"/>
          <w:color w:val="000000"/>
          <w:sz w:val="28"/>
        </w:rPr>
        <w:t>
      266. Есеп комитетінің жауапты адамдары 1 сәуірге дейін алдағы үшжылдық кезеңге арналған зерттеу тақырыптары бойынша ұсыныстарды қалыптастырады.</w:t>
      </w:r>
      <w:r>
        <w:br/>
      </w:r>
      <w:r>
        <w:rPr>
          <w:rFonts w:ascii="Times New Roman"/>
          <w:b w:val="false"/>
          <w:i w:val="false"/>
          <w:color w:val="000000"/>
          <w:sz w:val="28"/>
        </w:rPr>
        <w:t>
</w:t>
      </w:r>
      <w:r>
        <w:rPr>
          <w:rFonts w:ascii="Times New Roman"/>
          <w:b w:val="false"/>
          <w:i w:val="false"/>
          <w:color w:val="000000"/>
          <w:sz w:val="28"/>
        </w:rPr>
        <w:t>
      267. Есеп комитетінің үйлестіруші құрылымдық бөлімшесі Есеп комитетінің жауапты адамдарының ұсыныстары негізінде осы Регламентке </w:t>
      </w:r>
      <w:r>
        <w:rPr>
          <w:rFonts w:ascii="Times New Roman"/>
          <w:b w:val="false"/>
          <w:i w:val="false"/>
          <w:color w:val="000000"/>
          <w:sz w:val="28"/>
        </w:rPr>
        <w:t>15-қосымшаға</w:t>
      </w:r>
      <w:r>
        <w:rPr>
          <w:rFonts w:ascii="Times New Roman"/>
          <w:b w:val="false"/>
          <w:i w:val="false"/>
          <w:color w:val="000000"/>
          <w:sz w:val="28"/>
        </w:rPr>
        <w:t xml:space="preserve"> сай нысан бойынша үш жылға арналған Зерттеу тақырыптары тізбесінің жобасын қалыптастырады және жоспарлы кезеңнің алдындағы жылдың 15 сәуірінен кешіктірмей ҒӘК қарауына енгізеді.</w:t>
      </w:r>
      <w:r>
        <w:br/>
      </w:r>
      <w:r>
        <w:rPr>
          <w:rFonts w:ascii="Times New Roman"/>
          <w:b w:val="false"/>
          <w:i w:val="false"/>
          <w:color w:val="000000"/>
          <w:sz w:val="28"/>
        </w:rPr>
        <w:t>
      Зерттеулерді жүргізу бойынша жалпы үйлестіру жұмысына жауапты болатын Есеп комитетінің үйлестіруші құрылымдық бөлімшесін Есеп комитетінің Төрағасы белгілейді.</w:t>
      </w:r>
      <w:r>
        <w:br/>
      </w:r>
      <w:r>
        <w:rPr>
          <w:rFonts w:ascii="Times New Roman"/>
          <w:b w:val="false"/>
          <w:i w:val="false"/>
          <w:color w:val="000000"/>
          <w:sz w:val="28"/>
        </w:rPr>
        <w:t>
</w:t>
      </w:r>
      <w:r>
        <w:rPr>
          <w:rFonts w:ascii="Times New Roman"/>
          <w:b w:val="false"/>
          <w:i w:val="false"/>
          <w:color w:val="000000"/>
          <w:sz w:val="28"/>
        </w:rPr>
        <w:t>
      268. Зерттеулердің тақырыптарын қарау және келісу ҒӘК отырысында жүзеге асырылады. Зерттеулердің тақырыптарын таңдау кезінде іріктеудің негізгі өлшемдері болып:</w:t>
      </w:r>
      <w:r>
        <w:br/>
      </w:r>
      <w:r>
        <w:rPr>
          <w:rFonts w:ascii="Times New Roman"/>
          <w:b w:val="false"/>
          <w:i w:val="false"/>
          <w:color w:val="000000"/>
          <w:sz w:val="28"/>
        </w:rPr>
        <w:t>
      1) жоспарланған зерттеу нәтижелерінің Қазақстан Республикасы Президентінің және оның Әкімшілігінің тапсырмаларына сәйкестігі;</w:t>
      </w:r>
      <w:r>
        <w:br/>
      </w:r>
      <w:r>
        <w:rPr>
          <w:rFonts w:ascii="Times New Roman"/>
          <w:b w:val="false"/>
          <w:i w:val="false"/>
          <w:color w:val="000000"/>
          <w:sz w:val="28"/>
        </w:rPr>
        <w:t>
      2) жоспарланған зерттеу нәтижелерінің өзекті болуы және практикалық маңыздылығы;</w:t>
      </w:r>
      <w:r>
        <w:br/>
      </w:r>
      <w:r>
        <w:rPr>
          <w:rFonts w:ascii="Times New Roman"/>
          <w:b w:val="false"/>
          <w:i w:val="false"/>
          <w:color w:val="000000"/>
          <w:sz w:val="28"/>
        </w:rPr>
        <w:t>
      3) МҚБ қызметінің жекелеген мәселелерін шешу үшін жаңа тәсілдерді және Есеп комитетінің қызметін әдіснамалық қамтамасыз ету бойынша жаңа әзірлемелерді айқындаудың қажеттілігі;</w:t>
      </w:r>
      <w:r>
        <w:br/>
      </w:r>
      <w:r>
        <w:rPr>
          <w:rFonts w:ascii="Times New Roman"/>
          <w:b w:val="false"/>
          <w:i w:val="false"/>
          <w:color w:val="000000"/>
          <w:sz w:val="28"/>
        </w:rPr>
        <w:t>
      4) Есеп комитетінің қызметін жетілдіруге бағытталғанды табылады.</w:t>
      </w:r>
      <w:r>
        <w:br/>
      </w:r>
      <w:r>
        <w:rPr>
          <w:rFonts w:ascii="Times New Roman"/>
          <w:b w:val="false"/>
          <w:i w:val="false"/>
          <w:color w:val="000000"/>
          <w:sz w:val="28"/>
        </w:rPr>
        <w:t>
      Зерттеу жұмыстарының тақырыптарын айқындау кезінде Қазақстан Республикасы Президетінің жолдауларын іске асыру, қаржы тәртібін нығайту және МҚБ жүйесін реформалау бойынша мемлекеттің қолданып жатқан шаралары, МҚБ аясындағы халықаралық практика ескеріледі.</w:t>
      </w:r>
      <w:r>
        <w:br/>
      </w:r>
      <w:r>
        <w:rPr>
          <w:rFonts w:ascii="Times New Roman"/>
          <w:b w:val="false"/>
          <w:i w:val="false"/>
          <w:color w:val="000000"/>
          <w:sz w:val="28"/>
        </w:rPr>
        <w:t>
</w:t>
      </w:r>
      <w:r>
        <w:rPr>
          <w:rFonts w:ascii="Times New Roman"/>
          <w:b w:val="false"/>
          <w:i w:val="false"/>
          <w:color w:val="000000"/>
          <w:sz w:val="28"/>
        </w:rPr>
        <w:t>
      269. ҒӘК отырысында кезекті үшжылдық жоспарлы кезеңге арналған Зерттеулер тақырыптарының тізбесі мақұлданғаннан кейін қаржылық қамтамасыз етуге жауапты құрылымдық бөлімше ведомстволық бағынысты ұйыммен бірлесіп, Қазақстан Республикасының бюджетті жоспарлау саласында қолданыстағы заңнамасын, соның ішінде бекітілген нормалар мен нормативтерді басшылыққа ала отырып, тиісті бюджеттік бағдарлама бойынша базалық шығыстар шегінде бюджеттік өтінімнің құрамына енгізу үшін зерттеудің әр тақырыбы бойынша есептеулер мен негіздемелерді жоспарлы кезеңнің алдындағы жылдың 25 сәуірінен кешіктірмей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270. Есеп комитетінің үйлестіруші құрылымдық бөлімшесі жоспарлы үшжылдық кезеңге арналған Зерттеу тақырыптарының мақұлданған тізбесін Қазақстан Республикасы Үкіметінің 2009 жылғы 18 маусымдағы № 936 </w:t>
      </w:r>
      <w:r>
        <w:rPr>
          <w:rFonts w:ascii="Times New Roman"/>
          <w:b w:val="false"/>
          <w:i w:val="false"/>
          <w:color w:val="000000"/>
          <w:sz w:val="28"/>
        </w:rPr>
        <w:t>қаулысына</w:t>
      </w:r>
      <w:r>
        <w:rPr>
          <w:rFonts w:ascii="Times New Roman"/>
          <w:b w:val="false"/>
          <w:i w:val="false"/>
          <w:color w:val="000000"/>
          <w:sz w:val="28"/>
        </w:rPr>
        <w:t xml:space="preserve"> сәйкес құрылған Республикалық бюджеттен қаржыландырылатын зерттеулердің және шетелдік ұйымдармен бірлескен зерттеулердің тақырыптарын қарау мәселері жөніндегі комиссияның жұмыс органына (мемлекеттік жоспарлау жөніндегі уәкілетті орган) қарау үшін жібереді.</w:t>
      </w:r>
      <w:r>
        <w:br/>
      </w:r>
      <w:r>
        <w:rPr>
          <w:rFonts w:ascii="Times New Roman"/>
          <w:b w:val="false"/>
          <w:i w:val="false"/>
          <w:color w:val="000000"/>
          <w:sz w:val="28"/>
        </w:rPr>
        <w:t>
</w:t>
      </w:r>
      <w:r>
        <w:rPr>
          <w:rFonts w:ascii="Times New Roman"/>
          <w:b w:val="false"/>
          <w:i w:val="false"/>
          <w:color w:val="000000"/>
          <w:sz w:val="28"/>
        </w:rPr>
        <w:t>
      271. Комиссия шешімімен Зерттеу тақырыптарының тізбесі және Республикалық бюджет комиссиясы отырысында Есеп комитетінің тиісті бюджеттік бағдарламасы бойынша бюджеттік өтінім мақұлданғаннан кейін Есеп комитетінің Төрағасы зерттеудің әр тақырыбы бойынша Есеп комитеті жауапты орындаушыларының бекітілімін бұйрықпен бекітеді.</w:t>
      </w:r>
      <w:r>
        <w:br/>
      </w:r>
      <w:r>
        <w:rPr>
          <w:rFonts w:ascii="Times New Roman"/>
          <w:b w:val="false"/>
          <w:i w:val="false"/>
          <w:color w:val="000000"/>
          <w:sz w:val="28"/>
        </w:rPr>
        <w:t>
      Есеп комитетінің мүшелері және қызметкерлері ішінен Есеп комитетінің жауапты орындаушылары техникалық тапсырманы әзірлеуді, зерттеу барысын мониторингілеуді, сондай-ақ алдын ала және түпкілікті зерттеу есептерін келісуді қамтамасыз етеді.</w:t>
      </w:r>
      <w:r>
        <w:br/>
      </w:r>
      <w:r>
        <w:rPr>
          <w:rFonts w:ascii="Times New Roman"/>
          <w:b w:val="false"/>
          <w:i w:val="false"/>
          <w:color w:val="000000"/>
          <w:sz w:val="28"/>
        </w:rPr>
        <w:t>
</w:t>
      </w:r>
      <w:r>
        <w:rPr>
          <w:rFonts w:ascii="Times New Roman"/>
          <w:b w:val="false"/>
          <w:i w:val="false"/>
          <w:color w:val="000000"/>
          <w:sz w:val="28"/>
        </w:rPr>
        <w:t>
      272. Зерттеу тақырыптарының тізбесін нақтылау кезінде зерттеу тақырыптарын қалыптастыру, келісу және бекіту үшін осы Регламентте белгіленген ережелер сақталады.</w:t>
      </w:r>
      <w:r>
        <w:br/>
      </w:r>
      <w:r>
        <w:rPr>
          <w:rFonts w:ascii="Times New Roman"/>
          <w:b w:val="false"/>
          <w:i w:val="false"/>
          <w:color w:val="000000"/>
          <w:sz w:val="28"/>
        </w:rPr>
        <w:t>
      Есеп комитетінің зерттеу тақырыптарының бекітілген тізбесіне өзгерістер мен толықтырулар енгізу үшін негіздеме болып Комиссия шешімі табылады.</w:t>
      </w:r>
      <w:r>
        <w:br/>
      </w:r>
      <w:r>
        <w:rPr>
          <w:rFonts w:ascii="Times New Roman"/>
          <w:b w:val="false"/>
          <w:i w:val="false"/>
          <w:color w:val="000000"/>
          <w:sz w:val="28"/>
        </w:rPr>
        <w:t>
      Алдағы жылға арналған тақырыптардың тізбесін нақтылау ағымдағы жылдың төртінші тоқсанынан кешіктірілмей енгізіледі.</w:t>
      </w:r>
      <w:r>
        <w:br/>
      </w:r>
      <w:r>
        <w:rPr>
          <w:rFonts w:ascii="Times New Roman"/>
          <w:b w:val="false"/>
          <w:i w:val="false"/>
          <w:color w:val="000000"/>
          <w:sz w:val="28"/>
        </w:rPr>
        <w:t>
</w:t>
      </w:r>
      <w:r>
        <w:rPr>
          <w:rFonts w:ascii="Times New Roman"/>
          <w:b w:val="false"/>
          <w:i w:val="false"/>
          <w:color w:val="000000"/>
          <w:sz w:val="28"/>
        </w:rPr>
        <w:t>
      273. Тиісті жылға арналған зерттеулерді жүргізу алдында зерттеудің әр тақырыбы бойынша техникалық тапсырма әзірленеді.</w:t>
      </w:r>
      <w:r>
        <w:br/>
      </w:r>
      <w:r>
        <w:rPr>
          <w:rFonts w:ascii="Times New Roman"/>
          <w:b w:val="false"/>
          <w:i w:val="false"/>
          <w:color w:val="000000"/>
          <w:sz w:val="28"/>
        </w:rPr>
        <w:t>
</w:t>
      </w:r>
      <w:r>
        <w:rPr>
          <w:rFonts w:ascii="Times New Roman"/>
          <w:b w:val="false"/>
          <w:i w:val="false"/>
          <w:color w:val="000000"/>
          <w:sz w:val="28"/>
        </w:rPr>
        <w:t>
      274. Техникалық тапсырма қаржылық бұзушылықтарға зерттеу жүргізу жөніндегі қызмет көрсету шартының ажырамас бөлігі болып табылады және қызметтердің сабақтастығын айқындаудың техникалық өлшемдерін қамтиды, сондай-ақ осы Регламенттің </w:t>
      </w:r>
      <w:r>
        <w:rPr>
          <w:rFonts w:ascii="Times New Roman"/>
          <w:b w:val="false"/>
          <w:i w:val="false"/>
          <w:color w:val="000000"/>
          <w:sz w:val="28"/>
        </w:rPr>
        <w:t>16-қосымшасына</w:t>
      </w:r>
      <w:r>
        <w:rPr>
          <w:rFonts w:ascii="Times New Roman"/>
          <w:b w:val="false"/>
          <w:i w:val="false"/>
          <w:color w:val="000000"/>
          <w:sz w:val="28"/>
        </w:rPr>
        <w:t xml:space="preserve"> сай құрылым бойынша қалыптастырылады.</w:t>
      </w:r>
      <w:r>
        <w:br/>
      </w:r>
      <w:r>
        <w:rPr>
          <w:rFonts w:ascii="Times New Roman"/>
          <w:b w:val="false"/>
          <w:i w:val="false"/>
          <w:color w:val="000000"/>
          <w:sz w:val="28"/>
        </w:rPr>
        <w:t>
      Техникалық тапсырманы бекітілімге сәйкес Есеп комитетінің жауапты орындаушылары қалыптастырады және үйлестіруші құрылымдық бөлімшеге жинақтап қорыту, сондай-ақ мақұлдау мақсатында ҒӘК-ге шығару үшін жібереді.</w:t>
      </w:r>
      <w:r>
        <w:br/>
      </w:r>
      <w:r>
        <w:rPr>
          <w:rFonts w:ascii="Times New Roman"/>
          <w:b w:val="false"/>
          <w:i w:val="false"/>
          <w:color w:val="000000"/>
          <w:sz w:val="28"/>
        </w:rPr>
        <w:t>
</w:t>
      </w:r>
      <w:r>
        <w:rPr>
          <w:rFonts w:ascii="Times New Roman"/>
          <w:b w:val="false"/>
          <w:i w:val="false"/>
          <w:color w:val="000000"/>
          <w:sz w:val="28"/>
        </w:rPr>
        <w:t>
      275. Техникалық тапсырмалар мақұлданғаннан кейін Қазақстан Республикасының қолданыстағы заңнамасында белгіленген тәртіппен шарт жасасу үшін қаржылық қамтамасыз етуге жауапты құрылымдық бөлімшеге жіберіледі. Шарт тиісті жылдың 30 қаңтарынан кешіктірілмей жасалады.</w:t>
      </w:r>
      <w:r>
        <w:br/>
      </w: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r>
        <w:br/>
      </w:r>
      <w:r>
        <w:rPr>
          <w:rFonts w:ascii="Times New Roman"/>
          <w:b w:val="false"/>
          <w:i w:val="false"/>
          <w:color w:val="000000"/>
          <w:sz w:val="28"/>
        </w:rPr>
        <w:t>
</w:t>
      </w:r>
      <w:r>
        <w:rPr>
          <w:rFonts w:ascii="Times New Roman"/>
          <w:b w:val="false"/>
          <w:i w:val="false"/>
          <w:color w:val="000000"/>
          <w:sz w:val="28"/>
        </w:rPr>
        <w:t>
      276. Орындалатын жұмыстардың кезеңдері мен мазмұны; зерттеудің әр кезеңін орындау үшін қажетті күнтізбелік күні көрсетілген орындау кезеңінің ұзақтығы; кезеңдерде әзірленетін құжаттардың тізбесі осы Регламентке </w:t>
      </w:r>
      <w:r>
        <w:rPr>
          <w:rFonts w:ascii="Times New Roman"/>
          <w:b w:val="false"/>
          <w:i w:val="false"/>
          <w:color w:val="000000"/>
          <w:sz w:val="28"/>
        </w:rPr>
        <w:t>17-қосымшаға</w:t>
      </w:r>
      <w:r>
        <w:rPr>
          <w:rFonts w:ascii="Times New Roman"/>
          <w:b w:val="false"/>
          <w:i w:val="false"/>
          <w:color w:val="000000"/>
          <w:sz w:val="28"/>
        </w:rPr>
        <w:t xml:space="preserve"> сай нысан бойынша жасалатын Зерттеу жүргізудің күнтізбелік кестесімен айқындалады.</w:t>
      </w:r>
      <w:r>
        <w:br/>
      </w:r>
      <w:r>
        <w:rPr>
          <w:rFonts w:ascii="Times New Roman"/>
          <w:b w:val="false"/>
          <w:i w:val="false"/>
          <w:color w:val="000000"/>
          <w:sz w:val="28"/>
        </w:rPr>
        <w:t>
</w:t>
      </w:r>
      <w:r>
        <w:rPr>
          <w:rFonts w:ascii="Times New Roman"/>
          <w:b w:val="false"/>
          <w:i w:val="false"/>
          <w:color w:val="000000"/>
          <w:sz w:val="28"/>
        </w:rPr>
        <w:t>
      277. Зерттеу жұмыстарын бастау үшін негіздеме болып шарттың жасалуы табылады.</w:t>
      </w:r>
      <w:r>
        <w:br/>
      </w:r>
      <w:r>
        <w:rPr>
          <w:rFonts w:ascii="Times New Roman"/>
          <w:b w:val="false"/>
          <w:i w:val="false"/>
          <w:color w:val="000000"/>
          <w:sz w:val="28"/>
        </w:rPr>
        <w:t>
</w:t>
      </w:r>
      <w:r>
        <w:rPr>
          <w:rFonts w:ascii="Times New Roman"/>
          <w:b w:val="false"/>
          <w:i w:val="false"/>
          <w:color w:val="000000"/>
          <w:sz w:val="28"/>
        </w:rPr>
        <w:t>
      278. Зерттеуді сапалы жүргізу мақсатында Есеп комитетінің жауапты адамдары мен Қазақстан Республикасының қолданыстағы заңнамасына сәйкес белгіленген жауапты адамдар арасында талқылау өткізіледі, бұл ретте:</w:t>
      </w:r>
      <w:r>
        <w:br/>
      </w:r>
      <w:r>
        <w:rPr>
          <w:rFonts w:ascii="Times New Roman"/>
          <w:b w:val="false"/>
          <w:i w:val="false"/>
          <w:color w:val="000000"/>
          <w:sz w:val="28"/>
        </w:rPr>
        <w:t>
      1) талқылаулар (кездесулер) айына кемінде бір рет өткізілуі тиіс;</w:t>
      </w:r>
      <w:r>
        <w:br/>
      </w:r>
      <w:r>
        <w:rPr>
          <w:rFonts w:ascii="Times New Roman"/>
          <w:b w:val="false"/>
          <w:i w:val="false"/>
          <w:color w:val="000000"/>
          <w:sz w:val="28"/>
        </w:rPr>
        <w:t>
      2) талқылауға дейін үш күн бұрын дайын материалдар Есеп комитетінің жауапты адамдарына өзара уағдаластық бойынша қағаз және (немесе) ЭҚАБЖ арқылы электрондық жеткізгіште жіберіледі.</w:t>
      </w:r>
      <w:r>
        <w:br/>
      </w:r>
      <w:r>
        <w:rPr>
          <w:rFonts w:ascii="Times New Roman"/>
          <w:b w:val="false"/>
          <w:i w:val="false"/>
          <w:color w:val="000000"/>
          <w:sz w:val="28"/>
        </w:rPr>
        <w:t>
</w:t>
      </w:r>
      <w:r>
        <w:rPr>
          <w:rFonts w:ascii="Times New Roman"/>
          <w:b w:val="false"/>
          <w:i w:val="false"/>
          <w:color w:val="000000"/>
          <w:sz w:val="28"/>
        </w:rPr>
        <w:t>
      279. Есеп комитеті зерттеулердің тақырыптары бойынша мәселелерді талқылау, шешімдерді қабылдау және зерттеу жұмысын ұйымдастыру үшін мүдделі органдар мен ұйымдардың өкілдерімен, осы бағыттың ғалымдарымен, ғылыми қызметкерлерімен, жетекші мамандарымен дөңгелек үстелдер мен кездесулер өткізеді.</w:t>
      </w:r>
      <w:r>
        <w:br/>
      </w:r>
      <w:r>
        <w:rPr>
          <w:rFonts w:ascii="Times New Roman"/>
          <w:b w:val="false"/>
          <w:i w:val="false"/>
          <w:color w:val="000000"/>
          <w:sz w:val="28"/>
        </w:rPr>
        <w:t>
</w:t>
      </w:r>
      <w:r>
        <w:rPr>
          <w:rFonts w:ascii="Times New Roman"/>
          <w:b w:val="false"/>
          <w:i w:val="false"/>
          <w:color w:val="000000"/>
          <w:sz w:val="28"/>
        </w:rPr>
        <w:t>
      280. Есеп комитетінің жауапты орындаушылары есептің бөлімін алған күннен бастап бес жұмыс күні ішінде ұсынылған материалдарды:</w:t>
      </w:r>
      <w:r>
        <w:br/>
      </w:r>
      <w:r>
        <w:rPr>
          <w:rFonts w:ascii="Times New Roman"/>
          <w:b w:val="false"/>
          <w:i w:val="false"/>
          <w:color w:val="000000"/>
          <w:sz w:val="28"/>
        </w:rPr>
        <w:t>
      1) оның техникалық тапсырма талаптарына сәйкестігі;</w:t>
      </w:r>
      <w:r>
        <w:br/>
      </w:r>
      <w:r>
        <w:rPr>
          <w:rFonts w:ascii="Times New Roman"/>
          <w:b w:val="false"/>
          <w:i w:val="false"/>
          <w:color w:val="000000"/>
          <w:sz w:val="28"/>
        </w:rPr>
        <w:t>
      2) жүргізілген зерттеудің жаңашылдығы және практикалық маңыздылығы;</w:t>
      </w:r>
      <w:r>
        <w:br/>
      </w:r>
      <w:r>
        <w:rPr>
          <w:rFonts w:ascii="Times New Roman"/>
          <w:b w:val="false"/>
          <w:i w:val="false"/>
          <w:color w:val="000000"/>
          <w:sz w:val="28"/>
        </w:rPr>
        <w:t>
      3) зерттеудің күтілетін нәтижелеріне сәйкестігі мәніне талдайды.</w:t>
      </w:r>
      <w:r>
        <w:br/>
      </w:r>
      <w:r>
        <w:rPr>
          <w:rFonts w:ascii="Times New Roman"/>
          <w:b w:val="false"/>
          <w:i w:val="false"/>
          <w:color w:val="000000"/>
          <w:sz w:val="28"/>
        </w:rPr>
        <w:t>
      Қарау нәтижелері бойынша есеп қабылданады не оның қойылған талаптарға сәйкессіздігі және толық негіздемесімен пысықтаудың қажеттігі туралы ресми хабарлама жіберіледі.</w:t>
      </w:r>
      <w:r>
        <w:br/>
      </w:r>
      <w:r>
        <w:rPr>
          <w:rFonts w:ascii="Times New Roman"/>
          <w:b w:val="false"/>
          <w:i w:val="false"/>
          <w:color w:val="000000"/>
          <w:sz w:val="28"/>
        </w:rPr>
        <w:t>
</w:t>
      </w:r>
      <w:r>
        <w:rPr>
          <w:rFonts w:ascii="Times New Roman"/>
          <w:b w:val="false"/>
          <w:i w:val="false"/>
          <w:color w:val="000000"/>
          <w:sz w:val="28"/>
        </w:rPr>
        <w:t>
      281. Есеп талаптарына сәйкес болмаған кезде есеп пысықталады.</w:t>
      </w:r>
      <w:r>
        <w:br/>
      </w:r>
      <w:r>
        <w:rPr>
          <w:rFonts w:ascii="Times New Roman"/>
          <w:b w:val="false"/>
          <w:i w:val="false"/>
          <w:color w:val="000000"/>
          <w:sz w:val="28"/>
        </w:rPr>
        <w:t>
</w:t>
      </w:r>
      <w:r>
        <w:rPr>
          <w:rFonts w:ascii="Times New Roman"/>
          <w:b w:val="false"/>
          <w:i w:val="false"/>
          <w:color w:val="000000"/>
          <w:sz w:val="28"/>
        </w:rPr>
        <w:t>
      282. Ескертулер болмаған (жойылған) кезде Есеп комитетінің жауапты қызметкерлері есепті ҒӘК отырысына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283. Орындалған зерттеулер жөніндегі есептерді (алдын ала және түпкілікті есеп) бекіту туралы мәселені қарау жылына екі мәрте ҒӘК отырыстарында жүзеге асырылады.</w:t>
      </w:r>
      <w:r>
        <w:br/>
      </w:r>
      <w:r>
        <w:rPr>
          <w:rFonts w:ascii="Times New Roman"/>
          <w:b w:val="false"/>
          <w:i w:val="false"/>
          <w:color w:val="000000"/>
          <w:sz w:val="28"/>
        </w:rPr>
        <w:t>
      Зерттеулерді орындаудың қорытындысы туралы есептерді бекіту жөніндегі мәселені қарау ҒӘК туралы ережеде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284. Отырыс өткізудің жария етілген күніне дейін үш жұмыс күнінен кешіктірмей отырысқа материалдарды дайындауға жауапты Есеп комитетінің адамдары мынадай құжаттар пакетін:</w:t>
      </w:r>
      <w:r>
        <w:br/>
      </w:r>
      <w:r>
        <w:rPr>
          <w:rFonts w:ascii="Times New Roman"/>
          <w:b w:val="false"/>
          <w:i w:val="false"/>
          <w:color w:val="000000"/>
          <w:sz w:val="28"/>
        </w:rPr>
        <w:t>
      1) қағаз және электрондық жеткізгіште зерттеудің әр тақырыбы бойынша есепті;</w:t>
      </w:r>
      <w:r>
        <w:br/>
      </w:r>
      <w:r>
        <w:rPr>
          <w:rFonts w:ascii="Times New Roman"/>
          <w:b w:val="false"/>
          <w:i w:val="false"/>
          <w:color w:val="000000"/>
          <w:sz w:val="28"/>
        </w:rPr>
        <w:t>
      2) талқылауға шақырылған адамдардың (баяндамашылар) тізімін сұратады.</w:t>
      </w:r>
      <w:r>
        <w:br/>
      </w:r>
      <w:r>
        <w:rPr>
          <w:rFonts w:ascii="Times New Roman"/>
          <w:b w:val="false"/>
          <w:i w:val="false"/>
          <w:color w:val="000000"/>
          <w:sz w:val="28"/>
        </w:rPr>
        <w:t>
      Жүргізілген зерттеулер жөніндегі ұсынылған есептер (алдын ала немесе түпкілікті есеп) бойынша жүргізілген жұмыстың таныстыру рәсімі (слайдтарды пайдалана отырып) өткізіледі.</w:t>
      </w:r>
      <w:r>
        <w:br/>
      </w:r>
      <w:r>
        <w:rPr>
          <w:rFonts w:ascii="Times New Roman"/>
          <w:b w:val="false"/>
          <w:i w:val="false"/>
          <w:color w:val="000000"/>
          <w:sz w:val="28"/>
        </w:rPr>
        <w:t>
</w:t>
      </w:r>
      <w:r>
        <w:rPr>
          <w:rFonts w:ascii="Times New Roman"/>
          <w:b w:val="false"/>
          <w:i w:val="false"/>
          <w:color w:val="000000"/>
          <w:sz w:val="28"/>
        </w:rPr>
        <w:t>
      285. Жүргізілген зерттеулер жөніндегі есепті қарау, талқылау және таныстыру рәсімінің қорытындысы бойынша ҒӘК алдын ала есеп бойынша мақұлдау туралы, түпкілікті есеп бойынша мақұлдау және есепті тәуелсіз сараптамаға жіберу немесе ескертулер болған жағдайда пысықтаудың қажеттігі туралы шешім қабылдайды.</w:t>
      </w:r>
      <w:r>
        <w:br/>
      </w:r>
      <w:r>
        <w:rPr>
          <w:rFonts w:ascii="Times New Roman"/>
          <w:b w:val="false"/>
          <w:i w:val="false"/>
          <w:color w:val="000000"/>
          <w:sz w:val="28"/>
        </w:rPr>
        <w:t>
      Қажет болған кезде ҒӘК-те қабылданған шешімге сәйкес есептер бес жұмыс күні ішінде пысықтауға және одан әрі оларды қайтадан келісуге жіберіледі.</w:t>
      </w:r>
      <w:r>
        <w:br/>
      </w:r>
      <w:r>
        <w:rPr>
          <w:rFonts w:ascii="Times New Roman"/>
          <w:b w:val="false"/>
          <w:i w:val="false"/>
          <w:color w:val="000000"/>
          <w:sz w:val="28"/>
        </w:rPr>
        <w:t>
</w:t>
      </w:r>
      <w:r>
        <w:rPr>
          <w:rFonts w:ascii="Times New Roman"/>
          <w:b w:val="false"/>
          <w:i w:val="false"/>
          <w:color w:val="000000"/>
          <w:sz w:val="28"/>
        </w:rPr>
        <w:t>
      286. Ескертулер болмаған (жойылған) кезде шарт талаптарына сәйкес жүргізілген зерттеу бойынша есеп тәуелсіз сарапшыларға сараптама жүргізу үшін жіберіледі.</w:t>
      </w:r>
      <w:r>
        <w:br/>
      </w:r>
      <w:r>
        <w:rPr>
          <w:rFonts w:ascii="Times New Roman"/>
          <w:b w:val="false"/>
          <w:i w:val="false"/>
          <w:color w:val="000000"/>
          <w:sz w:val="28"/>
        </w:rPr>
        <w:t>
</w:t>
      </w:r>
      <w:r>
        <w:rPr>
          <w:rFonts w:ascii="Times New Roman"/>
          <w:b w:val="false"/>
          <w:i w:val="false"/>
          <w:color w:val="000000"/>
          <w:sz w:val="28"/>
        </w:rPr>
        <w:t>
      287. Тәуелсіз сараптама жүргізілгеннен кейін жүргізілген зерттеу бойынша есеп оң сараптама қорытындысымен Есеп комитетіне шартта белгіленген мерзімдерден кешіктірілмей ұсынылады.</w:t>
      </w:r>
      <w:r>
        <w:br/>
      </w:r>
      <w:r>
        <w:rPr>
          <w:rFonts w:ascii="Times New Roman"/>
          <w:b w:val="false"/>
          <w:i w:val="false"/>
          <w:color w:val="000000"/>
          <w:sz w:val="28"/>
        </w:rPr>
        <w:t>
</w:t>
      </w:r>
      <w:r>
        <w:rPr>
          <w:rFonts w:ascii="Times New Roman"/>
          <w:b w:val="false"/>
          <w:i w:val="false"/>
          <w:color w:val="000000"/>
          <w:sz w:val="28"/>
        </w:rPr>
        <w:t>
      288. Ескертулер болмаған (жойылған) кезде Есеп комитетінің жауапты қызметкерлері көрсетілген қызмет актісіне келісім парағына қол қояды.</w:t>
      </w:r>
      <w:r>
        <w:br/>
      </w:r>
      <w:r>
        <w:rPr>
          <w:rFonts w:ascii="Times New Roman"/>
          <w:b w:val="false"/>
          <w:i w:val="false"/>
          <w:color w:val="000000"/>
          <w:sz w:val="28"/>
        </w:rPr>
        <w:t>
</w:t>
      </w:r>
      <w:r>
        <w:rPr>
          <w:rFonts w:ascii="Times New Roman"/>
          <w:b w:val="false"/>
          <w:i w:val="false"/>
          <w:color w:val="000000"/>
          <w:sz w:val="28"/>
        </w:rPr>
        <w:t>
      289. Көрсетілген қызмет актілеріне келісім парағына Есеп комитетінің жауапты орындаушылары қол қояды.</w:t>
      </w:r>
      <w:r>
        <w:br/>
      </w:r>
      <w:r>
        <w:rPr>
          <w:rFonts w:ascii="Times New Roman"/>
          <w:b w:val="false"/>
          <w:i w:val="false"/>
          <w:color w:val="000000"/>
          <w:sz w:val="28"/>
        </w:rPr>
        <w:t>
      Есеп комитетінің жауапты орындаушылары болмаған кезде (уақытша еңбекке жарамсыздық, демалыста немесе іссапарда болуы) келісім парағына оларды алмастыратын адамдар қол қояды.</w:t>
      </w:r>
      <w:r>
        <w:br/>
      </w:r>
      <w:r>
        <w:rPr>
          <w:rFonts w:ascii="Times New Roman"/>
          <w:b w:val="false"/>
          <w:i w:val="false"/>
          <w:color w:val="000000"/>
          <w:sz w:val="28"/>
        </w:rPr>
        <w:t>
</w:t>
      </w:r>
      <w:r>
        <w:rPr>
          <w:rFonts w:ascii="Times New Roman"/>
          <w:b w:val="false"/>
          <w:i w:val="false"/>
          <w:color w:val="000000"/>
          <w:sz w:val="28"/>
        </w:rPr>
        <w:t>
      290. Зерттеулер жүргізу бойынша қызмет төлемдерінің талаптары шартпен айқындалады. Төлем үшін негіз болып көрсетілген қызмет актісі табылады.</w:t>
      </w:r>
      <w:r>
        <w:br/>
      </w:r>
      <w:r>
        <w:rPr>
          <w:rFonts w:ascii="Times New Roman"/>
          <w:b w:val="false"/>
          <w:i w:val="false"/>
          <w:color w:val="000000"/>
          <w:sz w:val="28"/>
        </w:rPr>
        <w:t>
</w:t>
      </w:r>
      <w:r>
        <w:rPr>
          <w:rFonts w:ascii="Times New Roman"/>
          <w:b w:val="false"/>
          <w:i w:val="false"/>
          <w:color w:val="000000"/>
          <w:sz w:val="28"/>
        </w:rPr>
        <w:t>
      291. Көрсетілген қызмет актілеріне аппарат басшысы қол қояды.</w:t>
      </w:r>
      <w:r>
        <w:br/>
      </w:r>
      <w:r>
        <w:rPr>
          <w:rFonts w:ascii="Times New Roman"/>
          <w:b w:val="false"/>
          <w:i w:val="false"/>
          <w:color w:val="000000"/>
          <w:sz w:val="28"/>
        </w:rPr>
        <w:t>
</w:t>
      </w:r>
      <w:r>
        <w:rPr>
          <w:rFonts w:ascii="Times New Roman"/>
          <w:b w:val="false"/>
          <w:i w:val="false"/>
          <w:color w:val="000000"/>
          <w:sz w:val="28"/>
        </w:rPr>
        <w:t>
      292. Көрсетілген қызмет актілеріне қол қойылған келісім парақтары мен көрсетілген қызмет актілері жүргізілген зерттеулер бойынша есеп қоса беріле отырып, қаржылық қамтамасыз етуге жауапты құрылымдық бөлімшеге тапсырылады.</w:t>
      </w:r>
      <w:r>
        <w:br/>
      </w: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bookmarkEnd w:id="59"/>
    <w:bookmarkStart w:name="z421" w:id="60"/>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1-қосымша             </w:t>
      </w:r>
    </w:p>
    <w:bookmarkEnd w:id="60"/>
    <w:bookmarkStart w:name="z422" w:id="61"/>
    <w:p>
      <w:pPr>
        <w:spacing w:after="0"/>
        <w:ind w:left="0"/>
        <w:jc w:val="both"/>
      </w:pPr>
      <w:r>
        <w:rPr>
          <w:rFonts w:ascii="Times New Roman"/>
          <w:b w:val="false"/>
          <w:i w:val="false"/>
          <w:color w:val="000000"/>
          <w:sz w:val="28"/>
        </w:rPr>
        <w:t>
                                                          Нысан</w:t>
      </w:r>
    </w:p>
    <w:bookmarkEnd w:id="6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xml:space="preserve">
___________________ аты-жөні, тегі </w:t>
      </w:r>
      <w:r>
        <w:br/>
      </w:r>
      <w:r>
        <w:rPr>
          <w:rFonts w:ascii="Times New Roman"/>
          <w:b w:val="false"/>
          <w:i w:val="false"/>
          <w:color w:val="000000"/>
          <w:sz w:val="28"/>
        </w:rPr>
        <w:t xml:space="preserve">
20__ жылғы «___» ______      </w:t>
      </w:r>
    </w:p>
    <w:bookmarkStart w:name="z423" w:id="62"/>
    <w:p>
      <w:pPr>
        <w:spacing w:after="0"/>
        <w:ind w:left="0"/>
        <w:jc w:val="left"/>
      </w:pPr>
      <w:r>
        <w:rPr>
          <w:rFonts w:ascii="Times New Roman"/>
          <w:b/>
          <w:i w:val="false"/>
          <w:color w:val="000000"/>
        </w:rPr>
        <w:t xml:space="preserve"> 
Есеп комитетінің кезекті жылға (тоқсанға) арналған</w:t>
      </w:r>
      <w:r>
        <w:br/>
      </w:r>
      <w:r>
        <w:rPr>
          <w:rFonts w:ascii="Times New Roman"/>
          <w:b/>
          <w:i w:val="false"/>
          <w:color w:val="000000"/>
        </w:rPr>
        <w:t>
жұмыс жоспары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114"/>
        <w:gridCol w:w="2125"/>
        <w:gridCol w:w="1744"/>
        <w:gridCol w:w="2125"/>
        <w:gridCol w:w="1876"/>
      </w:tblGrid>
      <w:tr>
        <w:trPr>
          <w:trHeight w:val="6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қызмет</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қызмет</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қызмет</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халықаралық қызмет және басқа да бағыттар</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 таратып жазу</w:t>
      </w:r>
    </w:p>
    <w:p>
      <w:pPr>
        <w:spacing w:after="0"/>
        <w:ind w:left="0"/>
        <w:jc w:val="both"/>
      </w:pPr>
      <w:r>
        <w:rPr>
          <w:rFonts w:ascii="Times New Roman"/>
          <w:b w:val="false"/>
          <w:i w:val="false"/>
          <w:color w:val="000000"/>
          <w:sz w:val="28"/>
        </w:rPr>
        <w:t>      Ескертпе: құрылымдық бөлімшенің тоқсандық жоспарын қалыптастыру кезінде бөлімдер ретінде тиісті құрылымдық бөлімше туралы ережелерде көзделген міндеттер мен функциялар бөлінісінде іс-шаралар көрсетіледі.</w:t>
      </w:r>
    </w:p>
    <w:bookmarkStart w:name="z424" w:id="63"/>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2-қосымша            </w:t>
      </w:r>
    </w:p>
    <w:bookmarkEnd w:id="63"/>
    <w:bookmarkStart w:name="z425" w:id="64"/>
    <w:p>
      <w:pPr>
        <w:spacing w:after="0"/>
        <w:ind w:left="0"/>
        <w:jc w:val="both"/>
      </w:pPr>
      <w:r>
        <w:rPr>
          <w:rFonts w:ascii="Times New Roman"/>
          <w:b w:val="false"/>
          <w:i w:val="false"/>
          <w:color w:val="000000"/>
          <w:sz w:val="28"/>
        </w:rPr>
        <w:t>
                                                           Нысан</w:t>
      </w:r>
    </w:p>
    <w:bookmarkEnd w:id="6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xml:space="preserve">
_____________ аты-жөні, тегі </w:t>
      </w:r>
      <w:r>
        <w:br/>
      </w:r>
      <w:r>
        <w:rPr>
          <w:rFonts w:ascii="Times New Roman"/>
          <w:b w:val="false"/>
          <w:i w:val="false"/>
          <w:color w:val="000000"/>
          <w:sz w:val="28"/>
        </w:rPr>
        <w:t xml:space="preserve">
20__ жылғы «___» ______  </w:t>
      </w:r>
    </w:p>
    <w:bookmarkStart w:name="z426" w:id="65"/>
    <w:p>
      <w:pPr>
        <w:spacing w:after="0"/>
        <w:ind w:left="0"/>
        <w:jc w:val="left"/>
      </w:pPr>
      <w:r>
        <w:rPr>
          <w:rFonts w:ascii="Times New Roman"/>
          <w:b/>
          <w:i w:val="false"/>
          <w:color w:val="000000"/>
        </w:rPr>
        <w:t xml:space="preserve"> 
Сыртқы мемлекеттік қаржылық бақылау органдарының үйлестіру</w:t>
      </w:r>
      <w:r>
        <w:br/>
      </w:r>
      <w:r>
        <w:rPr>
          <w:rFonts w:ascii="Times New Roman"/>
          <w:b/>
          <w:i w:val="false"/>
          <w:color w:val="000000"/>
        </w:rPr>
        <w:t>
кеңесінің 20___ жылғы «___» ___________________</w:t>
      </w:r>
      <w:r>
        <w:br/>
      </w:r>
      <w:r>
        <w:rPr>
          <w:rFonts w:ascii="Times New Roman"/>
          <w:b/>
          <w:i w:val="false"/>
          <w:color w:val="000000"/>
        </w:rPr>
        <w:t>
____ отырысын дайындау және өткізу жөніндегі</w:t>
      </w:r>
      <w:r>
        <w:br/>
      </w:r>
      <w:r>
        <w:rPr>
          <w:rFonts w:ascii="Times New Roman"/>
          <w:b/>
          <w:i w:val="false"/>
          <w:color w:val="000000"/>
        </w:rPr>
        <w:t>
іс-шаралар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605"/>
        <w:gridCol w:w="4517"/>
        <w:gridCol w:w="4148"/>
        <w:gridCol w:w="1233"/>
        <w:gridCol w:w="1570"/>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қатысушылар дың тізімін пысықтау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______төрағаларын отырысқа шақыру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 Төрағасының, аппарат басшысының қолы қойылған хаттар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тізімін жасау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қатысушылардың тізімі, соның ішінде ____</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қатысушылар Министрліктер үйіне кіру үшін ҚР ІІМ Үкіметтік ғимараттарды күзету жөніндегі полиция полкіне хат дайындау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дайындау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бұрынғы отырыстарында айтылған тапсырмалардың орындалуына мониторинг жүргізу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 отырысын дайындау, ұйымдастыру және өткізу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мыналарды дайындау:</w:t>
            </w:r>
          </w:p>
        </w:tc>
        <w:tc>
          <w:tcPr>
            <w:tcW w:w="4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тезистер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тәртібін, отырысты өткізудің бағдарламасын, тәртібін, хаттама жобасын, ЕК Төрағасының сөйлейтін сөзінің мәтінін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____ мәселесі бойынша баяндама</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сөз сөйлеулер (тезистер)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мәселе бойынша ақпарат</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сөз сөйлеулер (тезистер)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_____ мәселесі бойынша баяндама</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сөз сөйлеулер (тезистер)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 безендіру, отырысқа қатысушыларды тіркеу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зал дайындау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 безендіру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тіркеу үшін нысан жасау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нысаны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үшін орын ұйымдастыру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схемасын дайындау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схемасы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Куверткалар әзірлеу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Куверткалар, отырғызу схемасына сай орналастыру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Үлестірме материалдар дайындап, олармен отырысқа қатысушыларды қамтамасыз ету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арналған жекелеген материалдар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БАҚ-та жария ету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релизін дайындау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релизі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6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66"/>
    <w:p>
      <w:pPr>
        <w:spacing w:after="0"/>
        <w:ind w:left="0"/>
        <w:jc w:val="both"/>
      </w:pPr>
      <w:r>
        <w:rPr>
          <w:rFonts w:ascii="Times New Roman"/>
          <w:b w:val="false"/>
          <w:i w:val="false"/>
          <w:color w:val="000000"/>
          <w:sz w:val="28"/>
        </w:rPr>
        <w:t>Нысан</w:t>
      </w:r>
    </w:p>
    <w:bookmarkStart w:name="z429" w:id="67"/>
    <w:p>
      <w:pPr>
        <w:spacing w:after="0"/>
        <w:ind w:left="0"/>
        <w:jc w:val="left"/>
      </w:pPr>
      <w:r>
        <w:rPr>
          <w:rFonts w:ascii="Times New Roman"/>
          <w:b/>
          <w:i w:val="false"/>
          <w:color w:val="000000"/>
        </w:rPr>
        <w:t xml:space="preserve"> 
Есеп комитетінің басшылығында отырыс өткізудің тәртібі</w:t>
      </w:r>
    </w:p>
    <w:bookmarkEnd w:id="67"/>
    <w:p>
      <w:pPr>
        <w:spacing w:after="0"/>
        <w:ind w:left="0"/>
        <w:jc w:val="both"/>
      </w:pPr>
      <w:r>
        <w:rPr>
          <w:rFonts w:ascii="Times New Roman"/>
          <w:b w:val="false"/>
          <w:i w:val="false"/>
          <w:color w:val="ff0000"/>
          <w:sz w:val="28"/>
        </w:rPr>
        <w:t xml:space="preserve">      Ескерту. 3-қосымша жаңа редакцияда - Республикалық бюджеттің атқарылуын бақылау жөніндегі есеп комитетінің 10.12.2014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24"/>
        <w:gridCol w:w="3292"/>
        <w:gridCol w:w="3766"/>
        <w:gridCol w:w="2128"/>
      </w:tblGrid>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тәртібінің жобасын қалыптастырып, Есеп комитетінің аппарат басшысымен келісу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қатысуымен – отырыс өткізілгенге дейін бес жұмыс күнінен кешіктірілмей, Төрағының қатысуынсыз - отырыс өткізілгенге дейін екі жұмыс күнінен кешіктірілмей</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 білдірген немесе отырысқа шығарылған мәселелер құзыретіне кіретін құрылымдық бөлімше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тәртібінің жобасын қалыптастырып, Есеп комитетінің Төрағасымен келісу (отырыс оның қатысумен өткен кезде)</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өткізілгенге дейін төрт жұмыс күнінен кешіктірілмей</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шығарылатын мәселелер бойынша ақпаратты дайындау және жинақтау үшін аппарат басшысы белгілеген құрылымдық бөлімшеге ұсыну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өткізілгенге дейін екі жұмыс күнінен кешіктірілмей</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 білдірген немесе отырысқа шығарылатын мәселелер құзыретіне кіретін құрылымдық бөлімше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Хаттамалық тапсырмалардың жобасы бойынша ұсыныстар дайындау және Басшылыққа ұсыну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өткізілгенге дейін екі жұмыс күнінен кешіктірілмей</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 білдірген немесе отырысқа шығарылған мәселелер құзыретіне кіретін құрылымдық бөлімше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жүргізу тәртібінің жобасын дайындау және Басшылықпен келісу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 өткізілгенге дейін екі жұмыс күнінен кешіктірілмей </w:t>
            </w:r>
          </w:p>
          <w:p>
            <w:pPr>
              <w:spacing w:after="20"/>
              <w:ind w:left="20"/>
              <w:jc w:val="both"/>
            </w:pPr>
            <w:r>
              <w:rPr>
                <w:rFonts w:ascii="Times New Roman"/>
                <w:b w:val="false"/>
                <w:i w:val="false"/>
                <w:color w:val="000000"/>
                <w:sz w:val="20"/>
              </w:rPr>
              <w:t>(сағат 13.00-ге дейін)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шақырылған лауазымды адамдар тобы бойынша ұсыныстар енгізу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өткізілгенге дейін екі жұмыс күнінен кешіктірілмей</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болатын отырысқа арналған материалдардың толық пакетін Басшылыққа келісуге ұсыну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 өткізілгенге дейін екі жұмыс күнінен кешіктірілмей </w:t>
            </w:r>
          </w:p>
          <w:p>
            <w:pPr>
              <w:spacing w:after="20"/>
              <w:ind w:left="20"/>
              <w:jc w:val="both"/>
            </w:pPr>
            <w:r>
              <w:rPr>
                <w:rFonts w:ascii="Times New Roman"/>
                <w:b w:val="false"/>
                <w:i w:val="false"/>
                <w:color w:val="000000"/>
                <w:sz w:val="20"/>
              </w:rPr>
              <w:t>(сағат 19.00-ге дейін)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қатысушыларға отырысқа арналған материалдарды жіберу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өткізілетін күннен бір күн бұрын (сағат 13.00-ге дейін)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 отырысқа дайындауды және безендіруді ұйымдастыру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өткізілетін күннен бір күн бұрын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қызметін қамтамасыз етуге жауапты құрылымдық бөлімше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қатысушыларды тіркеу және орындарына отырғызу (тізім бойынша)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өткізілетін күні (басталғанға дейін жарты сағат бұрын)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отырыстың стенограммасын электрондық форматта дайындау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өткізілгеннен кейінгі жұмыс күні (сағат 11.00-ге дейін)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хаттамасының жобасын мүдделі лауазымды адамдармен келісу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өткізілгеннен кейінгі жұмыс күні (сағат 13.00-ге дейін)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жобасын редакциялау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өткізілгеннен кейінгі жұмыс күні (сағат 18.00-ге дейін)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қызметін қамтамасыз етуге жауапты құрылымдық бөлімше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хаттамасын Басшылыққа қол қоюға енгізу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өткізілген күннен кейінгі екінші жұмыс күні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 өткізуге бастамашы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хаттамасын Электрондық құжат айналымының бірыңғай жүйесінің деректер базасында тіркеу және оны адресаттарға жіберу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хаттамаға қол қойылған күні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 қамтамасыз етуге жауапты құрылымдық бөлімше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Хаттамалық тапсырмалардың орындалуын бақылау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жүргізуге жауапты құрылымдық бөлімше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68"/>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4-қосымша            </w:t>
      </w:r>
    </w:p>
    <w:bookmarkEnd w:id="68"/>
    <w:bookmarkStart w:name="z431" w:id="69"/>
    <w:p>
      <w:pPr>
        <w:spacing w:after="0"/>
        <w:ind w:left="0"/>
        <w:jc w:val="both"/>
      </w:pPr>
      <w:r>
        <w:rPr>
          <w:rFonts w:ascii="Times New Roman"/>
          <w:b w:val="false"/>
          <w:i w:val="false"/>
          <w:color w:val="000000"/>
          <w:sz w:val="28"/>
        </w:rPr>
        <w:t>
                                                            Нысан</w:t>
      </w:r>
    </w:p>
    <w:bookmarkEnd w:id="69"/>
    <w:bookmarkStart w:name="z432" w:id="70"/>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отырысын жүргізудің тәртібі</w:t>
      </w:r>
    </w:p>
    <w:bookmarkEnd w:id="70"/>
    <w:p>
      <w:pPr>
        <w:spacing w:after="0"/>
        <w:ind w:left="0"/>
        <w:jc w:val="both"/>
      </w:pPr>
      <w:r>
        <w:rPr>
          <w:rFonts w:ascii="Times New Roman"/>
          <w:b w:val="false"/>
          <w:i w:val="false"/>
          <w:color w:val="000000"/>
          <w:sz w:val="28"/>
        </w:rPr>
        <w:t>            Астана қаласы                                     Күні</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ЕК Төрағасы аты-жөні, тегі</w:t>
      </w:r>
      <w:r>
        <w:br/>
      </w:r>
      <w:r>
        <w:rPr>
          <w:rFonts w:ascii="Times New Roman"/>
          <w:b w:val="false"/>
          <w:i w:val="false"/>
          <w:color w:val="000000"/>
          <w:sz w:val="28"/>
        </w:rPr>
        <w:t>
      Қайырлы күн!</w:t>
      </w:r>
      <w:r>
        <w:br/>
      </w:r>
      <w:r>
        <w:rPr>
          <w:rFonts w:ascii="Times New Roman"/>
          <w:b w:val="false"/>
          <w:i w:val="false"/>
          <w:color w:val="000000"/>
          <w:sz w:val="28"/>
        </w:rPr>
        <w:t>
      Құрметті Есеп комитетінің мүшелері! Шақырылғандар!</w:t>
      </w:r>
      <w:r>
        <w:br/>
      </w:r>
      <w:r>
        <w:rPr>
          <w:rFonts w:ascii="Times New Roman"/>
          <w:b w:val="false"/>
          <w:i w:val="false"/>
          <w:color w:val="000000"/>
          <w:sz w:val="28"/>
        </w:rPr>
        <w:t>
      Отырысты өткізуге кворум бар, отырысты ашық деп жариялаймын.</w:t>
      </w:r>
      <w:r>
        <w:br/>
      </w:r>
      <w:r>
        <w:rPr>
          <w:rFonts w:ascii="Times New Roman"/>
          <w:b w:val="false"/>
          <w:i w:val="false"/>
          <w:color w:val="000000"/>
          <w:sz w:val="28"/>
        </w:rPr>
        <w:t>
      Отырыста мына мәселелерді қарауға шығару ұсынылып отыр:</w:t>
      </w:r>
      <w:r>
        <w:br/>
      </w:r>
      <w:r>
        <w:rPr>
          <w:rFonts w:ascii="Times New Roman"/>
          <w:b w:val="false"/>
          <w:i w:val="false"/>
          <w:color w:val="000000"/>
          <w:sz w:val="28"/>
        </w:rPr>
        <w:t>
      1. Мәселе</w:t>
      </w:r>
      <w:r>
        <w:br/>
      </w:r>
      <w:r>
        <w:rPr>
          <w:rFonts w:ascii="Times New Roman"/>
          <w:b w:val="false"/>
          <w:i w:val="false"/>
          <w:color w:val="000000"/>
          <w:sz w:val="28"/>
        </w:rPr>
        <w:t>
      2. Мәселе</w:t>
      </w:r>
      <w:r>
        <w:br/>
      </w:r>
      <w:r>
        <w:rPr>
          <w:rFonts w:ascii="Times New Roman"/>
          <w:b w:val="false"/>
          <w:i w:val="false"/>
          <w:color w:val="000000"/>
          <w:sz w:val="28"/>
        </w:rPr>
        <w:t>
      3. ....</w:t>
      </w:r>
      <w:r>
        <w:br/>
      </w:r>
      <w:r>
        <w:rPr>
          <w:rFonts w:ascii="Times New Roman"/>
          <w:b w:val="false"/>
          <w:i w:val="false"/>
          <w:color w:val="000000"/>
          <w:sz w:val="28"/>
        </w:rPr>
        <w:t>
      (Үзілістен кейін) Бірінші мәселені қарауға көшеміз.</w:t>
      </w:r>
      <w:r>
        <w:br/>
      </w:r>
      <w:r>
        <w:rPr>
          <w:rFonts w:ascii="Times New Roman"/>
          <w:b w:val="false"/>
          <w:i w:val="false"/>
          <w:color w:val="000000"/>
          <w:sz w:val="28"/>
        </w:rPr>
        <w:t xml:space="preserve">
      Сөз баяндама жасау үшін Есеп комитетінің мүшесі </w:t>
      </w:r>
      <w:r>
        <w:rPr>
          <w:rFonts w:ascii="Times New Roman"/>
          <w:b w:val="false"/>
          <w:i w:val="false"/>
          <w:color w:val="000000"/>
          <w:sz w:val="28"/>
          <w:u w:val="single"/>
        </w:rPr>
        <w:t>(аты-жөні, тегі)</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u w:val="single"/>
        </w:rPr>
        <w:t xml:space="preserve">ЕК Төрағасы аты-жөні, тегі: </w:t>
      </w:r>
      <w:r>
        <w:rPr>
          <w:rFonts w:ascii="Times New Roman"/>
          <w:b w:val="false"/>
          <w:i w:val="false"/>
          <w:color w:val="000000"/>
          <w:sz w:val="28"/>
        </w:rPr>
        <w:t xml:space="preserve">Есеп комитетінің мүшесі </w:t>
      </w:r>
      <w:r>
        <w:rPr>
          <w:rFonts w:ascii="Times New Roman"/>
          <w:b w:val="false"/>
          <w:i w:val="false"/>
          <w:color w:val="000000"/>
          <w:sz w:val="28"/>
          <w:u w:val="single"/>
        </w:rPr>
        <w:t>(аты-жөні, тегі)</w:t>
      </w:r>
      <w:r>
        <w:rPr>
          <w:rFonts w:ascii="Times New Roman"/>
          <w:b w:val="false"/>
          <w:i w:val="false"/>
          <w:color w:val="000000"/>
          <w:sz w:val="28"/>
        </w:rPr>
        <w:t xml:space="preserve"> сұрақтарыңыз бар ма?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ЕК Төрағасы аты-жөні, тегі: </w:t>
      </w:r>
      <w:r>
        <w:rPr>
          <w:rFonts w:ascii="Times New Roman"/>
          <w:b w:val="false"/>
          <w:i w:val="false"/>
          <w:color w:val="000000"/>
          <w:sz w:val="28"/>
        </w:rPr>
        <w:t>Егер жоқ болса, сөз бақылау объектісінің басшысы (атауы, лауазымы, аты-жөні, тегі) беріледі.</w:t>
      </w:r>
      <w:r>
        <w:br/>
      </w:r>
      <w:r>
        <w:rPr>
          <w:rFonts w:ascii="Times New Roman"/>
          <w:b w:val="false"/>
          <w:i w:val="false"/>
          <w:color w:val="000000"/>
          <w:sz w:val="28"/>
        </w:rPr>
        <w:t>
      </w:t>
      </w:r>
      <w:r>
        <w:rPr>
          <w:rFonts w:ascii="Times New Roman"/>
          <w:b w:val="false"/>
          <w:i w:val="false"/>
          <w:color w:val="000000"/>
          <w:sz w:val="28"/>
          <w:u w:val="single"/>
        </w:rPr>
        <w:t xml:space="preserve">ЕК Төрағасы аты-жөні, тегі: </w:t>
      </w:r>
      <w:r>
        <w:rPr>
          <w:rFonts w:ascii="Times New Roman"/>
          <w:b w:val="false"/>
          <w:i w:val="false"/>
          <w:color w:val="000000"/>
          <w:sz w:val="28"/>
        </w:rPr>
        <w:t>Сөйлеушіге сұрақтарыңыз бар ма?</w:t>
      </w:r>
    </w:p>
    <w:p>
      <w:pPr>
        <w:spacing w:after="0"/>
        <w:ind w:left="0"/>
        <w:jc w:val="both"/>
      </w:pPr>
      <w:r>
        <w:rPr>
          <w:rFonts w:ascii="Times New Roman"/>
          <w:b w:val="false"/>
          <w:i w:val="false"/>
          <w:color w:val="000000"/>
          <w:sz w:val="28"/>
        </w:rPr>
        <w:t>      Бақылау объектісінің басшысына сұрақтар.</w:t>
      </w:r>
      <w:r>
        <w:br/>
      </w:r>
      <w:r>
        <w:rPr>
          <w:rFonts w:ascii="Times New Roman"/>
          <w:b w:val="false"/>
          <w:i w:val="false"/>
          <w:color w:val="000000"/>
          <w:sz w:val="28"/>
        </w:rPr>
        <w:t>
      1. Сұрақ:</w:t>
      </w:r>
      <w:r>
        <w:br/>
      </w:r>
      <w:r>
        <w:rPr>
          <w:rFonts w:ascii="Times New Roman"/>
          <w:b w:val="false"/>
          <w:i w:val="false"/>
          <w:color w:val="000000"/>
          <w:sz w:val="28"/>
        </w:rPr>
        <w:t>
      2. Сұрақ: …..</w:t>
      </w:r>
      <w:r>
        <w:br/>
      </w:r>
      <w:r>
        <w:rPr>
          <w:rFonts w:ascii="Times New Roman"/>
          <w:b w:val="false"/>
          <w:i w:val="false"/>
          <w:color w:val="000000"/>
          <w:sz w:val="28"/>
        </w:rPr>
        <w:t>
      </w:t>
      </w:r>
      <w:r>
        <w:rPr>
          <w:rFonts w:ascii="Times New Roman"/>
          <w:b w:val="false"/>
          <w:i w:val="false"/>
          <w:color w:val="000000"/>
          <w:sz w:val="28"/>
          <w:u w:val="single"/>
        </w:rPr>
        <w:t>ЕК Төрағасы аты-жөні, тегі</w:t>
      </w:r>
      <w:r>
        <w:rPr>
          <w:rFonts w:ascii="Times New Roman"/>
          <w:b w:val="false"/>
          <w:i w:val="false"/>
          <w:color w:val="000000"/>
          <w:sz w:val="28"/>
        </w:rPr>
        <w:t>: Талқыланып отырған мәселе бойынша сөз сөйлейтіндер бар ма?</w:t>
      </w:r>
      <w:r>
        <w:br/>
      </w:r>
      <w:r>
        <w:rPr>
          <w:rFonts w:ascii="Times New Roman"/>
          <w:b w:val="false"/>
          <w:i w:val="false"/>
          <w:color w:val="000000"/>
          <w:sz w:val="28"/>
        </w:rPr>
        <w:t>
      (ЕК мүшелерінің қаралып отырған мәселені талқылауы)</w:t>
      </w:r>
      <w:r>
        <w:br/>
      </w:r>
      <w:r>
        <w:rPr>
          <w:rFonts w:ascii="Times New Roman"/>
          <w:b w:val="false"/>
          <w:i w:val="false"/>
          <w:color w:val="000000"/>
          <w:sz w:val="28"/>
        </w:rPr>
        <w:t>
      Есеп комитеті Төрағасының қорытынды сөзі.</w:t>
      </w:r>
      <w:r>
        <w:br/>
      </w:r>
      <w:r>
        <w:rPr>
          <w:rFonts w:ascii="Times New Roman"/>
          <w:b w:val="false"/>
          <w:i w:val="false"/>
          <w:color w:val="000000"/>
          <w:sz w:val="28"/>
        </w:rPr>
        <w:t>
      Құрметті шақырылғандар, әріптестер!</w:t>
      </w:r>
      <w:r>
        <w:br/>
      </w:r>
      <w:r>
        <w:rPr>
          <w:rFonts w:ascii="Times New Roman"/>
          <w:b w:val="false"/>
          <w:i w:val="false"/>
          <w:color w:val="000000"/>
          <w:sz w:val="28"/>
        </w:rPr>
        <w:t>
      Бақылаудың қорытындылары бойынша бүгінгі отырыс....</w:t>
      </w:r>
      <w:r>
        <w:br/>
      </w:r>
      <w:r>
        <w:rPr>
          <w:rFonts w:ascii="Times New Roman"/>
          <w:b w:val="false"/>
          <w:i w:val="false"/>
          <w:color w:val="000000"/>
          <w:sz w:val="28"/>
        </w:rPr>
        <w:t>
бұзушылықтардың анықталғанын көрсетті.</w:t>
      </w:r>
      <w:r>
        <w:br/>
      </w:r>
      <w:r>
        <w:rPr>
          <w:rFonts w:ascii="Times New Roman"/>
          <w:b w:val="false"/>
          <w:i w:val="false"/>
          <w:color w:val="000000"/>
          <w:sz w:val="28"/>
        </w:rPr>
        <w:t>
      </w:t>
      </w:r>
      <w:r>
        <w:rPr>
          <w:rFonts w:ascii="Times New Roman"/>
          <w:b w:val="false"/>
          <w:i w:val="false"/>
          <w:color w:val="000000"/>
          <w:sz w:val="28"/>
          <w:u w:val="single"/>
        </w:rPr>
        <w:t>ЕК Төрағасы аты-жөні, тегі.</w:t>
      </w:r>
      <w:r>
        <w:br/>
      </w:r>
      <w:r>
        <w:rPr>
          <w:rFonts w:ascii="Times New Roman"/>
          <w:b w:val="false"/>
          <w:i w:val="false"/>
          <w:color w:val="000000"/>
          <w:sz w:val="28"/>
        </w:rPr>
        <w:t>
      Осы мәселе бойынша шақырылғандар шыға берсе болады!</w:t>
      </w:r>
      <w:r>
        <w:br/>
      </w:r>
      <w:r>
        <w:rPr>
          <w:rFonts w:ascii="Times New Roman"/>
          <w:b w:val="false"/>
          <w:i w:val="false"/>
          <w:color w:val="000000"/>
          <w:sz w:val="28"/>
        </w:rPr>
        <w:t>
      Есеп комитеті қаулысының жобасын талқылау.</w:t>
      </w:r>
      <w:r>
        <w:br/>
      </w:r>
      <w:r>
        <w:rPr>
          <w:rFonts w:ascii="Times New Roman"/>
          <w:b w:val="false"/>
          <w:i w:val="false"/>
          <w:color w:val="000000"/>
          <w:sz w:val="28"/>
        </w:rPr>
        <w:t>
      Есеп комитеті қаулысының жобасы бойынша дауыс беру.</w:t>
      </w:r>
      <w:r>
        <w:br/>
      </w:r>
      <w:r>
        <w:rPr>
          <w:rFonts w:ascii="Times New Roman"/>
          <w:b w:val="false"/>
          <w:i w:val="false"/>
          <w:color w:val="000000"/>
          <w:sz w:val="28"/>
        </w:rPr>
        <w:t>
      (талқылап, дауыс беруден кейін)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ЕК Төрағасы аты-жөні, тегі.</w:t>
      </w:r>
    </w:p>
    <w:p>
      <w:pPr>
        <w:spacing w:after="0"/>
        <w:ind w:left="0"/>
        <w:jc w:val="both"/>
      </w:pPr>
      <w:r>
        <w:rPr>
          <w:rFonts w:ascii="Times New Roman"/>
          <w:b w:val="false"/>
          <w:i w:val="false"/>
          <w:color w:val="000000"/>
          <w:sz w:val="28"/>
        </w:rPr>
        <w:t>      Құрметті әріптестер!</w:t>
      </w:r>
      <w:r>
        <w:br/>
      </w:r>
      <w:r>
        <w:rPr>
          <w:rFonts w:ascii="Times New Roman"/>
          <w:b w:val="false"/>
          <w:i w:val="false"/>
          <w:color w:val="000000"/>
          <w:sz w:val="28"/>
        </w:rPr>
        <w:t>
      Сапа бақылауымен қамтылған бақылау іс-шараларын алдын ала бағалаудың қорытындысын шығару үшін, сөз ішкі аудит бөлімінің меңгерушісі (</w:t>
      </w:r>
      <w:r>
        <w:rPr>
          <w:rFonts w:ascii="Times New Roman"/>
          <w:b w:val="false"/>
          <w:i w:val="false"/>
          <w:color w:val="000000"/>
          <w:sz w:val="28"/>
          <w:u w:val="single"/>
        </w:rPr>
        <w:t>аты-жөні, тегі)</w:t>
      </w:r>
      <w:r>
        <w:rPr>
          <w:rFonts w:ascii="Times New Roman"/>
          <w:b w:val="false"/>
          <w:i w:val="false"/>
          <w:color w:val="000000"/>
          <w:sz w:val="28"/>
        </w:rPr>
        <w:t xml:space="preserve"> беріледі.</w:t>
      </w:r>
    </w:p>
    <w:p>
      <w:pPr>
        <w:spacing w:after="0"/>
        <w:ind w:left="0"/>
        <w:jc w:val="both"/>
      </w:pPr>
      <w:r>
        <w:rPr>
          <w:rFonts w:ascii="Times New Roman"/>
          <w:b w:val="false"/>
          <w:i w:val="false"/>
          <w:color w:val="000000"/>
          <w:sz w:val="28"/>
        </w:rPr>
        <w:t>      (сөз сөйлегеннен кейін)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ЕК Төрағасы аты-жөні, тегі.</w:t>
      </w:r>
      <w:r>
        <w:br/>
      </w:r>
      <w:r>
        <w:rPr>
          <w:rFonts w:ascii="Times New Roman"/>
          <w:b w:val="false"/>
          <w:i w:val="false"/>
          <w:color w:val="000000"/>
          <w:sz w:val="28"/>
        </w:rPr>
        <w:t>
      Құрметті әріптестер, бақылау іс-шаралары бойынша (</w:t>
      </w:r>
      <w:r>
        <w:rPr>
          <w:rFonts w:ascii="Times New Roman"/>
          <w:b w:val="false"/>
          <w:i w:val="false"/>
          <w:color w:val="000000"/>
          <w:sz w:val="28"/>
          <w:u w:val="single"/>
        </w:rPr>
        <w:t>аты-жөні, тегі)</w:t>
      </w:r>
      <w:r>
        <w:rPr>
          <w:rFonts w:ascii="Times New Roman"/>
          <w:b w:val="false"/>
          <w:i w:val="false"/>
          <w:color w:val="000000"/>
          <w:sz w:val="28"/>
        </w:rPr>
        <w:t xml:space="preserve"> атап өткен алдын ала бағалау нәтижелері жалпы алғанда объективті және жүргізілген тексерулердің деңгейіне сәйкес келеді деп санаймын.</w:t>
      </w:r>
    </w:p>
    <w:p>
      <w:pPr>
        <w:spacing w:after="0"/>
        <w:ind w:left="0"/>
        <w:jc w:val="both"/>
      </w:pPr>
      <w:r>
        <w:rPr>
          <w:rFonts w:ascii="Times New Roman"/>
          <w:b w:val="false"/>
          <w:i w:val="false"/>
          <w:color w:val="000000"/>
          <w:sz w:val="28"/>
        </w:rPr>
        <w:t>      Күн тәртібінің барлық мәселелерін қарап шықтық.</w:t>
      </w:r>
      <w:r>
        <w:br/>
      </w:r>
      <w:r>
        <w:rPr>
          <w:rFonts w:ascii="Times New Roman"/>
          <w:b w:val="false"/>
          <w:i w:val="false"/>
          <w:color w:val="000000"/>
          <w:sz w:val="28"/>
        </w:rPr>
        <w:t>
      Отырыс жабық деп жариялаймын!</w:t>
      </w:r>
    </w:p>
    <w:bookmarkStart w:name="z433" w:id="7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5-қосымша           </w:t>
      </w:r>
    </w:p>
    <w:bookmarkEnd w:id="71"/>
    <w:bookmarkStart w:name="z434" w:id="72"/>
    <w:p>
      <w:pPr>
        <w:spacing w:after="0"/>
        <w:ind w:left="0"/>
        <w:jc w:val="both"/>
      </w:pPr>
      <w:r>
        <w:rPr>
          <w:rFonts w:ascii="Times New Roman"/>
          <w:b w:val="false"/>
          <w:i w:val="false"/>
          <w:color w:val="000000"/>
          <w:sz w:val="28"/>
        </w:rPr>
        <w:t>
                                                           Нысан</w:t>
      </w:r>
    </w:p>
    <w:bookmarkEnd w:id="72"/>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
есеп комитеті отырысының күн тәртібі</w:t>
      </w:r>
    </w:p>
    <w:p>
      <w:pPr>
        <w:spacing w:after="0"/>
        <w:ind w:left="0"/>
        <w:jc w:val="both"/>
      </w:pPr>
      <w:r>
        <w:rPr>
          <w:rFonts w:ascii="Times New Roman"/>
          <w:b w:val="false"/>
          <w:i w:val="false"/>
          <w:color w:val="000000"/>
          <w:sz w:val="28"/>
        </w:rPr>
        <w:t>        Астана қаласы                                      Күні</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      1. «…….бақылаудың қорытындысы туралы».</w:t>
      </w:r>
    </w:p>
    <w:p>
      <w:pPr>
        <w:spacing w:after="0"/>
        <w:ind w:left="0"/>
        <w:jc w:val="both"/>
      </w:pPr>
      <w:r>
        <w:rPr>
          <w:rFonts w:ascii="Times New Roman"/>
          <w:b w:val="false"/>
          <w:i w:val="false"/>
          <w:color w:val="000000"/>
          <w:sz w:val="28"/>
        </w:rPr>
        <w:t>      Баяндамашы: Есеп комитетінің мүшесі</w:t>
      </w:r>
      <w:r>
        <w:br/>
      </w:r>
      <w:r>
        <w:rPr>
          <w:rFonts w:ascii="Times New Roman"/>
          <w:b w:val="false"/>
          <w:i w:val="false"/>
          <w:color w:val="000000"/>
          <w:sz w:val="28"/>
        </w:rPr>
        <w:t>
      аты-жөні, тегі</w:t>
      </w:r>
    </w:p>
    <w:p>
      <w:pPr>
        <w:spacing w:after="0"/>
        <w:ind w:left="0"/>
        <w:jc w:val="both"/>
      </w:pPr>
      <w:r>
        <w:rPr>
          <w:rFonts w:ascii="Times New Roman"/>
          <w:b w:val="false"/>
          <w:i/>
          <w:color w:val="000000"/>
          <w:sz w:val="28"/>
        </w:rPr>
        <w:t>      Аппарат басшысы                            Аты-жөні, тегі</w:t>
      </w:r>
    </w:p>
    <w:bookmarkStart w:name="z435" w:id="73"/>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6-қосымша            </w:t>
      </w:r>
    </w:p>
    <w:bookmarkEnd w:id="73"/>
    <w:bookmarkStart w:name="z436" w:id="74"/>
    <w:p>
      <w:pPr>
        <w:spacing w:after="0"/>
        <w:ind w:left="0"/>
        <w:jc w:val="both"/>
      </w:pPr>
      <w:r>
        <w:rPr>
          <w:rFonts w:ascii="Times New Roman"/>
          <w:b w:val="false"/>
          <w:i w:val="false"/>
          <w:color w:val="000000"/>
          <w:sz w:val="28"/>
        </w:rPr>
        <w:t>
                                                            Нысан</w:t>
      </w:r>
    </w:p>
    <w:bookmarkEnd w:id="74"/>
    <w:bookmarkStart w:name="z437" w:id="75"/>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отырысына шақырылғандардың тізімі</w:t>
      </w:r>
    </w:p>
    <w:bookmarkEnd w:id="75"/>
    <w:p>
      <w:pPr>
        <w:spacing w:after="0"/>
        <w:ind w:left="0"/>
        <w:jc w:val="both"/>
      </w:pPr>
      <w:r>
        <w:rPr>
          <w:rFonts w:ascii="Times New Roman"/>
          <w:b w:val="false"/>
          <w:i w:val="false"/>
          <w:color w:val="000000"/>
          <w:sz w:val="28"/>
        </w:rPr>
        <w:t>      Астана қаласы                                      Күні</w:t>
      </w:r>
      <w:r>
        <w:br/>
      </w:r>
      <w:r>
        <w:rPr>
          <w:rFonts w:ascii="Times New Roman"/>
          <w:b w:val="false"/>
          <w:i w:val="false"/>
          <w:color w:val="000000"/>
          <w:sz w:val="28"/>
        </w:rPr>
        <w:t>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145"/>
        <w:gridCol w:w="7402"/>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тегі</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комитетінің мүшесі                       Аты-жөні, тегі</w:t>
      </w:r>
    </w:p>
    <w:bookmarkStart w:name="z438" w:id="76"/>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7-қосымша           </w:t>
      </w:r>
    </w:p>
    <w:bookmarkEnd w:id="76"/>
    <w:bookmarkStart w:name="z439" w:id="77"/>
    <w:p>
      <w:pPr>
        <w:spacing w:after="0"/>
        <w:ind w:left="0"/>
        <w:jc w:val="both"/>
      </w:pPr>
      <w:r>
        <w:rPr>
          <w:rFonts w:ascii="Times New Roman"/>
          <w:b w:val="false"/>
          <w:i w:val="false"/>
          <w:color w:val="000000"/>
          <w:sz w:val="28"/>
        </w:rPr>
        <w:t>
                                                           Нысан</w:t>
      </w:r>
    </w:p>
    <w:bookmarkEnd w:id="77"/>
    <w:bookmarkStart w:name="z440" w:id="78"/>
    <w:p>
      <w:pPr>
        <w:spacing w:after="0"/>
        <w:ind w:left="0"/>
        <w:jc w:val="left"/>
      </w:pPr>
      <w:r>
        <w:rPr>
          <w:rFonts w:ascii="Times New Roman"/>
          <w:b/>
          <w:i w:val="false"/>
          <w:color w:val="000000"/>
        </w:rPr>
        <w:t xml:space="preserve"> 
Есеп комитеті мәжілісіне қатысушылардың отыру тәсімі</w:t>
      </w:r>
    </w:p>
    <w:bookmarkEnd w:id="78"/>
    <w:p>
      <w:pPr>
        <w:spacing w:after="0"/>
        <w:ind w:left="0"/>
        <w:jc w:val="both"/>
      </w:pPr>
      <w:r>
        <w:drawing>
          <wp:inline distT="0" distB="0" distL="0" distR="0">
            <wp:extent cx="91186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18600" cy="6057900"/>
                    </a:xfrm>
                    <a:prstGeom prst="rect">
                      <a:avLst/>
                    </a:prstGeom>
                  </pic:spPr>
                </pic:pic>
              </a:graphicData>
            </a:graphic>
          </wp:inline>
        </w:drawing>
      </w:r>
    </w:p>
    <w:bookmarkStart w:name="z441" w:id="79"/>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8-қосымша           </w:t>
      </w:r>
    </w:p>
    <w:bookmarkEnd w:id="79"/>
    <w:bookmarkStart w:name="z442" w:id="80"/>
    <w:p>
      <w:pPr>
        <w:spacing w:after="0"/>
        <w:ind w:left="0"/>
        <w:jc w:val="both"/>
      </w:pPr>
      <w:r>
        <w:rPr>
          <w:rFonts w:ascii="Times New Roman"/>
          <w:b w:val="false"/>
          <w:i w:val="false"/>
          <w:color w:val="000000"/>
          <w:sz w:val="28"/>
        </w:rPr>
        <w:t>
                                                            Нысан</w:t>
      </w:r>
    </w:p>
    <w:bookmarkEnd w:id="80"/>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
есеп комитеті отырысының хаттамасы</w:t>
      </w:r>
    </w:p>
    <w:p>
      <w:pPr>
        <w:spacing w:after="0"/>
        <w:ind w:left="0"/>
        <w:jc w:val="both"/>
      </w:pPr>
      <w:r>
        <w:rPr>
          <w:rFonts w:ascii="Times New Roman"/>
          <w:b w:val="false"/>
          <w:i w:val="false"/>
          <w:color w:val="000000"/>
          <w:sz w:val="28"/>
        </w:rPr>
        <w:t>      Астана қаласы                   №___                    күні</w:t>
      </w:r>
    </w:p>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1. Бақылау іс-шарасының атауы.</w:t>
      </w:r>
      <w:r>
        <w:br/>
      </w:r>
      <w:r>
        <w:rPr>
          <w:rFonts w:ascii="Times New Roman"/>
          <w:b w:val="false"/>
          <w:i w:val="false"/>
          <w:color w:val="000000"/>
          <w:sz w:val="28"/>
        </w:rPr>
        <w:t>
      2. Жүргізілген бақылау іс-шара(лар)сының сапасын бағалау.</w:t>
      </w:r>
      <w:r>
        <w:br/>
      </w:r>
      <w:r>
        <w:rPr>
          <w:rFonts w:ascii="Times New Roman"/>
          <w:b w:val="false"/>
          <w:i w:val="false"/>
          <w:color w:val="000000"/>
          <w:sz w:val="28"/>
        </w:rPr>
        <w:t>
                                   ***</w:t>
      </w:r>
      <w:r>
        <w:br/>
      </w:r>
      <w:r>
        <w:rPr>
          <w:rFonts w:ascii="Times New Roman"/>
          <w:b w:val="false"/>
          <w:i w:val="false"/>
          <w:color w:val="000000"/>
          <w:sz w:val="28"/>
        </w:rPr>
        <w:t>
                                  Шешім</w:t>
      </w:r>
      <w:r>
        <w:br/>
      </w:r>
      <w:r>
        <w:rPr>
          <w:rFonts w:ascii="Times New Roman"/>
          <w:b w:val="false"/>
          <w:i w:val="false"/>
          <w:color w:val="000000"/>
          <w:sz w:val="28"/>
        </w:rPr>
        <w:t>
      1.</w:t>
      </w:r>
    </w:p>
    <w:p>
      <w:pPr>
        <w:spacing w:after="0"/>
        <w:ind w:left="0"/>
        <w:jc w:val="both"/>
      </w:pPr>
      <w:r>
        <w:rPr>
          <w:rFonts w:ascii="Times New Roman"/>
          <w:b w:val="false"/>
          <w:i/>
          <w:color w:val="000000"/>
          <w:sz w:val="28"/>
        </w:rPr>
        <w:t>      Төраға                                       Аты-жөні, тегі</w:t>
      </w:r>
    </w:p>
    <w:bookmarkStart w:name="z443" w:id="8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9-қосымша               </w:t>
      </w:r>
    </w:p>
    <w:bookmarkEnd w:id="81"/>
    <w:bookmarkStart w:name="z444" w:id="82"/>
    <w:p>
      <w:pPr>
        <w:spacing w:after="0"/>
        <w:ind w:left="0"/>
        <w:jc w:val="both"/>
      </w:pPr>
      <w:r>
        <w:rPr>
          <w:rFonts w:ascii="Times New Roman"/>
          <w:b w:val="false"/>
          <w:i w:val="false"/>
          <w:color w:val="000000"/>
          <w:sz w:val="28"/>
        </w:rPr>
        <w:t>
                                                            Нысан</w:t>
      </w:r>
    </w:p>
    <w:bookmarkEnd w:id="82"/>
    <w:p>
      <w:pPr>
        <w:spacing w:after="0"/>
        <w:ind w:left="0"/>
        <w:jc w:val="both"/>
      </w:pPr>
      <w:r>
        <w:rPr>
          <w:rFonts w:ascii="Times New Roman"/>
          <w:b w:val="false"/>
          <w:i w:val="false"/>
          <w:color w:val="000000"/>
          <w:sz w:val="28"/>
        </w:rPr>
        <w:t xml:space="preserve">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Төрағасы _____________________   </w:t>
      </w:r>
    </w:p>
    <w:bookmarkStart w:name="z445" w:id="83"/>
    <w:p>
      <w:pPr>
        <w:spacing w:after="0"/>
        <w:ind w:left="0"/>
        <w:jc w:val="left"/>
      </w:pPr>
      <w:r>
        <w:rPr>
          <w:rFonts w:ascii="Times New Roman"/>
          <w:b/>
          <w:i w:val="false"/>
          <w:color w:val="000000"/>
        </w:rPr>
        <w:t xml:space="preserve"> 
Халықаралық симпозиумға, конференцияға, отырысқа, бірлескен</w:t>
      </w:r>
      <w:r>
        <w:br/>
      </w:r>
      <w:r>
        <w:rPr>
          <w:rFonts w:ascii="Times New Roman"/>
          <w:b/>
          <w:i w:val="false"/>
          <w:color w:val="000000"/>
        </w:rPr>
        <w:t>
(қосарлас) бақылау іс-шарасына қатысудың қорытындысы</w:t>
      </w:r>
      <w:r>
        <w:br/>
      </w:r>
      <w:r>
        <w:rPr>
          <w:rFonts w:ascii="Times New Roman"/>
          <w:b/>
          <w:i w:val="false"/>
          <w:color w:val="000000"/>
        </w:rPr>
        <w:t>
жөніндегі есеп</w:t>
      </w:r>
    </w:p>
    <w:bookmarkEnd w:id="83"/>
    <w:p>
      <w:pPr>
        <w:spacing w:after="0"/>
        <w:ind w:left="0"/>
        <w:jc w:val="both"/>
      </w:pP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Құрылымдық бөлімшенің атауы_________________________________</w:t>
      </w:r>
    </w:p>
    <w:bookmarkStart w:name="z446" w:id="84"/>
    <w:p>
      <w:pPr>
        <w:spacing w:after="0"/>
        <w:ind w:left="0"/>
        <w:jc w:val="left"/>
      </w:pPr>
      <w:r>
        <w:rPr>
          <w:rFonts w:ascii="Times New Roman"/>
          <w:b/>
          <w:i w:val="false"/>
          <w:color w:val="000000"/>
        </w:rPr>
        <w:t xml:space="preserve"> 
1. Кіріспе бөлік</w:t>
      </w:r>
      <w:r>
        <w:br/>
      </w:r>
      <w:r>
        <w:rPr>
          <w:rFonts w:ascii="Times New Roman"/>
          <w:b/>
          <w:i w:val="false"/>
          <w:color w:val="000000"/>
        </w:rPr>
        <w:t>
Іс-шара туралы жалпы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7752"/>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іс-шара нысаны: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симпозиум, конференция, бірлескен (қосарлас) бақылау іс-шарасы және басқалар)</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іс-шараның өтетін орны: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(қала,ел)</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базасында іс-шара өткізілді)</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іс-шараның мақсаты: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(іс-шараға шақырту хатына сәйкес көрсетіледі)</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іс-шараны өткізу мерзімі:</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____________</w:t>
            </w:r>
            <w:r>
              <w:br/>
            </w:r>
            <w:r>
              <w:rPr>
                <w:rFonts w:ascii="Times New Roman"/>
                <w:b w:val="false"/>
                <w:i w:val="false"/>
                <w:color w:val="000000"/>
                <w:sz w:val="20"/>
              </w:rPr>
              <w:t>
аяқталуы: _______________</w:t>
            </w:r>
            <w:r>
              <w:br/>
            </w:r>
            <w:r>
              <w:rPr>
                <w:rFonts w:ascii="Times New Roman"/>
                <w:b w:val="false"/>
                <w:i w:val="false"/>
                <w:color w:val="000000"/>
                <w:sz w:val="20"/>
              </w:rPr>
              <w:t>
ұзақтығы: _____ күн</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85"/>
    <w:p>
      <w:pPr>
        <w:spacing w:after="0"/>
        <w:ind w:left="0"/>
        <w:jc w:val="left"/>
      </w:pPr>
      <w:r>
        <w:rPr>
          <w:rFonts w:ascii="Times New Roman"/>
          <w:b/>
          <w:i w:val="false"/>
          <w:color w:val="000000"/>
        </w:rPr>
        <w:t xml:space="preserve"> 
2. Негізгі бөлік</w:t>
      </w:r>
    </w:p>
    <w:bookmarkEnd w:id="85"/>
    <w:p>
      <w:pPr>
        <w:numPr>
          <w:ilvl w:val="0"/>
          <w:numId w:val="1"/>
        </w:numPr>
        <w:spacing w:after="0"/>
        <w:jc w:val="left"/>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_____________________________________________Іс-шара бағдарламасы</w:t>
      </w:r>
      <w:r>
        <w:br/>
      </w:r>
      <w:r>
        <w:rPr>
          <w:rFonts w:ascii="Times New Roman"/>
          <w:b w:val="false"/>
          <w:i w:val="false"/>
          <w:color w:val="000000"/>
          <w:sz w:val="28"/>
        </w:rPr>
        <w:t>
мазмұнының қысқаша сипаттамасы (іс-шараның форматы, ұзақтығы,</w:t>
      </w:r>
      <w:r>
        <w:br/>
      </w:r>
      <w:r>
        <w:rPr>
          <w:rFonts w:ascii="Times New Roman"/>
          <w:b w:val="false"/>
          <w:i w:val="false"/>
          <w:color w:val="000000"/>
          <w:sz w:val="28"/>
        </w:rPr>
        <w:t xml:space="preserve">
шақырылғандардың құрамы және өзге де ақпарат) </w:t>
      </w:r>
    </w:p>
    <w:p>
      <w:pPr>
        <w:numPr>
          <w:ilvl w:val="0"/>
          <w:numId w:val="1"/>
        </w:numPr>
        <w:spacing w:after="0"/>
        <w:jc w:val="left"/>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 (Іс-шара нәтижесінде</w:t>
      </w:r>
      <w:r>
        <w:br/>
      </w:r>
      <w:r>
        <w:rPr>
          <w:rFonts w:ascii="Times New Roman"/>
          <w:b w:val="false"/>
          <w:i w:val="false"/>
          <w:color w:val="000000"/>
          <w:sz w:val="28"/>
        </w:rPr>
        <w:t>
алған тәжірибесін сипаттау, оны мемлекеттік қаржылық бақылау</w:t>
      </w:r>
      <w:r>
        <w:br/>
      </w:r>
      <w:r>
        <w:rPr>
          <w:rFonts w:ascii="Times New Roman"/>
          <w:b w:val="false"/>
          <w:i w:val="false"/>
          <w:color w:val="000000"/>
          <w:sz w:val="28"/>
        </w:rPr>
        <w:t xml:space="preserve">
органының қызметінде қолдану) </w:t>
      </w:r>
    </w:p>
    <w:p>
      <w:pPr>
        <w:numPr>
          <w:ilvl w:val="0"/>
          <w:numId w:val="1"/>
        </w:numPr>
        <w:spacing w:after="0"/>
        <w:jc w:val="left"/>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 (Қол жеткізілген уағдаластықтар,</w:t>
      </w:r>
      <w:r>
        <w:br/>
      </w:r>
      <w:r>
        <w:rPr>
          <w:rFonts w:ascii="Times New Roman"/>
          <w:b w:val="false"/>
          <w:i w:val="false"/>
          <w:color w:val="000000"/>
          <w:sz w:val="28"/>
        </w:rPr>
        <w:t xml:space="preserve">
қабылданған келісімдер (болған жағдайда) </w:t>
      </w:r>
    </w:p>
    <w:bookmarkStart w:name="z448" w:id="86"/>
    <w:p>
      <w:pPr>
        <w:spacing w:after="0"/>
        <w:ind w:left="0"/>
        <w:jc w:val="left"/>
      </w:pPr>
      <w:r>
        <w:rPr>
          <w:rFonts w:ascii="Times New Roman"/>
          <w:b/>
          <w:i w:val="false"/>
          <w:color w:val="000000"/>
        </w:rPr>
        <w:t xml:space="preserve"> 
3. Қорытынды</w:t>
      </w:r>
    </w:p>
    <w:bookmarkEnd w:id="86"/>
    <w:p>
      <w:pPr>
        <w:numPr>
          <w:ilvl w:val="0"/>
          <w:numId w:val="2"/>
        </w:numPr>
        <w:spacing w:after="0"/>
        <w:jc w:val="left"/>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 (Алынған тәжірибені</w:t>
      </w:r>
      <w:r>
        <w:br/>
      </w:r>
      <w:r>
        <w:rPr>
          <w:rFonts w:ascii="Times New Roman"/>
          <w:b w:val="false"/>
          <w:i w:val="false"/>
          <w:color w:val="000000"/>
          <w:sz w:val="28"/>
        </w:rPr>
        <w:t>
мемлекеттік қаржылық бақылау органының мақсаты мен міндеттеріне</w:t>
      </w:r>
      <w:r>
        <w:br/>
      </w:r>
      <w:r>
        <w:rPr>
          <w:rFonts w:ascii="Times New Roman"/>
          <w:b w:val="false"/>
          <w:i w:val="false"/>
          <w:color w:val="000000"/>
          <w:sz w:val="28"/>
        </w:rPr>
        <w:t>
сәйкес оның қызметінде қолдану бойынша сындарлы ұсыныстар</w:t>
      </w:r>
      <w:r>
        <w:br/>
      </w:r>
      <w:r>
        <w:rPr>
          <w:rFonts w:ascii="Times New Roman"/>
          <w:b w:val="false"/>
          <w:i w:val="false"/>
          <w:color w:val="000000"/>
          <w:sz w:val="28"/>
        </w:rPr>
        <w:t xml:space="preserve">
(қысқаша, нақты, анық) </w:t>
      </w:r>
    </w:p>
    <w:p>
      <w:pPr>
        <w:numPr>
          <w:ilvl w:val="0"/>
          <w:numId w:val="2"/>
        </w:numPr>
        <w:spacing w:after="0"/>
        <w:jc w:val="left"/>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 (Басқа ұсыныстар</w:t>
      </w:r>
      <w:r>
        <w:br/>
      </w:r>
      <w:r>
        <w:rPr>
          <w:rFonts w:ascii="Times New Roman"/>
          <w:b w:val="false"/>
          <w:i w:val="false"/>
          <w:color w:val="000000"/>
          <w:sz w:val="28"/>
        </w:rPr>
        <w:t xml:space="preserve">
(қысқаша, нақты, анық) </w:t>
      </w:r>
    </w:p>
    <w:p>
      <w:pPr>
        <w:spacing w:after="0"/>
        <w:ind w:left="0"/>
        <w:jc w:val="both"/>
      </w:pPr>
      <w:r>
        <w:rPr>
          <w:rFonts w:ascii="Times New Roman"/>
          <w:b w:val="false"/>
          <w:i w:val="false"/>
          <w:color w:val="000000"/>
          <w:sz w:val="28"/>
        </w:rPr>
        <w:t>Есепке мыналар қоса беріліп отыр:</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(іс-шараның бағдарламасын, жиналған материалдардың тізбесін,</w:t>
      </w:r>
      <w:r>
        <w:br/>
      </w:r>
      <w:r>
        <w:rPr>
          <w:rFonts w:ascii="Times New Roman"/>
          <w:b w:val="false"/>
          <w:i w:val="false"/>
          <w:color w:val="000000"/>
          <w:sz w:val="28"/>
        </w:rPr>
        <w:t>
өткізілген іс-шараның нәтижелері туралы және іс-шараға қатысқанын</w:t>
      </w:r>
      <w:r>
        <w:br/>
      </w:r>
      <w:r>
        <w:rPr>
          <w:rFonts w:ascii="Times New Roman"/>
          <w:b w:val="false"/>
          <w:i w:val="false"/>
          <w:color w:val="000000"/>
          <w:sz w:val="28"/>
        </w:rPr>
        <w:t>
растайтын құжаттарды (хаттаманың/бағдарламаның/күн тәртібінің</w:t>
      </w:r>
      <w:r>
        <w:br/>
      </w:r>
      <w:r>
        <w:rPr>
          <w:rFonts w:ascii="Times New Roman"/>
          <w:b w:val="false"/>
          <w:i w:val="false"/>
          <w:color w:val="000000"/>
          <w:sz w:val="28"/>
        </w:rPr>
        <w:t>
көшірмесін), сондай-ақ алынған тәжірибенің мазмұнын сипаттайтын</w:t>
      </w:r>
      <w:r>
        <w:br/>
      </w:r>
      <w:r>
        <w:rPr>
          <w:rFonts w:ascii="Times New Roman"/>
          <w:b w:val="false"/>
          <w:i w:val="false"/>
          <w:color w:val="000000"/>
          <w:sz w:val="28"/>
        </w:rPr>
        <w:t>
іс-шара туралы құжаттар мен материалдарды көрсетіп, есепке қоса беру)</w:t>
      </w:r>
    </w:p>
    <w:p>
      <w:pPr>
        <w:spacing w:after="0"/>
        <w:ind w:left="0"/>
        <w:jc w:val="both"/>
      </w:pPr>
      <w:r>
        <w:rPr>
          <w:rFonts w:ascii="Times New Roman"/>
          <w:b w:val="false"/>
          <w:i w:val="false"/>
          <w:color w:val="000000"/>
          <w:sz w:val="28"/>
        </w:rPr>
        <w:t>      Есепті ұсынған:</w:t>
      </w:r>
      <w:r>
        <w:br/>
      </w:r>
      <w:r>
        <w:rPr>
          <w:rFonts w:ascii="Times New Roman"/>
          <w:b w:val="false"/>
          <w:i w:val="false"/>
          <w:color w:val="000000"/>
          <w:sz w:val="28"/>
        </w:rPr>
        <w:t>
      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w:t>
      </w:r>
      <w:r>
        <w:rPr>
          <w:rFonts w:ascii="Times New Roman"/>
          <w:b/>
          <w:i w:val="false"/>
          <w:color w:val="000000"/>
          <w:sz w:val="28"/>
        </w:rPr>
        <w:t>______________</w:t>
      </w:r>
      <w:r>
        <w:br/>
      </w:r>
      <w:r>
        <w:rPr>
          <w:rFonts w:ascii="Times New Roman"/>
          <w:b w:val="false"/>
          <w:i w:val="false"/>
          <w:color w:val="000000"/>
          <w:sz w:val="28"/>
        </w:rPr>
        <w:t>
          (қолы)</w:t>
      </w:r>
      <w:r>
        <w:br/>
      </w:r>
      <w:r>
        <w:rPr>
          <w:rFonts w:ascii="Times New Roman"/>
          <w:b w:val="false"/>
          <w:i w:val="false"/>
          <w:color w:val="000000"/>
          <w:sz w:val="28"/>
        </w:rPr>
        <w:t>
      20____жылғы «____»__________________</w:t>
      </w:r>
    </w:p>
    <w:bookmarkStart w:name="z449" w:id="87"/>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w:t>
      </w:r>
      <w:r>
        <w:br/>
      </w:r>
      <w:r>
        <w:rPr>
          <w:rFonts w:ascii="Times New Roman"/>
          <w:b w:val="false"/>
          <w:i w:val="false"/>
          <w:color w:val="000000"/>
          <w:sz w:val="28"/>
        </w:rPr>
        <w:t xml:space="preserve">
комитетінің Регламентіне      </w:t>
      </w:r>
      <w:r>
        <w:br/>
      </w:r>
      <w:r>
        <w:rPr>
          <w:rFonts w:ascii="Times New Roman"/>
          <w:b w:val="false"/>
          <w:i w:val="false"/>
          <w:color w:val="000000"/>
          <w:sz w:val="28"/>
        </w:rPr>
        <w:t xml:space="preserve">
10-қосымша             </w:t>
      </w:r>
    </w:p>
    <w:bookmarkEnd w:id="87"/>
    <w:bookmarkStart w:name="z450" w:id="88"/>
    <w:p>
      <w:pPr>
        <w:spacing w:after="0"/>
        <w:ind w:left="0"/>
        <w:jc w:val="both"/>
      </w:pPr>
      <w:r>
        <w:rPr>
          <w:rFonts w:ascii="Times New Roman"/>
          <w:b w:val="false"/>
          <w:i w:val="false"/>
          <w:color w:val="000000"/>
          <w:sz w:val="28"/>
        </w:rPr>
        <w:t>
                                                            Нысан</w:t>
      </w:r>
    </w:p>
    <w:bookmarkEnd w:id="88"/>
    <w:bookmarkStart w:name="z451" w:id="89"/>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________________________ бөлімі туралы</w:t>
      </w:r>
      <w:r>
        <w:br/>
      </w:r>
      <w:r>
        <w:rPr>
          <w:rFonts w:ascii="Times New Roman"/>
          <w:b/>
          <w:i w:val="false"/>
          <w:color w:val="000000"/>
        </w:rPr>
        <w:t>
ереже</w:t>
      </w:r>
    </w:p>
    <w:bookmarkEnd w:id="89"/>
    <w:bookmarkStart w:name="z452" w:id="90"/>
    <w:p>
      <w:pPr>
        <w:spacing w:after="0"/>
        <w:ind w:left="0"/>
        <w:jc w:val="left"/>
      </w:pPr>
      <w:r>
        <w:rPr>
          <w:rFonts w:ascii="Times New Roman"/>
          <w:b/>
          <w:i w:val="false"/>
          <w:color w:val="000000"/>
        </w:rPr>
        <w:t xml:space="preserve"> 
1. Жалпы ережелер</w:t>
      </w:r>
    </w:p>
    <w:bookmarkEnd w:id="90"/>
    <w:bookmarkStart w:name="z453" w:id="91"/>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комитетінің _______________ бөлімі (бұдан әрі – Бөлім) Республикалық бюджеттің атқарылуын бақылау жөніндегі есеп комитетінің (бұдан әрі – Есеп комитеті) құрылымдық бөлімшесі болып табылады.</w:t>
      </w:r>
      <w:r>
        <w:br/>
      </w:r>
      <w:r>
        <w:rPr>
          <w:rFonts w:ascii="Times New Roman"/>
          <w:b w:val="false"/>
          <w:i w:val="false"/>
          <w:color w:val="000000"/>
          <w:sz w:val="28"/>
        </w:rPr>
        <w:t>
</w:t>
      </w:r>
      <w:r>
        <w:rPr>
          <w:rFonts w:ascii="Times New Roman"/>
          <w:b w:val="false"/>
          <w:i w:val="false"/>
          <w:color w:val="000000"/>
          <w:sz w:val="28"/>
        </w:rPr>
        <w:t>
      2. Бөлім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Президенті және Үкіметінің актілерін, Қазақстан Республикасы Президентінің 2002 жылғы 5 тамыздағы № 917 </w:t>
      </w:r>
      <w:r>
        <w:rPr>
          <w:rFonts w:ascii="Times New Roman"/>
          <w:b w:val="false"/>
          <w:i w:val="false"/>
          <w:color w:val="000000"/>
          <w:sz w:val="28"/>
        </w:rPr>
        <w:t>Жарлығымен</w:t>
      </w:r>
      <w:r>
        <w:rPr>
          <w:rFonts w:ascii="Times New Roman"/>
          <w:b w:val="false"/>
          <w:i w:val="false"/>
          <w:color w:val="000000"/>
          <w:sz w:val="28"/>
        </w:rPr>
        <w:t xml:space="preserve"> бекітілген Есеп комитеті туралы Ережені, өзге де нормативтік құқықтық актілерді, Есеп комитетінің Регламентін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Бөлімнің құрылымы, штат саны Есеп комитетінің штат кестесімен айқындалады.</w:t>
      </w:r>
      <w:r>
        <w:br/>
      </w:r>
      <w:r>
        <w:rPr>
          <w:rFonts w:ascii="Times New Roman"/>
          <w:b w:val="false"/>
          <w:i w:val="false"/>
          <w:color w:val="000000"/>
          <w:sz w:val="28"/>
        </w:rPr>
        <w:t>
</w:t>
      </w:r>
      <w:r>
        <w:rPr>
          <w:rFonts w:ascii="Times New Roman"/>
          <w:b w:val="false"/>
          <w:i w:val="false"/>
          <w:color w:val="000000"/>
          <w:sz w:val="28"/>
        </w:rPr>
        <w:t>
      4. Бөлім:</w:t>
      </w:r>
      <w:r>
        <w:br/>
      </w:r>
      <w:r>
        <w:rPr>
          <w:rFonts w:ascii="Times New Roman"/>
          <w:b w:val="false"/>
          <w:i w:val="false"/>
          <w:color w:val="000000"/>
          <w:sz w:val="28"/>
        </w:rPr>
        <w:t>
      1) _______________ секторынан;</w:t>
      </w:r>
      <w:r>
        <w:br/>
      </w:r>
      <w:r>
        <w:rPr>
          <w:rFonts w:ascii="Times New Roman"/>
          <w:b w:val="false"/>
          <w:i w:val="false"/>
          <w:color w:val="000000"/>
          <w:sz w:val="28"/>
        </w:rPr>
        <w:t>
      …) _____________________ секторынан тұрады.</w:t>
      </w:r>
      <w:r>
        <w:br/>
      </w:r>
      <w:r>
        <w:rPr>
          <w:rFonts w:ascii="Times New Roman"/>
          <w:b w:val="false"/>
          <w:i w:val="false"/>
          <w:color w:val="000000"/>
          <w:sz w:val="28"/>
        </w:rPr>
        <w:t>
</w:t>
      </w:r>
      <w:r>
        <w:rPr>
          <w:rFonts w:ascii="Times New Roman"/>
          <w:b w:val="false"/>
          <w:i w:val="false"/>
          <w:color w:val="000000"/>
          <w:sz w:val="28"/>
        </w:rPr>
        <w:t>
      5. Бөлімнің қызметкерлерін қызметке тағайындауды және қызметтен босатуды Қазақстан Республикасының заңнамасында белгіленген тәртіппен Есеп комитетінің Төрағасы жүзеге асырады.</w:t>
      </w:r>
    </w:p>
    <w:bookmarkEnd w:id="91"/>
    <w:bookmarkStart w:name="z458" w:id="92"/>
    <w:p>
      <w:pPr>
        <w:spacing w:after="0"/>
        <w:ind w:left="0"/>
        <w:jc w:val="left"/>
      </w:pPr>
      <w:r>
        <w:rPr>
          <w:rFonts w:ascii="Times New Roman"/>
          <w:b/>
          <w:i w:val="false"/>
          <w:color w:val="000000"/>
        </w:rPr>
        <w:t xml:space="preserve"> 
2. Бөлімнің негізгі міндеттері, функциялары,</w:t>
      </w:r>
      <w:r>
        <w:br/>
      </w:r>
      <w:r>
        <w:rPr>
          <w:rFonts w:ascii="Times New Roman"/>
          <w:b/>
          <w:i w:val="false"/>
          <w:color w:val="000000"/>
        </w:rPr>
        <w:t>
құқықтары мен міндеттері</w:t>
      </w:r>
    </w:p>
    <w:bookmarkEnd w:id="92"/>
    <w:bookmarkStart w:name="z459" w:id="93"/>
    <w:p>
      <w:pPr>
        <w:spacing w:after="0"/>
        <w:ind w:left="0"/>
        <w:jc w:val="both"/>
      </w:pPr>
      <w:r>
        <w:rPr>
          <w:rFonts w:ascii="Times New Roman"/>
          <w:b w:val="false"/>
          <w:i w:val="false"/>
          <w:color w:val="000000"/>
          <w:sz w:val="28"/>
        </w:rPr>
        <w:t>
      6. Міндеті:</w:t>
      </w:r>
      <w:r>
        <w:br/>
      </w:r>
      <w:r>
        <w:rPr>
          <w:rFonts w:ascii="Times New Roman"/>
          <w:b w:val="false"/>
          <w:i w:val="false"/>
          <w:color w:val="000000"/>
          <w:sz w:val="28"/>
        </w:rPr>
        <w:t>
      Функциясы: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w:t>
      </w:r>
      <w:r>
        <w:rPr>
          <w:rFonts w:ascii="Times New Roman"/>
          <w:b w:val="false"/>
          <w:i w:val="false"/>
          <w:color w:val="000000"/>
          <w:sz w:val="28"/>
        </w:rPr>
        <w:t>
      7. Міндеті:</w:t>
      </w:r>
      <w:r>
        <w:br/>
      </w:r>
      <w:r>
        <w:rPr>
          <w:rFonts w:ascii="Times New Roman"/>
          <w:b w:val="false"/>
          <w:i w:val="false"/>
          <w:color w:val="000000"/>
          <w:sz w:val="28"/>
        </w:rPr>
        <w:t>
      Функциясы: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w:t>
      </w:r>
      <w:r>
        <w:rPr>
          <w:rFonts w:ascii="Times New Roman"/>
          <w:b w:val="false"/>
          <w:i w:val="false"/>
          <w:color w:val="000000"/>
          <w:sz w:val="28"/>
        </w:rPr>
        <w:t>
      8. Міндеті:</w:t>
      </w:r>
      <w:r>
        <w:br/>
      </w:r>
      <w:r>
        <w:rPr>
          <w:rFonts w:ascii="Times New Roman"/>
          <w:b w:val="false"/>
          <w:i w:val="false"/>
          <w:color w:val="000000"/>
          <w:sz w:val="28"/>
        </w:rPr>
        <w:t>
      Функциясы: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w:t>
      </w:r>
      <w:r>
        <w:rPr>
          <w:rFonts w:ascii="Times New Roman"/>
          <w:b w:val="false"/>
          <w:i w:val="false"/>
          <w:color w:val="000000"/>
          <w:sz w:val="28"/>
        </w:rPr>
        <w:t>
      9. Міндеті:</w:t>
      </w:r>
      <w:r>
        <w:br/>
      </w:r>
      <w:r>
        <w:rPr>
          <w:rFonts w:ascii="Times New Roman"/>
          <w:b w:val="false"/>
          <w:i w:val="false"/>
          <w:color w:val="000000"/>
          <w:sz w:val="28"/>
        </w:rPr>
        <w:t>
      Функциясы: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w:t>
      </w:r>
      <w:r>
        <w:rPr>
          <w:rFonts w:ascii="Times New Roman"/>
          <w:b w:val="false"/>
          <w:i w:val="false"/>
          <w:color w:val="000000"/>
          <w:sz w:val="28"/>
        </w:rPr>
        <w:t>
      10. Құқықтары мен міндеттері:</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p>
    <w:bookmarkEnd w:id="93"/>
    <w:bookmarkStart w:name="z464" w:id="94"/>
    <w:p>
      <w:pPr>
        <w:spacing w:after="0"/>
        <w:ind w:left="0"/>
        <w:jc w:val="left"/>
      </w:pPr>
      <w:r>
        <w:rPr>
          <w:rFonts w:ascii="Times New Roman"/>
          <w:b/>
          <w:i w:val="false"/>
          <w:color w:val="000000"/>
        </w:rPr>
        <w:t xml:space="preserve"> 
3. Бөлімнің қызметін ұйымдастыру және</w:t>
      </w:r>
      <w:r>
        <w:br/>
      </w:r>
      <w:r>
        <w:rPr>
          <w:rFonts w:ascii="Times New Roman"/>
          <w:b/>
          <w:i w:val="false"/>
          <w:color w:val="000000"/>
        </w:rPr>
        <w:t>
Бөлім меңгерушісінің өкілеттіктері</w:t>
      </w:r>
    </w:p>
    <w:bookmarkEnd w:id="94"/>
    <w:bookmarkStart w:name="z465" w:id="95"/>
    <w:p>
      <w:pPr>
        <w:spacing w:after="0"/>
        <w:ind w:left="0"/>
        <w:jc w:val="both"/>
      </w:pPr>
      <w:r>
        <w:rPr>
          <w:rFonts w:ascii="Times New Roman"/>
          <w:b w:val="false"/>
          <w:i w:val="false"/>
          <w:color w:val="000000"/>
          <w:sz w:val="28"/>
        </w:rPr>
        <w:t>
      11. Бөлім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асыруға қажетті өкілеттіктерге ие.</w:t>
      </w:r>
      <w:r>
        <w:br/>
      </w:r>
      <w:r>
        <w:rPr>
          <w:rFonts w:ascii="Times New Roman"/>
          <w:b w:val="false"/>
          <w:i w:val="false"/>
          <w:color w:val="000000"/>
          <w:sz w:val="28"/>
        </w:rPr>
        <w:t>
</w:t>
      </w:r>
      <w:r>
        <w:rPr>
          <w:rFonts w:ascii="Times New Roman"/>
          <w:b w:val="false"/>
          <w:i w:val="false"/>
          <w:color w:val="000000"/>
          <w:sz w:val="28"/>
        </w:rPr>
        <w:t>
      12. Бөлімді Қазақстан Республикасының заңнамасында белгіленген тәртіппен Есеп комитетінің Төрағасы қызметке тағайындайтын және қызметтен босататын бөлім меңгерушісі басқарады.</w:t>
      </w:r>
      <w:r>
        <w:br/>
      </w:r>
      <w:r>
        <w:rPr>
          <w:rFonts w:ascii="Times New Roman"/>
          <w:b w:val="false"/>
          <w:i w:val="false"/>
          <w:color w:val="000000"/>
          <w:sz w:val="28"/>
        </w:rPr>
        <w:t>
</w:t>
      </w:r>
      <w:r>
        <w:rPr>
          <w:rFonts w:ascii="Times New Roman"/>
          <w:b w:val="false"/>
          <w:i w:val="false"/>
          <w:color w:val="000000"/>
          <w:sz w:val="28"/>
        </w:rPr>
        <w:t>
      13. Бөлім меңгерушісінің ______ орынбасары бар.</w:t>
      </w:r>
      <w:r>
        <w:br/>
      </w:r>
      <w:r>
        <w:rPr>
          <w:rFonts w:ascii="Times New Roman"/>
          <w:b w:val="false"/>
          <w:i w:val="false"/>
          <w:color w:val="000000"/>
          <w:sz w:val="28"/>
        </w:rPr>
        <w:t>
</w:t>
      </w:r>
      <w:r>
        <w:rPr>
          <w:rFonts w:ascii="Times New Roman"/>
          <w:b w:val="false"/>
          <w:i w:val="false"/>
          <w:color w:val="000000"/>
          <w:sz w:val="28"/>
        </w:rPr>
        <w:t>
      14. Бөлім меңгерушісі құрылымдық бөлімшенің қызметіне жалпы басшылықты жүзеге асырады, Бөлімге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
      15. Бөлім меңгерушісі Есеп комитетінің басшылығына Бөлімнің құрылымы және штат кестесі жөнінде ұсыныстар береді.</w:t>
      </w:r>
      <w:r>
        <w:br/>
      </w:r>
      <w:r>
        <w:rPr>
          <w:rFonts w:ascii="Times New Roman"/>
          <w:b w:val="false"/>
          <w:i w:val="false"/>
          <w:color w:val="000000"/>
          <w:sz w:val="28"/>
        </w:rPr>
        <w:t>
</w:t>
      </w:r>
      <w:r>
        <w:rPr>
          <w:rFonts w:ascii="Times New Roman"/>
          <w:b w:val="false"/>
          <w:i w:val="false"/>
          <w:color w:val="000000"/>
          <w:sz w:val="28"/>
        </w:rPr>
        <w:t>
      16. Осы мақсатта Бөлім меңгерушісі: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2) қызметкерлердің лауазымдық нұсқаулықтарын әзірлейді және бекітуге енгізеді;</w:t>
      </w:r>
      <w:r>
        <w:br/>
      </w:r>
      <w:r>
        <w:rPr>
          <w:rFonts w:ascii="Times New Roman"/>
          <w:b w:val="false"/>
          <w:i w:val="false"/>
          <w:color w:val="000000"/>
          <w:sz w:val="28"/>
        </w:rPr>
        <w:t>
</w:t>
      </w:r>
      <w:r>
        <w:rPr>
          <w:rFonts w:ascii="Times New Roman"/>
          <w:b w:val="false"/>
          <w:i w:val="false"/>
          <w:color w:val="000000"/>
          <w:sz w:val="28"/>
        </w:rPr>
        <w:t>
      3) Бөлімнің кезекті тоқсанға арналған жұмыс жоспарының жобасын әзірлейді және Есеп комитетінің аппарат басшысына бекітуге енгізеді;</w:t>
      </w:r>
      <w:r>
        <w:br/>
      </w:r>
      <w:r>
        <w:rPr>
          <w:rFonts w:ascii="Times New Roman"/>
          <w:b w:val="false"/>
          <w:i w:val="false"/>
          <w:color w:val="000000"/>
          <w:sz w:val="28"/>
        </w:rPr>
        <w:t>
</w:t>
      </w:r>
      <w:r>
        <w:rPr>
          <w:rFonts w:ascii="Times New Roman"/>
          <w:b w:val="false"/>
          <w:i w:val="false"/>
          <w:color w:val="000000"/>
          <w:sz w:val="28"/>
        </w:rPr>
        <w:t>
      4) Бөлімнің ұйымдық құрылымын жетілдіру жөнінде ұсыныстар әзірлейді және Есеп комитетінің аппарат басшысына ұсынады;</w:t>
      </w:r>
      <w:r>
        <w:br/>
      </w:r>
      <w:r>
        <w:rPr>
          <w:rFonts w:ascii="Times New Roman"/>
          <w:b w:val="false"/>
          <w:i w:val="false"/>
          <w:color w:val="000000"/>
          <w:sz w:val="28"/>
        </w:rPr>
        <w:t>
</w:t>
      </w:r>
      <w:r>
        <w:rPr>
          <w:rFonts w:ascii="Times New Roman"/>
          <w:b w:val="false"/>
          <w:i w:val="false"/>
          <w:color w:val="000000"/>
          <w:sz w:val="28"/>
        </w:rPr>
        <w:t>
      5) Бөлімнің жұмысын және Есеп комитетінің басқа да құрылымдық бөлімшелерімен оның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6) Есеп комитетінің жұмыс жоспарларының, сондай-ақ Бөлімнің құзыретіне кіретін мәселелер бойынша Есеп комитеті Төрағасының, Есеп комитеті мүшелерінің және Есеп комитеті аппарат басшысының бұйрықтарының, тапсырмаларының уақтылы және сапалы орындалуын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7) Бөлім қызметкерлерін кәсіби даярлауды және олардың біліктіліктерін арттыруды ұйымдастыру жөнінде ұсыныстар енгізеді, Бөлім қызметкерлерінің техникалық оқуға қатысуын қамтамасыз етеді;</w:t>
      </w:r>
      <w:r>
        <w:br/>
      </w:r>
      <w:r>
        <w:rPr>
          <w:rFonts w:ascii="Times New Roman"/>
          <w:b w:val="false"/>
          <w:i w:val="false"/>
          <w:color w:val="000000"/>
          <w:sz w:val="28"/>
        </w:rPr>
        <w:t>
</w:t>
      </w:r>
      <w:r>
        <w:rPr>
          <w:rFonts w:ascii="Times New Roman"/>
          <w:b w:val="false"/>
          <w:i w:val="false"/>
          <w:color w:val="000000"/>
          <w:sz w:val="28"/>
        </w:rPr>
        <w:t>
      8) Бөлім қызметкерлерін тағайындау, ауыстыру, жұмыстан босату, көтермелеу және жауапкершілікке тарту, олардың демалыс кестесі жөнінде ұсыныстар енгізеді;</w:t>
      </w:r>
      <w:r>
        <w:br/>
      </w:r>
      <w:r>
        <w:rPr>
          <w:rFonts w:ascii="Times New Roman"/>
          <w:b w:val="false"/>
          <w:i w:val="false"/>
          <w:color w:val="000000"/>
          <w:sz w:val="28"/>
        </w:rPr>
        <w:t>
</w:t>
      </w:r>
      <w:r>
        <w:rPr>
          <w:rFonts w:ascii="Times New Roman"/>
          <w:b w:val="false"/>
          <w:i w:val="false"/>
          <w:color w:val="000000"/>
          <w:sz w:val="28"/>
        </w:rPr>
        <w:t>
      9) Есеп комитеті қызметкерлерінің тарапынан жол беріліп, өзіне мәлім болған әр сыбайлас жемқорлық құқық бұзушылық оқиғасы, сондай-ақ сыбайлас жемқорлық құқық бұзушылықтар жасауға тарту мақсатында өзіне және Есеп комитеті қызметкерлеріне өтініш білдірілген барлық оқиғалар туралы Есеп комитеті Төрағасының және аппарат басшысының назарына жеткізеді;</w:t>
      </w:r>
      <w:r>
        <w:br/>
      </w:r>
      <w:r>
        <w:rPr>
          <w:rFonts w:ascii="Times New Roman"/>
          <w:b w:val="false"/>
          <w:i w:val="false"/>
          <w:color w:val="000000"/>
          <w:sz w:val="28"/>
        </w:rPr>
        <w:t>
</w:t>
      </w:r>
      <w:r>
        <w:rPr>
          <w:rFonts w:ascii="Times New Roman"/>
          <w:b w:val="false"/>
          <w:i w:val="false"/>
          <w:color w:val="000000"/>
          <w:sz w:val="28"/>
        </w:rPr>
        <w:t>
      10) Есеп комитетінің аппарат басшысын Бөлімнің қызметі туралы хабардар етеді;</w:t>
      </w:r>
      <w:r>
        <w:br/>
      </w:r>
      <w:r>
        <w:rPr>
          <w:rFonts w:ascii="Times New Roman"/>
          <w:b w:val="false"/>
          <w:i w:val="false"/>
          <w:color w:val="000000"/>
          <w:sz w:val="28"/>
        </w:rPr>
        <w:t>
</w:t>
      </w:r>
      <w:r>
        <w:rPr>
          <w:rFonts w:ascii="Times New Roman"/>
          <w:b w:val="false"/>
          <w:i w:val="false"/>
          <w:color w:val="000000"/>
          <w:sz w:val="28"/>
        </w:rPr>
        <w:t>
      11) Бөлімде іс қағаздарын жүргізуді, атқарушылық және еңбек тәртібін қолдауды қамтамасыз етеді;</w:t>
      </w:r>
      <w:r>
        <w:br/>
      </w:r>
      <w:r>
        <w:rPr>
          <w:rFonts w:ascii="Times New Roman"/>
          <w:b w:val="false"/>
          <w:i w:val="false"/>
          <w:color w:val="000000"/>
          <w:sz w:val="28"/>
        </w:rPr>
        <w:t>
</w:t>
      </w:r>
      <w:r>
        <w:rPr>
          <w:rFonts w:ascii="Times New Roman"/>
          <w:b w:val="false"/>
          <w:i w:val="false"/>
          <w:color w:val="000000"/>
          <w:sz w:val="28"/>
        </w:rPr>
        <w:t>
      12) Бөлім қызметкерлерінің жұмысын есепке алуды және қызметінің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13) ______________________________________________________.</w:t>
      </w:r>
      <w:r>
        <w:br/>
      </w:r>
      <w:r>
        <w:rPr>
          <w:rFonts w:ascii="Times New Roman"/>
          <w:b w:val="false"/>
          <w:i w:val="false"/>
          <w:color w:val="000000"/>
          <w:sz w:val="28"/>
        </w:rPr>
        <w:t>
</w:t>
      </w:r>
      <w:r>
        <w:rPr>
          <w:rFonts w:ascii="Times New Roman"/>
          <w:b w:val="false"/>
          <w:i w:val="false"/>
          <w:color w:val="000000"/>
          <w:sz w:val="28"/>
        </w:rPr>
        <w:t>
      17. Бөлім меңгерушісінің орынбасарлары:</w:t>
      </w:r>
      <w:r>
        <w:br/>
      </w:r>
      <w:r>
        <w:rPr>
          <w:rFonts w:ascii="Times New Roman"/>
          <w:b w:val="false"/>
          <w:i w:val="false"/>
          <w:color w:val="000000"/>
          <w:sz w:val="28"/>
        </w:rPr>
        <w:t>
      1) өз өкілеттіктері шегінде Бөлімнің қызметін үйлестіреді;</w:t>
      </w:r>
      <w:r>
        <w:br/>
      </w:r>
      <w:r>
        <w:rPr>
          <w:rFonts w:ascii="Times New Roman"/>
          <w:b w:val="false"/>
          <w:i w:val="false"/>
          <w:color w:val="000000"/>
          <w:sz w:val="28"/>
        </w:rPr>
        <w:t>
      2) лауазымдық нұсқаулықта көрсетілген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 Бөлім меңгерушісі болмаған кезеңде оның ұйғаруы бойынша орынбасарларының біреуі Бөлім қызметіне жалпы басшылықты жүзеге асырады, құрылымдық бөлімшеге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
      19. Бөлімнің құзыретіне кіретін мәселелер бойынша Бөлімнің атынан басқа құрылымдық бөлімшелерге жіберілетін құжаттарға Бөлім меңгерушісі, ол болмаған жағдайда, оның орнын ауыстырған адам қол қояды.</w:t>
      </w:r>
    </w:p>
    <w:bookmarkEnd w:id="95"/>
    <w:bookmarkStart w:name="z487" w:id="96"/>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11-қосымша            </w:t>
      </w:r>
    </w:p>
    <w:bookmarkEnd w:id="96"/>
    <w:bookmarkStart w:name="z488" w:id="97"/>
    <w:p>
      <w:pPr>
        <w:spacing w:after="0"/>
        <w:ind w:left="0"/>
        <w:jc w:val="left"/>
      </w:pPr>
      <w:r>
        <w:rPr>
          <w:rFonts w:ascii="Times New Roman"/>
          <w:b/>
          <w:i w:val="false"/>
          <w:color w:val="000000"/>
        </w:rPr>
        <w:t xml:space="preserve"> 
Есеп комитеті қызметкерлерінің қызметтік куәлігінің</w:t>
      </w:r>
      <w:r>
        <w:br/>
      </w:r>
      <w:r>
        <w:rPr>
          <w:rFonts w:ascii="Times New Roman"/>
          <w:b/>
          <w:i w:val="false"/>
          <w:color w:val="000000"/>
        </w:rPr>
        <w:t>
сипаттамасы</w:t>
      </w:r>
    </w:p>
    <w:bookmarkEnd w:id="97"/>
    <w:bookmarkStart w:name="z489" w:id="98"/>
    <w:p>
      <w:pPr>
        <w:spacing w:after="0"/>
        <w:ind w:left="0"/>
        <w:jc w:val="both"/>
      </w:pPr>
      <w:r>
        <w:rPr>
          <w:rFonts w:ascii="Times New Roman"/>
          <w:b w:val="false"/>
          <w:i w:val="false"/>
          <w:color w:val="000000"/>
          <w:sz w:val="28"/>
        </w:rPr>
        <w:t>
      1. Куәліктің мұқабасы жоғары сапалы теріден дайындалады. Куәліктің ашылған күйдегі мөлшері – 6,5х20 см</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 Куәліктің оң бетінің ортасына Қазақстан Республикасы Мемлекеттік Елтаңбасының алтын түсті бейнесі орналасқан, төменгі жағында қою-қызыл түсті куәліктерде баспа қарпімен «Қазақстан Республикасы», одан төменірек «Есеп комитеті» деген жазулар орналасқан.</w:t>
      </w:r>
      <w:r>
        <w:br/>
      </w:r>
      <w:r>
        <w:rPr>
          <w:rFonts w:ascii="Times New Roman"/>
          <w:b w:val="false"/>
          <w:i w:val="false"/>
          <w:color w:val="000000"/>
          <w:sz w:val="28"/>
        </w:rPr>
        <w:t>
</w:t>
      </w:r>
      <w:r>
        <w:rPr>
          <w:rFonts w:ascii="Times New Roman"/>
          <w:b w:val="false"/>
          <w:i w:val="false"/>
          <w:color w:val="000000"/>
          <w:sz w:val="28"/>
        </w:rPr>
        <w:t>
      3. Куәліктің ішкі беті:</w:t>
      </w:r>
      <w:r>
        <w:br/>
      </w:r>
      <w:r>
        <w:rPr>
          <w:rFonts w:ascii="Times New Roman"/>
          <w:b w:val="false"/>
          <w:i w:val="false"/>
          <w:color w:val="000000"/>
          <w:sz w:val="28"/>
        </w:rPr>
        <w:t>
      Сол беті (мемлекеттік тілде толтырылады): жоғарғы бөлігінде «РЕСПУБЛИКАЛЫҚ БЮДЖЕТТІҢ АТҚАРЫЛУЫН БАҚЫЛАУ ЖӨНІНДЕГІ ЕСЕП КОМИТЕТІ» деген жазу болады;</w:t>
      </w:r>
      <w:r>
        <w:br/>
      </w:r>
      <w:r>
        <w:rPr>
          <w:rFonts w:ascii="Times New Roman"/>
          <w:b w:val="false"/>
          <w:i w:val="false"/>
          <w:color w:val="000000"/>
          <w:sz w:val="28"/>
        </w:rPr>
        <w:t>
      жазудың төменгі жағына 3х4 фотосуретке арналған жиектеме орналасады;</w:t>
      </w:r>
      <w:r>
        <w:br/>
      </w:r>
      <w:r>
        <w:rPr>
          <w:rFonts w:ascii="Times New Roman"/>
          <w:b w:val="false"/>
          <w:i w:val="false"/>
          <w:color w:val="000000"/>
          <w:sz w:val="28"/>
        </w:rPr>
        <w:t>
      фотосуретке арналған жиектеменің оң жағына жеке куәлікте көрсетілген деректерге сәйкес келетіндей болып басылған А.Ә.Т, сондай-ақ атқарып отырған лауазымы орналастырылады;</w:t>
      </w:r>
      <w:r>
        <w:br/>
      </w:r>
      <w:r>
        <w:rPr>
          <w:rFonts w:ascii="Times New Roman"/>
          <w:b w:val="false"/>
          <w:i w:val="false"/>
          <w:color w:val="000000"/>
          <w:sz w:val="28"/>
        </w:rPr>
        <w:t>
      қызметкердің А.Ә.Т.-ның төменгі жағына «Төраға» деген жазу және өзінің қолын толық жаза отырып, Есеп комитеті Төрағасының қолы қойылады.</w:t>
      </w:r>
      <w:r>
        <w:br/>
      </w:r>
      <w:r>
        <w:rPr>
          <w:rFonts w:ascii="Times New Roman"/>
          <w:b w:val="false"/>
          <w:i w:val="false"/>
          <w:color w:val="000000"/>
          <w:sz w:val="28"/>
        </w:rPr>
        <w:t>
      Оң беті (орыс тілінде толтырылады): жоғарғы бөлігінде «СЧЕТНЫЙ КОМИТЕТ ПО КОНТРОЛЮ ЗА ИСПОЛНЕНИЕМ РЕСПУБЛИКАНСКОГО БЮДЖЕТА» деген жазу болады;</w:t>
      </w:r>
      <w:r>
        <w:br/>
      </w:r>
      <w:r>
        <w:rPr>
          <w:rFonts w:ascii="Times New Roman"/>
          <w:b w:val="false"/>
          <w:i w:val="false"/>
          <w:color w:val="000000"/>
          <w:sz w:val="28"/>
        </w:rPr>
        <w:t>
      жазудың төменгі жағына 3х4 мөлшеріндегі жиектеме орналастырылып, оның ақ фонына алтынмен орындалған Қазақстан Республикасының Мемлекеттік Елтаңбасы бейнеленеді;</w:t>
      </w:r>
      <w:r>
        <w:br/>
      </w:r>
      <w:r>
        <w:rPr>
          <w:rFonts w:ascii="Times New Roman"/>
          <w:b w:val="false"/>
          <w:i w:val="false"/>
          <w:color w:val="000000"/>
          <w:sz w:val="28"/>
        </w:rPr>
        <w:t>
      Қазақстан Республикасының Мемлекеттік Елтаңбасын бейнелеуге арналған жиектеменің оң жағына жеке куәлікте көрсетілген деректерге сәйкес келетіндей болып басылған А.Ә.Т, сондай-ақ атқарып отырған лауазымы орналастырылады;</w:t>
      </w:r>
      <w:r>
        <w:br/>
      </w:r>
      <w:r>
        <w:rPr>
          <w:rFonts w:ascii="Times New Roman"/>
          <w:b w:val="false"/>
          <w:i w:val="false"/>
          <w:color w:val="000000"/>
          <w:sz w:val="28"/>
        </w:rPr>
        <w:t>
      қызметкердің А.Ә.Т.-ның төменгі жағында куәліктің қолданылу мерзімі мемлекеттік тілде және орыс тілінде көрсетіледі (куәлік екі жыл мерзімге беріледі).</w:t>
      </w:r>
      <w:r>
        <w:br/>
      </w:r>
      <w:r>
        <w:rPr>
          <w:rFonts w:ascii="Times New Roman"/>
          <w:b w:val="false"/>
          <w:i w:val="false"/>
          <w:color w:val="000000"/>
          <w:sz w:val="28"/>
        </w:rPr>
        <w:t>
</w:t>
      </w:r>
      <w:r>
        <w:rPr>
          <w:rFonts w:ascii="Times New Roman"/>
          <w:b w:val="false"/>
          <w:i w:val="false"/>
          <w:color w:val="000000"/>
          <w:sz w:val="28"/>
        </w:rPr>
        <w:t>
      4. Куәлікке Есеп комитетінің Төрағасы қол қояды.</w:t>
      </w:r>
    </w:p>
    <w:bookmarkEnd w:id="98"/>
    <w:bookmarkStart w:name="z493" w:id="99"/>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Регламентіне </w:t>
      </w:r>
      <w:r>
        <w:br/>
      </w:r>
      <w:r>
        <w:rPr>
          <w:rFonts w:ascii="Times New Roman"/>
          <w:b w:val="false"/>
          <w:i w:val="false"/>
          <w:color w:val="000000"/>
          <w:sz w:val="28"/>
        </w:rPr>
        <w:t xml:space="preserve">
12-қосымша            </w:t>
      </w:r>
    </w:p>
    <w:bookmarkEnd w:id="99"/>
    <w:bookmarkStart w:name="z494" w:id="100"/>
    <w:p>
      <w:pPr>
        <w:spacing w:after="0"/>
        <w:ind w:left="0"/>
        <w:jc w:val="both"/>
      </w:pPr>
      <w:r>
        <w:rPr>
          <w:rFonts w:ascii="Times New Roman"/>
          <w:b w:val="false"/>
          <w:i w:val="false"/>
          <w:color w:val="000000"/>
          <w:sz w:val="28"/>
        </w:rPr>
        <w:t>
                                                            Нысан</w:t>
      </w:r>
    </w:p>
    <w:bookmarkEnd w:id="100"/>
    <w:bookmarkStart w:name="z495" w:id="101"/>
    <w:p>
      <w:pPr>
        <w:spacing w:after="0"/>
        <w:ind w:left="0"/>
        <w:jc w:val="left"/>
      </w:pPr>
      <w:r>
        <w:rPr>
          <w:rFonts w:ascii="Times New Roman"/>
          <w:b/>
          <w:i w:val="false"/>
          <w:color w:val="000000"/>
        </w:rPr>
        <w:t xml:space="preserve"> 
Есеп комитеті қызметкерлерінің ____ жылға арналған еңбек</w:t>
      </w:r>
      <w:r>
        <w:br/>
      </w:r>
      <w:r>
        <w:rPr>
          <w:rFonts w:ascii="Times New Roman"/>
          <w:b/>
          <w:i w:val="false"/>
          <w:color w:val="000000"/>
        </w:rPr>
        <w:t>
демалыстары кестесі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3231"/>
        <w:gridCol w:w="3676"/>
        <w:gridCol w:w="3509"/>
        <w:gridCol w:w="238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А.Ә.Т.</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лауазымы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демалысының жоспарланған кезеңі (ай)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қолы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құрылымдық бөлімшелер жаңадан алынған қызметкерлер болған кезде Есеп комитетіне жұмысқа алынған күннен бастап бес жұмыс күні ішінде Кадр қызметіне кестеге өзгерістер енгізу туралы ұсыныстар жолдайды.</w:t>
      </w:r>
    </w:p>
    <w:bookmarkStart w:name="z496" w:id="102"/>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w:t>
      </w:r>
      <w:r>
        <w:br/>
      </w:r>
      <w:r>
        <w:rPr>
          <w:rFonts w:ascii="Times New Roman"/>
          <w:b w:val="false"/>
          <w:i w:val="false"/>
          <w:color w:val="000000"/>
          <w:sz w:val="28"/>
        </w:rPr>
        <w:t xml:space="preserve">
комитетінің Регламентіне        </w:t>
      </w:r>
      <w:r>
        <w:br/>
      </w:r>
      <w:r>
        <w:rPr>
          <w:rFonts w:ascii="Times New Roman"/>
          <w:b w:val="false"/>
          <w:i w:val="false"/>
          <w:color w:val="000000"/>
          <w:sz w:val="28"/>
        </w:rPr>
        <w:t xml:space="preserve">
13-қосымша                </w:t>
      </w:r>
    </w:p>
    <w:bookmarkEnd w:id="102"/>
    <w:bookmarkStart w:name="z497" w:id="103"/>
    <w:p>
      <w:pPr>
        <w:spacing w:after="0"/>
        <w:ind w:left="0"/>
        <w:jc w:val="both"/>
      </w:pPr>
      <w:r>
        <w:rPr>
          <w:rFonts w:ascii="Times New Roman"/>
          <w:b w:val="false"/>
          <w:i w:val="false"/>
          <w:color w:val="000000"/>
          <w:sz w:val="28"/>
        </w:rPr>
        <w:t>
                                                             Нысан</w:t>
      </w:r>
    </w:p>
    <w:bookmarkEnd w:id="103"/>
    <w:bookmarkStart w:name="z498" w:id="104"/>
    <w:p>
      <w:pPr>
        <w:spacing w:after="0"/>
        <w:ind w:left="0"/>
        <w:jc w:val="left"/>
      </w:pPr>
      <w:r>
        <w:rPr>
          <w:rFonts w:ascii="Times New Roman"/>
          <w:b/>
          <w:i w:val="false"/>
          <w:color w:val="000000"/>
        </w:rPr>
        <w:t xml:space="preserve"> 
Есеп комитетінің қызметін регламенттейтін құжаттардың,сондай-ақ</w:t>
      </w:r>
      <w:r>
        <w:br/>
      </w:r>
      <w:r>
        <w:rPr>
          <w:rFonts w:ascii="Times New Roman"/>
          <w:b/>
          <w:i w:val="false"/>
          <w:color w:val="000000"/>
        </w:rPr>
        <w:t>
Есеп комитеті Төрағасының және аппарат басшысының актілері мен</w:t>
      </w:r>
      <w:r>
        <w:br/>
      </w:r>
      <w:r>
        <w:rPr>
          <w:rFonts w:ascii="Times New Roman"/>
          <w:b/>
          <w:i w:val="false"/>
          <w:color w:val="000000"/>
        </w:rPr>
        <w:t>
тапсырмаларының талаптарын бұзу туралы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3741"/>
        <w:gridCol w:w="5050"/>
        <w:gridCol w:w="1869"/>
        <w:gridCol w:w="1855"/>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құрылымдық бөлімшесі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мәні (бұзушылыққа жол берген құжаттың тармағы, № және күні)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қарсылықтары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Регламенті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құжаттама жасаудың және құжаттаманы басқарудың қағидалары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режимін қамтамасыз ету жөніндегі нұсқаулық</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қауіпсіздіктің жай-күйін тексеру қағидалары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Интернет-ресурсын пайдалану қағидалары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Төрағасының актілері мен тапсырмалары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басшысының тапсырмалары</w:t>
            </w:r>
          </w:p>
        </w:tc>
      </w:tr>
    </w:tbl>
    <w:p>
      <w:pPr>
        <w:spacing w:after="0"/>
        <w:ind w:left="0"/>
        <w:jc w:val="both"/>
      </w:pPr>
      <w:r>
        <w:rPr>
          <w:rFonts w:ascii="Times New Roman"/>
          <w:b w:val="false"/>
          <w:i w:val="false"/>
          <w:color w:val="000000"/>
          <w:sz w:val="28"/>
        </w:rPr>
        <w:t>      Есеп комитетінің қызметін регламенттейтін құжаттардың, сондай-ақ Есеп комитеті басшылығының актілері мен тапсырмаларының талаптарын бұзу анықталған жағдайда, нысанның тиісті бағандарында Есеп комитетінің бұзушылыққа жол берген құрылымдық бөлімшесі, сондай-ақ талабы бұзылған құжаттың тармағына, нөміріне және күніне сілтеме жасай отырып, бұзушылықтың мәні көрсетіледі;</w:t>
      </w:r>
      <w:r>
        <w:br/>
      </w:r>
      <w:r>
        <w:rPr>
          <w:rFonts w:ascii="Times New Roman"/>
          <w:b w:val="false"/>
          <w:i w:val="false"/>
          <w:color w:val="000000"/>
          <w:sz w:val="28"/>
        </w:rPr>
        <w:t>
      «Жауапты орындаушы» деген 4-бағанда Есеп комитетінің қызметін регламенттейтін құжаттардың, сондай-ақ Есеп комитеті басшылығының актілері мен тапсырмаларының талаптарын бұзуға жол берген осы құжатты орындаушының аты, әкесінің аты, тегі көрсетіледі.</w:t>
      </w:r>
      <w:r>
        <w:br/>
      </w:r>
      <w:r>
        <w:rPr>
          <w:rFonts w:ascii="Times New Roman"/>
          <w:b w:val="false"/>
          <w:i w:val="false"/>
          <w:color w:val="000000"/>
          <w:sz w:val="28"/>
        </w:rPr>
        <w:t>
      Толтырылған нысан есепті айдан кейінгі айдың 4-күнінен кешіктірілмей, бұзушылықтар туралы мәліметті қалыптастыратын құрылымдық бөлімше басшысы қол қойған қызметтік жазбамен ішкі аудит жүргізуге жауапты құрылымдық бөлімшеге жіберіледі. Жоғарыда аталған мәліметтер Есеп комитетінің қызметін регламенттейтін құжаттардың, сондай-ақ Есеп комитеті басшылығының актілері мен тапсырмаларының талаптарын бұзу туралы бірыңғай ақпаратты жинақтау және қалыптастыру үшін электрондық түрде ұсынылады.</w:t>
      </w:r>
    </w:p>
    <w:bookmarkStart w:name="z499" w:id="105"/>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w:t>
      </w:r>
      <w:r>
        <w:br/>
      </w:r>
      <w:r>
        <w:rPr>
          <w:rFonts w:ascii="Times New Roman"/>
          <w:b w:val="false"/>
          <w:i w:val="false"/>
          <w:color w:val="000000"/>
          <w:sz w:val="28"/>
        </w:rPr>
        <w:t xml:space="preserve">
комитетінің Регламентіне       </w:t>
      </w:r>
      <w:r>
        <w:br/>
      </w:r>
      <w:r>
        <w:rPr>
          <w:rFonts w:ascii="Times New Roman"/>
          <w:b w:val="false"/>
          <w:i w:val="false"/>
          <w:color w:val="000000"/>
          <w:sz w:val="28"/>
        </w:rPr>
        <w:t xml:space="preserve">
14-қосымша              </w:t>
      </w:r>
    </w:p>
    <w:bookmarkEnd w:id="105"/>
    <w:bookmarkStart w:name="z500" w:id="106"/>
    <w:p>
      <w:pPr>
        <w:spacing w:after="0"/>
        <w:ind w:left="0"/>
        <w:jc w:val="both"/>
      </w:pPr>
      <w:r>
        <w:rPr>
          <w:rFonts w:ascii="Times New Roman"/>
          <w:b w:val="false"/>
          <w:i w:val="false"/>
          <w:color w:val="000000"/>
          <w:sz w:val="28"/>
        </w:rPr>
        <w:t>
                                                             Нысан</w:t>
      </w:r>
    </w:p>
    <w:bookmarkEnd w:id="106"/>
    <w:bookmarkStart w:name="z501" w:id="107"/>
    <w:p>
      <w:pPr>
        <w:spacing w:after="0"/>
        <w:ind w:left="0"/>
        <w:jc w:val="left"/>
      </w:pPr>
      <w:r>
        <w:rPr>
          <w:rFonts w:ascii="Times New Roman"/>
          <w:b/>
          <w:i w:val="false"/>
          <w:color w:val="000000"/>
        </w:rPr>
        <w:t xml:space="preserve"> 
Құқық бұзушылық белгілері бар берілген материалдарды есепке алу</w:t>
      </w:r>
      <w:r>
        <w:br/>
      </w:r>
      <w:r>
        <w:rPr>
          <w:rFonts w:ascii="Times New Roman"/>
          <w:b/>
          <w:i w:val="false"/>
          <w:color w:val="000000"/>
        </w:rPr>
        <w:t>
кестесі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127"/>
        <w:gridCol w:w="1476"/>
        <w:gridCol w:w="1879"/>
        <w:gridCol w:w="1600"/>
        <w:gridCol w:w="1600"/>
        <w:gridCol w:w="1452"/>
        <w:gridCol w:w="1581"/>
        <w:gridCol w:w="1329"/>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шығыс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немесе хаттама жіберілген уәкілетті орган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құрамы (</w:t>
            </w:r>
            <w:r>
              <w:rPr>
                <w:rFonts w:ascii="Times New Roman"/>
                <w:b w:val="false"/>
                <w:i w:val="false"/>
                <w:color w:val="000000"/>
                <w:sz w:val="20"/>
              </w:rPr>
              <w:t>ҚК</w:t>
            </w:r>
            <w:r>
              <w:rPr>
                <w:rFonts w:ascii="Times New Roman"/>
                <w:b w:val="false"/>
                <w:i w:val="false"/>
                <w:color w:val="000000"/>
                <w:sz w:val="20"/>
              </w:rPr>
              <w:t xml:space="preserve"> немесе </w:t>
            </w:r>
            <w:r>
              <w:rPr>
                <w:rFonts w:ascii="Times New Roman"/>
                <w:b w:val="false"/>
                <w:i w:val="false"/>
                <w:color w:val="000000"/>
                <w:sz w:val="20"/>
              </w:rPr>
              <w:t>ӘҚтК</w:t>
            </w:r>
            <w:r>
              <w:rPr>
                <w:rFonts w:ascii="Times New Roman"/>
                <w:b w:val="false"/>
                <w:i w:val="false"/>
                <w:color w:val="000000"/>
                <w:sz w:val="20"/>
              </w:rPr>
              <w:t xml:space="preserve"> бабы)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сомасы, тг.</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жетекшілік ететін мүшесі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Қарау/шешім қабылдау сатысы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108"/>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w:t>
      </w:r>
      <w:r>
        <w:br/>
      </w:r>
      <w:r>
        <w:rPr>
          <w:rFonts w:ascii="Times New Roman"/>
          <w:b w:val="false"/>
          <w:i w:val="false"/>
          <w:color w:val="000000"/>
          <w:sz w:val="28"/>
        </w:rPr>
        <w:t xml:space="preserve">
комитетінің Регламентіне       </w:t>
      </w:r>
      <w:r>
        <w:br/>
      </w:r>
      <w:r>
        <w:rPr>
          <w:rFonts w:ascii="Times New Roman"/>
          <w:b w:val="false"/>
          <w:i w:val="false"/>
          <w:color w:val="000000"/>
          <w:sz w:val="28"/>
        </w:rPr>
        <w:t xml:space="preserve">
15-қосымша               </w:t>
      </w:r>
    </w:p>
    <w:bookmarkEnd w:id="108"/>
    <w:bookmarkStart w:name="z503" w:id="109"/>
    <w:p>
      <w:pPr>
        <w:spacing w:after="0"/>
        <w:ind w:left="0"/>
        <w:jc w:val="both"/>
      </w:pPr>
      <w:r>
        <w:rPr>
          <w:rFonts w:ascii="Times New Roman"/>
          <w:b w:val="false"/>
          <w:i w:val="false"/>
          <w:color w:val="000000"/>
          <w:sz w:val="28"/>
        </w:rPr>
        <w:t>
                                                            Нысан</w:t>
      </w:r>
    </w:p>
    <w:bookmarkEnd w:id="109"/>
    <w:bookmarkStart w:name="z504" w:id="110"/>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үшжылдық кезеңге арналған зерттеу</w:t>
      </w:r>
      <w:r>
        <w:br/>
      </w:r>
      <w:r>
        <w:rPr>
          <w:rFonts w:ascii="Times New Roman"/>
          <w:b/>
          <w:i w:val="false"/>
          <w:color w:val="000000"/>
        </w:rPr>
        <w:t>
тақырыптарының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686"/>
        <w:gridCol w:w="1762"/>
        <w:gridCol w:w="1531"/>
        <w:gridCol w:w="3681"/>
        <w:gridCol w:w="2373"/>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атауы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тақырыпты зерттеумен байланысты бұрын жүргізілген зерттеулер (тақырыбы, іске асырылған жылы, қол жеткізілген нәтижелер)</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қысқаша сипаттамасы (мақсаты, негізгі іс-шаралар, қажеттілік негіздемесі, күтілетін нәтижелер)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111"/>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w:t>
      </w:r>
      <w:r>
        <w:br/>
      </w:r>
      <w:r>
        <w:rPr>
          <w:rFonts w:ascii="Times New Roman"/>
          <w:b w:val="false"/>
          <w:i w:val="false"/>
          <w:color w:val="000000"/>
          <w:sz w:val="28"/>
        </w:rPr>
        <w:t xml:space="preserve">
комитетінің Регламентіне      </w:t>
      </w:r>
      <w:r>
        <w:br/>
      </w:r>
      <w:r>
        <w:rPr>
          <w:rFonts w:ascii="Times New Roman"/>
          <w:b w:val="false"/>
          <w:i w:val="false"/>
          <w:color w:val="000000"/>
          <w:sz w:val="28"/>
        </w:rPr>
        <w:t xml:space="preserve">
16-қосымша             </w:t>
      </w:r>
    </w:p>
    <w:bookmarkEnd w:id="111"/>
    <w:bookmarkStart w:name="z506" w:id="112"/>
    <w:p>
      <w:pPr>
        <w:spacing w:after="0"/>
        <w:ind w:left="0"/>
        <w:jc w:val="left"/>
      </w:pPr>
      <w:r>
        <w:rPr>
          <w:rFonts w:ascii="Times New Roman"/>
          <w:b/>
          <w:i w:val="false"/>
          <w:color w:val="000000"/>
        </w:rPr>
        <w:t xml:space="preserve"> 
Техникалық тапсырма</w:t>
      </w:r>
      <w:r>
        <w:br/>
      </w:r>
      <w:r>
        <w:rPr>
          <w:rFonts w:ascii="Times New Roman"/>
          <w:b/>
          <w:i w:val="false"/>
          <w:color w:val="000000"/>
        </w:rPr>
        <w:t>
Зерттеу тақырыбының атауы: «______________________»</w:t>
      </w:r>
    </w:p>
    <w:bookmarkEnd w:id="112"/>
    <w:bookmarkStart w:name="z507" w:id="113"/>
    <w:p>
      <w:pPr>
        <w:spacing w:after="0"/>
        <w:ind w:left="0"/>
        <w:jc w:val="left"/>
      </w:pPr>
      <w:r>
        <w:rPr>
          <w:rFonts w:ascii="Times New Roman"/>
          <w:b/>
          <w:i w:val="false"/>
          <w:color w:val="000000"/>
        </w:rPr>
        <w:t xml:space="preserve"> 
1. Зерттеудің өзектілігі және оны жүргізу қажеттігінің</w:t>
      </w:r>
      <w:r>
        <w:br/>
      </w:r>
      <w:r>
        <w:rPr>
          <w:rFonts w:ascii="Times New Roman"/>
          <w:b/>
          <w:i w:val="false"/>
          <w:color w:val="000000"/>
        </w:rPr>
        <w:t>
негіздемесі</w:t>
      </w:r>
    </w:p>
    <w:bookmarkEnd w:id="113"/>
    <w:bookmarkStart w:name="z508" w:id="114"/>
    <w:p>
      <w:pPr>
        <w:spacing w:after="0"/>
        <w:ind w:left="0"/>
        <w:jc w:val="left"/>
      </w:pPr>
      <w:r>
        <w:rPr>
          <w:rFonts w:ascii="Times New Roman"/>
          <w:b/>
          <w:i w:val="false"/>
          <w:color w:val="000000"/>
        </w:rPr>
        <w:t xml:space="preserve"> 
2. Зерттеу жүргізудің мақсаты</w:t>
      </w:r>
    </w:p>
    <w:bookmarkEnd w:id="114"/>
    <w:p>
      <w:pPr>
        <w:spacing w:after="0"/>
        <w:ind w:left="0"/>
        <w:jc w:val="both"/>
      </w:pPr>
      <w:r>
        <w:rPr>
          <w:rFonts w:ascii="Times New Roman"/>
          <w:b w:val="false"/>
          <w:i w:val="false"/>
          <w:color w:val="000000"/>
          <w:sz w:val="28"/>
        </w:rPr>
        <w:t>      Зерттеудің мақсаты: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bookmarkStart w:name="z509" w:id="115"/>
    <w:p>
      <w:pPr>
        <w:spacing w:after="0"/>
        <w:ind w:left="0"/>
        <w:jc w:val="left"/>
      </w:pPr>
      <w:r>
        <w:rPr>
          <w:rFonts w:ascii="Times New Roman"/>
          <w:b/>
          <w:i w:val="false"/>
          <w:color w:val="000000"/>
        </w:rPr>
        <w:t xml:space="preserve"> 
3. Зерттеу жүргізудің міндеттері</w:t>
      </w:r>
    </w:p>
    <w:bookmarkEnd w:id="115"/>
    <w:p>
      <w:pPr>
        <w:spacing w:after="0"/>
        <w:ind w:left="0"/>
        <w:jc w:val="both"/>
      </w:pPr>
      <w:r>
        <w:rPr>
          <w:rFonts w:ascii="Times New Roman"/>
          <w:b w:val="false"/>
          <w:i w:val="false"/>
          <w:color w:val="000000"/>
          <w:sz w:val="28"/>
        </w:rPr>
        <w:t>      Аталған мақсатқа қол жеткізу мынадай:</w:t>
      </w:r>
      <w:r>
        <w:br/>
      </w:r>
      <w:r>
        <w:rPr>
          <w:rFonts w:ascii="Times New Roman"/>
          <w:b w:val="false"/>
          <w:i w:val="false"/>
          <w:color w:val="000000"/>
          <w:sz w:val="28"/>
        </w:rPr>
        <w:t>
      1) ________________________________________________</w:t>
      </w:r>
      <w:r>
        <w:br/>
      </w:r>
      <w:r>
        <w:rPr>
          <w:rFonts w:ascii="Times New Roman"/>
          <w:b w:val="false"/>
          <w:i w:val="false"/>
          <w:color w:val="000000"/>
          <w:sz w:val="28"/>
        </w:rPr>
        <w:t>
      2) ________________________________________________</w:t>
      </w:r>
      <w:r>
        <w:br/>
      </w:r>
      <w:r>
        <w:rPr>
          <w:rFonts w:ascii="Times New Roman"/>
          <w:b w:val="false"/>
          <w:i w:val="false"/>
          <w:color w:val="000000"/>
          <w:sz w:val="28"/>
        </w:rPr>
        <w:t xml:space="preserve">
      3) </w:t>
      </w:r>
      <w:r>
        <w:rPr>
          <w:rFonts w:ascii="Times New Roman"/>
          <w:b/>
          <w:i w:val="false"/>
          <w:color w:val="000000"/>
          <w:sz w:val="28"/>
        </w:rPr>
        <w:t>____________________________________________</w:t>
      </w:r>
      <w:r>
        <w:rPr>
          <w:rFonts w:ascii="Times New Roman"/>
          <w:b w:val="false"/>
          <w:i w:val="false"/>
          <w:color w:val="000000"/>
          <w:sz w:val="28"/>
        </w:rPr>
        <w:t xml:space="preserve"> міндеттерді</w:t>
      </w:r>
      <w:r>
        <w:br/>
      </w:r>
      <w:r>
        <w:rPr>
          <w:rFonts w:ascii="Times New Roman"/>
          <w:b w:val="false"/>
          <w:i w:val="false"/>
          <w:color w:val="000000"/>
          <w:sz w:val="28"/>
        </w:rPr>
        <w:t>
      шешуді көздейді.</w:t>
      </w:r>
    </w:p>
    <w:bookmarkStart w:name="z510" w:id="116"/>
    <w:p>
      <w:pPr>
        <w:spacing w:after="0"/>
        <w:ind w:left="0"/>
        <w:jc w:val="left"/>
      </w:pPr>
      <w:r>
        <w:rPr>
          <w:rFonts w:ascii="Times New Roman"/>
          <w:b/>
          <w:i w:val="false"/>
          <w:color w:val="000000"/>
        </w:rPr>
        <w:t xml:space="preserve"> 
4. Зерттеудің нәтижелері</w:t>
      </w:r>
    </w:p>
    <w:bookmarkEnd w:id="116"/>
    <w:p>
      <w:pPr>
        <w:spacing w:after="0"/>
        <w:ind w:left="0"/>
        <w:jc w:val="both"/>
      </w:pPr>
      <w:r>
        <w:rPr>
          <w:rFonts w:ascii="Times New Roman"/>
          <w:b w:val="false"/>
          <w:i w:val="false"/>
          <w:color w:val="000000"/>
          <w:sz w:val="28"/>
        </w:rPr>
        <w:t>      4.1. Тікелей нәтиже болып ___________________________ табылады.</w:t>
      </w:r>
      <w:r>
        <w:br/>
      </w:r>
      <w:r>
        <w:rPr>
          <w:rFonts w:ascii="Times New Roman"/>
          <w:b w:val="false"/>
          <w:i w:val="false"/>
          <w:color w:val="000000"/>
          <w:sz w:val="28"/>
        </w:rPr>
        <w:t>
      4.2 Түпкілікті нәтиже болып _________________________ табылады.</w:t>
      </w:r>
    </w:p>
    <w:bookmarkStart w:name="z511" w:id="117"/>
    <w:p>
      <w:pPr>
        <w:spacing w:after="0"/>
        <w:ind w:left="0"/>
        <w:jc w:val="left"/>
      </w:pPr>
      <w:r>
        <w:rPr>
          <w:rFonts w:ascii="Times New Roman"/>
          <w:b/>
          <w:i w:val="false"/>
          <w:color w:val="000000"/>
        </w:rPr>
        <w:t xml:space="preserve"> 
5. Зерттеуді орындауға қойылатын негізгі талаптар</w:t>
      </w:r>
    </w:p>
    <w:bookmarkEnd w:id="117"/>
    <w:p>
      <w:pPr>
        <w:spacing w:after="0"/>
        <w:ind w:left="0"/>
        <w:jc w:val="both"/>
      </w:pPr>
      <w:r>
        <w:rPr>
          <w:rFonts w:ascii="Times New Roman"/>
          <w:b w:val="false"/>
          <w:i w:val="false"/>
          <w:color w:val="000000"/>
          <w:sz w:val="28"/>
        </w:rPr>
        <w:t>      5.1 Орындалатын жұмысқа қойылатын талаптар:</w:t>
      </w:r>
      <w:r>
        <w:br/>
      </w:r>
      <w:r>
        <w:rPr>
          <w:rFonts w:ascii="Times New Roman"/>
          <w:b w:val="false"/>
          <w:i w:val="false"/>
          <w:color w:val="000000"/>
          <w:sz w:val="28"/>
        </w:rPr>
        <w:t>
      Зерттеу жүргізу барысында мыналар:</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(жазылу құрылымына және зерттеудің сапалы мазмұндалуына</w:t>
      </w:r>
      <w:r>
        <w:br/>
      </w:r>
      <w:r>
        <w:rPr>
          <w:rFonts w:ascii="Times New Roman"/>
          <w:b w:val="false"/>
          <w:i w:val="false"/>
          <w:color w:val="000000"/>
          <w:sz w:val="28"/>
        </w:rPr>
        <w:t>
      қойылатын талаптар)</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(бөлімдердің көлеміне қойылатын талаптар)</w:t>
      </w:r>
      <w:r>
        <w:br/>
      </w:r>
      <w:r>
        <w:rPr>
          <w:rFonts w:ascii="Times New Roman"/>
          <w:b w:val="false"/>
          <w:i w:val="false"/>
          <w:color w:val="000000"/>
          <w:sz w:val="28"/>
        </w:rPr>
        <w:t>
      ___________________________________________________ болуы тиіс.</w:t>
      </w:r>
      <w:r>
        <w:br/>
      </w:r>
      <w:r>
        <w:rPr>
          <w:rFonts w:ascii="Times New Roman"/>
          <w:b w:val="false"/>
          <w:i w:val="false"/>
          <w:color w:val="000000"/>
          <w:sz w:val="28"/>
        </w:rPr>
        <w:t>
            (ақпарат көздеріне қойылатын талаптар)</w:t>
      </w:r>
      <w:r>
        <w:br/>
      </w:r>
      <w:r>
        <w:rPr>
          <w:rFonts w:ascii="Times New Roman"/>
          <w:b w:val="false"/>
          <w:i w:val="false"/>
          <w:color w:val="000000"/>
          <w:sz w:val="28"/>
        </w:rPr>
        <w:t>
      5.2 Әзірленетін құжаттамаға қойылатын талаптар:</w:t>
      </w:r>
      <w:r>
        <w:br/>
      </w:r>
      <w:r>
        <w:rPr>
          <w:rFonts w:ascii="Times New Roman"/>
          <w:b w:val="false"/>
          <w:i w:val="false"/>
          <w:color w:val="000000"/>
          <w:sz w:val="28"/>
        </w:rPr>
        <w:t>
      Жұмыс барысында мынадай құжаттар:</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________________________________әзірленіп, Тапсырыс берушімен</w:t>
      </w:r>
      <w:r>
        <w:br/>
      </w:r>
      <w:r>
        <w:rPr>
          <w:rFonts w:ascii="Times New Roman"/>
          <w:b w:val="false"/>
          <w:i w:val="false"/>
          <w:color w:val="000000"/>
          <w:sz w:val="28"/>
        </w:rPr>
        <w:t>
      келісілуі тиіс.</w:t>
      </w:r>
      <w:r>
        <w:br/>
      </w:r>
      <w:r>
        <w:rPr>
          <w:rFonts w:ascii="Times New Roman"/>
          <w:b w:val="false"/>
          <w:i w:val="false"/>
          <w:color w:val="000000"/>
          <w:sz w:val="28"/>
        </w:rPr>
        <w:t>
      5.3 Орындаушылардың құрамына қойылатын біліктілік талаптары:</w:t>
      </w:r>
      <w:r>
        <w:br/>
      </w:r>
      <w:r>
        <w:rPr>
          <w:rFonts w:ascii="Times New Roman"/>
          <w:b w:val="false"/>
          <w:i w:val="false"/>
          <w:color w:val="000000"/>
          <w:sz w:val="28"/>
        </w:rPr>
        <w:t>
      Зерттеу жүргізетін сарапшылардың:</w:t>
      </w:r>
      <w:r>
        <w:br/>
      </w:r>
      <w:r>
        <w:rPr>
          <w:rFonts w:ascii="Times New Roman"/>
          <w:b w:val="false"/>
          <w:i w:val="false"/>
          <w:color w:val="000000"/>
          <w:sz w:val="28"/>
        </w:rPr>
        <w:t>
      _________________ саласында жұмыстың практикалық тәжірибесі,</w:t>
      </w:r>
      <w:r>
        <w:br/>
      </w:r>
      <w:r>
        <w:rPr>
          <w:rFonts w:ascii="Times New Roman"/>
          <w:b w:val="false"/>
          <w:i w:val="false"/>
          <w:color w:val="000000"/>
          <w:sz w:val="28"/>
        </w:rPr>
        <w:t>
      ________ аясында жұмыс өтілі кемінде _______ жыл болуы тиіс.</w:t>
      </w:r>
      <w:r>
        <w:br/>
      </w:r>
      <w:r>
        <w:rPr>
          <w:rFonts w:ascii="Times New Roman"/>
          <w:b w:val="false"/>
          <w:i w:val="false"/>
          <w:color w:val="000000"/>
          <w:sz w:val="28"/>
        </w:rPr>
        <w:t>
      _________________ саласында ғылыми атағы болуы қажет.</w:t>
      </w:r>
      <w:r>
        <w:br/>
      </w:r>
      <w:r>
        <w:rPr>
          <w:rFonts w:ascii="Times New Roman"/>
          <w:b w:val="false"/>
          <w:i w:val="false"/>
          <w:color w:val="000000"/>
          <w:sz w:val="28"/>
        </w:rPr>
        <w:t>
      _________________ аясында халықаралық сарапшыларды тартудың</w:t>
      </w:r>
      <w:r>
        <w:br/>
      </w:r>
      <w:r>
        <w:rPr>
          <w:rFonts w:ascii="Times New Roman"/>
          <w:b w:val="false"/>
          <w:i w:val="false"/>
          <w:color w:val="000000"/>
          <w:sz w:val="28"/>
        </w:rPr>
        <w:t>
      қажеттілігі.</w:t>
      </w:r>
      <w:r>
        <w:br/>
      </w:r>
      <w:r>
        <w:rPr>
          <w:rFonts w:ascii="Times New Roman"/>
          <w:b w:val="false"/>
          <w:i w:val="false"/>
          <w:color w:val="000000"/>
          <w:sz w:val="28"/>
        </w:rPr>
        <w:t>
      Зерттеу жүргізуге тартылатын бірлесіп орындаушыларға қойылатын</w:t>
      </w:r>
      <w:r>
        <w:br/>
      </w:r>
      <w:r>
        <w:rPr>
          <w:rFonts w:ascii="Times New Roman"/>
          <w:b w:val="false"/>
          <w:i w:val="false"/>
          <w:color w:val="000000"/>
          <w:sz w:val="28"/>
        </w:rPr>
        <w:t>
      талаптар:</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Орындаушылардың және бірлесіп орындаушылардың құрамын келісу</w:t>
      </w:r>
      <w:r>
        <w:br/>
      </w:r>
      <w:r>
        <w:rPr>
          <w:rFonts w:ascii="Times New Roman"/>
          <w:b w:val="false"/>
          <w:i w:val="false"/>
          <w:color w:val="000000"/>
          <w:sz w:val="28"/>
        </w:rPr>
        <w:t>
      ________________</w:t>
      </w:r>
    </w:p>
    <w:bookmarkStart w:name="z512" w:id="118"/>
    <w:p>
      <w:pPr>
        <w:spacing w:after="0"/>
        <w:ind w:left="0"/>
        <w:jc w:val="left"/>
      </w:pPr>
      <w:r>
        <w:rPr>
          <w:rFonts w:ascii="Times New Roman"/>
          <w:b/>
          <w:i w:val="false"/>
          <w:color w:val="000000"/>
        </w:rPr>
        <w:t xml:space="preserve"> 
6. Зерттеу нәтижелерін ұсыну кезеңдері мен мерзімдері</w:t>
      </w:r>
    </w:p>
    <w:bookmarkEnd w:id="118"/>
    <w:p>
      <w:pPr>
        <w:spacing w:after="0"/>
        <w:ind w:left="0"/>
        <w:jc w:val="both"/>
      </w:pPr>
      <w:r>
        <w:rPr>
          <w:rFonts w:ascii="Times New Roman"/>
          <w:b w:val="false"/>
          <w:i w:val="false"/>
          <w:color w:val="000000"/>
          <w:sz w:val="28"/>
        </w:rPr>
        <w:t>      Алдын ала зерттеу есебі - 20__ жылғы «__» _____ дейін.</w:t>
      </w:r>
      <w:r>
        <w:br/>
      </w:r>
      <w:r>
        <w:rPr>
          <w:rFonts w:ascii="Times New Roman"/>
          <w:b w:val="false"/>
          <w:i w:val="false"/>
          <w:color w:val="000000"/>
          <w:sz w:val="28"/>
        </w:rPr>
        <w:t>
      Түпкілікті зерттеу есебі - 20__ жылғы «__» _____ дейін.</w:t>
      </w:r>
    </w:p>
    <w:bookmarkStart w:name="z513" w:id="119"/>
    <w:p>
      <w:pPr>
        <w:spacing w:after="0"/>
        <w:ind w:left="0"/>
        <w:jc w:val="left"/>
      </w:pPr>
      <w:r>
        <w:rPr>
          <w:rFonts w:ascii="Times New Roman"/>
          <w:b/>
          <w:i w:val="false"/>
          <w:color w:val="000000"/>
        </w:rPr>
        <w:t xml:space="preserve"> 
7. Зерттеу материалдарын ұсыну нысаны</w:t>
      </w:r>
    </w:p>
    <w:bookmarkEnd w:id="119"/>
    <w:p>
      <w:pPr>
        <w:spacing w:after="0"/>
        <w:ind w:left="0"/>
        <w:jc w:val="both"/>
      </w:pPr>
      <w:r>
        <w:rPr>
          <w:rFonts w:ascii="Times New Roman"/>
          <w:b w:val="false"/>
          <w:i w:val="false"/>
          <w:color w:val="000000"/>
          <w:sz w:val="28"/>
        </w:rPr>
        <w:t>      Мемлекеттік және орыс тілдеріндегі жұмыс нәтижелері Есеп комитетіне 2 (екі) данада қағаз және электрондық тасығыштарда зерттеу есебі түрінде ұсынылады.</w:t>
      </w:r>
      <w:r>
        <w:br/>
      </w:r>
      <w:r>
        <w:rPr>
          <w:rFonts w:ascii="Times New Roman"/>
          <w:b w:val="false"/>
          <w:i w:val="false"/>
          <w:color w:val="000000"/>
          <w:sz w:val="28"/>
        </w:rPr>
        <w:t>
      Зерттеу есебі түптелген, нөмірленген, жалқы интервалмен «Times New Roman» 14 қарпімен басылып, кестелерді, графикаларды және диаграммаларды қамтуы тиіс. Бұл ретте графикалар мен диаграммалар түрлі-түсті форматта болуы қажет.</w:t>
      </w:r>
      <w:r>
        <w:br/>
      </w:r>
      <w:r>
        <w:rPr>
          <w:rFonts w:ascii="Times New Roman"/>
          <w:b w:val="false"/>
          <w:i w:val="false"/>
          <w:color w:val="000000"/>
          <w:sz w:val="28"/>
        </w:rPr>
        <w:t>
      Зерттеу есебінің мұқабасы ламинатталған және түрлі-түсті форматта орындалған болуы тиіс.</w:t>
      </w:r>
      <w:r>
        <w:br/>
      </w:r>
      <w:r>
        <w:rPr>
          <w:rFonts w:ascii="Times New Roman"/>
          <w:b w:val="false"/>
          <w:i w:val="false"/>
          <w:color w:val="000000"/>
          <w:sz w:val="28"/>
        </w:rPr>
        <w:t>
      Жасалған жұмыстың сапасын бағалауды жүзеге асыру мақсатында зерттеу есебі Есеп комитеті ҒӘК жұмысының кестесіне сәйкес оның отырыстарында қаралады не Есеп комитетінің бұйрығымен құрамына мүдделі мемлекеттік органдардың өкілдері тартылуы мүмкін сарапшылар тобы бекітіледі.</w:t>
      </w:r>
      <w:r>
        <w:br/>
      </w:r>
      <w:r>
        <w:rPr>
          <w:rFonts w:ascii="Times New Roman"/>
          <w:b w:val="false"/>
          <w:i w:val="false"/>
          <w:color w:val="000000"/>
          <w:sz w:val="28"/>
        </w:rPr>
        <w:t>
      Алдын ала, сондай-ақ түпкілікті зерттеу есебі ұсынылғаннан кейін өнім беруші Есеп комитетінде ҒӘК отырысында олардың таныстыру рәсімін (слайдтарды пайдалана отырып) өткізуге міндетті. Зерттеу есебін талқылау және таныстыру рәсімінің қорытындысы бойынша ғылыми-әдістемелік кеңесте немесе сарапшылар тобы жұмысты қабылдау (немесе пысықтау) туралы шешім қабылдайды.</w:t>
      </w:r>
      <w:r>
        <w:br/>
      </w:r>
      <w:r>
        <w:rPr>
          <w:rFonts w:ascii="Times New Roman"/>
          <w:b w:val="false"/>
          <w:i w:val="false"/>
          <w:color w:val="000000"/>
          <w:sz w:val="28"/>
        </w:rPr>
        <w:t>
      Таныстыру рәсімін өткізудің нақты күні мен уақыты өнім берушіге қосымша хабарланатын болады.</w:t>
      </w:r>
      <w:r>
        <w:br/>
      </w:r>
      <w:r>
        <w:rPr>
          <w:rFonts w:ascii="Times New Roman"/>
          <w:b w:val="false"/>
          <w:i w:val="false"/>
          <w:color w:val="000000"/>
          <w:sz w:val="28"/>
        </w:rPr>
        <w:t>
      «Зерттеудің өзектілігі және оны жүргізу қажеттігінің негіздемесі» деген бөлімде сәйкесінше зерттеу жүргізудің қажеттігі туындаған Қазақстан Республикасы Президентінің тапсырмаларына, Қазақстан Республикасының нормативтік құқықтық актілеріне нақты сілтемелер жасалады, жүргізіліп жатқан зерттеу арқылы шешуге бағытталған аталған тақырып бойынша орын алған проблемалардың сипаттамасы көрсетіледі.</w:t>
      </w:r>
      <w:r>
        <w:br/>
      </w:r>
      <w:r>
        <w:rPr>
          <w:rFonts w:ascii="Times New Roman"/>
          <w:b w:val="false"/>
          <w:i w:val="false"/>
          <w:color w:val="000000"/>
          <w:sz w:val="28"/>
        </w:rPr>
        <w:t>
      Зерттеу жүргізудің мақсаты анық және нақты тұжырымдалуы тиіс. Зерттеу жүргізудің міндеттері алға қойылған мақсатқа қол жеткізуге бағытталуы тиіс.</w:t>
      </w:r>
      <w:r>
        <w:br/>
      </w:r>
      <w:r>
        <w:rPr>
          <w:rFonts w:ascii="Times New Roman"/>
          <w:b w:val="false"/>
          <w:i w:val="false"/>
          <w:color w:val="000000"/>
          <w:sz w:val="28"/>
        </w:rPr>
        <w:t>
      «Зерттеудің нәтижелері» деген бөлімде жүргізілетін зерттеудің тікелей және түпкілікті нәтижелері айқындалуы тиіс.</w:t>
      </w:r>
      <w:r>
        <w:br/>
      </w:r>
      <w:r>
        <w:rPr>
          <w:rFonts w:ascii="Times New Roman"/>
          <w:b w:val="false"/>
          <w:i w:val="false"/>
          <w:color w:val="000000"/>
          <w:sz w:val="28"/>
        </w:rPr>
        <w:t>
      Тікелей нәтиже болып зерттеу жүргізу барысында әзірленетін есептер, ұсынымдар немесе құжаттардың жобалары табылады.</w:t>
      </w:r>
      <w:r>
        <w:br/>
      </w:r>
      <w:r>
        <w:rPr>
          <w:rFonts w:ascii="Times New Roman"/>
          <w:b w:val="false"/>
          <w:i w:val="false"/>
          <w:color w:val="000000"/>
          <w:sz w:val="28"/>
        </w:rPr>
        <w:t>
      Түпкілікті нәтиже болып зерттеудің қорытындыларын, ұсынымдарын іс жүзінде қолдану нәтижесінде қол жеткізілуі мүмкін оң өзгерістер (шешімдер, проблемалар) табылады.</w:t>
      </w:r>
      <w:r>
        <w:br/>
      </w:r>
      <w:r>
        <w:rPr>
          <w:rFonts w:ascii="Times New Roman"/>
          <w:b w:val="false"/>
          <w:i w:val="false"/>
          <w:color w:val="000000"/>
          <w:sz w:val="28"/>
        </w:rPr>
        <w:t>
      «Зерттеуді орындауға қойылатын негізгі талаптар» деген бөлімде жүргізілген зерттеу бойынша есепке, әзірленетін құжаттамаға, орындаушылар құрамының біліктілігіне қойылатын талаптар көрсетіледі.</w:t>
      </w:r>
      <w:r>
        <w:br/>
      </w:r>
      <w:r>
        <w:rPr>
          <w:rFonts w:ascii="Times New Roman"/>
          <w:b w:val="false"/>
          <w:i w:val="false"/>
          <w:color w:val="000000"/>
          <w:sz w:val="28"/>
        </w:rPr>
        <w:t>
      «Орындалатын жұмысқа қойылатын талаптар» деген кіші бөлімде жазылу құрылымына және зерттеудің сапалы мазмұндалуына қойылатын талаптар көрсетілуі тиіс.</w:t>
      </w:r>
      <w:r>
        <w:br/>
      </w:r>
      <w:r>
        <w:rPr>
          <w:rFonts w:ascii="Times New Roman"/>
          <w:b w:val="false"/>
          <w:i w:val="false"/>
          <w:color w:val="000000"/>
          <w:sz w:val="28"/>
        </w:rPr>
        <w:t>
      Қажет болған кезде зерттеудің құрылымында шетелде болып жатқан процестердің, құбылыстардың салыстырмалы талдауын, зерделенетін тақырып бойынша халықаралық практика және проблемаларды шешу тәжірибесін көрсету бойынша талаптар айқындалады.</w:t>
      </w:r>
      <w:r>
        <w:br/>
      </w:r>
      <w:r>
        <w:rPr>
          <w:rFonts w:ascii="Times New Roman"/>
          <w:b w:val="false"/>
          <w:i w:val="false"/>
          <w:color w:val="000000"/>
          <w:sz w:val="28"/>
        </w:rPr>
        <w:t>
      Көрсетілген проблемалар мен алға қойылған міндеттерді жүйелі түрде шешу жөніндегі практикалық ұсынымдар мен ұсыныстарға нақты талаптар, қажет болған жағдайда осы аядағы нормативтік құқықтық базаны жетілдіру жөніндегі ықтимал ұсыныстарды қоса алғанда, баламалы нұсқаларын ұсына отырып әзірленеді.</w:t>
      </w:r>
      <w:r>
        <w:br/>
      </w:r>
      <w:r>
        <w:rPr>
          <w:rFonts w:ascii="Times New Roman"/>
          <w:b w:val="false"/>
          <w:i w:val="false"/>
          <w:color w:val="000000"/>
          <w:sz w:val="28"/>
        </w:rPr>
        <w:t>
      Бөлімдердің көлеміне қойылатын талаптар зерттеудің жалпы көлеміне пайыздық қатынаспен көрсетіледі.</w:t>
      </w:r>
      <w:r>
        <w:br/>
      </w:r>
      <w:r>
        <w:rPr>
          <w:rFonts w:ascii="Times New Roman"/>
          <w:b w:val="false"/>
          <w:i w:val="false"/>
          <w:color w:val="000000"/>
          <w:sz w:val="28"/>
        </w:rPr>
        <w:t>
      Зерттеуді қалыптастыру кезінде статистика органдарының ресми деректерін, уәкілетті органдардың, халықаралық институттардың және басқа да ресми көздердің ақпаратын пайдалану бойынша талаптар айқындалады.</w:t>
      </w:r>
      <w:r>
        <w:br/>
      </w:r>
      <w:r>
        <w:rPr>
          <w:rFonts w:ascii="Times New Roman"/>
          <w:b w:val="false"/>
          <w:i w:val="false"/>
          <w:color w:val="000000"/>
          <w:sz w:val="28"/>
        </w:rPr>
        <w:t>
      Міндетті түрдегі талап болып авторын, ақпарат көзінің, баспаның атауын, басылымның жылын және пайдаланылған әдебиеттің тізімін көрсете отырып, пайдаланылған ақпарат көзіне сілтеме жасау табылады.</w:t>
      </w:r>
      <w:r>
        <w:br/>
      </w:r>
      <w:r>
        <w:rPr>
          <w:rFonts w:ascii="Times New Roman"/>
          <w:b w:val="false"/>
          <w:i w:val="false"/>
          <w:color w:val="000000"/>
          <w:sz w:val="28"/>
        </w:rPr>
        <w:t>
      «Әзірленетін құжаттамаға қойылатын талаптар» деген кіші бөлімде зерттеу нәтижелері бойынша қалыптастырылатын құжат жобасының форматы (басшылық, салыстырмалы кестелер, есептер және т.б.) айқындалады.</w:t>
      </w:r>
      <w:r>
        <w:br/>
      </w:r>
      <w:r>
        <w:rPr>
          <w:rFonts w:ascii="Times New Roman"/>
          <w:b w:val="false"/>
          <w:i w:val="false"/>
          <w:color w:val="000000"/>
          <w:sz w:val="28"/>
        </w:rPr>
        <w:t>
      «Орындаушылардың құрамына қойылатын біліктілік талаптары» деген кіші бөлімде белгілі бір саладағы, аядағы ең аз қажетті практикалық тәжірибесі мен жұмыс өтілі, біліміне және ғылыми дәрежесінің болуына қойылатын талаптар көрсетіледі.</w:t>
      </w:r>
      <w:r>
        <w:br/>
      </w:r>
      <w:r>
        <w:rPr>
          <w:rFonts w:ascii="Times New Roman"/>
          <w:b w:val="false"/>
          <w:i w:val="false"/>
          <w:color w:val="000000"/>
          <w:sz w:val="28"/>
        </w:rPr>
        <w:t>
      Бірлесіп орындаушыларды, соның ішінде халықаралық сарапшыларды тарту қажет болған жағдайда техникалық тапсырмада зерттеуді жүргізуге тартылатын бірлесіп орындаушыларға қойылатын талаптар айқындалады.</w:t>
      </w:r>
      <w:r>
        <w:br/>
      </w:r>
      <w:r>
        <w:rPr>
          <w:rFonts w:ascii="Times New Roman"/>
          <w:b w:val="false"/>
          <w:i w:val="false"/>
          <w:color w:val="000000"/>
          <w:sz w:val="28"/>
        </w:rPr>
        <w:t>
      Тапсырыс берушімен орындаушылардың және бірлесіп орындаушылардың құрамын келісу қажеттігі туралы талаптар айқындалады.</w:t>
      </w:r>
      <w:r>
        <w:br/>
      </w:r>
      <w:r>
        <w:rPr>
          <w:rFonts w:ascii="Times New Roman"/>
          <w:b w:val="false"/>
          <w:i w:val="false"/>
          <w:color w:val="000000"/>
          <w:sz w:val="28"/>
        </w:rPr>
        <w:t>
      «Зерттеу нәтижелерін ұсыну кезеңдері мен мерзімдері» деген бөлімде алдын ала және түпкілікті есептерді ұсынудың нақты мерзімдері айқындалады.</w:t>
      </w:r>
      <w:r>
        <w:br/>
      </w:r>
      <w:r>
        <w:rPr>
          <w:rFonts w:ascii="Times New Roman"/>
          <w:b w:val="false"/>
          <w:i w:val="false"/>
          <w:color w:val="000000"/>
          <w:sz w:val="28"/>
        </w:rPr>
        <w:t>
      «Зерттеу материалдарын ұсыну нысаны» деген бөлімде жазылған тілі мен қарпін, сондай-ақ таныстыру рәсімін өткізудің қажеттігін көрсете отырып, жүргізілген зерттеу бойынша есепті ұсынудың форматы айқындалады.</w:t>
      </w:r>
    </w:p>
    <w:bookmarkStart w:name="z514" w:id="120"/>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w:t>
      </w:r>
      <w:r>
        <w:br/>
      </w:r>
      <w:r>
        <w:rPr>
          <w:rFonts w:ascii="Times New Roman"/>
          <w:b w:val="false"/>
          <w:i w:val="false"/>
          <w:color w:val="000000"/>
          <w:sz w:val="28"/>
        </w:rPr>
        <w:t xml:space="preserve">
комитетінің Регламентіне     </w:t>
      </w:r>
      <w:r>
        <w:br/>
      </w:r>
      <w:r>
        <w:rPr>
          <w:rFonts w:ascii="Times New Roman"/>
          <w:b w:val="false"/>
          <w:i w:val="false"/>
          <w:color w:val="000000"/>
          <w:sz w:val="28"/>
        </w:rPr>
        <w:t xml:space="preserve">
17-қосымша            </w:t>
      </w:r>
    </w:p>
    <w:bookmarkEnd w:id="120"/>
    <w:bookmarkStart w:name="z515" w:id="121"/>
    <w:p>
      <w:pPr>
        <w:spacing w:after="0"/>
        <w:ind w:left="0"/>
        <w:jc w:val="both"/>
      </w:pPr>
      <w:r>
        <w:rPr>
          <w:rFonts w:ascii="Times New Roman"/>
          <w:b w:val="false"/>
          <w:i w:val="false"/>
          <w:color w:val="000000"/>
          <w:sz w:val="28"/>
        </w:rPr>
        <w:t>
                                                            Нысан</w:t>
      </w:r>
    </w:p>
    <w:bookmarkEnd w:id="121"/>
    <w:bookmarkStart w:name="z516" w:id="122"/>
    <w:p>
      <w:pPr>
        <w:spacing w:after="0"/>
        <w:ind w:left="0"/>
        <w:jc w:val="left"/>
      </w:pPr>
      <w:r>
        <w:rPr>
          <w:rFonts w:ascii="Times New Roman"/>
          <w:b/>
          <w:i w:val="false"/>
          <w:color w:val="000000"/>
        </w:rPr>
        <w:t xml:space="preserve"> 
Зерттеу жүргізудің күнтізбелік кестесі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452"/>
        <w:gridCol w:w="3960"/>
        <w:gridCol w:w="3246"/>
        <w:gridCol w:w="2940"/>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атауы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мазмұны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кезеңінің ұзақтығы (күнтізбелік күн)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Кезеңдерде әзірленетін құжаттардың тізбесі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осы кезеңі бойынша алдын ала есеп: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r>
              <w:br/>
            </w:r>
            <w:r>
              <w:rPr>
                <w:rFonts w:ascii="Times New Roman"/>
                <w:b w:val="false"/>
                <w:i w:val="false"/>
                <w:color w:val="000000"/>
                <w:sz w:val="20"/>
              </w:rPr>
              <w:t>
20___ жылғы _____ ішінде Шамамен</w:t>
            </w:r>
            <w:r>
              <w:br/>
            </w:r>
            <w:r>
              <w:rPr>
                <w:rFonts w:ascii="Times New Roman"/>
                <w:b w:val="false"/>
                <w:i w:val="false"/>
                <w:color w:val="000000"/>
                <w:sz w:val="20"/>
              </w:rPr>
              <w:t>
___________</w:t>
            </w:r>
            <w:r>
              <w:br/>
            </w:r>
            <w:r>
              <w:rPr>
                <w:rFonts w:ascii="Times New Roman"/>
                <w:b w:val="false"/>
                <w:i w:val="false"/>
                <w:color w:val="000000"/>
                <w:sz w:val="20"/>
              </w:rPr>
              <w:t>
күнтізбелік күн, оның ішінде: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осы кезеңі бойынша алдын ала есеп: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r>
              <w:br/>
            </w:r>
            <w:r>
              <w:rPr>
                <w:rFonts w:ascii="Times New Roman"/>
                <w:b w:val="false"/>
                <w:i w:val="false"/>
                <w:color w:val="000000"/>
                <w:sz w:val="20"/>
              </w:rPr>
              <w:t>
20___ жылғы _____ ішінде</w:t>
            </w:r>
            <w:r>
              <w:br/>
            </w:r>
            <w:r>
              <w:rPr>
                <w:rFonts w:ascii="Times New Roman"/>
                <w:b w:val="false"/>
                <w:i w:val="false"/>
                <w:color w:val="000000"/>
                <w:sz w:val="20"/>
              </w:rPr>
              <w:t>
Шамамен</w:t>
            </w:r>
            <w:r>
              <w:br/>
            </w:r>
            <w:r>
              <w:rPr>
                <w:rFonts w:ascii="Times New Roman"/>
                <w:b w:val="false"/>
                <w:i w:val="false"/>
                <w:color w:val="000000"/>
                <w:sz w:val="20"/>
              </w:rPr>
              <w:t>
___________ күнтізбелік күн, оның ішінде: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осы кезеңі бойынша алдын ала есеп: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r>
              <w:br/>
            </w:r>
            <w:r>
              <w:rPr>
                <w:rFonts w:ascii="Times New Roman"/>
                <w:b w:val="false"/>
                <w:i w:val="false"/>
                <w:color w:val="000000"/>
                <w:sz w:val="20"/>
              </w:rPr>
              <w:t>
20___ жылғы _____ ішінде</w:t>
            </w:r>
            <w:r>
              <w:br/>
            </w:r>
            <w:r>
              <w:rPr>
                <w:rFonts w:ascii="Times New Roman"/>
                <w:b w:val="false"/>
                <w:i w:val="false"/>
                <w:color w:val="000000"/>
                <w:sz w:val="20"/>
              </w:rPr>
              <w:t>
Шамамен</w:t>
            </w:r>
            <w:r>
              <w:br/>
            </w:r>
            <w:r>
              <w:rPr>
                <w:rFonts w:ascii="Times New Roman"/>
                <w:b w:val="false"/>
                <w:i w:val="false"/>
                <w:color w:val="000000"/>
                <w:sz w:val="20"/>
              </w:rPr>
              <w:t>
__________ күнтізбелік күн, оның ішінде: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есеп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жылғы ______</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