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9be6" w14:textId="d749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Өңірлік даму министрінің кейбір бұйрықтарына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Өңірлік даму министрінің 2014 жылғы 26 маусымдағы № 186/НҚ бұйрығы. Қазақстан Республикасының Әділет министрлігінде 2014 жылы 30 шілдеде № 9651 тіркелді. Күші жойылды - Қазақстан Республикасы Ұлттық экономика министрінің 2016 жылғы 27 мамырдағы № 223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Ұлттық экономика министрінің 27.05.2016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қызметтер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Өңірлік даму министрінің кейбір бұйрықтарына мынадай толықтырулар енгізiлсiн: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Өңірлік даму министрлігінің Құрылыс және тұрғын үй-коммуналдық шаруашылық істері комитеті көрсететін электрондық мемлекеттік қызметтер регламенттерін бекіту туралы» Қазақстан Республикасы Өңірлік даму министрі міндетін атқарушының 2013 жылғы 20 желтоқсандағы № 384/НҚ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9129 болып тіркелген, 2014 жылғы 29 мамырда «Егемен Қазақстан» және «Казахстанская правда»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регламентке 3-қосымшаға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порталда және көрсетілетін қызметті берушінің интернет-ресурсында орналастырылған (www.kds.gov.kz)»;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1-қосымшаға сәйкес 3-қосымшамен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14.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регламентке 3-қосымшаға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порталда және көрсетілетін қызметті берушінің интернет-ресурсында орналастырылған (www.kds.gov.kz)»;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2-қосымшаға сәйкес 3-қосымшамен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14.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регламентке 3-қосымшаға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порталда және көрсетілетін қызметті берушінің интернет-ресурсында орналастырылған (www.kds.gov.kz)»;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3-қосымшаға сәйкес 3-қосымшамен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регламентке 3-қосымшаға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порталда және көрсетілетін қызметті берушінің интернет-ресурсында орналастырылған (www.kds.gov.kz)»;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Өңірлік даму министрлігінің Құрылыс және тұрғын үй-коммуналдық шаруашылық істері комитеті көрсететін мемлекеттік қызмет регламентін бекіту туралы» Қазақстан Республикасы Өңірлік даму министрі міндетін атқарушының 2014 жылғы 3 сәуірдегі № 100/НҚ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9425 болып тіркелген):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«Сәулет, қала құрылысы және құрылыс қызметі саласында сараптамалық жұмыстар мен инжинирингтiк қызметтерді жүзеге асыратын сарапшыларды аттестаттау»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өзара іс-қимыл тәртібінің және мемлекеттік қызмет көрсету процесінде ақпараттық жүйелерді қолдану тәртібінің сипаттамасы осы регламентке 3-қосымшаға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порталда және көрсетілетін қызметті берушінің интернет-ресурсында орналастырылған (www.kds.gov.kz)»;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Өңірлік даму министрлігінің Құрылыс және тұрғын үй-коммуналдық шаруашылық істері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және «Әділет» ақпараттық-құқықтық жүйесінде және ресми бұқаралық ақпараттық құралдарда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Өңірлік даму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Өңірлік даму министрлігі Құрылыс және тұрғын үй-коммуналдық шаруашылық істері комитетінің төрағасы В. 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Өңірлік даму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186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 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«Іздестіру қызметіне лицензия беру,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ресімдеу, лицензияға телнұсқасын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мемлекеттік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3-қосымша</w:t>
      </w:r>
    </w:p>
    <w:bookmarkEnd w:id="2"/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бизнес-процестерінің анықтамалығы Іздестіру қызметіне лицензия беру,</w:t>
      </w:r>
      <w:r>
        <w:br/>
      </w:r>
      <w:r>
        <w:rPr>
          <w:rFonts w:ascii="Times New Roman"/>
          <w:b/>
          <w:i w:val="false"/>
          <w:color w:val="000000"/>
        </w:rPr>
        <w:t>
қайта ресімдеу, лицензияға телнұсқасын беру</w:t>
      </w:r>
      <w:r>
        <w:br/>
      </w:r>
      <w:r>
        <w:rPr>
          <w:rFonts w:ascii="Times New Roman"/>
          <w:b/>
          <w:i w:val="false"/>
          <w:color w:val="000000"/>
        </w:rPr>
        <w:t>
(Мемлекетік көрсетілетін қызмет атауы)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88011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ХҚКО – Халыққа қызмет көрсету орталығы;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«электрондық үкімет» порталы (www.egov.kz) немесе «Е-лицензиялау» порталы (www.elicense.kz);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қызметкері – құжаттардың қабылдауын, құжаттардың тіркеуін, лицензиялық бақылауды және лицензиялау комиссияның отырысына құжаттардың дайындауын жүзеге асыратын көрсетілетін қызмет берушінің қызметкері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лицензиялау комиссиясы – лицензиялық бақылаудың нәтижелерін және көрсетілетін қызмет алушының құжаттарын біліктілік талаптарына сәйкестігін қарастыратын лицензиялау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басшысы - Қазақстан Республикасы Өңірлік даму министрлігінің Құрылыс және тұрғын үй-коммуналдық шаруашылық істері комитетінің басшылығы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«Үлескерлердің ақшасын тарту есебінен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жайлар құрылысын ұйымдастыру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 лицензия беру, қайта ресімдеу,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лицензияға телнұсқасын беру» электрондық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 Үлескерлердің ақшасын тарту есебінен тұрғын жайлар құрылысын</w:t>
      </w:r>
      <w:r>
        <w:br/>
      </w:r>
      <w:r>
        <w:rPr>
          <w:rFonts w:ascii="Times New Roman"/>
          <w:b/>
          <w:i w:val="false"/>
          <w:color w:val="000000"/>
        </w:rPr>
        <w:t>
йымдастыру жөніндегі қызметке лицензия беру, қайта ресімдеу,</w:t>
      </w:r>
      <w:r>
        <w:br/>
      </w:r>
      <w:r>
        <w:rPr>
          <w:rFonts w:ascii="Times New Roman"/>
          <w:b/>
          <w:i w:val="false"/>
          <w:color w:val="000000"/>
        </w:rPr>
        <w:t>
лицензияға телнұсқасын беру</w:t>
      </w:r>
      <w:r>
        <w:br/>
      </w:r>
      <w:r>
        <w:rPr>
          <w:rFonts w:ascii="Times New Roman"/>
          <w:b/>
          <w:i w:val="false"/>
          <w:color w:val="000000"/>
        </w:rPr>
        <w:t>
(Мемлекетік көрсетілетін қызмет атауы)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2804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ХҚКО – Халыққа қызмет көрсету орталығы;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«электрондық үкімет» порталы (www.egov.kz) немесе «Е-лицензиялау» порталы (www.elicense.kz);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қызметкері – құжаттардың қабылдауын, құжаттардың тіркеуін, лицензиялық бақылауды және лицензиялау комиссияның отырысына құжаттардың дайындауын жүзеге асыратын көрсетілетін қызмет берушінің қызметкері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лицензиялау комиссиясы – лицензиялық бақылаудың нәтижелерін және көрсетілетін қызмет алушының құжаттарын біліктілік талаптарына сәйкестігін қарастыратын лицензиялау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басшысы - Қазақстан Республикасы Өңірлік даму министрлігінің Құрылыс және тұрғын үй-коммуналдық шаруашылық істері комитетінің басшылығы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899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Өңірлік даму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186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«Жобалау қызметіне лицензия беру,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ресімдеу, лицензияға телнұсқасын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беру» электрондық мемлекеттік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3-қосымша</w:t>
      </w:r>
    </w:p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Жобалау қызметіне лицензия беру, қайта ресімдеу, лицензияға</w:t>
      </w:r>
      <w:r>
        <w:br/>
      </w:r>
      <w:r>
        <w:rPr>
          <w:rFonts w:ascii="Times New Roman"/>
          <w:b/>
          <w:i w:val="false"/>
          <w:color w:val="000000"/>
        </w:rPr>
        <w:t>
телнұсқасын беру</w:t>
      </w:r>
      <w:r>
        <w:br/>
      </w:r>
      <w:r>
        <w:rPr>
          <w:rFonts w:ascii="Times New Roman"/>
          <w:b/>
          <w:i w:val="false"/>
          <w:color w:val="000000"/>
        </w:rPr>
        <w:t>
(Мемлекетік көрсетілетін қызмет атауы)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8011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ХҚКО – Халыққа қызмет көрсету орталығы;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«электрондық үкімет» порталы (www.egov.kz) немесе «Е-лицензиялау» порталы (www.elicense.kz);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қызметкері – құжаттардың қабылдауын, құжаттардың тіркеуін, лицензиялық бақылауды және лицензиялау комиссияның отырысына құжаттардың дайындауын жүзеге асыратын көрсетілетін қызмет берушінің қызметкері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лицензиялау комиссиясы – лицензиялық бақылаудың нәтижелерін және көрсетілетін қызмет алушының құжаттарын біліктілік талаптарына сәйкестігін қарастыратын лицензиялау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басшысы - Қазақстан Республикасы Өңірлік даму министрлігінің Құрылыс және тұрғын үй-коммуналдық шаруашылық істері комитетінің басшылығы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502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186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 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«Құрылыс-монтаж жұмыстарына лицензия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беру, қайта ресімдеу, лицензияға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телнұсқасын беру» электрондық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қызметінің регламентіне 3-қосымша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Құрылыс-монтаж жұмыстарына лицензия беру, қайта ресімдеу,</w:t>
      </w:r>
      <w:r>
        <w:br/>
      </w:r>
      <w:r>
        <w:rPr>
          <w:rFonts w:ascii="Times New Roman"/>
          <w:b/>
          <w:i w:val="false"/>
          <w:color w:val="000000"/>
        </w:rPr>
        <w:t>
лицензияға телнұсқасын беру</w:t>
      </w:r>
      <w:r>
        <w:br/>
      </w:r>
      <w:r>
        <w:rPr>
          <w:rFonts w:ascii="Times New Roman"/>
          <w:b/>
          <w:i w:val="false"/>
          <w:color w:val="000000"/>
        </w:rPr>
        <w:t>
(Мемлекетік көрсетілетін қызмет атауы)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8138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ХҚКО – Халыққа қызмет көрсету орталығы;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«электрондық үкімет» порталы (www.egov.kz) немесе «Е-лицензиялау» порталы (www.elicense.kz);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қызметкері – құжаттардың қабылдауын, құжаттардың тіркеуін, лицензиялық бақылауды және лицензиялау комиссияның отырысына құжаттардың дайындауын жүзеге асыратын көрсетілетін қызмет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лицензиялау комиссиясы – лицензиялық бақылаудың нәтижелерін және көрсетілетін қызмет алушының құжаттарын біліктілік талаптарына сәйкестігін қарастыратын лицензиялау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 берушінің басшысы - Қазақстан Республикасы Өңірлік даму министрлігінің Құрылыс және тұрғын үй-коммуналдық шаруашылық істері комитетінің басшылығы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121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186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«Сәулет, қала құрылысы және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 саласында сараптамалық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инжинирингтiк қызметтерді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сарапшыларды аттестаттау»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мемлекеттік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3-қосымша </w:t>
      </w:r>
    </w:p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бизнес-процесінің анықтамасы  Сәулет, қала құрылысы және құрылыс қызметі саласында сараптамалық жұмыстар мен инжинирингтiк қызметтерді жүзеге асыратын сарапшыларды аттестаттау</w:t>
      </w:r>
      <w:r>
        <w:br/>
      </w:r>
      <w:r>
        <w:rPr>
          <w:rFonts w:ascii="Times New Roman"/>
          <w:b/>
          <w:i w:val="false"/>
          <w:color w:val="000000"/>
        </w:rPr>
        <w:t>
(мемлекеттік қызмет атауы)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5598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жалғасы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169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Департамент – Қазақстан Республикасы Өңірлік даму министрлігінің Құрылыс және тұрғын үй-коммуналдық шаруашылық істері комитетінің мемлекеттік сәулет-құрылыс бақылау және лицензиялау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«электрондық үкімет» порталы (www.egov.kz), немесе «Е-лицензиялау» порталы;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қызметкері – құжаттарды қабылдауды, тіркеуді жүзеге асыратын және құжаттарды Аттестаттау комиссиясының отырысына дайындайтын көрсетілетін қызметті берушінің қызметкерлері;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Аттестаттау комиссиясы - көрсетілетін қызметті алушының құжаттарын біліктілік талаптарына сәйкес келуінің қарастырылуын жүзеге асыратын аттестаттау комиссиясы;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басшылығы – Қазақстан Республикасы Өңірлік даму министрлігінің Құрылыс және тұрғын үй-коммуналдық шаруашылық істері комитетінің басшылығы.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0231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