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28fa" w14:textId="6f12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"Күзет қызметімен айналысу құқығына лицензия беру, қайта ресімдеу, лицензияның телнұсқасын беру" электрондық мемлекеттік қызмет көрсету регламентін бекіту туралы" Қазақстан Республикасы Ішкі істер министрінің 2014 жылғы 26 ақпандағы № 110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2014 жылғы 24 маусымдағы № 371 бұйрығы. Қазақстан Республикасының Әділет министрлігінде 2014 жылы 25 шілдеде № 9613 тіркелді. Күші жойылды - Қазақстан Республикасы Ішкі істер министрінің 2015 жылғы 8 мамырдағы № 439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Ішкі істер министрінің 08.05.2015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жиырма бір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«Мемлекеттік көрсетілетін қызметтер туралы» Қазақстан Республикасының 2013 жылғы 15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«Күзет қызметімен айналысу құқығына лицензия беру, қайта ресімдеу, лицензияның телнұсқасын беру» электрондық мемлекеттік қызмет көрсету регламентін бекіту туралы» Қазақстан Республикасы Ішкі істер министрі 2014 жылғы 26 ақпандағы № 110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тізілімінде № 9226 болып тіркелген)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Регламенттің 3-тарауы мынадай мазмұндағы 3-тармақпен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Мемлекеттік қызмет көрсету процесінде рәсімдердің (іс-қимылдардың), көрсетілетін қызметті берушінің, құрылымдық бөліністердің (қызметкерлерінің) өзара іс-қимыл жасасу дәйектілігінінің де толық сипаттамасы, сондай-ақ өзге көрсетілген қызмет берушілермен өзара іс-қимыл жасасу тәртібінің және мемлекеттік қызмет көрсету процесінде ақпараттық жүйелерді пайдалану тәртібінің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бұйрыққа қосымшаға сәйкес 3-қосымшамен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 Әкімшілік полиция комитеті (И.В.Лепеха):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 және оны ресми жариялауды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Облыстардың, Астана және Алматы қалаларының ішкі істер департаменттерінің бастықтары осы бұйрықты тиісті қызметтер қызметкерлерінің зерделеуін ұйымдастырсын және оны бұлжытпай орындауды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Ішкі істер министрінің орынбасары полиия генерал-майоры Е.З. Тургумбаевқа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полиция генерал-лейтенанты                  Қ. Қасымов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«Күзет қызметімен айналысу құқығына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лицензия беру, қайта ресімдеу, лицензияның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телнұсқасын беру» электрондық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көрсету регламентіне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көрсетудің</w:t>
      </w:r>
      <w:r>
        <w:br/>
      </w:r>
      <w:r>
        <w:rPr>
          <w:rFonts w:ascii="Times New Roman"/>
          <w:b/>
          <w:i w:val="false"/>
          <w:color w:val="000000"/>
        </w:rPr>
        <w:t>
бизнес-процестері анықтамалығы «Күзет қызметімен айналысу құқығына лицензия беру,</w:t>
      </w:r>
      <w:r>
        <w:br/>
      </w:r>
      <w:r>
        <w:rPr>
          <w:rFonts w:ascii="Times New Roman"/>
          <w:b/>
          <w:i w:val="false"/>
          <w:color w:val="000000"/>
        </w:rPr>
        <w:t>
қайта ресімдеу, лицензияның телнұсқасын беру»</w:t>
      </w:r>
      <w:r>
        <w:br/>
      </w:r>
      <w:r>
        <w:rPr>
          <w:rFonts w:ascii="Times New Roman"/>
          <w:b/>
          <w:i w:val="false"/>
          <w:color w:val="000000"/>
        </w:rPr>
        <w:t>
(Мемлекетік көрсетілетін қызметатауы)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95631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631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7366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- мемлекеттікқызметкөрсетудіңбасталуынемесеаяқталуы;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731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- көрсетілетінқызметтіалушырәсімінің (іс-қимылының)және (немесе)ҚФБ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223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- таңдаунұсқасы;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5842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- келесірәсімге (іс-қимылға) өту.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