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66b9" w14:textId="09e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"Сот-сараптама қызметін жүзеге асыруға лицензия беру, қайта ресімдеу, лицензияның телнұсқасын беру" туралы Қазақстан Республикасы Әділет министрінің 2014 жылғы 30 қаңтардағы № 41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19 маусымдағы № 210 бұйрығы. Қазақстан Республикасы Әділет министрлігінде 2014 жылы 4 шілдеде № 9566 тіркелді. Күші жойылды - Қазақстан Республикасы Әділет министрінің м.а. 2015 жылғы 26 мамырдағы № 296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м.а. 26.05.2015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 бұйрығына өзгерістер мен толықтырулар енгізу туралы»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«Сот-сараптама қызметін жүзеге асыруға лицензия беру, қайта ресімдеу, лицензияның телнұсқасын беру» туралы Қазақстан Республикасы Әділет министрінің 2014 жылғы 30 қаңтардағы № 41 (Нормативтік құқықтық актілерді мемлекеттік тіркеу тізілімінде № 9116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«Сот-сараптама қызметін жүзеге асыруға лицензия беру, қайта ресімдеу, лицензияның телнұсқасын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Көрсетілетін қызметті берушінің құрылымдық бөлімшелерінің (жұмыскерлерінің) мемлекеттік қызмет көрсету процесіндегі рәсімдерінің (іс-қимылдарының), өзара іс-қимылдары кезектілігінің егжей-тегжейлі сипаттамасы, сондай-ақ, мемлекеттік қызмет көрсету процесіндегі өзге көрсетілетін қызмет берушілермен және (немесе) халыққа қызмет көрсету орталықтарымен өзара іс-қимыл тәртібінің және ақпараттық жүйелерді қолдану тәртібінің сипаттамасы осы Мемлекеттік көрсетілетін қызмет регламентінің 4-қосымшасына сәйкес мемлекеттік қызмет көрсетудің бизнес-процестерінің анықтамалығында келтірілсін.»;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министрлігінің Тіркеу қызметі және құқықтық көмек көрсету комитетінің төрағасы Б.Ш.Әбішевке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Б. Имашев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210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«Сот-сараптамалық қызметті жүзеге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асыруға лицензия беру, қайта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лицензяның телнұсқасын беру»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«Сот-сараптамалық қызметті жүзеге асыруға лицензия беру,</w:t>
      </w:r>
      <w:r>
        <w:br/>
      </w:r>
      <w:r>
        <w:rPr>
          <w:rFonts w:ascii="Times New Roman"/>
          <w:b/>
          <w:i w:val="false"/>
          <w:color w:val="000000"/>
        </w:rPr>
        <w:t>
қайта ресімдеу, лицензияның телнұсқасын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бизнес-процестерінің анықтамалығы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*Қызмет алушының мемлекеттік органға жүгінген кезінде, қызметті көрсету тәртібі;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918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**Қызметті «Е-лицензиялау» АЖ арқылы электрондық түрде көрсеткенде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34747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*ҚФБ - құрылымдық – функционалдық бірлік: көрсетілетін қызметті берушінің құрылымдық бөлімшілерінің (жұмыскерлерінің), халыққа қызмет көрсету орталығының, «электрондық үкімет» веб-порталының өзара іс-қимылдары;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1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мемлекеттік қызмет көрсетудің басталуы немесе аяқталуы;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көрсетілетін қызметті алушы рәсімдерінің (іс-қимылының) және немесе ҚФБ атауы;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таңдау нұсқасы;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келесі рәсімге (іс-қимылға) өту;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ЭҚАБЖ – мемлекеттік органдардың электрондық құжат айналымы бірыңғай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«Е-лицензиялау» АЖ - «Е-лицензиялау»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ЭҮП - «Электрондық үкімет» 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 -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ҚР БП АЕ АЖ –Бас прокуратураның Арнайы есепке алу ақпараттық жүйесі.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