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9ea1" w14:textId="fcc9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дәрілік заттардың, медициналық мақсаттағы бұйымдардың бағаларын мониторинг ұйымдастыру мен жүзеге асыру, сондай-ақ оларды қалыптастыру қағидасын бекіту туралы" Қазақстан Республикасы Денсаулық сақтау министрінің 2013 жылғы 12 сәуірдегі № 223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Репсубликасы Денсаулық сақтау министрінің 2014 жылғы 2 шілдедегі № 370 бұйрығы. Қазақстан Республикасы Әділет министрлігінде 2014 жылы 3 шілдеде № 9559 тіркелді. Күші жойылды - Қазақстан Республикасы Денсаулық сақтау және әлеуметтік даму министрінің м.а. 2015 жылғы 30 шілдедегі № 639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м.а. 30.07.2015 </w:t>
      </w:r>
      <w:r>
        <w:rPr>
          <w:rFonts w:ascii="Times New Roman"/>
          <w:b w:val="false"/>
          <w:i w:val="false"/>
          <w:color w:val="ff0000"/>
          <w:sz w:val="28"/>
        </w:rPr>
        <w:t>№ 639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0" w:id="0"/>
    <w:p>
      <w:pPr>
        <w:spacing w:after="0"/>
        <w:ind w:left="0"/>
        <w:jc w:val="both"/>
      </w:pPr>
      <w:r>
        <w:rPr>
          <w:rFonts w:ascii="Times New Roman"/>
          <w:b w:val="false"/>
          <w:i w:val="false"/>
          <w:color w:val="000000"/>
          <w:sz w:val="28"/>
        </w:rPr>
        <w:t>
       Қазақстан Республикасы Үкіметінің 2009 жылғы 30 қазандағы № 1729 қаулысымен бекітілген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ережесінің </w:t>
      </w:r>
      <w:r>
        <w:rPr>
          <w:rFonts w:ascii="Times New Roman"/>
          <w:b w:val="false"/>
          <w:i w:val="false"/>
          <w:color w:val="000000"/>
          <w:sz w:val="28"/>
        </w:rPr>
        <w:t>4–тармағына</w:t>
      </w:r>
      <w:r>
        <w:rPr>
          <w:rFonts w:ascii="Times New Roman"/>
          <w:b w:val="false"/>
          <w:i w:val="false"/>
          <w:color w:val="000000"/>
          <w:sz w:val="28"/>
        </w:rPr>
        <w:t xml:space="preserve">, әкімшілік кедергілерді төмендету және тегін медициналық көмектің кепілдік берілген көлемі шеңберінде дәрілік заттар мен медициналық мақсаттағы бұйымдармен үздіксіз қамтамасыз ету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«Тегін медициналық көмектің кепілдік берілген көлемі шеңберінде дәрілік заттардың, медициналық мақсаттағы бұйымдардың бағаларын мониторинг ұйымдастыру мен жүзеге асыру, сондай-ақ оларды қалыптастыру қағидасын бекіту туралы» Қазақстан Республикасы Денсаулық сақтау министрінің 2013 жылғы 12 сәуірдегі № 223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8467 болып тіркелген, «Заң газеті» газетінде 2013 жылғы 23 қазандағы №299 (27573) болып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Тегін медициналық көмектің кепілдік берілген көлемі шеңберінде дәрілік заттардың, медициналық мақсаттағы бұйымдардың бағаларына мониторинг ұйымдастыру және жүзеге асыру, сондай-ақ оларды қалыптастыру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(Л.М. Ахметниязова):</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Денсаулық сақтау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2014 жылғы 1 қаңтардан бастап туындаған қатынастарға қолданылады.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                  С. Қайырбекова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