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bee0" w14:textId="e02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құралдарына қажеттілікті айқындау жөніндегі нұсқаулықты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29 мамырдағы № 260 бұйрығы. Қазақстан Республикасының Әділет министрлігінде 2014 жылы 1 шілдеде № 9552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қорғау құралдарына қажеттілікті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қорғаныс мүддесінде қорғану құралдарындағы қажеттілікті айқындау туралы нұсқаулықты бекіту туралы" Қазақстан Республикасы Төтенше жағдайлар министрінің 2009 жылғы 29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6022 тіркелген және 2010 жылғы 12 наурыздағы "Юридическая газета" № 37 (1833), 2010 жылғы 12 наурыздағы "Заң газеті" № 37 (1659)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министрлігінің Азаматтық қорғаныс департаменті осы бұйрықтың Қазақстан Республикасы Әділет министрлігінде мемлекеттік тіркелуін және оның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Төтенше жағдайлар вице-министрі В.В. Петровқа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құралдарына қажеттілікті айқындау жөніндегі нұсқаулық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Нұсқаулық жаңа редакцияда - ҚР Төтенше жағдайлар министрінің м.а. 05.12.2025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Азаматтық қорғау құралдарына қажеттілікті айқындау жөніндегі нұсқаулық (бұдан әрі – Нұсқаулық)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халқын қорғауды қамтамасыз ету үшін азаматтық қорғау құралдарын жинақтаудағы қажеттілікті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мынадай негізгі ұғымдар пайдаланылады: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қорғау құралдары – халықты қорғау және азаматтық қорғау күштерін жарақтандыру үшін қолданылатын материалдық-техникалық мүлік;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қорғау саласындағы жеке қорғану құралдары (бұдан әрі - жеке қорғану құралдары) - адамды қазіргі заманғы зақымдау құралдарынан қорғауға, сондай-ақ адамдарға қоршаған ортаның қауіпті және зиянды факторларының әсерін алдын алуға немесе азайтуға, сондай-ақ зақымдаушы факторларды жоюға арналған бұйымдар;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радиостанция – бұл радиотолқындар арқылы ақпарат беруге және (немесе) оны қабылдауға арналған байланыс құралы;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медициналық қорғау құралдары – бұл зақымдаудың алдын алу немесе зақымдау факторлары әсерін азайту және күрделенуінің профилактикасы мақсатында төтенше жағдайларда қолдануға арналған дәрі-дәрмектер, материалдар мен арнайы құралдар;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патрондар – ішінде химиялық заттары бар, іске қосылған кезде оттегіні бөліп, көміртегінің қос тотығы мен су буын жұтатын тыныс алу мүшелерін жеке қорғану құралдарының жиынтық бұйымдары;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радиациялық және химиялық барлау, дозиметриялық бақылау аспаптары – радиация деңгейін және жергілікті жерді, құрылыстарды, жабдықты, көлік пен басқа да объектілерді улағыш және күшті әсер ететін улы заттармен зақымдау дәрежесін анықтауға арналған аспаптар.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Азаматтық қорғау құралдарына қажеттілікті анықтау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қорғану құралдарын жинақтау бейбіт және соғыс уақытында қорғалуын қамтамасыз ету үшін: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ықтимал радиациялық, химиялық, бактериологиялық (биологиялық) ластануы (зақымдау) аймақтарының шекараларындағы аумақтарда тұратын және жұмыс істейтін халық үшін - жеке қорғану құралдары олардың жалпы санынан 100%, оның ішінде балалар үшін - 35% есебімен жүзеге асырылады.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қорғану құралдары запасының талап етілетін саны дәл өлшемді және ақаулықтары бар газқағарларды алмастыруды қамтамасыз ету үшін қажеттіліктен 5%-ға ұлғайтылады.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Халықты қорғауды қамтамасыз ету үшін: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сейсмикалық қауіпті өңірлер үшін он адамға бір алғашқы көмек көрсетуге арналған дәрі қобдишасы, басқа өңірлер үшін жиырма адамға бір алғашқы көмек көрсетуге арналған дәрі қобдишасы есебінен жеке медициналық қорғау құралдарының;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жалпы санынан 40% есебімен күшті әсер ететін улы заттардан қорғау үшін жеке қорғау құралдарына қосымша патрондардың;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радиациялық және химиялық барлау, радиациялық және химиялық барлаудың әрбір аумақтық құралымына радиациялық және химиялық мониторингтеудің әрқайсысына бір-бірден есебімен дозиметриялық бақылау аспаптарының;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азаматтық қорғау құралымына (жасақ, команда, буын, бекет) кемінде екі бірлік тасымалданатын радиостанциялар есебімен байланыс құралдарының қорын жинақтау жүзеге асырылады.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Қорғау құралдарының қажетті санын есептеу кезінде екі және одан да көп радиациялық, химиялық немесе бактериологиялық (биологиялық) зақымдау аудандары бір-бірімен қабаттасқанда, есептеуге ең жоғары зақымдалған аудан алынады.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Жеке медициналық қорғау құралдары "Алғашқы көмек көрсетуге арналған дәрі қобдишасының құрамын бекіту туралы" Қазақстан Республикасы Денсаулық сақтау министрінің 2020 жылғы 8 қазандағы № ҚР ДСМ-118/2020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жинақталады (нормативтік құқықтық актілерді мемлекеттік тіркеу тізілімінде № 21399 болып тіркелген).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Жеке медициналық қорғау құралдарымен азаматтық қорғау медициналық құралымдарының әрбір мүшесі қамтамасыз етіледі.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қорғау құрылымдарының әрбір мүшесі жеке қорғану құралдарымен қамтамасыз етіледі.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Қордағы азаматтық қорғау құралдары сақтаудың шекті мерзімі өткеннен кейін немесе ұлттық стандарттарда белгіленген нормативтік көрсеткіштерге сәйкессіздіктер анықталған кезде жаңартылуға жатады.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Күнделікті қызметте пайдаланылатын азаматтық қорғау құралдары пайдалану мерзімі өткеннен кейін немесе ұлттық стандарттарда белгіленген нормативтік көрсеткіштерге сәйкессіздіктер анықталған жағдайда жаңартылуға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