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ffc" w14:textId="f3bb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саласында даярлықтан немесе қайта даярлықтан өтуі туралы бірыңғай үлгідегі сертификатты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16 мамырдағы № 226 бұйрығы. Қазақстан Республикасының Әділет министрлігінде 2014 жылы 12 маусымда № 9507 тіркелді. Күші жойылды - Қазақстан Республикасы Ішкі істер министрінің 2015 жылғы 20 қарашадағы № 857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20.11.2015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11 сәуірдегі 2014 жылғы Қазақстан Республикасы Заңының 46-бабы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 қосымшасына сәйкес азаматтық қорғау саласындағы даярлықтан немесе қайта даярлықтан өтуі туралы </w:t>
      </w:r>
      <w:r>
        <w:rPr>
          <w:rFonts w:ascii="Times New Roman"/>
          <w:b w:val="false"/>
          <w:i w:val="false"/>
          <w:color w:val="000000"/>
          <w:sz w:val="28"/>
        </w:rPr>
        <w:t>сертификат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Төтенше жағдайлар министрлігінің оқу-әдістемелік орталықтарында және аумақтық органдарында оқытудан өткен тыңдаушыларға берілетін сертификат нысандары туралы» Қазақстан Республикасы Төтенше жағдайлар министрінің 2012 жылғы 11 желтоқсандағы № 541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министрлігінің Азаматтық қорғаныс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  Төтенше жағдайлар вице-министрі В.В. Петровқа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    В.Божко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Төтенше жағдайлар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бұйрығына қосымша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қорғау саласында даярлықтан немесе қайта даярлықтан өтуі туралы сертификат нысаны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6040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