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3388" w14:textId="5d0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қорғаныстың қорғаныш құрылыстарын есепке қою және есептен шығару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30 мамырдағы № 265 бұйрығы. Қазақстан Республикасының Әділет министрлігінде 2014 жылы 12 маусымда № 9506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м.а.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қорғаныстың қорғаныш құрылыстарын есепке қою және есептен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оны бұқаралық ақпарат құралдарында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Төтенше жағдайлар министрлігінің ресми интернет-ресурсында орналастырлуын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Төтенше жағдайлар вице-министрі В.В. Петровқа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бұйрығымен 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 есепке қою және есептен шығару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қорғаныстың қорғаныш құрылыстарын есепке қою және есептен шығару қағидалары (бұдан әрі – Қағида)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азаматтық қорғаныстың қорғаныш құрылыстарын есепке қою және есептен шығару тәртібін айқындайды.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Орналастыру схемасына сәйкес азаматтық қорғаныстың қорғану құрылыстары азаматтық қорғаныс бойынша санаттарға жатқызылған мемлекеттік органның, ұйымдардың ең көп жұмыс істейтін ауысымын қорғау үшін, сондай-ақ медициналық ұйымдардың тасымалдауға келмейтін науқастарын қорғау үшін құрылады.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1-тарау 1-1-тармақпен толықтырылды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Азаматтық қорғаныстың қорғану құрылыстары экономика және халыққа қызмет көрсету объектілерінің қажеттіліктері үшін қолданылады және Азаматтық қорғаныстың инженерлік-техникалық іс-шараларының көлемі мен мазмұнын бекіту туралы" Қазақстан Республикасы Ішкі істер министрінің 2014 жылғы 24 қазандағы № 732 бұйрығымен (Нормативтік құқықтық актілерді мемлекеттік тіркеу тізілімінде № 9922 болып тіркелген) бекітілген Азаматтық қорғаныстың инженерлік-техникалық іс-шараларының көлемі мен мазмұнының </w:t>
      </w:r>
      <w:r>
        <w:rPr>
          <w:rFonts w:ascii="Times New Roman"/>
          <w:b w:val="false"/>
          <w:i w:val="false"/>
          <w:color w:val="000000"/>
          <w:sz w:val="28"/>
        </w:rPr>
        <w:t>19-тармағында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оларды паналаушыларды қабылдау үшін жұмысқа жарамды күйге келтіруді қамтамасыз ететін жағдайда ұсталады.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1-тарау 1-2-тармақпен толықтырылды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қорғаныстың қорғаныш құрылыстарын есепке қою тәртібі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қорғаныстың қорғаныш құрылыстарын (оның ішінде азаматтық қорғаныстың мобильді қорғаныш құрылыстары) есепке қоюды азаматтық қорғау саласындағы уәкілетті органның аумақтық бөлімшелері, мемлекеттік органдар, сондай-ақ балансында қорғаныш құрылыстары бар ұйымдар жүргізеді.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Теңгерімінде азаматтық қорғаныстың қорғаныш құрылыстары бар мемлекеттік органдар мен ұйымдар жыл сайын тиісті жылдың 1 желтоқсанына дейін уәкілетті органның аумақтық бөлімшелеріне қорғаныш құрылыстарының жай-күйі туралы ақпарат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Азаматтық қорғаныстың қорғаныш құрылыстарының тізбесін азаматтық қорғау саласындағы уәкілетті органның аумақтық бөлімшелері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құрылыстарының тізбесін түзету тиісті жылдың 1 қаңтарына жағдай бойынша жыл сайын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2-1-тармақпен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қорғаныстың қорғаныш құрылыстарын есепке алуды жүргізу үшін баспана (радиацияға қарсы баспана) паспорты және жылжымайтын мүлік объектісінің кадастрлық паспорты құжаттық негіз болып табылады.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қорғаныстың қорғаныш құрылыстарының паспорттары қорғаныш құрылыстарын пайдалануға бергеннен кейін немесе азаматтық қорғаныстың қорғаныш құрылыстарын түгендеу қорытындылары бойынша ресімделеді.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Азаматтық қорғаныстың қорғаныш құрылыстарын түгендеуді азаматтық қорғау саласындағы уәкілетті органның аумақтық бөлімшелері жергілікті атқарушы органдармен бірлесіп кемінде 3 (үш) жылда бір рет жүргізеді.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Түгендеу шеңберінде азаматтық қорғаныстың қорғаныш құрылыстарын кешенді тексеру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саласындағы уәкілетті органның аумақтық бөлімшелері есепте тұрмайтын азаматтық қорғаныстың қорғаныш құрылыстарын анықтаған жағдайда оларды есепке қою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4-1-тармақпен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Меншік иесі болмаған немесе меншік иесі азаматтық қорғаныстың қорғаныш құрылысына меншік құқығынан бас тартқан жағдайда, осы объект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иесіз жылжымайтын зат ретінде есепке алынады.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қорғаныс қорғаныш құрылыстарының бар-жоғы туралы мәліметтер азаматтық қорғау саласындағы уәкілетті органына ұсынылады.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Төтенше жағдайлар министрінің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қорғаныстың қорғаныш құрылыстарының түгендеу нөмірлерін азаматтық қорғау саласындағы уәкілетті органның аумақтық бөлімшелері тиісті әкімшілік-аумақтық бірліктің аумағында белгіленетін берілген реттік нөмірге сәйкес береді.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қорғаныстың қорғаныш құрылыстарын есептен шығару тәртібі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– ҚР Ішкі істер министрінің 06.06.2018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Мынадай жағдайлардың бірінде азаматтық қорғаныстың қорғаныш құрылыстары есептен шығарылады: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 және тірек құрылыс конструкцияларының есептік қорғау қасиеттері жойылған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қорғаныс объектілерін құру және пайдалану қағидаларын бекіту туралы" Қазақстан Республикасы Үкіметінің 2014 жылғы 19 желтоқсандағы № 1357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ұйым үшін азаматтық қорғаныстың қорғаныш құрылыстарына қажеттілік болмаған жағдайда.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Төтенше жағдайлар министрінің м.а. 25.11.2024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қорғаныстың қорғаныш құрылыстарын есептен шығару үшін құжаттаманы қарастыру мақсатында: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– мемлекеттік орган басшысының;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басшысының шешімімен комиссия құрылады.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Төтенше жағдайлар министрінің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құжаттаманы дайындауды азаматтық қорғаныстың қорғаныс құрылысының меншік иесі жүзеге асырады.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3-тарау 9-1-тармақпен толықтырылды - ҚР Төтенше жағдайлар министрінің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қорғаныстың қорғаныш құрылыстарын есептен шығару үшін құрылатын комиссияның (бұдан әрі - комиссия) құрамына тиісті әкімшілік-аумақтық бірліктің азаматтық қорғаныстың қорғаныш құрылыстары қорының есебін жүргізетін азаматтық қорғау саласындағы уәкілетті органның аумақтық бөлімшесінің өкілдері, сәулет, қала құрылысы, құрылыс және мемлекеттік сәулет-құрылыс істері, тұрғын үй-коммуналдық шаруашылық жөніндегі жергілікті атқарушы органның өкілдері, сондай-ақ үкіметтік емес ұйымдардың өкілдері келісім бойынша енгізіледі.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азаматтық қорғаныстың қорғаныш құрылыстарын есептен шығаруға жоспарланатын құжаттамаларды 30 жұмыс күні ішінде қарайды, мақсаты бойынша пайдалануға азаматтық қорғаныс қорғаныш құрылыстарының әзірлігін бағалайды және жұмыс нәтижелері бойынша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1-1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азаматтық қорғаныстың қорғаныш құрылыстарын есептен шығару туралы акті жасайды немесе азаматтық қорғаныстың қорғаныш құрылыстарын есептен шығарудан бас тарту туралы шешім қабылдайды.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Төтенше жағдайлар министрінің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қорғаныстың қорғаныш құрылыстарын есептен шығару туралы актіге: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қорғаныш құрылыстарының паспорты;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мүлікке тіркелген құқықтар (ауыртпалықтар) және оның техникалық сипаттамалары туралы мәліметтер;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объектісінің кадастрлық паспорты;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үлгі бойынша осы азаматтық қорғаныс қорғаныш құрылыстарының жай-күйі туралы техникалық қорытынды (қоршау және тірек құрылыс конструкцияларының есептік қорғау қасиеттері жойылған кезде қоса беріледі);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жұмылдыру тапсырмасының (тапсырысының) және азаматтық қорғаныс бойынша санатының болуы немесе болмауы туралы облыстың, республикалық маңызы бар қаланың және астананың жергілікті атқарушы органынан алынған ақпарат;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қорғаныстың қорғаныш құрылыстарын есептен шығару нәтижесінде алған үй-жайлар мен жер телімін пайдалану жөніндегі ұсынымдар.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салдарынан жарамсыз болған азаматтық қорғаныстың қорғаныш құрылыстарын есептен шығару үшін құжаттарды дайындаған кезде актілерге төтенше жағдайлар фактілерін растайтын құжаттар көшірмелері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қоса берілетін құжаттамамен (бұдан әрі – құжаттама) азаматтық қорғаныстың қорғаныш құрылыстарын есептен шығару туралы актілер төрт данада жасалады.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ҚР Төтенше жағдайлар министрінің 29.05.2025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Қоса берілген құжаттамамен бірге Азаматтық қорғаныстың қорғаныш құрылыстарын есептен шығару туралы актілерді азаматтық қорғау саласындағы уәкілетті органның аумақтық бөлімшелері бекітілгенге дейін азаматтық қорғау саласындағы уәкілетті органға келісуге жібереді.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 қорғаныстың қорғаныш құрылыстарын есептен шығару туралы келісілген актілерді: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азаматтық қорғаныс қорғаныш құрылыстарына қатысты - мемлекеттік орган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азаматтық қорғаныстың қорғаныш құрылыстарына қатысты – ұйым басшысы бекітеді.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Басшы шешімімен құрылған комиссия азаматтық қорғаныстың қорғаныш құрылыстарын есептен шығару туралы актіні бекіткеннен кейін: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дана - азаматтық қорғау саласындағы уәкілетті органына;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дана - азаматтық қорғаныстың қорғаныш құрылыстарын есептен шығару туралы актіні бекіткен тиісті мемлекеттік органға;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дана - есепте тұрған азаматтық қорғаныстың қорғаныш құрылыстары бар азаматтық қорғау саласындағы уәкілетті органның аумақтық бөлімшесіне;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дана - азаматтық қорғаныстың қорғаныш құрылыстары бекітілген ұйымға жолдайды.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ҚР Ішкі істер министрінің 06.06.2018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Төтенше жағдайлар министрінің 21.01.2021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құрылыстарының тізбесі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Төтенше жағдайлар министрінің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түгендеу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меншік иесі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нысаны (мемлекеттік немесе жеке)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мекенжайы, оның ішінде оның координаттары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қорғаныш құрылыстарының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жер учаскесінің кадастрлық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сыйымдылығы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түрі (баспана немесе радиацияға қарсы баспана)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құрылысының орналасқан жері (кіріктірілген немесе жеке тұрған)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жағдайы (қарындашпен толтырылады)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қорғаныстың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құрылыстарын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1-1-қосымшамен толықтырылды - ҚР Төтенше жағдайлар министрінің 16.08.2023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дана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"БЕКІТІЛДІ"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аты-жөні, тегі (бар болған жағдайда))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</w:tr>
    </w:tbl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қорғаныстың қорғаныш құрылыстарын есептен шығару туралы  АКТІ  _______________________________________________________________  (Азаматтық қорғаныстың қорғаныш құрылысын пайдаланушының атауы)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мына құрамда: төраға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бұйрықпен (өкіммен) тағайындалған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(органның,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№ ___ негізінде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байқау өткізді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 атауы, орналасу орнының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комиссия ұсынған техникалық құжаттаманы қарады: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Пайдаланылуға берілген жыл ____ жылғы.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қорғаныстың қорғаныш құрылысының бастапқы теңгерімдік құны - ____ теңге (бағаларда 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 бойынша есептелген тозу сомасы - ____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Өткізілген күрделі жөндеу саны __ сомаға ____ теңге (бағаларда 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Оны есептен шығару сәтіндегі Азаматтық қорғаныстың қорғаныш құрылысының бастапқы теңгерімдік құны - ____ тг. (бағаларда 20____ жылғы).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қорғаныстың қорғаныш құрылысының конструкцияларының нақты жай-күйі және есептен шығару себептері:___________________________________________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қорытындысы: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есептен шығару туралы актіге қоса берілетін құжаттар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(қолы) (аты-жөні, тегі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қорғаныстың қорғаныш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есепке қою және 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қорғаныш құрылыстарының</w:t>
      </w:r>
      <w:r>
        <w:br/>
      </w:r>
      <w:r>
        <w:rPr>
          <w:rFonts w:ascii="Times New Roman"/>
          <w:b/>
          <w:i w:val="false"/>
          <w:color w:val="000000"/>
        </w:rPr>
        <w:t>(АҚ ҚҚ) жай-күйі туралы</w:t>
      </w:r>
      <w:r>
        <w:br/>
      </w:r>
      <w:r>
        <w:rPr>
          <w:rFonts w:ascii="Times New Roman"/>
          <w:b/>
          <w:i w:val="false"/>
          <w:color w:val="000000"/>
        </w:rPr>
        <w:t>ТЕХНИКАЛЫҚ ҚОРЫТЫНДЫ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 тізімі.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Тексеруді орындайтын ұйым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Ұйым атауы, оның пошталық мекенжайы, телефон, факс.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Сәулет, қала құрылысы және құрылыс істері жөніндегі уәкілетті мемлекеттік органның мемлекеттік тАҚ ҚҚ тексеруді тізіліміне енгізу туралы құжаттар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 Тексерілетін АҚ ҚҚ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Тексерілетін АҚ ҚҚ туралы жалпы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АҚ ҚҚ орналасқан орнын сипаттау.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АҚ ҚҚ орналасқан ауданның табиғи-климаттық жағдайлары туралы деректер.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3-тарау. АҚ ҚҚ сипаттамасы.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Көлемді-жоспарлы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Конструктивтік шешім: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іргетас;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бағандар мен арқалықтар;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сыртқы және ішкі қабырғалар;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жабын;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гидрооқшаулау;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сыртқы және ішкі субұрғыш;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дренаж;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кіру және авариялық шығу;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кіреберістегі, шарбақтағы және ауаны сорудағы қорғау қондырғылары.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Инженерлік-техникалық жүйелер: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желдету және жылыту;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сумен жабдықтау және кәріз;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электрмен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4-бөлім. Техникалық тексеру нәтижелері: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Зерттеу жүргізу әдістемесі.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Іргетас.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Бағандар мен арқалықтар.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Сыртқы және ішкі қабырғалар.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Жабын.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Гидрооқшаулау.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Сыртқы және ішкі субұрғыш.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Дренаж.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Инженерлік-техникалық жүйелер: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 желдету және жылыту;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4.9.2. сумен жабдықтау және кәріз;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4.9.3. электрмен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4.9.4.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Үй-жайларды жоспарлау және оның құрамы.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Кіру және авариялық шығу.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Кіреберістегі, шарбақтағы және ауаны сорудағы қорғау қондырғылары.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Бақылаудың бүлдірмейтін аспапты әдістерімен материалдар мықтылығын айқындау.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Геодезиялық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7-бөлім. Инженерлік-геологиялық іздеулер нәтижелері.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8-бөлім. АҚ ҚҚ тірек және қоршау конструкцияларының қорғау қасиеттерін есептеу.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9-бөлім. Қорытындылар мен ұсынымдар.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АҚ ҚҚ тексерген кезде пайдаланылған өлшеу аспаптары құралдарын мемлекеттік тізілімге кіргізу туралы сертификаттар көшірмелері.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