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9257" w14:textId="e749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мүлкін сақтау, есепке алу, есептен шығару және кәдеге жарату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2 маусымдағы № 267 бұйрығы. Қазақстан Республикасының Әділет министрлігінде 2014 жылы 12 маусымда № 9505 тіркелді. Күші жойылды - Қазақстан Республикасы Ішкі істер министрінің 2016 жылғы 10 маусымдағы № 618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10.06.2016 </w:t>
      </w:r>
      <w:r>
        <w:rPr>
          <w:rFonts w:ascii="Times New Roman"/>
          <w:b w:val="false"/>
          <w:i w:val="false"/>
          <w:color w:val="ff0000"/>
          <w:sz w:val="28"/>
        </w:rPr>
        <w:t>№ 618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«Азаматтық қорғау туралы» 2014 жылғы 11 сәуірдегі № 188-V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31)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қорғаныс мүлкін сақтау, есепке алу, есептен шығару және кәдеге жарату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Азаматтық қорғаныс департаменті Қазақстан Республикасы заңнамада белгіленген тәртіппен Қазақстан Республикасының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Төтенше жағдайлар вице-министрі В.В. Петровқа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В. Божко</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2014 жылғы 2 маусымдағы  </w:t>
      </w:r>
      <w:r>
        <w:br/>
      </w:r>
      <w:r>
        <w:rPr>
          <w:rFonts w:ascii="Times New Roman"/>
          <w:b w:val="false"/>
          <w:i w:val="false"/>
          <w:color w:val="000000"/>
          <w:sz w:val="28"/>
        </w:rPr>
        <w:t xml:space="preserve">
№ 267 бекітілді     </w:t>
      </w:r>
    </w:p>
    <w:bookmarkEnd w:id="1"/>
    <w:bookmarkStart w:name="z7" w:id="2"/>
    <w:p>
      <w:pPr>
        <w:spacing w:after="0"/>
        <w:ind w:left="0"/>
        <w:jc w:val="left"/>
      </w:pPr>
      <w:r>
        <w:rPr>
          <w:rFonts w:ascii="Times New Roman"/>
          <w:b/>
          <w:i w:val="false"/>
          <w:color w:val="000000"/>
        </w:rPr>
        <w:t xml:space="preserve"> 
Азаматтық қорғаныс мүлкін сақтау, есепке алу, есептен шығару</w:t>
      </w:r>
      <w:r>
        <w:br/>
      </w:r>
      <w:r>
        <w:rPr>
          <w:rFonts w:ascii="Times New Roman"/>
          <w:b/>
          <w:i w:val="false"/>
          <w:color w:val="000000"/>
        </w:rPr>
        <w:t>
және кәдеге жарату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Азаматтық қорғаныс мүлкін сақтау, есепке алу, есептен шығару және кәдеге жарату қағидалары (бұдан әрі – Қағидалар) азаматтық қорғаныс мүлкін сақтау, есепке алу, жинақтау, ұзақ сақтауға қабылдау, ауыстыру, жаңарту, есептен шығару, кәдеге жарату үшін құжаттамаларды беру және дайындау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 азаматтық қорғаныс мүлкін сақтауды, есепке алуды, есептен шығаруды және кәдеге жаратуды жүзеге асыратын ұйымдарда қолданылады.</w:t>
      </w:r>
      <w:r>
        <w:br/>
      </w:r>
      <w:r>
        <w:rPr>
          <w:rFonts w:ascii="Times New Roman"/>
          <w:b w:val="false"/>
          <w:i w:val="false"/>
          <w:color w:val="000000"/>
          <w:sz w:val="28"/>
        </w:rPr>
        <w:t>
</w:t>
      </w:r>
      <w:r>
        <w:rPr>
          <w:rFonts w:ascii="Times New Roman"/>
          <w:b w:val="false"/>
          <w:i w:val="false"/>
          <w:color w:val="000000"/>
          <w:sz w:val="28"/>
        </w:rPr>
        <w:t>
      3. Азаматтық қорғаныс мүлкіне: жеке қорғану құралдары, радиациялық, химиялық барлау және дозиметрлік аспаптары, жеке медициналық қорғану, байланыс және құлақтандыру құралдары және басқа материалдық-техникалық құралдар жатады. Азаматтық қорғаныс мүддесінде пайдалану үшін ұйымдар құралдарын тиісті органдардың бюджет қаражаты есебінен құрылған немесе сатып алынған.</w:t>
      </w:r>
    </w:p>
    <w:bookmarkEnd w:id="4"/>
    <w:bookmarkStart w:name="z12" w:id="5"/>
    <w:p>
      <w:pPr>
        <w:spacing w:after="0"/>
        <w:ind w:left="0"/>
        <w:jc w:val="left"/>
      </w:pPr>
      <w:r>
        <w:rPr>
          <w:rFonts w:ascii="Times New Roman"/>
          <w:b/>
          <w:i w:val="false"/>
          <w:color w:val="000000"/>
        </w:rPr>
        <w:t xml:space="preserve"> 
2. Сақтау</w:t>
      </w:r>
    </w:p>
    <w:bookmarkEnd w:id="5"/>
    <w:bookmarkStart w:name="z13" w:id="6"/>
    <w:p>
      <w:pPr>
        <w:spacing w:after="0"/>
        <w:ind w:left="0"/>
        <w:jc w:val="left"/>
      </w:pPr>
      <w:r>
        <w:rPr>
          <w:rFonts w:ascii="Times New Roman"/>
          <w:b/>
          <w:i w:val="false"/>
          <w:color w:val="000000"/>
        </w:rPr>
        <w:t xml:space="preserve"> 
1-параграф. Қойма, жабдық аумағының орналасуы</w:t>
      </w:r>
    </w:p>
    <w:bookmarkEnd w:id="6"/>
    <w:bookmarkStart w:name="z14" w:id="7"/>
    <w:p>
      <w:pPr>
        <w:spacing w:after="0"/>
        <w:ind w:left="0"/>
        <w:jc w:val="both"/>
      </w:pPr>
      <w:r>
        <w:rPr>
          <w:rFonts w:ascii="Times New Roman"/>
          <w:b w:val="false"/>
          <w:i w:val="false"/>
          <w:color w:val="000000"/>
          <w:sz w:val="28"/>
        </w:rPr>
        <w:t>
      4. Қойманың орналасқан орны қазіргі заманғы зақымдау құралдарынан қорғау, өрт қауіпсіздігін және қызметі азаматтық қорғаныс мүлкінің сапа жағдайына теріс ықпал ететін кәсіпорындардан қауіпсіз алшақтықта өрт қауіпсіздігін қамтамасыз ету талаптарын есепке ала отырып, таңдалады. Жер учаскелерін тасқан су мен басқа да сумен баспауы тиіс.</w:t>
      </w:r>
      <w:r>
        <w:br/>
      </w:r>
      <w:r>
        <w:rPr>
          <w:rFonts w:ascii="Times New Roman"/>
          <w:b w:val="false"/>
          <w:i w:val="false"/>
          <w:color w:val="000000"/>
          <w:sz w:val="28"/>
        </w:rPr>
        <w:t>
</w:t>
      </w:r>
      <w:r>
        <w:rPr>
          <w:rFonts w:ascii="Times New Roman"/>
          <w:b w:val="false"/>
          <w:i w:val="false"/>
          <w:color w:val="000000"/>
          <w:sz w:val="28"/>
        </w:rPr>
        <w:t>
      5. Қоймалар кірме жолдардан, электр және сумен жабдықтау көздерінен тікелей жақын жерде орналасады.</w:t>
      </w:r>
      <w:r>
        <w:br/>
      </w:r>
      <w:r>
        <w:rPr>
          <w:rFonts w:ascii="Times New Roman"/>
          <w:b w:val="false"/>
          <w:i w:val="false"/>
          <w:color w:val="000000"/>
          <w:sz w:val="28"/>
        </w:rPr>
        <w:t>
</w:t>
      </w:r>
      <w:r>
        <w:rPr>
          <w:rFonts w:ascii="Times New Roman"/>
          <w:b w:val="false"/>
          <w:i w:val="false"/>
          <w:color w:val="000000"/>
          <w:sz w:val="28"/>
        </w:rPr>
        <w:t>
      6. Қойма аумағы қоршалады және түнгі уақытта жарықтандырылады. Қойма тәулік бойы күзетіледі және күзет сигнализациясымен жабдықталады.</w:t>
      </w:r>
      <w:r>
        <w:br/>
      </w:r>
      <w:r>
        <w:rPr>
          <w:rFonts w:ascii="Times New Roman"/>
          <w:b w:val="false"/>
          <w:i w:val="false"/>
          <w:color w:val="000000"/>
          <w:sz w:val="28"/>
        </w:rPr>
        <w:t>
      7. Қойманың сақтау орны «Өрт қауіпсіздігі қағидасын бекіту туралы» Қазақстан Республикасы Үкіметінің 2011 жылғы 30 желтоқсандағы № 1682 </w:t>
      </w:r>
      <w:r>
        <w:rPr>
          <w:rFonts w:ascii="Times New Roman"/>
          <w:b w:val="false"/>
          <w:i w:val="false"/>
          <w:color w:val="000000"/>
          <w:sz w:val="28"/>
        </w:rPr>
        <w:t>қаулысына</w:t>
      </w:r>
      <w:r>
        <w:rPr>
          <w:rFonts w:ascii="Times New Roman"/>
          <w:b w:val="false"/>
          <w:i w:val="false"/>
          <w:color w:val="000000"/>
          <w:sz w:val="28"/>
        </w:rPr>
        <w:t xml:space="preserve"> сәйкес найзағайдан қорғау жүйесімен жабдықталады.</w:t>
      </w:r>
      <w:r>
        <w:br/>
      </w:r>
      <w:r>
        <w:rPr>
          <w:rFonts w:ascii="Times New Roman"/>
          <w:b w:val="false"/>
          <w:i w:val="false"/>
          <w:color w:val="000000"/>
          <w:sz w:val="28"/>
        </w:rPr>
        <w:t>
</w:t>
      </w:r>
      <w:r>
        <w:rPr>
          <w:rFonts w:ascii="Times New Roman"/>
          <w:b w:val="false"/>
          <w:i w:val="false"/>
          <w:color w:val="000000"/>
          <w:sz w:val="28"/>
        </w:rPr>
        <w:t>
      8. Қоймаға су алатын, өрт сөндіру суаттары, кіреберістер схемасы, отқа төзімді ғимараттар, құрылыстар және сол сияқты толық сипаттай отырып, «Өрт сөндірудің жедел карточкасы» жасалады.</w:t>
      </w:r>
      <w:r>
        <w:br/>
      </w:r>
      <w:r>
        <w:rPr>
          <w:rFonts w:ascii="Times New Roman"/>
          <w:b w:val="false"/>
          <w:i w:val="false"/>
          <w:color w:val="000000"/>
          <w:sz w:val="28"/>
        </w:rPr>
        <w:t>
</w:t>
      </w:r>
      <w:r>
        <w:rPr>
          <w:rFonts w:ascii="Times New Roman"/>
          <w:b w:val="false"/>
          <w:i w:val="false"/>
          <w:color w:val="000000"/>
          <w:sz w:val="28"/>
        </w:rPr>
        <w:t>
      9. Қоймаға кірме жолдар жарамды жай-күйде ұсталады және жылдың қандай да болмасын уақытында көліктің өтуін қамтамасыз етеді.</w:t>
      </w:r>
      <w:r>
        <w:br/>
      </w:r>
      <w:r>
        <w:rPr>
          <w:rFonts w:ascii="Times New Roman"/>
          <w:b w:val="false"/>
          <w:i w:val="false"/>
          <w:color w:val="000000"/>
          <w:sz w:val="28"/>
        </w:rPr>
        <w:t>
</w:t>
      </w:r>
      <w:r>
        <w:rPr>
          <w:rFonts w:ascii="Times New Roman"/>
          <w:b w:val="false"/>
          <w:i w:val="false"/>
          <w:color w:val="000000"/>
          <w:sz w:val="28"/>
        </w:rPr>
        <w:t>
      10.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қойманың аумағы тиісті маңдайшалармен және бағыттауыштармен жабдықталады.</w:t>
      </w:r>
      <w:r>
        <w:br/>
      </w:r>
      <w:r>
        <w:rPr>
          <w:rFonts w:ascii="Times New Roman"/>
          <w:b w:val="false"/>
          <w:i w:val="false"/>
          <w:color w:val="000000"/>
          <w:sz w:val="28"/>
        </w:rPr>
        <w:t>
</w:t>
      </w:r>
      <w:r>
        <w:rPr>
          <w:rFonts w:ascii="Times New Roman"/>
          <w:b w:val="false"/>
          <w:i w:val="false"/>
          <w:color w:val="000000"/>
          <w:sz w:val="28"/>
        </w:rPr>
        <w:t>
      11. Қойманың телефондандыру жүйесі сыртқы және ішкі байланысты, бекет және өрт сөндіру сигнализациясын қамтамасыз етуді есепке ала отырып, ұйымдастырылады.</w:t>
      </w:r>
      <w:r>
        <w:br/>
      </w:r>
      <w:r>
        <w:rPr>
          <w:rFonts w:ascii="Times New Roman"/>
          <w:b w:val="false"/>
          <w:i w:val="false"/>
          <w:color w:val="000000"/>
          <w:sz w:val="28"/>
        </w:rPr>
        <w:t>
</w:t>
      </w:r>
      <w:r>
        <w:rPr>
          <w:rFonts w:ascii="Times New Roman"/>
          <w:b w:val="false"/>
          <w:i w:val="false"/>
          <w:color w:val="000000"/>
          <w:sz w:val="28"/>
        </w:rPr>
        <w:t>
      12. Қойма аумағында азаматтық қорғаныс мүлкінің қорларын сақтауға арналған сақтау орны орналасады, ол өз құрылысы, жоспарлау, техникалық жай-күйі және жарақтануы бойынша олардағы бұйымдардың толық сақталуын, кез-келген уақытта және белгіленген мерзімдерде қорларды беруді қамтамасыз етеді.</w:t>
      </w:r>
      <w:r>
        <w:br/>
      </w:r>
      <w:r>
        <w:rPr>
          <w:rFonts w:ascii="Times New Roman"/>
          <w:b w:val="false"/>
          <w:i w:val="false"/>
          <w:color w:val="000000"/>
          <w:sz w:val="28"/>
        </w:rPr>
        <w:t>
</w:t>
      </w:r>
      <w:r>
        <w:rPr>
          <w:rFonts w:ascii="Times New Roman"/>
          <w:b w:val="false"/>
          <w:i w:val="false"/>
          <w:color w:val="000000"/>
          <w:sz w:val="28"/>
        </w:rPr>
        <w:t>
      13. Сақтау орны азаматтық қорғаныс мүлкінің қорларын жедел тиеу үшін тиеу-түсіру жұмыстарын механикаландыру құралдарымен жарақтандырылады.</w:t>
      </w:r>
      <w:r>
        <w:br/>
      </w:r>
      <w:r>
        <w:rPr>
          <w:rFonts w:ascii="Times New Roman"/>
          <w:b w:val="false"/>
          <w:i w:val="false"/>
          <w:color w:val="000000"/>
          <w:sz w:val="28"/>
        </w:rPr>
        <w:t>
</w:t>
      </w:r>
      <w:r>
        <w:rPr>
          <w:rFonts w:ascii="Times New Roman"/>
          <w:b w:val="false"/>
          <w:i w:val="false"/>
          <w:color w:val="000000"/>
          <w:sz w:val="28"/>
        </w:rPr>
        <w:t>
      14. Қойма үй-жайлары кірпіштен және ағаштан, темірбетоннан немесе жинақтама темір конструкциялардан жасалған болуы мүмкін. Ағаштан жасалған сақтау орны отқа төзімді құраммен, олардың түйісу орындары топырақ-антисептикпен өңделеді.</w:t>
      </w:r>
      <w:r>
        <w:br/>
      </w:r>
      <w:r>
        <w:rPr>
          <w:rFonts w:ascii="Times New Roman"/>
          <w:b w:val="false"/>
          <w:i w:val="false"/>
          <w:color w:val="000000"/>
          <w:sz w:val="28"/>
        </w:rPr>
        <w:t>
</w:t>
      </w:r>
      <w:r>
        <w:rPr>
          <w:rFonts w:ascii="Times New Roman"/>
          <w:b w:val="false"/>
          <w:i w:val="false"/>
          <w:color w:val="000000"/>
          <w:sz w:val="28"/>
        </w:rPr>
        <w:t>
      15. Барлық сақтау орындары нөмірленеді. Әрқайсысына ернеуден 0.5 қашықтықта 50х50 см. мөлшерлі ақ шаршыда, цифр биіктігі 30 см, қызыл жиек ені 2.5 см. қаптал қабырғаларына безектелетін реттік нөмір беріледі.</w:t>
      </w:r>
      <w:r>
        <w:br/>
      </w:r>
      <w:r>
        <w:rPr>
          <w:rFonts w:ascii="Times New Roman"/>
          <w:b w:val="false"/>
          <w:i w:val="false"/>
          <w:color w:val="000000"/>
          <w:sz w:val="28"/>
        </w:rPr>
        <w:t>
</w:t>
      </w:r>
      <w:r>
        <w:rPr>
          <w:rFonts w:ascii="Times New Roman"/>
          <w:b w:val="false"/>
          <w:i w:val="false"/>
          <w:color w:val="000000"/>
          <w:sz w:val="28"/>
        </w:rPr>
        <w:t>
      16. Сақтау орындарының есіктері (қақпақтары) сондай-ақ реттік нөмірмен нөмірленеді. Нөмір диаметрі 25 см ақ шеңберде есіктерге жазылады, цифр биіктігі 15 см, қызыл жолақпен жиектелген, ені 1.5см.</w:t>
      </w:r>
      <w:r>
        <w:br/>
      </w:r>
      <w:r>
        <w:rPr>
          <w:rFonts w:ascii="Times New Roman"/>
          <w:b w:val="false"/>
          <w:i w:val="false"/>
          <w:color w:val="000000"/>
          <w:sz w:val="28"/>
        </w:rPr>
        <w:t>
</w:t>
      </w:r>
      <w:r>
        <w:rPr>
          <w:rFonts w:ascii="Times New Roman"/>
          <w:b w:val="false"/>
          <w:i w:val="false"/>
          <w:color w:val="000000"/>
          <w:sz w:val="28"/>
        </w:rPr>
        <w:t>
      17. Барлық цифр қара түспен жазылады. Ашық алаңдарға арналған нөмірлік белгі қалыңдығы 0.8 –1 мм., қалбырдан жасалады, жазулар трафаретпен жазылады. Белгі жерден 2 м биіктікте темірбетон бағанына бекітіледі және алаңға кірер жолдың оң жағынан орнатылады.</w:t>
      </w:r>
      <w:r>
        <w:br/>
      </w:r>
      <w:r>
        <w:rPr>
          <w:rFonts w:ascii="Times New Roman"/>
          <w:b w:val="false"/>
          <w:i w:val="false"/>
          <w:color w:val="000000"/>
          <w:sz w:val="28"/>
        </w:rPr>
        <w:t>
</w:t>
      </w:r>
      <w:r>
        <w:rPr>
          <w:rFonts w:ascii="Times New Roman"/>
          <w:b w:val="false"/>
          <w:i w:val="false"/>
          <w:color w:val="000000"/>
          <w:sz w:val="28"/>
        </w:rPr>
        <w:t>
      18. Қоймада жылытатын және жылытылмайтын сақтау орындары болуы мүмкін және азаматтық қорғаныс мүлкін сақтау, орналастыру, жарамды жай-күйде ұстау, қорларды қабылдау және беру бойынша жұмыстарды өткізуді қамтамасыз етуі тиіс.</w:t>
      </w:r>
      <w:r>
        <w:br/>
      </w:r>
      <w:r>
        <w:rPr>
          <w:rFonts w:ascii="Times New Roman"/>
          <w:b w:val="false"/>
          <w:i w:val="false"/>
          <w:color w:val="000000"/>
          <w:sz w:val="28"/>
        </w:rPr>
        <w:t>
</w:t>
      </w:r>
      <w:r>
        <w:rPr>
          <w:rFonts w:ascii="Times New Roman"/>
          <w:b w:val="false"/>
          <w:i w:val="false"/>
          <w:color w:val="000000"/>
          <w:sz w:val="28"/>
        </w:rPr>
        <w:t>
      19. Қойма үй-жайларында жылыту жабдығын пайдалануға жауапты (әдеттегідей сақтау орнының бастығы) тағайындалады, өрт қауіпсіздігі талаптарына сәйкес оларды пайдалану жөніндегі нұсқаулықтарды әзірлейді.</w:t>
      </w:r>
      <w:r>
        <w:br/>
      </w:r>
      <w:r>
        <w:rPr>
          <w:rFonts w:ascii="Times New Roman"/>
          <w:b w:val="false"/>
          <w:i w:val="false"/>
          <w:color w:val="000000"/>
          <w:sz w:val="28"/>
        </w:rPr>
        <w:t>
</w:t>
      </w:r>
      <w:r>
        <w:rPr>
          <w:rFonts w:ascii="Times New Roman"/>
          <w:b w:val="false"/>
          <w:i w:val="false"/>
          <w:color w:val="000000"/>
          <w:sz w:val="28"/>
        </w:rPr>
        <w:t>
      20. Сақтау орындары:</w:t>
      </w:r>
      <w:r>
        <w:br/>
      </w:r>
      <w:r>
        <w:rPr>
          <w:rFonts w:ascii="Times New Roman"/>
          <w:b w:val="false"/>
          <w:i w:val="false"/>
          <w:color w:val="000000"/>
          <w:sz w:val="28"/>
        </w:rPr>
        <w:t>
      азаматтық қорғаныс мүлкін жеткізуге, орауын шешуге және орауға арналған учаскемен;</w:t>
      </w:r>
      <w:r>
        <w:br/>
      </w:r>
      <w:r>
        <w:rPr>
          <w:rFonts w:ascii="Times New Roman"/>
          <w:b w:val="false"/>
          <w:i w:val="false"/>
          <w:color w:val="000000"/>
          <w:sz w:val="28"/>
        </w:rPr>
        <w:t>
      техникалық қызмет көрсетуді жүргізуге арналған учаскемен;</w:t>
      </w:r>
      <w:r>
        <w:br/>
      </w:r>
      <w:r>
        <w:rPr>
          <w:rFonts w:ascii="Times New Roman"/>
          <w:b w:val="false"/>
          <w:i w:val="false"/>
          <w:color w:val="000000"/>
          <w:sz w:val="28"/>
        </w:rPr>
        <w:t>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дозиметриялық аспаптарды консервациялау және қайта консервациялау бойынша жұмыс істеуге арналған учаскесімен;</w:t>
      </w:r>
      <w:r>
        <w:br/>
      </w:r>
      <w:r>
        <w:rPr>
          <w:rFonts w:ascii="Times New Roman"/>
          <w:b w:val="false"/>
          <w:i w:val="false"/>
          <w:color w:val="000000"/>
          <w:sz w:val="28"/>
        </w:rPr>
        <w:t>
      сақтау орны бастығының жұмыс орнымен;</w:t>
      </w:r>
      <w:r>
        <w:br/>
      </w:r>
      <w:r>
        <w:rPr>
          <w:rFonts w:ascii="Times New Roman"/>
          <w:b w:val="false"/>
          <w:i w:val="false"/>
          <w:color w:val="000000"/>
          <w:sz w:val="28"/>
        </w:rPr>
        <w:t>
      мүлікті, аспапты, арнайы және сырт киімді сақтауға арналған кіші қоймамен жабдықталуы мүмкін.</w:t>
      </w:r>
      <w:r>
        <w:br/>
      </w:r>
      <w:r>
        <w:rPr>
          <w:rFonts w:ascii="Times New Roman"/>
          <w:b w:val="false"/>
          <w:i w:val="false"/>
          <w:color w:val="000000"/>
          <w:sz w:val="28"/>
        </w:rPr>
        <w:t>
</w:t>
      </w:r>
      <w:r>
        <w:rPr>
          <w:rFonts w:ascii="Times New Roman"/>
          <w:b w:val="false"/>
          <w:i w:val="false"/>
          <w:color w:val="000000"/>
          <w:sz w:val="28"/>
        </w:rPr>
        <w:t>
      21. Сақтау орны бастығының жұмыс орны:</w:t>
      </w:r>
      <w:r>
        <w:br/>
      </w:r>
      <w:r>
        <w:rPr>
          <w:rFonts w:ascii="Times New Roman"/>
          <w:b w:val="false"/>
          <w:i w:val="false"/>
          <w:color w:val="000000"/>
          <w:sz w:val="28"/>
        </w:rPr>
        <w:t>
      Картотекаға арналған арнайы үстелмен;</w:t>
      </w:r>
      <w:r>
        <w:br/>
      </w:r>
      <w:r>
        <w:rPr>
          <w:rFonts w:ascii="Times New Roman"/>
          <w:b w:val="false"/>
          <w:i w:val="false"/>
          <w:color w:val="000000"/>
          <w:sz w:val="28"/>
        </w:rPr>
        <w:t>
      Қызметтік құжаттама мен анықтама әдебиетін сақтауға арналған металл шкафпен (жәшікпен);</w:t>
      </w:r>
      <w:r>
        <w:br/>
      </w:r>
      <w:r>
        <w:rPr>
          <w:rFonts w:ascii="Times New Roman"/>
          <w:b w:val="false"/>
          <w:i w:val="false"/>
          <w:color w:val="000000"/>
          <w:sz w:val="28"/>
        </w:rPr>
        <w:t>
      байланыс құралдарымен;</w:t>
      </w:r>
      <w:r>
        <w:br/>
      </w:r>
      <w:r>
        <w:rPr>
          <w:rFonts w:ascii="Times New Roman"/>
          <w:b w:val="false"/>
          <w:i w:val="false"/>
          <w:color w:val="000000"/>
          <w:sz w:val="28"/>
        </w:rPr>
        <w:t>
      компьютерлік техникамен;</w:t>
      </w:r>
      <w:r>
        <w:br/>
      </w:r>
      <w:r>
        <w:rPr>
          <w:rFonts w:ascii="Times New Roman"/>
          <w:b w:val="false"/>
          <w:i w:val="false"/>
          <w:color w:val="000000"/>
          <w:sz w:val="28"/>
        </w:rPr>
        <w:t>
      бұйым орауын шешуге және орауға арналған аспаппен қамтамасыз етіледі.</w:t>
      </w:r>
      <w:r>
        <w:br/>
      </w:r>
      <w:r>
        <w:rPr>
          <w:rFonts w:ascii="Times New Roman"/>
          <w:b w:val="false"/>
          <w:i w:val="false"/>
          <w:color w:val="000000"/>
          <w:sz w:val="28"/>
        </w:rPr>
        <w:t>
</w:t>
      </w:r>
      <w:r>
        <w:rPr>
          <w:rFonts w:ascii="Times New Roman"/>
          <w:b w:val="false"/>
          <w:i w:val="false"/>
          <w:color w:val="000000"/>
          <w:sz w:val="28"/>
        </w:rPr>
        <w:t>
      22. Әр сақтау орнында температура мен ауаның салыстырмалы ылғалдығын өлшеуге арналған аспаптар (термометрлер, гигрометрлер немесе психрометрлер) орнатылады.</w:t>
      </w:r>
      <w:r>
        <w:br/>
      </w:r>
      <w:r>
        <w:rPr>
          <w:rFonts w:ascii="Times New Roman"/>
          <w:b w:val="false"/>
          <w:i w:val="false"/>
          <w:color w:val="000000"/>
          <w:sz w:val="28"/>
        </w:rPr>
        <w:t>
      Аспаптар еденнен 1,5 м. деңгейде және желдеткіш саңылаулары мен сақтау орнының орта бөлігінде орналасқан үй-жайлардың ішкі қабырғаларындағы жылыту қондырғыларының есіктерінен 2 м. жақын орнатылады.</w:t>
      </w:r>
      <w:r>
        <w:br/>
      </w:r>
      <w:r>
        <w:rPr>
          <w:rFonts w:ascii="Times New Roman"/>
          <w:b w:val="false"/>
          <w:i w:val="false"/>
          <w:color w:val="000000"/>
          <w:sz w:val="28"/>
        </w:rPr>
        <w:t>
</w:t>
      </w:r>
      <w:r>
        <w:rPr>
          <w:rFonts w:ascii="Times New Roman"/>
          <w:b w:val="false"/>
          <w:i w:val="false"/>
          <w:color w:val="000000"/>
          <w:sz w:val="28"/>
        </w:rPr>
        <w:t>
      23. Сақтау орнының бастығы мына:</w:t>
      </w:r>
      <w:r>
        <w:br/>
      </w:r>
      <w:r>
        <w:rPr>
          <w:rFonts w:ascii="Times New Roman"/>
          <w:b w:val="false"/>
          <w:i w:val="false"/>
          <w:color w:val="000000"/>
          <w:sz w:val="28"/>
        </w:rPr>
        <w:t>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сақтау орнының паспортын;</w:t>
      </w:r>
      <w:r>
        <w:br/>
      </w:r>
      <w:r>
        <w:rPr>
          <w:rFonts w:ascii="Times New Roman"/>
          <w:b w:val="false"/>
          <w:i w:val="false"/>
          <w:color w:val="000000"/>
          <w:sz w:val="28"/>
        </w:rPr>
        <w:t>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сақтау орнындағы температура мен ауаның ылғалдығын тіркеу журналын;</w:t>
      </w:r>
      <w:r>
        <w:br/>
      </w:r>
      <w:r>
        <w:rPr>
          <w:rFonts w:ascii="Times New Roman"/>
          <w:b w:val="false"/>
          <w:i w:val="false"/>
          <w:color w:val="000000"/>
          <w:sz w:val="28"/>
        </w:rPr>
        <w:t>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cақтау орнын тексеретін жазба кітапшасын;</w:t>
      </w:r>
      <w:r>
        <w:br/>
      </w:r>
      <w:r>
        <w:rPr>
          <w:rFonts w:ascii="Times New Roman"/>
          <w:b w:val="false"/>
          <w:i w:val="false"/>
          <w:color w:val="000000"/>
          <w:sz w:val="28"/>
        </w:rPr>
        <w:t>
      ұзақ және ағымдағы үлес үшін бөлек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дайындалған жылдары бойынша азаматтық қорғаныс мүлкі бұйымдарын есепке алу кітапшасын;</w:t>
      </w:r>
      <w:r>
        <w:br/>
      </w:r>
      <w:r>
        <w:rPr>
          <w:rFonts w:ascii="Times New Roman"/>
          <w:b w:val="false"/>
          <w:i w:val="false"/>
          <w:color w:val="000000"/>
          <w:sz w:val="28"/>
        </w:rPr>
        <w:t>
      бұйымдарды зертханалық бақылау үшін қаралатынның, іріктелетіннің мерзімдер мен саны кестесін;</w:t>
      </w:r>
      <w:r>
        <w:br/>
      </w:r>
      <w:r>
        <w:rPr>
          <w:rFonts w:ascii="Times New Roman"/>
          <w:b w:val="false"/>
          <w:i w:val="false"/>
          <w:color w:val="000000"/>
          <w:sz w:val="28"/>
        </w:rPr>
        <w:t>
      азаматтық қорғаныс мүлкі қорларын орналастыру жоспарын;</w:t>
      </w:r>
      <w:r>
        <w:br/>
      </w:r>
      <w:r>
        <w:rPr>
          <w:rFonts w:ascii="Times New Roman"/>
          <w:b w:val="false"/>
          <w:i w:val="false"/>
          <w:color w:val="000000"/>
          <w:sz w:val="28"/>
        </w:rPr>
        <w:t>
      азаматтық қорғаныс мүлкі бұйымдарын қабылдау, беру, сақтау, ұстау және пайдалану жөніндегі басшылыққа алатын құжаттар, анықтамалық әдебиетті жүргізеді.</w:t>
      </w:r>
      <w:r>
        <w:br/>
      </w:r>
      <w:r>
        <w:rPr>
          <w:rFonts w:ascii="Times New Roman"/>
          <w:b w:val="false"/>
          <w:i w:val="false"/>
          <w:color w:val="000000"/>
          <w:sz w:val="28"/>
        </w:rPr>
        <w:t>
</w:t>
      </w:r>
      <w:r>
        <w:rPr>
          <w:rFonts w:ascii="Times New Roman"/>
          <w:b w:val="false"/>
          <w:i w:val="false"/>
          <w:color w:val="000000"/>
          <w:sz w:val="28"/>
        </w:rPr>
        <w:t>
      24. Техникалық құжаттама қалқанында:</w:t>
      </w:r>
      <w:r>
        <w:br/>
      </w:r>
      <w:r>
        <w:rPr>
          <w:rFonts w:ascii="Times New Roman"/>
          <w:b w:val="false"/>
          <w:i w:val="false"/>
          <w:color w:val="000000"/>
          <w:sz w:val="28"/>
        </w:rPr>
        <w:t>
      Сақтау орны бастығының функционалдық міндеттері;</w:t>
      </w:r>
      <w:r>
        <w:br/>
      </w:r>
      <w:r>
        <w:rPr>
          <w:rFonts w:ascii="Times New Roman"/>
          <w:b w:val="false"/>
          <w:i w:val="false"/>
          <w:color w:val="000000"/>
          <w:sz w:val="28"/>
        </w:rPr>
        <w:t>
      құлақтандыру сигналдары бойынша іс-қимылдары туралы нұсқаулық;</w:t>
      </w:r>
      <w:r>
        <w:br/>
      </w:r>
      <w:r>
        <w:rPr>
          <w:rFonts w:ascii="Times New Roman"/>
          <w:b w:val="false"/>
          <w:i w:val="false"/>
          <w:color w:val="000000"/>
          <w:sz w:val="28"/>
        </w:rPr>
        <w:t>
      күштер мен құралдардың есептобымен өрт болған жағдайдағы іс-қимылдар туралы нұсқаулық;</w:t>
      </w:r>
      <w:r>
        <w:br/>
      </w:r>
      <w:r>
        <w:rPr>
          <w:rFonts w:ascii="Times New Roman"/>
          <w:b w:val="false"/>
          <w:i w:val="false"/>
          <w:color w:val="000000"/>
          <w:sz w:val="28"/>
        </w:rPr>
        <w:t>
      сақтау орнында жұмыс істеген кезде қауіпсіздік қағидасы мен шараларды сақтау жөніндегі нұсқаулық;</w:t>
      </w:r>
      <w:r>
        <w:br/>
      </w:r>
      <w:r>
        <w:rPr>
          <w:rFonts w:ascii="Times New Roman"/>
          <w:b w:val="false"/>
          <w:i w:val="false"/>
          <w:color w:val="000000"/>
          <w:sz w:val="28"/>
        </w:rPr>
        <w:t>
      әр сақтау орнынан азаматтық қорғаныс мүлкі қорларын эвакуациялау схемасы;</w:t>
      </w:r>
      <w:r>
        <w:br/>
      </w:r>
      <w:r>
        <w:rPr>
          <w:rFonts w:ascii="Times New Roman"/>
          <w:b w:val="false"/>
          <w:i w:val="false"/>
          <w:color w:val="000000"/>
          <w:sz w:val="28"/>
        </w:rPr>
        <w:t>
      өрт сөндіру есептобының тізімі;</w:t>
      </w:r>
      <w:r>
        <w:br/>
      </w:r>
      <w:r>
        <w:rPr>
          <w:rFonts w:ascii="Times New Roman"/>
          <w:b w:val="false"/>
          <w:i w:val="false"/>
          <w:color w:val="000000"/>
          <w:sz w:val="28"/>
        </w:rPr>
        <w:t>
      жабдық пен мүлік тізімдемесі.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жабық сақтау орындарына арналған бастапқы өрт сөндіру құралдарының санын анықтайтын кесте көрсетілген;</w:t>
      </w:r>
      <w:r>
        <w:br/>
      </w:r>
      <w:r>
        <w:rPr>
          <w:rFonts w:ascii="Times New Roman"/>
          <w:b w:val="false"/>
          <w:i w:val="false"/>
          <w:color w:val="000000"/>
          <w:sz w:val="28"/>
        </w:rPr>
        <w:t>
</w:t>
      </w:r>
      <w:r>
        <w:rPr>
          <w:rFonts w:ascii="Times New Roman"/>
          <w:b w:val="false"/>
          <w:i w:val="false"/>
          <w:color w:val="000000"/>
          <w:sz w:val="28"/>
        </w:rPr>
        <w:t>
      25. Сақтау орындарының қақпақтары (есіктері) сырттан ғана бекітіледі, сыртқа ашылады немесе конструкциялар мен габариттер бойынша ысырылады, механикаландыру құралдарын пайдалану мүмкіндігін қамтамасыз етеді. Қақпақ саны азаматтық қорғаныс мүлкі қорларын барынша жүк тиеу шептерін қамтамасыз етуді есепке ала отырып және өрт қауіпсіздігі талаптарына сәйкес келтіріліп есептеледі.</w:t>
      </w:r>
      <w:r>
        <w:br/>
      </w:r>
      <w:r>
        <w:rPr>
          <w:rFonts w:ascii="Times New Roman"/>
          <w:b w:val="false"/>
          <w:i w:val="false"/>
          <w:color w:val="000000"/>
          <w:sz w:val="28"/>
        </w:rPr>
        <w:t>
      Сақтау орындарындағы сыртқы қақпалардан басқа сыртқы қақпалардың төменгі жағындағы ішкі торлы қақпақтар немесе люктар орнатуға ұсыным беріледі.</w:t>
      </w:r>
      <w:r>
        <w:br/>
      </w:r>
      <w:r>
        <w:rPr>
          <w:rFonts w:ascii="Times New Roman"/>
          <w:b w:val="false"/>
          <w:i w:val="false"/>
          <w:color w:val="000000"/>
          <w:sz w:val="28"/>
        </w:rPr>
        <w:t>
</w:t>
      </w:r>
      <w:r>
        <w:rPr>
          <w:rFonts w:ascii="Times New Roman"/>
          <w:b w:val="false"/>
          <w:i w:val="false"/>
          <w:color w:val="000000"/>
          <w:sz w:val="28"/>
        </w:rPr>
        <w:t>
      26. Сақтау орындарының едендері үгінділердің, құмның шаңның пайда болуына жоғарғы жақтың төзімділігін қамтамасыз етеді, сақтаудағы бұйымдар мен механикаландыру құралдары жүгімен орнатылатын немесе қозғалатын жүктемені көтереді;</w:t>
      </w:r>
      <w:r>
        <w:br/>
      </w:r>
      <w:r>
        <w:rPr>
          <w:rFonts w:ascii="Times New Roman"/>
          <w:b w:val="false"/>
          <w:i w:val="false"/>
          <w:color w:val="000000"/>
          <w:sz w:val="28"/>
        </w:rPr>
        <w:t>
</w:t>
      </w:r>
      <w:r>
        <w:rPr>
          <w:rFonts w:ascii="Times New Roman"/>
          <w:b w:val="false"/>
          <w:i w:val="false"/>
          <w:color w:val="000000"/>
          <w:sz w:val="28"/>
        </w:rPr>
        <w:t>
      27. Су бетінің ағуынан сақтандыру үшін сақтау орындары сыртқы қақпаларының алды төсеніш деңгейінен жоғары орналастырылады және кеміргіштердің кіріп кетуінен қорғайтын жеңіл шешілетін күнқағармен жабдықталады.</w:t>
      </w:r>
      <w:r>
        <w:br/>
      </w:r>
      <w:r>
        <w:rPr>
          <w:rFonts w:ascii="Times New Roman"/>
          <w:b w:val="false"/>
          <w:i w:val="false"/>
          <w:color w:val="000000"/>
          <w:sz w:val="28"/>
        </w:rPr>
        <w:t>
</w:t>
      </w:r>
      <w:r>
        <w:rPr>
          <w:rFonts w:ascii="Times New Roman"/>
          <w:b w:val="false"/>
          <w:i w:val="false"/>
          <w:color w:val="000000"/>
          <w:sz w:val="28"/>
        </w:rPr>
        <w:t>
      28. Сақтау орындарының терезелері желкөздерімен және қорғайтын металл торлармен (шілтермен) жабдықталады, перделейді және жартылай жарық түсетін шынымен шынылайды немесе ішкі жақтан ашық бояумен боялады.</w:t>
      </w:r>
      <w:r>
        <w:br/>
      </w:r>
      <w:r>
        <w:rPr>
          <w:rFonts w:ascii="Times New Roman"/>
          <w:b w:val="false"/>
          <w:i w:val="false"/>
          <w:color w:val="000000"/>
          <w:sz w:val="28"/>
        </w:rPr>
        <w:t>
</w:t>
      </w:r>
      <w:r>
        <w:rPr>
          <w:rFonts w:ascii="Times New Roman"/>
          <w:b w:val="false"/>
          <w:i w:val="false"/>
          <w:color w:val="000000"/>
          <w:sz w:val="28"/>
        </w:rPr>
        <w:t>
      29. Сақтау орындардағы жарықтандыру табиғи немесе жасанды (электрлі) болуы мүмкін. Электрлі жарықтанған кезде электр өткізгіш өрт қауіпсіздігі нормаларына сәйкес келеді. Авария болған кезде авариялық жарықтандыру көзделеді.</w:t>
      </w:r>
      <w:r>
        <w:br/>
      </w:r>
      <w:r>
        <w:rPr>
          <w:rFonts w:ascii="Times New Roman"/>
          <w:b w:val="false"/>
          <w:i w:val="false"/>
          <w:color w:val="000000"/>
          <w:sz w:val="28"/>
        </w:rPr>
        <w:t>
</w:t>
      </w:r>
      <w:r>
        <w:rPr>
          <w:rFonts w:ascii="Times New Roman"/>
          <w:b w:val="false"/>
          <w:i w:val="false"/>
          <w:color w:val="000000"/>
          <w:sz w:val="28"/>
        </w:rPr>
        <w:t>
      30. Азаматтық қорғаныс мүлкі қорларын орналастыру үшін сақтау орны стеллаждармен, шкафтармен, тегендермен, орамда және орамы жоқ бұйымдардың қалыпты сақталуын қамтамасыз ететін конструктивтік тіреуіштерімен жабдықталады.</w:t>
      </w:r>
      <w:r>
        <w:br/>
      </w:r>
      <w:r>
        <w:rPr>
          <w:rFonts w:ascii="Times New Roman"/>
          <w:b w:val="false"/>
          <w:i w:val="false"/>
          <w:color w:val="000000"/>
          <w:sz w:val="28"/>
        </w:rPr>
        <w:t>
</w:t>
      </w:r>
      <w:r>
        <w:rPr>
          <w:rFonts w:ascii="Times New Roman"/>
          <w:b w:val="false"/>
          <w:i w:val="false"/>
          <w:color w:val="000000"/>
          <w:sz w:val="28"/>
        </w:rPr>
        <w:t>
      31. Қаңқалы шахта түріндегі стеллаждар (металлды және аралас) РХБҚ құралдарын тұғырық және пакеттерге оралған түрінде сақтауға аса ыңғайлы болып табылады. Секция тереңдігі (шахта) 800 еседен кем емес немесе 1000 мм (тұғырық ені) болуы қажет.</w:t>
      </w:r>
      <w:r>
        <w:br/>
      </w:r>
      <w:r>
        <w:rPr>
          <w:rFonts w:ascii="Times New Roman"/>
          <w:b w:val="false"/>
          <w:i w:val="false"/>
          <w:color w:val="000000"/>
          <w:sz w:val="28"/>
        </w:rPr>
        <w:t>
      Бағыттаушы секция (шахталар) ені 1230 мм құрайды (1200 мм. – тұғырық көлденең қиығы, 30 мм. – тұғырық және бағыттаушы арасындағы саңылау).</w:t>
      </w:r>
      <w:r>
        <w:br/>
      </w:r>
      <w:r>
        <w:rPr>
          <w:rFonts w:ascii="Times New Roman"/>
          <w:b w:val="false"/>
          <w:i w:val="false"/>
          <w:color w:val="000000"/>
          <w:sz w:val="28"/>
        </w:rPr>
        <w:t>
</w:t>
      </w:r>
      <w:r>
        <w:rPr>
          <w:rFonts w:ascii="Times New Roman"/>
          <w:b w:val="false"/>
          <w:i w:val="false"/>
          <w:color w:val="000000"/>
          <w:sz w:val="28"/>
        </w:rPr>
        <w:t>
      32. Стеллаж сөрелі жеңілдетілген конструкциясы ағаш және металды жиналмалы болады. Мұндай сөрелер мүліктерді буылған түрде немесе тұтыну ыдыстарында сақтауға арналған. Стеллаждардың габариттік өлшемдері мен конструкциялары (сөре саны, ара қашықтығы бойынша) үй-жайдың өлшеміне және осы стеллаждарда сақталатын бұйымдар түріне байланысты болады. Мұндай стеллаждар 2-3 қабатты болуы мүмкін. Стеллаж ұзындығы 300 см., биіктігі 340 см. Стеллаждың бекітілуі әр 100 см сайын биіктік бойынша стеллаждың негізі есебінен жасалған.Стеллаждың негізі 25 см биіктікте, стеллаждың жоғарғы бөлігі 15 см құрайды. Стеллаж ені 100 см.</w:t>
      </w:r>
      <w:r>
        <w:br/>
      </w:r>
      <w:r>
        <w:rPr>
          <w:rFonts w:ascii="Times New Roman"/>
          <w:b w:val="false"/>
          <w:i w:val="false"/>
          <w:color w:val="000000"/>
          <w:sz w:val="28"/>
        </w:rPr>
        <w:t>
</w:t>
      </w:r>
      <w:r>
        <w:rPr>
          <w:rFonts w:ascii="Times New Roman"/>
          <w:b w:val="false"/>
          <w:i w:val="false"/>
          <w:color w:val="000000"/>
          <w:sz w:val="28"/>
        </w:rPr>
        <w:t>
      33. Жеке бұйымдарды сақтау үшін еденнен 25 – 30 см биіктікте болатын тақтайдан жасалған едендік стеллаждардан әзірленеді. Олар конструкцияның қарапайымдылығымен, жеңіл жинақтау, бөлшектеумен және олардың өлшемдерінің өзгеруімен ерекшеленеді. Ұзындығы 300 см. (100 см.-ден 3 секция, биіктігі 25 см және ені 100 см.).</w:t>
      </w:r>
      <w:r>
        <w:br/>
      </w:r>
      <w:r>
        <w:rPr>
          <w:rFonts w:ascii="Times New Roman"/>
          <w:b w:val="false"/>
          <w:i w:val="false"/>
          <w:color w:val="000000"/>
          <w:sz w:val="28"/>
        </w:rPr>
        <w:t>
</w:t>
      </w:r>
      <w:r>
        <w:rPr>
          <w:rFonts w:ascii="Times New Roman"/>
          <w:b w:val="false"/>
          <w:i w:val="false"/>
          <w:color w:val="000000"/>
          <w:sz w:val="28"/>
        </w:rPr>
        <w:t>
      34. Стеллаж жабдықтары сақтау орындарының ішкі көлемін аса тиімді пайдалану, табиғи жарықтандыруды қамтамасыз ету, сақталатын бұйымдарды қадағалау үшін ыңғайлылық және қажетті операцияларды орындау есебімен орналастырылады.</w:t>
      </w:r>
      <w:r>
        <w:br/>
      </w:r>
      <w:r>
        <w:rPr>
          <w:rFonts w:ascii="Times New Roman"/>
          <w:b w:val="false"/>
          <w:i w:val="false"/>
          <w:color w:val="000000"/>
          <w:sz w:val="28"/>
        </w:rPr>
        <w:t>
</w:t>
      </w:r>
      <w:r>
        <w:rPr>
          <w:rFonts w:ascii="Times New Roman"/>
          <w:b w:val="false"/>
          <w:i w:val="false"/>
          <w:color w:val="000000"/>
          <w:sz w:val="28"/>
        </w:rPr>
        <w:t>
      35. Стеллаждар мен тегендер қабырғадан 0,6 м кем емес қашықтықта орналастырылады. Сақталатын бұйымдарға байланысты стеллаждар арасындағы өту жолдары 0,8-1,5 м жол беріледі.</w:t>
      </w:r>
      <w:r>
        <w:br/>
      </w:r>
      <w:r>
        <w:rPr>
          <w:rFonts w:ascii="Times New Roman"/>
          <w:b w:val="false"/>
          <w:i w:val="false"/>
          <w:color w:val="000000"/>
          <w:sz w:val="28"/>
        </w:rPr>
        <w:t>
</w:t>
      </w:r>
      <w:r>
        <w:rPr>
          <w:rFonts w:ascii="Times New Roman"/>
          <w:b w:val="false"/>
          <w:i w:val="false"/>
          <w:color w:val="000000"/>
          <w:sz w:val="28"/>
        </w:rPr>
        <w:t>
      36. Сақтау орнының орта бөлігі бойынша, әдеттегідей өстік бағыт бойымен ені 1,5-2 м басты өту жолы қалдырылады. Есіктер (қақпақтар) бойлық қабырғаларда орналасқан жағдайда олардың арасында сақтау орнына көлденең есіктердің (қақпақтардың) барлық ені бойынша өту жолдары қалдырылады.</w:t>
      </w:r>
      <w:r>
        <w:br/>
      </w:r>
      <w:r>
        <w:rPr>
          <w:rFonts w:ascii="Times New Roman"/>
          <w:b w:val="false"/>
          <w:i w:val="false"/>
          <w:color w:val="000000"/>
          <w:sz w:val="28"/>
        </w:rPr>
        <w:t>
</w:t>
      </w:r>
      <w:r>
        <w:rPr>
          <w:rFonts w:ascii="Times New Roman"/>
          <w:b w:val="false"/>
          <w:i w:val="false"/>
          <w:color w:val="000000"/>
          <w:sz w:val="28"/>
        </w:rPr>
        <w:t>
      37. Сақтау орындарын желдету жауын-шашынсыз ауа райында, 5 м/с жел жылдамдығы кезінде сақтау орнындағы салыстырмалы ауа ылғалдығы 60% асатын (егер бұл ретте сыртқы ауаның ылғалдылығы сақтау орнындағыдан төмен болса) болса жүргізіледі. Сақтау орындарын желдету үшін қақпақтарды, (есіктерді), желкөздерін, желдеткіш құбырларын, люктарды және сол сияқты ашады.</w:t>
      </w:r>
      <w:r>
        <w:br/>
      </w:r>
      <w:r>
        <w:rPr>
          <w:rFonts w:ascii="Times New Roman"/>
          <w:b w:val="false"/>
          <w:i w:val="false"/>
          <w:color w:val="000000"/>
          <w:sz w:val="28"/>
        </w:rPr>
        <w:t>
      Желдету ауаның тез алмасуымен, бірақ үй-жайлардағы температураның төмендегені білінбей қамтамасыз етіледі.</w:t>
      </w:r>
      <w:r>
        <w:br/>
      </w:r>
      <w:r>
        <w:rPr>
          <w:rFonts w:ascii="Times New Roman"/>
          <w:b w:val="false"/>
          <w:i w:val="false"/>
          <w:color w:val="000000"/>
          <w:sz w:val="28"/>
        </w:rPr>
        <w:t>
</w:t>
      </w:r>
      <w:r>
        <w:rPr>
          <w:rFonts w:ascii="Times New Roman"/>
          <w:b w:val="false"/>
          <w:i w:val="false"/>
          <w:color w:val="000000"/>
          <w:sz w:val="28"/>
        </w:rPr>
        <w:t>
      38. Жылытылатын сақтау орындарында ауа температурасын +15 до +20 С, ауа ылғалдылығы 70% аспайтындай етіп ұстау керек. Салыстырмалы ауа ылғалдылығының 90%-ға дейін қысқа мерзімде жоғарлатуға жол беріледі.</w:t>
      </w:r>
      <w:r>
        <w:br/>
      </w:r>
      <w:r>
        <w:rPr>
          <w:rFonts w:ascii="Times New Roman"/>
          <w:b w:val="false"/>
          <w:i w:val="false"/>
          <w:color w:val="000000"/>
          <w:sz w:val="28"/>
        </w:rPr>
        <w:t>
      азаматтық қорғаныс мүлкі қорларын сақтаудың оңтайлы жағдайлары:</w:t>
      </w:r>
      <w:r>
        <w:br/>
      </w:r>
      <w:r>
        <w:rPr>
          <w:rFonts w:ascii="Times New Roman"/>
          <w:b w:val="false"/>
          <w:i w:val="false"/>
          <w:color w:val="000000"/>
          <w:sz w:val="28"/>
        </w:rPr>
        <w:t>
      40-55% шектегі салыстырмалы ауа ылғалдылығы;</w:t>
      </w:r>
      <w:r>
        <w:br/>
      </w:r>
      <w:r>
        <w:rPr>
          <w:rFonts w:ascii="Times New Roman"/>
          <w:b w:val="false"/>
          <w:i w:val="false"/>
          <w:color w:val="000000"/>
          <w:sz w:val="28"/>
        </w:rPr>
        <w:t>
      жауын-шашынның, желдің және ылғалдың сұйық түрге айналуының болмауы;</w:t>
      </w:r>
      <w:r>
        <w:br/>
      </w:r>
      <w:r>
        <w:rPr>
          <w:rFonts w:ascii="Times New Roman"/>
          <w:b w:val="false"/>
          <w:i w:val="false"/>
          <w:color w:val="000000"/>
          <w:sz w:val="28"/>
        </w:rPr>
        <w:t>
      тікелей күн радиациясының болмауы;</w:t>
      </w:r>
      <w:r>
        <w:br/>
      </w:r>
      <w:r>
        <w:rPr>
          <w:rFonts w:ascii="Times New Roman"/>
          <w:b w:val="false"/>
          <w:i w:val="false"/>
          <w:color w:val="000000"/>
          <w:sz w:val="28"/>
        </w:rPr>
        <w:t>
      ауада тотығу-белсенді агенттердің болмауы;</w:t>
      </w:r>
      <w:r>
        <w:br/>
      </w:r>
      <w:r>
        <w:rPr>
          <w:rFonts w:ascii="Times New Roman"/>
          <w:b w:val="false"/>
          <w:i w:val="false"/>
          <w:color w:val="000000"/>
          <w:sz w:val="28"/>
        </w:rPr>
        <w:t>
      биологиялық факторлардың болмауы болып табылады.</w:t>
      </w:r>
      <w:r>
        <w:br/>
      </w:r>
      <w:r>
        <w:rPr>
          <w:rFonts w:ascii="Times New Roman"/>
          <w:b w:val="false"/>
          <w:i w:val="false"/>
          <w:color w:val="000000"/>
          <w:sz w:val="28"/>
        </w:rPr>
        <w:t>
</w:t>
      </w:r>
      <w:r>
        <w:rPr>
          <w:rFonts w:ascii="Times New Roman"/>
          <w:b w:val="false"/>
          <w:i w:val="false"/>
          <w:color w:val="000000"/>
          <w:sz w:val="28"/>
        </w:rPr>
        <w:t>
      39. Сақтау орындарында температура мен салыстырмалы ауа ылғалдылығын өлшеу күн сайын жергілікті уақыт бойынша сағат 9-дан 15-ке дейін жүргізіледі.</w:t>
      </w:r>
      <w:r>
        <w:br/>
      </w:r>
      <w:r>
        <w:rPr>
          <w:rFonts w:ascii="Times New Roman"/>
          <w:b w:val="false"/>
          <w:i w:val="false"/>
          <w:color w:val="000000"/>
          <w:sz w:val="28"/>
        </w:rPr>
        <w:t>
</w:t>
      </w:r>
      <w:r>
        <w:rPr>
          <w:rFonts w:ascii="Times New Roman"/>
          <w:b w:val="false"/>
          <w:i w:val="false"/>
          <w:color w:val="000000"/>
          <w:sz w:val="28"/>
        </w:rPr>
        <w:t>
      40. Сақтау орындарында:</w:t>
      </w:r>
      <w:r>
        <w:br/>
      </w:r>
      <w:r>
        <w:rPr>
          <w:rFonts w:ascii="Times New Roman"/>
          <w:b w:val="false"/>
          <w:i w:val="false"/>
          <w:color w:val="000000"/>
          <w:sz w:val="28"/>
        </w:rPr>
        <w:t>
      шылым шегуге және ашық отты пайдалануға;</w:t>
      </w:r>
      <w:r>
        <w:br/>
      </w:r>
      <w:r>
        <w:rPr>
          <w:rFonts w:ascii="Times New Roman"/>
          <w:b w:val="false"/>
          <w:i w:val="false"/>
          <w:color w:val="000000"/>
          <w:sz w:val="28"/>
        </w:rPr>
        <w:t>
      тұрмыстық электржылытқыш аспаптарын қолдануға;</w:t>
      </w:r>
      <w:r>
        <w:br/>
      </w:r>
      <w:r>
        <w:rPr>
          <w:rFonts w:ascii="Times New Roman"/>
          <w:b w:val="false"/>
          <w:i w:val="false"/>
          <w:color w:val="000000"/>
          <w:sz w:val="28"/>
        </w:rPr>
        <w:t>
      уақытша электрөткізгішін орнатуға;</w:t>
      </w:r>
      <w:r>
        <w:br/>
      </w:r>
      <w:r>
        <w:rPr>
          <w:rFonts w:ascii="Times New Roman"/>
          <w:b w:val="false"/>
          <w:i w:val="false"/>
          <w:color w:val="000000"/>
          <w:sz w:val="28"/>
        </w:rPr>
        <w:t>
      сақтау орындарын жарықтандыру үшін майшамдарды, керосин лампаларын және ашық отты басқа аспаптарды қолдануға;</w:t>
      </w:r>
      <w:r>
        <w:br/>
      </w:r>
      <w:r>
        <w:rPr>
          <w:rFonts w:ascii="Times New Roman"/>
          <w:b w:val="false"/>
          <w:i w:val="false"/>
          <w:color w:val="000000"/>
          <w:sz w:val="28"/>
        </w:rPr>
        <w:t>
      мүлікті есепке алуда немесе мүкәммал тізімдемесінде жоқ мүлікті сақтауға (уақытша болсын);</w:t>
      </w:r>
      <w:r>
        <w:br/>
      </w:r>
      <w:r>
        <w:rPr>
          <w:rFonts w:ascii="Times New Roman"/>
          <w:b w:val="false"/>
          <w:i w:val="false"/>
          <w:color w:val="000000"/>
          <w:sz w:val="28"/>
        </w:rPr>
        <w:t>
      сақтау орнын белгіленген нормалардан тыс бұйымдармен толтыруға.</w:t>
      </w:r>
      <w:r>
        <w:br/>
      </w:r>
      <w:r>
        <w:rPr>
          <w:rFonts w:ascii="Times New Roman"/>
          <w:b w:val="false"/>
          <w:i w:val="false"/>
          <w:color w:val="000000"/>
          <w:sz w:val="28"/>
        </w:rPr>
        <w:t>
      жыл мезгіліне қарамастан қажетсіз сақтау орындарының есіктерін ашық тастауға, қатты жел, найзағай, тұман және жауын-шашын кезінде үй-жайды желдетуге;</w:t>
      </w:r>
      <w:r>
        <w:br/>
      </w:r>
      <w:r>
        <w:rPr>
          <w:rFonts w:ascii="Times New Roman"/>
          <w:b w:val="false"/>
          <w:i w:val="false"/>
          <w:color w:val="000000"/>
          <w:sz w:val="28"/>
        </w:rPr>
        <w:t>
      сақтау орнының жанында: шылым шегуге, алау жағуға, құрғақ шөпті жағуға, шөпті кептіруге және сақтауға, себу жұмыстарын жүргізуге, жанар-жағар май құю пункттерін ашуға және жанар-жағар май материалдарды сақтауға тыйым салынады.</w:t>
      </w:r>
      <w:r>
        <w:br/>
      </w:r>
      <w:r>
        <w:rPr>
          <w:rFonts w:ascii="Times New Roman"/>
          <w:b w:val="false"/>
          <w:i w:val="false"/>
          <w:color w:val="000000"/>
          <w:sz w:val="28"/>
        </w:rPr>
        <w:t>
</w:t>
      </w:r>
      <w:r>
        <w:rPr>
          <w:rFonts w:ascii="Times New Roman"/>
          <w:b w:val="false"/>
          <w:i w:val="false"/>
          <w:color w:val="000000"/>
          <w:sz w:val="28"/>
        </w:rPr>
        <w:t>
      41. Қойма аумағына кіруді, сондай-ақ аумақтан шығуды бақылау үшін қойманың бақылау-өткізу пункті әдеттегідей жеке үй-жайда ұйымдастырылуы мүмкін, онда:</w:t>
      </w:r>
      <w:r>
        <w:br/>
      </w:r>
      <w:r>
        <w:rPr>
          <w:rFonts w:ascii="Times New Roman"/>
          <w:b w:val="false"/>
          <w:i w:val="false"/>
          <w:color w:val="000000"/>
          <w:sz w:val="28"/>
        </w:rPr>
        <w:t>
      рұқсат қағаздарын сақтауға арналған жәшіктерімен шкаф;</w:t>
      </w:r>
      <w:r>
        <w:br/>
      </w:r>
      <w:r>
        <w:rPr>
          <w:rFonts w:ascii="Times New Roman"/>
          <w:b w:val="false"/>
          <w:i w:val="false"/>
          <w:color w:val="000000"/>
          <w:sz w:val="28"/>
        </w:rPr>
        <w:t>
      жабылатын жәшіктерімен үстел;</w:t>
      </w:r>
      <w:r>
        <w:br/>
      </w:r>
      <w:r>
        <w:rPr>
          <w:rFonts w:ascii="Times New Roman"/>
          <w:b w:val="false"/>
          <w:i w:val="false"/>
          <w:color w:val="000000"/>
          <w:sz w:val="28"/>
        </w:rPr>
        <w:t>
      орындықтар (табуреткалар);</w:t>
      </w:r>
      <w:r>
        <w:br/>
      </w:r>
      <w:r>
        <w:rPr>
          <w:rFonts w:ascii="Times New Roman"/>
          <w:b w:val="false"/>
          <w:i w:val="false"/>
          <w:color w:val="000000"/>
          <w:sz w:val="28"/>
        </w:rPr>
        <w:t>
      телефон байланысы және сигнализациялау құралдары;</w:t>
      </w:r>
      <w:r>
        <w:br/>
      </w:r>
      <w:r>
        <w:rPr>
          <w:rFonts w:ascii="Times New Roman"/>
          <w:b w:val="false"/>
          <w:i w:val="false"/>
          <w:color w:val="000000"/>
          <w:sz w:val="28"/>
        </w:rPr>
        <w:t>
      жазуға арналған құралдар;</w:t>
      </w:r>
      <w:r>
        <w:br/>
      </w:r>
      <w:r>
        <w:rPr>
          <w:rFonts w:ascii="Times New Roman"/>
          <w:b w:val="false"/>
          <w:i w:val="false"/>
          <w:color w:val="000000"/>
          <w:sz w:val="28"/>
        </w:rPr>
        <w:t>
      сағат;</w:t>
      </w:r>
      <w:r>
        <w:br/>
      </w:r>
      <w:r>
        <w:rPr>
          <w:rFonts w:ascii="Times New Roman"/>
          <w:b w:val="false"/>
          <w:i w:val="false"/>
          <w:color w:val="000000"/>
          <w:sz w:val="28"/>
        </w:rPr>
        <w:t>
      термометр;</w:t>
      </w:r>
      <w:r>
        <w:br/>
      </w:r>
      <w:r>
        <w:rPr>
          <w:rFonts w:ascii="Times New Roman"/>
          <w:b w:val="false"/>
          <w:i w:val="false"/>
          <w:color w:val="000000"/>
          <w:sz w:val="28"/>
        </w:rPr>
        <w:t>
      медициналық қобдиша;</w:t>
      </w:r>
      <w:r>
        <w:br/>
      </w:r>
      <w:r>
        <w:rPr>
          <w:rFonts w:ascii="Times New Roman"/>
          <w:b w:val="false"/>
          <w:i w:val="false"/>
          <w:color w:val="000000"/>
          <w:sz w:val="28"/>
        </w:rPr>
        <w:t>
      сыртқы киімге арналған ілгіш;</w:t>
      </w:r>
      <w:r>
        <w:br/>
      </w:r>
      <w:r>
        <w:rPr>
          <w:rFonts w:ascii="Times New Roman"/>
          <w:b w:val="false"/>
          <w:i w:val="false"/>
          <w:color w:val="000000"/>
          <w:sz w:val="28"/>
        </w:rPr>
        <w:t>
      мүлік тізімдемесі;</w:t>
      </w:r>
      <w:r>
        <w:br/>
      </w:r>
      <w:r>
        <w:rPr>
          <w:rFonts w:ascii="Times New Roman"/>
          <w:b w:val="false"/>
          <w:i w:val="false"/>
          <w:color w:val="000000"/>
          <w:sz w:val="28"/>
        </w:rPr>
        <w:t>
      күзету бойынша нұсқаулық;</w:t>
      </w:r>
      <w:r>
        <w:br/>
      </w:r>
      <w:r>
        <w:rPr>
          <w:rFonts w:ascii="Times New Roman"/>
          <w:b w:val="false"/>
          <w:i w:val="false"/>
          <w:color w:val="000000"/>
          <w:sz w:val="28"/>
        </w:rPr>
        <w:t>
      кезекшілікті қабылдау және тапсыру кітапшасы;</w:t>
      </w:r>
      <w:r>
        <w:br/>
      </w:r>
      <w:r>
        <w:rPr>
          <w:rFonts w:ascii="Times New Roman"/>
          <w:b w:val="false"/>
          <w:i w:val="false"/>
          <w:color w:val="000000"/>
          <w:sz w:val="28"/>
        </w:rPr>
        <w:t>
      машиналардың кіруін және шығуын тіркейтін журнал;</w:t>
      </w:r>
      <w:r>
        <w:br/>
      </w:r>
      <w:r>
        <w:rPr>
          <w:rFonts w:ascii="Times New Roman"/>
          <w:b w:val="false"/>
          <w:i w:val="false"/>
          <w:color w:val="000000"/>
          <w:sz w:val="28"/>
        </w:rPr>
        <w:t>
      рұқсат қағаздары мен басқа құжаттар үлгілері көзделеді.</w:t>
      </w:r>
      <w:r>
        <w:br/>
      </w:r>
      <w:r>
        <w:rPr>
          <w:rFonts w:ascii="Times New Roman"/>
          <w:b w:val="false"/>
          <w:i w:val="false"/>
          <w:color w:val="000000"/>
          <w:sz w:val="28"/>
        </w:rPr>
        <w:t>
      Бақылау-өткізу пункті авариялық жарықтандырумен және өрт сөндірудің бастапқы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42. Қойма және сақтау орындарының аумағына бөгде адамдарды жіберу (оның ішінде қойма жұмысын тексеру үшін келген адамдар) қарамағында қойма бар орган (ұйым) басшысының тек жазбаша рұқсаты бойынша жүргізіледі. Кейінге қалдырылмайтын жағдайларда (авариялар, жедел жөндеу және сол сияқты) келген адамдарды аумаққа жіберуге тіркеу журналында белгілей отырып, қарамағында қойма бар ұйым басшысының ауызша рұқсаты бойынша қойма меңгерушісі рұқсат береді.</w:t>
      </w:r>
    </w:p>
    <w:bookmarkEnd w:id="7"/>
    <w:bookmarkStart w:name="z52" w:id="8"/>
    <w:p>
      <w:pPr>
        <w:spacing w:after="0"/>
        <w:ind w:left="0"/>
        <w:jc w:val="left"/>
      </w:pPr>
      <w:r>
        <w:rPr>
          <w:rFonts w:ascii="Times New Roman"/>
          <w:b/>
          <w:i w:val="false"/>
          <w:color w:val="000000"/>
        </w:rPr>
        <w:t xml:space="preserve"> 
2-параграф. Азаматтық қорғаныс мүлкі қорларын сақтаудың жалпы қағидалары</w:t>
      </w:r>
    </w:p>
    <w:bookmarkEnd w:id="8"/>
    <w:bookmarkStart w:name="z53" w:id="9"/>
    <w:p>
      <w:pPr>
        <w:spacing w:after="0"/>
        <w:ind w:left="0"/>
        <w:jc w:val="both"/>
      </w:pPr>
      <w:r>
        <w:rPr>
          <w:rFonts w:ascii="Times New Roman"/>
          <w:b w:val="false"/>
          <w:i w:val="false"/>
          <w:color w:val="000000"/>
          <w:sz w:val="28"/>
        </w:rPr>
        <w:t>
      43. Азаматтық қорғаныс мүлік қорлары жабдықталған сақтау орындарында, қақпағы жоғары қойылған қатарлап салынатын зауыттық орамада, жәшіктерде орналастырылады.</w:t>
      </w:r>
      <w:r>
        <w:br/>
      </w:r>
      <w:r>
        <w:rPr>
          <w:rFonts w:ascii="Times New Roman"/>
          <w:b w:val="false"/>
          <w:i w:val="false"/>
          <w:color w:val="000000"/>
          <w:sz w:val="28"/>
        </w:rPr>
        <w:t>
</w:t>
      </w:r>
      <w:r>
        <w:rPr>
          <w:rFonts w:ascii="Times New Roman"/>
          <w:b w:val="false"/>
          <w:i w:val="false"/>
          <w:color w:val="000000"/>
          <w:sz w:val="28"/>
        </w:rPr>
        <w:t>
      44. Қатар-қатар қойылған мүліктер төсемде орналастырылады, оның биіктігі еден үстінен 0,25 м кем емес. Төсем бұйымдарымен төменгі қатарларды жақсы желдету мақсатында тұтас лагтарға емес бағандарға орнатылады.</w:t>
      </w:r>
      <w:r>
        <w:br/>
      </w:r>
      <w:r>
        <w:rPr>
          <w:rFonts w:ascii="Times New Roman"/>
          <w:b w:val="false"/>
          <w:i w:val="false"/>
          <w:color w:val="000000"/>
          <w:sz w:val="28"/>
        </w:rPr>
        <w:t>
</w:t>
      </w:r>
      <w:r>
        <w:rPr>
          <w:rFonts w:ascii="Times New Roman"/>
          <w:b w:val="false"/>
          <w:i w:val="false"/>
          <w:color w:val="000000"/>
          <w:sz w:val="28"/>
        </w:rPr>
        <w:t>
      45. Әр сақтау орындарында қатар-қатар қойылған мүліктер ретімен нөмірленеді. Әр қатар-қатар қойылған мүліктерде (стеллажда) көрінетін жерде, ортасында еденнен 1,5 м. биіктікте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толтырылған стеллажды затбелгі бекітіледі.</w:t>
      </w:r>
      <w:r>
        <w:br/>
      </w:r>
      <w:r>
        <w:rPr>
          <w:rFonts w:ascii="Times New Roman"/>
          <w:b w:val="false"/>
          <w:i w:val="false"/>
          <w:color w:val="000000"/>
          <w:sz w:val="28"/>
        </w:rPr>
        <w:t>
      Қатар-қатар қойылған мүліктерге ұсынылатын биіктік:</w:t>
      </w:r>
      <w:r>
        <w:br/>
      </w:r>
      <w:r>
        <w:rPr>
          <w:rFonts w:ascii="Times New Roman"/>
          <w:b w:val="false"/>
          <w:i w:val="false"/>
          <w:color w:val="000000"/>
          <w:sz w:val="28"/>
        </w:rPr>
        <w:t>
      Сүзетін, оқшаулайтын газқағарлар мен балаларды қорғау камералары үшін - 7-8 жәшіктен артық емес;</w:t>
      </w:r>
      <w:r>
        <w:br/>
      </w:r>
      <w:r>
        <w:rPr>
          <w:rFonts w:ascii="Times New Roman"/>
          <w:b w:val="false"/>
          <w:i w:val="false"/>
          <w:color w:val="000000"/>
          <w:sz w:val="28"/>
        </w:rPr>
        <w:t>
      регенерирацияланатын патрондар үшін - 7 жәшікке дейін, бұнда жәшіктердің жоғары қатарлары тоқтатудан кемінде 1 м жерде тұруы тиіс;</w:t>
      </w:r>
      <w:r>
        <w:br/>
      </w:r>
      <w:r>
        <w:rPr>
          <w:rFonts w:ascii="Times New Roman"/>
          <w:b w:val="false"/>
          <w:i w:val="false"/>
          <w:color w:val="000000"/>
          <w:sz w:val="28"/>
        </w:rPr>
        <w:t>
      теріні қорғау құралдары үшін - 6-7 жәшікке дейін;</w:t>
      </w:r>
      <w:r>
        <w:br/>
      </w:r>
      <w:r>
        <w:rPr>
          <w:rFonts w:ascii="Times New Roman"/>
          <w:b w:val="false"/>
          <w:i w:val="false"/>
          <w:color w:val="000000"/>
          <w:sz w:val="28"/>
        </w:rPr>
        <w:t>
      химиялық барлау құралдары үшін - 6 жәшікке дейін;</w:t>
      </w:r>
      <w:r>
        <w:br/>
      </w:r>
      <w:r>
        <w:rPr>
          <w:rFonts w:ascii="Times New Roman"/>
          <w:b w:val="false"/>
          <w:i w:val="false"/>
          <w:color w:val="000000"/>
          <w:sz w:val="28"/>
        </w:rPr>
        <w:t>
      дозиметрлік аспаптар, газсигнализаторлары мен оларға жөндеу жиынтықтары және, орам жәшіктерінде сақтау кезіндегі байланыс құралдары үшін - ыдысқа рұқсат берілген жүктемені есепке ала отырып.</w:t>
      </w:r>
      <w:r>
        <w:br/>
      </w:r>
      <w:r>
        <w:rPr>
          <w:rFonts w:ascii="Times New Roman"/>
          <w:b w:val="false"/>
          <w:i w:val="false"/>
          <w:color w:val="000000"/>
          <w:sz w:val="28"/>
        </w:rPr>
        <w:t>
      Қатар-қатар қойылған мүліктер ені - 2 жәшік.</w:t>
      </w:r>
      <w:r>
        <w:br/>
      </w:r>
      <w:r>
        <w:rPr>
          <w:rFonts w:ascii="Times New Roman"/>
          <w:b w:val="false"/>
          <w:i w:val="false"/>
          <w:color w:val="000000"/>
          <w:sz w:val="28"/>
        </w:rPr>
        <w:t>
</w:t>
      </w:r>
      <w:r>
        <w:rPr>
          <w:rFonts w:ascii="Times New Roman"/>
          <w:b w:val="false"/>
          <w:i w:val="false"/>
          <w:color w:val="000000"/>
          <w:sz w:val="28"/>
        </w:rPr>
        <w:t>
      46. Азаматтық қорғаныс мүлкі қорын сақтау орнында:</w:t>
      </w:r>
      <w:r>
        <w:br/>
      </w:r>
      <w:r>
        <w:rPr>
          <w:rFonts w:ascii="Times New Roman"/>
          <w:b w:val="false"/>
          <w:i w:val="false"/>
          <w:color w:val="000000"/>
          <w:sz w:val="28"/>
        </w:rPr>
        <w:t>
      Номенклатура бойынша (әр номенклатура жеке қатар-қатар қойылған мүлікте сақталады);</w:t>
      </w:r>
      <w:r>
        <w:br/>
      </w:r>
      <w:r>
        <w:rPr>
          <w:rFonts w:ascii="Times New Roman"/>
          <w:b w:val="false"/>
          <w:i w:val="false"/>
          <w:color w:val="000000"/>
          <w:sz w:val="28"/>
        </w:rPr>
        <w:t>
      Партиялар бойынша (бір ғана номенклатураның әр партиясы басқа партиядан ерекшеленеді).</w:t>
      </w:r>
      <w:r>
        <w:br/>
      </w:r>
      <w:r>
        <w:rPr>
          <w:rFonts w:ascii="Times New Roman"/>
          <w:b w:val="false"/>
          <w:i w:val="false"/>
          <w:color w:val="000000"/>
          <w:sz w:val="28"/>
        </w:rPr>
        <w:t>
</w:t>
      </w:r>
      <w:r>
        <w:rPr>
          <w:rFonts w:ascii="Times New Roman"/>
          <w:b w:val="false"/>
          <w:i w:val="false"/>
          <w:color w:val="000000"/>
          <w:sz w:val="28"/>
        </w:rPr>
        <w:t>
      47. Азаматтық қорғаныс мүлкін сақтау шарттары осы Қағидаларға </w:t>
      </w:r>
      <w:r>
        <w:rPr>
          <w:rFonts w:ascii="Times New Roman"/>
          <w:b w:val="false"/>
          <w:i w:val="false"/>
          <w:color w:val="000000"/>
          <w:sz w:val="28"/>
        </w:rPr>
        <w:t>9-қосымшада</w:t>
      </w:r>
      <w:r>
        <w:rPr>
          <w:rFonts w:ascii="Times New Roman"/>
          <w:b w:val="false"/>
          <w:i w:val="false"/>
          <w:color w:val="000000"/>
          <w:sz w:val="28"/>
        </w:rPr>
        <w:t>, ал азаматты қорғаныс мүлкін бірлесіп сақтауға жол берілуі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w:t>
      </w:r>
    </w:p>
    <w:bookmarkEnd w:id="9"/>
    <w:bookmarkStart w:name="z58" w:id="10"/>
    <w:p>
      <w:pPr>
        <w:spacing w:after="0"/>
        <w:ind w:left="0"/>
        <w:jc w:val="left"/>
      </w:pPr>
      <w:r>
        <w:rPr>
          <w:rFonts w:ascii="Times New Roman"/>
          <w:b/>
          <w:i w:val="false"/>
          <w:color w:val="000000"/>
        </w:rPr>
        <w:t xml:space="preserve"> 
3-параграф. Жеке қорғану құралдарын сақтау ерекшеліктері</w:t>
      </w:r>
    </w:p>
    <w:bookmarkEnd w:id="10"/>
    <w:bookmarkStart w:name="z59" w:id="11"/>
    <w:p>
      <w:pPr>
        <w:spacing w:after="0"/>
        <w:ind w:left="0"/>
        <w:jc w:val="both"/>
      </w:pPr>
      <w:r>
        <w:rPr>
          <w:rFonts w:ascii="Times New Roman"/>
          <w:b w:val="false"/>
          <w:i w:val="false"/>
          <w:color w:val="000000"/>
          <w:sz w:val="28"/>
        </w:rPr>
        <w:t>
      48. Сүзгіш газқағарларды, балалар қорғану камераларын жылытылмайтын құрғақ сақтау орындарында сақтайды, сақтау орындарының терезелері қараңғыланады. Газқағарларды, балалар қорғану камераларын сақтаған кезде жәшіктерге жауын-шашынның түсуіне жол берілмейді.</w:t>
      </w:r>
      <w:r>
        <w:br/>
      </w:r>
      <w:r>
        <w:rPr>
          <w:rFonts w:ascii="Times New Roman"/>
          <w:b w:val="false"/>
          <w:i w:val="false"/>
          <w:color w:val="000000"/>
          <w:sz w:val="28"/>
        </w:rPr>
        <w:t>
</w:t>
      </w:r>
      <w:r>
        <w:rPr>
          <w:rFonts w:ascii="Times New Roman"/>
          <w:b w:val="false"/>
          <w:i w:val="false"/>
          <w:color w:val="000000"/>
          <w:sz w:val="28"/>
        </w:rPr>
        <w:t>
      49. Сүзгіш газқағарларды, балалар қорғану камераларын қараған кезде:</w:t>
      </w:r>
      <w:r>
        <w:br/>
      </w:r>
      <w:r>
        <w:rPr>
          <w:rFonts w:ascii="Times New Roman"/>
          <w:b w:val="false"/>
          <w:i w:val="false"/>
          <w:color w:val="000000"/>
          <w:sz w:val="28"/>
        </w:rPr>
        <w:t>
      жәшіктерде таңбалаудың болуы мен айқындылығын, пломбалардың, бітеуіштердің, ілмектердің бүтіндігін, ыдыстың зақымданбауын;</w:t>
      </w:r>
      <w:r>
        <w:br/>
      </w:r>
      <w:r>
        <w:rPr>
          <w:rFonts w:ascii="Times New Roman"/>
          <w:b w:val="false"/>
          <w:i w:val="false"/>
          <w:color w:val="000000"/>
          <w:sz w:val="28"/>
        </w:rPr>
        <w:t>
      ыдыс жай-күйін (барлық жәшіктерді сырттан қарау);</w:t>
      </w:r>
      <w:r>
        <w:br/>
      </w:r>
      <w:r>
        <w:rPr>
          <w:rFonts w:ascii="Times New Roman"/>
          <w:b w:val="false"/>
          <w:i w:val="false"/>
          <w:color w:val="000000"/>
          <w:sz w:val="28"/>
        </w:rPr>
        <w:t>
      Газқағарларды, балалар қорғану камераларын толымдылығы мен сапасын (таңдап бақылау) тексереді.</w:t>
      </w:r>
      <w:r>
        <w:br/>
      </w:r>
      <w:r>
        <w:rPr>
          <w:rFonts w:ascii="Times New Roman"/>
          <w:b w:val="false"/>
          <w:i w:val="false"/>
          <w:color w:val="000000"/>
          <w:sz w:val="28"/>
        </w:rPr>
        <w:t>
      Зақымдануларды тапқан кезде - жәшіктерді ашады және ондағы барлық газқағарларға, балалар қорғану камераларына байқау жүргізеді.</w:t>
      </w:r>
      <w:r>
        <w:br/>
      </w:r>
      <w:r>
        <w:rPr>
          <w:rFonts w:ascii="Times New Roman"/>
          <w:b w:val="false"/>
          <w:i w:val="false"/>
          <w:color w:val="000000"/>
          <w:sz w:val="28"/>
        </w:rPr>
        <w:t>
</w:t>
      </w:r>
      <w:r>
        <w:rPr>
          <w:rFonts w:ascii="Times New Roman"/>
          <w:b w:val="false"/>
          <w:i w:val="false"/>
          <w:color w:val="000000"/>
          <w:sz w:val="28"/>
        </w:rPr>
        <w:t>
      50. Таңдап бақылауды ашылған жәшіктердегі барлық газқағарлардың, балалар қорғану камераларының болуы мен толымдылығын тексере отырып, сыртқы байқаумен жүзеге асырады.</w:t>
      </w:r>
      <w:r>
        <w:br/>
      </w:r>
      <w:r>
        <w:rPr>
          <w:rFonts w:ascii="Times New Roman"/>
          <w:b w:val="false"/>
          <w:i w:val="false"/>
          <w:color w:val="000000"/>
          <w:sz w:val="28"/>
        </w:rPr>
        <w:t>
</w:t>
      </w:r>
      <w:r>
        <w:rPr>
          <w:rFonts w:ascii="Times New Roman"/>
          <w:b w:val="false"/>
          <w:i w:val="false"/>
          <w:color w:val="000000"/>
          <w:sz w:val="28"/>
        </w:rPr>
        <w:t>
      51. Газқағарлардың сүзгіш – сіңіруші қорабын бояу сапасын, майысудың әсіресе қырласы мен түбінде болмауын, қалпақтарын толық жабылуын және сынамалардың дұрыс орнатылуын, шихталарды қайта төгу және төгудің болмауын тексереді.</w:t>
      </w:r>
      <w:r>
        <w:br/>
      </w:r>
      <w:r>
        <w:rPr>
          <w:rFonts w:ascii="Times New Roman"/>
          <w:b w:val="false"/>
          <w:i w:val="false"/>
          <w:color w:val="000000"/>
          <w:sz w:val="28"/>
        </w:rPr>
        <w:t>
</w:t>
      </w:r>
      <w:r>
        <w:rPr>
          <w:rFonts w:ascii="Times New Roman"/>
          <w:b w:val="false"/>
          <w:i w:val="false"/>
          <w:color w:val="000000"/>
          <w:sz w:val="28"/>
        </w:rPr>
        <w:t>
      52. Газқағарлардың бет жағын тексерген кезде резеңкенің жай-күйін (жарылудың, бұзылудың болмауын), клапандардың болуы мен жай-күйін, металл бөлшектеріндегі кесу қосындыларында майысу мен таттың болмауын, клапанды қорапты бекіту тығыздығын мен ұпайлы оқтізбегін, мембранды қондырғылардың жай-күйін тексереді.</w:t>
      </w:r>
      <w:r>
        <w:br/>
      </w:r>
      <w:r>
        <w:rPr>
          <w:rFonts w:ascii="Times New Roman"/>
          <w:b w:val="false"/>
          <w:i w:val="false"/>
          <w:color w:val="000000"/>
          <w:sz w:val="28"/>
        </w:rPr>
        <w:t>
</w:t>
      </w:r>
      <w:r>
        <w:rPr>
          <w:rFonts w:ascii="Times New Roman"/>
          <w:b w:val="false"/>
          <w:i w:val="false"/>
          <w:color w:val="000000"/>
          <w:sz w:val="28"/>
        </w:rPr>
        <w:t>
      53. Газқағарларға арналған сөмкелерді тексерген кезде матаның бүтіндігін, зең мен шіру белгілерінің болмауын, фурнитуралардың (ілмектер, белдіктер, баулар, айылбастар) болуы мен жарамдылығын тексереді.</w:t>
      </w:r>
      <w:r>
        <w:br/>
      </w:r>
      <w:r>
        <w:rPr>
          <w:rFonts w:ascii="Times New Roman"/>
          <w:b w:val="false"/>
          <w:i w:val="false"/>
          <w:color w:val="000000"/>
          <w:sz w:val="28"/>
        </w:rPr>
        <w:t>
</w:t>
      </w:r>
      <w:r>
        <w:rPr>
          <w:rFonts w:ascii="Times New Roman"/>
          <w:b w:val="false"/>
          <w:i w:val="false"/>
          <w:color w:val="000000"/>
          <w:sz w:val="28"/>
        </w:rPr>
        <w:t>
      54. Балалар қорғану камераларын тексерген кезде:</w:t>
      </w:r>
      <w:r>
        <w:br/>
      </w:r>
      <w:r>
        <w:rPr>
          <w:rFonts w:ascii="Times New Roman"/>
          <w:b w:val="false"/>
          <w:i w:val="false"/>
          <w:color w:val="000000"/>
          <w:sz w:val="28"/>
        </w:rPr>
        <w:t>
      резеңкеленген мата тысындағы бұзылулардың, жыртылулардың болмауын; терезенің жапсырма контуры бойынша тігістің жапсырма лентасы мен резеңкеленген матаның қабатталуының болмауын; иық тоқыма бауы бұзылуын, қапсырмадан оның бекітілуінің үзілуін қаңқа бөлшектерінің деформациясын, герметикаланатын құлып тақтайшасының бұзылуын, диффузиялық-сіңіргіштік материалдың бұзылуы мен зақымдануын, шілтерлердің зақымдануын, диффузиялық-сіңіргіштік элементтердің маңдай терезелері мен рамаларының жарылуы мен басқа тұтастығының бұзылуын тексереді.</w:t>
      </w:r>
      <w:r>
        <w:br/>
      </w:r>
      <w:r>
        <w:rPr>
          <w:rFonts w:ascii="Times New Roman"/>
          <w:b w:val="false"/>
          <w:i w:val="false"/>
          <w:color w:val="000000"/>
          <w:sz w:val="28"/>
        </w:rPr>
        <w:t>
</w:t>
      </w:r>
      <w:r>
        <w:rPr>
          <w:rFonts w:ascii="Times New Roman"/>
          <w:b w:val="false"/>
          <w:i w:val="false"/>
          <w:color w:val="000000"/>
          <w:sz w:val="28"/>
        </w:rPr>
        <w:t>
      55. Газқағарлармен, балалар қорғану камераларымен қатар-қатар қойылған мүлікті байқау және төсеудегі ақаулықтарды жою аптасына бір реттен сирек емес жүргізіледі.</w:t>
      </w:r>
      <w:r>
        <w:br/>
      </w:r>
      <w:r>
        <w:rPr>
          <w:rFonts w:ascii="Times New Roman"/>
          <w:b w:val="false"/>
          <w:i w:val="false"/>
          <w:color w:val="000000"/>
          <w:sz w:val="28"/>
        </w:rPr>
        <w:t>
</w:t>
      </w:r>
      <w:r>
        <w:rPr>
          <w:rFonts w:ascii="Times New Roman"/>
          <w:b w:val="false"/>
          <w:i w:val="false"/>
          <w:color w:val="000000"/>
          <w:sz w:val="28"/>
        </w:rPr>
        <w:t>
      56. Оқшаулау газқағарларын жылытылмайтын сақтау орындарында сақтайды. Оқшаулау газқағарларының, оларға регенеративтік патрондардың металл бөлшектерін, тораптар мен қосындыларды май мен майлаулар жағуға болмайды.</w:t>
      </w:r>
      <w:r>
        <w:br/>
      </w:r>
      <w:r>
        <w:rPr>
          <w:rFonts w:ascii="Times New Roman"/>
          <w:b w:val="false"/>
          <w:i w:val="false"/>
          <w:color w:val="000000"/>
          <w:sz w:val="28"/>
        </w:rPr>
        <w:t>
</w:t>
      </w:r>
      <w:r>
        <w:rPr>
          <w:rFonts w:ascii="Times New Roman"/>
          <w:b w:val="false"/>
          <w:i w:val="false"/>
          <w:color w:val="000000"/>
          <w:sz w:val="28"/>
        </w:rPr>
        <w:t>
      57. Оқшаулау газқағарларын қараған кезде:</w:t>
      </w:r>
      <w:r>
        <w:br/>
      </w:r>
      <w:r>
        <w:rPr>
          <w:rFonts w:ascii="Times New Roman"/>
          <w:b w:val="false"/>
          <w:i w:val="false"/>
          <w:color w:val="000000"/>
          <w:sz w:val="28"/>
        </w:rPr>
        <w:t>
      бет жағы мен тыныс алу қабында тесілудің, жыртылудың, жарықтардың болмауын, көзілдірік шынысының жай-күйін;</w:t>
      </w:r>
      <w:r>
        <w:br/>
      </w:r>
      <w:r>
        <w:rPr>
          <w:rFonts w:ascii="Times New Roman"/>
          <w:b w:val="false"/>
          <w:i w:val="false"/>
          <w:color w:val="000000"/>
          <w:sz w:val="28"/>
        </w:rPr>
        <w:t>
      ернемектерге артық қысым мен бұрандалы түтік клапанын қосу беріктігін, бұрандалы түтік ернеуінің қияқесігі мен сақиналы кертеште кертіктің болмауы, металл серіппе мен артық қысымның клапан тегінің күйінің дұрыстығын (ауытқушылық пен майысуын) тексереді.</w:t>
      </w:r>
      <w:r>
        <w:br/>
      </w:r>
      <w:r>
        <w:rPr>
          <w:rFonts w:ascii="Times New Roman"/>
          <w:b w:val="false"/>
          <w:i w:val="false"/>
          <w:color w:val="000000"/>
          <w:sz w:val="28"/>
        </w:rPr>
        <w:t>
      қаңқа бүтіндігін (сынулардың, майысулардың болмауын), бастырманың, баудың, істіктің, тойтарғыштың, тарта лентасының және құлыптың болуы мен бекіту беріктілігін;</w:t>
      </w:r>
      <w:r>
        <w:br/>
      </w:r>
      <w:r>
        <w:rPr>
          <w:rFonts w:ascii="Times New Roman"/>
          <w:b w:val="false"/>
          <w:i w:val="false"/>
          <w:color w:val="000000"/>
          <w:sz w:val="28"/>
        </w:rPr>
        <w:t>
      сөмке бүтіндігін (бұзылулардың, тесілулердің, зеңнің) болмауын, карабиндер құлыптарының, айылбастардың, белбеулердің болуы мен жарамдылығын, сондай-ақ оларды бекіту беріктігін, сөмке қалтасында ведомость бойынша аспаптар мен қосалқы бөлшектердің болуын;</w:t>
      </w:r>
      <w:r>
        <w:br/>
      </w:r>
      <w:r>
        <w:rPr>
          <w:rFonts w:ascii="Times New Roman"/>
          <w:b w:val="false"/>
          <w:i w:val="false"/>
          <w:color w:val="000000"/>
          <w:sz w:val="28"/>
        </w:rPr>
        <w:t>
      газқағарлардың металл бөлшектері мен тораптарында таттың болмауын тексереді.</w:t>
      </w:r>
      <w:r>
        <w:br/>
      </w:r>
      <w:r>
        <w:rPr>
          <w:rFonts w:ascii="Times New Roman"/>
          <w:b w:val="false"/>
          <w:i w:val="false"/>
          <w:color w:val="000000"/>
          <w:sz w:val="28"/>
        </w:rPr>
        <w:t>
</w:t>
      </w:r>
      <w:r>
        <w:rPr>
          <w:rFonts w:ascii="Times New Roman"/>
          <w:b w:val="false"/>
          <w:i w:val="false"/>
          <w:color w:val="000000"/>
          <w:sz w:val="28"/>
        </w:rPr>
        <w:t>
      58. Регенеративтік патрондарды қараған кезде патрондағы пломбылардың болуын және жарамдылығын, таңбалаудың болуы мен сапасын, термоиндикаторлы бояудың ашық-қызғылт жолағының болуын, қатты майысулардың, саңылаулы жарықтардың, бояулардың ойылып түсуі мен өшуін, патрондар корпусында және қақпағында тат басудың болмауын, бітеуіштің жабылуы тығыздығын тексереді.</w:t>
      </w:r>
      <w:r>
        <w:br/>
      </w:r>
      <w:r>
        <w:rPr>
          <w:rFonts w:ascii="Times New Roman"/>
          <w:b w:val="false"/>
          <w:i w:val="false"/>
          <w:color w:val="000000"/>
          <w:sz w:val="28"/>
        </w:rPr>
        <w:t>
</w:t>
      </w:r>
      <w:r>
        <w:rPr>
          <w:rFonts w:ascii="Times New Roman"/>
          <w:b w:val="false"/>
          <w:i w:val="false"/>
          <w:color w:val="000000"/>
          <w:sz w:val="28"/>
        </w:rPr>
        <w:t>
      59. Жіберу брикеттері мен оттегін қосымша беру брикеттерін қараған кезде брикетті стақанды жоюға кедергі жасайтын қаптама майысуларының, болмауын, қаптама бояуларының ойылып түсуі мен өшуін, тат басуын, резеңке төсеміндегі бұзылулар мен саңылау жарықтарын, қатты үрленген резеңке төсемдері мен қаптамадағы саңылау тесіктерін тексереді.</w:t>
      </w:r>
      <w:r>
        <w:br/>
      </w:r>
      <w:r>
        <w:rPr>
          <w:rFonts w:ascii="Times New Roman"/>
          <w:b w:val="false"/>
          <w:i w:val="false"/>
          <w:color w:val="000000"/>
          <w:sz w:val="28"/>
        </w:rPr>
        <w:t>
</w:t>
      </w:r>
      <w:r>
        <w:rPr>
          <w:rFonts w:ascii="Times New Roman"/>
          <w:b w:val="false"/>
          <w:i w:val="false"/>
          <w:color w:val="000000"/>
          <w:sz w:val="28"/>
        </w:rPr>
        <w:t>
      60. Регенеративтік патрондар, жіберу брикеттері мен оттегін қосымша беру брикеттері отқауіпті разрядқа жатқызылады және оларды ақаусыз төбе мен жанбайтын, құрғақ, жақсы табиғи және жасанды желдеткішті жылытылмайтын сақтау орындарында бұйымдардың басқа түрлерінен бөлек сақтау ұсынылады; көрсетілген бұйымдарды жылытылатын сақтау орындарында сақтауға тыйым салынады. Сақтау орындарындағы оңтайлы температура жазғы уақытта + 35 0 С жоғары емес, салыстырмалы ылғалдылық 80-90% артық емес.</w:t>
      </w:r>
      <w:r>
        <w:br/>
      </w:r>
      <w:r>
        <w:rPr>
          <w:rFonts w:ascii="Times New Roman"/>
          <w:b w:val="false"/>
          <w:i w:val="false"/>
          <w:color w:val="000000"/>
          <w:sz w:val="28"/>
        </w:rPr>
        <w:t>
</w:t>
      </w:r>
      <w:r>
        <w:rPr>
          <w:rFonts w:ascii="Times New Roman"/>
          <w:b w:val="false"/>
          <w:i w:val="false"/>
          <w:color w:val="000000"/>
          <w:sz w:val="28"/>
        </w:rPr>
        <w:t>
      61. Регенеративтік патрондармен, жіберу брикеттерімен қатар-қатар қойылған мүлікті қарау күн сайын жүргізіледі. Регенеративтік патрондарда, жіберу брикеттерінде азық-түліктің суымен, бояумен, ескі-құсқы нәрсемен, қағазбен, маймен, киіммен, резеңкемен және басқа материалдармен жанасуына жол берілмейді, өйткені бұл өздігінен жануға әкеп соғуы мүмкін.</w:t>
      </w:r>
      <w:r>
        <w:br/>
      </w:r>
      <w:r>
        <w:rPr>
          <w:rFonts w:ascii="Times New Roman"/>
          <w:b w:val="false"/>
          <w:i w:val="false"/>
          <w:color w:val="000000"/>
          <w:sz w:val="28"/>
        </w:rPr>
        <w:t>
</w:t>
      </w:r>
      <w:r>
        <w:rPr>
          <w:rFonts w:ascii="Times New Roman"/>
          <w:b w:val="false"/>
          <w:i w:val="false"/>
          <w:color w:val="000000"/>
          <w:sz w:val="28"/>
        </w:rPr>
        <w:t>
      62. Регенеративтік патрондар мен жіберу брикеттерін тікелей күн сәулелерінен сақтандыру және жеке қатар-қатар сақтау қажет (қатар арасындағы қашықтық 1 м кем емес). Регенеративтік патрондармен және жіберу брикеттерімен жәшіктерді лақтыруға немесе домалатуға, қақпағын төмен қаратып немесе қырына қоюға жол берілмейді.</w:t>
      </w:r>
      <w:r>
        <w:br/>
      </w:r>
      <w:r>
        <w:rPr>
          <w:rFonts w:ascii="Times New Roman"/>
          <w:b w:val="false"/>
          <w:i w:val="false"/>
          <w:color w:val="000000"/>
          <w:sz w:val="28"/>
        </w:rPr>
        <w:t>
</w:t>
      </w:r>
      <w:r>
        <w:rPr>
          <w:rFonts w:ascii="Times New Roman"/>
          <w:b w:val="false"/>
          <w:i w:val="false"/>
          <w:color w:val="000000"/>
          <w:sz w:val="28"/>
        </w:rPr>
        <w:t>
      63. Пакеттерді ашпай респираторларды қараған кезде бұзылулар, тесілулер, биозақымданулардың болуын, дәнекерлеу тігістерінің жай-күйін тексереді. Пакетті аша отырып, қараған кезде демдеуішке тартудың болуын, таспа мен алдыңғы жағының қысқышының бекуін және беріктігін, сүзгіш материалының, сыртқы қабыршығының зақымдануының болмауын тексереді.</w:t>
      </w:r>
      <w:r>
        <w:br/>
      </w:r>
      <w:r>
        <w:rPr>
          <w:rFonts w:ascii="Times New Roman"/>
          <w:b w:val="false"/>
          <w:i w:val="false"/>
          <w:color w:val="000000"/>
          <w:sz w:val="28"/>
        </w:rPr>
        <w:t>
</w:t>
      </w:r>
      <w:r>
        <w:rPr>
          <w:rFonts w:ascii="Times New Roman"/>
          <w:b w:val="false"/>
          <w:i w:val="false"/>
          <w:color w:val="000000"/>
          <w:sz w:val="28"/>
        </w:rPr>
        <w:t>
      64. Респираторлармен қатар-қатар қойылған мүлікті қарауды төсеуде ақаулықтарды жоя отырып, бір аптада 1 рет жүргізеді.</w:t>
      </w:r>
      <w:r>
        <w:br/>
      </w:r>
      <w:r>
        <w:rPr>
          <w:rFonts w:ascii="Times New Roman"/>
          <w:b w:val="false"/>
          <w:i w:val="false"/>
          <w:color w:val="000000"/>
          <w:sz w:val="28"/>
        </w:rPr>
        <w:t>
</w:t>
      </w:r>
      <w:r>
        <w:rPr>
          <w:rFonts w:ascii="Times New Roman"/>
          <w:b w:val="false"/>
          <w:i w:val="false"/>
          <w:color w:val="000000"/>
          <w:sz w:val="28"/>
        </w:rPr>
        <w:t>
      65. Қосымша сүзетін патрондарды қараған кезде ашылған жәшіктерде патрондар санын, патрон массасын көрсете отырып, оларда таңбалаудың болуын, ішкі және сыртқы қылталарда төсеу резеңке сақиналарының болуын, қалпақтар мен тығындардың орау тығыздығын, қораптың қампаюының болмауын, шихталарды қайта төгуді, биозақымдануларды тексереді.</w:t>
      </w:r>
      <w:r>
        <w:br/>
      </w:r>
      <w:r>
        <w:rPr>
          <w:rFonts w:ascii="Times New Roman"/>
          <w:b w:val="false"/>
          <w:i w:val="false"/>
          <w:color w:val="000000"/>
          <w:sz w:val="28"/>
        </w:rPr>
        <w:t>
</w:t>
      </w:r>
      <w:r>
        <w:rPr>
          <w:rFonts w:ascii="Times New Roman"/>
          <w:b w:val="false"/>
          <w:i w:val="false"/>
          <w:color w:val="000000"/>
          <w:sz w:val="28"/>
        </w:rPr>
        <w:t>
      66. Сақтау орындарында регенеративтік патрондарды, жіберу брикеттері мен оттегін қосымша беру брикеттерін сақтау кезіндегі шаралар жөніндегі нұсқаулықты әзірленеді және бекітіледі.</w:t>
      </w:r>
    </w:p>
    <w:bookmarkEnd w:id="11"/>
    <w:bookmarkStart w:name="z78" w:id="12"/>
    <w:p>
      <w:pPr>
        <w:spacing w:after="0"/>
        <w:ind w:left="0"/>
        <w:jc w:val="left"/>
      </w:pPr>
      <w:r>
        <w:rPr>
          <w:rFonts w:ascii="Times New Roman"/>
          <w:b/>
          <w:i w:val="false"/>
          <w:color w:val="000000"/>
        </w:rPr>
        <w:t xml:space="preserve"> 
4-параграф. Теріні қорғау құралдарын сақтау ерекшеліктері</w:t>
      </w:r>
    </w:p>
    <w:bookmarkEnd w:id="12"/>
    <w:bookmarkStart w:name="z79" w:id="13"/>
    <w:p>
      <w:pPr>
        <w:spacing w:after="0"/>
        <w:ind w:left="0"/>
        <w:jc w:val="both"/>
      </w:pPr>
      <w:r>
        <w:rPr>
          <w:rFonts w:ascii="Times New Roman"/>
          <w:b w:val="false"/>
          <w:i w:val="false"/>
          <w:color w:val="000000"/>
          <w:sz w:val="28"/>
        </w:rPr>
        <w:t>
      67. Теріні қорғаудың жеке құралдары зауыттық ормада құрғақ, жылытылмайтын сақтау орындарында сақтау ұсынылады. Сақтау орындарының терезелерін қараңғылатады. Теріні қорғау құралдарын қарауды және құрғатуды бұйымдарға тікелей күн сәулелерінің түсуін болдырмайтын орындарда ғана жүргізеді.</w:t>
      </w:r>
      <w:r>
        <w:br/>
      </w:r>
      <w:r>
        <w:rPr>
          <w:rFonts w:ascii="Times New Roman"/>
          <w:b w:val="false"/>
          <w:i w:val="false"/>
          <w:color w:val="000000"/>
          <w:sz w:val="28"/>
        </w:rPr>
        <w:t>
</w:t>
      </w:r>
      <w:r>
        <w:rPr>
          <w:rFonts w:ascii="Times New Roman"/>
          <w:b w:val="false"/>
          <w:i w:val="false"/>
          <w:color w:val="000000"/>
          <w:sz w:val="28"/>
        </w:rPr>
        <w:t>
      68. Теріні қорғау құралдарын қабылдаған кезде – барлық жәшіктерді сырттай қараумен; бұйымдардың толықтырылуы мен сапасын – таңдаулы бақылаумен ыдыстың жай-күйіне назар аударады. Таңдап бақылауды бұйымның сапасын, ашық жәшіктердегі барлық бұйымдардың болуын және толықтырлуын тексере отырып, сырттай қараумен жүзеге асырады.</w:t>
      </w:r>
      <w:r>
        <w:br/>
      </w:r>
      <w:r>
        <w:rPr>
          <w:rFonts w:ascii="Times New Roman"/>
          <w:b w:val="false"/>
          <w:i w:val="false"/>
          <w:color w:val="000000"/>
          <w:sz w:val="28"/>
        </w:rPr>
        <w:t>
</w:t>
      </w:r>
      <w:r>
        <w:rPr>
          <w:rFonts w:ascii="Times New Roman"/>
          <w:b w:val="false"/>
          <w:i w:val="false"/>
          <w:color w:val="000000"/>
          <w:sz w:val="28"/>
        </w:rPr>
        <w:t>
      69. Теріні қорғау құралдарын қараған кезде:</w:t>
      </w:r>
      <w:r>
        <w:br/>
      </w:r>
      <w:r>
        <w:rPr>
          <w:rFonts w:ascii="Times New Roman"/>
          <w:b w:val="false"/>
          <w:i w:val="false"/>
          <w:color w:val="000000"/>
          <w:sz w:val="28"/>
        </w:rPr>
        <w:t>
      орау парақтарына бұйым болуының, толықтырылуы мен өсуінің, таңбалаудың болуының сәйкес келуін;</w:t>
      </w:r>
      <w:r>
        <w:br/>
      </w:r>
      <w:r>
        <w:rPr>
          <w:rFonts w:ascii="Times New Roman"/>
          <w:b w:val="false"/>
          <w:i w:val="false"/>
          <w:color w:val="000000"/>
          <w:sz w:val="28"/>
        </w:rPr>
        <w:t>
      мата тысының жыртылуының, ескіруінің, иіліс орындарында жарықтардың, маймен, желіммен және басқа заттармен ластанудың, материал ажарсыздануының болмауын, бұйымдар тігістерінде желімді ленталар болуын және онда қыртыстың әжімнің болмауын;</w:t>
      </w:r>
      <w:r>
        <w:br/>
      </w:r>
      <w:r>
        <w:rPr>
          <w:rFonts w:ascii="Times New Roman"/>
          <w:b w:val="false"/>
          <w:i w:val="false"/>
          <w:color w:val="000000"/>
          <w:sz w:val="28"/>
        </w:rPr>
        <w:t>
      тігіс бүгілісіндегі желімді лента ауытқуының, қампаюының және қатпарлануының болмауын;</w:t>
      </w:r>
      <w:r>
        <w:br/>
      </w:r>
      <w:r>
        <w:rPr>
          <w:rFonts w:ascii="Times New Roman"/>
          <w:b w:val="false"/>
          <w:i w:val="false"/>
          <w:color w:val="000000"/>
          <w:sz w:val="28"/>
        </w:rPr>
        <w:t>
      металл бөлшектерінде тат басудың болмауын;</w:t>
      </w:r>
      <w:r>
        <w:br/>
      </w:r>
      <w:r>
        <w:rPr>
          <w:rFonts w:ascii="Times New Roman"/>
          <w:b w:val="false"/>
          <w:i w:val="false"/>
          <w:color w:val="000000"/>
          <w:sz w:val="28"/>
        </w:rPr>
        <w:t>
      түймелеу құралдарының жарамдылығын тексереді.</w:t>
      </w:r>
      <w:r>
        <w:br/>
      </w:r>
      <w:r>
        <w:rPr>
          <w:rFonts w:ascii="Times New Roman"/>
          <w:b w:val="false"/>
          <w:i w:val="false"/>
          <w:color w:val="000000"/>
          <w:sz w:val="28"/>
        </w:rPr>
        <w:t>
      Теріні қорғау құралдарының сақталуына және сапасына бақылау бір аптада бір реттен сирек емес жүргізіледі.</w:t>
      </w:r>
    </w:p>
    <w:bookmarkEnd w:id="13"/>
    <w:bookmarkStart w:name="z82" w:id="14"/>
    <w:p>
      <w:pPr>
        <w:spacing w:after="0"/>
        <w:ind w:left="0"/>
        <w:jc w:val="left"/>
      </w:pPr>
      <w:r>
        <w:rPr>
          <w:rFonts w:ascii="Times New Roman"/>
          <w:b/>
          <w:i w:val="false"/>
          <w:color w:val="000000"/>
        </w:rPr>
        <w:t xml:space="preserve"> 
5-параграф. Химиялық және радиациялық барлау, дозиметрлік</w:t>
      </w:r>
      <w:r>
        <w:br/>
      </w:r>
      <w:r>
        <w:rPr>
          <w:rFonts w:ascii="Times New Roman"/>
          <w:b/>
          <w:i w:val="false"/>
          <w:color w:val="000000"/>
        </w:rPr>
        <w:t>
бақылау аспаптарын сақтаудың ерекшеліктері</w:t>
      </w:r>
    </w:p>
    <w:bookmarkEnd w:id="14"/>
    <w:bookmarkStart w:name="z83" w:id="15"/>
    <w:p>
      <w:pPr>
        <w:spacing w:after="0"/>
        <w:ind w:left="0"/>
        <w:jc w:val="both"/>
      </w:pPr>
      <w:r>
        <w:rPr>
          <w:rFonts w:ascii="Times New Roman"/>
          <w:b w:val="false"/>
          <w:i w:val="false"/>
          <w:color w:val="000000"/>
          <w:sz w:val="28"/>
        </w:rPr>
        <w:t>
      70. Жылытылатын сақтау орындары болмаған кезде құрғатумен (силикагельмен) полимерлі пленкадан герметикалық тыстарда жылытылмайтын сақтау орындарында радиациялық барлау және дозиметрлік бақылау аспаптарын уақытша сақтауға жол беріледі.</w:t>
      </w:r>
      <w:r>
        <w:br/>
      </w:r>
      <w:r>
        <w:rPr>
          <w:rFonts w:ascii="Times New Roman"/>
          <w:b w:val="false"/>
          <w:i w:val="false"/>
          <w:color w:val="000000"/>
          <w:sz w:val="28"/>
        </w:rPr>
        <w:t>
</w:t>
      </w:r>
      <w:r>
        <w:rPr>
          <w:rFonts w:ascii="Times New Roman"/>
          <w:b w:val="false"/>
          <w:i w:val="false"/>
          <w:color w:val="000000"/>
          <w:sz w:val="28"/>
        </w:rPr>
        <w:t>
      71. Аспаптар сақтауға салар алдында консервіленеді.</w:t>
      </w:r>
      <w:r>
        <w:br/>
      </w:r>
      <w:r>
        <w:rPr>
          <w:rFonts w:ascii="Times New Roman"/>
          <w:b w:val="false"/>
          <w:i w:val="false"/>
          <w:color w:val="000000"/>
          <w:sz w:val="28"/>
        </w:rPr>
        <w:t>
</w:t>
      </w:r>
      <w:r>
        <w:rPr>
          <w:rFonts w:ascii="Times New Roman"/>
          <w:b w:val="false"/>
          <w:i w:val="false"/>
          <w:color w:val="000000"/>
          <w:sz w:val="28"/>
        </w:rPr>
        <w:t>
      72. Құрғатумен (силикагельмен) полимерлі пленкадан тыстарда аспаптарды орнату арқылы консервациялау тәсілі жылытылатын сақтау орындарында аспаптарды – бір жылдан артық, жылытылмайтын сақтау орындарында – сақтау мерзіміне қарамастан сақтау қолданылады.</w:t>
      </w:r>
      <w:r>
        <w:br/>
      </w:r>
      <w:r>
        <w:rPr>
          <w:rFonts w:ascii="Times New Roman"/>
          <w:b w:val="false"/>
          <w:i w:val="false"/>
          <w:color w:val="000000"/>
          <w:sz w:val="28"/>
        </w:rPr>
        <w:t>
</w:t>
      </w:r>
      <w:r>
        <w:rPr>
          <w:rFonts w:ascii="Times New Roman"/>
          <w:b w:val="false"/>
          <w:i w:val="false"/>
          <w:color w:val="000000"/>
          <w:sz w:val="28"/>
        </w:rPr>
        <w:t>
      73. Химиялық және радиациялық барлау, дозиметрлік бақылау аспаптарын қабылдаған кезде сақтау орындарындағы консервациялық орамда қатар-қатар стеллаждар мен орам жәшіктерінде сақталады.</w:t>
      </w:r>
      <w:r>
        <w:br/>
      </w:r>
      <w:r>
        <w:rPr>
          <w:rFonts w:ascii="Times New Roman"/>
          <w:b w:val="false"/>
          <w:i w:val="false"/>
          <w:color w:val="000000"/>
          <w:sz w:val="28"/>
        </w:rPr>
        <w:t>
</w:t>
      </w:r>
      <w:r>
        <w:rPr>
          <w:rFonts w:ascii="Times New Roman"/>
          <w:b w:val="false"/>
          <w:i w:val="false"/>
          <w:color w:val="000000"/>
          <w:sz w:val="28"/>
        </w:rPr>
        <w:t>
      74. Химиялық және радиациялық барлау, дозиметрлік бақылау аспаптарын қабылдаған кезде: ыдыстың жай-күйін - барлық жәшіктер мен орамдарды сырттай қарап, бұйымдар сапасын - таңдаулы бақылаумен тексеріледі. Таңдап бақылау бұйымдардың толықтырылуы мен олардың сапасының (сыртқы түрі бойынша) тексерумен жүзеге асырылады.</w:t>
      </w:r>
      <w:r>
        <w:br/>
      </w:r>
      <w:r>
        <w:rPr>
          <w:rFonts w:ascii="Times New Roman"/>
          <w:b w:val="false"/>
          <w:i w:val="false"/>
          <w:color w:val="000000"/>
          <w:sz w:val="28"/>
        </w:rPr>
        <w:t>
</w:t>
      </w:r>
      <w:r>
        <w:rPr>
          <w:rFonts w:ascii="Times New Roman"/>
          <w:b w:val="false"/>
          <w:i w:val="false"/>
          <w:color w:val="000000"/>
          <w:sz w:val="28"/>
        </w:rPr>
        <w:t>
      75. Химиялық барлау аспаптарын қараған кезде металл корпустары мен бітеуіштері зақымдануының болмауына, шыныдан жасалған жинақталатын бұйымдар жай-күйіне индикаторлы түтікті сақтау мерзіміне, таңбалау сапасына айрықша көңіл аударылады.</w:t>
      </w:r>
      <w:r>
        <w:br/>
      </w:r>
      <w:r>
        <w:rPr>
          <w:rFonts w:ascii="Times New Roman"/>
          <w:b w:val="false"/>
          <w:i w:val="false"/>
          <w:color w:val="000000"/>
          <w:sz w:val="28"/>
        </w:rPr>
        <w:t>
</w:t>
      </w:r>
      <w:r>
        <w:rPr>
          <w:rFonts w:ascii="Times New Roman"/>
          <w:b w:val="false"/>
          <w:i w:val="false"/>
          <w:color w:val="000000"/>
          <w:sz w:val="28"/>
        </w:rPr>
        <w:t>
      76. Индикаторлы түтікті қараған кезде:</w:t>
      </w:r>
      <w:r>
        <w:br/>
      </w:r>
      <w:r>
        <w:rPr>
          <w:rFonts w:ascii="Times New Roman"/>
          <w:b w:val="false"/>
          <w:i w:val="false"/>
          <w:color w:val="000000"/>
          <w:sz w:val="28"/>
        </w:rPr>
        <w:t>
      түтіктер мен ампулалар механикалық зақымдануының, жарықтың, оқ орнының, тесіктің болмауын;</w:t>
      </w:r>
      <w:r>
        <w:br/>
      </w:r>
      <w:r>
        <w:rPr>
          <w:rFonts w:ascii="Times New Roman"/>
          <w:b w:val="false"/>
          <w:i w:val="false"/>
          <w:color w:val="000000"/>
          <w:sz w:val="28"/>
        </w:rPr>
        <w:t>
      кассеталарға түсті эталондар мен жазуларды жазу сапасын;</w:t>
      </w:r>
      <w:r>
        <w:br/>
      </w:r>
      <w:r>
        <w:rPr>
          <w:rFonts w:ascii="Times New Roman"/>
          <w:b w:val="false"/>
          <w:i w:val="false"/>
          <w:color w:val="000000"/>
          <w:sz w:val="28"/>
        </w:rPr>
        <w:t>
      түтіктер мен ампуладағы ерітінділердегі толықтырғыштың жай-күйі және бояуы тексереді.</w:t>
      </w:r>
      <w:r>
        <w:br/>
      </w:r>
      <w:r>
        <w:rPr>
          <w:rFonts w:ascii="Times New Roman"/>
          <w:b w:val="false"/>
          <w:i w:val="false"/>
          <w:color w:val="000000"/>
          <w:sz w:val="28"/>
        </w:rPr>
        <w:t>
</w:t>
      </w:r>
      <w:r>
        <w:rPr>
          <w:rFonts w:ascii="Times New Roman"/>
          <w:b w:val="false"/>
          <w:i w:val="false"/>
          <w:color w:val="000000"/>
          <w:sz w:val="28"/>
        </w:rPr>
        <w:t>
      77. Радиациялық барлау, дозиметрлік бақылау аспаптарын қараған кезде төсем жәшігінің, аспап қаптамасының жай-күйіне, құлыптардың жарамдылығына, шынының бүтіндігіне, өлшеу аспабы тілінің күйіне, басқару тұтқалары мен тумблерлердің болуына және жарамдылығына, құжаттаманың болуына және оны толтыру дұрыстығына басты назар аударылады.</w:t>
      </w:r>
      <w:r>
        <w:br/>
      </w:r>
      <w:r>
        <w:rPr>
          <w:rFonts w:ascii="Times New Roman"/>
          <w:b w:val="false"/>
          <w:i w:val="false"/>
          <w:color w:val="000000"/>
          <w:sz w:val="28"/>
        </w:rPr>
        <w:t>
</w:t>
      </w:r>
      <w:r>
        <w:rPr>
          <w:rFonts w:ascii="Times New Roman"/>
          <w:b w:val="false"/>
          <w:i w:val="false"/>
          <w:color w:val="000000"/>
          <w:sz w:val="28"/>
        </w:rPr>
        <w:t>
      78. Химиялық және радиациялық барлау, дозиметрлік бақылау аспаптарының сақталуын және сапасын бақылау және оларға техникалық қызмет көрсету мына мерзімдерде жүргізіледі:</w:t>
      </w:r>
      <w:r>
        <w:br/>
      </w:r>
      <w:r>
        <w:rPr>
          <w:rFonts w:ascii="Times New Roman"/>
          <w:b w:val="false"/>
          <w:i w:val="false"/>
          <w:color w:val="000000"/>
          <w:sz w:val="28"/>
        </w:rPr>
        <w:t>
      аспапты стеллаждар мен қатар-қатар қойылған мүлікті қарау - бір аптада бір реттен сирек емес;</w:t>
      </w:r>
      <w:r>
        <w:br/>
      </w:r>
      <w:r>
        <w:rPr>
          <w:rFonts w:ascii="Times New Roman"/>
          <w:b w:val="false"/>
          <w:i w:val="false"/>
          <w:color w:val="000000"/>
          <w:sz w:val="28"/>
        </w:rPr>
        <w:t>
      консервацияланған орамдардың сапасына және кептіргіштің ылғалдану дәрежесіне (индикаторлы қағазды бояу бойынша) партиядан 5% аспаптар (бірақ екі жәшіктен кем емес) - алты айда бір рет;</w:t>
      </w:r>
      <w:r>
        <w:br/>
      </w:r>
      <w:r>
        <w:rPr>
          <w:rFonts w:ascii="Times New Roman"/>
          <w:b w:val="false"/>
          <w:i w:val="false"/>
          <w:color w:val="000000"/>
          <w:sz w:val="28"/>
        </w:rPr>
        <w:t>
      сыртқы қарау, ашылған тыстардың бақылау қаптарын өлшеу арқылы кептіргіштің жұмыс қабілеті мен бақылау дәрежесін тексеру кіретін тыстарды аша отырып, аспаптардың сапасын таңдап бақылау, партиядан 5% бұйымның индикаторлы түтіктердің сапасын бақылау (бірақ екі жәшіктен кем емес) – бір жылда бір рет;</w:t>
      </w:r>
      <w:r>
        <w:br/>
      </w:r>
      <w:r>
        <w:rPr>
          <w:rFonts w:ascii="Times New Roman"/>
          <w:b w:val="false"/>
          <w:i w:val="false"/>
          <w:color w:val="000000"/>
          <w:sz w:val="28"/>
        </w:rPr>
        <w:t>
      барлық аспаптарды зертханалық сынау және техникалық қызмет көрсету – дәл бөліктеу мен жұмыс қабілетін тексеру - техникалық құжаттамада көрсетілген мерзімде;</w:t>
      </w:r>
      <w:r>
        <w:br/>
      </w:r>
      <w:r>
        <w:rPr>
          <w:rFonts w:ascii="Times New Roman"/>
          <w:b w:val="false"/>
          <w:i w:val="false"/>
          <w:color w:val="000000"/>
          <w:sz w:val="28"/>
        </w:rPr>
        <w:t>
      қоректендіру көздерімен жарақтандырылған дозиметрлік аспаптарды сақтау ұсынылмайды.</w:t>
      </w:r>
      <w:r>
        <w:br/>
      </w:r>
      <w:r>
        <w:rPr>
          <w:rFonts w:ascii="Times New Roman"/>
          <w:b w:val="false"/>
          <w:i w:val="false"/>
          <w:color w:val="000000"/>
          <w:sz w:val="28"/>
        </w:rPr>
        <w:t>
</w:t>
      </w:r>
      <w:r>
        <w:rPr>
          <w:rFonts w:ascii="Times New Roman"/>
          <w:b w:val="false"/>
          <w:i w:val="false"/>
          <w:color w:val="000000"/>
          <w:sz w:val="28"/>
        </w:rPr>
        <w:t>
      79. Жинақталатын бұйымдарды (индикаторлы түтіктерді, сүзгіштерді және басқа) ауыстыру (жаңарту) – зертханалық сынаулар нәтижелерін есепке ала отырып, кепілдендірілген сақтау мерзімдерінің өтуі бойынша жүргізіледі.</w:t>
      </w:r>
      <w:r>
        <w:br/>
      </w:r>
      <w:r>
        <w:rPr>
          <w:rFonts w:ascii="Times New Roman"/>
          <w:b w:val="false"/>
          <w:i w:val="false"/>
          <w:color w:val="000000"/>
          <w:sz w:val="28"/>
        </w:rPr>
        <w:t>
</w:t>
      </w:r>
      <w:r>
        <w:rPr>
          <w:rFonts w:ascii="Times New Roman"/>
          <w:b w:val="false"/>
          <w:i w:val="false"/>
          <w:color w:val="000000"/>
          <w:sz w:val="28"/>
        </w:rPr>
        <w:t>
      80. Арнайы машиналар мен оларға тіркемелерді орналастырған кезде ұзақ сақтаудағы асқыш пен доңғалақ түсіріледі.</w:t>
      </w:r>
      <w:r>
        <w:br/>
      </w:r>
      <w:r>
        <w:rPr>
          <w:rFonts w:ascii="Times New Roman"/>
          <w:b w:val="false"/>
          <w:i w:val="false"/>
          <w:color w:val="000000"/>
          <w:sz w:val="28"/>
        </w:rPr>
        <w:t>
      Әр машина кабинасында сол жақ есіктің әйнегінде осы Қағидаларға  </w:t>
      </w:r>
      <w:r>
        <w:rPr>
          <w:rFonts w:ascii="Times New Roman"/>
          <w:b w:val="false"/>
          <w:i w:val="false"/>
          <w:color w:val="000000"/>
          <w:sz w:val="28"/>
        </w:rPr>
        <w:t>11-қосымшаға</w:t>
      </w:r>
      <w:r>
        <w:rPr>
          <w:rFonts w:ascii="Times New Roman"/>
          <w:b w:val="false"/>
          <w:i w:val="false"/>
          <w:color w:val="000000"/>
          <w:sz w:val="28"/>
        </w:rPr>
        <w:t>сәйкес нысан бойынша ұзақ сақтаудағы арнайы машинаның карточкасы бекітіледі.</w:t>
      </w:r>
      <w:r>
        <w:br/>
      </w:r>
      <w:r>
        <w:rPr>
          <w:rFonts w:ascii="Times New Roman"/>
          <w:b w:val="false"/>
          <w:i w:val="false"/>
          <w:color w:val="000000"/>
          <w:sz w:val="28"/>
        </w:rPr>
        <w:t>
</w:t>
      </w:r>
      <w:r>
        <w:rPr>
          <w:rFonts w:ascii="Times New Roman"/>
          <w:b w:val="false"/>
          <w:i w:val="false"/>
          <w:color w:val="000000"/>
          <w:sz w:val="28"/>
        </w:rPr>
        <w:t>
      81. Аспаптарға кіріктірілгеннен басқа жиынтықтағы гамма-аспаптары бар иондалатын сәулелер көздері (бұдан әрі - ИСК), ЖЖХШ (жылжымалы жөндеу-химиялық шеберхана) арнайы машиналарымен контейнерлер бақылау препаратынсыз сақталады. Бақылаудағы гамма-препараттарды алу жеке үй-жайларда арнайы мөрлеп жабылған қорғасын контейнерлерінде сақталады, оларды сақтау орындары радиоактивтік қауіптілік белгілерімен қоршалады.</w:t>
      </w:r>
      <w:r>
        <w:br/>
      </w:r>
      <w:r>
        <w:rPr>
          <w:rFonts w:ascii="Times New Roman"/>
          <w:b w:val="false"/>
          <w:i w:val="false"/>
          <w:color w:val="000000"/>
          <w:sz w:val="28"/>
        </w:rPr>
        <w:t>
</w:t>
      </w:r>
      <w:r>
        <w:rPr>
          <w:rFonts w:ascii="Times New Roman"/>
          <w:b w:val="false"/>
          <w:i w:val="false"/>
          <w:color w:val="000000"/>
          <w:sz w:val="28"/>
        </w:rPr>
        <w:t>
      82. Радиоактивтік көздермен жұмыс істеу радиоактивтік заттармен, радиациялық қауіпсіздік нормаларымен және радиоактивтік заттарды тасымалдау кезінде қауіпсіздік қағидалармен жұмыс істеудің санитариялық қағидалар талаптарына сәйкес жүргізіледі. Радиациялық қауіпсіздікті қамтамасыз ету жөніндегі нұсқаулық және радиоактивтік көздерден авариялар салдарын жою жөніндегі нұсқаулық әзірленеді. Сақтау орны күзет сигнализациясымен жабдықталады. Барлық радиоактивтік көздерді есепке алу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кіріс-шығыс журналында жалпы есепке алудан жеке жүзеге асырылады. АҚМ бұйымдарына кіріктірілген радиоактивтік көздер және бақылау препараттары карточкаларда және есепке алу кітапшасында аспаппен бірге ескеріледі.</w:t>
      </w:r>
      <w:r>
        <w:br/>
      </w:r>
      <w:r>
        <w:rPr>
          <w:rFonts w:ascii="Times New Roman"/>
          <w:b w:val="false"/>
          <w:i w:val="false"/>
          <w:color w:val="000000"/>
          <w:sz w:val="28"/>
        </w:rPr>
        <w:t>
</w:t>
      </w:r>
      <w:r>
        <w:rPr>
          <w:rFonts w:ascii="Times New Roman"/>
          <w:b w:val="false"/>
          <w:i w:val="false"/>
          <w:color w:val="000000"/>
          <w:sz w:val="28"/>
        </w:rPr>
        <w:t>
      83. ИСК-пен жұмыс істеу кезінде қойманың әр қызметкері дозиметрмен қамтамасыз етіледі. Дозиметрден көрсеткіштерді жұмыс аяқталған соң сақтау орнының бастығы алады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сәулелендіру мөлшерін дозасын есепке алу карточкасына жазылады.</w:t>
      </w:r>
      <w:r>
        <w:br/>
      </w:r>
      <w:r>
        <w:rPr>
          <w:rFonts w:ascii="Times New Roman"/>
          <w:b w:val="false"/>
          <w:i w:val="false"/>
          <w:color w:val="000000"/>
          <w:sz w:val="28"/>
        </w:rPr>
        <w:t>
</w:t>
      </w:r>
      <w:r>
        <w:rPr>
          <w:rFonts w:ascii="Times New Roman"/>
          <w:b w:val="false"/>
          <w:i w:val="false"/>
          <w:color w:val="000000"/>
          <w:sz w:val="28"/>
        </w:rPr>
        <w:t>
      84. Бақылау гамма-препараттарды контейнерлерден тек жаншылған ернеу артында пинцетпен резеңке қолғаптарында алуға рұқсат беріледі. Белсенді металл қосылған препараттың ішкі бөлігіне қолмен тиісуге болмайды.</w:t>
      </w:r>
      <w:r>
        <w:br/>
      </w:r>
      <w:r>
        <w:rPr>
          <w:rFonts w:ascii="Times New Roman"/>
          <w:b w:val="false"/>
          <w:i w:val="false"/>
          <w:color w:val="000000"/>
          <w:sz w:val="28"/>
        </w:rPr>
        <w:t>
</w:t>
      </w:r>
      <w:r>
        <w:rPr>
          <w:rFonts w:ascii="Times New Roman"/>
          <w:b w:val="false"/>
          <w:i w:val="false"/>
          <w:color w:val="000000"/>
          <w:sz w:val="28"/>
        </w:rPr>
        <w:t>
      85. Аспаптарға арналған құрғақ элементтер мен батарейкалар зауыт орамасында немесе тік күйде орамасыз сақталады. Оралмаған түрдегі элементтер стеллаждар сөрелерінде бір қатарға орнатылады. Сақтау мерзімі өткен немесе сыртқы түр мен нысанның өзгеруі, ылғалды дақтардың пайда болуы және тарап кеткен электролиттен қабыршықта тұздың болуы және оқшаулау желімбасының, қабыршықтың ағуы сияқты ақаулар табылған элементтер сақтаудан алуға жатады.</w:t>
      </w:r>
      <w:r>
        <w:br/>
      </w:r>
      <w:r>
        <w:rPr>
          <w:rFonts w:ascii="Times New Roman"/>
          <w:b w:val="false"/>
          <w:i w:val="false"/>
          <w:color w:val="000000"/>
          <w:sz w:val="28"/>
        </w:rPr>
        <w:t>
</w:t>
      </w:r>
      <w:r>
        <w:rPr>
          <w:rFonts w:ascii="Times New Roman"/>
          <w:b w:val="false"/>
          <w:i w:val="false"/>
          <w:color w:val="000000"/>
          <w:sz w:val="28"/>
        </w:rPr>
        <w:t>
      86. Радиациялық және химиялық барлаудың арнайы машиналарының байланыс құралдарын сақтау оларды сақтау қағидаларына сәйкес ұйымдастырылады.</w:t>
      </w:r>
      <w:r>
        <w:br/>
      </w:r>
      <w:r>
        <w:rPr>
          <w:rFonts w:ascii="Times New Roman"/>
          <w:b w:val="false"/>
          <w:i w:val="false"/>
          <w:color w:val="000000"/>
          <w:sz w:val="28"/>
        </w:rPr>
        <w:t>
</w:t>
      </w:r>
      <w:r>
        <w:rPr>
          <w:rFonts w:ascii="Times New Roman"/>
          <w:b w:val="false"/>
          <w:i w:val="false"/>
          <w:color w:val="000000"/>
          <w:sz w:val="28"/>
        </w:rPr>
        <w:t>
      87. Ұзақ сақтауға тек бірінші және екінші санатты, толық жасақталған және кезекті күрделі жөндеуге дейін белгіленген нормалардан 50% кем емес қор ресурсы бар байланыс құралдары (радиациялық-химиялық барлау машиналарының радиостанциялары) жатады.</w:t>
      </w:r>
      <w:r>
        <w:br/>
      </w:r>
      <w:r>
        <w:rPr>
          <w:rFonts w:ascii="Times New Roman"/>
          <w:b w:val="false"/>
          <w:i w:val="false"/>
          <w:color w:val="000000"/>
          <w:sz w:val="28"/>
        </w:rPr>
        <w:t>
</w:t>
      </w:r>
      <w:r>
        <w:rPr>
          <w:rFonts w:ascii="Times New Roman"/>
          <w:b w:val="false"/>
          <w:i w:val="false"/>
          <w:color w:val="000000"/>
          <w:sz w:val="28"/>
        </w:rPr>
        <w:t>
      88. Ұзақ сақтауға жататын байланыс құралдары бағынысында қойма бар орган (ұйым) басшысының бұйрығымен ресімделеді. Бұйрықта құралдардың атаулары, олардың саны және зауыттық нөмірлері, салу алдындағы техникалық қызмет көрсету көлемі, консервациялау әдістері, жұмыстарды орындау мерзімдері, қамтамасыз ету күштері мен құралдары, жауапты адамдар, сақтау орындары мен бақылау тәртібі көрсетіледі.</w:t>
      </w:r>
      <w:r>
        <w:br/>
      </w:r>
      <w:r>
        <w:rPr>
          <w:rFonts w:ascii="Times New Roman"/>
          <w:b w:val="false"/>
          <w:i w:val="false"/>
          <w:color w:val="000000"/>
          <w:sz w:val="28"/>
        </w:rPr>
        <w:t>
</w:t>
      </w:r>
      <w:r>
        <w:rPr>
          <w:rFonts w:ascii="Times New Roman"/>
          <w:b w:val="false"/>
          <w:i w:val="false"/>
          <w:color w:val="000000"/>
          <w:sz w:val="28"/>
        </w:rPr>
        <w:t>
      89. Жылытылатын сақтау орындарында демонтаж жасалған радиоқұралдар мен байланыс техникасының қосалқы бөлшектері, аспаптары, құралдары (бұдан әрі – ҚАҚ) сақталады.</w:t>
      </w:r>
      <w:r>
        <w:br/>
      </w:r>
      <w:r>
        <w:rPr>
          <w:rFonts w:ascii="Times New Roman"/>
          <w:b w:val="false"/>
          <w:i w:val="false"/>
          <w:color w:val="000000"/>
          <w:sz w:val="28"/>
        </w:rPr>
        <w:t>
</w:t>
      </w:r>
      <w:r>
        <w:rPr>
          <w:rFonts w:ascii="Times New Roman"/>
          <w:b w:val="false"/>
          <w:i w:val="false"/>
          <w:color w:val="000000"/>
          <w:sz w:val="28"/>
        </w:rPr>
        <w:t>
      90. Жылытылмайтын сақтау орындарында орнатылған радиоқұралдармен машиналар, қоректендіру көздері, қышқылды және сілтілі (құрғақ және құрғақ оқталған) аккумуляторлар сақталуы мүмкін.</w:t>
      </w:r>
      <w:r>
        <w:br/>
      </w:r>
      <w:r>
        <w:rPr>
          <w:rFonts w:ascii="Times New Roman"/>
          <w:b w:val="false"/>
          <w:i w:val="false"/>
          <w:color w:val="000000"/>
          <w:sz w:val="28"/>
        </w:rPr>
        <w:t>
</w:t>
      </w:r>
      <w:r>
        <w:rPr>
          <w:rFonts w:ascii="Times New Roman"/>
          <w:b w:val="false"/>
          <w:i w:val="false"/>
          <w:color w:val="000000"/>
          <w:sz w:val="28"/>
        </w:rPr>
        <w:t>
      91. Байланыс құралдары есепке алынады және жиынтықта сақталады. Сақтаудың өзге талаптарын қажет ететін (аккумуляторлар) жиынтықтардың тек сол бөлігін ғана жеке сақтауға рұқсат беріледі.</w:t>
      </w:r>
      <w:r>
        <w:br/>
      </w:r>
      <w:r>
        <w:rPr>
          <w:rFonts w:ascii="Times New Roman"/>
          <w:b w:val="false"/>
          <w:i w:val="false"/>
          <w:color w:val="000000"/>
          <w:sz w:val="28"/>
        </w:rPr>
        <w:t>
</w:t>
      </w:r>
      <w:r>
        <w:rPr>
          <w:rFonts w:ascii="Times New Roman"/>
          <w:b w:val="false"/>
          <w:i w:val="false"/>
          <w:color w:val="000000"/>
          <w:sz w:val="28"/>
        </w:rPr>
        <w:t>
      92. Байланыс құралдарын қатар-қатар қою көлденең қатарлар арасында ауаның айналымы қамтамасыз етеді. Байланыс құралдарын қойған кезде қауіпсіздік қағидалары мен шаралары сақталады.</w:t>
      </w:r>
      <w:r>
        <w:br/>
      </w:r>
      <w:r>
        <w:rPr>
          <w:rFonts w:ascii="Times New Roman"/>
          <w:b w:val="false"/>
          <w:i w:val="false"/>
          <w:color w:val="000000"/>
          <w:sz w:val="28"/>
        </w:rPr>
        <w:t>
      Электролит құйылған аккумуляторлар бөлек сақталады.</w:t>
      </w:r>
      <w:r>
        <w:br/>
      </w:r>
      <w:r>
        <w:rPr>
          <w:rFonts w:ascii="Times New Roman"/>
          <w:b w:val="false"/>
          <w:i w:val="false"/>
          <w:color w:val="000000"/>
          <w:sz w:val="28"/>
        </w:rPr>
        <w:t>
</w:t>
      </w:r>
      <w:r>
        <w:rPr>
          <w:rFonts w:ascii="Times New Roman"/>
          <w:b w:val="false"/>
          <w:i w:val="false"/>
          <w:color w:val="000000"/>
          <w:sz w:val="28"/>
        </w:rPr>
        <w:t>
      93. Герметикаландыру әдісімен консервіленген және жылытылатын сақтау орындарында сақтаудағы байланыс құралдарын жоспарлы қайта консервациялау төрт жылда бір рет, жылытылмайтын сақтау орындарында – үш жылда бір рет жүргізіледі.</w:t>
      </w:r>
    </w:p>
    <w:bookmarkEnd w:id="15"/>
    <w:bookmarkStart w:name="z107" w:id="16"/>
    <w:p>
      <w:pPr>
        <w:spacing w:after="0"/>
        <w:ind w:left="0"/>
        <w:jc w:val="left"/>
      </w:pPr>
      <w:r>
        <w:rPr>
          <w:rFonts w:ascii="Times New Roman"/>
          <w:b/>
          <w:i w:val="false"/>
          <w:color w:val="000000"/>
        </w:rPr>
        <w:t xml:space="preserve"> 
6-параграф. Арнайы өңдеу құралдарын сақтау ерекшеліктері</w:t>
      </w:r>
    </w:p>
    <w:bookmarkEnd w:id="16"/>
    <w:bookmarkStart w:name="z108" w:id="17"/>
    <w:p>
      <w:pPr>
        <w:spacing w:after="0"/>
        <w:ind w:left="0"/>
        <w:jc w:val="both"/>
      </w:pPr>
      <w:r>
        <w:rPr>
          <w:rFonts w:ascii="Times New Roman"/>
          <w:b w:val="false"/>
          <w:i w:val="false"/>
          <w:color w:val="000000"/>
          <w:sz w:val="28"/>
        </w:rPr>
        <w:t>
      94. Машиналардан алынған арнайы өңделген резеңке техникалық өнімдері ашық түрде стеллаждарда немесе сөрелерде партия бойынша сақталады. Гидравликалық сынақ кезінде жеңдер 10 минут бойы қысымға төтеп береді. Сынақ кезінде өнімдерде жыланкөздер, ісінулер пайда болмауы және тамшы түріндегі сұйықтық ақпауы тиіс.</w:t>
      </w:r>
      <w:r>
        <w:br/>
      </w:r>
      <w:r>
        <w:rPr>
          <w:rFonts w:ascii="Times New Roman"/>
          <w:b w:val="false"/>
          <w:i w:val="false"/>
          <w:color w:val="000000"/>
          <w:sz w:val="28"/>
        </w:rPr>
        <w:t>
</w:t>
      </w:r>
      <w:r>
        <w:rPr>
          <w:rFonts w:ascii="Times New Roman"/>
          <w:b w:val="false"/>
          <w:i w:val="false"/>
          <w:color w:val="000000"/>
          <w:sz w:val="28"/>
        </w:rPr>
        <w:t>
      95. Газсыздандыратын, дезинфекциялайтын және дезактивациялайтын заттар мен рецептуралар тез тұтанғыш заттар мен сұйықтықтар болып табылады. Оларды сақтау процесінде өрт қауіпсіздігі талаптарын қатаң түрде орындау керек.</w:t>
      </w:r>
      <w:r>
        <w:br/>
      </w:r>
      <w:r>
        <w:rPr>
          <w:rFonts w:ascii="Times New Roman"/>
          <w:b w:val="false"/>
          <w:i w:val="false"/>
          <w:color w:val="000000"/>
          <w:sz w:val="28"/>
        </w:rPr>
        <w:t>
</w:t>
      </w:r>
      <w:r>
        <w:rPr>
          <w:rFonts w:ascii="Times New Roman"/>
          <w:b w:val="false"/>
          <w:i w:val="false"/>
          <w:color w:val="000000"/>
          <w:sz w:val="28"/>
        </w:rPr>
        <w:t>
      96. Дихлорэтан улы техникалық сұйықтықтарға жатады. Оларды сақтау мен жұмыс істеу улы сұйықтықтармен жұмыс істеу нұсқаулықтарына сәйкес жүргізіледі.</w:t>
      </w:r>
      <w:r>
        <w:br/>
      </w:r>
      <w:r>
        <w:rPr>
          <w:rFonts w:ascii="Times New Roman"/>
          <w:b w:val="false"/>
          <w:i w:val="false"/>
          <w:color w:val="000000"/>
          <w:sz w:val="28"/>
        </w:rPr>
        <w:t>
</w:t>
      </w:r>
      <w:r>
        <w:rPr>
          <w:rFonts w:ascii="Times New Roman"/>
          <w:b w:val="false"/>
          <w:i w:val="false"/>
          <w:color w:val="000000"/>
          <w:sz w:val="28"/>
        </w:rPr>
        <w:t>
      97. Газсыздандыратын заттар мен темір және ағаш барабандағы сілтілі негізіндегі рецептураларды іліп, ал темір бөшкелердегі қышқыл негізіндегі және улы сұйықтықтарды – ашық алаңдарда сақтауға рұқсат етіледі.</w:t>
      </w:r>
      <w:r>
        <w:br/>
      </w:r>
      <w:r>
        <w:rPr>
          <w:rFonts w:ascii="Times New Roman"/>
          <w:b w:val="false"/>
          <w:i w:val="false"/>
          <w:color w:val="000000"/>
          <w:sz w:val="28"/>
        </w:rPr>
        <w:t>
</w:t>
      </w:r>
      <w:r>
        <w:rPr>
          <w:rFonts w:ascii="Times New Roman"/>
          <w:b w:val="false"/>
          <w:i w:val="false"/>
          <w:color w:val="000000"/>
          <w:sz w:val="28"/>
        </w:rPr>
        <w:t>
      98. Дихлорэтан бар алаңдар бөгде адамдардың кіруін болдырмайтын қоршаумен және жабылатын есікпен жабдықталады. Дихлорэтан құйылған ыдыстарға трафаретпен төмен жағынан солдан оңға қарай сары жолақ салынып, сол жақ бұрышына «У. Ажал қауіпті» сөздері, ал ортасында айқастырылған сүйектері бар бас сүйектің суреті басылады. Жоғарғы оң жақ бұрышында «От қауіпті» жазуы жазылады. Ыдыстың сұйықтық ағатын тесіктеріне пломба салынады. Дихлорэтан сақтау орны күн сайын тексеріледі.</w:t>
      </w:r>
      <w:r>
        <w:br/>
      </w:r>
      <w:r>
        <w:rPr>
          <w:rFonts w:ascii="Times New Roman"/>
          <w:b w:val="false"/>
          <w:i w:val="false"/>
          <w:color w:val="000000"/>
          <w:sz w:val="28"/>
        </w:rPr>
        <w:t>
</w:t>
      </w:r>
      <w:r>
        <w:rPr>
          <w:rFonts w:ascii="Times New Roman"/>
          <w:b w:val="false"/>
          <w:i w:val="false"/>
          <w:color w:val="000000"/>
          <w:sz w:val="28"/>
        </w:rPr>
        <w:t>
      99. Ыдысты ашып тексеру, сынама алу, ерікті түрде тұтануға жататын сұйықтық заттарды басқа ыдысқа құю сақтау орнынан кемінде 25 метр қашықтықта арнайы жабдықталған (топырақ үйілген және өрт сөндіру құралдарымен жарақтандырылған) алаңда жүргізіледі.</w:t>
      </w:r>
      <w:r>
        <w:br/>
      </w:r>
      <w:r>
        <w:rPr>
          <w:rFonts w:ascii="Times New Roman"/>
          <w:b w:val="false"/>
          <w:i w:val="false"/>
          <w:color w:val="000000"/>
          <w:sz w:val="28"/>
        </w:rPr>
        <w:t>
</w:t>
      </w:r>
      <w:r>
        <w:rPr>
          <w:rFonts w:ascii="Times New Roman"/>
          <w:b w:val="false"/>
          <w:i w:val="false"/>
          <w:color w:val="000000"/>
          <w:sz w:val="28"/>
        </w:rPr>
        <w:t>
      100. Арнайы өңдеу жиынтықтарын жылытылмайтын үй-жайларда немесе ашық алаңда бастырма астында сақтауға рұқсат етіледі.</w:t>
      </w:r>
    </w:p>
    <w:bookmarkEnd w:id="17"/>
    <w:bookmarkStart w:name="z115" w:id="18"/>
    <w:p>
      <w:pPr>
        <w:spacing w:after="0"/>
        <w:ind w:left="0"/>
        <w:jc w:val="left"/>
      </w:pPr>
      <w:r>
        <w:rPr>
          <w:rFonts w:ascii="Times New Roman"/>
          <w:b/>
          <w:i w:val="false"/>
          <w:color w:val="000000"/>
        </w:rPr>
        <w:t xml:space="preserve"> 
7-параграф. Азаматтық қорғаныс мүлкін қабылдау және шығару</w:t>
      </w:r>
    </w:p>
    <w:bookmarkEnd w:id="18"/>
    <w:bookmarkStart w:name="z116" w:id="19"/>
    <w:p>
      <w:pPr>
        <w:spacing w:after="0"/>
        <w:ind w:left="0"/>
        <w:jc w:val="both"/>
      </w:pPr>
      <w:r>
        <w:rPr>
          <w:rFonts w:ascii="Times New Roman"/>
          <w:b w:val="false"/>
          <w:i w:val="false"/>
          <w:color w:val="000000"/>
          <w:sz w:val="28"/>
        </w:rPr>
        <w:t>
      101. Сақтауға келіп түсетін азаматтық қорғаныс мүлкін қабылдау үшін ұйым басшысы тұрақты жұмыс істейтін қабылдау комиссиясын тағайындайды.</w:t>
      </w:r>
      <w:r>
        <w:br/>
      </w:r>
      <w:r>
        <w:rPr>
          <w:rFonts w:ascii="Times New Roman"/>
          <w:b w:val="false"/>
          <w:i w:val="false"/>
          <w:color w:val="000000"/>
          <w:sz w:val="28"/>
        </w:rPr>
        <w:t>
</w:t>
      </w:r>
      <w:r>
        <w:rPr>
          <w:rFonts w:ascii="Times New Roman"/>
          <w:b w:val="false"/>
          <w:i w:val="false"/>
          <w:color w:val="000000"/>
          <w:sz w:val="28"/>
        </w:rPr>
        <w:t>
      102. Өнім берушіден азаматтық қорғаныс мүлкін қабылдау кезінде қабылдаушы сол жерде ораманың, ыдыстың, пломбаның тұтастығын және ілеспе құжаттарда көрсетілген салмақ пен орын санының сәйкестігін тексереді,</w:t>
      </w:r>
      <w:r>
        <w:br/>
      </w:r>
      <w:r>
        <w:rPr>
          <w:rFonts w:ascii="Times New Roman"/>
          <w:b w:val="false"/>
          <w:i w:val="false"/>
          <w:color w:val="000000"/>
          <w:sz w:val="28"/>
        </w:rPr>
        <w:t>
</w:t>
      </w:r>
      <w:r>
        <w:rPr>
          <w:rFonts w:ascii="Times New Roman"/>
          <w:b w:val="false"/>
          <w:i w:val="false"/>
          <w:color w:val="000000"/>
          <w:sz w:val="28"/>
        </w:rPr>
        <w:t>
      103. Бүлінген ыдыс, орама, орындардың жеткіліксіздігі мен салмақтың сәйкессіздігі анықталған кезде қабылдаушы жүкті кіргізбестен, өнім берушіден тауарлық-көліктік жүкқұжатына белгі қоюды немесе акті толтыруды талап етуге міндетті.</w:t>
      </w:r>
      <w:r>
        <w:br/>
      </w:r>
      <w:r>
        <w:rPr>
          <w:rFonts w:ascii="Times New Roman"/>
          <w:b w:val="false"/>
          <w:i w:val="false"/>
          <w:color w:val="000000"/>
          <w:sz w:val="28"/>
        </w:rPr>
        <w:t>
</w:t>
      </w:r>
      <w:r>
        <w:rPr>
          <w:rFonts w:ascii="Times New Roman"/>
          <w:b w:val="false"/>
          <w:i w:val="false"/>
          <w:color w:val="000000"/>
          <w:sz w:val="28"/>
        </w:rPr>
        <w:t>
      104. Сақтауға келіп түскен азаматтық қорғаныс мүлкін комиссия олардың келіп түскен сәтінен бастап 5 тәуліктен кешіктірмей қабылдайды.</w:t>
      </w:r>
      <w:r>
        <w:br/>
      </w:r>
      <w:r>
        <w:rPr>
          <w:rFonts w:ascii="Times New Roman"/>
          <w:b w:val="false"/>
          <w:i w:val="false"/>
          <w:color w:val="000000"/>
          <w:sz w:val="28"/>
        </w:rPr>
        <w:t>
</w:t>
      </w:r>
      <w:r>
        <w:rPr>
          <w:rFonts w:ascii="Times New Roman"/>
          <w:b w:val="false"/>
          <w:i w:val="false"/>
          <w:color w:val="000000"/>
          <w:sz w:val="28"/>
        </w:rPr>
        <w:t>
      105. Қабылдау комиссиясы бұйымдарды қолданыстағы мемлекеттік стандарттар немесе техникалық шарттарға дәл сәйкестікте саны, сапасы, жиынтығы, сондай-ақ жеткізілетін өнімнің (техникалық паспорт, азаматтық қорғаныс мүлкінің формуляры, химиялық талдау қорытындысы, сапасы туралы сертификат, шот-фактура, ерекшілік) сапасы мен жиынтығын куәландыратын ілеспе құжаттар бойынша қабылдайды. Аталған ілеспе құжаттардың немесе олардың кейбірінің болмауы келіп түсетін өнімдерді қабылдауды тоқтатпайды, жетіспейтін құжаттар өнім беруші-ұйымнан сұратылады.</w:t>
      </w:r>
      <w:r>
        <w:br/>
      </w:r>
      <w:r>
        <w:rPr>
          <w:rFonts w:ascii="Times New Roman"/>
          <w:b w:val="false"/>
          <w:i w:val="false"/>
          <w:color w:val="000000"/>
          <w:sz w:val="28"/>
        </w:rPr>
        <w:t>
</w:t>
      </w:r>
      <w:r>
        <w:rPr>
          <w:rFonts w:ascii="Times New Roman"/>
          <w:b w:val="false"/>
          <w:i w:val="false"/>
          <w:color w:val="000000"/>
          <w:sz w:val="28"/>
        </w:rPr>
        <w:t>
      106. Қабылдау актісі әрбір шот немесе фактура бойынша жеке-жеке екі данада жасалады; актінің бір данасы азаматтық қорғаныс мүлкін сақтауға жүкқұжатты ресімдеу үшін ұйымға ұсынылады.</w:t>
      </w:r>
      <w:r>
        <w:br/>
      </w:r>
      <w:r>
        <w:rPr>
          <w:rFonts w:ascii="Times New Roman"/>
          <w:b w:val="false"/>
          <w:i w:val="false"/>
          <w:color w:val="000000"/>
          <w:sz w:val="28"/>
        </w:rPr>
        <w:t>
</w:t>
      </w:r>
      <w:r>
        <w:rPr>
          <w:rFonts w:ascii="Times New Roman"/>
          <w:b w:val="false"/>
          <w:i w:val="false"/>
          <w:color w:val="000000"/>
          <w:sz w:val="28"/>
        </w:rPr>
        <w:t>
      107. Егер мүлік бір өнім берушіден бір мезетте бірнеше есептер немесе шоттар бойынша қабылданса, бір ортақ қабылдау актісін жасауға рұқсат етіледі.</w:t>
      </w:r>
      <w:r>
        <w:br/>
      </w:r>
      <w:r>
        <w:rPr>
          <w:rFonts w:ascii="Times New Roman"/>
          <w:b w:val="false"/>
          <w:i w:val="false"/>
          <w:color w:val="000000"/>
          <w:sz w:val="28"/>
        </w:rPr>
        <w:t>
</w:t>
      </w:r>
      <w:r>
        <w:rPr>
          <w:rFonts w:ascii="Times New Roman"/>
          <w:b w:val="false"/>
          <w:i w:val="false"/>
          <w:color w:val="000000"/>
          <w:sz w:val="28"/>
        </w:rPr>
        <w:t>
      108. Келіп түсетін өнімнің, ыдыстың немесе ораманың саны, сапасы, жиынтығы немесе белгіленуі МЕМСТ (техникалық шарттар) талаптарына не белгілену мен ілеспе құжаттарда көрсетілген сапасын куәландыратын деректердің сәйкеспеуі анықталған жағдайда азаматтық қорғаныс мүлкін қабылдау тоқтатылады. Қабылдаушы өнімдерді қабылдауды жалғастыру және екіжақты акті жасау үшін жіберуші немесе әзірлеушінің өкілін шақыртады.</w:t>
      </w:r>
      <w:r>
        <w:br/>
      </w:r>
      <w:r>
        <w:rPr>
          <w:rFonts w:ascii="Times New Roman"/>
          <w:b w:val="false"/>
          <w:i w:val="false"/>
          <w:color w:val="000000"/>
          <w:sz w:val="28"/>
        </w:rPr>
        <w:t>
</w:t>
      </w:r>
      <w:r>
        <w:rPr>
          <w:rFonts w:ascii="Times New Roman"/>
          <w:b w:val="false"/>
          <w:i w:val="false"/>
          <w:color w:val="000000"/>
          <w:sz w:val="28"/>
        </w:rPr>
        <w:t>
      109. Сақтау орнының бастығы қабылдау актісінің негізінде келіп түскен азаматтық қорғаныс мүлкін мөлшерлік есепке алу карточкалары бойынша сақтауға алады және оларды атаулары, көлемі, сұрыптары, белгілері, партиялары бойынша жайғастырады.</w:t>
      </w:r>
      <w:r>
        <w:br/>
      </w:r>
      <w:r>
        <w:rPr>
          <w:rFonts w:ascii="Times New Roman"/>
          <w:b w:val="false"/>
          <w:i w:val="false"/>
          <w:color w:val="000000"/>
          <w:sz w:val="28"/>
        </w:rPr>
        <w:t>
</w:t>
      </w:r>
      <w:r>
        <w:rPr>
          <w:rFonts w:ascii="Times New Roman"/>
          <w:b w:val="false"/>
          <w:i w:val="false"/>
          <w:color w:val="000000"/>
          <w:sz w:val="28"/>
        </w:rPr>
        <w:t>
      110. Өнімдерді карточка бойынша есепке алу ұйымның қоймаға берген наряд (жүкқұжат) негізінде операция жасалған күні жүргізіледі. Жүкқұжатқа басшы қол қояды.</w:t>
      </w:r>
      <w:r>
        <w:br/>
      </w:r>
      <w:r>
        <w:rPr>
          <w:rFonts w:ascii="Times New Roman"/>
          <w:b w:val="false"/>
          <w:i w:val="false"/>
          <w:color w:val="000000"/>
          <w:sz w:val="28"/>
        </w:rPr>
        <w:t>
</w:t>
      </w:r>
      <w:r>
        <w:rPr>
          <w:rFonts w:ascii="Times New Roman"/>
          <w:b w:val="false"/>
          <w:i w:val="false"/>
          <w:color w:val="000000"/>
          <w:sz w:val="28"/>
        </w:rPr>
        <w:t>
      111. Физикалық сынақтар мен химиялық талдаулар жүргізу үшін үлгілер мен сынамалар ретінде берілген ұзақ мерзімді сақталатын өнімдер бақылау нәтижелері негізінде сақтауға қойылады және есептен шығаруға дайындалады.</w:t>
      </w:r>
      <w:r>
        <w:br/>
      </w:r>
      <w:r>
        <w:rPr>
          <w:rFonts w:ascii="Times New Roman"/>
          <w:b w:val="false"/>
          <w:i w:val="false"/>
          <w:color w:val="000000"/>
          <w:sz w:val="28"/>
        </w:rPr>
        <w:t>
</w:t>
      </w:r>
      <w:r>
        <w:rPr>
          <w:rFonts w:ascii="Times New Roman"/>
          <w:b w:val="false"/>
          <w:i w:val="false"/>
          <w:color w:val="000000"/>
          <w:sz w:val="28"/>
        </w:rPr>
        <w:t>
      112. Азаматтық қорғаныс мүлкіне сынақ немесе талдау жүргізу үшін тек басшының жазбаша рұқсатымен беріледі, бұл есепке алу карточкасында көрсетіледі.</w:t>
      </w:r>
      <w:r>
        <w:br/>
      </w:r>
      <w:r>
        <w:rPr>
          <w:rFonts w:ascii="Times New Roman"/>
          <w:b w:val="false"/>
          <w:i w:val="false"/>
          <w:color w:val="000000"/>
          <w:sz w:val="28"/>
        </w:rPr>
        <w:t>
</w:t>
      </w:r>
      <w:r>
        <w:rPr>
          <w:rFonts w:ascii="Times New Roman"/>
          <w:b w:val="false"/>
          <w:i w:val="false"/>
          <w:color w:val="000000"/>
          <w:sz w:val="28"/>
        </w:rPr>
        <w:t>
      113. Азаматтық қорғаныс мүлкін беру туралы тиісті органның нұсқауын алған кезде сақтау орнының бастығы мүлікті беруге дайындайды.</w:t>
      </w:r>
      <w:r>
        <w:br/>
      </w:r>
      <w:r>
        <w:rPr>
          <w:rFonts w:ascii="Times New Roman"/>
          <w:b w:val="false"/>
          <w:i w:val="false"/>
          <w:color w:val="000000"/>
          <w:sz w:val="28"/>
        </w:rPr>
        <w:t>
</w:t>
      </w:r>
      <w:r>
        <w:rPr>
          <w:rFonts w:ascii="Times New Roman"/>
          <w:b w:val="false"/>
          <w:i w:val="false"/>
          <w:color w:val="000000"/>
          <w:sz w:val="28"/>
        </w:rPr>
        <w:t>
      114. Азаматтық қорғаныс мүлкін беру наряд (жүкқұжат) бойынша қабылдаушының сенімхат ұсынған кезінде беріледі. Мүлік беруге қысқа мерзім ішінде кезек тәртібімен дайындалады. Нарядтың екі данасында «Іс жүзінде жіберілді» бағаны толтырылады.</w:t>
      </w:r>
      <w:r>
        <w:br/>
      </w:r>
      <w:r>
        <w:rPr>
          <w:rFonts w:ascii="Times New Roman"/>
          <w:b w:val="false"/>
          <w:i w:val="false"/>
          <w:color w:val="000000"/>
          <w:sz w:val="28"/>
        </w:rPr>
        <w:t>
</w:t>
      </w:r>
      <w:r>
        <w:rPr>
          <w:rFonts w:ascii="Times New Roman"/>
          <w:b w:val="false"/>
          <w:i w:val="false"/>
          <w:color w:val="000000"/>
          <w:sz w:val="28"/>
        </w:rPr>
        <w:t>
      115. Азаматтық қорғаныс мүлкін қабылдап алуға жауапты ұйымның өкілі нарядтың екі данасында да қол қояды, бір данасын ұйымнан қабылдап алушы алады.</w:t>
      </w:r>
    </w:p>
    <w:bookmarkEnd w:id="19"/>
    <w:bookmarkStart w:name="z131" w:id="20"/>
    <w:p>
      <w:pPr>
        <w:spacing w:after="0"/>
        <w:ind w:left="0"/>
        <w:jc w:val="left"/>
      </w:pPr>
      <w:r>
        <w:rPr>
          <w:rFonts w:ascii="Times New Roman"/>
          <w:b/>
          <w:i w:val="false"/>
          <w:color w:val="000000"/>
        </w:rPr>
        <w:t xml:space="preserve"> 
8-параграф. Азаматтық қорғау мүлкін жаңарту және алмастыру</w:t>
      </w:r>
    </w:p>
    <w:bookmarkEnd w:id="20"/>
    <w:bookmarkStart w:name="z132" w:id="21"/>
    <w:p>
      <w:pPr>
        <w:spacing w:after="0"/>
        <w:ind w:left="0"/>
        <w:jc w:val="both"/>
      </w:pPr>
      <w:r>
        <w:rPr>
          <w:rFonts w:ascii="Times New Roman"/>
          <w:b w:val="false"/>
          <w:i w:val="false"/>
          <w:color w:val="000000"/>
          <w:sz w:val="28"/>
        </w:rPr>
        <w:t>
      116. Сақталатын азаматтық қорғаныс мүлкінің сапасын ұстап тұру мақсатында оны уақытылы жаңарту және алмастыру жүргізіледі.</w:t>
      </w:r>
      <w:r>
        <w:br/>
      </w:r>
      <w:r>
        <w:rPr>
          <w:rFonts w:ascii="Times New Roman"/>
          <w:b w:val="false"/>
          <w:i w:val="false"/>
          <w:color w:val="000000"/>
          <w:sz w:val="28"/>
        </w:rPr>
        <w:t>
      Азаматтық қорғаныс мүлкінің санаттары – олардың техникалық (сапалық) жай-күйіне байланысты белгіленетін есептік сипаттары. Радиациялық және химиялық қорғау құралдарын санатарға жатқызу олардың санаттарын белгілеу және құжат жүзінде ресімдеу немесе бір санаттан басқа санатқа ауыстыру мақсатында жүргізіледі.</w:t>
      </w:r>
      <w:r>
        <w:br/>
      </w:r>
      <w:r>
        <w:rPr>
          <w:rFonts w:ascii="Times New Roman"/>
          <w:b w:val="false"/>
          <w:i w:val="false"/>
          <w:color w:val="000000"/>
          <w:sz w:val="28"/>
        </w:rPr>
        <w:t>
</w:t>
      </w:r>
      <w:r>
        <w:rPr>
          <w:rFonts w:ascii="Times New Roman"/>
          <w:b w:val="false"/>
          <w:i w:val="false"/>
          <w:color w:val="000000"/>
          <w:sz w:val="28"/>
        </w:rPr>
        <w:t>
      117. Азаматтық қорғаныс мүлкі техникалық жағдайына байланысты бес санатқа бөлінеді:</w:t>
      </w:r>
      <w:r>
        <w:br/>
      </w:r>
      <w:r>
        <w:rPr>
          <w:rFonts w:ascii="Times New Roman"/>
          <w:b w:val="false"/>
          <w:i w:val="false"/>
          <w:color w:val="000000"/>
          <w:sz w:val="28"/>
        </w:rPr>
        <w:t>
      бірінші санат – толық жинақталған (техникалық сипаттамасы пайдалану құжатында, техникалық шарттар немесе мемлекеттік стандартта белгіленген мағынаға сай келеді) жарамды үлгілер;</w:t>
      </w:r>
      <w:r>
        <w:br/>
      </w:r>
      <w:r>
        <w:rPr>
          <w:rFonts w:ascii="Times New Roman"/>
          <w:b w:val="false"/>
          <w:i w:val="false"/>
          <w:color w:val="000000"/>
          <w:sz w:val="28"/>
        </w:rPr>
        <w:t>
      екінші санат – толық жинақталған, мақсаты бойынша қолданыста болған және бар, сондай-ақ орташа немесе күрделі жөндеуден өткен (техникалық сипаттамасы пайдалану құжатына, техникалық шарттар немесе мемлекеттік стандартта белгіленген мағынаға сай келеді) жарамды үлгілер;</w:t>
      </w:r>
      <w:r>
        <w:br/>
      </w:r>
      <w:r>
        <w:rPr>
          <w:rFonts w:ascii="Times New Roman"/>
          <w:b w:val="false"/>
          <w:i w:val="false"/>
          <w:color w:val="000000"/>
          <w:sz w:val="28"/>
        </w:rPr>
        <w:t>
      үшінші санат – орташа жөндеуді қажет ететін үлгілер;</w:t>
      </w:r>
      <w:r>
        <w:br/>
      </w:r>
      <w:r>
        <w:rPr>
          <w:rFonts w:ascii="Times New Roman"/>
          <w:b w:val="false"/>
          <w:i w:val="false"/>
          <w:color w:val="000000"/>
          <w:sz w:val="28"/>
        </w:rPr>
        <w:t>
      төртінші санат – күрделі жөндеуді қажет ететін үлгілер;</w:t>
      </w:r>
      <w:r>
        <w:br/>
      </w:r>
      <w:r>
        <w:rPr>
          <w:rFonts w:ascii="Times New Roman"/>
          <w:b w:val="false"/>
          <w:i w:val="false"/>
          <w:color w:val="000000"/>
          <w:sz w:val="28"/>
        </w:rPr>
        <w:t>
      бесінші санат – қалпына келтіру мүмкін болмағанда немесе орынсыз болып табылатын, мақсаты бойынша пайдалану үшін жарамсыз үлгілер.</w:t>
      </w:r>
      <w:r>
        <w:br/>
      </w:r>
      <w:r>
        <w:rPr>
          <w:rFonts w:ascii="Times New Roman"/>
          <w:b w:val="false"/>
          <w:i w:val="false"/>
          <w:color w:val="000000"/>
          <w:sz w:val="28"/>
        </w:rPr>
        <w:t>
      Ағымдық жөндеу және толық жинақталумен жойылуы мүмкін радиациялық және химиялық қорғау құралдарының ақаулығы мен жинақталмағандығы, үлгіні төмен санатқа ауыстыруға негіз болып табылмайды.</w:t>
      </w:r>
      <w:r>
        <w:br/>
      </w:r>
      <w:r>
        <w:rPr>
          <w:rFonts w:ascii="Times New Roman"/>
          <w:b w:val="false"/>
          <w:i w:val="false"/>
          <w:color w:val="000000"/>
          <w:sz w:val="28"/>
        </w:rPr>
        <w:t>
      Жөндеуге жатпайтын үлгілер (сүзетін, жұтқыш газқағар қораптары, регенеративті патрондар және т.б) сапа қасиетіне байланысты тек екі санатқа – техникалық талаптарға сай және техникалық талаптарға сай емес (жарамды немесе жарамсыз) деп бөлінеді.</w:t>
      </w:r>
      <w:r>
        <w:br/>
      </w:r>
      <w:r>
        <w:rPr>
          <w:rFonts w:ascii="Times New Roman"/>
          <w:b w:val="false"/>
          <w:i w:val="false"/>
          <w:color w:val="000000"/>
          <w:sz w:val="28"/>
        </w:rPr>
        <w:t>
      Азаматтық қорғаныс мүлкінің техникалық (сапалық) жағдайын анықтайтын оларға тән ақаулықтар мен зақымдар және жөндеудің әртүрін жүргізу қажеттілігі нақты үлгілердегі пайдалану және жөндеу құжаттарында келтірілген.</w:t>
      </w:r>
      <w:r>
        <w:br/>
      </w:r>
      <w:r>
        <w:rPr>
          <w:rFonts w:ascii="Times New Roman"/>
          <w:b w:val="false"/>
          <w:i w:val="false"/>
          <w:color w:val="000000"/>
          <w:sz w:val="28"/>
        </w:rPr>
        <w:t>
      Санат зертханалық сынақ және тексеру қорытындысы бойынша белгіленеді.</w:t>
      </w:r>
      <w:r>
        <w:br/>
      </w:r>
      <w:r>
        <w:rPr>
          <w:rFonts w:ascii="Times New Roman"/>
          <w:b w:val="false"/>
          <w:i w:val="false"/>
          <w:color w:val="000000"/>
          <w:sz w:val="28"/>
        </w:rPr>
        <w:t>
</w:t>
      </w:r>
      <w:r>
        <w:rPr>
          <w:rFonts w:ascii="Times New Roman"/>
          <w:b w:val="false"/>
          <w:i w:val="false"/>
          <w:color w:val="000000"/>
          <w:sz w:val="28"/>
        </w:rPr>
        <w:t>
      118. Ағымдағы жөндеумен жойылатын және толық жиынтықталатын радиациялық және химиялық қорғау құралдарының жарамсыздығы және жиынтықталмауы үлгінің төмен санатқа ауысуына негіз болмайды.</w:t>
      </w:r>
      <w:r>
        <w:br/>
      </w:r>
      <w:r>
        <w:rPr>
          <w:rFonts w:ascii="Times New Roman"/>
          <w:b w:val="false"/>
          <w:i w:val="false"/>
          <w:color w:val="000000"/>
          <w:sz w:val="28"/>
        </w:rPr>
        <w:t>
</w:t>
      </w:r>
      <w:r>
        <w:rPr>
          <w:rFonts w:ascii="Times New Roman"/>
          <w:b w:val="false"/>
          <w:i w:val="false"/>
          <w:color w:val="000000"/>
          <w:sz w:val="28"/>
        </w:rPr>
        <w:t>
      119. Жөнделмейтін үлгілер (сүзетін, сіңіретін газға қарсы қораптар, регенеративті патрондар және с.с) сапалы жай-күйіне байланысты тек екі санатқа бөлінеді – техникалық талаптарға сәйкес келетін және техникалық талаптарға сәйкес келмейтін (жарамды және жарамсыз).</w:t>
      </w:r>
      <w:r>
        <w:br/>
      </w:r>
      <w:r>
        <w:rPr>
          <w:rFonts w:ascii="Times New Roman"/>
          <w:b w:val="false"/>
          <w:i w:val="false"/>
          <w:color w:val="000000"/>
          <w:sz w:val="28"/>
        </w:rPr>
        <w:t>
      Азаматтық қорғаныс мүлкінің техникалық жай-күйін ( сапалы) және жөндеудің әр түрін жүргізу қажеттілігін анықтайтын тән жарамсыздықтар мен зақымданулар нақты үлгілердегі пайдалану және жөндеу құжаттамасына келтірілген.</w:t>
      </w:r>
      <w:r>
        <w:br/>
      </w:r>
      <w:r>
        <w:rPr>
          <w:rFonts w:ascii="Times New Roman"/>
          <w:b w:val="false"/>
          <w:i w:val="false"/>
          <w:color w:val="000000"/>
          <w:sz w:val="28"/>
        </w:rPr>
        <w:t>
      Санаты зертханалық сынақтар мен тексерулер қорытындысы бойынша белгіленеді.</w:t>
      </w:r>
      <w:r>
        <w:br/>
      </w:r>
      <w:r>
        <w:rPr>
          <w:rFonts w:ascii="Times New Roman"/>
          <w:b w:val="false"/>
          <w:i w:val="false"/>
          <w:color w:val="000000"/>
          <w:sz w:val="28"/>
        </w:rPr>
        <w:t>
</w:t>
      </w:r>
      <w:r>
        <w:rPr>
          <w:rFonts w:ascii="Times New Roman"/>
          <w:b w:val="false"/>
          <w:i w:val="false"/>
          <w:color w:val="000000"/>
          <w:sz w:val="28"/>
        </w:rPr>
        <w:t>
      120. Қордағы мүлік сақтаудың шекті мерзімі өтуі бойынша, сондай-ақ мемлекеттік стандарттар немесе техникалық шарттармен белгіленген нормативтік көрсеткіштерден ауытқуы анықталған кезде жаңартуға жатады.</w:t>
      </w:r>
      <w:r>
        <w:br/>
      </w:r>
      <w:r>
        <w:rPr>
          <w:rFonts w:ascii="Times New Roman"/>
          <w:b w:val="false"/>
          <w:i w:val="false"/>
          <w:color w:val="000000"/>
          <w:sz w:val="28"/>
        </w:rPr>
        <w:t>
      Азаматтық қорғаныс мүлкінің шекті сақтау мерзімі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Азаматтық қорғаныс мүлкіне бақылау – техникалық қараулар, зертханалық сынақтар мен тексерулер өткізу мерзімдері осы Қағидаларға  </w:t>
      </w:r>
      <w:r>
        <w:rPr>
          <w:rFonts w:ascii="Times New Roman"/>
          <w:b w:val="false"/>
          <w:i w:val="false"/>
          <w:color w:val="000000"/>
          <w:sz w:val="28"/>
        </w:rPr>
        <w:t>15-қосымшада</w:t>
      </w:r>
      <w:r>
        <w:rPr>
          <w:rFonts w:ascii="Times New Roman"/>
          <w:b w:val="false"/>
          <w:i w:val="false"/>
          <w:color w:val="000000"/>
          <w:sz w:val="28"/>
        </w:rPr>
        <w:t>айқындалған. Шекті сақтау мерзімдері өтіп кеткен мүліктерге зертханалық сынақтар өткізілмейді.</w:t>
      </w:r>
      <w:r>
        <w:br/>
      </w:r>
      <w:r>
        <w:rPr>
          <w:rFonts w:ascii="Times New Roman"/>
          <w:b w:val="false"/>
          <w:i w:val="false"/>
          <w:color w:val="000000"/>
          <w:sz w:val="28"/>
        </w:rPr>
        <w:t>
</w:t>
      </w:r>
      <w:r>
        <w:rPr>
          <w:rFonts w:ascii="Times New Roman"/>
          <w:b w:val="false"/>
          <w:i w:val="false"/>
          <w:color w:val="000000"/>
          <w:sz w:val="28"/>
        </w:rPr>
        <w:t>
      121. Тікелей мақсаты бойынша пайдалануға жарамайтын және моральдық ескірген ретінде жарақтардан алынған мүлік алмастыруға жатады.</w:t>
      </w:r>
      <w:r>
        <w:br/>
      </w:r>
      <w:r>
        <w:rPr>
          <w:rFonts w:ascii="Times New Roman"/>
          <w:b w:val="false"/>
          <w:i w:val="false"/>
          <w:color w:val="000000"/>
          <w:sz w:val="28"/>
        </w:rPr>
        <w:t>
</w:t>
      </w:r>
      <w:r>
        <w:rPr>
          <w:rFonts w:ascii="Times New Roman"/>
          <w:b w:val="false"/>
          <w:i w:val="false"/>
          <w:color w:val="000000"/>
          <w:sz w:val="28"/>
        </w:rPr>
        <w:t>
      122. Жаңарту және алмастыруға жататын мүлікті есепке алу есепке алу карточкаларымен қоймада жүргізіледі. Есепке алу деректері негізінде қойма қоректену мен басқа мүлік көздерін жаңартуға өтінім жасайды.</w:t>
      </w:r>
    </w:p>
    <w:bookmarkEnd w:id="21"/>
    <w:bookmarkStart w:name="z139" w:id="22"/>
    <w:p>
      <w:pPr>
        <w:spacing w:after="0"/>
        <w:ind w:left="0"/>
        <w:jc w:val="left"/>
      </w:pPr>
      <w:r>
        <w:rPr>
          <w:rFonts w:ascii="Times New Roman"/>
          <w:b/>
          <w:i w:val="false"/>
          <w:color w:val="000000"/>
        </w:rPr>
        <w:t xml:space="preserve"> 
3. Есепке алу</w:t>
      </w:r>
    </w:p>
    <w:bookmarkEnd w:id="22"/>
    <w:bookmarkStart w:name="z140" w:id="23"/>
    <w:p>
      <w:pPr>
        <w:spacing w:after="0"/>
        <w:ind w:left="0"/>
        <w:jc w:val="left"/>
      </w:pPr>
      <w:r>
        <w:rPr>
          <w:rFonts w:ascii="Times New Roman"/>
          <w:b/>
          <w:i w:val="false"/>
          <w:color w:val="000000"/>
        </w:rPr>
        <w:t xml:space="preserve"> 
1-параграф. Азаматтық қорғаныс мүлкін есепке алу</w:t>
      </w:r>
    </w:p>
    <w:bookmarkEnd w:id="23"/>
    <w:bookmarkStart w:name="z141" w:id="24"/>
    <w:p>
      <w:pPr>
        <w:spacing w:after="0"/>
        <w:ind w:left="0"/>
        <w:jc w:val="both"/>
      </w:pPr>
      <w:r>
        <w:rPr>
          <w:rFonts w:ascii="Times New Roman"/>
          <w:b w:val="false"/>
          <w:i w:val="false"/>
          <w:color w:val="000000"/>
          <w:sz w:val="28"/>
        </w:rPr>
        <w:t>
      123. Ұзақ мерзімді сақтауда тұрған азаматтық қорғаныс мүлкі бойынша есепке алу және есептілік, оның қайта бағалануы қойма иелігінде тұрған Азаматтық қорғаныс бастықтары, кәсіпорындар (ұйымдар) нысандар бойынша және белгіленген мерзімде жүзеге асырылады.</w:t>
      </w:r>
      <w:r>
        <w:br/>
      </w:r>
      <w:r>
        <w:rPr>
          <w:rFonts w:ascii="Times New Roman"/>
          <w:b w:val="false"/>
          <w:i w:val="false"/>
          <w:color w:val="000000"/>
          <w:sz w:val="28"/>
        </w:rPr>
        <w:t>
</w:t>
      </w:r>
      <w:r>
        <w:rPr>
          <w:rFonts w:ascii="Times New Roman"/>
          <w:b w:val="false"/>
          <w:i w:val="false"/>
          <w:color w:val="000000"/>
          <w:sz w:val="28"/>
        </w:rPr>
        <w:t>
      124. Қоймада азаматтық қорғаныс мүлкінің бар-жоғын есепке алу карточкалар бойынша жүргізіледі. Мүлікті жұмсау, салу, шығару, алмастыру, жаңарту немесе есептен шығару жөніндегі операциялар олардың жасалған күні кіріс-шығыс құжаттарының негізінде жүргізіледі.</w:t>
      </w:r>
      <w:r>
        <w:br/>
      </w:r>
      <w:r>
        <w:rPr>
          <w:rFonts w:ascii="Times New Roman"/>
          <w:b w:val="false"/>
          <w:i w:val="false"/>
          <w:color w:val="000000"/>
          <w:sz w:val="28"/>
        </w:rPr>
        <w:t>
</w:t>
      </w:r>
      <w:r>
        <w:rPr>
          <w:rFonts w:ascii="Times New Roman"/>
          <w:b w:val="false"/>
          <w:i w:val="false"/>
          <w:color w:val="000000"/>
          <w:sz w:val="28"/>
        </w:rPr>
        <w:t>
      125. Бухгалтерлік және қоймалық есепке алуды сәйкестендіру жылына екі рет – 1 шілде мен 1 қаңтарда жүргізіледі. Сәйкестендіру актілерінде ауытқушылықтар белгіленеді және оларды жою бойынша шаралар қабылданады.</w:t>
      </w:r>
    </w:p>
    <w:bookmarkEnd w:id="24"/>
    <w:bookmarkStart w:name="z144" w:id="25"/>
    <w:p>
      <w:pPr>
        <w:spacing w:after="0"/>
        <w:ind w:left="0"/>
        <w:jc w:val="left"/>
      </w:pPr>
      <w:r>
        <w:rPr>
          <w:rFonts w:ascii="Times New Roman"/>
          <w:b/>
          <w:i w:val="false"/>
          <w:color w:val="000000"/>
        </w:rPr>
        <w:t xml:space="preserve"> 
2-параграф. Азаматтық қорғау мүлкін сақтау,</w:t>
      </w:r>
      <w:r>
        <w:br/>
      </w:r>
      <w:r>
        <w:rPr>
          <w:rFonts w:ascii="Times New Roman"/>
          <w:b/>
          <w:i w:val="false"/>
          <w:color w:val="000000"/>
        </w:rPr>
        <w:t>
жаңарту, алмастыру және есепке алу</w:t>
      </w:r>
      <w:r>
        <w:br/>
      </w:r>
      <w:r>
        <w:rPr>
          <w:rFonts w:ascii="Times New Roman"/>
          <w:b/>
          <w:i w:val="false"/>
          <w:color w:val="000000"/>
        </w:rPr>
        <w:t>
бойынша функциялар</w:t>
      </w:r>
    </w:p>
    <w:bookmarkEnd w:id="25"/>
    <w:bookmarkStart w:name="z145" w:id="26"/>
    <w:p>
      <w:pPr>
        <w:spacing w:after="0"/>
        <w:ind w:left="0"/>
        <w:jc w:val="both"/>
      </w:pPr>
      <w:r>
        <w:rPr>
          <w:rFonts w:ascii="Times New Roman"/>
          <w:b w:val="false"/>
          <w:i w:val="false"/>
          <w:color w:val="000000"/>
          <w:sz w:val="28"/>
        </w:rPr>
        <w:t>
      126. Кәсіпорындар (ұйымдар) басшылары, Азаматтық қорғаныс бастықтарына:</w:t>
      </w:r>
      <w:r>
        <w:br/>
      </w:r>
      <w:r>
        <w:rPr>
          <w:rFonts w:ascii="Times New Roman"/>
          <w:b w:val="false"/>
          <w:i w:val="false"/>
          <w:color w:val="000000"/>
          <w:sz w:val="28"/>
        </w:rPr>
        <w:t>
      ұдайы мүлікке мұқтаждық пен онымен қамтамасыз етілуін, оның сапалық жай-күйі мен жинақталуын білу;</w:t>
      </w:r>
      <w:r>
        <w:br/>
      </w:r>
      <w:r>
        <w:rPr>
          <w:rFonts w:ascii="Times New Roman"/>
          <w:b w:val="false"/>
          <w:i w:val="false"/>
          <w:color w:val="000000"/>
          <w:sz w:val="28"/>
        </w:rPr>
        <w:t>
      жинақталу жоспарын уақытылы және толық орындауға шара қолдану;</w:t>
      </w:r>
      <w:r>
        <w:br/>
      </w:r>
      <w:r>
        <w:rPr>
          <w:rFonts w:ascii="Times New Roman"/>
          <w:b w:val="false"/>
          <w:i w:val="false"/>
          <w:color w:val="000000"/>
          <w:sz w:val="28"/>
        </w:rPr>
        <w:t>
      қолданыстағы нұсқаулықтар мен директивтерге сәйкес азаматтық қорғаныс мүлкін қоймаларға орналастыру және сақтауды ұйымдастыру;</w:t>
      </w:r>
      <w:r>
        <w:br/>
      </w:r>
      <w:r>
        <w:rPr>
          <w:rFonts w:ascii="Times New Roman"/>
          <w:b w:val="false"/>
          <w:i w:val="false"/>
          <w:color w:val="000000"/>
          <w:sz w:val="28"/>
        </w:rPr>
        <w:t>
      Азаматтық қорғаныс мүлкін беру тәртібін (кестесін) және мерзімдерін белгілейді;</w:t>
      </w:r>
      <w:r>
        <w:br/>
      </w:r>
      <w:r>
        <w:rPr>
          <w:rFonts w:ascii="Times New Roman"/>
          <w:b w:val="false"/>
          <w:i w:val="false"/>
          <w:color w:val="000000"/>
          <w:sz w:val="28"/>
        </w:rPr>
        <w:t>
      Азаматтық қорғаныс мүлкін күзетуді ұйымдастыру;</w:t>
      </w:r>
      <w:r>
        <w:br/>
      </w:r>
      <w:r>
        <w:rPr>
          <w:rFonts w:ascii="Times New Roman"/>
          <w:b w:val="false"/>
          <w:i w:val="false"/>
          <w:color w:val="000000"/>
          <w:sz w:val="28"/>
        </w:rPr>
        <w:t>
      тиісті актілерде нәтижелерін көрсете отырып жылына бір рет азаматтық қорғаныс мүлкінің барлық түрлерінің бар-жоқтығына, жинақталуы мен техникалық жай-күйіне, сақтау мен есепке алу шарттарына толық тексеру ұйымдастыру, анықталған кемшіліктерді жоюға шаралар қолдану;</w:t>
      </w:r>
      <w:r>
        <w:br/>
      </w:r>
      <w:r>
        <w:rPr>
          <w:rFonts w:ascii="Times New Roman"/>
          <w:b w:val="false"/>
          <w:i w:val="false"/>
          <w:color w:val="000000"/>
          <w:sz w:val="28"/>
        </w:rPr>
        <w:t>
      қоймалар үй-жайларын жөндеуге, құрал-жабдықтар мен мүкәммал сатып алуға қаржы қаражатын, жаңарту, алмастыру, сондай-ақ АҚМ зертханалық сынақ, тексеру және жөндеу бойынша іс-шараларды жоспарлау;</w:t>
      </w:r>
      <w:r>
        <w:br/>
      </w:r>
      <w:r>
        <w:rPr>
          <w:rFonts w:ascii="Times New Roman"/>
          <w:b w:val="false"/>
          <w:i w:val="false"/>
          <w:color w:val="000000"/>
          <w:sz w:val="28"/>
        </w:rPr>
        <w:t>
      Азаматтық қорғаныс мүлкінің жетіспеушіліктері, жоғалу және бұзылуы анықталған жағдайда кінәлі тұлғаларды, мүліктің бұзылуы немесе жоғалуы себептерін анықтау үшін дереу әкімшілік тексеру тағайындау және оны тез арада толықтыруға шаралар қабылдау;</w:t>
      </w:r>
      <w:r>
        <w:br/>
      </w:r>
      <w:r>
        <w:rPr>
          <w:rFonts w:ascii="Times New Roman"/>
          <w:b w:val="false"/>
          <w:i w:val="false"/>
          <w:color w:val="000000"/>
          <w:sz w:val="28"/>
        </w:rPr>
        <w:t>
      Азаматтық қорғаныс мүлкінің ұзақ мерзімді сақтау қоймалары жұмысшыларының құқықтары мен функционалдық міндеттерін анықтау;</w:t>
      </w:r>
      <w:r>
        <w:br/>
      </w:r>
      <w:r>
        <w:rPr>
          <w:rFonts w:ascii="Times New Roman"/>
          <w:b w:val="false"/>
          <w:i w:val="false"/>
          <w:color w:val="000000"/>
          <w:sz w:val="28"/>
        </w:rPr>
        <w:t>
      жүк тиеу-жүк түсіру механизациясы жүйесін жетілдіру ұсынылады.</w:t>
      </w:r>
      <w:r>
        <w:br/>
      </w:r>
      <w:r>
        <w:rPr>
          <w:rFonts w:ascii="Times New Roman"/>
          <w:b w:val="false"/>
          <w:i w:val="false"/>
          <w:color w:val="000000"/>
          <w:sz w:val="28"/>
        </w:rPr>
        <w:t>
</w:t>
      </w:r>
      <w:r>
        <w:rPr>
          <w:rFonts w:ascii="Times New Roman"/>
          <w:b w:val="false"/>
          <w:i w:val="false"/>
          <w:color w:val="000000"/>
          <w:sz w:val="28"/>
        </w:rPr>
        <w:t>
      127. Азаматтық қорғаныс қызметтері (бөлімдері) бастықтарына:</w:t>
      </w:r>
      <w:r>
        <w:br/>
      </w:r>
      <w:r>
        <w:rPr>
          <w:rFonts w:ascii="Times New Roman"/>
          <w:b w:val="false"/>
          <w:i w:val="false"/>
          <w:color w:val="000000"/>
          <w:sz w:val="28"/>
        </w:rPr>
        <w:t>
      ұзақ мерзімге сақтауға арналған азаматтық қорғаныс мүлкін жинақтау бойынша ұсыныстар әзірлеу;</w:t>
      </w:r>
      <w:r>
        <w:br/>
      </w:r>
      <w:r>
        <w:rPr>
          <w:rFonts w:ascii="Times New Roman"/>
          <w:b w:val="false"/>
          <w:i w:val="false"/>
          <w:color w:val="000000"/>
          <w:sz w:val="28"/>
        </w:rPr>
        <w:t>
      барлық қоймалар бойынша азаматтық қорғаныс мүлкін жаңарту және алмастырудың жиынтық жоспарларын жасау, сондай-ақ осы жоспарлар бойынша өтінімдер беру;</w:t>
      </w:r>
      <w:r>
        <w:br/>
      </w:r>
      <w:r>
        <w:rPr>
          <w:rFonts w:ascii="Times New Roman"/>
          <w:b w:val="false"/>
          <w:i w:val="false"/>
          <w:color w:val="000000"/>
          <w:sz w:val="28"/>
        </w:rPr>
        <w:t>
      тиісті актілерде нәтижелерін көрсете отырып жылына бір рет азаматтық қорғаныс мүлкінің барлық түрлерінің бар-жоқтығына, жинақталуы мен техникалық жай-күйіне, сақтау мен есепке алу шарттарына таңдамалы тексеру өткізу, анықталған кемшіліктерді жоюға шаралар қолдану;</w:t>
      </w:r>
      <w:r>
        <w:br/>
      </w:r>
      <w:r>
        <w:rPr>
          <w:rFonts w:ascii="Times New Roman"/>
          <w:b w:val="false"/>
          <w:i w:val="false"/>
          <w:color w:val="000000"/>
          <w:sz w:val="28"/>
        </w:rPr>
        <w:t>
      азаматтық қорғаныс мүлкін мақсаты мен берудің кезектілігіне сәйкес қоймаларда азаматтық қорғаныс мүлкін орналастыру тәртібін айқындау;</w:t>
      </w:r>
      <w:r>
        <w:br/>
      </w:r>
      <w:r>
        <w:rPr>
          <w:rFonts w:ascii="Times New Roman"/>
          <w:b w:val="false"/>
          <w:i w:val="false"/>
          <w:color w:val="000000"/>
          <w:sz w:val="28"/>
        </w:rPr>
        <w:t>
      кепілдендірілген мерзімге сәйкес азаматтық қорғаныс мүлкін жаңарту;</w:t>
      </w:r>
      <w:r>
        <w:br/>
      </w:r>
      <w:r>
        <w:rPr>
          <w:rFonts w:ascii="Times New Roman"/>
          <w:b w:val="false"/>
          <w:i w:val="false"/>
          <w:color w:val="000000"/>
          <w:sz w:val="28"/>
        </w:rPr>
        <w:t>
      зертханалық сынақтар, дәл бөліктеу және аспаптарды консервациялау үшін азаматтық қорғаныс мүлкін іріктеуді жоспарлау және жүргізу;</w:t>
      </w:r>
      <w:r>
        <w:br/>
      </w:r>
      <w:r>
        <w:rPr>
          <w:rFonts w:ascii="Times New Roman"/>
          <w:b w:val="false"/>
          <w:i w:val="false"/>
          <w:color w:val="000000"/>
          <w:sz w:val="28"/>
        </w:rPr>
        <w:t>
      азаматтық қорғаныс мүлкін қоймалардан беру тәртібін (кестесін) және мерзімдерін жоспарлау;</w:t>
      </w:r>
      <w:r>
        <w:br/>
      </w:r>
      <w:r>
        <w:rPr>
          <w:rFonts w:ascii="Times New Roman"/>
          <w:b w:val="false"/>
          <w:i w:val="false"/>
          <w:color w:val="000000"/>
          <w:sz w:val="28"/>
        </w:rPr>
        <w:t>
      қоймалар жұмысшыларын өз міндеттерін орындауға даярлауды жоспарлау және өткізу;</w:t>
      </w:r>
      <w:r>
        <w:br/>
      </w:r>
      <w:r>
        <w:rPr>
          <w:rFonts w:ascii="Times New Roman"/>
          <w:b w:val="false"/>
          <w:i w:val="false"/>
          <w:color w:val="000000"/>
          <w:sz w:val="28"/>
        </w:rPr>
        <w:t>
      азаматтық қорғаныс мүлкіне техникалық қызмет көрсету және қайта консервациялау бойынша жұмыстарды ұйымдастыруға, сондай-ақ мүліктің сақталуын қамтамасыз ететін басқа да жұмыстарды жүргізуге қоймалар (сақтау орындары) меңгерушілеріне көмек көрсету,</w:t>
      </w:r>
      <w:r>
        <w:br/>
      </w:r>
      <w:r>
        <w:rPr>
          <w:rFonts w:ascii="Times New Roman"/>
          <w:b w:val="false"/>
          <w:i w:val="false"/>
          <w:color w:val="000000"/>
          <w:sz w:val="28"/>
        </w:rPr>
        <w:t>
      ұзақ мерзімге сақталатын азаматтық қорғаныс мүлкін сақтау және күтіп ұстаудың озық тәжірибелерін жүйелі түрде енгізу ұсынылады.</w:t>
      </w:r>
      <w:r>
        <w:br/>
      </w:r>
      <w:r>
        <w:rPr>
          <w:rFonts w:ascii="Times New Roman"/>
          <w:b w:val="false"/>
          <w:i w:val="false"/>
          <w:color w:val="000000"/>
          <w:sz w:val="28"/>
        </w:rPr>
        <w:t>
</w:t>
      </w:r>
      <w:r>
        <w:rPr>
          <w:rFonts w:ascii="Times New Roman"/>
          <w:b w:val="false"/>
          <w:i w:val="false"/>
          <w:color w:val="000000"/>
          <w:sz w:val="28"/>
        </w:rPr>
        <w:t>
      128. Ұзақ мерзімге сақталатын азаматтық қорғаныс мүлкі қоймасының меңгерушісі азаматтық қорғаныс мүлкін сақтау, күтіп ұстау, жинау, жаңарту, жөндеу және қоймалық есепке алу мәселелері бойынша практикалық қызметінде тиісті қызметтер (бөлімдер) бастықтарының нұсқауларын орындайды.</w:t>
      </w:r>
      <w:r>
        <w:br/>
      </w:r>
      <w:r>
        <w:rPr>
          <w:rFonts w:ascii="Times New Roman"/>
          <w:b w:val="false"/>
          <w:i w:val="false"/>
          <w:color w:val="000000"/>
          <w:sz w:val="28"/>
        </w:rPr>
        <w:t>
</w:t>
      </w:r>
      <w:r>
        <w:rPr>
          <w:rFonts w:ascii="Times New Roman"/>
          <w:b w:val="false"/>
          <w:i w:val="false"/>
          <w:color w:val="000000"/>
          <w:sz w:val="28"/>
        </w:rPr>
        <w:t>
      129. Қойма меңгерушісіне:</w:t>
      </w:r>
      <w:r>
        <w:br/>
      </w:r>
      <w:r>
        <w:rPr>
          <w:rFonts w:ascii="Times New Roman"/>
          <w:b w:val="false"/>
          <w:i w:val="false"/>
          <w:color w:val="000000"/>
          <w:sz w:val="28"/>
        </w:rPr>
        <w:t>
      осы Басшылық құжатын және басқа да басшылыққа алынатын құжаттарды, ұзақ мерзімге сақталатын азаматтық қорғаныс мүлкінің барлық түрлерін сақтаудың тәртібін, шарттарын және кепілді мерзімдерін білу;</w:t>
      </w:r>
      <w:r>
        <w:br/>
      </w:r>
      <w:r>
        <w:rPr>
          <w:rFonts w:ascii="Times New Roman"/>
          <w:b w:val="false"/>
          <w:i w:val="false"/>
          <w:color w:val="000000"/>
          <w:sz w:val="28"/>
        </w:rPr>
        <w:t>
      өз қызметінде осы Қағидаларды және басқа басшылыққа алынатын құжаттарды басшылыққа алу, ұзақ мерзімге сақталатын азаматтық қорғаныс мүлкінің барлық түрлерін сақтаудың тәртібін, шарттарын және кепілді мерзімдерін сақтау;</w:t>
      </w:r>
      <w:r>
        <w:br/>
      </w:r>
      <w:r>
        <w:rPr>
          <w:rFonts w:ascii="Times New Roman"/>
          <w:b w:val="false"/>
          <w:i w:val="false"/>
          <w:color w:val="000000"/>
          <w:sz w:val="28"/>
        </w:rPr>
        <w:t>
      сақталатын азаматтық қорғаныс мүлкінің жиынтығын білу, оның жекелеген түрлерін бірге сақтау тәртібі мен шарттарын, сондай-ақ жиынтыққа кіретін жеке заттарды білу;</w:t>
      </w:r>
      <w:r>
        <w:br/>
      </w:r>
      <w:r>
        <w:rPr>
          <w:rFonts w:ascii="Times New Roman"/>
          <w:b w:val="false"/>
          <w:i w:val="false"/>
          <w:color w:val="000000"/>
          <w:sz w:val="28"/>
        </w:rPr>
        <w:t>
      азаматтық қорғаныс мүлкінің әрбір түрін сақтауға қабылдауға қойылатын техникалық талаптарды білу;</w:t>
      </w:r>
      <w:r>
        <w:br/>
      </w:r>
      <w:r>
        <w:rPr>
          <w:rFonts w:ascii="Times New Roman"/>
          <w:b w:val="false"/>
          <w:i w:val="false"/>
          <w:color w:val="000000"/>
          <w:sz w:val="28"/>
        </w:rPr>
        <w:t>
      азаматтық қорғаныс мүлкіне техникалық қызмет көрсетуді ұйымдастыру, оның сапасын таңдамалы немесе толық бақылау жасау;</w:t>
      </w:r>
      <w:r>
        <w:br/>
      </w:r>
      <w:r>
        <w:rPr>
          <w:rFonts w:ascii="Times New Roman"/>
          <w:b w:val="false"/>
          <w:i w:val="false"/>
          <w:color w:val="000000"/>
          <w:sz w:val="28"/>
        </w:rPr>
        <w:t>
      қойма үй-жайларының, құрал-жабдықтың, мүкәммал мен өртке қарсы құралдардың дұрыс жұмыс істеуін қадағалау, қойма шаруашылығында анықталған бұзушылықтарды тез арада жою;</w:t>
      </w:r>
      <w:r>
        <w:br/>
      </w:r>
      <w:r>
        <w:rPr>
          <w:rFonts w:ascii="Times New Roman"/>
          <w:b w:val="false"/>
          <w:i w:val="false"/>
          <w:color w:val="000000"/>
          <w:sz w:val="28"/>
        </w:rPr>
        <w:t>
      сақтау орны меңгерушілерінің (қоймашылар) қызметінің жұмысына басшылық ету;</w:t>
      </w:r>
      <w:r>
        <w:br/>
      </w:r>
      <w:r>
        <w:rPr>
          <w:rFonts w:ascii="Times New Roman"/>
          <w:b w:val="false"/>
          <w:i w:val="false"/>
          <w:color w:val="000000"/>
          <w:sz w:val="28"/>
        </w:rPr>
        <w:t>
      ай сайын кемінде бір рет ұзақ мерзімге сақталатын азаматтық қорғаныс мүлкіне тексеруді жүргізу;</w:t>
      </w:r>
      <w:r>
        <w:br/>
      </w:r>
      <w:r>
        <w:rPr>
          <w:rFonts w:ascii="Times New Roman"/>
          <w:b w:val="false"/>
          <w:i w:val="false"/>
          <w:color w:val="000000"/>
          <w:sz w:val="28"/>
        </w:rPr>
        <w:t>
      қойманың сақтау орнына тексеруші адамдарды тек кәсіпорынның (ұйымның) басшысының, Азаматтық қорғаныс бастығының рұқсатымен ғана кіргізу;</w:t>
      </w:r>
      <w:r>
        <w:br/>
      </w:r>
      <w:r>
        <w:rPr>
          <w:rFonts w:ascii="Times New Roman"/>
          <w:b w:val="false"/>
          <w:i w:val="false"/>
          <w:color w:val="000000"/>
          <w:sz w:val="28"/>
        </w:rPr>
        <w:t>
      азаматтық қорғаныс мүлкін қоймада орналастыру (жиынтығы, партиялары бойынша) жоспары және бекітілген кестеге сәйкес беру схемасының болуы;</w:t>
      </w:r>
      <w:r>
        <w:br/>
      </w:r>
      <w:r>
        <w:rPr>
          <w:rFonts w:ascii="Times New Roman"/>
          <w:b w:val="false"/>
          <w:i w:val="false"/>
          <w:color w:val="000000"/>
          <w:sz w:val="28"/>
        </w:rPr>
        <w:t>
      қойма жұмысын жоспарлау;</w:t>
      </w:r>
      <w:r>
        <w:br/>
      </w:r>
      <w:r>
        <w:rPr>
          <w:rFonts w:ascii="Times New Roman"/>
          <w:b w:val="false"/>
          <w:i w:val="false"/>
          <w:color w:val="000000"/>
          <w:sz w:val="28"/>
        </w:rPr>
        <w:t>
      қойманың барлық жұмысшыларының қойма жұмысы бойынша өз лауазымдық міндеттемелерін, нұсқаулықтар мен нұсқауларын орындауын қамтамасыз ету және бөгде адамдардан сақталатын азаматтық қорғаныс мүлкінің номенклатурасы мен санын қатаң құпиялылықта ұстау;</w:t>
      </w:r>
      <w:r>
        <w:br/>
      </w:r>
      <w:r>
        <w:rPr>
          <w:rFonts w:ascii="Times New Roman"/>
          <w:b w:val="false"/>
          <w:i w:val="false"/>
          <w:color w:val="000000"/>
          <w:sz w:val="28"/>
        </w:rPr>
        <w:t>
      азаматтық қорғаныс мүлкінің жай-күйі, соның ішінде қойманың, жолдардың өртке қарсы жай-күйі және кемшіліктерді жою бойынша қабылданған шаралар туралы күн сайын ұйымның (кәсіпорынның) басшысына баяндау ұсынылады.</w:t>
      </w:r>
      <w:r>
        <w:br/>
      </w:r>
      <w:r>
        <w:rPr>
          <w:rFonts w:ascii="Times New Roman"/>
          <w:b w:val="false"/>
          <w:i w:val="false"/>
          <w:color w:val="000000"/>
          <w:sz w:val="28"/>
        </w:rPr>
        <w:t>
</w:t>
      </w:r>
      <w:r>
        <w:rPr>
          <w:rFonts w:ascii="Times New Roman"/>
          <w:b w:val="false"/>
          <w:i w:val="false"/>
          <w:color w:val="000000"/>
          <w:sz w:val="28"/>
        </w:rPr>
        <w:t>
      130. Сақтау орнының меңгерушісі болып материалдық-жауапты тұлға тағайындалады, ол сақтауда тұрған мүліктің бар-жоғы мен сапалы жай-күйіне, сақтау орны мен оның іргелес жатқан аумақта өртке қарсы қауіпсіздік шараларының сақталуына, сондай-ақ өрт сөндіру мен басқа да мүкәммалдың жай-күйіне, сақтау орнындағы қауіпсіздік техникасы қағидаларының орындалуына жауап береді.</w:t>
      </w:r>
      <w:r>
        <w:br/>
      </w:r>
      <w:r>
        <w:rPr>
          <w:rFonts w:ascii="Times New Roman"/>
          <w:b w:val="false"/>
          <w:i w:val="false"/>
          <w:color w:val="000000"/>
          <w:sz w:val="28"/>
        </w:rPr>
        <w:t>
      Сақтау орны меңгерушісіне (қоймашыға):</w:t>
      </w:r>
      <w:r>
        <w:br/>
      </w:r>
      <w:r>
        <w:rPr>
          <w:rFonts w:ascii="Times New Roman"/>
          <w:b w:val="false"/>
          <w:i w:val="false"/>
          <w:color w:val="000000"/>
          <w:sz w:val="28"/>
        </w:rPr>
        <w:t>
      осы Қағидаларды басшылыққа алу;</w:t>
      </w:r>
      <w:r>
        <w:br/>
      </w:r>
      <w:r>
        <w:rPr>
          <w:rFonts w:ascii="Times New Roman"/>
          <w:b w:val="false"/>
          <w:i w:val="false"/>
          <w:color w:val="000000"/>
          <w:sz w:val="28"/>
        </w:rPr>
        <w:t>
      сақталатын азаматтық қорғаныс мүлкінің жиынтығын білу, оның жекелеген түрлерін бірге сақтау тәртібі мен шарттарын, сондай-ақ жиынтыққа кіретін жеке заттарды білу;</w:t>
      </w:r>
      <w:r>
        <w:br/>
      </w:r>
      <w:r>
        <w:rPr>
          <w:rFonts w:ascii="Times New Roman"/>
          <w:b w:val="false"/>
          <w:i w:val="false"/>
          <w:color w:val="000000"/>
          <w:sz w:val="28"/>
        </w:rPr>
        <w:t>
      қойма меңгерушісінің нұсқауы бойынша тиісті есепке алу құжаттарын ресімдеумен сақтау орнына азаматтық қорғаныс мүлкін қабылдау және беру;</w:t>
      </w:r>
      <w:r>
        <w:br/>
      </w:r>
      <w:r>
        <w:rPr>
          <w:rFonts w:ascii="Times New Roman"/>
          <w:b w:val="false"/>
          <w:i w:val="false"/>
          <w:color w:val="000000"/>
          <w:sz w:val="28"/>
        </w:rPr>
        <w:t>
      ұзақ мерзімге сақталатын азаматтық қорғаныс мүлкін қоймалық есепке алуды жүргізу;</w:t>
      </w:r>
      <w:r>
        <w:br/>
      </w:r>
      <w:r>
        <w:rPr>
          <w:rFonts w:ascii="Times New Roman"/>
          <w:b w:val="false"/>
          <w:i w:val="false"/>
          <w:color w:val="000000"/>
          <w:sz w:val="28"/>
        </w:rPr>
        <w:t>
      азаматтық қорғаныс мүлкін сақтауға арналған жағдайларды ұстап тұру (ауа температурасы мен ылғалдығы);</w:t>
      </w:r>
      <w:r>
        <w:br/>
      </w:r>
      <w:r>
        <w:rPr>
          <w:rFonts w:ascii="Times New Roman"/>
          <w:b w:val="false"/>
          <w:i w:val="false"/>
          <w:color w:val="000000"/>
          <w:sz w:val="28"/>
        </w:rPr>
        <w:t>
      қолда бар жабдықтың, құрал-саймандардың және өртке қарсы мүкәммалдың бар-жоғын және дұрыс жұмыс істеуін қадағалау;</w:t>
      </w:r>
      <w:r>
        <w:br/>
      </w:r>
      <w:r>
        <w:rPr>
          <w:rFonts w:ascii="Times New Roman"/>
          <w:b w:val="false"/>
          <w:i w:val="false"/>
          <w:color w:val="000000"/>
          <w:sz w:val="28"/>
        </w:rPr>
        <w:t>
      қатар-қатар қойылған азаматтық қорғаныс мүлкіне апта сайын тексеруді өткізу және сақтау орнында тиісті тәртіп пен тазалықты ұстап тұру;</w:t>
      </w:r>
      <w:r>
        <w:br/>
      </w:r>
      <w:r>
        <w:rPr>
          <w:rFonts w:ascii="Times New Roman"/>
          <w:b w:val="false"/>
          <w:i w:val="false"/>
          <w:color w:val="000000"/>
          <w:sz w:val="28"/>
        </w:rPr>
        <w:t>
      қойманың азаматтық қорғаныс мүлкін орналастыру жоспарының үзіндісінің және оны беру схемасының болуы;</w:t>
      </w:r>
      <w:r>
        <w:br/>
      </w:r>
      <w:r>
        <w:rPr>
          <w:rFonts w:ascii="Times New Roman"/>
          <w:b w:val="false"/>
          <w:i w:val="false"/>
          <w:color w:val="000000"/>
          <w:sz w:val="28"/>
        </w:rPr>
        <w:t>
      сақтау орнындағы азаматтық қорғаныс мүлкінің номенклатурасы мен санын жария етпеу ұсынылады.</w:t>
      </w:r>
    </w:p>
    <w:bookmarkEnd w:id="26"/>
    <w:bookmarkStart w:name="z150" w:id="27"/>
    <w:p>
      <w:pPr>
        <w:spacing w:after="0"/>
        <w:ind w:left="0"/>
        <w:jc w:val="left"/>
      </w:pPr>
      <w:r>
        <w:rPr>
          <w:rFonts w:ascii="Times New Roman"/>
          <w:b/>
          <w:i w:val="false"/>
          <w:color w:val="000000"/>
        </w:rPr>
        <w:t xml:space="preserve"> 
3-параграф. Қоймалардағы жұмыс кезіндегі қауіпсіздік</w:t>
      </w:r>
      <w:r>
        <w:br/>
      </w:r>
      <w:r>
        <w:rPr>
          <w:rFonts w:ascii="Times New Roman"/>
          <w:b/>
          <w:i w:val="false"/>
          <w:color w:val="000000"/>
        </w:rPr>
        <w:t>
техникасының негізгі қағидалары</w:t>
      </w:r>
    </w:p>
    <w:bookmarkEnd w:id="27"/>
    <w:bookmarkStart w:name="z151" w:id="28"/>
    <w:p>
      <w:pPr>
        <w:spacing w:after="0"/>
        <w:ind w:left="0"/>
        <w:jc w:val="both"/>
      </w:pPr>
      <w:r>
        <w:rPr>
          <w:rFonts w:ascii="Times New Roman"/>
          <w:b w:val="false"/>
          <w:i w:val="false"/>
          <w:color w:val="000000"/>
          <w:sz w:val="28"/>
        </w:rPr>
        <w:t>
      131. Сақталатын азаматтық қорғаныс мүлкінің номенклатурасы, сақтау шарттарын есепке ала отырып, ұйымның басшысы бекітетін қауіпсіздік шаралары жөніндегі нұсқаулық әзірленеді. Нұсқаулықтың бірінші данасы қауіпсіздік шаралары жөніндегі нұсқама журналына салынады, екіншісі – құжаттама тақтасына (сақтау орнындағы көзге түсетін жерде, жұмыс алаңында және т.б.) ілінеді.</w:t>
      </w:r>
      <w:r>
        <w:br/>
      </w:r>
      <w:r>
        <w:rPr>
          <w:rFonts w:ascii="Times New Roman"/>
          <w:b w:val="false"/>
          <w:i w:val="false"/>
          <w:color w:val="000000"/>
          <w:sz w:val="28"/>
        </w:rPr>
        <w:t>
      Қауіпсіздік пен еңбекті қорғау шаралары бойынша көрнекі үгіт-насихат (плакаттар, ескертетін жазбалар) кең пайдаланылады.</w:t>
      </w:r>
      <w:r>
        <w:br/>
      </w:r>
      <w:r>
        <w:rPr>
          <w:rFonts w:ascii="Times New Roman"/>
          <w:b w:val="false"/>
          <w:i w:val="false"/>
          <w:color w:val="000000"/>
          <w:sz w:val="28"/>
        </w:rPr>
        <w:t>
</w:t>
      </w:r>
      <w:r>
        <w:rPr>
          <w:rFonts w:ascii="Times New Roman"/>
          <w:b w:val="false"/>
          <w:i w:val="false"/>
          <w:color w:val="000000"/>
          <w:sz w:val="28"/>
        </w:rPr>
        <w:t>
      132. Сақтау орнының бастығы әзірленген нұсқаулық бойынша қауіпсіздік шараларын сақтау бойынша қол қойғыза отырып жұмысшыларға ұдайы нұсқама өткізіп тұрады. Қосалқы жұмысшылар қауіпсіздік шаралары бойынша нұсқаулықтарды білуіне сынақ тапсырғаннан кейін ғана жұмысқа жіберіледі.</w:t>
      </w:r>
      <w:r>
        <w:br/>
      </w:r>
      <w:r>
        <w:rPr>
          <w:rFonts w:ascii="Times New Roman"/>
          <w:b w:val="false"/>
          <w:i w:val="false"/>
          <w:color w:val="000000"/>
          <w:sz w:val="28"/>
        </w:rPr>
        <w:t>
</w:t>
      </w:r>
      <w:r>
        <w:rPr>
          <w:rFonts w:ascii="Times New Roman"/>
          <w:b w:val="false"/>
          <w:i w:val="false"/>
          <w:color w:val="000000"/>
          <w:sz w:val="28"/>
        </w:rPr>
        <w:t>
      133. Жәшік ыдысындағы жүкті тиеу-түсіру жұмыстары қолғаппен және арнайы киіммен жүргізіледі. Жәшіктерді қолмен тасу бір жұмысшыға рұқсат етілетін салмақ бойынша жүк нормалары шегінде жүргізіледі. Жәшіктер кейбіреулерінің бұрыштары шықпайтындай, қатар-қатар қойылады.</w:t>
      </w:r>
      <w:r>
        <w:br/>
      </w:r>
      <w:r>
        <w:rPr>
          <w:rFonts w:ascii="Times New Roman"/>
          <w:b w:val="false"/>
          <w:i w:val="false"/>
          <w:color w:val="000000"/>
          <w:sz w:val="28"/>
        </w:rPr>
        <w:t>
      Мыналар:</w:t>
      </w:r>
      <w:r>
        <w:br/>
      </w:r>
      <w:r>
        <w:rPr>
          <w:rFonts w:ascii="Times New Roman"/>
          <w:b w:val="false"/>
          <w:i w:val="false"/>
          <w:color w:val="000000"/>
          <w:sz w:val="28"/>
        </w:rPr>
        <w:t>
      жәшіктерді өту орындарына қою, фанерадан жасалған жәшіктерге міну;</w:t>
      </w:r>
      <w:r>
        <w:br/>
      </w:r>
      <w:r>
        <w:rPr>
          <w:rFonts w:ascii="Times New Roman"/>
          <w:b w:val="false"/>
          <w:i w:val="false"/>
          <w:color w:val="000000"/>
          <w:sz w:val="28"/>
        </w:rPr>
        <w:t>
      трап астына тұру, көліктегі жүк қозғалысын қадағалаусыз қалдыру;</w:t>
      </w:r>
      <w:r>
        <w:br/>
      </w:r>
      <w:r>
        <w:rPr>
          <w:rFonts w:ascii="Times New Roman"/>
          <w:b w:val="false"/>
          <w:i w:val="false"/>
          <w:color w:val="000000"/>
          <w:sz w:val="28"/>
        </w:rPr>
        <w:t>
      регенеративті патрондары бар іске қосу брикеттерін бір орамаға арту рұқсат етілмейді.</w:t>
      </w:r>
      <w:r>
        <w:br/>
      </w:r>
      <w:r>
        <w:rPr>
          <w:rFonts w:ascii="Times New Roman"/>
          <w:b w:val="false"/>
          <w:i w:val="false"/>
          <w:color w:val="000000"/>
          <w:sz w:val="28"/>
        </w:rPr>
        <w:t>
</w:t>
      </w:r>
      <w:r>
        <w:rPr>
          <w:rFonts w:ascii="Times New Roman"/>
          <w:b w:val="false"/>
          <w:i w:val="false"/>
          <w:color w:val="000000"/>
          <w:sz w:val="28"/>
        </w:rPr>
        <w:t>
      134. Регенеративті патрондары, іске қосу брикеттерін және оттегіні қосымша беретін брикеттерді жою бойынша барлық жұмыстар қорғаныш костюмдері, резеңке қолғаптар, резеңке етіктер және қорғаныш көз әйнегімен, регенеративті затты теріге түсуіне жол бермей жүргізіледі.</w:t>
      </w:r>
      <w:r>
        <w:br/>
      </w:r>
      <w:r>
        <w:rPr>
          <w:rFonts w:ascii="Times New Roman"/>
          <w:b w:val="false"/>
          <w:i w:val="false"/>
          <w:color w:val="000000"/>
          <w:sz w:val="28"/>
        </w:rPr>
        <w:t>
      Регенеративті патрондары, іске қосу брикеттерінің және оттегіні қосымша беретін брикеттердің футлярларын бояу немесе толық бояу бойынша жұмыстарды жүргізу кезінде бояудың патрон (брикет) ішіне түсуіне жол бермеу керек, өйткені бұл тұтануға алып келуі мүмкін.</w:t>
      </w:r>
      <w:r>
        <w:br/>
      </w:r>
      <w:r>
        <w:rPr>
          <w:rFonts w:ascii="Times New Roman"/>
          <w:b w:val="false"/>
          <w:i w:val="false"/>
          <w:color w:val="000000"/>
          <w:sz w:val="28"/>
        </w:rPr>
        <w:t>
</w:t>
      </w:r>
      <w:r>
        <w:rPr>
          <w:rFonts w:ascii="Times New Roman"/>
          <w:b w:val="false"/>
          <w:i w:val="false"/>
          <w:color w:val="000000"/>
          <w:sz w:val="28"/>
        </w:rPr>
        <w:t>
      135. Механизация құралдарымен жұмыстар орындау кезінде қауіпсіздік шаралары жөніндегі арнайы талаптар көзделеді, олар әзірленетін нұсқаулықтарға қосылады.</w:t>
      </w:r>
      <w:r>
        <w:br/>
      </w:r>
      <w:r>
        <w:rPr>
          <w:rFonts w:ascii="Times New Roman"/>
          <w:b w:val="false"/>
          <w:i w:val="false"/>
          <w:color w:val="000000"/>
          <w:sz w:val="28"/>
        </w:rPr>
        <w:t>
</w:t>
      </w:r>
      <w:r>
        <w:rPr>
          <w:rFonts w:ascii="Times New Roman"/>
          <w:b w:val="false"/>
          <w:i w:val="false"/>
          <w:color w:val="000000"/>
          <w:sz w:val="28"/>
        </w:rPr>
        <w:t>
      136. Тіркемемен жұмыс істеу кезінде оның жүк платформасының, доңғалақтарының және бекітілетін бөлшектерінің жай-күйі, тұтқаларындағы сақтандырғыш қапсырмаларының дұрыстығы тексеріледі.</w:t>
      </w:r>
      <w:r>
        <w:br/>
      </w:r>
      <w:r>
        <w:rPr>
          <w:rFonts w:ascii="Times New Roman"/>
          <w:b w:val="false"/>
          <w:i w:val="false"/>
          <w:color w:val="000000"/>
          <w:sz w:val="28"/>
        </w:rPr>
        <w:t>
</w:t>
      </w:r>
      <w:r>
        <w:rPr>
          <w:rFonts w:ascii="Times New Roman"/>
          <w:b w:val="false"/>
          <w:i w:val="false"/>
          <w:color w:val="000000"/>
          <w:sz w:val="28"/>
        </w:rPr>
        <w:t>
      137. Қатар-қатар қойғыштармен жұмыс істеу алдында жүкті көтеру мен түсіру механизімінің дұрыстығы тексеріледі. Басты назар жүкті тежегішпен ұстау сенімділігіне аударылады. Жүкті өздігімен түсірер кезінде көтергіш механизм тұтқасының соққысынан қауіптену керек.</w:t>
      </w:r>
      <w:r>
        <w:br/>
      </w:r>
      <w:r>
        <w:rPr>
          <w:rFonts w:ascii="Times New Roman"/>
          <w:b w:val="false"/>
          <w:i w:val="false"/>
          <w:color w:val="000000"/>
          <w:sz w:val="28"/>
        </w:rPr>
        <w:t>
</w:t>
      </w:r>
      <w:r>
        <w:rPr>
          <w:rFonts w:ascii="Times New Roman"/>
          <w:b w:val="false"/>
          <w:i w:val="false"/>
          <w:color w:val="000000"/>
          <w:sz w:val="28"/>
        </w:rPr>
        <w:t>
      138. Рольгангті монтаждау кезінде жүк өзінің салмағының әсерінен немесе аса күш жұмсамай қозғалуы үшін тіреуіштерді берік және түзу орнату, жолдардың иілуін анықтау, жүктің салмағы мен тасымалдаудың қашықтығын ескеру керек; рольгангтардағы жүк тең орналастырылады.</w:t>
      </w:r>
      <w:r>
        <w:br/>
      </w:r>
      <w:r>
        <w:rPr>
          <w:rFonts w:ascii="Times New Roman"/>
          <w:b w:val="false"/>
          <w:i w:val="false"/>
          <w:color w:val="000000"/>
          <w:sz w:val="28"/>
        </w:rPr>
        <w:t>
</w:t>
      </w:r>
      <w:r>
        <w:rPr>
          <w:rFonts w:ascii="Times New Roman"/>
          <w:b w:val="false"/>
          <w:i w:val="false"/>
          <w:color w:val="000000"/>
          <w:sz w:val="28"/>
        </w:rPr>
        <w:t>
      139. Транспортерларды монтаждау (орнату) кезінде еңкею бұрышы жол берілетін шекті межеден жоғары қойылмайды. Транспортер алдын ала жүксіз дұрыс монтаждалғанына тексеріледі.</w:t>
      </w:r>
      <w:r>
        <w:br/>
      </w:r>
      <w:r>
        <w:rPr>
          <w:rFonts w:ascii="Times New Roman"/>
          <w:b w:val="false"/>
          <w:i w:val="false"/>
          <w:color w:val="000000"/>
          <w:sz w:val="28"/>
        </w:rPr>
        <w:t>
</w:t>
      </w:r>
      <w:r>
        <w:rPr>
          <w:rFonts w:ascii="Times New Roman"/>
          <w:b w:val="false"/>
          <w:i w:val="false"/>
          <w:color w:val="000000"/>
          <w:sz w:val="28"/>
        </w:rPr>
        <w:t>
      140. Барлық жағдайда да жүктермен жұмыс істеу үшін тиісті механизмдерді пайдалану қажет. Механизация құралдарын пайдаланатын тұлғаларға қолданылатын механизмдердің құрылғысын, оларды пайдалану қағидаларын жақсы білу керек және жұмыс алдында олардың дұрыстығын тексеру қажет.</w:t>
      </w:r>
      <w:r>
        <w:br/>
      </w:r>
      <w:r>
        <w:rPr>
          <w:rFonts w:ascii="Times New Roman"/>
          <w:b w:val="false"/>
          <w:i w:val="false"/>
          <w:color w:val="000000"/>
          <w:sz w:val="28"/>
        </w:rPr>
        <w:t>
</w:t>
      </w:r>
      <w:r>
        <w:rPr>
          <w:rFonts w:ascii="Times New Roman"/>
          <w:b w:val="false"/>
          <w:i w:val="false"/>
          <w:color w:val="000000"/>
          <w:sz w:val="28"/>
        </w:rPr>
        <w:t>
      141. Әрбір сақтау орнына арналған қауіпсіздік техникасының қағидалары оның жұмысының, сақталатын құралдардың, үй-жайдың құрылғысы мен құрал-жабдықтарының көлемі мен сипатының ескерілуімен, сондай-ақ жүк арту-түсіру жұмыстарын механизациялау құралдарының болуымен нақтыланады және таралады.</w:t>
      </w:r>
    </w:p>
    <w:bookmarkEnd w:id="28"/>
    <w:bookmarkStart w:name="z162" w:id="29"/>
    <w:p>
      <w:pPr>
        <w:spacing w:after="0"/>
        <w:ind w:left="0"/>
        <w:jc w:val="left"/>
      </w:pPr>
      <w:r>
        <w:rPr>
          <w:rFonts w:ascii="Times New Roman"/>
          <w:b/>
          <w:i w:val="false"/>
          <w:color w:val="000000"/>
        </w:rPr>
        <w:t xml:space="preserve"> 
4-параграф. Азаматтық қорғаныс мүлкін биологиялық</w:t>
      </w:r>
      <w:r>
        <w:br/>
      </w:r>
      <w:r>
        <w:rPr>
          <w:rFonts w:ascii="Times New Roman"/>
          <w:b/>
          <w:i w:val="false"/>
          <w:color w:val="000000"/>
        </w:rPr>
        <w:t>
зақымдалудан қорғау</w:t>
      </w:r>
    </w:p>
    <w:bookmarkEnd w:id="29"/>
    <w:bookmarkStart w:name="z163" w:id="30"/>
    <w:p>
      <w:pPr>
        <w:spacing w:after="0"/>
        <w:ind w:left="0"/>
        <w:jc w:val="both"/>
      </w:pPr>
      <w:r>
        <w:rPr>
          <w:rFonts w:ascii="Times New Roman"/>
          <w:b w:val="false"/>
          <w:i w:val="false"/>
          <w:color w:val="000000"/>
          <w:sz w:val="28"/>
        </w:rPr>
        <w:t>
      142. Кеміргіштер, жәндіктердің кейбір түрлері, сондай-ақ микроағзалар (көгерген зеңдер мен бактериялар) биологиялық зиянкестер болып табылады.</w:t>
      </w:r>
      <w:r>
        <w:br/>
      </w:r>
      <w:r>
        <w:rPr>
          <w:rFonts w:ascii="Times New Roman"/>
          <w:b w:val="false"/>
          <w:i w:val="false"/>
          <w:color w:val="000000"/>
          <w:sz w:val="28"/>
        </w:rPr>
        <w:t>
</w:t>
      </w:r>
      <w:r>
        <w:rPr>
          <w:rFonts w:ascii="Times New Roman"/>
          <w:b w:val="false"/>
          <w:i w:val="false"/>
          <w:color w:val="000000"/>
          <w:sz w:val="28"/>
        </w:rPr>
        <w:t>
      143. Азаматтық қорғаныс мүлкін биологиялық зақымданудан сақтандыру үшін мына профилактикалық іс-шараларды жүйелі түрде өткізу ұсынылады:</w:t>
      </w:r>
      <w:r>
        <w:br/>
      </w:r>
      <w:r>
        <w:rPr>
          <w:rFonts w:ascii="Times New Roman"/>
          <w:b w:val="false"/>
          <w:i w:val="false"/>
          <w:color w:val="000000"/>
          <w:sz w:val="28"/>
        </w:rPr>
        <w:t>
      биологиялық зиянкестер зақымдаған өнімдерді сақтауға қоюды (салу) болдырмау мақсатында сақтауға келіп түскен өнімдерді тыңғылықты тексеру;</w:t>
      </w:r>
      <w:r>
        <w:br/>
      </w:r>
      <w:r>
        <w:rPr>
          <w:rFonts w:ascii="Times New Roman"/>
          <w:b w:val="false"/>
          <w:i w:val="false"/>
          <w:color w:val="000000"/>
          <w:sz w:val="28"/>
        </w:rPr>
        <w:t>
      биологиялық зиянкестер сақталатын өнімдерге кіруі мүмкін саңылауларға бекіткіштер, қақпақтар, бітегіштер және басқа да қорғау құралдарын орнату;</w:t>
      </w:r>
      <w:r>
        <w:br/>
      </w:r>
      <w:r>
        <w:rPr>
          <w:rFonts w:ascii="Times New Roman"/>
          <w:b w:val="false"/>
          <w:i w:val="false"/>
          <w:color w:val="000000"/>
          <w:sz w:val="28"/>
        </w:rPr>
        <w:t>
      стеллаждар бағандарына қорғау күнқағарларын (төменгі жиегі мен еденге дейінгі арақашықтық кемінде 30 см.);</w:t>
      </w:r>
      <w:r>
        <w:br/>
      </w:r>
      <w:r>
        <w:rPr>
          <w:rFonts w:ascii="Times New Roman"/>
          <w:b w:val="false"/>
          <w:i w:val="false"/>
          <w:color w:val="000000"/>
          <w:sz w:val="28"/>
        </w:rPr>
        <w:t>
      желдету және сақтау орны арқылы өтетін суқұбыры мен басқа да құбырлар жанындағы саңылауларды сым тормен және мөлшері 3 мм артық есем ұяшықтармен жабу;</w:t>
      </w:r>
      <w:r>
        <w:br/>
      </w:r>
      <w:r>
        <w:rPr>
          <w:rFonts w:ascii="Times New Roman"/>
          <w:b w:val="false"/>
          <w:i w:val="false"/>
          <w:color w:val="000000"/>
          <w:sz w:val="28"/>
        </w:rPr>
        <w:t>
      едендегі, қабырғалардағы, қақпалар мен жылыту жүйесінің құдықтарындағы барлық жарықшақтарды цементпен немесе ұсақталған әйнекті балшықпен сылау, есік пен қақпа жақтауларын темірмен қаптау, есік қуысының табалдырығына биіктігі 35-40 см. темір орнату;</w:t>
      </w:r>
      <w:r>
        <w:br/>
      </w:r>
      <w:r>
        <w:rPr>
          <w:rFonts w:ascii="Times New Roman"/>
          <w:b w:val="false"/>
          <w:i w:val="false"/>
          <w:color w:val="000000"/>
          <w:sz w:val="28"/>
        </w:rPr>
        <w:t>
      сақтау орнын ұдайы жинау, бос ыдыс пен қоқыстарды уақытылы жою;</w:t>
      </w:r>
      <w:r>
        <w:br/>
      </w:r>
      <w:r>
        <w:rPr>
          <w:rFonts w:ascii="Times New Roman"/>
          <w:b w:val="false"/>
          <w:i w:val="false"/>
          <w:color w:val="000000"/>
          <w:sz w:val="28"/>
        </w:rPr>
        <w:t>
      сақтау орнын ұдайы желдету;</w:t>
      </w:r>
      <w:r>
        <w:br/>
      </w:r>
      <w:r>
        <w:rPr>
          <w:rFonts w:ascii="Times New Roman"/>
          <w:b w:val="false"/>
          <w:i w:val="false"/>
          <w:color w:val="000000"/>
          <w:sz w:val="28"/>
        </w:rPr>
        <w:t>
      биологиялық зиянкестердің таралу ошақтары болып табылатын жертөлелер мен әрең қол жететін жерлерді кезеңмен тазалап тұру; сақтау орнында биологиялық зиянкестерді иісімен үркітетін иіс шығаратын заттарды орналастыру;</w:t>
      </w:r>
      <w:r>
        <w:br/>
      </w:r>
      <w:r>
        <w:rPr>
          <w:rFonts w:ascii="Times New Roman"/>
          <w:b w:val="false"/>
          <w:i w:val="false"/>
          <w:color w:val="000000"/>
          <w:sz w:val="28"/>
        </w:rPr>
        <w:t>
      ағаш өнімдерді (ыдыс, орама мен т.б.) әзірлеу үшін құрғақ материал мен боялған дайын бұйымдарды қолдану;</w:t>
      </w:r>
      <w:r>
        <w:br/>
      </w:r>
      <w:r>
        <w:rPr>
          <w:rFonts w:ascii="Times New Roman"/>
          <w:b w:val="false"/>
          <w:i w:val="false"/>
          <w:color w:val="000000"/>
          <w:sz w:val="28"/>
        </w:rPr>
        <w:t>
      сақтау орнын сыртын периметр бойынша биологиялық зиянкестерді иісімен үркітетін химиялық заттармен өңдеу;</w:t>
      </w:r>
      <w:r>
        <w:br/>
      </w:r>
      <w:r>
        <w:rPr>
          <w:rFonts w:ascii="Times New Roman"/>
          <w:b w:val="false"/>
          <w:i w:val="false"/>
          <w:color w:val="000000"/>
          <w:sz w:val="28"/>
        </w:rPr>
        <w:t>
      аумақтағы ағаш қалдықтарын, құрғақ шөпті, түскен жапырақ қоқысын жүйелі түрде жинау.</w:t>
      </w:r>
      <w:r>
        <w:br/>
      </w:r>
      <w:r>
        <w:rPr>
          <w:rFonts w:ascii="Times New Roman"/>
          <w:b w:val="false"/>
          <w:i w:val="false"/>
          <w:color w:val="000000"/>
          <w:sz w:val="28"/>
        </w:rPr>
        <w:t>
      Иіс шығаратын заттар сақтау орнының еденінде қарамай немесе қарамай смоласы бар ыдысты қою, нафталин өнімдерін себу, сақтау орнының сөрелері мен қабырғаларына нафталин бар қаптарды ілу арқылы қолданылады.</w:t>
      </w:r>
    </w:p>
    <w:bookmarkEnd w:id="30"/>
    <w:bookmarkStart w:name="z165" w:id="31"/>
    <w:p>
      <w:pPr>
        <w:spacing w:after="0"/>
        <w:ind w:left="0"/>
        <w:jc w:val="left"/>
      </w:pPr>
      <w:r>
        <w:rPr>
          <w:rFonts w:ascii="Times New Roman"/>
          <w:b/>
          <w:i w:val="false"/>
          <w:color w:val="000000"/>
        </w:rPr>
        <w:t xml:space="preserve"> 
5-параграф. Кеміргіштерден қорғау</w:t>
      </w:r>
    </w:p>
    <w:bookmarkEnd w:id="31"/>
    <w:bookmarkStart w:name="z166" w:id="32"/>
    <w:p>
      <w:pPr>
        <w:spacing w:after="0"/>
        <w:ind w:left="0"/>
        <w:jc w:val="both"/>
      </w:pPr>
      <w:r>
        <w:rPr>
          <w:rFonts w:ascii="Times New Roman"/>
          <w:b w:val="false"/>
          <w:i w:val="false"/>
          <w:color w:val="000000"/>
          <w:sz w:val="28"/>
        </w:rPr>
        <w:t>
      144. Кеміргіштер брезент, былғары, қағаз, ағаш, резеңке мен полиэтиленді материалдардан жасалған өнімдерді, сымдардың оқшаулағыштарын зақымдайды.</w:t>
      </w:r>
      <w:r>
        <w:br/>
      </w:r>
      <w:r>
        <w:rPr>
          <w:rFonts w:ascii="Times New Roman"/>
          <w:b w:val="false"/>
          <w:i w:val="false"/>
          <w:color w:val="000000"/>
          <w:sz w:val="28"/>
        </w:rPr>
        <w:t>
</w:t>
      </w:r>
      <w:r>
        <w:rPr>
          <w:rFonts w:ascii="Times New Roman"/>
          <w:b w:val="false"/>
          <w:i w:val="false"/>
          <w:color w:val="000000"/>
          <w:sz w:val="28"/>
        </w:rPr>
        <w:t>
      145. Кеміргіштердің пайда болғандығының белгісі қабырғадағы, едендердегі, жәшіктердегі саңылаулар өнімдердегі тән зақымдаулар, саңғырық, іздер болып табылады.</w:t>
      </w:r>
      <w:r>
        <w:br/>
      </w:r>
      <w:r>
        <w:rPr>
          <w:rFonts w:ascii="Times New Roman"/>
          <w:b w:val="false"/>
          <w:i w:val="false"/>
          <w:color w:val="000000"/>
          <w:sz w:val="28"/>
        </w:rPr>
        <w:t>
</w:t>
      </w:r>
      <w:r>
        <w:rPr>
          <w:rFonts w:ascii="Times New Roman"/>
          <w:b w:val="false"/>
          <w:i w:val="false"/>
          <w:color w:val="000000"/>
          <w:sz w:val="28"/>
        </w:rPr>
        <w:t>
      146. Сақтау орындарын кеміргіштерден қорғау мына тәсілдермен:</w:t>
      </w:r>
      <w:r>
        <w:br/>
      </w:r>
      <w:r>
        <w:rPr>
          <w:rFonts w:ascii="Times New Roman"/>
          <w:b w:val="false"/>
          <w:i w:val="false"/>
          <w:color w:val="000000"/>
          <w:sz w:val="28"/>
        </w:rPr>
        <w:t>
      кеміргіштердің сақтау орындарына, ыдыстар мен бұйымдарға кіруін болдырмайтын профилактикалық шараларды қолданумен;</w:t>
      </w:r>
      <w:r>
        <w:br/>
      </w:r>
      <w:r>
        <w:rPr>
          <w:rFonts w:ascii="Times New Roman"/>
          <w:b w:val="false"/>
          <w:i w:val="false"/>
          <w:color w:val="000000"/>
          <w:sz w:val="28"/>
        </w:rPr>
        <w:t>
      механикалық, химиялық немесе бактериалды тәсілдерді қолданумен кеміргіштерді үркіту немесе құрту бойынша жұмыстар жүргізумен жүзеге асырылады.</w:t>
      </w:r>
      <w:r>
        <w:br/>
      </w:r>
      <w:r>
        <w:rPr>
          <w:rFonts w:ascii="Times New Roman"/>
          <w:b w:val="false"/>
          <w:i w:val="false"/>
          <w:color w:val="000000"/>
          <w:sz w:val="28"/>
        </w:rPr>
        <w:t>
</w:t>
      </w:r>
      <w:r>
        <w:rPr>
          <w:rFonts w:ascii="Times New Roman"/>
          <w:b w:val="false"/>
          <w:i w:val="false"/>
          <w:color w:val="000000"/>
          <w:sz w:val="28"/>
        </w:rPr>
        <w:t>
      147. Мына тәсілдерді қолдана отырып кеміргіштерден қорғанудың кешенді әдістерін өткізген жөн:</w:t>
      </w:r>
      <w:r>
        <w:br/>
      </w:r>
      <w:r>
        <w:rPr>
          <w:rFonts w:ascii="Times New Roman"/>
          <w:b w:val="false"/>
          <w:i w:val="false"/>
          <w:color w:val="000000"/>
          <w:sz w:val="28"/>
        </w:rPr>
        <w:t>
      кеміргіштерден механикалық тәсілмен қорғануға сақтау орнының сыртқы қабырғаларында ұстағыш шұңқырларды орнату, кеміргіштер болатын жерлерге қақпандар, тұзақтар орнату жатады;</w:t>
      </w:r>
      <w:r>
        <w:br/>
      </w:r>
      <w:r>
        <w:rPr>
          <w:rFonts w:ascii="Times New Roman"/>
          <w:b w:val="false"/>
          <w:i w:val="false"/>
          <w:color w:val="000000"/>
          <w:sz w:val="28"/>
        </w:rPr>
        <w:t>
      Кеміргіштермен күресудің химиялық тәсілдеріне у салынған жемді қолдану жатады. Кеміргіштермен күресу үшін ең кең таралған улыхимикаттар: күшәлақышқылды натрий, крысид, көмірқышқыл барий, фторлы натрий, әктас, фосфорлы ұн болып табылады.</w:t>
      </w:r>
      <w:r>
        <w:br/>
      </w:r>
      <w:r>
        <w:rPr>
          <w:rFonts w:ascii="Times New Roman"/>
          <w:b w:val="false"/>
          <w:i w:val="false"/>
          <w:color w:val="000000"/>
          <w:sz w:val="28"/>
        </w:rPr>
        <w:t>
</w:t>
      </w:r>
      <w:r>
        <w:rPr>
          <w:rFonts w:ascii="Times New Roman"/>
          <w:b w:val="false"/>
          <w:i w:val="false"/>
          <w:color w:val="000000"/>
          <w:sz w:val="28"/>
        </w:rPr>
        <w:t>
      148. Улы заттарды қолдану кезінде мына қауіпсіздік талаптарын сақтау:</w:t>
      </w:r>
      <w:r>
        <w:br/>
      </w:r>
      <w:r>
        <w:rPr>
          <w:rFonts w:ascii="Times New Roman"/>
          <w:b w:val="false"/>
          <w:i w:val="false"/>
          <w:color w:val="000000"/>
          <w:sz w:val="28"/>
        </w:rPr>
        <w:t>
      қорғану құралдарсыз жұмыс істеуге болмайды, ерітінділерді шыны ыдыста дайындау, жұмыстан кейін ыдысты залалсыздандыру;</w:t>
      </w:r>
      <w:r>
        <w:br/>
      </w:r>
      <w:r>
        <w:rPr>
          <w:rFonts w:ascii="Times New Roman"/>
          <w:b w:val="false"/>
          <w:i w:val="false"/>
          <w:color w:val="000000"/>
          <w:sz w:val="28"/>
        </w:rPr>
        <w:t>
      іс-шараларды аяқтағаннан кейін улау орындарын мұқият тазалау, қалған жемді жою керек.</w:t>
      </w:r>
      <w:r>
        <w:br/>
      </w:r>
      <w:r>
        <w:rPr>
          <w:rFonts w:ascii="Times New Roman"/>
          <w:b w:val="false"/>
          <w:i w:val="false"/>
          <w:color w:val="000000"/>
          <w:sz w:val="28"/>
        </w:rPr>
        <w:t>
</w:t>
      </w:r>
      <w:r>
        <w:rPr>
          <w:rFonts w:ascii="Times New Roman"/>
          <w:b w:val="false"/>
          <w:i w:val="false"/>
          <w:color w:val="000000"/>
          <w:sz w:val="28"/>
        </w:rPr>
        <w:t>
      149. Кеміргіштерден химиялық және бактериялық тәсілдермен қорғану бойынша жұмыстарды өткізу үшін шарт негізінде санитариялық-эпидемиологиялық қызмет мамандары тартылады.</w:t>
      </w:r>
    </w:p>
    <w:bookmarkEnd w:id="32"/>
    <w:bookmarkStart w:name="z172" w:id="33"/>
    <w:p>
      <w:pPr>
        <w:spacing w:after="0"/>
        <w:ind w:left="0"/>
        <w:jc w:val="left"/>
      </w:pPr>
      <w:r>
        <w:rPr>
          <w:rFonts w:ascii="Times New Roman"/>
          <w:b/>
          <w:i w:val="false"/>
          <w:color w:val="000000"/>
        </w:rPr>
        <w:t xml:space="preserve"> 
6-параграф. Зиянкес жәндіктерден қорғау</w:t>
      </w:r>
    </w:p>
    <w:bookmarkEnd w:id="33"/>
    <w:bookmarkStart w:name="z173" w:id="34"/>
    <w:p>
      <w:pPr>
        <w:spacing w:after="0"/>
        <w:ind w:left="0"/>
        <w:jc w:val="both"/>
      </w:pPr>
      <w:r>
        <w:rPr>
          <w:rFonts w:ascii="Times New Roman"/>
          <w:b w:val="false"/>
          <w:i w:val="false"/>
          <w:color w:val="000000"/>
          <w:sz w:val="28"/>
        </w:rPr>
        <w:t>
      150. Зиянкес жәндіктер теріден, тоқыма, былғары, ағаш және басқа материалдардан жасалған өнімдерді зақымдайды.</w:t>
      </w:r>
      <w:r>
        <w:br/>
      </w:r>
      <w:r>
        <w:rPr>
          <w:rFonts w:ascii="Times New Roman"/>
          <w:b w:val="false"/>
          <w:i w:val="false"/>
          <w:color w:val="000000"/>
          <w:sz w:val="28"/>
        </w:rPr>
        <w:t>
</w:t>
      </w:r>
      <w:r>
        <w:rPr>
          <w:rFonts w:ascii="Times New Roman"/>
          <w:b w:val="false"/>
          <w:i w:val="false"/>
          <w:color w:val="000000"/>
          <w:sz w:val="28"/>
        </w:rPr>
        <w:t>
      151. Зиянкес жәндіктерге тері немесе тон күйесі, көйлек күйесі, шарықшы қоңызы, ұзын мұртты қоңыз, қабық құрты қоңызы, сона және т.б. жатады.</w:t>
      </w:r>
      <w:r>
        <w:br/>
      </w:r>
      <w:r>
        <w:rPr>
          <w:rFonts w:ascii="Times New Roman"/>
          <w:b w:val="false"/>
          <w:i w:val="false"/>
          <w:color w:val="000000"/>
          <w:sz w:val="28"/>
        </w:rPr>
        <w:t>
</w:t>
      </w:r>
      <w:r>
        <w:rPr>
          <w:rFonts w:ascii="Times New Roman"/>
          <w:b w:val="false"/>
          <w:i w:val="false"/>
          <w:color w:val="000000"/>
          <w:sz w:val="28"/>
        </w:rPr>
        <w:t>
      152. Оралған ыдыс пен арнайы жабдықта тіпті кішкене саңылау мен қуыстың болуы зиянкес жәндіктердің кіруіне және олардың өнім ішінде ұя салуына ықпал етеді.</w:t>
      </w:r>
      <w:r>
        <w:br/>
      </w:r>
      <w:r>
        <w:rPr>
          <w:rFonts w:ascii="Times New Roman"/>
          <w:b w:val="false"/>
          <w:i w:val="false"/>
          <w:color w:val="000000"/>
          <w:sz w:val="28"/>
        </w:rPr>
        <w:t>
</w:t>
      </w:r>
      <w:r>
        <w:rPr>
          <w:rFonts w:ascii="Times New Roman"/>
          <w:b w:val="false"/>
          <w:i w:val="false"/>
          <w:color w:val="000000"/>
          <w:sz w:val="28"/>
        </w:rPr>
        <w:t>
      153. Зиянкес жәндіктерді жою үшін арнайы гидропульттерден немесе аэрозоль генераторының газ ағынынан дезинфекциялайтын ерітінділерді шашу арқылы үй-жайды дезинфекциялау (дезинсекция) тәсілі қолданылады.</w:t>
      </w:r>
      <w:r>
        <w:br/>
      </w:r>
      <w:r>
        <w:rPr>
          <w:rFonts w:ascii="Times New Roman"/>
          <w:b w:val="false"/>
          <w:i w:val="false"/>
          <w:color w:val="000000"/>
          <w:sz w:val="28"/>
        </w:rPr>
        <w:t>
</w:t>
      </w:r>
      <w:r>
        <w:rPr>
          <w:rFonts w:ascii="Times New Roman"/>
          <w:b w:val="false"/>
          <w:i w:val="false"/>
          <w:color w:val="000000"/>
          <w:sz w:val="28"/>
        </w:rPr>
        <w:t>
      154. Дезинфекциялайтын ерітінді ретінде керосинді ерітінді немесе немесе темекі тұнбасы қолданылуы мүмкін.</w:t>
      </w:r>
      <w:r>
        <w:br/>
      </w:r>
      <w:r>
        <w:rPr>
          <w:rFonts w:ascii="Times New Roman"/>
          <w:b w:val="false"/>
          <w:i w:val="false"/>
          <w:color w:val="000000"/>
          <w:sz w:val="28"/>
        </w:rPr>
        <w:t>
</w:t>
      </w:r>
      <w:r>
        <w:rPr>
          <w:rFonts w:ascii="Times New Roman"/>
          <w:b w:val="false"/>
          <w:i w:val="false"/>
          <w:color w:val="000000"/>
          <w:sz w:val="28"/>
        </w:rPr>
        <w:t>
      155. Керосин ерітіндісі мына тәсілмен дайындалады: жасыл сабының 80 г. 6.6 л. Қайнаған суға ерітіледі, ерітінді көбікке айналдырылады, одан кейін оған 8 л. керосин құйылады, осылай алынған ерітінді 150 л. жылы суға араластырылады.</w:t>
      </w:r>
      <w:r>
        <w:br/>
      </w:r>
      <w:r>
        <w:rPr>
          <w:rFonts w:ascii="Times New Roman"/>
          <w:b w:val="false"/>
          <w:i w:val="false"/>
          <w:color w:val="000000"/>
          <w:sz w:val="28"/>
        </w:rPr>
        <w:t>
</w:t>
      </w:r>
      <w:r>
        <w:rPr>
          <w:rFonts w:ascii="Times New Roman"/>
          <w:b w:val="false"/>
          <w:i w:val="false"/>
          <w:color w:val="000000"/>
          <w:sz w:val="28"/>
        </w:rPr>
        <w:t>
      156. Дезинфекциялауды өткізу кезінде сақтау орнында азаматтық қорғаныс мүлкіне дезинфекциялағыш ерітіндісінің тамып кетуінен қорғау шаралары қабылданады.</w:t>
      </w:r>
      <w:r>
        <w:br/>
      </w:r>
      <w:r>
        <w:rPr>
          <w:rFonts w:ascii="Times New Roman"/>
          <w:b w:val="false"/>
          <w:i w:val="false"/>
          <w:color w:val="000000"/>
          <w:sz w:val="28"/>
        </w:rPr>
        <w:t>
</w:t>
      </w:r>
      <w:r>
        <w:rPr>
          <w:rFonts w:ascii="Times New Roman"/>
          <w:b w:val="false"/>
          <w:i w:val="false"/>
          <w:color w:val="000000"/>
          <w:sz w:val="28"/>
        </w:rPr>
        <w:t>
      157. Бұйымдардың ағаш бөліктерінің зақымдалуы (құрт жеуі) анықталған кезде зақымдалған жерлерден бояуды өшіріп, оны бірнеше рет антисептикпен сүртіп, сылап және өнімді толық немесе ішінара бояу керек.</w:t>
      </w:r>
    </w:p>
    <w:bookmarkEnd w:id="34"/>
    <w:bookmarkStart w:name="z181" w:id="35"/>
    <w:p>
      <w:pPr>
        <w:spacing w:after="0"/>
        <w:ind w:left="0"/>
        <w:jc w:val="left"/>
      </w:pPr>
      <w:r>
        <w:rPr>
          <w:rFonts w:ascii="Times New Roman"/>
          <w:b/>
          <w:i w:val="false"/>
          <w:color w:val="000000"/>
        </w:rPr>
        <w:t xml:space="preserve"> 
7-параграф. Микробиологиялық зақымданудан қорғау</w:t>
      </w:r>
    </w:p>
    <w:bookmarkEnd w:id="35"/>
    <w:bookmarkStart w:name="z182" w:id="36"/>
    <w:p>
      <w:pPr>
        <w:spacing w:after="0"/>
        <w:ind w:left="0"/>
        <w:jc w:val="both"/>
      </w:pPr>
      <w:r>
        <w:rPr>
          <w:rFonts w:ascii="Times New Roman"/>
          <w:b w:val="false"/>
          <w:i w:val="false"/>
          <w:color w:val="000000"/>
          <w:sz w:val="28"/>
        </w:rPr>
        <w:t>
      158. Микроағзалар, негізінен көгерген бактериялар мен зеңдер тоқыма мен полимерлі материалдардан жасалған өнімдерді, лакпен сырланған жабындарды, оптикалық аспаптарды, ағаштан жасалған өнімдерді, сондай-ақ әртүрлі материалдардың тотығу процесін тездетеді.</w:t>
      </w:r>
      <w:r>
        <w:br/>
      </w:r>
      <w:r>
        <w:rPr>
          <w:rFonts w:ascii="Times New Roman"/>
          <w:b w:val="false"/>
          <w:i w:val="false"/>
          <w:color w:val="000000"/>
          <w:sz w:val="28"/>
        </w:rPr>
        <w:t>
</w:t>
      </w:r>
      <w:r>
        <w:rPr>
          <w:rFonts w:ascii="Times New Roman"/>
          <w:b w:val="false"/>
          <w:i w:val="false"/>
          <w:color w:val="000000"/>
          <w:sz w:val="28"/>
        </w:rPr>
        <w:t>
      159. Микроағзалардың дамуының сыртқы белгісі өнім сырты көгеруі немесе әртүрлі түсті шырыштың пайда болуы болып табылады.</w:t>
      </w:r>
      <w:r>
        <w:br/>
      </w:r>
      <w:r>
        <w:rPr>
          <w:rFonts w:ascii="Times New Roman"/>
          <w:b w:val="false"/>
          <w:i w:val="false"/>
          <w:color w:val="000000"/>
          <w:sz w:val="28"/>
        </w:rPr>
        <w:t>
</w:t>
      </w:r>
      <w:r>
        <w:rPr>
          <w:rFonts w:ascii="Times New Roman"/>
          <w:b w:val="false"/>
          <w:i w:val="false"/>
          <w:color w:val="000000"/>
          <w:sz w:val="28"/>
        </w:rPr>
        <w:t>
      160. Азаматтық қорғаныс мүлкінің биологиялық зақымдануының алдын алу мақсатында анықталған көгеру немесе шырышты формалиннің 5% ерітіндісіне салынған шүберекпен сүрту керек, өнімді ұдайы құрғатып және микроағзалардың дамуына ықпал ететін жағдайларды (аса жоғары дымқылдық, температура) болдырмау бойынша шараларды қабылдап отыру қажет.</w:t>
      </w:r>
      <w:r>
        <w:br/>
      </w:r>
      <w:r>
        <w:rPr>
          <w:rFonts w:ascii="Times New Roman"/>
          <w:b w:val="false"/>
          <w:i w:val="false"/>
          <w:color w:val="000000"/>
          <w:sz w:val="28"/>
        </w:rPr>
        <w:t>
</w:t>
      </w:r>
      <w:r>
        <w:rPr>
          <w:rFonts w:ascii="Times New Roman"/>
          <w:b w:val="false"/>
          <w:i w:val="false"/>
          <w:color w:val="000000"/>
          <w:sz w:val="28"/>
        </w:rPr>
        <w:t>
      161. Оптикалық аспаптардың сыртын ұдайы этил спиртімен сүрту керек. Ағаш конструкциялар мен сақтау орнының бөлшектері, ыдыстар мен орамаларды құрғатып және дезинфициялайтын құралдармен (антисептикпен) сүрту керек.</w:t>
      </w:r>
    </w:p>
    <w:bookmarkEnd w:id="36"/>
    <w:bookmarkStart w:name="z186" w:id="37"/>
    <w:p>
      <w:pPr>
        <w:spacing w:after="0"/>
        <w:ind w:left="0"/>
        <w:jc w:val="left"/>
      </w:pPr>
      <w:r>
        <w:rPr>
          <w:rFonts w:ascii="Times New Roman"/>
          <w:b/>
          <w:i w:val="false"/>
          <w:color w:val="000000"/>
        </w:rPr>
        <w:t xml:space="preserve"> 
8-параграф. Жеке қорғану құралдарын беру</w:t>
      </w:r>
    </w:p>
    <w:bookmarkEnd w:id="37"/>
    <w:bookmarkStart w:name="z187" w:id="38"/>
    <w:p>
      <w:pPr>
        <w:spacing w:after="0"/>
        <w:ind w:left="0"/>
        <w:jc w:val="both"/>
      </w:pPr>
      <w:r>
        <w:rPr>
          <w:rFonts w:ascii="Times New Roman"/>
          <w:b w:val="false"/>
          <w:i w:val="false"/>
          <w:color w:val="000000"/>
          <w:sz w:val="28"/>
        </w:rPr>
        <w:t>
      162. Соғыс және бейбіт уақытында жеке қорғану құралдарын беруді ұйымдастыру мен тәртібі орталық, жергілікті атқарушы органдар мен ұйымдар әзірлейтін жоспарлармен белгіленеді.</w:t>
      </w:r>
      <w:r>
        <w:br/>
      </w:r>
      <w:r>
        <w:rPr>
          <w:rFonts w:ascii="Times New Roman"/>
          <w:b w:val="false"/>
          <w:i w:val="false"/>
          <w:color w:val="000000"/>
          <w:sz w:val="28"/>
        </w:rPr>
        <w:t>
</w:t>
      </w:r>
      <w:r>
        <w:rPr>
          <w:rFonts w:ascii="Times New Roman"/>
          <w:b w:val="false"/>
          <w:i w:val="false"/>
          <w:color w:val="000000"/>
          <w:sz w:val="28"/>
        </w:rPr>
        <w:t>
      163. Жоспарларды Азаматтық қорғаныстың тиісті бастықтары бекітеді.</w:t>
      </w:r>
      <w:r>
        <w:br/>
      </w:r>
      <w:r>
        <w:rPr>
          <w:rFonts w:ascii="Times New Roman"/>
          <w:b w:val="false"/>
          <w:i w:val="false"/>
          <w:color w:val="000000"/>
          <w:sz w:val="28"/>
        </w:rPr>
        <w:t>
      Жоспарларда жеке қорғану құралдарын беру, мерзімдер, саны мен объектілер бойынша тарату кезегі белгіленеді, қоймалардан әкету және беру пункттеріне жеткізуге, беруді, өлшемін сәйкестендіруді және газқағарларды тексеруді, ЖҚҚ тасымалдау үшін көлікпен қамтамасыз ету және жүк тиеу мен жүк түсіру командаларын бөлуді ұйымдастыруға жауапты тұлғалар айқындалады.</w:t>
      </w:r>
    </w:p>
    <w:bookmarkEnd w:id="38"/>
    <w:bookmarkStart w:name="z189" w:id="39"/>
    <w:p>
      <w:pPr>
        <w:spacing w:after="0"/>
        <w:ind w:left="0"/>
        <w:jc w:val="left"/>
      </w:pPr>
      <w:r>
        <w:rPr>
          <w:rFonts w:ascii="Times New Roman"/>
          <w:b/>
          <w:i w:val="false"/>
          <w:color w:val="000000"/>
        </w:rPr>
        <w:t xml:space="preserve"> 
4. Азаматтық қорғау мүлкін есептен шығару</w:t>
      </w:r>
    </w:p>
    <w:bookmarkEnd w:id="39"/>
    <w:bookmarkStart w:name="z190" w:id="40"/>
    <w:p>
      <w:pPr>
        <w:spacing w:after="0"/>
        <w:ind w:left="0"/>
        <w:jc w:val="both"/>
      </w:pPr>
      <w:r>
        <w:rPr>
          <w:rFonts w:ascii="Times New Roman"/>
          <w:b w:val="false"/>
          <w:i w:val="false"/>
          <w:color w:val="000000"/>
          <w:sz w:val="28"/>
        </w:rPr>
        <w:t>
      164. Пайдалануда немесе сақтауда тұрған азаматтық қорғаныс мүлкін сақтаудың шекті мерзімі өтуі бойынша, сондай-ақ мемлекеттік стандарттар немесе техникалық сипаттамалармен белгіленген нормативтік көрсеткіштерден ауытқуы анықталған кезде есептен шығаруға жатады.</w:t>
      </w:r>
      <w:r>
        <w:br/>
      </w:r>
      <w:r>
        <w:rPr>
          <w:rFonts w:ascii="Times New Roman"/>
          <w:b w:val="false"/>
          <w:i w:val="false"/>
          <w:color w:val="000000"/>
          <w:sz w:val="28"/>
        </w:rPr>
        <w:t>
</w:t>
      </w:r>
      <w:r>
        <w:rPr>
          <w:rFonts w:ascii="Times New Roman"/>
          <w:b w:val="false"/>
          <w:i w:val="false"/>
          <w:color w:val="000000"/>
          <w:sz w:val="28"/>
        </w:rPr>
        <w:t>
      165. Мекеменің немесе ұйымның бірінші басшының бұйрығымен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азаматтық қорғаныс мүлкін бағалау және есептен шығару жөніндегі комиссия құрылады.</w:t>
      </w:r>
      <w:r>
        <w:br/>
      </w:r>
      <w:r>
        <w:rPr>
          <w:rFonts w:ascii="Times New Roman"/>
          <w:b w:val="false"/>
          <w:i w:val="false"/>
          <w:color w:val="000000"/>
          <w:sz w:val="28"/>
        </w:rPr>
        <w:t>
</w:t>
      </w:r>
      <w:r>
        <w:rPr>
          <w:rFonts w:ascii="Times New Roman"/>
          <w:b w:val="false"/>
          <w:i w:val="false"/>
          <w:color w:val="000000"/>
          <w:sz w:val="28"/>
        </w:rPr>
        <w:t>
      166. Азаматтық қорғаныс мүлкін есептен шығару Азаматтық қорғаныс мүлкінің техникалық (сапалық) жай-күйінің актісіне (осы Қағидаларға </w:t>
      </w:r>
      <w:r>
        <w:rPr>
          <w:rFonts w:ascii="Times New Roman"/>
          <w:b w:val="false"/>
          <w:i w:val="false"/>
          <w:color w:val="000000"/>
          <w:sz w:val="28"/>
        </w:rPr>
        <w:t>17-қосымша</w:t>
      </w:r>
      <w:r>
        <w:rPr>
          <w:rFonts w:ascii="Times New Roman"/>
          <w:b w:val="false"/>
          <w:i w:val="false"/>
          <w:color w:val="000000"/>
          <w:sz w:val="28"/>
        </w:rPr>
        <w:t>) және нормативтік көрсеткіштерден ауытқуының болуы туралы зертханалық қорытындыға сәйкес жүзеге асырылады.</w:t>
      </w:r>
      <w:r>
        <w:br/>
      </w:r>
      <w:r>
        <w:rPr>
          <w:rFonts w:ascii="Times New Roman"/>
          <w:b w:val="false"/>
          <w:i w:val="false"/>
          <w:color w:val="000000"/>
          <w:sz w:val="28"/>
        </w:rPr>
        <w:t>
</w:t>
      </w:r>
      <w:r>
        <w:rPr>
          <w:rFonts w:ascii="Times New Roman"/>
          <w:b w:val="false"/>
          <w:i w:val="false"/>
          <w:color w:val="000000"/>
          <w:sz w:val="28"/>
        </w:rPr>
        <w:t>
      167. Азаматтық қорғаныс мүлкін есептен шығару кезінде комиссия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азаматтық қорғаныс мүлкін есептен шығару актісін жасайды.</w:t>
      </w:r>
      <w:r>
        <w:br/>
      </w:r>
      <w:r>
        <w:rPr>
          <w:rFonts w:ascii="Times New Roman"/>
          <w:b w:val="false"/>
          <w:i w:val="false"/>
          <w:color w:val="000000"/>
          <w:sz w:val="28"/>
        </w:rPr>
        <w:t>
</w:t>
      </w:r>
      <w:r>
        <w:rPr>
          <w:rFonts w:ascii="Times New Roman"/>
          <w:b w:val="false"/>
          <w:i w:val="false"/>
          <w:color w:val="000000"/>
          <w:sz w:val="28"/>
        </w:rPr>
        <w:t>
      168. Сақтаудың шекті мерзімі өтуі бойынша азаматтық қорғаныс мүлкін есептен шығару зертханалық сынақтар өткізусіз, сақтаудың шекті мерзімі өтуін растайтын құжаттардың (паспорт, журнал) негізінде жүргізіледі (осы Қағидаларға 14-қосымша).</w:t>
      </w:r>
      <w:r>
        <w:br/>
      </w:r>
      <w:r>
        <w:rPr>
          <w:rFonts w:ascii="Times New Roman"/>
          <w:b w:val="false"/>
          <w:i w:val="false"/>
          <w:color w:val="000000"/>
          <w:sz w:val="28"/>
        </w:rPr>
        <w:t>
</w:t>
      </w:r>
      <w:r>
        <w:rPr>
          <w:rFonts w:ascii="Times New Roman"/>
          <w:b w:val="false"/>
          <w:i w:val="false"/>
          <w:color w:val="000000"/>
          <w:sz w:val="28"/>
        </w:rPr>
        <w:t>
      169. Қорғаныш және пайдалану сипаттарын тексеру мақсатында азаматтық қорғаныс мүлкіне зертханалық сынақтар жүргізу уәкілетті ұйымдар мен кәсіпорындар жүзеге асырады.</w:t>
      </w:r>
      <w:r>
        <w:br/>
      </w:r>
      <w:r>
        <w:rPr>
          <w:rFonts w:ascii="Times New Roman"/>
          <w:b w:val="false"/>
          <w:i w:val="false"/>
          <w:color w:val="000000"/>
          <w:sz w:val="28"/>
        </w:rPr>
        <w:t>
</w:t>
      </w:r>
      <w:r>
        <w:rPr>
          <w:rFonts w:ascii="Times New Roman"/>
          <w:b w:val="false"/>
          <w:i w:val="false"/>
          <w:color w:val="000000"/>
          <w:sz w:val="28"/>
        </w:rPr>
        <w:t>
      170. Пайдаланылатын азаматтық қорғаныс мүлкінің техникалық жай-күйін анықтау үшін оларды әрбір қолданғаннан кейін қарау, өлшеу және тексеру жүргізіледі, тозу дәрежесі белгіленеді. Бар ақаулықтары есептен шығаруға себеп болып табылады.</w:t>
      </w:r>
    </w:p>
    <w:bookmarkEnd w:id="40"/>
    <w:bookmarkStart w:name="z197" w:id="41"/>
    <w:p>
      <w:pPr>
        <w:spacing w:after="0"/>
        <w:ind w:left="0"/>
        <w:jc w:val="left"/>
      </w:pPr>
      <w:r>
        <w:rPr>
          <w:rFonts w:ascii="Times New Roman"/>
          <w:b/>
          <w:i w:val="false"/>
          <w:color w:val="000000"/>
        </w:rPr>
        <w:t xml:space="preserve"> 
5. Азаматтық қорғаныс мүлкін кәдеге жарату тәртібі</w:t>
      </w:r>
    </w:p>
    <w:bookmarkEnd w:id="41"/>
    <w:bookmarkStart w:name="z198" w:id="42"/>
    <w:p>
      <w:pPr>
        <w:spacing w:after="0"/>
        <w:ind w:left="0"/>
        <w:jc w:val="both"/>
      </w:pPr>
      <w:r>
        <w:rPr>
          <w:rFonts w:ascii="Times New Roman"/>
          <w:b w:val="false"/>
          <w:i w:val="false"/>
          <w:color w:val="000000"/>
          <w:sz w:val="28"/>
        </w:rPr>
        <w:t>
      171. Азаматтық қорғаныс мүлкін есептен шығару актісінің негізінде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азаматтық қорғаныс мүлкін кәдеге жаратуға беру актісі жасалады.</w:t>
      </w:r>
      <w:r>
        <w:br/>
      </w:r>
      <w:r>
        <w:rPr>
          <w:rFonts w:ascii="Times New Roman"/>
          <w:b w:val="false"/>
          <w:i w:val="false"/>
          <w:color w:val="000000"/>
          <w:sz w:val="28"/>
        </w:rPr>
        <w:t>
</w:t>
      </w:r>
      <w:r>
        <w:rPr>
          <w:rFonts w:ascii="Times New Roman"/>
          <w:b w:val="false"/>
          <w:i w:val="false"/>
          <w:color w:val="000000"/>
          <w:sz w:val="28"/>
        </w:rPr>
        <w:t>
      172. Азаматтық қорғаныс мүлкін кәдеге жаратуды уәкілетті ұйым жүргізеді, ол Қазақстан Республикасы Экологиялық кодексіне сәйкес қосалқы бөлшектерді (компоненттерді) кәдеге жарату әдістері мен тәсілдерін өздігімен таңдайды.</w:t>
      </w:r>
      <w:r>
        <w:br/>
      </w:r>
      <w:r>
        <w:rPr>
          <w:rFonts w:ascii="Times New Roman"/>
          <w:b w:val="false"/>
          <w:i w:val="false"/>
          <w:color w:val="000000"/>
          <w:sz w:val="28"/>
        </w:rPr>
        <w:t>
</w:t>
      </w:r>
      <w:r>
        <w:rPr>
          <w:rFonts w:ascii="Times New Roman"/>
          <w:b w:val="false"/>
          <w:i w:val="false"/>
          <w:color w:val="000000"/>
          <w:sz w:val="28"/>
        </w:rPr>
        <w:t>
      173. Кәдеге жаратуға арналған полигондарда (қоймаларда) кәдеге жарату үшін азаматтық қорғаныс мүлкінің қосалқы бөлшектерін (компоненттерін) қайта өңдеу немесе одан әрі пайдалануға дейін уақытша сақтау көзделеді.</w:t>
      </w:r>
    </w:p>
    <w:bookmarkEnd w:id="42"/>
    <w:bookmarkStart w:name="z201" w:id="43"/>
    <w:p>
      <w:pPr>
        <w:spacing w:after="0"/>
        <w:ind w:left="0"/>
        <w:jc w:val="both"/>
      </w:pPr>
      <w:r>
        <w:rPr>
          <w:rFonts w:ascii="Times New Roman"/>
          <w:b w:val="false"/>
          <w:i w:val="false"/>
          <w:color w:val="000000"/>
          <w:sz w:val="28"/>
        </w:rPr>
        <w:t xml:space="preserve">
Азаматтық қорғаныс мүлкін   </w:t>
      </w:r>
      <w:r>
        <w:br/>
      </w:r>
      <w:r>
        <w:rPr>
          <w:rFonts w:ascii="Times New Roman"/>
          <w:b w:val="false"/>
          <w:i w:val="false"/>
          <w:color w:val="000000"/>
          <w:sz w:val="28"/>
        </w:rPr>
        <w:t>
сақтау, есепке алу, есептен шығару,</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1-қосымша           </w:t>
      </w:r>
    </w:p>
    <w:bookmarkEnd w:id="43"/>
    <w:bookmarkStart w:name="z202" w:id="44"/>
    <w:p>
      <w:pPr>
        <w:spacing w:after="0"/>
        <w:ind w:left="0"/>
        <w:jc w:val="left"/>
      </w:pPr>
      <w:r>
        <w:rPr>
          <w:rFonts w:ascii="Times New Roman"/>
          <w:b/>
          <w:i w:val="false"/>
          <w:color w:val="000000"/>
        </w:rPr>
        <w:t xml:space="preserve"> 
Қоймаларға арналған үлгілік кестелер мен көрсеткіштер (атау)</w:t>
      </w:r>
    </w:p>
    <w:bookmarkEnd w:id="44"/>
    <w:p>
      <w:pPr>
        <w:spacing w:after="0"/>
        <w:ind w:left="0"/>
        <w:jc w:val="both"/>
      </w:pPr>
      <w:r>
        <w:rPr>
          <w:rFonts w:ascii="Times New Roman"/>
          <w:b w:val="false"/>
          <w:i w:val="false"/>
          <w:color w:val="000000"/>
          <w:sz w:val="28"/>
        </w:rPr>
        <w:t>      Машина тұрағы</w:t>
      </w:r>
      <w:r>
        <w:br/>
      </w:r>
      <w:r>
        <w:rPr>
          <w:rFonts w:ascii="Times New Roman"/>
          <w:b w:val="false"/>
          <w:i w:val="false"/>
          <w:color w:val="000000"/>
          <w:sz w:val="28"/>
        </w:rPr>
        <w:t>
      Техника қабылдау алаңы</w:t>
      </w:r>
      <w:r>
        <w:br/>
      </w:r>
      <w:r>
        <w:rPr>
          <w:rFonts w:ascii="Times New Roman"/>
          <w:b w:val="false"/>
          <w:i w:val="false"/>
          <w:color w:val="000000"/>
          <w:sz w:val="28"/>
        </w:rPr>
        <w:t>
      Шылым шегу орны</w:t>
      </w:r>
      <w:r>
        <w:br/>
      </w:r>
      <w:r>
        <w:rPr>
          <w:rFonts w:ascii="Times New Roman"/>
          <w:b w:val="false"/>
          <w:i w:val="false"/>
          <w:color w:val="000000"/>
          <w:sz w:val="28"/>
        </w:rPr>
        <w:t>
      Өрт сөндіру суқоймасы</w:t>
      </w:r>
      <w:r>
        <w:br/>
      </w:r>
      <w:r>
        <w:rPr>
          <w:rFonts w:ascii="Times New Roman"/>
          <w:b w:val="false"/>
          <w:i w:val="false"/>
          <w:color w:val="000000"/>
          <w:sz w:val="28"/>
        </w:rPr>
        <w:t>
      Өрт сөндіру құралдарын сақтау орны</w:t>
      </w:r>
      <w:r>
        <w:br/>
      </w:r>
      <w:r>
        <w:rPr>
          <w:rFonts w:ascii="Times New Roman"/>
          <w:b w:val="false"/>
          <w:i w:val="false"/>
          <w:color w:val="000000"/>
          <w:sz w:val="28"/>
        </w:rPr>
        <w:t>
      Өртке қарсы жағдайға жауапты</w:t>
      </w:r>
      <w:r>
        <w:br/>
      </w:r>
      <w:r>
        <w:rPr>
          <w:rFonts w:ascii="Times New Roman"/>
          <w:b w:val="false"/>
          <w:i w:val="false"/>
          <w:color w:val="000000"/>
          <w:sz w:val="28"/>
        </w:rPr>
        <w:t>
      Т.А.Ә___________________</w:t>
      </w:r>
    </w:p>
    <w:p>
      <w:pPr>
        <w:spacing w:after="0"/>
        <w:ind w:left="0"/>
        <w:jc w:val="both"/>
      </w:pPr>
      <w:r>
        <w:rPr>
          <w:rFonts w:ascii="Times New Roman"/>
          <w:b w:val="false"/>
          <w:i w:val="false"/>
          <w:color w:val="000000"/>
          <w:sz w:val="28"/>
        </w:rPr>
        <w:t>      Ескертпе жазулар:</w:t>
      </w:r>
      <w:r>
        <w:br/>
      </w:r>
      <w:r>
        <w:rPr>
          <w:rFonts w:ascii="Times New Roman"/>
          <w:b w:val="false"/>
          <w:i w:val="false"/>
          <w:color w:val="000000"/>
          <w:sz w:val="28"/>
        </w:rPr>
        <w:t>
      Кіруге рұқсат жоқ!</w:t>
      </w:r>
      <w:r>
        <w:br/>
      </w:r>
      <w:r>
        <w:rPr>
          <w:rFonts w:ascii="Times New Roman"/>
          <w:b w:val="false"/>
          <w:i w:val="false"/>
          <w:color w:val="000000"/>
          <w:sz w:val="28"/>
        </w:rPr>
        <w:t>
      Шылым шегуге болмайды!</w:t>
      </w:r>
      <w:r>
        <w:br/>
      </w:r>
      <w:r>
        <w:rPr>
          <w:rFonts w:ascii="Times New Roman"/>
          <w:b w:val="false"/>
          <w:i w:val="false"/>
          <w:color w:val="000000"/>
          <w:sz w:val="28"/>
        </w:rPr>
        <w:t>
      Назар аударыңыз! Өрт болған жағдайда мына телефонға ________ қоңырау шалыңыз.</w:t>
      </w:r>
      <w:r>
        <w:br/>
      </w:r>
      <w:r>
        <w:rPr>
          <w:rFonts w:ascii="Times New Roman"/>
          <w:b w:val="false"/>
          <w:i w:val="false"/>
          <w:color w:val="000000"/>
          <w:sz w:val="28"/>
        </w:rPr>
        <w:t>
      Сақтау орнынан шыққан уақытта сыртқы шаппа қосқыштарды өшір!</w:t>
      </w:r>
    </w:p>
    <w:bookmarkStart w:name="z203" w:id="45"/>
    <w:p>
      <w:pPr>
        <w:spacing w:after="0"/>
        <w:ind w:left="0"/>
        <w:jc w:val="both"/>
      </w:pPr>
      <w:r>
        <w:rPr>
          <w:rFonts w:ascii="Times New Roman"/>
          <w:b w:val="false"/>
          <w:i w:val="false"/>
          <w:color w:val="000000"/>
          <w:sz w:val="28"/>
        </w:rPr>
        <w:t xml:space="preserve">
Азаматтық қорғаныс мүлкін   </w:t>
      </w:r>
      <w:r>
        <w:br/>
      </w:r>
      <w:r>
        <w:rPr>
          <w:rFonts w:ascii="Times New Roman"/>
          <w:b w:val="false"/>
          <w:i w:val="false"/>
          <w:color w:val="000000"/>
          <w:sz w:val="28"/>
        </w:rPr>
        <w:t>
сақтау, есепке алу, есептен шығару,</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2-қосымша           </w:t>
      </w:r>
    </w:p>
    <w:bookmarkEnd w:id="45"/>
    <w:bookmarkStart w:name="z204" w:id="46"/>
    <w:p>
      <w:pPr>
        <w:spacing w:after="0"/>
        <w:ind w:left="0"/>
        <w:jc w:val="left"/>
      </w:pPr>
      <w:r>
        <w:rPr>
          <w:rFonts w:ascii="Times New Roman"/>
          <w:b/>
          <w:i w:val="false"/>
          <w:color w:val="000000"/>
        </w:rPr>
        <w:t xml:space="preserve"> 
Дозиметрлік аспаптарды консервациялау және қайта консервациялау</w:t>
      </w:r>
    </w:p>
    <w:bookmarkEnd w:id="46"/>
    <w:bookmarkStart w:name="z205" w:id="47"/>
    <w:p>
      <w:pPr>
        <w:spacing w:after="0"/>
        <w:ind w:left="0"/>
        <w:jc w:val="left"/>
      </w:pPr>
      <w:r>
        <w:rPr>
          <w:rFonts w:ascii="Times New Roman"/>
          <w:b/>
          <w:i w:val="false"/>
          <w:color w:val="000000"/>
        </w:rPr>
        <w:t xml:space="preserve"> 
1. Аспаптарды консервациялауға дайындау</w:t>
      </w:r>
    </w:p>
    <w:bookmarkEnd w:id="47"/>
    <w:bookmarkStart w:name="z206" w:id="48"/>
    <w:p>
      <w:pPr>
        <w:spacing w:after="0"/>
        <w:ind w:left="0"/>
        <w:jc w:val="both"/>
      </w:pPr>
      <w:r>
        <w:rPr>
          <w:rFonts w:ascii="Times New Roman"/>
          <w:b w:val="false"/>
          <w:i w:val="false"/>
          <w:color w:val="000000"/>
          <w:sz w:val="28"/>
        </w:rPr>
        <w:t>
      1. Консервациялау алдында аспаптар мен қондырғылар техникалық сипаттамалар мен пайдалану жөніндегі нұсқаулықтар талаптарына сәйкес мерзімді техникалық қызмет көрсетуден өтеді.</w:t>
      </w:r>
      <w:r>
        <w:br/>
      </w:r>
      <w:r>
        <w:rPr>
          <w:rFonts w:ascii="Times New Roman"/>
          <w:b w:val="false"/>
          <w:i w:val="false"/>
          <w:color w:val="000000"/>
          <w:sz w:val="28"/>
        </w:rPr>
        <w:t>
</w:t>
      </w:r>
      <w:r>
        <w:rPr>
          <w:rFonts w:ascii="Times New Roman"/>
          <w:b w:val="false"/>
          <w:i w:val="false"/>
          <w:color w:val="000000"/>
          <w:sz w:val="28"/>
        </w:rPr>
        <w:t>
      2. Құралдарды консервациялауға дайындау барысында оларды шаңнан, кірден және ескі майлаудан мұқият тазартылады. Ылғалды, шаңды және кірді кетіру жұмсақ шүберекпен сүртіледі, қиын қол жетімді орындар щетка көмегімен тазартылады. Бөлшектердің барлық майлаулары (тұтқа, бекіту винттері құлыптар, карабиндер, және т.б.) бензинге немесе уайт-спиритке батырылған шүберекпен сүртіледі. Су және басқа да сұйықтықтарды пайдалануға рұқсат етілмейді.</w:t>
      </w:r>
      <w:r>
        <w:br/>
      </w:r>
      <w:r>
        <w:rPr>
          <w:rFonts w:ascii="Times New Roman"/>
          <w:b w:val="false"/>
          <w:i w:val="false"/>
          <w:color w:val="000000"/>
          <w:sz w:val="28"/>
        </w:rPr>
        <w:t>
</w:t>
      </w:r>
      <w:r>
        <w:rPr>
          <w:rFonts w:ascii="Times New Roman"/>
          <w:b w:val="false"/>
          <w:i w:val="false"/>
          <w:color w:val="000000"/>
          <w:sz w:val="28"/>
        </w:rPr>
        <w:t>
      3. Аспаптар мен қондырғылар тыстарына салынбас бұрын салынатын жәшіктерімен бірге оларды 24 сағат ішінде температурасы +15 0С төмен емес және ауа ылғалдылығы 65% жоғары емес үй-жайларда ұстау жолымен кептіріледі.</w:t>
      </w:r>
    </w:p>
    <w:bookmarkEnd w:id="48"/>
    <w:bookmarkStart w:name="z209" w:id="49"/>
    <w:p>
      <w:pPr>
        <w:spacing w:after="0"/>
        <w:ind w:left="0"/>
        <w:jc w:val="left"/>
      </w:pPr>
      <w:r>
        <w:rPr>
          <w:rFonts w:ascii="Times New Roman"/>
          <w:b/>
          <w:i w:val="false"/>
          <w:color w:val="000000"/>
        </w:rPr>
        <w:t xml:space="preserve"> 
2. Силикагельді дайындау</w:t>
      </w:r>
    </w:p>
    <w:bookmarkEnd w:id="49"/>
    <w:bookmarkStart w:name="z210" w:id="50"/>
    <w:p>
      <w:pPr>
        <w:spacing w:after="0"/>
        <w:ind w:left="0"/>
        <w:jc w:val="both"/>
      </w:pPr>
      <w:r>
        <w:rPr>
          <w:rFonts w:ascii="Times New Roman"/>
          <w:b w:val="false"/>
          <w:i w:val="false"/>
          <w:color w:val="000000"/>
          <w:sz w:val="28"/>
        </w:rPr>
        <w:t>
      4. Аспаптарды консервациялау кезінде ылғалдылығы 2%-дан кем емес ұсақ кеуекті түйіршікті ҰІС (ұсақ кеуекті ірі силикагель) немесе ҰШС (ұсақ кеуекті шихталы силикагель) маркалы силикагельдер қолданылады.</w:t>
      </w:r>
      <w:r>
        <w:br/>
      </w:r>
      <w:r>
        <w:rPr>
          <w:rFonts w:ascii="Times New Roman"/>
          <w:b w:val="false"/>
          <w:i w:val="false"/>
          <w:color w:val="000000"/>
          <w:sz w:val="28"/>
        </w:rPr>
        <w:t>
</w:t>
      </w:r>
      <w:r>
        <w:rPr>
          <w:rFonts w:ascii="Times New Roman"/>
          <w:b w:val="false"/>
          <w:i w:val="false"/>
          <w:color w:val="000000"/>
          <w:sz w:val="28"/>
        </w:rPr>
        <w:t>
      5. Силикагельді полиэтиленді тыстарға салмас бұрын оны кептіргіш шкафтарда немесе арнаулы кептіргіштерде кептіреді. Бұл үшін силикагельді қалыңдығы 5 см аспайтын тартпаларға салынады және 200-2500С температурада әлсін араластырып отырып, 3-5 сағат кептіреді. Кепкен силикагелдің ылғалдылығы 2%-дан аспау керек.</w:t>
      </w:r>
      <w:r>
        <w:br/>
      </w:r>
      <w:r>
        <w:rPr>
          <w:rFonts w:ascii="Times New Roman"/>
          <w:b w:val="false"/>
          <w:i w:val="false"/>
          <w:color w:val="000000"/>
          <w:sz w:val="28"/>
        </w:rPr>
        <w:t xml:space="preserve">
      Ескертпе: 350 </w:t>
      </w:r>
      <w:r>
        <w:rPr>
          <w:rFonts w:ascii="Times New Roman"/>
          <w:b w:val="false"/>
          <w:i w:val="false"/>
          <w:color w:val="000000"/>
          <w:vertAlign w:val="superscript"/>
        </w:rPr>
        <w:t>0</w:t>
      </w:r>
      <w:r>
        <w:rPr>
          <w:rFonts w:ascii="Times New Roman"/>
          <w:b w:val="false"/>
          <w:i w:val="false"/>
          <w:color w:val="000000"/>
          <w:sz w:val="28"/>
        </w:rPr>
        <w:t>С-дан асқан температурада силикагель бұзылады және ылғалды сору қабілеттілігі жойылады. Силикагель бірнеше рет регенерацияға жіберіледі (20 ретке дейін), бұл жағдайда оның ылғал сору қасиеті жойылмайды.</w:t>
      </w:r>
      <w:r>
        <w:br/>
      </w:r>
      <w:r>
        <w:rPr>
          <w:rFonts w:ascii="Times New Roman"/>
          <w:b w:val="false"/>
          <w:i w:val="false"/>
          <w:color w:val="000000"/>
          <w:sz w:val="28"/>
        </w:rPr>
        <w:t>
</w:t>
      </w:r>
      <w:r>
        <w:rPr>
          <w:rFonts w:ascii="Times New Roman"/>
          <w:b w:val="false"/>
          <w:i w:val="false"/>
          <w:color w:val="000000"/>
          <w:sz w:val="28"/>
        </w:rPr>
        <w:t>
      6. Тыстарға салу үшін силикагель өлшемі 120-да 200мм баумен тартылатын мақта-матадан жасалған қапшықтарға артық, кем 20 г 200 г-нан салынады. Өлшеп орау өлшеу құралдарымен жүзеге асырылады. Силикагель ылғалмен қанықпауы үшін оны өлшеу аспаптармен тыстарға салу алдында және тысты соңғы дәнекерлеу жүргізіледі. Қапшықтарға салынған силикагельді ашық ауада 30 минут артық ұстауға болмайды. Силикагель салынған қапшықтардың ұзақ сақталуын қамтамасыз ету үшін оларды герметикалық ыдысқа салады.</w:t>
      </w:r>
    </w:p>
    <w:bookmarkEnd w:id="50"/>
    <w:bookmarkStart w:name="z213" w:id="51"/>
    <w:p>
      <w:pPr>
        <w:spacing w:after="0"/>
        <w:ind w:left="0"/>
        <w:jc w:val="left"/>
      </w:pPr>
      <w:r>
        <w:rPr>
          <w:rFonts w:ascii="Times New Roman"/>
          <w:b/>
          <w:i w:val="false"/>
          <w:color w:val="000000"/>
        </w:rPr>
        <w:t xml:space="preserve"> 
3. Индикатор қағазын дайындау</w:t>
      </w:r>
    </w:p>
    <w:bookmarkEnd w:id="51"/>
    <w:bookmarkStart w:name="z214" w:id="52"/>
    <w:p>
      <w:pPr>
        <w:spacing w:after="0"/>
        <w:ind w:left="0"/>
        <w:jc w:val="both"/>
      </w:pPr>
      <w:r>
        <w:rPr>
          <w:rFonts w:ascii="Times New Roman"/>
          <w:b w:val="false"/>
          <w:i w:val="false"/>
          <w:color w:val="000000"/>
          <w:sz w:val="28"/>
        </w:rPr>
        <w:t>
      7. Индикатор қағазы диаметрі 10 см әдеттегі сүзгі қағазына 3 тамшы индикатор ерітіндісін тамызумен әзірленеді.</w:t>
      </w:r>
      <w:r>
        <w:br/>
      </w:r>
      <w:r>
        <w:rPr>
          <w:rFonts w:ascii="Times New Roman"/>
          <w:b w:val="false"/>
          <w:i w:val="false"/>
          <w:color w:val="000000"/>
          <w:sz w:val="28"/>
        </w:rPr>
        <w:t>
</w:t>
      </w:r>
      <w:r>
        <w:rPr>
          <w:rFonts w:ascii="Times New Roman"/>
          <w:b w:val="false"/>
          <w:i w:val="false"/>
          <w:color w:val="000000"/>
          <w:sz w:val="28"/>
        </w:rPr>
        <w:t>
      8. Индикатор ерітіндісін дайындау үшін 100 мл дистиллденген суға 25 г хлорлы кобальт, 1 г хлорлы аммоний және 2,5 г мыс купоросын ерітеді, содан кейін ерітіндіні қайнауға дейін қыздырады.</w:t>
      </w:r>
      <w:r>
        <w:br/>
      </w:r>
      <w:r>
        <w:rPr>
          <w:rFonts w:ascii="Times New Roman"/>
          <w:b w:val="false"/>
          <w:i w:val="false"/>
          <w:color w:val="000000"/>
          <w:sz w:val="28"/>
        </w:rPr>
        <w:t>
</w:t>
      </w:r>
      <w:r>
        <w:rPr>
          <w:rFonts w:ascii="Times New Roman"/>
          <w:b w:val="false"/>
          <w:i w:val="false"/>
          <w:color w:val="000000"/>
          <w:sz w:val="28"/>
        </w:rPr>
        <w:t>
      9. Құрғақ индикатор қағазы салыстырмалы ауа ылғалдылығы 50 – 55% болғанда қанық жасыл түске ие болады, ылғалданған уақытта ашық қызыл түске боялады. Тыстарға қанық жасыл түсі бар құрғақ индикатор қағазы салынады.</w:t>
      </w:r>
    </w:p>
    <w:bookmarkEnd w:id="52"/>
    <w:bookmarkStart w:name="z217" w:id="53"/>
    <w:p>
      <w:pPr>
        <w:spacing w:after="0"/>
        <w:ind w:left="0"/>
        <w:jc w:val="left"/>
      </w:pPr>
      <w:r>
        <w:rPr>
          <w:rFonts w:ascii="Times New Roman"/>
          <w:b/>
          <w:i w:val="false"/>
          <w:color w:val="000000"/>
        </w:rPr>
        <w:t xml:space="preserve"> 
5. Дозиметрлік құралдарын консервациялау</w:t>
      </w:r>
    </w:p>
    <w:bookmarkEnd w:id="53"/>
    <w:bookmarkStart w:name="z218" w:id="54"/>
    <w:p>
      <w:pPr>
        <w:spacing w:after="0"/>
        <w:ind w:left="0"/>
        <w:jc w:val="both"/>
      </w:pPr>
      <w:r>
        <w:rPr>
          <w:rFonts w:ascii="Times New Roman"/>
          <w:b w:val="false"/>
          <w:i w:val="false"/>
          <w:color w:val="000000"/>
          <w:sz w:val="28"/>
        </w:rPr>
        <w:t>
      10. Дозиметрлік аспаптарды консервациялау бойынша жұмыстар істеген кезде резеңке қолғаптарын пайдалану қажет.</w:t>
      </w:r>
      <w:r>
        <w:br/>
      </w:r>
      <w:r>
        <w:rPr>
          <w:rFonts w:ascii="Times New Roman"/>
          <w:b w:val="false"/>
          <w:i w:val="false"/>
          <w:color w:val="000000"/>
          <w:sz w:val="28"/>
        </w:rPr>
        <w:t>
</w:t>
      </w:r>
      <w:r>
        <w:rPr>
          <w:rFonts w:ascii="Times New Roman"/>
          <w:b w:val="false"/>
          <w:i w:val="false"/>
          <w:color w:val="000000"/>
          <w:sz w:val="28"/>
        </w:rPr>
        <w:t>
      11. Өз жиынтығында салу жәшіктері бар аспаптарды консервациялау барысында қапшықтағы силикагелдің бір бөлігі салу жәшіктеріне, қалған бөлігі тысқа салынады. Силикагель қапшықтары тыстың әр бөлігіне (салу жәшігіне) аспапқа тимейтіндей етіп салынуы керек. Егер бұл мүмкін болмаса, аспап пен қапшықтың арасына полиэтиленді пленка салынады.</w:t>
      </w:r>
      <w:r>
        <w:br/>
      </w:r>
      <w:r>
        <w:rPr>
          <w:rFonts w:ascii="Times New Roman"/>
          <w:b w:val="false"/>
          <w:i w:val="false"/>
          <w:color w:val="000000"/>
          <w:sz w:val="28"/>
        </w:rPr>
        <w:t>
</w:t>
      </w:r>
      <w:r>
        <w:rPr>
          <w:rFonts w:ascii="Times New Roman"/>
          <w:b w:val="false"/>
          <w:i w:val="false"/>
          <w:color w:val="000000"/>
          <w:sz w:val="28"/>
        </w:rPr>
        <w:t>
      12. Қажет болған жағдайда аспаптың шығып тұрған барлық бөлшектері (салу жәшігі) тыстың жыртылып кетпеуі үшін құрғақ орама қағазбен 2 – 3 қабат оралады немесе картоннан жасалған қаптамамен қорғалады.</w:t>
      </w:r>
      <w:r>
        <w:br/>
      </w:r>
      <w:r>
        <w:rPr>
          <w:rFonts w:ascii="Times New Roman"/>
          <w:b w:val="false"/>
          <w:i w:val="false"/>
          <w:color w:val="000000"/>
          <w:sz w:val="28"/>
        </w:rPr>
        <w:t>
</w:t>
      </w:r>
      <w:r>
        <w:rPr>
          <w:rFonts w:ascii="Times New Roman"/>
          <w:b w:val="false"/>
          <w:i w:val="false"/>
          <w:color w:val="000000"/>
          <w:sz w:val="28"/>
        </w:rPr>
        <w:t>
      13. Консервациялауға әзірленген силикагелді аспаптар мен қапшықтар қалыңдығы 200 микроннан кем болмайтын политиленді пленкадан жасалған тыстарға (қапшық) салынады. Салынатын жәшіктің (аспап) көрінетін және көзбен бақылауға ыңғайлы болатын беткі қабатына консервациялау күні белгіленген индикатор қағазы ілінеді.</w:t>
      </w:r>
      <w:r>
        <w:br/>
      </w:r>
      <w:r>
        <w:rPr>
          <w:rFonts w:ascii="Times New Roman"/>
          <w:b w:val="false"/>
          <w:i w:val="false"/>
          <w:color w:val="000000"/>
          <w:sz w:val="28"/>
        </w:rPr>
        <w:t>
</w:t>
      </w:r>
      <w:r>
        <w:rPr>
          <w:rFonts w:ascii="Times New Roman"/>
          <w:b w:val="false"/>
          <w:i w:val="false"/>
          <w:color w:val="000000"/>
          <w:sz w:val="28"/>
        </w:rPr>
        <w:t>
      14. Тыстың (қапшық) ашық бетінің герметизациясы аспап салынғаннан кейін жылумен әсер ету тәсілімен жүзеге асырылады:</w:t>
      </w:r>
      <w:r>
        <w:br/>
      </w:r>
      <w:r>
        <w:rPr>
          <w:rFonts w:ascii="Times New Roman"/>
          <w:b w:val="false"/>
          <w:i w:val="false"/>
          <w:color w:val="000000"/>
          <w:sz w:val="28"/>
        </w:rPr>
        <w:t>
      тыстың (қапшық) жиектері тегістеледі және қалың қағаздың бірнеше қабатымен оралған тегіс бетімен салынады;</w:t>
      </w:r>
      <w:r>
        <w:br/>
      </w:r>
      <w:r>
        <w:rPr>
          <w:rFonts w:ascii="Times New Roman"/>
          <w:b w:val="false"/>
          <w:i w:val="false"/>
          <w:color w:val="000000"/>
          <w:sz w:val="28"/>
        </w:rPr>
        <w:t>
      полиэтиленді пленканың жабыстырылған ішкі жағы бензинге (уайт-спирит) батырылған шүберекпен сүртіледі.</w:t>
      </w:r>
      <w:r>
        <w:br/>
      </w:r>
      <w:r>
        <w:rPr>
          <w:rFonts w:ascii="Times New Roman"/>
          <w:b w:val="false"/>
          <w:i w:val="false"/>
          <w:color w:val="000000"/>
          <w:sz w:val="28"/>
        </w:rPr>
        <w:t>
      пленканың астына және үстіне калька лентасы немесе ені 40 – 50 мм болатын кез келген жұқа қағаз салынады;</w:t>
      </w:r>
      <w:r>
        <w:br/>
      </w:r>
      <w:r>
        <w:rPr>
          <w:rFonts w:ascii="Times New Roman"/>
          <w:b w:val="false"/>
          <w:i w:val="false"/>
          <w:color w:val="000000"/>
          <w:sz w:val="28"/>
        </w:rPr>
        <w:t>
      тыстың шетінен 25 мм қашықтықтан бірінші ішкі тігіс жабыстырылады. Қалдырылған тесікке шаңсорғыш (өзге де ауа шығару қондырғысы) түтігі салынады және тыстан ауа сорылады. Сору қондырғысының жұмыс жасап тұрған қозғалтқыш түтікті шығарады және тыстың тесігін жабыстырады;</w:t>
      </w:r>
      <w:r>
        <w:br/>
      </w:r>
      <w:r>
        <w:rPr>
          <w:rFonts w:ascii="Times New Roman"/>
          <w:b w:val="false"/>
          <w:i w:val="false"/>
          <w:color w:val="000000"/>
          <w:sz w:val="28"/>
        </w:rPr>
        <w:t>
      егер бірінші жабыстыру тігісінен кейін тысқа ауа кірмесе, ара қашықтығы 15 мм болатын бірінші тігіске параллель етіп екінші тігісті түсіреді.</w:t>
      </w:r>
      <w:r>
        <w:br/>
      </w:r>
      <w:r>
        <w:rPr>
          <w:rFonts w:ascii="Times New Roman"/>
          <w:b w:val="false"/>
          <w:i w:val="false"/>
          <w:color w:val="000000"/>
          <w:sz w:val="28"/>
        </w:rPr>
        <w:t>
</w:t>
      </w:r>
      <w:r>
        <w:rPr>
          <w:rFonts w:ascii="Times New Roman"/>
          <w:b w:val="false"/>
          <w:i w:val="false"/>
          <w:color w:val="000000"/>
          <w:sz w:val="28"/>
        </w:rPr>
        <w:t>
      15. Жабыстыру тігістерінің мұқият, тегіс, ауаның қалмауын және пленкаларды қатпарланбауын қадағалау керек. Жабыстыру тігістерінің сапасы қыздыру элементінің температурасына және оның пленкамен қатынасының ұзақтығына байланысты. Полиэтиленді пленканы жабыстыру үшін қыздыру элементінің температурасы 150 – 160 С градус болуы қажет.</w:t>
      </w:r>
    </w:p>
    <w:bookmarkEnd w:id="54"/>
    <w:bookmarkStart w:name="z224" w:id="55"/>
    <w:p>
      <w:pPr>
        <w:spacing w:after="0"/>
        <w:ind w:left="0"/>
        <w:jc w:val="left"/>
      </w:pPr>
      <w:r>
        <w:rPr>
          <w:rFonts w:ascii="Times New Roman"/>
          <w:b/>
          <w:i w:val="false"/>
          <w:color w:val="000000"/>
        </w:rPr>
        <w:t xml:space="preserve"> 
5. Консервацияланған аспаптарға</w:t>
      </w:r>
      <w:r>
        <w:br/>
      </w:r>
      <w:r>
        <w:rPr>
          <w:rFonts w:ascii="Times New Roman"/>
          <w:b/>
          <w:i w:val="false"/>
          <w:color w:val="000000"/>
        </w:rPr>
        <w:t>
техникалық қызмет көрсету</w:t>
      </w:r>
    </w:p>
    <w:bookmarkEnd w:id="55"/>
    <w:bookmarkStart w:name="z225" w:id="56"/>
    <w:p>
      <w:pPr>
        <w:spacing w:after="0"/>
        <w:ind w:left="0"/>
        <w:jc w:val="both"/>
      </w:pPr>
      <w:r>
        <w:rPr>
          <w:rFonts w:ascii="Times New Roman"/>
          <w:b w:val="false"/>
          <w:i w:val="false"/>
          <w:color w:val="000000"/>
          <w:sz w:val="28"/>
        </w:rPr>
        <w:t>
      16. Консервацияланған аспаптарды сақтау барысында әлсін - әлсін полиэтиленді тыстардың жағдайын (тесіктердің болмауын, тігістің ыдырамауын) көзбен қадағалайды және индикатор қағазының түсін бағалайды.</w:t>
      </w:r>
      <w:r>
        <w:br/>
      </w:r>
      <w:r>
        <w:rPr>
          <w:rFonts w:ascii="Times New Roman"/>
          <w:b w:val="false"/>
          <w:i w:val="false"/>
          <w:color w:val="000000"/>
          <w:sz w:val="28"/>
        </w:rPr>
        <w:t>
</w:t>
      </w:r>
      <w:r>
        <w:rPr>
          <w:rFonts w:ascii="Times New Roman"/>
          <w:b w:val="false"/>
          <w:i w:val="false"/>
          <w:color w:val="000000"/>
          <w:sz w:val="28"/>
        </w:rPr>
        <w:t>
      17. Орамдағы тыстардың герметикасы бұзылғанда, сондай-ақ орамдарда индикатор қағазының түсі (қанық жасыл қызғылт түске) өзгергенін анықтаған жағдайда аспаптар қайта консервацияланады.</w:t>
      </w:r>
      <w:r>
        <w:br/>
      </w:r>
      <w:r>
        <w:rPr>
          <w:rFonts w:ascii="Times New Roman"/>
          <w:b w:val="false"/>
          <w:i w:val="false"/>
          <w:color w:val="000000"/>
          <w:sz w:val="28"/>
        </w:rPr>
        <w:t>
</w:t>
      </w:r>
      <w:r>
        <w:rPr>
          <w:rFonts w:ascii="Times New Roman"/>
          <w:b w:val="false"/>
          <w:i w:val="false"/>
          <w:color w:val="000000"/>
          <w:sz w:val="28"/>
        </w:rPr>
        <w:t>
      18. Екі жыл сақтаудан кейін (консервациялау немесе қайта консервациялаудан кейін) мына:</w:t>
      </w:r>
      <w:r>
        <w:br/>
      </w:r>
      <w:r>
        <w:rPr>
          <w:rFonts w:ascii="Times New Roman"/>
          <w:b w:val="false"/>
          <w:i w:val="false"/>
          <w:color w:val="000000"/>
          <w:sz w:val="28"/>
        </w:rPr>
        <w:t>
      аспаптары бар полиэтиленді барлық тыстарды ашу (силикагелдің ылғалдану деңгейіне қарамай);</w:t>
      </w:r>
      <w:r>
        <w:br/>
      </w:r>
      <w:r>
        <w:rPr>
          <w:rFonts w:ascii="Times New Roman"/>
          <w:b w:val="false"/>
          <w:i w:val="false"/>
          <w:color w:val="000000"/>
          <w:sz w:val="28"/>
        </w:rPr>
        <w:t>
      аспаптар мен салу жәшіктерінің қорғаныс лакты беткі қабатын тексеру;</w:t>
      </w:r>
      <w:r>
        <w:br/>
      </w:r>
      <w:r>
        <w:rPr>
          <w:rFonts w:ascii="Times New Roman"/>
          <w:b w:val="false"/>
          <w:i w:val="false"/>
          <w:color w:val="000000"/>
          <w:sz w:val="28"/>
        </w:rPr>
        <w:t>
      тотығу ізін алып тастау және лакты беткі қабатын қалпына келтіру;</w:t>
      </w:r>
      <w:r>
        <w:br/>
      </w:r>
      <w:r>
        <w:rPr>
          <w:rFonts w:ascii="Times New Roman"/>
          <w:b w:val="false"/>
          <w:i w:val="false"/>
          <w:color w:val="000000"/>
          <w:sz w:val="28"/>
        </w:rPr>
        <w:t>
      аспаптарға техникалық сипаттама мен пайдалану жөніндегі нұсқаулық талаптарына сәйкес техникалық қызмет көрсету;</w:t>
      </w:r>
      <w:r>
        <w:br/>
      </w:r>
      <w:r>
        <w:rPr>
          <w:rFonts w:ascii="Times New Roman"/>
          <w:b w:val="false"/>
          <w:i w:val="false"/>
          <w:color w:val="000000"/>
          <w:sz w:val="28"/>
        </w:rPr>
        <w:t>
      формулярды (паспортты) толтыру;</w:t>
      </w:r>
      <w:r>
        <w:br/>
      </w:r>
      <w:r>
        <w:rPr>
          <w:rFonts w:ascii="Times New Roman"/>
          <w:b w:val="false"/>
          <w:i w:val="false"/>
          <w:color w:val="000000"/>
          <w:sz w:val="28"/>
        </w:rPr>
        <w:t>
      жеке дозиметрлер жиынтықтарын зарядтау;</w:t>
      </w:r>
      <w:r>
        <w:br/>
      </w:r>
      <w:r>
        <w:rPr>
          <w:rFonts w:ascii="Times New Roman"/>
          <w:b w:val="false"/>
          <w:i w:val="false"/>
          <w:color w:val="000000"/>
          <w:sz w:val="28"/>
        </w:rPr>
        <w:t>
      дозиметрлік аспаптардың тығыздалуын (қажет болған жағдайда) тексеру;</w:t>
      </w:r>
      <w:r>
        <w:br/>
      </w:r>
      <w:r>
        <w:rPr>
          <w:rFonts w:ascii="Times New Roman"/>
          <w:b w:val="false"/>
          <w:i w:val="false"/>
          <w:color w:val="000000"/>
          <w:sz w:val="28"/>
        </w:rPr>
        <w:t>
      ылғалданған силикагельдерді міндетті құрғаққа ауыстырумен аспаптарды қайта консервациялау жүзеге асырылады.</w:t>
      </w:r>
    </w:p>
    <w:bookmarkEnd w:id="56"/>
    <w:bookmarkStart w:name="z228" w:id="57"/>
    <w:p>
      <w:pPr>
        <w:spacing w:after="0"/>
        <w:ind w:left="0"/>
        <w:jc w:val="both"/>
      </w:pPr>
      <w:r>
        <w:rPr>
          <w:rFonts w:ascii="Times New Roman"/>
          <w:b w:val="false"/>
          <w:i w:val="false"/>
          <w:color w:val="000000"/>
          <w:sz w:val="28"/>
        </w:rPr>
        <w:t xml:space="preserve">
Азаматтық қорғаныс мүлкін   </w:t>
      </w:r>
      <w:r>
        <w:br/>
      </w:r>
      <w:r>
        <w:rPr>
          <w:rFonts w:ascii="Times New Roman"/>
          <w:b w:val="false"/>
          <w:i w:val="false"/>
          <w:color w:val="000000"/>
          <w:sz w:val="28"/>
        </w:rPr>
        <w:t>
сақтау, есепке алу, есептен шығару,</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3-қосымша           </w:t>
      </w:r>
    </w:p>
    <w:bookmarkEnd w:id="57"/>
    <w:p>
      <w:pPr>
        <w:spacing w:after="0"/>
        <w:ind w:left="0"/>
        <w:jc w:val="both"/>
      </w:pPr>
      <w:r>
        <w:rPr>
          <w:rFonts w:ascii="Times New Roman"/>
          <w:b w:val="false"/>
          <w:i w:val="false"/>
          <w:color w:val="000000"/>
          <w:sz w:val="28"/>
        </w:rPr>
        <w:t>Нысан</w:t>
      </w:r>
    </w:p>
    <w:bookmarkStart w:name="z229" w:id="58"/>
    <w:p>
      <w:pPr>
        <w:spacing w:after="0"/>
        <w:ind w:left="0"/>
        <w:jc w:val="left"/>
      </w:pPr>
      <w:r>
        <w:rPr>
          <w:rFonts w:ascii="Times New Roman"/>
          <w:b/>
          <w:i w:val="false"/>
          <w:color w:val="000000"/>
        </w:rPr>
        <w:t xml:space="preserve"> 
Cақтау орнының паспорты</w:t>
      </w:r>
    </w:p>
    <w:bookmarkEnd w:id="58"/>
    <w:p>
      <w:pPr>
        <w:spacing w:after="0"/>
        <w:ind w:left="0"/>
        <w:jc w:val="both"/>
      </w:pPr>
      <w:r>
        <w:rPr>
          <w:rFonts w:ascii="Times New Roman"/>
          <w:b w:val="false"/>
          <w:i w:val="false"/>
          <w:color w:val="000000"/>
          <w:sz w:val="28"/>
        </w:rPr>
        <w:t>      1. Сақтау орнының түрі</w:t>
      </w:r>
      <w:r>
        <w:br/>
      </w:r>
      <w:r>
        <w:rPr>
          <w:rFonts w:ascii="Times New Roman"/>
          <w:b w:val="false"/>
          <w:i w:val="false"/>
          <w:color w:val="000000"/>
          <w:sz w:val="28"/>
        </w:rPr>
        <w:t>
      2. Сыйымдылығы             _________</w:t>
      </w:r>
      <w:r>
        <w:br/>
      </w:r>
      <w:r>
        <w:rPr>
          <w:rFonts w:ascii="Times New Roman"/>
          <w:b w:val="false"/>
          <w:i w:val="false"/>
          <w:color w:val="000000"/>
          <w:sz w:val="28"/>
        </w:rPr>
        <w:t>
      3. Жүктеулілігі            _________</w:t>
      </w:r>
      <w:r>
        <w:br/>
      </w:r>
      <w:r>
        <w:rPr>
          <w:rFonts w:ascii="Times New Roman"/>
          <w:b w:val="false"/>
          <w:i w:val="false"/>
          <w:color w:val="000000"/>
          <w:sz w:val="28"/>
        </w:rPr>
        <w:t>
      4. Салынған жылы            20___ж.</w:t>
      </w:r>
      <w:r>
        <w:br/>
      </w:r>
      <w:r>
        <w:rPr>
          <w:rFonts w:ascii="Times New Roman"/>
          <w:b w:val="false"/>
          <w:i w:val="false"/>
          <w:color w:val="000000"/>
          <w:sz w:val="28"/>
        </w:rPr>
        <w:t>
      5. Ішкі габарит өлшемдері:</w:t>
      </w:r>
      <w:r>
        <w:br/>
      </w:r>
      <w:r>
        <w:rPr>
          <w:rFonts w:ascii="Times New Roman"/>
          <w:b w:val="false"/>
          <w:i w:val="false"/>
          <w:color w:val="000000"/>
          <w:sz w:val="28"/>
        </w:rPr>
        <w:t>
      ұзындығы                   ______ м.</w:t>
      </w:r>
      <w:r>
        <w:br/>
      </w:r>
      <w:r>
        <w:rPr>
          <w:rFonts w:ascii="Times New Roman"/>
          <w:b w:val="false"/>
          <w:i w:val="false"/>
          <w:color w:val="000000"/>
          <w:sz w:val="28"/>
        </w:rPr>
        <w:t>
      ені                        ______ м.</w:t>
      </w:r>
      <w:r>
        <w:br/>
      </w:r>
      <w:r>
        <w:rPr>
          <w:rFonts w:ascii="Times New Roman"/>
          <w:b w:val="false"/>
          <w:i w:val="false"/>
          <w:color w:val="000000"/>
          <w:sz w:val="28"/>
        </w:rPr>
        <w:t>
      биіктігі                   ______ м.</w:t>
      </w:r>
      <w:r>
        <w:br/>
      </w:r>
      <w:r>
        <w:rPr>
          <w:rFonts w:ascii="Times New Roman"/>
          <w:b w:val="false"/>
          <w:i w:val="false"/>
          <w:color w:val="000000"/>
          <w:sz w:val="28"/>
        </w:rPr>
        <w:t>
      6. Жалпы ауданы            ______ м.кв.</w:t>
      </w:r>
      <w:r>
        <w:br/>
      </w:r>
      <w:r>
        <w:rPr>
          <w:rFonts w:ascii="Times New Roman"/>
          <w:b w:val="false"/>
          <w:i w:val="false"/>
          <w:color w:val="000000"/>
          <w:sz w:val="28"/>
        </w:rPr>
        <w:t>
      7. Пайдалы ауданы          ______ м.кв.</w:t>
      </w:r>
      <w:r>
        <w:br/>
      </w:r>
      <w:r>
        <w:rPr>
          <w:rFonts w:ascii="Times New Roman"/>
          <w:b w:val="false"/>
          <w:i w:val="false"/>
          <w:color w:val="000000"/>
          <w:sz w:val="28"/>
        </w:rPr>
        <w:t>
      8. Құрылыс материалы</w:t>
      </w:r>
      <w:r>
        <w:br/>
      </w:r>
      <w:r>
        <w:rPr>
          <w:rFonts w:ascii="Times New Roman"/>
          <w:b w:val="false"/>
          <w:i w:val="false"/>
          <w:color w:val="000000"/>
          <w:sz w:val="28"/>
        </w:rPr>
        <w:t>
      қабырғасы                  _________________</w:t>
      </w:r>
      <w:r>
        <w:br/>
      </w:r>
      <w:r>
        <w:rPr>
          <w:rFonts w:ascii="Times New Roman"/>
          <w:b w:val="false"/>
          <w:i w:val="false"/>
          <w:color w:val="000000"/>
          <w:sz w:val="28"/>
        </w:rPr>
        <w:t>
      едені                      __________________</w:t>
      </w:r>
      <w:r>
        <w:br/>
      </w:r>
      <w:r>
        <w:rPr>
          <w:rFonts w:ascii="Times New Roman"/>
          <w:b w:val="false"/>
          <w:i w:val="false"/>
          <w:color w:val="000000"/>
          <w:sz w:val="28"/>
        </w:rPr>
        <w:t>
      шатыры                     __________________</w:t>
      </w:r>
      <w:r>
        <w:br/>
      </w:r>
      <w:r>
        <w:rPr>
          <w:rFonts w:ascii="Times New Roman"/>
          <w:b w:val="false"/>
          <w:i w:val="false"/>
          <w:color w:val="000000"/>
          <w:sz w:val="28"/>
        </w:rPr>
        <w:t>
      тірегі                     __________________</w:t>
      </w:r>
      <w:r>
        <w:br/>
      </w:r>
      <w:r>
        <w:rPr>
          <w:rFonts w:ascii="Times New Roman"/>
          <w:b w:val="false"/>
          <w:i w:val="false"/>
          <w:color w:val="000000"/>
          <w:sz w:val="28"/>
        </w:rPr>
        <w:t>
      төсеніші                   __________________</w:t>
      </w:r>
      <w:r>
        <w:br/>
      </w:r>
      <w:r>
        <w:rPr>
          <w:rFonts w:ascii="Times New Roman"/>
          <w:b w:val="false"/>
          <w:i w:val="false"/>
          <w:color w:val="000000"/>
          <w:sz w:val="28"/>
        </w:rPr>
        <w:t>
      9. Жылыту                  __________________</w:t>
      </w:r>
      <w:r>
        <w:br/>
      </w:r>
      <w:r>
        <w:rPr>
          <w:rFonts w:ascii="Times New Roman"/>
          <w:b w:val="false"/>
          <w:i w:val="false"/>
          <w:color w:val="000000"/>
          <w:sz w:val="28"/>
        </w:rPr>
        <w:t>
      10. Желдеткіш              __________________</w:t>
      </w:r>
      <w:r>
        <w:br/>
      </w:r>
      <w:r>
        <w:rPr>
          <w:rFonts w:ascii="Times New Roman"/>
          <w:b w:val="false"/>
          <w:i w:val="false"/>
          <w:color w:val="000000"/>
          <w:sz w:val="28"/>
        </w:rPr>
        <w:t>
      11. Жарықтануы             ________ тоқ көзі</w:t>
      </w:r>
      <w:r>
        <w:br/>
      </w:r>
      <w:r>
        <w:rPr>
          <w:rFonts w:ascii="Times New Roman"/>
          <w:b w:val="false"/>
          <w:i w:val="false"/>
          <w:color w:val="000000"/>
          <w:sz w:val="28"/>
        </w:rPr>
        <w:t>
      Жалпы пайдаланылатын қуат _____квт.</w:t>
      </w:r>
      <w:r>
        <w:br/>
      </w:r>
      <w:r>
        <w:rPr>
          <w:rFonts w:ascii="Times New Roman"/>
          <w:b w:val="false"/>
          <w:i w:val="false"/>
          <w:color w:val="000000"/>
          <w:sz w:val="28"/>
        </w:rPr>
        <w:t>
      12. Ток көзімен қоректендірілетін (көтеру механизмдері, желдеткіштер, станоктар, жылытқыштар және т.б.) электрқозғалтқыштардың жалпы қуаты</w:t>
      </w:r>
      <w:r>
        <w:br/>
      </w:r>
      <w:r>
        <w:rPr>
          <w:rFonts w:ascii="Times New Roman"/>
          <w:b w:val="false"/>
          <w:i w:val="false"/>
          <w:color w:val="000000"/>
          <w:sz w:val="28"/>
        </w:rPr>
        <w:t>
      13. 1 кв. М еденге түсетін күш _______кг.</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Паспорт фанерден жасалады және қара түске боялады. Мәтіні ақ майлы бояумен жазылады, ал қалған деректер бормен жазылады.</w:t>
      </w:r>
      <w:r>
        <w:br/>
      </w:r>
      <w:r>
        <w:rPr>
          <w:rFonts w:ascii="Times New Roman"/>
          <w:b w:val="false"/>
          <w:i w:val="false"/>
          <w:color w:val="000000"/>
          <w:sz w:val="28"/>
        </w:rPr>
        <w:t>
      2. Сақтау орнының жүктелуі туралы деректер әр айдың бірінші күні көрсетіледі.</w:t>
      </w:r>
    </w:p>
    <w:bookmarkStart w:name="z230" w:id="59"/>
    <w:p>
      <w:pPr>
        <w:spacing w:after="0"/>
        <w:ind w:left="0"/>
        <w:jc w:val="both"/>
      </w:pPr>
      <w:r>
        <w:rPr>
          <w:rFonts w:ascii="Times New Roman"/>
          <w:b w:val="false"/>
          <w:i w:val="false"/>
          <w:color w:val="000000"/>
          <w:sz w:val="28"/>
        </w:rPr>
        <w:t xml:space="preserve">
Азаматтық қорғаныс мүлкін   </w:t>
      </w:r>
      <w:r>
        <w:br/>
      </w:r>
      <w:r>
        <w:rPr>
          <w:rFonts w:ascii="Times New Roman"/>
          <w:b w:val="false"/>
          <w:i w:val="false"/>
          <w:color w:val="000000"/>
          <w:sz w:val="28"/>
        </w:rPr>
        <w:t>
сақтау, есепке алу, есептен шығару,</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4-қосымша           </w:t>
      </w:r>
    </w:p>
    <w:bookmarkEnd w:id="59"/>
    <w:p>
      <w:pPr>
        <w:spacing w:after="0"/>
        <w:ind w:left="0"/>
        <w:jc w:val="both"/>
      </w:pPr>
      <w:r>
        <w:rPr>
          <w:rFonts w:ascii="Times New Roman"/>
          <w:b w:val="false"/>
          <w:i w:val="false"/>
          <w:color w:val="000000"/>
          <w:sz w:val="28"/>
        </w:rPr>
        <w:t>Нысан</w:t>
      </w:r>
    </w:p>
    <w:bookmarkStart w:name="z231" w:id="60"/>
    <w:p>
      <w:pPr>
        <w:spacing w:after="0"/>
        <w:ind w:left="0"/>
        <w:jc w:val="left"/>
      </w:pPr>
      <w:r>
        <w:rPr>
          <w:rFonts w:ascii="Times New Roman"/>
          <w:b/>
          <w:i w:val="false"/>
          <w:color w:val="000000"/>
        </w:rPr>
        <w:t xml:space="preserve"> 
Сақтау орнындағы ауа температурасы мен ылғалдылығын тіркейтін</w:t>
      </w:r>
      <w:r>
        <w:br/>
      </w:r>
      <w:r>
        <w:rPr>
          <w:rFonts w:ascii="Times New Roman"/>
          <w:b/>
          <w:i w:val="false"/>
          <w:color w:val="000000"/>
        </w:rPr>
        <w:t>
журнал</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840"/>
        <w:gridCol w:w="3086"/>
        <w:gridCol w:w="3087"/>
        <w:gridCol w:w="2819"/>
        <w:gridCol w:w="1752"/>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Параметрлерді өлшеу уақыты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термометр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термометр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салыстырмалы ылғалдылығы </w:t>
            </w:r>
            <w:r>
              <w:rPr>
                <w:rFonts w:ascii="Times New Roman"/>
                <w:b w:val="false"/>
                <w:i w:val="false"/>
                <w:color w:val="000000"/>
                <w:vertAlign w:val="superscript"/>
              </w:rPr>
              <w:t>0</w:t>
            </w:r>
            <w:r>
              <w:rPr>
                <w:rFonts w:ascii="Times New Roman"/>
                <w:b w:val="false"/>
                <w:i w:val="false"/>
                <w:color w:val="000000"/>
                <w:sz w:val="20"/>
              </w:rPr>
              <w:t>С</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жасаған адамның қолы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61"/>
    <w:p>
      <w:pPr>
        <w:spacing w:after="0"/>
        <w:ind w:left="0"/>
        <w:jc w:val="both"/>
      </w:pPr>
      <w:r>
        <w:rPr>
          <w:rFonts w:ascii="Times New Roman"/>
          <w:b w:val="false"/>
          <w:i w:val="false"/>
          <w:color w:val="000000"/>
          <w:sz w:val="28"/>
        </w:rPr>
        <w:t xml:space="preserve">
Азаматтық қорғаныс мүлкін   </w:t>
      </w:r>
      <w:r>
        <w:br/>
      </w:r>
      <w:r>
        <w:rPr>
          <w:rFonts w:ascii="Times New Roman"/>
          <w:b w:val="false"/>
          <w:i w:val="false"/>
          <w:color w:val="000000"/>
          <w:sz w:val="28"/>
        </w:rPr>
        <w:t>
сақтау, есепке алу, есептен шығару,</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5-қосымша           </w:t>
      </w:r>
    </w:p>
    <w:bookmarkEnd w:id="61"/>
    <w:p>
      <w:pPr>
        <w:spacing w:after="0"/>
        <w:ind w:left="0"/>
        <w:jc w:val="both"/>
      </w:pPr>
      <w:r>
        <w:rPr>
          <w:rFonts w:ascii="Times New Roman"/>
          <w:b w:val="false"/>
          <w:i w:val="false"/>
          <w:color w:val="000000"/>
          <w:sz w:val="28"/>
        </w:rPr>
        <w:t>Нысан</w:t>
      </w:r>
    </w:p>
    <w:bookmarkStart w:name="z233" w:id="62"/>
    <w:p>
      <w:pPr>
        <w:spacing w:after="0"/>
        <w:ind w:left="0"/>
        <w:jc w:val="left"/>
      </w:pPr>
      <w:r>
        <w:rPr>
          <w:rFonts w:ascii="Times New Roman"/>
          <w:b/>
          <w:i w:val="false"/>
          <w:color w:val="000000"/>
        </w:rPr>
        <w:t xml:space="preserve"> 
Қойманы (сақтау орнын) тексеретін лауазымды тұлғалардың жазба кітабы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2196"/>
        <w:gridCol w:w="2441"/>
        <w:gridCol w:w="2307"/>
        <w:gridCol w:w="2486"/>
        <w:gridCol w:w="2553"/>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Тексеретін тұлғаның лауазымы, тегі және аты-жөні,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 және аталған кемшіліктер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Тексеретін тұлғаның қолы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Кемшіліктерді жою мерзімі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(сақтау орны) меңгерушісінің кемшіліктерді жойғаны туралы белгі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63"/>
    <w:p>
      <w:pPr>
        <w:spacing w:after="0"/>
        <w:ind w:left="0"/>
        <w:jc w:val="both"/>
      </w:pPr>
      <w:r>
        <w:rPr>
          <w:rFonts w:ascii="Times New Roman"/>
          <w:b w:val="false"/>
          <w:i w:val="false"/>
          <w:color w:val="000000"/>
          <w:sz w:val="28"/>
        </w:rPr>
        <w:t xml:space="preserve">
Азаматтық қорғаныс мүлкін   </w:t>
      </w:r>
      <w:r>
        <w:br/>
      </w:r>
      <w:r>
        <w:rPr>
          <w:rFonts w:ascii="Times New Roman"/>
          <w:b w:val="false"/>
          <w:i w:val="false"/>
          <w:color w:val="000000"/>
          <w:sz w:val="28"/>
        </w:rPr>
        <w:t>
сақтау, есепке алу, есептен шығару,</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6-қосымша           </w:t>
      </w:r>
    </w:p>
    <w:bookmarkEnd w:id="63"/>
    <w:p>
      <w:pPr>
        <w:spacing w:after="0"/>
        <w:ind w:left="0"/>
        <w:jc w:val="both"/>
      </w:pPr>
      <w:r>
        <w:rPr>
          <w:rFonts w:ascii="Times New Roman"/>
          <w:b w:val="false"/>
          <w:i w:val="false"/>
          <w:color w:val="000000"/>
          <w:sz w:val="28"/>
        </w:rPr>
        <w:t>Нысан</w:t>
      </w:r>
    </w:p>
    <w:bookmarkStart w:name="z235" w:id="64"/>
    <w:p>
      <w:pPr>
        <w:spacing w:after="0"/>
        <w:ind w:left="0"/>
        <w:jc w:val="left"/>
      </w:pPr>
      <w:r>
        <w:rPr>
          <w:rFonts w:ascii="Times New Roman"/>
          <w:b/>
          <w:i w:val="false"/>
          <w:color w:val="000000"/>
        </w:rPr>
        <w:t xml:space="preserve"> 
Ұзақ және ағымдағы үшін дайындау жылдар бойынша азаматтық</w:t>
      </w:r>
      <w:r>
        <w:br/>
      </w:r>
      <w:r>
        <w:rPr>
          <w:rFonts w:ascii="Times New Roman"/>
          <w:b/>
          <w:i w:val="false"/>
          <w:color w:val="000000"/>
        </w:rPr>
        <w:t>
қорғаныс мүлкін есепке алу кітабы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558"/>
        <w:gridCol w:w="2365"/>
        <w:gridCol w:w="1812"/>
        <w:gridCol w:w="1812"/>
        <w:gridCol w:w="1259"/>
        <w:gridCol w:w="2136"/>
        <w:gridCol w:w="1814"/>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күні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атауы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нөмері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Қоймаға түскен жылы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65"/>
    <w:p>
      <w:pPr>
        <w:spacing w:after="0"/>
        <w:ind w:left="0"/>
        <w:jc w:val="both"/>
      </w:pPr>
      <w:r>
        <w:rPr>
          <w:rFonts w:ascii="Times New Roman"/>
          <w:b w:val="false"/>
          <w:i w:val="false"/>
          <w:color w:val="000000"/>
          <w:sz w:val="28"/>
        </w:rPr>
        <w:t xml:space="preserve">
Азаматтық қорғаныс мүлкін   </w:t>
      </w:r>
      <w:r>
        <w:br/>
      </w:r>
      <w:r>
        <w:rPr>
          <w:rFonts w:ascii="Times New Roman"/>
          <w:b w:val="false"/>
          <w:i w:val="false"/>
          <w:color w:val="000000"/>
          <w:sz w:val="28"/>
        </w:rPr>
        <w:t>
сақтау, есепке алу, есептен шығару,</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7-қосымша           </w:t>
      </w:r>
    </w:p>
    <w:bookmarkEnd w:id="65"/>
    <w:bookmarkStart w:name="z237" w:id="66"/>
    <w:p>
      <w:pPr>
        <w:spacing w:after="0"/>
        <w:ind w:left="0"/>
        <w:jc w:val="left"/>
      </w:pPr>
      <w:r>
        <w:rPr>
          <w:rFonts w:ascii="Times New Roman"/>
          <w:b/>
          <w:i w:val="false"/>
          <w:color w:val="000000"/>
        </w:rPr>
        <w:t xml:space="preserve"> 
Жабық қоймалар (сақтау орындары) үшін өрт сөндірудің бастапқы</w:t>
      </w:r>
      <w:r>
        <w:br/>
      </w:r>
      <w:r>
        <w:rPr>
          <w:rFonts w:ascii="Times New Roman"/>
          <w:b/>
          <w:i w:val="false"/>
          <w:color w:val="000000"/>
        </w:rPr>
        <w:t>
құралдар санын анықтайтын</w:t>
      </w:r>
      <w:r>
        <w:br/>
      </w:r>
      <w:r>
        <w:rPr>
          <w:rFonts w:ascii="Times New Roman"/>
          <w:b/>
          <w:i w:val="false"/>
          <w:color w:val="000000"/>
        </w:rPr>
        <w:t>
кесте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1305"/>
        <w:gridCol w:w="1469"/>
        <w:gridCol w:w="1439"/>
        <w:gridCol w:w="1157"/>
        <w:gridCol w:w="1369"/>
        <w:gridCol w:w="1470"/>
        <w:gridCol w:w="1470"/>
        <w:gridCol w:w="1769"/>
        <w:gridCol w:w="1594"/>
      </w:tblGrid>
      <w:tr>
        <w:trPr>
          <w:trHeight w:val="36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РХБҚ қоры дайындаған материал</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Қорғалатын аудан</w:t>
            </w:r>
          </w:p>
          <w:p>
            <w:pPr>
              <w:spacing w:after="20"/>
              <w:ind w:left="20"/>
              <w:jc w:val="both"/>
            </w:pPr>
            <w:r>
              <w:rPr>
                <w:rFonts w:ascii="Times New Roman"/>
                <w:b w:val="false"/>
                <w:i w:val="false"/>
                <w:color w:val="000000"/>
                <w:sz w:val="20"/>
              </w:rPr>
              <w:t>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ОУ-5 қол өрт сөндіргіштері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Көбікті өрт сөндіргіштер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 хладонды өрт сөндіргіштер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ОП-5 және ұнтақты өрт сөндіргіштер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0.5, 1 немесе 3 м. куб. болатын құмды жәшік, күрек</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1х1, 2х 1,5, 2х2 м. киіз, киіз бұйымдары, асбест</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0,2 м. куб кем емес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Резеңкетехникалық, металл</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және реактивтер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Сілтілік және сілтілік жер металлдары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6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Барлық сақтау орындары кішігірім жануларды, сондай-ақ өрттерді оқшаулау және жою үшін пайдаланылатын өрт сөндіргіштермен, өрт керек-жарақтармен (суға арналған бөшке, өрт шелектері, асбест мата, құмды жәшік, өрт сөндіру қорғаныстары мен стендтер) және өрт сөндіру құрал-саймандарымен (багралар, сүймендер, балталар, күректер, тор кесетін қайшы және т.б.) қамтамасыз етілген.</w:t>
      </w:r>
      <w:r>
        <w:br/>
      </w:r>
      <w:r>
        <w:rPr>
          <w:rFonts w:ascii="Times New Roman"/>
          <w:b w:val="false"/>
          <w:i w:val="false"/>
          <w:color w:val="000000"/>
          <w:sz w:val="28"/>
        </w:rPr>
        <w:t>
      2. Бастапқы өрт сөндіру құралдарының қажетті саны сақтау орнының әр үй-жайы үшін есептелуі қажет.</w:t>
      </w:r>
      <w:r>
        <w:br/>
      </w:r>
      <w:r>
        <w:rPr>
          <w:rFonts w:ascii="Times New Roman"/>
          <w:b w:val="false"/>
          <w:i w:val="false"/>
          <w:color w:val="000000"/>
          <w:sz w:val="28"/>
        </w:rPr>
        <w:t>
      3. Бастапқы өрт сөндірудің түрі мен санын анықтау кезінде жанғыш заттардың физикалық-химиялық және өртке қауіпті қасиетін, олардың өрт сөндіру заттарына қатынасын, сондай-ақ сақтау орыны алаңының, ашық алаңның көлемін ескеру керек.</w:t>
      </w:r>
      <w:r>
        <w:br/>
      </w:r>
      <w:r>
        <w:rPr>
          <w:rFonts w:ascii="Times New Roman"/>
          <w:b w:val="false"/>
          <w:i w:val="false"/>
          <w:color w:val="000000"/>
          <w:sz w:val="28"/>
        </w:rPr>
        <w:t>
      4. Автоматты стационарлы өрт сөндіру құралдарымен жабдықталған үй-жай өрт сөндірудің бастапқы құралдарымен есеп айырысу санынан 50% есебімен қамтамасыз етілуі қажет.</w:t>
      </w:r>
      <w:r>
        <w:br/>
      </w:r>
      <w:r>
        <w:rPr>
          <w:rFonts w:ascii="Times New Roman"/>
          <w:b w:val="false"/>
          <w:i w:val="false"/>
          <w:color w:val="000000"/>
          <w:sz w:val="28"/>
        </w:rPr>
        <w:t>
      5. Қымбат бұйымдар шоғырландырылған орындарда өрт сөндіру құралдарының саны көбірек болуы мүмкін.</w:t>
      </w:r>
      <w:r>
        <w:br/>
      </w:r>
      <w:r>
        <w:rPr>
          <w:rFonts w:ascii="Times New Roman"/>
          <w:b w:val="false"/>
          <w:i w:val="false"/>
          <w:color w:val="000000"/>
          <w:sz w:val="28"/>
        </w:rPr>
        <w:t>
      6. * жазғы уақытқа белгіленеді ** ұнтақты өрт сөндіру құралдары болмаған жағдайда көмірқышқылды қолданылады.</w:t>
      </w:r>
    </w:p>
    <w:bookmarkEnd w:id="67"/>
    <w:bookmarkStart w:name="z239" w:id="68"/>
    <w:p>
      <w:pPr>
        <w:spacing w:after="0"/>
        <w:ind w:left="0"/>
        <w:jc w:val="both"/>
      </w:pPr>
      <w:r>
        <w:rPr>
          <w:rFonts w:ascii="Times New Roman"/>
          <w:b w:val="false"/>
          <w:i w:val="false"/>
          <w:color w:val="000000"/>
          <w:sz w:val="28"/>
        </w:rPr>
        <w:t xml:space="preserve">
Азаматтық қорғаныс мүлкін   </w:t>
      </w:r>
      <w:r>
        <w:br/>
      </w:r>
      <w:r>
        <w:rPr>
          <w:rFonts w:ascii="Times New Roman"/>
          <w:b w:val="false"/>
          <w:i w:val="false"/>
          <w:color w:val="000000"/>
          <w:sz w:val="28"/>
        </w:rPr>
        <w:t>
сақтау, есепке алу, есептен шығару,</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8-қосымша           </w:t>
      </w:r>
    </w:p>
    <w:bookmarkEnd w:id="68"/>
    <w:bookmarkStart w:name="z240" w:id="69"/>
    <w:p>
      <w:pPr>
        <w:spacing w:after="0"/>
        <w:ind w:left="0"/>
        <w:jc w:val="left"/>
      </w:pPr>
      <w:r>
        <w:rPr>
          <w:rFonts w:ascii="Times New Roman"/>
          <w:b/>
          <w:i w:val="false"/>
          <w:color w:val="000000"/>
        </w:rPr>
        <w:t xml:space="preserve"> 
Стеллаждар конструкциясы және оларды сақтау орнының</w:t>
      </w:r>
      <w:r>
        <w:br/>
      </w:r>
      <w:r>
        <w:rPr>
          <w:rFonts w:ascii="Times New Roman"/>
          <w:b/>
          <w:i w:val="false"/>
          <w:color w:val="000000"/>
        </w:rPr>
        <w:t>
үй-жайларында орналастыру</w:t>
      </w:r>
    </w:p>
    <w:bookmarkEnd w:id="69"/>
    <w:p>
      <w:pPr>
        <w:spacing w:after="0"/>
        <w:ind w:left="0"/>
        <w:jc w:val="both"/>
      </w:pPr>
      <w:r>
        <w:rPr>
          <w:rFonts w:ascii="Times New Roman"/>
          <w:b w:val="false"/>
          <w:i w:val="false"/>
          <w:color w:val="000000"/>
          <w:sz w:val="28"/>
        </w:rPr>
        <w:t>      Каркасты шахта түріндегі стеллаждар (металлды және аралас) РХБҚ құралдарын тұғырық және пакеттерге оралған түрінде сақтауға аса ыңғайлы болып табылады. Секция тереңдігі (шахта) 800 еседен кем емес немесе 1000 мм (тұғырық ені) болуы қажет.</w:t>
      </w:r>
      <w:r>
        <w:br/>
      </w:r>
      <w:r>
        <w:rPr>
          <w:rFonts w:ascii="Times New Roman"/>
          <w:b w:val="false"/>
          <w:i w:val="false"/>
          <w:color w:val="000000"/>
          <w:sz w:val="28"/>
        </w:rPr>
        <w:t>
      Бағыттаушы секция (шахталар) ені 1230 мм құрайды (1200 мм. – тұғырық көлденең қиығы, 30 мм. – тұғырық және бағыттаушы арасындағы саңылау).</w:t>
      </w:r>
      <w:r>
        <w:br/>
      </w:r>
      <w:r>
        <w:rPr>
          <w:rFonts w:ascii="Times New Roman"/>
          <w:b w:val="false"/>
          <w:i w:val="false"/>
          <w:color w:val="000000"/>
          <w:sz w:val="28"/>
        </w:rPr>
        <w:t>
      Стеллаж сөрелі жеңілдетілген конструкциясы ағаш және металды жиналмалы болады. Мұндай сөрелер мүліктерді буылған түрде немесе тұтыну ыдыстарында сақтауға арналған. Стеллаждардың габариттік өлшемдері мен конструкциялары (сөре саны, ара қашықтығы бойынша) үй-жайдың өлшеміне және осы стеллаждарда сақталатын бұйымдар түріне байланысты болады. Мұндай стеллаждар 2-3 қабатты болуы мүмкін. Стеллаж ұзындығы 300 см., биіктігі 340 см. Стеллаждың бекітілуі әр 100 см сайын биіктік бойынша стеллаждың негізі есебінен жасалған. Стеллаждың негізі 25 см биіктікте, стеллаждың жоғарғы бөлігі 15 см құрайды. Стеллаж ені 100 см.</w:t>
      </w:r>
      <w:r>
        <w:br/>
      </w:r>
      <w:r>
        <w:rPr>
          <w:rFonts w:ascii="Times New Roman"/>
          <w:b w:val="false"/>
          <w:i w:val="false"/>
          <w:color w:val="000000"/>
          <w:sz w:val="28"/>
        </w:rPr>
        <w:t>
      Жеке бұйымдарды сақтау үшін еденнен 25 – 30 см биіктікте болатын тақтайдан жасалған едендік стеллаждардан әзірленеді. Олар конструкцияның қарапайымдылығымен, жеңіл жинақтау, бөлшектеумен және олардың өлшемдерінің өзгеруімен ерекшеленеді. Ұзындығы 300 см. (100 см.-ден 3 секция, биіктігі 25 см және ені 100 см.).</w:t>
      </w:r>
    </w:p>
    <w:bookmarkStart w:name="z241" w:id="70"/>
    <w:p>
      <w:pPr>
        <w:spacing w:after="0"/>
        <w:ind w:left="0"/>
        <w:jc w:val="both"/>
      </w:pPr>
      <w:r>
        <w:rPr>
          <w:rFonts w:ascii="Times New Roman"/>
          <w:b w:val="false"/>
          <w:i w:val="false"/>
          <w:color w:val="000000"/>
          <w:sz w:val="28"/>
        </w:rPr>
        <w:t xml:space="preserve">
Азаматтық қорғаныс мүлкін   </w:t>
      </w:r>
      <w:r>
        <w:br/>
      </w:r>
      <w:r>
        <w:rPr>
          <w:rFonts w:ascii="Times New Roman"/>
          <w:b w:val="false"/>
          <w:i w:val="false"/>
          <w:color w:val="000000"/>
          <w:sz w:val="28"/>
        </w:rPr>
        <w:t>
сақтау, есепке алу, есептен шығару,</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8-қосымша           </w:t>
      </w:r>
    </w:p>
    <w:bookmarkEnd w:id="70"/>
    <w:p>
      <w:pPr>
        <w:spacing w:after="0"/>
        <w:ind w:left="0"/>
        <w:jc w:val="both"/>
      </w:pPr>
      <w:r>
        <w:rPr>
          <w:rFonts w:ascii="Times New Roman"/>
          <w:b w:val="false"/>
          <w:i w:val="false"/>
          <w:color w:val="000000"/>
          <w:sz w:val="28"/>
        </w:rPr>
        <w:t>Нысан</w:t>
      </w:r>
    </w:p>
    <w:bookmarkStart w:name="z267" w:id="71"/>
    <w:p>
      <w:pPr>
        <w:spacing w:after="0"/>
        <w:ind w:left="0"/>
        <w:jc w:val="left"/>
      </w:pPr>
      <w:r>
        <w:rPr>
          <w:rFonts w:ascii="Times New Roman"/>
          <w:b/>
          <w:i w:val="false"/>
          <w:color w:val="000000"/>
        </w:rPr>
        <w:t xml:space="preserve"> 
Cтеллаждық таңбалар</w:t>
      </w:r>
    </w:p>
    <w:bookmarkEnd w:id="71"/>
    <w:p>
      <w:pPr>
        <w:spacing w:after="0"/>
        <w:ind w:left="0"/>
        <w:jc w:val="both"/>
      </w:pPr>
      <w:r>
        <w:rPr>
          <w:rFonts w:ascii="Times New Roman"/>
          <w:b w:val="false"/>
          <w:i w:val="false"/>
          <w:color w:val="000000"/>
          <w:sz w:val="28"/>
        </w:rPr>
        <w:t>      Стеллаж               № _____________</w:t>
      </w:r>
      <w:r>
        <w:br/>
      </w:r>
      <w:r>
        <w:rPr>
          <w:rFonts w:ascii="Times New Roman"/>
          <w:b w:val="false"/>
          <w:i w:val="false"/>
          <w:color w:val="000000"/>
          <w:sz w:val="28"/>
        </w:rPr>
        <w:t>
      Есепке алу карточкасы № _____________</w:t>
      </w:r>
      <w:r>
        <w:br/>
      </w:r>
      <w:r>
        <w:rPr>
          <w:rFonts w:ascii="Times New Roman"/>
          <w:b w:val="false"/>
          <w:i w:val="false"/>
          <w:color w:val="000000"/>
          <w:sz w:val="28"/>
        </w:rPr>
        <w:t>
      Мүліктің атауы          _____________</w:t>
      </w:r>
      <w:r>
        <w:br/>
      </w:r>
      <w:r>
        <w:rPr>
          <w:rFonts w:ascii="Times New Roman"/>
          <w:b w:val="false"/>
          <w:i w:val="false"/>
          <w:color w:val="000000"/>
          <w:sz w:val="28"/>
        </w:rPr>
        <w:t>
      Шығарылған күні         _____________</w:t>
      </w:r>
      <w:r>
        <w:br/>
      </w:r>
      <w:r>
        <w:rPr>
          <w:rFonts w:ascii="Times New Roman"/>
          <w:b w:val="false"/>
          <w:i w:val="false"/>
          <w:color w:val="000000"/>
          <w:sz w:val="28"/>
        </w:rPr>
        <w:t>
      Партия нөмірі           _____________</w:t>
      </w:r>
      <w:r>
        <w:br/>
      </w:r>
      <w:r>
        <w:rPr>
          <w:rFonts w:ascii="Times New Roman"/>
          <w:b w:val="false"/>
          <w:i w:val="false"/>
          <w:color w:val="000000"/>
          <w:sz w:val="28"/>
        </w:rPr>
        <w:t>
      Жарамдылық мерзімі      _____________</w:t>
      </w:r>
      <w:r>
        <w:br/>
      </w:r>
      <w:r>
        <w:rPr>
          <w:rFonts w:ascii="Times New Roman"/>
          <w:b w:val="false"/>
          <w:i w:val="false"/>
          <w:color w:val="000000"/>
          <w:sz w:val="28"/>
        </w:rPr>
        <w:t>
      Жаңарту мерзімі         _____________</w:t>
      </w:r>
    </w:p>
    <w:p>
      <w:pPr>
        <w:spacing w:after="0"/>
        <w:ind w:left="0"/>
        <w:jc w:val="both"/>
      </w:pPr>
      <w:r>
        <w:rPr>
          <w:rFonts w:ascii="Times New Roman"/>
          <w:b w:val="false"/>
          <w:i w:val="false"/>
          <w:color w:val="000000"/>
          <w:sz w:val="28"/>
        </w:rPr>
        <w:t>      Сақтауға жауапты тұлғаның қолы ___________________</w:t>
      </w:r>
    </w:p>
    <w:p>
      <w:pPr>
        <w:spacing w:after="0"/>
        <w:ind w:left="0"/>
        <w:jc w:val="both"/>
      </w:pPr>
      <w:r>
        <w:rPr>
          <w:rFonts w:ascii="Times New Roman"/>
          <w:b w:val="false"/>
          <w:i w:val="false"/>
          <w:color w:val="000000"/>
          <w:sz w:val="28"/>
        </w:rPr>
        <w:t>      Келесі беті</w:t>
      </w:r>
    </w:p>
    <w:bookmarkStart w:name="z242" w:id="72"/>
    <w:p>
      <w:pPr>
        <w:spacing w:after="0"/>
        <w:ind w:left="0"/>
        <w:jc w:val="left"/>
      </w:pPr>
      <w:r>
        <w:rPr>
          <w:rFonts w:ascii="Times New Roman"/>
          <w:b/>
          <w:i w:val="false"/>
          <w:color w:val="000000"/>
        </w:rPr>
        <w:t xml:space="preserve"> 
Cапаны тексеру және консервациялау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3400"/>
        <w:gridCol w:w="3400"/>
        <w:gridCol w:w="3400"/>
      </w:tblGrid>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жүргізген тұлғаның қолы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Консервациялау жүргізген күні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Консервациялау жүргізген тұлғаның қолы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73"/>
    <w:p>
      <w:pPr>
        <w:spacing w:after="0"/>
        <w:ind w:left="0"/>
        <w:jc w:val="both"/>
      </w:pPr>
      <w:r>
        <w:rPr>
          <w:rFonts w:ascii="Times New Roman"/>
          <w:b w:val="false"/>
          <w:i w:val="false"/>
          <w:color w:val="000000"/>
          <w:sz w:val="28"/>
        </w:rPr>
        <w:t xml:space="preserve">
Азаматтық қорғаныс мүлкін   </w:t>
      </w:r>
      <w:r>
        <w:br/>
      </w:r>
      <w:r>
        <w:rPr>
          <w:rFonts w:ascii="Times New Roman"/>
          <w:b w:val="false"/>
          <w:i w:val="false"/>
          <w:color w:val="000000"/>
          <w:sz w:val="28"/>
        </w:rPr>
        <w:t>
сақтау, есепке алу, есептен шығару,</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9-қосымша           </w:t>
      </w:r>
    </w:p>
    <w:bookmarkEnd w:id="73"/>
    <w:bookmarkStart w:name="z244" w:id="74"/>
    <w:p>
      <w:pPr>
        <w:spacing w:after="0"/>
        <w:ind w:left="0"/>
        <w:jc w:val="left"/>
      </w:pPr>
      <w:r>
        <w:rPr>
          <w:rFonts w:ascii="Times New Roman"/>
          <w:b/>
          <w:i w:val="false"/>
          <w:color w:val="000000"/>
        </w:rPr>
        <w:t xml:space="preserve"> 
Радиациялық, химиялық, биологиялық қорғау құралдарын сақтау шарттары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8"/>
        <w:gridCol w:w="2408"/>
        <w:gridCol w:w="1983"/>
        <w:gridCol w:w="1701"/>
      </w:tblGrid>
      <w:tr>
        <w:trPr>
          <w:trHeight w:val="450" w:hRule="atLeast"/>
        </w:trPr>
        <w:tc>
          <w:tcPr>
            <w:tcW w:w="7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РХБҚ құралдарының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орны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орны </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 және ашық алаң</w:t>
            </w:r>
          </w:p>
        </w:tc>
      </w:tr>
      <w:tr>
        <w:trPr>
          <w:trHeight w:val="450" w:hRule="atLeast"/>
        </w:trPr>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жылытылатын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жылытылмайтын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тері, көз органдарын қорғаудың жеке құралдары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қорғау объектілері үшін ауа тазарту құралдары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регенерациясының құралдары (заттары, патрондар, брикеттер, жиынтықтар)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регенерациясының жүйесі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РХБ барлау және дозиметрлікбақылау аспаптары, олар үшін ЗИП жинақтары. Газдық бақылау құралдары. Қататын индикатор құралдары, реактивтер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барлау және бақылау құралдары (ӘХБҚ түрінің аспаптары, химиялық зертхана, қатпайтын индикаторлық құралдар, реактивтер)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РХБ барлаудың арнайы машиналары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РХБ қорғаудың арнайы машиналары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өңдеудің аспаптары мен жиынтықтары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ыдыстағы және полиэтиленді қапшықтағы газды бейтараптандыратын және белсенділікті жоятын заттар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бөшкелердегі газды бейтараптандыратын заттар мен рецептуралар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Дихлорэтан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Пиропатрондар, түтіндік шашкалар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үстелдері, оларды толтыру жәшіктері мен жиынтықтары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шеберханалары және электрмен қоректендіру станциялары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Бұйымдарға арналған ЗИП жиынтықтары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Иондық сәулелену көздері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маталы және резеңке металлды қолғаптар және резеңке ыдыстар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және құрғақ зарядталған аккумуляторлар және тоқтың өзге де химиялық көздері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Электролитпен толтырылған және зарядталған қышқылдық және сілтілік аккумуляторлар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Хлорпикрин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бөшкелердегі оқулық имитациялық рецептуралар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 Жылытылмайтын сақтау орындарында сақтауға рұқсат етіледі, бұл ретте РХБ барлау аспаптары жылытылатын қоймаға алынады және сақталады.</w:t>
      </w:r>
    </w:p>
    <w:bookmarkStart w:name="z245" w:id="75"/>
    <w:p>
      <w:pPr>
        <w:spacing w:after="0"/>
        <w:ind w:left="0"/>
        <w:jc w:val="both"/>
      </w:pPr>
      <w:r>
        <w:rPr>
          <w:rFonts w:ascii="Times New Roman"/>
          <w:b w:val="false"/>
          <w:i w:val="false"/>
          <w:color w:val="000000"/>
          <w:sz w:val="28"/>
        </w:rPr>
        <w:t xml:space="preserve">
Азаматтық қорғаныс мүлкін   </w:t>
      </w:r>
      <w:r>
        <w:br/>
      </w:r>
      <w:r>
        <w:rPr>
          <w:rFonts w:ascii="Times New Roman"/>
          <w:b w:val="false"/>
          <w:i w:val="false"/>
          <w:color w:val="000000"/>
          <w:sz w:val="28"/>
        </w:rPr>
        <w:t>
сақтау, есепке алу, есептен шығару,</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10-қосымша           </w:t>
      </w:r>
    </w:p>
    <w:bookmarkEnd w:id="75"/>
    <w:bookmarkStart w:name="z246" w:id="76"/>
    <w:p>
      <w:pPr>
        <w:spacing w:after="0"/>
        <w:ind w:left="0"/>
        <w:jc w:val="left"/>
      </w:pPr>
      <w:r>
        <w:rPr>
          <w:rFonts w:ascii="Times New Roman"/>
          <w:b/>
          <w:i w:val="false"/>
          <w:color w:val="000000"/>
        </w:rPr>
        <w:t xml:space="preserve"> 
Азаматтық қорғау мүлкін бірлесіп сақтауға жол беру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8743"/>
        <w:gridCol w:w="2776"/>
      </w:tblGrid>
      <w:tr>
        <w:trPr>
          <w:trHeight w:val="1125"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топтар</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РХБҚ құрал топтарының атауы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шартты топтарға жол бере отырып, бірлесіп сақтау </w:t>
            </w:r>
          </w:p>
        </w:tc>
      </w:tr>
      <w:tr>
        <w:trPr>
          <w:trHeight w:val="1125"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тері және көз органдарын қорғау құралдары. Ұжымдық қорғау объектілері үшін ауа тазарту құралдары. Жөндеу үстелдері, жәшіктер. Резеңке материалдар, резеңке металл қолғаптары және резеңке ыдыстары, тенттар, брезенттер, қапшықтар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3,5,9,10, </w:t>
            </w:r>
          </w:p>
          <w:p>
            <w:pPr>
              <w:spacing w:after="20"/>
              <w:ind w:left="20"/>
              <w:jc w:val="both"/>
            </w:pPr>
            <w:r>
              <w:rPr>
                <w:rFonts w:ascii="Times New Roman"/>
                <w:b w:val="false"/>
                <w:i w:val="false"/>
                <w:color w:val="000000"/>
                <w:sz w:val="20"/>
              </w:rPr>
              <w:t>14,16</w:t>
            </w:r>
          </w:p>
        </w:tc>
      </w:tr>
      <w:tr>
        <w:trPr>
          <w:trHeight w:val="585"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Регенеративті патрондар және жіберу брикеттері, регенеративті заттар және жиынтықтар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жіберілмейді</w:t>
            </w:r>
          </w:p>
        </w:tc>
      </w:tr>
      <w:tr>
        <w:trPr>
          <w:trHeight w:val="78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РХБ барлау және дозиметрлік бақылау құралдары, оларға арналған ЗИП топтық және жөндеу жиынтық, Ауаның газын бақылау құралдары, оқу тренажерлары, макеттер, стендтер.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p>
            <w:pPr>
              <w:spacing w:after="20"/>
              <w:ind w:left="20"/>
              <w:jc w:val="both"/>
            </w:pPr>
            <w:r>
              <w:rPr>
                <w:rFonts w:ascii="Times New Roman"/>
                <w:b w:val="false"/>
                <w:i w:val="false"/>
                <w:color w:val="000000"/>
                <w:sz w:val="20"/>
              </w:rPr>
              <w:t>14,16</w:t>
            </w:r>
          </w:p>
        </w:tc>
      </w:tr>
      <w:tr>
        <w:trPr>
          <w:trHeight w:val="60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хлор бар заттар (ДТ-2, ДТС-ГК және т.б.)</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Белсенділікті жоятын заттар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1,3,4,9,10, </w:t>
            </w:r>
          </w:p>
          <w:p>
            <w:pPr>
              <w:spacing w:after="20"/>
              <w:ind w:left="20"/>
              <w:jc w:val="both"/>
            </w:pPr>
            <w:r>
              <w:rPr>
                <w:rFonts w:ascii="Times New Roman"/>
                <w:b w:val="false"/>
                <w:i w:val="false"/>
                <w:color w:val="000000"/>
                <w:sz w:val="20"/>
              </w:rPr>
              <w:t>14,15,16,17.</w:t>
            </w:r>
          </w:p>
        </w:tc>
      </w:tr>
      <w:tr>
        <w:trPr>
          <w:trHeight w:val="60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Дихлорэтан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r>
      <w:tr>
        <w:trPr>
          <w:trHeight w:val="39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Түтінді шашкалар және қол түтінді граната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60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Индикация құралдары (индикаторлық түтіктер және ленталар, пленкалар және ұнтақтар). Химиялық зертханалар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1,3,5,14,15,16.</w:t>
            </w:r>
          </w:p>
        </w:tc>
      </w:tr>
      <w:tr>
        <w:trPr>
          <w:trHeight w:val="60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Иондық сәулелену көздері, оқулық радиобелсенді шаң</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жіберілмейді</w:t>
            </w:r>
          </w:p>
        </w:tc>
      </w:tr>
      <w:tr>
        <w:trPr>
          <w:trHeight w:val="60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Хлорпикрин, оқулық имитациялық рецептуралар және оқулық улы гранаталар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жіберілмейді</w:t>
            </w:r>
          </w:p>
        </w:tc>
      </w:tr>
      <w:tr>
        <w:trPr>
          <w:trHeight w:val="60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Тұтанатын-түтіндік патрондар, пиропатрондар, химиялық дабыл белгілері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жіберілмейді</w:t>
            </w:r>
          </w:p>
        </w:tc>
      </w:tr>
      <w:tr>
        <w:trPr>
          <w:trHeight w:val="36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РХБ барлау аспаптарын қоректендіру көзі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1,3,5,10,16.</w:t>
            </w:r>
          </w:p>
        </w:tc>
      </w:tr>
      <w:tr>
        <w:trPr>
          <w:trHeight w:val="60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әскердің арнайы машиналары, әскери анықтау құралдары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3,5,10,16.</w:t>
            </w:r>
          </w:p>
        </w:tc>
      </w:tr>
      <w:tr>
        <w:trPr>
          <w:trHeight w:val="60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өңдеу құралдары мен жиынтықтар. Арнайы өңдейтін ЗИП-тің топтық және жөндеу жиынтықтары. Ауа регенерациясының жарақталмаған жүйесі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1,3,5,9,10, </w:t>
            </w:r>
          </w:p>
          <w:p>
            <w:pPr>
              <w:spacing w:after="20"/>
              <w:ind w:left="20"/>
              <w:jc w:val="both"/>
            </w:pPr>
            <w:r>
              <w:rPr>
                <w:rFonts w:ascii="Times New Roman"/>
                <w:b w:val="false"/>
                <w:i w:val="false"/>
                <w:color w:val="000000"/>
                <w:sz w:val="20"/>
              </w:rPr>
              <w:t>14,15.</w:t>
            </w:r>
          </w:p>
        </w:tc>
      </w:tr>
      <w:tr>
        <w:trPr>
          <w:trHeight w:val="375"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бейтараптандыратын рецептуралар, сілтілік натрий, моноэтаноламин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Нақты заттарды бірге сақтауға жол беруді анықтау кезінде көрсетілген кестеден басқа сондай-ақ жылытылатын және жылытылмайтын сақтау орындарында бұйымдарды сақтау шарттары талаптарын басшылыққа алу қажет.</w:t>
      </w:r>
    </w:p>
    <w:bookmarkStart w:name="z247" w:id="77"/>
    <w:p>
      <w:pPr>
        <w:spacing w:after="0"/>
        <w:ind w:left="0"/>
        <w:jc w:val="both"/>
      </w:pPr>
      <w:r>
        <w:rPr>
          <w:rFonts w:ascii="Times New Roman"/>
          <w:b w:val="false"/>
          <w:i w:val="false"/>
          <w:color w:val="000000"/>
          <w:sz w:val="28"/>
        </w:rPr>
        <w:t xml:space="preserve">
Азаматтық қорғаныс мүлкін   </w:t>
      </w:r>
      <w:r>
        <w:br/>
      </w:r>
      <w:r>
        <w:rPr>
          <w:rFonts w:ascii="Times New Roman"/>
          <w:b w:val="false"/>
          <w:i w:val="false"/>
          <w:color w:val="000000"/>
          <w:sz w:val="28"/>
        </w:rPr>
        <w:t>
сақтау, есепке алу, есептен шығару,</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11-қосымша           </w:t>
      </w:r>
    </w:p>
    <w:bookmarkEnd w:id="77"/>
    <w:p>
      <w:pPr>
        <w:spacing w:after="0"/>
        <w:ind w:left="0"/>
        <w:jc w:val="both"/>
      </w:pPr>
      <w:r>
        <w:rPr>
          <w:rFonts w:ascii="Times New Roman"/>
          <w:b w:val="false"/>
          <w:i w:val="false"/>
          <w:color w:val="000000"/>
          <w:sz w:val="28"/>
        </w:rPr>
        <w:t>Нысан</w:t>
      </w:r>
    </w:p>
    <w:bookmarkStart w:name="z248" w:id="78"/>
    <w:p>
      <w:pPr>
        <w:spacing w:after="0"/>
        <w:ind w:left="0"/>
        <w:jc w:val="left"/>
      </w:pPr>
      <w:r>
        <w:rPr>
          <w:rFonts w:ascii="Times New Roman"/>
          <w:b/>
          <w:i w:val="false"/>
          <w:color w:val="000000"/>
        </w:rPr>
        <w:t xml:space="preserve"> 
Ұзақ мерзімді сақталатын арнайы</w:t>
      </w:r>
      <w:r>
        <w:br/>
      </w:r>
      <w:r>
        <w:rPr>
          <w:rFonts w:ascii="Times New Roman"/>
          <w:b/>
          <w:i w:val="false"/>
          <w:color w:val="000000"/>
        </w:rPr>
        <w:t>
Машинаның карточкасы</w:t>
      </w:r>
    </w:p>
    <w:bookmarkEnd w:id="78"/>
    <w:p>
      <w:pPr>
        <w:spacing w:after="0"/>
        <w:ind w:left="0"/>
        <w:jc w:val="both"/>
      </w:pPr>
      <w:r>
        <w:rPr>
          <w:rFonts w:ascii="Times New Roman"/>
          <w:b w:val="false"/>
          <w:i w:val="false"/>
          <w:color w:val="000000"/>
          <w:sz w:val="28"/>
        </w:rPr>
        <w:t>210 х 297 мм-лік пішін</w:t>
      </w:r>
    </w:p>
    <w:p>
      <w:pPr>
        <w:spacing w:after="0"/>
        <w:ind w:left="0"/>
        <w:jc w:val="both"/>
      </w:pPr>
      <w:r>
        <w:rPr>
          <w:rFonts w:ascii="Times New Roman"/>
          <w:b w:val="false"/>
          <w:i w:val="false"/>
          <w:color w:val="000000"/>
          <w:sz w:val="28"/>
        </w:rPr>
        <w:t>      Арнайы машинаның нөмірі мен түрі_________________________</w:t>
      </w:r>
      <w:r>
        <w:br/>
      </w:r>
      <w:r>
        <w:rPr>
          <w:rFonts w:ascii="Times New Roman"/>
          <w:b w:val="false"/>
          <w:i w:val="false"/>
          <w:color w:val="000000"/>
          <w:sz w:val="28"/>
        </w:rPr>
        <w:t>
      Әскери нөмірі__________________, шығарылған жылы_________</w:t>
      </w:r>
      <w:r>
        <w:br/>
      </w:r>
      <w:r>
        <w:rPr>
          <w:rFonts w:ascii="Times New Roman"/>
          <w:b w:val="false"/>
          <w:i w:val="false"/>
          <w:color w:val="000000"/>
          <w:sz w:val="28"/>
        </w:rPr>
        <w:t>
      Жылжу құралының түрі _____________________________,</w:t>
      </w:r>
      <w:r>
        <w:br/>
      </w:r>
      <w:r>
        <w:rPr>
          <w:rFonts w:ascii="Times New Roman"/>
          <w:b w:val="false"/>
          <w:i w:val="false"/>
          <w:color w:val="000000"/>
          <w:sz w:val="28"/>
        </w:rPr>
        <w:t>
      шасси нөмірі _____________, қозғалтқыш нөмірі___________</w:t>
      </w:r>
      <w:r>
        <w:br/>
      </w:r>
      <w:r>
        <w:rPr>
          <w:rFonts w:ascii="Times New Roman"/>
          <w:b w:val="false"/>
          <w:i w:val="false"/>
          <w:color w:val="000000"/>
          <w:sz w:val="28"/>
        </w:rPr>
        <w:t>
      Машина сақтауға қойылды __ жылы “ _”________.</w:t>
      </w:r>
      <w:r>
        <w:br/>
      </w:r>
      <w:r>
        <w:rPr>
          <w:rFonts w:ascii="Times New Roman"/>
          <w:b w:val="false"/>
          <w:i w:val="false"/>
          <w:color w:val="000000"/>
          <w:sz w:val="28"/>
        </w:rPr>
        <w:t>
      __ жылғы “___”___________№___, ___________________ бойынша бұйрық.</w:t>
      </w:r>
      <w:r>
        <w:br/>
      </w:r>
      <w:r>
        <w:rPr>
          <w:rFonts w:ascii="Times New Roman"/>
          <w:b w:val="false"/>
          <w:i w:val="false"/>
          <w:color w:val="000000"/>
          <w:sz w:val="28"/>
        </w:rPr>
        <w:t>
      Пайдалануға жіберілгеннен бастап сақтауға қойылғанына дейінгі жүрген жолы_____________ шақырым.</w:t>
      </w:r>
      <w:r>
        <w:br/>
      </w:r>
      <w:r>
        <w:rPr>
          <w:rFonts w:ascii="Times New Roman"/>
          <w:b w:val="false"/>
          <w:i w:val="false"/>
          <w:color w:val="000000"/>
          <w:sz w:val="28"/>
        </w:rPr>
        <w:t>
      Келесі жөндеуге дейінгі қалдығы _______________ км.</w:t>
      </w:r>
      <w:r>
        <w:br/>
      </w:r>
      <w:r>
        <w:rPr>
          <w:rFonts w:ascii="Times New Roman"/>
          <w:b w:val="false"/>
          <w:i w:val="false"/>
          <w:color w:val="000000"/>
          <w:sz w:val="28"/>
        </w:rPr>
        <w:t>
      1. ________ түріндегі аккумулятор батареясы, саны ___дана.</w:t>
      </w:r>
      <w:r>
        <w:br/>
      </w:r>
      <w:r>
        <w:rPr>
          <w:rFonts w:ascii="Times New Roman"/>
          <w:b w:val="false"/>
          <w:i w:val="false"/>
          <w:color w:val="000000"/>
          <w:sz w:val="28"/>
        </w:rPr>
        <w:t>
      _________________________ ұсталған, __жылы “___”____ жұмыс қалпына келтірілген.</w:t>
      </w:r>
      <w:r>
        <w:br/>
      </w:r>
      <w:r>
        <w:rPr>
          <w:rFonts w:ascii="Times New Roman"/>
          <w:b w:val="false"/>
          <w:i w:val="false"/>
          <w:color w:val="000000"/>
          <w:sz w:val="28"/>
        </w:rPr>
        <w:t>
      2. Машинаны жүргізу және люк кілті ______ сақталған.</w:t>
      </w:r>
      <w:r>
        <w:br/>
      </w:r>
      <w:r>
        <w:rPr>
          <w:rFonts w:ascii="Times New Roman"/>
          <w:b w:val="false"/>
          <w:i w:val="false"/>
          <w:color w:val="000000"/>
          <w:sz w:val="28"/>
        </w:rPr>
        <w:t>
      3. ЗИП жиынтығын сақтау орны ______________________</w:t>
      </w:r>
      <w:r>
        <w:br/>
      </w:r>
      <w:r>
        <w:rPr>
          <w:rFonts w:ascii="Times New Roman"/>
          <w:b w:val="false"/>
          <w:i w:val="false"/>
          <w:color w:val="000000"/>
          <w:sz w:val="28"/>
        </w:rPr>
        <w:t>
      4. Арнайы машинаны тұрған орнында (жүрген жолы) байқау __ жылы“____”_______</w:t>
      </w:r>
      <w:r>
        <w:br/>
      </w:r>
      <w:r>
        <w:rPr>
          <w:rFonts w:ascii="Times New Roman"/>
          <w:b w:val="false"/>
          <w:i w:val="false"/>
          <w:color w:val="000000"/>
          <w:sz w:val="28"/>
        </w:rPr>
        <w:t>
      5. Арнайы машинаның қайта консервациялау __ жылы “____”________ жасалды.</w:t>
      </w:r>
      <w:r>
        <w:br/>
      </w:r>
      <w:r>
        <w:rPr>
          <w:rFonts w:ascii="Times New Roman"/>
          <w:b w:val="false"/>
          <w:i w:val="false"/>
          <w:color w:val="000000"/>
          <w:sz w:val="28"/>
        </w:rPr>
        <w:t>
      6. Арнайы машинаның корпусы мен шанағы ____ әдісімен сақталған.</w:t>
      </w:r>
      <w:r>
        <w:br/>
      </w:r>
      <w:r>
        <w:rPr>
          <w:rFonts w:ascii="Times New Roman"/>
          <w:b w:val="false"/>
          <w:i w:val="false"/>
          <w:color w:val="000000"/>
          <w:sz w:val="28"/>
        </w:rPr>
        <w:t>
      7. Селикагельдің бастапқы массасы мен құйылған күні __________</w:t>
      </w:r>
      <w:r>
        <w:br/>
      </w:r>
      <w:r>
        <w:rPr>
          <w:rFonts w:ascii="Times New Roman"/>
          <w:b w:val="false"/>
          <w:i w:val="false"/>
          <w:color w:val="000000"/>
          <w:sz w:val="28"/>
        </w:rPr>
        <w:t>
      8. Шешіліп алынған кешенді бұйымдардың атауы мен сақталу орны</w:t>
      </w:r>
      <w:r>
        <w:br/>
      </w:r>
      <w:r>
        <w:rPr>
          <w:rFonts w:ascii="Times New Roman"/>
          <w:b w:val="false"/>
          <w:i w:val="false"/>
          <w:color w:val="000000"/>
          <w:sz w:val="28"/>
        </w:rPr>
        <w:t>
      9. Кешенді техникалық қызмет көрсетуді жүргізудің түрі мен күні</w:t>
      </w:r>
    </w:p>
    <w:p>
      <w:pPr>
        <w:spacing w:after="0"/>
        <w:ind w:left="0"/>
        <w:jc w:val="both"/>
      </w:pPr>
      <w:r>
        <w:rPr>
          <w:rFonts w:ascii="Times New Roman"/>
          <w:b w:val="false"/>
          <w:i w:val="false"/>
          <w:color w:val="000000"/>
          <w:sz w:val="28"/>
        </w:rPr>
        <w:t>      10. Машинаға май құю: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6"/>
        <w:gridCol w:w="3264"/>
        <w:gridCol w:w="2448"/>
        <w:gridCol w:w="2312"/>
      </w:tblGrid>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отыруы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жүйесі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майлау жүйесі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жүйесі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 және арнайы жабдықтар агрегаттары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Тежегіштердің гидравликалық жетекшісі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Тіркесудің гидравликалық жетекшісі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Бөлімше басшысы _____________ қолы, тегі</w:t>
      </w:r>
    </w:p>
    <w:bookmarkStart w:name="z249" w:id="79"/>
    <w:p>
      <w:pPr>
        <w:spacing w:after="0"/>
        <w:ind w:left="0"/>
        <w:jc w:val="both"/>
      </w:pPr>
      <w:r>
        <w:rPr>
          <w:rFonts w:ascii="Times New Roman"/>
          <w:b w:val="false"/>
          <w:i w:val="false"/>
          <w:color w:val="000000"/>
          <w:sz w:val="28"/>
        </w:rPr>
        <w:t xml:space="preserve">
Азаматтық қорғаныс мүлкін   </w:t>
      </w:r>
      <w:r>
        <w:br/>
      </w:r>
      <w:r>
        <w:rPr>
          <w:rFonts w:ascii="Times New Roman"/>
          <w:b w:val="false"/>
          <w:i w:val="false"/>
          <w:color w:val="000000"/>
          <w:sz w:val="28"/>
        </w:rPr>
        <w:t>
сақтау, есепке алу, есептен шығару,</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12-қосымша           </w:t>
      </w:r>
    </w:p>
    <w:bookmarkEnd w:id="79"/>
    <w:p>
      <w:pPr>
        <w:spacing w:after="0"/>
        <w:ind w:left="0"/>
        <w:jc w:val="both"/>
      </w:pPr>
      <w:r>
        <w:rPr>
          <w:rFonts w:ascii="Times New Roman"/>
          <w:b w:val="false"/>
          <w:i w:val="false"/>
          <w:color w:val="000000"/>
          <w:sz w:val="28"/>
        </w:rPr>
        <w:t>Нысан</w:t>
      </w:r>
    </w:p>
    <w:bookmarkStart w:name="z250" w:id="80"/>
    <w:p>
      <w:pPr>
        <w:spacing w:after="0"/>
        <w:ind w:left="0"/>
        <w:jc w:val="left"/>
      </w:pPr>
      <w:r>
        <w:rPr>
          <w:rFonts w:ascii="Times New Roman"/>
          <w:b/>
          <w:i w:val="false"/>
          <w:color w:val="000000"/>
        </w:rPr>
        <w:t xml:space="preserve"> 
Радиоактивті заттарды есепке алудың кіріс-шығыс журналы</w:t>
      </w:r>
    </w:p>
    <w:bookmarkEnd w:id="80"/>
    <w:p>
      <w:pPr>
        <w:spacing w:after="0"/>
        <w:ind w:left="0"/>
        <w:jc w:val="both"/>
      </w:pPr>
      <w:r>
        <w:rPr>
          <w:rFonts w:ascii="Times New Roman"/>
          <w:b w:val="false"/>
          <w:i w:val="false"/>
          <w:color w:val="000000"/>
          <w:sz w:val="28"/>
        </w:rPr>
        <w:t>(ашық және жабық түрде)* радиоактивті көздермен жинақталған</w:t>
      </w:r>
      <w:r>
        <w:br/>
      </w:r>
      <w:r>
        <w:rPr>
          <w:rFonts w:ascii="Times New Roman"/>
          <w:b w:val="false"/>
          <w:i w:val="false"/>
          <w:color w:val="000000"/>
          <w:sz w:val="28"/>
        </w:rPr>
        <w:t>
аспаптар, аппараттар және қондырғылар**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39"/>
        <w:gridCol w:w="1034"/>
        <w:gridCol w:w="887"/>
        <w:gridCol w:w="887"/>
        <w:gridCol w:w="1182"/>
        <w:gridCol w:w="739"/>
        <w:gridCol w:w="2070"/>
        <w:gridCol w:w="1330"/>
        <w:gridCol w:w="1035"/>
        <w:gridCol w:w="1479"/>
        <w:gridCol w:w="1479"/>
      </w:tblGrid>
      <w:tr>
        <w:trPr>
          <w:trHeight w:val="34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420" w:hRule="atLeast"/>
        </w:trPr>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жүкқұжат нөмірі</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аспап, аппарат, қондырғының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 аппарат, қондырғы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паспорттың нөмірі, күні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w:t>
            </w:r>
          </w:p>
          <w:p>
            <w:pPr>
              <w:spacing w:after="20"/>
              <w:ind w:left="20"/>
              <w:jc w:val="both"/>
            </w:pPr>
            <w:r>
              <w:rPr>
                <w:rFonts w:ascii="Times New Roman"/>
                <w:b w:val="false"/>
                <w:i w:val="false"/>
                <w:color w:val="000000"/>
                <w:sz w:val="20"/>
              </w:rPr>
              <w:t>немесе партия</w:t>
            </w:r>
          </w:p>
          <w:p>
            <w:pPr>
              <w:spacing w:after="20"/>
              <w:ind w:left="20"/>
              <w:jc w:val="both"/>
            </w:pPr>
            <w:r>
              <w:rPr>
                <w:rFonts w:ascii="Times New Roman"/>
                <w:b w:val="false"/>
                <w:i w:val="false"/>
                <w:color w:val="000000"/>
                <w:sz w:val="20"/>
              </w:rPr>
              <w:t>нөмірі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паспорттың нөмірі және күні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бойынша белсенділігі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1736"/>
        <w:gridCol w:w="1736"/>
        <w:gridCol w:w="1881"/>
        <w:gridCol w:w="1736"/>
        <w:gridCol w:w="1881"/>
        <w:gridCol w:w="2316"/>
      </w:tblGrid>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құжаттарды көрсетумен қайтарылғаны, есептен шығарылғаны, көмілгені туралы белгі</w:t>
            </w:r>
          </w:p>
        </w:tc>
      </w:tr>
      <w:tr>
        <w:trPr>
          <w:trHeight w:val="1125"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жіберілді немесе қойылды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 немесе талап нөмірі, күні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күнгі белсенділігі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35"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8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Радиактивті заттардың әр түріне бөлек парақ ашылады.</w:t>
      </w:r>
      <w:r>
        <w:br/>
      </w:r>
      <w:r>
        <w:rPr>
          <w:rFonts w:ascii="Times New Roman"/>
          <w:b w:val="false"/>
          <w:i w:val="false"/>
          <w:color w:val="000000"/>
          <w:sz w:val="28"/>
        </w:rPr>
        <w:t>
      ** Көздермен жинақталған аспаптар, аппараттар және қондырғыларды тіркеу радиоактивті заттардан бөлек тіркеледі.</w:t>
      </w:r>
    </w:p>
    <w:bookmarkEnd w:id="81"/>
    <w:bookmarkStart w:name="z252" w:id="82"/>
    <w:p>
      <w:pPr>
        <w:spacing w:after="0"/>
        <w:ind w:left="0"/>
        <w:jc w:val="both"/>
      </w:pPr>
      <w:r>
        <w:rPr>
          <w:rFonts w:ascii="Times New Roman"/>
          <w:b w:val="false"/>
          <w:i w:val="false"/>
          <w:color w:val="000000"/>
          <w:sz w:val="28"/>
        </w:rPr>
        <w:t xml:space="preserve">
Азаматтық қорғаныс мүлкін   </w:t>
      </w:r>
      <w:r>
        <w:br/>
      </w:r>
      <w:r>
        <w:rPr>
          <w:rFonts w:ascii="Times New Roman"/>
          <w:b w:val="false"/>
          <w:i w:val="false"/>
          <w:color w:val="000000"/>
          <w:sz w:val="28"/>
        </w:rPr>
        <w:t>
сақтау, есепке алу, есептен шығару,</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13-қосымша           </w:t>
      </w:r>
    </w:p>
    <w:bookmarkEnd w:id="82"/>
    <w:bookmarkStart w:name="z253" w:id="83"/>
    <w:p>
      <w:pPr>
        <w:spacing w:after="0"/>
        <w:ind w:left="0"/>
        <w:jc w:val="left"/>
      </w:pPr>
      <w:r>
        <w:rPr>
          <w:rFonts w:ascii="Times New Roman"/>
          <w:b/>
          <w:i w:val="false"/>
          <w:color w:val="000000"/>
        </w:rPr>
        <w:t xml:space="preserve"> 
Сәулену мөлшерін есепке алу карточкасы</w:t>
      </w:r>
    </w:p>
    <w:bookmarkEnd w:id="83"/>
    <w:p>
      <w:pPr>
        <w:spacing w:after="0"/>
        <w:ind w:left="0"/>
        <w:jc w:val="both"/>
      </w:pPr>
      <w:r>
        <w:rPr>
          <w:rFonts w:ascii="Times New Roman"/>
          <w:b w:val="false"/>
          <w:i w:val="false"/>
          <w:color w:val="000000"/>
          <w:sz w:val="28"/>
        </w:rPr>
        <w:t>      тегі           __________</w:t>
      </w:r>
      <w:r>
        <w:br/>
      </w:r>
      <w:r>
        <w:rPr>
          <w:rFonts w:ascii="Times New Roman"/>
          <w:b w:val="false"/>
          <w:i w:val="false"/>
          <w:color w:val="000000"/>
          <w:sz w:val="28"/>
        </w:rPr>
        <w:t>
      аты            __________</w:t>
      </w:r>
      <w:r>
        <w:br/>
      </w:r>
      <w:r>
        <w:rPr>
          <w:rFonts w:ascii="Times New Roman"/>
          <w:b w:val="false"/>
          <w:i w:val="false"/>
          <w:color w:val="000000"/>
          <w:sz w:val="28"/>
        </w:rPr>
        <w:t>
      әкесінің аты   __________</w:t>
      </w:r>
    </w:p>
    <w:p>
      <w:pPr>
        <w:spacing w:after="0"/>
        <w:ind w:left="0"/>
        <w:jc w:val="both"/>
      </w:pPr>
      <w:r>
        <w:rPr>
          <w:rFonts w:ascii="Times New Roman"/>
          <w:b w:val="false"/>
          <w:i w:val="false"/>
          <w:color w:val="000000"/>
          <w:sz w:val="28"/>
        </w:rPr>
        <w:t>      (Екінші беті және т.б.)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4"/>
        <w:gridCol w:w="3808"/>
        <w:gridCol w:w="4488"/>
      </w:tblGrid>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(сәулелену мерзімі)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(рентген, зиверт)</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қолы, бөлімше бастығы</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84"/>
    <w:p>
      <w:pPr>
        <w:spacing w:after="0"/>
        <w:ind w:left="0"/>
        <w:jc w:val="both"/>
      </w:pPr>
      <w:r>
        <w:rPr>
          <w:rFonts w:ascii="Times New Roman"/>
          <w:b w:val="false"/>
          <w:i w:val="false"/>
          <w:color w:val="000000"/>
          <w:sz w:val="28"/>
        </w:rPr>
        <w:t xml:space="preserve">
Азаматтық қорғаныс мүлкін   </w:t>
      </w:r>
      <w:r>
        <w:br/>
      </w:r>
      <w:r>
        <w:rPr>
          <w:rFonts w:ascii="Times New Roman"/>
          <w:b w:val="false"/>
          <w:i w:val="false"/>
          <w:color w:val="000000"/>
          <w:sz w:val="28"/>
        </w:rPr>
        <w:t>
сақтау, есепке алу, есептен шығару,</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14-қосымша           </w:t>
      </w:r>
    </w:p>
    <w:bookmarkEnd w:id="84"/>
    <w:bookmarkStart w:name="z255" w:id="85"/>
    <w:p>
      <w:pPr>
        <w:spacing w:after="0"/>
        <w:ind w:left="0"/>
        <w:jc w:val="left"/>
      </w:pPr>
      <w:r>
        <w:rPr>
          <w:rFonts w:ascii="Times New Roman"/>
          <w:b/>
          <w:i w:val="false"/>
          <w:color w:val="000000"/>
        </w:rPr>
        <w:t xml:space="preserve"> 
Азаматтық қорғаныстың мүлкін сақтаудың</w:t>
      </w:r>
      <w:r>
        <w:br/>
      </w:r>
      <w:r>
        <w:rPr>
          <w:rFonts w:ascii="Times New Roman"/>
          <w:b/>
          <w:i w:val="false"/>
          <w:color w:val="000000"/>
        </w:rPr>
        <w:t>
ұсынылған шекті мерзімі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990"/>
        <w:gridCol w:w="3744"/>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РХҚ құралдарының атауы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Сақтаудың ұсынылған шекті мерзімі (жыл)</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ГП-5, ГП-7, ПДФ-Д (Ш) және ПДФ-2Д (Ш) ГП-5, ГП-7, ПДФ-Д (Ш) және ПДФ-2Д (Ш) сүзгіш газқағарлар (азаматтық, балаларға арналған)</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КЗД-4, КЗД-6 түріндегі балаларға арналған қорғау камералары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ДПГ-3 түріндегі қосымша патрондар</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ДП-5 (А, Б, В), ИМД-5 түріндегі мөлшер қуатын өлшегіштер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ДП-22В, ДП-24, ИД-1 жеке дозиметрлердің жиынтықтары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ВПХР, МПХР, ПХР-МВ түріндегі химиялық барлау құралдары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түрдегі индикатор түтіктері: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ИТ-44 (қызыл сақиналы және қызыл нүктелі)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ИТ-45 (сары сақиналы)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ИТ-36 (үш жасыл сақиналы)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ИПП-8 жеке химияға қарсы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А-336 (А-343) қорек элементтері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145-У (1,6 ПМЦ-У-8) қорек элементтері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(МПХЛ, ПХЛ-54 және т.б). зертхана</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(ИП-4м, ИП-5) оқшаулау газқағарлары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 респираторлары және т.б.</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регенеративті патрондар (РП-4)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Қорғану плащтары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Қорғану шұлықтары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Қорғану қолғаптары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Қорғану костюмі (Л-1)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ФПУ-300 ФПУ-200, ФПУ-100 сүзгіш жұтқыштары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түрдегі газды бейтараптандыратын жиынтық</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Метеожиынтықтар (МК-2, МК-3 үлгідегі)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Шектік белігілерінің жиынтығы (КЗО-1 КЗО-2 )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Газқағарларты техникалық тексеру палаткалары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химияға қарсы пакеттер</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Алдыналу сүзшітері (ПФП-1000, ПФ-300 үлгідегі)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Сүзгіш жұтқыштары (ФГ-70 үлгідегі)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Регенеративті партондар (РП-100, РУ-150/6 үлгідегі)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 (ИУ үлгідегі)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Радиометрлік аппаратура (КРБГ-1 және т.б. үлгідегі)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Ұнтағы (СФ-2У үлгідегі)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Азаматтық қорғаныс мүлкін сақтаудың ұсынылған шекті мерзімінің аяқталуы бойынша техникалық жағдайына қарамастан, зертханалық сынауларды (тексерулерді) жүргізбей бесінші санатқа ауыстырылады және оларды жаңарту бойынша іс-шаралар жүргізіледі.</w:t>
      </w:r>
    </w:p>
    <w:bookmarkStart w:name="z256" w:id="86"/>
    <w:p>
      <w:pPr>
        <w:spacing w:after="0"/>
        <w:ind w:left="0"/>
        <w:jc w:val="both"/>
      </w:pPr>
      <w:r>
        <w:rPr>
          <w:rFonts w:ascii="Times New Roman"/>
          <w:b w:val="false"/>
          <w:i w:val="false"/>
          <w:color w:val="000000"/>
          <w:sz w:val="28"/>
        </w:rPr>
        <w:t xml:space="preserve">
Азаматтық қорғаныс мүлкін   </w:t>
      </w:r>
      <w:r>
        <w:br/>
      </w:r>
      <w:r>
        <w:rPr>
          <w:rFonts w:ascii="Times New Roman"/>
          <w:b w:val="false"/>
          <w:i w:val="false"/>
          <w:color w:val="000000"/>
          <w:sz w:val="28"/>
        </w:rPr>
        <w:t>
сақтау, есепке алу, есептен шығару,</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15-қосымша           </w:t>
      </w:r>
    </w:p>
    <w:bookmarkEnd w:id="86"/>
    <w:bookmarkStart w:name="z257" w:id="87"/>
    <w:p>
      <w:pPr>
        <w:spacing w:after="0"/>
        <w:ind w:left="0"/>
        <w:jc w:val="left"/>
      </w:pPr>
      <w:r>
        <w:rPr>
          <w:rFonts w:ascii="Times New Roman"/>
          <w:b/>
          <w:i w:val="false"/>
          <w:color w:val="000000"/>
        </w:rPr>
        <w:t xml:space="preserve"> 
Азаматтық қорғаныс арнайы мүлкін бақылау-техникалық қарауды,</w:t>
      </w:r>
      <w:r>
        <w:br/>
      </w:r>
      <w:r>
        <w:rPr>
          <w:rFonts w:ascii="Times New Roman"/>
          <w:b/>
          <w:i w:val="false"/>
          <w:color w:val="000000"/>
        </w:rPr>
        <w:t>
зертханалық сынаулар мен тексеруді жүргізу мерзімдері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2856"/>
        <w:gridCol w:w="7459"/>
      </w:tblGrid>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кезіндегі мерзімдік қарау, партиядан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сынаумерзімділігі, сынаулар үшін зауыттық партиялардан алынған үлгілер саны,</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Сүзгіш газқағарлар (азаматтық, балаларға арналған), балалар қорғау камералары, қосымша патрондар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жылда бір рет, 2%, 2 екі жәшіктен кем емес</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сақтаудың кепілдік мерзімі біткенге дейін алты ай бұрын; екінші рет сақтаудың кепілдік мерзімі біткеннен кейінгі бес жылдан кейін және одан әрі үш жылда бір рет.</w:t>
            </w:r>
            <w:r>
              <w:br/>
            </w:r>
            <w:r>
              <w:rPr>
                <w:rFonts w:ascii="Times New Roman"/>
                <w:b w:val="false"/>
                <w:i w:val="false"/>
                <w:color w:val="000000"/>
                <w:sz w:val="20"/>
              </w:rPr>
              <w:t>
Сынау - зауыттық партиядан бес газқағарлар, қосымша патрондар мен екі балаларға арналған қорғау камералары бойынша (газқағарларыдң толық емес партиясын сақтау кезінде -1000 данадан 1 газқағар) жасалады.</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Радиациялық барлау және дозиметрлік бақылау аспаптары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 бір рет 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 бір рет - тексеру және консервациялау. Сақтаудағы аспаптардың 100%.</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Химиялық барлау аспаптары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 бір рет 5%</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 бір рет - жұмыс қабілеттілігін тексеру, тексеру, техникалық қызмет көрсету, бұйымның жинақтаушы бөлшектерін ауыстыру. Сақтаудағы аспаптардың 100%.</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Аспаптарға арналған индикаторлы түтіктері (ӘХРҚ түріндегі)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 бір партиядан 20 данадан кем емес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сақтаудың кепілдік мерзімі аяқталғанға дейін алты ай бұрын және одан кейін жылына бір рет (ИТ-44 – алты айда бір рет)</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Оқшаулау газқағарлары (ИП-4, ИП-5)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жылда бір рет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сақтаудың кепілдік мерзімі аяқталғанға дейін бір жыл бұрын, содан кейін екі жылда бір рет; партиядан 6 дана (екі жәшіктен үш газқағар)</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6.Регенеративті патрондар және жіберу брикеттері (РП-4, РП-5, ДП-Т)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 бір рет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сақтаудың кепілдік мерзімі аяқталғанға дейін бір жыл бұрын, одан әрі екі жылда бір рет; партиядан 6 дана</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Теріні қорғау құралдары (Л-1, ОЗК)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жылда бір рет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сақтаудың кепілдік мерзімі біткенге дейін бір жыл бұрын, одан әрі екі жылда бір рет; партиядан бір бұйым.</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химияға қарсы пакеттер (ИПП-8)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 бір рет</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сақтаудың кепілдік мерзімі аяқталғанға дейін бір жыл бұрын, одан әрі жылына бір рет, химиялық көрсеткіштерді тексермей партиядан он пакеттен жүз пакетке дейін.</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 қорғау құрылыстарына арналған сүзгі желдету құралдары Фп-300 және т.б.</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жылда бір рет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рет сақтаудың кепілдік мерзімі аяқталғанға дейін алты ай бұрын, одан әрі екі жылда бір рет, барынан 100% </w:t>
            </w:r>
          </w:p>
        </w:tc>
      </w:tr>
    </w:tbl>
    <w:bookmarkStart w:name="z258" w:id="8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Сүзгіден өткізу газқағарлар ауа жіберу клапандары жарамдылығының кепілдік мерзімі (азаматтық, балаларға арналған) – 10 жыл. Жарамдылықтың кепілдік мерзімі аяқталуы бойынша одан әр қарай герметикалыққа міндетті түрде ауыстырылуға жатады.</w:t>
      </w:r>
      <w:r>
        <w:br/>
      </w:r>
      <w:r>
        <w:rPr>
          <w:rFonts w:ascii="Times New Roman"/>
          <w:b w:val="false"/>
          <w:i w:val="false"/>
          <w:color w:val="000000"/>
          <w:sz w:val="28"/>
        </w:rPr>
        <w:t>
      2. Газқағарлар қораптарын, регенеративті патрондарды, теріні жеке қорғау құралдарын, индикатор түтіктері мен өзге де РХҚ жөндеуге жатпайтын құралдарына зертханалық сынаулар бұзылу әдісімен жүзеге асырылады. Бұзу әдісімен зертханалық сынауларды өткізгеннен кейін бұйым зертхана қорытындысы бойынша есептен шығарылады. Үнемдеу мақсатында теріні қорғау құралдары үлгілері келесі сынауға кем дегенде үш рет қолданылуы тиіс. Бұл үшін сынаудан кейін үлгілер алынған және зертханалық деп есептелетін жәшіктерде сақталады (бесінші санат). Зертханалық үлгілермен жәшіктер төрт бұрышта көлемі 12 см болатын «Л» әрпімен белгіленеді.</w:t>
      </w:r>
    </w:p>
    <w:bookmarkEnd w:id="88"/>
    <w:bookmarkStart w:name="z259" w:id="89"/>
    <w:p>
      <w:pPr>
        <w:spacing w:after="0"/>
        <w:ind w:left="0"/>
        <w:jc w:val="both"/>
      </w:pPr>
      <w:r>
        <w:rPr>
          <w:rFonts w:ascii="Times New Roman"/>
          <w:b w:val="false"/>
          <w:i w:val="false"/>
          <w:color w:val="000000"/>
          <w:sz w:val="28"/>
        </w:rPr>
        <w:t>
Азаматтық қорғаныс мүлкін сақтау,</w:t>
      </w:r>
      <w:r>
        <w:br/>
      </w:r>
      <w:r>
        <w:rPr>
          <w:rFonts w:ascii="Times New Roman"/>
          <w:b w:val="false"/>
          <w:i w:val="false"/>
          <w:color w:val="000000"/>
          <w:sz w:val="28"/>
        </w:rPr>
        <w:t xml:space="preserve">
есепке алу, есептен шығару,  </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16-қосымша             </w:t>
      </w:r>
    </w:p>
    <w:bookmarkEnd w:id="8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БҰЙРЫҚ (мемлекеттік мекеме мен ұйымның бланкі)</w:t>
      </w:r>
    </w:p>
    <w:p>
      <w:pPr>
        <w:spacing w:after="0"/>
        <w:ind w:left="0"/>
        <w:jc w:val="both"/>
      </w:pPr>
      <w:r>
        <w:rPr>
          <w:rFonts w:ascii="Times New Roman"/>
          <w:b w:val="false"/>
          <w:i w:val="false"/>
          <w:color w:val="000000"/>
          <w:sz w:val="28"/>
        </w:rPr>
        <w:t>      ________________ № ______</w:t>
      </w:r>
      <w:r>
        <w:br/>
      </w:r>
      <w:r>
        <w:rPr>
          <w:rFonts w:ascii="Times New Roman"/>
          <w:b w:val="false"/>
          <w:i w:val="false"/>
          <w:color w:val="000000"/>
          <w:sz w:val="28"/>
        </w:rPr>
        <w:t>
      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Азаматтық қорғаныс</w:t>
      </w:r>
      <w:r>
        <w:br/>
      </w:r>
      <w:r>
        <w:rPr>
          <w:rFonts w:ascii="Times New Roman"/>
          <w:b w:val="false"/>
          <w:i w:val="false"/>
          <w:color w:val="000000"/>
          <w:sz w:val="28"/>
        </w:rPr>
        <w:t>
мүлкін бағалау және есептен шығару жөніндегі</w:t>
      </w:r>
      <w:r>
        <w:br/>
      </w:r>
      <w:r>
        <w:rPr>
          <w:rFonts w:ascii="Times New Roman"/>
          <w:b w:val="false"/>
          <w:i w:val="false"/>
          <w:color w:val="000000"/>
          <w:sz w:val="28"/>
        </w:rPr>
        <w:t>
комиссия құру туралы</w:t>
      </w:r>
      <w:r>
        <w:br/>
      </w:r>
      <w:r>
        <w:rPr>
          <w:rFonts w:ascii="Times New Roman"/>
          <w:b w:val="false"/>
          <w:i w:val="false"/>
          <w:color w:val="000000"/>
          <w:sz w:val="28"/>
        </w:rPr>
        <w:t>
(азаматтық қорғаныс мүлкінің атауы)</w:t>
      </w:r>
    </w:p>
    <w:p>
      <w:pPr>
        <w:spacing w:after="0"/>
        <w:ind w:left="0"/>
        <w:jc w:val="both"/>
      </w:pPr>
      <w:r>
        <w:rPr>
          <w:rFonts w:ascii="Times New Roman"/>
          <w:b w:val="false"/>
          <w:i w:val="false"/>
          <w:color w:val="000000"/>
          <w:sz w:val="28"/>
        </w:rPr>
        <w:t xml:space="preserve">      Азаматтық қорғаныс мүлкін сақтау жағдайын және мерзімін қамтамасыз ету (азаматтық қорғаныс мүлкінің атауы), олардың техникалық (сапалы) жағдайын белгілеу, сақтау (пайдалану) процесінде болған зақымдануды айқындау, сондай-ақ, есептен шығаруды талап ететін жарамдылыққа (жарамсыздыққа) сапасын тексеру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Мына құрамда комиссия құрылсын:</w:t>
      </w:r>
      <w:r>
        <w:br/>
      </w:r>
      <w:r>
        <w:rPr>
          <w:rFonts w:ascii="Times New Roman"/>
          <w:b w:val="false"/>
          <w:i w:val="false"/>
          <w:color w:val="000000"/>
          <w:sz w:val="28"/>
        </w:rPr>
        <w:t>
      Төраға – басшының орынбасары 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Материалдық жауапты тұлға _______________________</w:t>
      </w:r>
      <w:r>
        <w:br/>
      </w:r>
      <w:r>
        <w:rPr>
          <w:rFonts w:ascii="Times New Roman"/>
          <w:b w:val="false"/>
          <w:i w:val="false"/>
          <w:color w:val="000000"/>
          <w:sz w:val="28"/>
        </w:rPr>
        <w:t>
           АҚ штаб бастығы</w:t>
      </w:r>
      <w:r>
        <w:br/>
      </w:r>
      <w:r>
        <w:rPr>
          <w:rFonts w:ascii="Times New Roman"/>
          <w:b w:val="false"/>
          <w:i w:val="false"/>
          <w:color w:val="000000"/>
          <w:sz w:val="28"/>
        </w:rPr>
        <w:t>
          (АҚ және ТЖ жөніндегі маман) _____________________</w:t>
      </w:r>
      <w:r>
        <w:br/>
      </w:r>
      <w:r>
        <w:rPr>
          <w:rFonts w:ascii="Times New Roman"/>
          <w:b w:val="false"/>
          <w:i w:val="false"/>
          <w:color w:val="000000"/>
          <w:sz w:val="28"/>
        </w:rPr>
        <w:t>
           Бас бухгалтер             _______________________</w:t>
      </w:r>
      <w:r>
        <w:br/>
      </w:r>
      <w:r>
        <w:rPr>
          <w:rFonts w:ascii="Times New Roman"/>
          <w:b w:val="false"/>
          <w:i w:val="false"/>
          <w:color w:val="000000"/>
          <w:sz w:val="28"/>
        </w:rPr>
        <w:t>
           Қойма меңгерушісі         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Басшы                     _____________________________</w:t>
      </w:r>
      <w:r>
        <w:br/>
      </w:r>
      <w:r>
        <w:rPr>
          <w:rFonts w:ascii="Times New Roman"/>
          <w:b w:val="false"/>
          <w:i w:val="false"/>
          <w:color w:val="000000"/>
          <w:sz w:val="28"/>
        </w:rPr>
        <w:t>
                                            (лауазымы)</w:t>
      </w:r>
    </w:p>
    <w:bookmarkStart w:name="z260" w:id="90"/>
    <w:p>
      <w:pPr>
        <w:spacing w:after="0"/>
        <w:ind w:left="0"/>
        <w:jc w:val="both"/>
      </w:pPr>
      <w:r>
        <w:rPr>
          <w:rFonts w:ascii="Times New Roman"/>
          <w:b w:val="false"/>
          <w:i w:val="false"/>
          <w:color w:val="000000"/>
          <w:sz w:val="28"/>
        </w:rPr>
        <w:t>
Азаматтық қорғаныс мүлкін сақтау,</w:t>
      </w:r>
      <w:r>
        <w:br/>
      </w:r>
      <w:r>
        <w:rPr>
          <w:rFonts w:ascii="Times New Roman"/>
          <w:b w:val="false"/>
          <w:i w:val="false"/>
          <w:color w:val="000000"/>
          <w:sz w:val="28"/>
        </w:rPr>
        <w:t xml:space="preserve">
есепке алу, есептен шығару,  </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17-қосымша             </w:t>
      </w:r>
    </w:p>
    <w:bookmarkEnd w:id="9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(Басшы)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Лауазымы (ТАӘ), (қолы) </w:t>
      </w:r>
      <w:r>
        <w:br/>
      </w:r>
      <w:r>
        <w:rPr>
          <w:rFonts w:ascii="Times New Roman"/>
          <w:b w:val="false"/>
          <w:i w:val="false"/>
          <w:color w:val="000000"/>
          <w:sz w:val="28"/>
        </w:rPr>
        <w:t xml:space="preserve">
20___ж «__»___________ </w:t>
      </w:r>
    </w:p>
    <w:p>
      <w:pPr>
        <w:spacing w:after="0"/>
        <w:ind w:left="0"/>
        <w:jc w:val="left"/>
      </w:pPr>
      <w:r>
        <w:rPr>
          <w:rFonts w:ascii="Times New Roman"/>
          <w:b/>
          <w:i w:val="false"/>
          <w:color w:val="000000"/>
        </w:rPr>
        <w:t xml:space="preserve"> Азаматтық қорғаныс мүлкінің</w:t>
      </w:r>
      <w:r>
        <w:br/>
      </w:r>
      <w:r>
        <w:rPr>
          <w:rFonts w:ascii="Times New Roman"/>
          <w:b/>
          <w:i w:val="false"/>
          <w:color w:val="000000"/>
        </w:rPr>
        <w:t>
техникалық (сапалық) жай-күйінің</w:t>
      </w:r>
      <w:r>
        <w:br/>
      </w:r>
      <w:r>
        <w:rPr>
          <w:rFonts w:ascii="Times New Roman"/>
          <w:b/>
          <w:i w:val="false"/>
          <w:color w:val="000000"/>
        </w:rPr>
        <w:t>
АКТІСІ</w:t>
      </w:r>
    </w:p>
    <w:p>
      <w:pPr>
        <w:spacing w:after="0"/>
        <w:ind w:left="0"/>
        <w:jc w:val="both"/>
      </w:pPr>
      <w:r>
        <w:rPr>
          <w:rFonts w:ascii="Times New Roman"/>
          <w:b w:val="false"/>
          <w:i w:val="false"/>
          <w:color w:val="000000"/>
          <w:sz w:val="28"/>
        </w:rPr>
        <w:t>      Актіні толтыру күні 20___ж «___» _________</w:t>
      </w:r>
    </w:p>
    <w:p>
      <w:pPr>
        <w:spacing w:after="0"/>
        <w:ind w:left="0"/>
        <w:jc w:val="both"/>
      </w:pPr>
      <w:r>
        <w:rPr>
          <w:rFonts w:ascii="Times New Roman"/>
          <w:b w:val="false"/>
          <w:i w:val="false"/>
          <w:color w:val="000000"/>
          <w:sz w:val="28"/>
        </w:rPr>
        <w:t>      Комиссия, 20__ ж «___» __________ №___ ____ бұйрықпен құрылды.</w:t>
      </w:r>
    </w:p>
    <w:p>
      <w:pPr>
        <w:spacing w:after="0"/>
        <w:ind w:left="0"/>
        <w:jc w:val="both"/>
      </w:pPr>
      <w:r>
        <w:rPr>
          <w:rFonts w:ascii="Times New Roman"/>
          <w:b w:val="false"/>
          <w:i w:val="false"/>
          <w:color w:val="000000"/>
          <w:sz w:val="28"/>
        </w:rPr>
        <w:t>      Комиссия төрағасы _______________ 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Комиссия мүшелері: _______________ _____________</w:t>
      </w:r>
      <w:r>
        <w:br/>
      </w:r>
      <w:r>
        <w:rPr>
          <w:rFonts w:ascii="Times New Roman"/>
          <w:b w:val="false"/>
          <w:i w:val="false"/>
          <w:color w:val="000000"/>
          <w:sz w:val="28"/>
        </w:rPr>
        <w:t>
                           (лауазымы )       (ТАӘ)</w:t>
      </w:r>
      <w:r>
        <w:br/>
      </w:r>
      <w:r>
        <w:rPr>
          <w:rFonts w:ascii="Times New Roman"/>
          <w:b w:val="false"/>
          <w:i w:val="false"/>
          <w:color w:val="000000"/>
          <w:sz w:val="28"/>
        </w:rPr>
        <w:t>
                         _______________ ______________</w:t>
      </w:r>
    </w:p>
    <w:p>
      <w:pPr>
        <w:spacing w:after="0"/>
        <w:ind w:left="0"/>
        <w:jc w:val="both"/>
      </w:pPr>
      <w:r>
        <w:rPr>
          <w:rFonts w:ascii="Times New Roman"/>
          <w:b w:val="false"/>
          <w:i w:val="false"/>
          <w:color w:val="000000"/>
          <w:sz w:val="28"/>
        </w:rPr>
        <w:t>      Азаматтық қорғаныс мүлкін (азаматтық қорғаныс мүлкінің атауы) қарап тексерді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қорғаныстың мүлкін қарау (тексеру) құжатымен танысқан кезде мыналар анықталды:</w:t>
      </w:r>
    </w:p>
    <w:bookmarkStart w:name="z261" w:id="91"/>
    <w:p>
      <w:pPr>
        <w:spacing w:after="0"/>
        <w:ind w:left="0"/>
        <w:jc w:val="left"/>
      </w:pPr>
      <w:r>
        <w:rPr>
          <w:rFonts w:ascii="Times New Roman"/>
          <w:b/>
          <w:i w:val="false"/>
          <w:color w:val="000000"/>
        </w:rPr>
        <w:t xml:space="preserve"> 
1. Құрамы және сапалық жай-күйі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626"/>
        <w:gridCol w:w="952"/>
        <w:gridCol w:w="1220"/>
        <w:gridCol w:w="1360"/>
        <w:gridCol w:w="1346"/>
        <w:gridCol w:w="1378"/>
        <w:gridCol w:w="1220"/>
        <w:gridCol w:w="1220"/>
        <w:gridCol w:w="1260"/>
        <w:gridCol w:w="1400"/>
      </w:tblGrid>
      <w:tr>
        <w:trPr>
          <w:trHeight w:val="18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р N</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мүлкінің атауы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Мүкаммал нөмірі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 т, форму ляр N</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Бірлігінің бағасы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w:t>
            </w:r>
          </w:p>
          <w:p>
            <w:pPr>
              <w:spacing w:after="20"/>
              <w:ind w:left="20"/>
              <w:jc w:val="both"/>
            </w:pPr>
            <w:r>
              <w:rPr>
                <w:rFonts w:ascii="Times New Roman"/>
                <w:b w:val="false"/>
                <w:i w:val="false"/>
                <w:color w:val="000000"/>
                <w:sz w:val="20"/>
              </w:rPr>
              <w:t>тозу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92"/>
    <w:p>
      <w:pPr>
        <w:spacing w:after="0"/>
        <w:ind w:left="0"/>
        <w:jc w:val="left"/>
      </w:pPr>
      <w:r>
        <w:rPr>
          <w:rFonts w:ascii="Times New Roman"/>
          <w:b/>
          <w:i w:val="false"/>
          <w:color w:val="000000"/>
        </w:rPr>
        <w:t xml:space="preserve"> 
2. Техникалық – пайдалану көрсеткіштері</w:t>
      </w:r>
    </w:p>
    <w:bookmarkEnd w:id="92"/>
    <w:p>
      <w:pPr>
        <w:spacing w:after="0"/>
        <w:ind w:left="0"/>
        <w:jc w:val="both"/>
      </w:pPr>
      <w:r>
        <w:rPr>
          <w:rFonts w:ascii="Times New Roman"/>
          <w:b w:val="false"/>
          <w:i w:val="false"/>
          <w:color w:val="000000"/>
          <w:sz w:val="28"/>
        </w:rPr>
        <w:t>      Азаматтық қорғаныс мүлкі (әрбір түрі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3"/>
        <w:gridCol w:w="2991"/>
        <w:gridCol w:w="2586"/>
      </w:tblGrid>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Тактикалық-техникалық сипаттамалары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Пайдалануға берілді (күні)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Пайдалануда тұрады (жылы, </w:t>
            </w:r>
            <w:r>
              <w:br/>
            </w:r>
            <w:r>
              <w:rPr>
                <w:rFonts w:ascii="Times New Roman"/>
                <w:b w:val="false"/>
                <w:i w:val="false"/>
                <w:color w:val="000000"/>
                <w:sz w:val="20"/>
              </w:rPr>
              <w:t xml:space="preserve">
айы)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Пайдаланғаннан бастап жұмыс істеп келеді (циклі, сағат)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Мыналар белгіленді: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 (циклдері, сағат)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мерзімі (жылы, айы)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 жұмыс істеуі (циклі, сағат)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мерзімі (жылы, айы)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Жөндеу жүргізілді (түрі, күні)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Соңғы жөндеуден кейін пайдалануда тұрады (жылы, айы)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Соңғы жөндеуден кейін жұмыс істеуі (циклдері, сағат, жүрілген жолы км)</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8.Істеліп бітпеген жұмысы бар (қайта істеу):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ресурс бойынша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бойынша (жылы, айы)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 жұмыс істеуі бойынша (циклдер, сағат)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бойынша (жылы, айы)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Жинақталымы</w:t>
      </w:r>
      <w:r>
        <w:br/>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_____________________________________________________________________ 4. Техникалық жай-күйi</w:t>
      </w:r>
      <w:r>
        <w:br/>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_____________________________________________________________________ 5. Мерзiмiнен бұрын тозу немесе бүлiну себептерi</w:t>
      </w:r>
      <w:r>
        <w:br/>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_____________________________________________________________________ 6. Комиссия ұсыныстары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7. Комиссия қорытындылары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М.О. ___________________________________</w:t>
      </w:r>
    </w:p>
    <w:p>
      <w:pPr>
        <w:spacing w:after="0"/>
        <w:ind w:left="0"/>
        <w:jc w:val="both"/>
      </w:pPr>
      <w:r>
        <w:rPr>
          <w:rFonts w:ascii="Times New Roman"/>
          <w:b w:val="false"/>
          <w:i w:val="false"/>
          <w:color w:val="000000"/>
          <w:sz w:val="28"/>
        </w:rPr>
        <w:t>      Комиссия төрағасы _______________ _____________ ___________</w:t>
      </w:r>
      <w:r>
        <w:br/>
      </w:r>
      <w:r>
        <w:rPr>
          <w:rFonts w:ascii="Times New Roman"/>
          <w:b w:val="false"/>
          <w:i w:val="false"/>
          <w:color w:val="000000"/>
          <w:sz w:val="28"/>
        </w:rPr>
        <w:t>
                             (қолы)         (ТАӘ)        (күні)</w:t>
      </w:r>
    </w:p>
    <w:p>
      <w:pPr>
        <w:spacing w:after="0"/>
        <w:ind w:left="0"/>
        <w:jc w:val="both"/>
      </w:pPr>
      <w:r>
        <w:rPr>
          <w:rFonts w:ascii="Times New Roman"/>
          <w:b w:val="false"/>
          <w:i w:val="false"/>
          <w:color w:val="000000"/>
          <w:sz w:val="28"/>
        </w:rPr>
        <w:t>      Комиссия мүшелері: _______________ _____________ __________</w:t>
      </w:r>
      <w:r>
        <w:br/>
      </w:r>
      <w:r>
        <w:rPr>
          <w:rFonts w:ascii="Times New Roman"/>
          <w:b w:val="false"/>
          <w:i w:val="false"/>
          <w:color w:val="000000"/>
          <w:sz w:val="28"/>
        </w:rPr>
        <w:t>
                             (қолы)          (ТАӘ)       (күні)</w:t>
      </w:r>
    </w:p>
    <w:bookmarkStart w:name="z263" w:id="93"/>
    <w:p>
      <w:pPr>
        <w:spacing w:after="0"/>
        <w:ind w:left="0"/>
        <w:jc w:val="both"/>
      </w:pPr>
      <w:r>
        <w:rPr>
          <w:rFonts w:ascii="Times New Roman"/>
          <w:b w:val="false"/>
          <w:i w:val="false"/>
          <w:color w:val="000000"/>
          <w:sz w:val="28"/>
        </w:rPr>
        <w:t>
Азаматтық қорғаныс мүлкін сақтау,</w:t>
      </w:r>
      <w:r>
        <w:br/>
      </w:r>
      <w:r>
        <w:rPr>
          <w:rFonts w:ascii="Times New Roman"/>
          <w:b w:val="false"/>
          <w:i w:val="false"/>
          <w:color w:val="000000"/>
          <w:sz w:val="28"/>
        </w:rPr>
        <w:t xml:space="preserve">
есепке алу, есептен шығару,  </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18-қосымша             </w:t>
      </w:r>
    </w:p>
    <w:bookmarkEnd w:id="9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xml:space="preserve">
Лауазымы (ТАӘ), (қолы)    </w:t>
      </w:r>
      <w:r>
        <w:br/>
      </w:r>
      <w:r>
        <w:rPr>
          <w:rFonts w:ascii="Times New Roman"/>
          <w:b w:val="false"/>
          <w:i w:val="false"/>
          <w:color w:val="000000"/>
          <w:sz w:val="28"/>
        </w:rPr>
        <w:t xml:space="preserve">
20___ж «__»___________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(қолы), (ТАӘ)           </w:t>
      </w:r>
    </w:p>
    <w:bookmarkStart w:name="z264" w:id="94"/>
    <w:p>
      <w:pPr>
        <w:spacing w:after="0"/>
        <w:ind w:left="0"/>
        <w:jc w:val="left"/>
      </w:pPr>
      <w:r>
        <w:rPr>
          <w:rFonts w:ascii="Times New Roman"/>
          <w:b/>
          <w:i w:val="false"/>
          <w:color w:val="000000"/>
        </w:rPr>
        <w:t xml:space="preserve"> 
Азаматтық қорғаныстың мүлкін (азаматтық қорғаныс мүлкінің</w:t>
      </w:r>
      <w:r>
        <w:br/>
      </w:r>
      <w:r>
        <w:rPr>
          <w:rFonts w:ascii="Times New Roman"/>
          <w:b/>
          <w:i w:val="false"/>
          <w:color w:val="000000"/>
        </w:rPr>
        <w:t>
атауы) есептен шығаруға акті</w:t>
      </w:r>
    </w:p>
    <w:bookmarkEnd w:id="94"/>
    <w:p>
      <w:pPr>
        <w:spacing w:after="0"/>
        <w:ind w:left="0"/>
        <w:jc w:val="both"/>
      </w:pPr>
      <w:r>
        <w:rPr>
          <w:rFonts w:ascii="Times New Roman"/>
          <w:b w:val="false"/>
          <w:i w:val="false"/>
          <w:color w:val="000000"/>
          <w:sz w:val="28"/>
        </w:rPr>
        <w:t>      ________жылғы «___» _____ № ____ бұйрығымен құрылған комиссия, құрамы:</w:t>
      </w:r>
    </w:p>
    <w:p>
      <w:pPr>
        <w:spacing w:after="0"/>
        <w:ind w:left="0"/>
        <w:jc w:val="both"/>
      </w:pPr>
      <w:r>
        <w:rPr>
          <w:rFonts w:ascii="Times New Roman"/>
          <w:b w:val="false"/>
          <w:i w:val="false"/>
          <w:color w:val="000000"/>
          <w:sz w:val="28"/>
        </w:rPr>
        <w:t>      Комиссия төрағасы _____________ _____________</w:t>
      </w:r>
      <w:r>
        <w:br/>
      </w:r>
      <w:r>
        <w:rPr>
          <w:rFonts w:ascii="Times New Roman"/>
          <w:b w:val="false"/>
          <w:i w:val="false"/>
          <w:color w:val="000000"/>
          <w:sz w:val="28"/>
        </w:rPr>
        <w:t>
                          (лауазымы)       (ТАӘ)</w:t>
      </w:r>
      <w:r>
        <w:br/>
      </w:r>
      <w:r>
        <w:rPr>
          <w:rFonts w:ascii="Times New Roman"/>
          <w:b w:val="false"/>
          <w:i w:val="false"/>
          <w:color w:val="000000"/>
          <w:sz w:val="28"/>
        </w:rPr>
        <w:t>
      Комиссия мүшелері: _____________ 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Есеп тұрған азаматтық қорғаныс мүлкін (азаматтық қорғаныс мүлкінің атауы) қарау жүргізілді. Қарау нәтижесінде төменде берілген азаматтық қорғаныс мүлкін (азаматтық қорғаныс мүлкінің атауы) сақтау (қолдану) процесінде толығымен өз қорғау қабілетін жойғаны және алдағы уақытта сақтауға (қолдануға) жарамсыз екені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1667"/>
        <w:gridCol w:w="1151"/>
        <w:gridCol w:w="1255"/>
        <w:gridCol w:w="907"/>
        <w:gridCol w:w="713"/>
        <w:gridCol w:w="1216"/>
        <w:gridCol w:w="1423"/>
        <w:gridCol w:w="920"/>
        <w:gridCol w:w="1057"/>
        <w:gridCol w:w="1109"/>
        <w:gridCol w:w="1148"/>
      </w:tblGrid>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мүлкі</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p>
            <w:pPr>
              <w:spacing w:after="20"/>
              <w:ind w:left="20"/>
              <w:jc w:val="both"/>
            </w:pPr>
            <w:r>
              <w:rPr>
                <w:rFonts w:ascii="Times New Roman"/>
                <w:b w:val="false"/>
                <w:i w:val="false"/>
                <w:color w:val="000000"/>
                <w:sz w:val="20"/>
              </w:rPr>
              <w:t xml:space="preserve">бірлік құны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теңгемен</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берілген жылы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Кепілдемелік сақтау мерзімі</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қолдану мерзімі, жыл</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сынау нәтижелері</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76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көлемі, маркасы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есептен шығаруға жатады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төрағасы _____________ _____________</w:t>
      </w:r>
      <w:r>
        <w:br/>
      </w:r>
      <w:r>
        <w:rPr>
          <w:rFonts w:ascii="Times New Roman"/>
          <w:b w:val="false"/>
          <w:i w:val="false"/>
          <w:color w:val="000000"/>
          <w:sz w:val="28"/>
        </w:rPr>
        <w:t>
                    (лауазымы)      (ТАӘ)</w:t>
      </w:r>
      <w:r>
        <w:br/>
      </w:r>
      <w:r>
        <w:rPr>
          <w:rFonts w:ascii="Times New Roman"/>
          <w:b w:val="false"/>
          <w:i w:val="false"/>
          <w:color w:val="000000"/>
          <w:sz w:val="28"/>
        </w:rPr>
        <w:t>
Комиссия мүшелері: _____________ 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Құрылған мерзімі 20__ж. «___»</w:t>
      </w:r>
    </w:p>
    <w:bookmarkStart w:name="z265" w:id="95"/>
    <w:p>
      <w:pPr>
        <w:spacing w:after="0"/>
        <w:ind w:left="0"/>
        <w:jc w:val="both"/>
      </w:pPr>
      <w:r>
        <w:rPr>
          <w:rFonts w:ascii="Times New Roman"/>
          <w:b w:val="false"/>
          <w:i w:val="false"/>
          <w:color w:val="000000"/>
          <w:sz w:val="28"/>
        </w:rPr>
        <w:t>
Азаматтық қорғаныс мүлкін сақтау,</w:t>
      </w:r>
      <w:r>
        <w:br/>
      </w:r>
      <w:r>
        <w:rPr>
          <w:rFonts w:ascii="Times New Roman"/>
          <w:b w:val="false"/>
          <w:i w:val="false"/>
          <w:color w:val="000000"/>
          <w:sz w:val="28"/>
        </w:rPr>
        <w:t xml:space="preserve">
есепке алу, есептен шығару,   </w:t>
      </w:r>
      <w:r>
        <w:br/>
      </w:r>
      <w:r>
        <w:rPr>
          <w:rFonts w:ascii="Times New Roman"/>
          <w:b w:val="false"/>
          <w:i w:val="false"/>
          <w:color w:val="000000"/>
          <w:sz w:val="28"/>
        </w:rPr>
        <w:t xml:space="preserve">
кәдеге жарату қағидаларына    </w:t>
      </w:r>
      <w:r>
        <w:br/>
      </w:r>
      <w:r>
        <w:rPr>
          <w:rFonts w:ascii="Times New Roman"/>
          <w:b w:val="false"/>
          <w:i w:val="false"/>
          <w:color w:val="000000"/>
          <w:sz w:val="28"/>
        </w:rPr>
        <w:t xml:space="preserve">
19-қосымша             </w:t>
      </w:r>
    </w:p>
    <w:bookmarkEnd w:id="9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(Ұйымның атауы)                                   БЕКІТЕМІН</w:t>
      </w:r>
      <w:r>
        <w:br/>
      </w:r>
      <w:r>
        <w:rPr>
          <w:rFonts w:ascii="Times New Roman"/>
          <w:b w:val="false"/>
          <w:i w:val="false"/>
          <w:color w:val="000000"/>
          <w:sz w:val="28"/>
        </w:rPr>
        <w:t>
                                                  (Басшы)</w:t>
      </w:r>
      <w:r>
        <w:br/>
      </w:r>
      <w:r>
        <w:rPr>
          <w:rFonts w:ascii="Times New Roman"/>
          <w:b w:val="false"/>
          <w:i w:val="false"/>
          <w:color w:val="000000"/>
          <w:sz w:val="28"/>
        </w:rPr>
        <w:t>
                                           ______________________</w:t>
      </w:r>
      <w:r>
        <w:br/>
      </w:r>
      <w:r>
        <w:rPr>
          <w:rFonts w:ascii="Times New Roman"/>
          <w:b w:val="false"/>
          <w:i w:val="false"/>
          <w:color w:val="000000"/>
          <w:sz w:val="28"/>
        </w:rPr>
        <w:t>
                                                  (ТАӘ)</w:t>
      </w:r>
      <w:r>
        <w:br/>
      </w:r>
      <w:r>
        <w:rPr>
          <w:rFonts w:ascii="Times New Roman"/>
          <w:b w:val="false"/>
          <w:i w:val="false"/>
          <w:color w:val="000000"/>
          <w:sz w:val="28"/>
        </w:rPr>
        <w:t>
                                           20___жылғы «__»___________</w:t>
      </w:r>
    </w:p>
    <w:bookmarkStart w:name="z266" w:id="96"/>
    <w:p>
      <w:pPr>
        <w:spacing w:after="0"/>
        <w:ind w:left="0"/>
        <w:jc w:val="left"/>
      </w:pPr>
      <w:r>
        <w:rPr>
          <w:rFonts w:ascii="Times New Roman"/>
          <w:b/>
          <w:i w:val="false"/>
          <w:color w:val="000000"/>
        </w:rPr>
        <w:t xml:space="preserve"> 
Азаматтық қорғаныс мүлкін кәдеге жаратуға тапсыру</w:t>
      </w:r>
      <w:r>
        <w:br/>
      </w:r>
      <w:r>
        <w:rPr>
          <w:rFonts w:ascii="Times New Roman"/>
          <w:b/>
          <w:i w:val="false"/>
          <w:color w:val="000000"/>
        </w:rPr>
        <w:t>
АКТІСІ</w:t>
      </w:r>
    </w:p>
    <w:bookmarkEnd w:id="96"/>
    <w:p>
      <w:pPr>
        <w:spacing w:after="0"/>
        <w:ind w:left="0"/>
        <w:jc w:val="both"/>
      </w:pPr>
      <w:r>
        <w:rPr>
          <w:rFonts w:ascii="Times New Roman"/>
          <w:b w:val="false"/>
          <w:i w:val="false"/>
          <w:color w:val="000000"/>
          <w:sz w:val="28"/>
        </w:rPr>
        <w:t>Негіздеме: _____ жылғы «___» _________№____ есептен шығару актісі</w:t>
      </w:r>
    </w:p>
    <w:p>
      <w:pPr>
        <w:spacing w:after="0"/>
        <w:ind w:left="0"/>
        <w:jc w:val="both"/>
      </w:pPr>
      <w:r>
        <w:rPr>
          <w:rFonts w:ascii="Times New Roman"/>
          <w:b w:val="false"/>
          <w:i w:val="false"/>
          <w:color w:val="000000"/>
          <w:sz w:val="28"/>
        </w:rPr>
        <w:t>      Азаматтық қорғаныс мүлкінің иелігінде тұрған ұйымның</w:t>
      </w:r>
      <w:r>
        <w:br/>
      </w:r>
      <w:r>
        <w:rPr>
          <w:rFonts w:ascii="Times New Roman"/>
          <w:b w:val="false"/>
          <w:i w:val="false"/>
          <w:color w:val="000000"/>
          <w:sz w:val="28"/>
        </w:rPr>
        <w:t>
      материалдық жауапты тұлғасы         _____________ 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Кәдеге жаратуды жүргізетін ұйымның немесе кәсіпорынның жауапты тұлғасы _____________ 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Азаматтық қорғаныс мүлкінің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494"/>
        <w:gridCol w:w="873"/>
        <w:gridCol w:w="840"/>
        <w:gridCol w:w="1159"/>
        <w:gridCol w:w="2049"/>
        <w:gridCol w:w="1697"/>
        <w:gridCol w:w="1567"/>
        <w:gridCol w:w="1550"/>
        <w:gridCol w:w="1718"/>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мүлкінің атауы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нөмірі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саны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бірлік бағасы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сомасы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________________________дана кәдеге жаратуға жатады</w:t>
      </w:r>
      <w:r>
        <w:br/>
      </w: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Азаматтық қорғаныс мүлкінің иелігінде тұрған материалдық жауапты тұлға ____________ 20__ жылғы «__»_____</w:t>
      </w:r>
      <w:r>
        <w:br/>
      </w:r>
      <w:r>
        <w:rPr>
          <w:rFonts w:ascii="Times New Roman"/>
          <w:b w:val="false"/>
          <w:i w:val="false"/>
          <w:color w:val="000000"/>
          <w:sz w:val="28"/>
        </w:rPr>
        <w:t>
      (жазумен)               (ТАӘ)</w:t>
      </w:r>
    </w:p>
    <w:p>
      <w:pPr>
        <w:spacing w:after="0"/>
        <w:ind w:left="0"/>
        <w:jc w:val="both"/>
      </w:pPr>
      <w:r>
        <w:rPr>
          <w:rFonts w:ascii="Times New Roman"/>
          <w:b w:val="false"/>
          <w:i w:val="false"/>
          <w:color w:val="000000"/>
          <w:sz w:val="28"/>
        </w:rPr>
        <w:t xml:space="preserve">Кәдеге жаратуды тудырушы ұйымның немесе кәсіпорынның жауапты тұлғасы _________ 20__жылғы «__» _____ </w:t>
      </w:r>
      <w:r>
        <w:br/>
      </w:r>
      <w:r>
        <w:rPr>
          <w:rFonts w:ascii="Times New Roman"/>
          <w:b w:val="false"/>
          <w:i w:val="false"/>
          <w:color w:val="000000"/>
          <w:sz w:val="28"/>
        </w:rPr>
        <w:t>
(жазумен)         (ТАӘ)</w:t>
      </w:r>
    </w:p>
    <w:p>
      <w:pPr>
        <w:spacing w:after="0"/>
        <w:ind w:left="0"/>
        <w:jc w:val="both"/>
      </w:pPr>
      <w:r>
        <w:rPr>
          <w:rFonts w:ascii="Times New Roman"/>
          <w:b w:val="false"/>
          <w:i w:val="false"/>
          <w:color w:val="000000"/>
          <w:sz w:val="28"/>
        </w:rPr>
        <w:t>      Актіні бекіткеннен кейін аты аталған Азаматтық қорғаныс мүлкін құралдарын кәдеге жаратар алдында актідегі жазбамен және толық кәдеге жарату жолымен салыстырды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20___жылғы " "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