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9f19" w14:textId="faa9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Индустрия және жаңа технологиялар министрінің 2014 жылғы 5 мамырдағы № 153 бұйрығы. Қазақстан Республикасының Әділет министрлігінде 2014 жылы 11 маусымда № 9503 тіркелді. Күші жойылды - Қазақстан Республикасы Инвестициялар және даму министрінің м.а. 2015 жылғы 24 тамыздағы № 880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24.08.2015 </w:t>
      </w:r>
      <w:r>
        <w:rPr>
          <w:rFonts w:ascii="Times New Roman"/>
          <w:b w:val="false"/>
          <w:i w:val="false"/>
          <w:color w:val="ff0000"/>
          <w:sz w:val="28"/>
        </w:rPr>
        <w:t>№ 880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отырғандар бекітілсін: </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«Метрологиялық аттестаттау туралы сертификат беру» көрсетілетін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«Өлшем құралдарының типін бекіту туралы сертификат беру» көрсетілетін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көрсетілетін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көрсетілетін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аумағында қолданылатын халықаралық, өңiрлiк стандарттарды және шетел мемлекеттері стандарттарын, шетел мемлекеттері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 көрсетілетін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басқару органдарының метрологиялық қызметтерінің, жеке және заңды тұлғалардың қызметін жүзеге асыруы бойынша нормативтік құжаттарын келісу» көрсетілетін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(Канешев Б.Б.)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көзделген іс-шаралардың орындалуы туралы мәліметтің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xml:space="preserve">      Индустрия және жаңа технологиялар </w:t>
      </w:r>
      <w:r>
        <w:br/>
      </w:r>
      <w:r>
        <w:rPr>
          <w:rFonts w:ascii="Times New Roman"/>
          <w:b w:val="false"/>
          <w:i w:val="false"/>
          <w:color w:val="000000"/>
          <w:sz w:val="28"/>
        </w:rPr>
        <w:t>
</w:t>
      </w:r>
      <w:r>
        <w:rPr>
          <w:rFonts w:ascii="Times New Roman"/>
          <w:b w:val="false"/>
          <w:i/>
          <w:color w:val="000000"/>
          <w:sz w:val="28"/>
        </w:rPr>
        <w:t>      министрі                                   Ә. Исекешев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5 мамырдағы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«Метрологиялық аттестаттау туралы сертификат беру»</w:t>
      </w:r>
      <w:r>
        <w:br/>
      </w:r>
      <w:r>
        <w:rPr>
          <w:rFonts w:ascii="Times New Roman"/>
          <w:b/>
          <w:i w:val="false"/>
          <w:color w:val="000000"/>
        </w:rPr>
        <w:t>
мемлекеттік көрсетілетін қызмет регламенті</w:t>
      </w:r>
    </w:p>
    <w:bookmarkEnd w:id="2"/>
    <w:bookmarkStart w:name="z18" w:id="3"/>
    <w:p>
      <w:pPr>
        <w:spacing w:after="0"/>
        <w:ind w:left="0"/>
        <w:jc w:val="left"/>
      </w:pPr>
      <w:r>
        <w:rPr>
          <w:rFonts w:ascii="Times New Roman"/>
          <w:b/>
          <w:i w:val="false"/>
          <w:color w:val="000000"/>
        </w:rPr>
        <w:t xml:space="preserve"> 
1. Жалпы ереже</w:t>
      </w:r>
    </w:p>
    <w:bookmarkEnd w:id="3"/>
    <w:bookmarkStart w:name="z19" w:id="4"/>
    <w:p>
      <w:pPr>
        <w:spacing w:after="0"/>
        <w:ind w:left="0"/>
        <w:jc w:val="both"/>
      </w:pPr>
      <w:r>
        <w:rPr>
          <w:rFonts w:ascii="Times New Roman"/>
          <w:b w:val="false"/>
          <w:i w:val="false"/>
          <w:color w:val="000000"/>
          <w:sz w:val="28"/>
        </w:rPr>
        <w:t>
      1. «Метрологиялық аттестаттау туралы сертификат беру» мемлекеттік қызметті (бұдан әрі – мемлекеттік көрсетілетін қызмет) Қазақстан Республикасы Индустрия және жаңа технологиялар министрлігі Техникалық реттеу және метрология комитетінің шаруашылық жүргізу құқығындағы «Қазақстан метрология институты»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метрологиялық аттестаттау туралы сертификат беру болып табылады.</w:t>
      </w:r>
    </w:p>
    <w:bookmarkEnd w:id="4"/>
    <w:bookmarkStart w:name="z22" w:id="5"/>
    <w:p>
      <w:pPr>
        <w:spacing w:after="0"/>
        <w:ind w:left="0"/>
        <w:jc w:val="left"/>
      </w:pPr>
      <w:r>
        <w:rPr>
          <w:rFonts w:ascii="Times New Roman"/>
          <w:b/>
          <w:i w:val="false"/>
          <w:color w:val="000000"/>
        </w:rPr>
        <w:t xml:space="preserve"> 
2. Мемлекеттік қызмет көрсету процесінде қызмет көрсетушінің</w:t>
      </w:r>
      <w:r>
        <w:br/>
      </w:r>
      <w:r>
        <w:rPr>
          <w:rFonts w:ascii="Times New Roman"/>
          <w:b/>
          <w:i w:val="false"/>
          <w:color w:val="000000"/>
        </w:rPr>
        <w:t>
құрылымдық бөлімшелерінің (қызметкерлерінің) іс-қимылдар</w:t>
      </w:r>
      <w:r>
        <w:br/>
      </w:r>
      <w:r>
        <w:rPr>
          <w:rFonts w:ascii="Times New Roman"/>
          <w:b/>
          <w:i w:val="false"/>
          <w:color w:val="000000"/>
        </w:rPr>
        <w:t>
тәртібін сипаттау</w:t>
      </w:r>
    </w:p>
    <w:bookmarkEnd w:id="5"/>
    <w:bookmarkStart w:name="z23" w:id="6"/>
    <w:p>
      <w:pPr>
        <w:spacing w:after="0"/>
        <w:ind w:left="0"/>
        <w:jc w:val="both"/>
      </w:pPr>
      <w:r>
        <w:rPr>
          <w:rFonts w:ascii="Times New Roman"/>
          <w:b w:val="false"/>
          <w:i w:val="false"/>
          <w:color w:val="000000"/>
          <w:sz w:val="28"/>
        </w:rPr>
        <w:t>
      4. Рәсімді (іс-әрекетті) бастауға Қазақстан Республикасы Үкіметінің 2014 жылғы 4 наурыздағы № 175 қаулысымен бекітілген «Метрологиялық аттестаттау туралы сертификат беру»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қоса берілген, көрсетілетін қызметті алушының метрологиялық аттестаттау туралы сертификат алу жөніндегі өтінішін (бұдан әрі – Өтініш) тапсыруы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(іс-қимылдың) мазмұны, оны орындау ұзақтығы:</w:t>
      </w:r>
      <w:r>
        <w:br/>
      </w:r>
      <w:r>
        <w:rPr>
          <w:rFonts w:ascii="Times New Roman"/>
          <w:b w:val="false"/>
          <w:i w:val="false"/>
          <w:color w:val="000000"/>
          <w:sz w:val="28"/>
        </w:rPr>
        <w:t>
      1-рәсім – көрсетілетін қызметті берушінің кеңсесінің маманы өтініш келіп түскен кезден бастап он бес минут ішінде оны тіркейді және бірінші басшыға не орынбасарына береді.</w:t>
      </w:r>
      <w:r>
        <w:br/>
      </w:r>
      <w:r>
        <w:rPr>
          <w:rFonts w:ascii="Times New Roman"/>
          <w:b w:val="false"/>
          <w:i w:val="false"/>
          <w:color w:val="000000"/>
          <w:sz w:val="28"/>
        </w:rPr>
        <w:t>
      2-рәсім – көрсетілетін қызметті берушінің басшысы не оның орынбасары үш сағат ішінде көрсетілетін қызметті берушінің құрылымдық өлімшесіне жібереді.</w:t>
      </w:r>
      <w:r>
        <w:br/>
      </w:r>
      <w:r>
        <w:rPr>
          <w:rFonts w:ascii="Times New Roman"/>
          <w:b w:val="false"/>
          <w:i w:val="false"/>
          <w:color w:val="000000"/>
          <w:sz w:val="28"/>
        </w:rPr>
        <w:t>
      3-рәсім – көрсетілетін қызметті берушінің құрылымдық бөлімшесінің басшысы үш сағат ішінде өтінішті қарастыру үшін жауапты орындаушыны анықтайды және оған құжаттарды береді.</w:t>
      </w:r>
      <w:r>
        <w:br/>
      </w:r>
      <w:r>
        <w:rPr>
          <w:rFonts w:ascii="Times New Roman"/>
          <w:b w:val="false"/>
          <w:i w:val="false"/>
          <w:color w:val="000000"/>
          <w:sz w:val="28"/>
        </w:rPr>
        <w:t>
      4-рәсім – жауапты орындаушы он алты жұмыс күні ішінде құжаттарды қарайды, құжаттардың түгелдігін тексереді және көрсетілетін қызметті берушінің техникалық кеңесіне тапсырады.</w:t>
      </w:r>
      <w:r>
        <w:br/>
      </w:r>
      <w:r>
        <w:rPr>
          <w:rFonts w:ascii="Times New Roman"/>
          <w:b w:val="false"/>
          <w:i w:val="false"/>
          <w:color w:val="000000"/>
          <w:sz w:val="28"/>
        </w:rPr>
        <w:t>
      5-рәсім – техникалық кеңес бір жұмыс күні ішінде көрсетілетін қызметті берушіге метрологиялық аттестаттау туралы сертификатты беру туралы шешім қабылдайды және көрсетілетін қызметті берушінің басшысына табыстайды.</w:t>
      </w:r>
      <w:r>
        <w:br/>
      </w:r>
      <w:r>
        <w:rPr>
          <w:rFonts w:ascii="Times New Roman"/>
          <w:b w:val="false"/>
          <w:i w:val="false"/>
          <w:color w:val="000000"/>
          <w:sz w:val="28"/>
        </w:rPr>
        <w:t>
      6-рәсім – көрсетілетін қызметті берушінің басшысы бір жұмыс күні ішінде метрологиялық аттестаттау туралы сертификатқа қол қояды және метрологиялық аттестаттау туралы сертификатты беру бойынша жауапты орындаушыны тағайындайды.</w:t>
      </w:r>
      <w:r>
        <w:br/>
      </w:r>
      <w:r>
        <w:rPr>
          <w:rFonts w:ascii="Times New Roman"/>
          <w:b w:val="false"/>
          <w:i w:val="false"/>
          <w:color w:val="000000"/>
          <w:sz w:val="28"/>
        </w:rPr>
        <w:t>
      7-рәсім – жауапты орындаушы бір жұмыс күні ішінде көрсетілетін қызметті алушыға метрологиялық аттестаттау туралы сертификатты береді.</w:t>
      </w:r>
      <w:r>
        <w:br/>
      </w:r>
      <w:r>
        <w:rPr>
          <w:rFonts w:ascii="Times New Roman"/>
          <w:b w:val="false"/>
          <w:i w:val="false"/>
          <w:color w:val="000000"/>
          <w:sz w:val="28"/>
        </w:rPr>
        <w:t>
</w:t>
      </w:r>
      <w:r>
        <w:rPr>
          <w:rFonts w:ascii="Times New Roman"/>
          <w:b w:val="false"/>
          <w:i w:val="false"/>
          <w:color w:val="000000"/>
          <w:sz w:val="28"/>
        </w:rPr>
        <w:t>
      6.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
    <w:bookmarkStart w:name="z26"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әрекеттесу тәртібін сипаттау</w:t>
      </w:r>
    </w:p>
    <w:bookmarkEnd w:id="7"/>
    <w:bookmarkStart w:name="z27" w:id="8"/>
    <w:p>
      <w:pPr>
        <w:spacing w:after="0"/>
        <w:ind w:left="0"/>
        <w:jc w:val="both"/>
      </w:pPr>
      <w:r>
        <w:rPr>
          <w:rFonts w:ascii="Times New Roman"/>
          <w:b w:val="false"/>
          <w:i w:val="false"/>
          <w:color w:val="000000"/>
          <w:sz w:val="28"/>
        </w:rPr>
        <w:t>
      7. Мемлекеттік қызметті көрсету процесінде мынадай құрылымдық-атқарымдық бірліктер (бұдан әрі - ҚАБ) іске қосылады: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мен (немесе) оның орынбасары;</w:t>
      </w:r>
      <w:r>
        <w:br/>
      </w:r>
      <w:r>
        <w:rPr>
          <w:rFonts w:ascii="Times New Roman"/>
          <w:b w:val="false"/>
          <w:i w:val="false"/>
          <w:color w:val="000000"/>
          <w:sz w:val="28"/>
        </w:rPr>
        <w:t>
</w:t>
      </w:r>
      <w:r>
        <w:rPr>
          <w:rFonts w:ascii="Times New Roman"/>
          <w:b w:val="false"/>
          <w:i w:val="false"/>
          <w:color w:val="000000"/>
          <w:sz w:val="28"/>
        </w:rPr>
        <w:t>
      3) мемлекеттік қызметті жүзеге асыратын көрсетілетін қызметті берушінің құрылымдық бөлімшесі;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техникалық кеңесі.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қажетті әр рәсімнің (іс-қимылдың) ұзақтығы көрсетілген рәсімдердің реттілік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3" w:id="9"/>
    <w:p>
      <w:pPr>
        <w:spacing w:after="0"/>
        <w:ind w:left="0"/>
        <w:jc w:val="both"/>
      </w:pPr>
      <w:r>
        <w:rPr>
          <w:rFonts w:ascii="Times New Roman"/>
          <w:b w:val="false"/>
          <w:i w:val="false"/>
          <w:color w:val="000000"/>
          <w:sz w:val="28"/>
        </w:rPr>
        <w:t xml:space="preserve">
«Метрологиялық аттестаттау туралы     </w:t>
      </w:r>
      <w:r>
        <w:br/>
      </w:r>
      <w:r>
        <w:rPr>
          <w:rFonts w:ascii="Times New Roman"/>
          <w:b w:val="false"/>
          <w:i w:val="false"/>
          <w:color w:val="000000"/>
          <w:sz w:val="28"/>
        </w:rPr>
        <w:t xml:space="preserve">
сертификат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34" w:id="10"/>
    <w:p>
      <w:pPr>
        <w:spacing w:after="0"/>
        <w:ind w:left="0"/>
        <w:jc w:val="left"/>
      </w:pPr>
      <w:r>
        <w:rPr>
          <w:rFonts w:ascii="Times New Roman"/>
          <w:b/>
          <w:i w:val="false"/>
          <w:color w:val="000000"/>
        </w:rPr>
        <w:t xml:space="preserve"> 
Әрбір рәсімнің (іс-қимылдың) ұзақтығын көрсете отырып, әрбір</w:t>
      </w:r>
      <w:r>
        <w:br/>
      </w:r>
      <w:r>
        <w:rPr>
          <w:rFonts w:ascii="Times New Roman"/>
          <w:b/>
          <w:i w:val="false"/>
          <w:color w:val="000000"/>
        </w:rPr>
        <w:t>
рәсімнің (іс-қимылдың) өту блок-схемасы</w:t>
      </w:r>
    </w:p>
    <w:bookmarkEnd w:id="10"/>
    <w:p>
      <w:pPr>
        <w:spacing w:after="0"/>
        <w:ind w:left="0"/>
        <w:jc w:val="both"/>
      </w:pPr>
      <w:r>
        <w:drawing>
          <wp:inline distT="0" distB="0" distL="0" distR="0">
            <wp:extent cx="88138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13800" cy="4521200"/>
                    </a:xfrm>
                    <a:prstGeom prst="rect">
                      <a:avLst/>
                    </a:prstGeom>
                  </pic:spPr>
                </pic:pic>
              </a:graphicData>
            </a:graphic>
          </wp:inline>
        </w:drawing>
      </w:r>
    </w:p>
    <w:bookmarkStart w:name="z35" w:id="11"/>
    <w:p>
      <w:pPr>
        <w:spacing w:after="0"/>
        <w:ind w:left="0"/>
        <w:jc w:val="both"/>
      </w:pPr>
      <w:r>
        <w:rPr>
          <w:rFonts w:ascii="Times New Roman"/>
          <w:b w:val="false"/>
          <w:i w:val="false"/>
          <w:color w:val="000000"/>
          <w:sz w:val="28"/>
        </w:rPr>
        <w:t xml:space="preserve">
«Метрологиялық аттестаттау туралы     </w:t>
      </w:r>
      <w:r>
        <w:br/>
      </w:r>
      <w:r>
        <w:rPr>
          <w:rFonts w:ascii="Times New Roman"/>
          <w:b w:val="false"/>
          <w:i w:val="false"/>
          <w:color w:val="000000"/>
          <w:sz w:val="28"/>
        </w:rPr>
        <w:t xml:space="preserve">
сертификат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36" w:id="12"/>
    <w:p>
      <w:pPr>
        <w:spacing w:after="0"/>
        <w:ind w:left="0"/>
        <w:jc w:val="left"/>
      </w:pPr>
      <w:r>
        <w:rPr>
          <w:rFonts w:ascii="Times New Roman"/>
          <w:b/>
          <w:i w:val="false"/>
          <w:color w:val="000000"/>
        </w:rPr>
        <w:t xml:space="preserve"> 
Мемлекеттік қызмет көрсету үшін қажетті әр рәсімнің</w:t>
      </w:r>
      <w:r>
        <w:br/>
      </w:r>
      <w:r>
        <w:rPr>
          <w:rFonts w:ascii="Times New Roman"/>
          <w:b/>
          <w:i w:val="false"/>
          <w:color w:val="000000"/>
        </w:rPr>
        <w:t>
(іс-қимылдардың) ұзақтығы көрсетілген реттілік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730"/>
        <w:gridCol w:w="1689"/>
        <w:gridCol w:w="1689"/>
        <w:gridCol w:w="1731"/>
        <w:gridCol w:w="1689"/>
        <w:gridCol w:w="1689"/>
        <w:gridCol w:w="1689"/>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ағымы, барысы)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кеңсесінің маманы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 (орынбасары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техникалық кеңесі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(процестің, рәсімнің, операцияның) және оның сипаттамасы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берушінің басшысына жолдау.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және құжаттарды қарауға құрылымдық бөлімшенің басшысына жолдау.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және оған құжаттарды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және шешім қалыптастыру және сертификатты ресімдеу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шешімнің нәтижесіне бұрыштама қою.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Сертификатқа қол қою, жауапты орындаушыға жолдау.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нәтижесін көрсетілетін қызметті берушінің қолына беру немесе пошта арқылы жолдау.</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(деректер, құжат ұйымдастыру-өкімдік шешім)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техникалық кеңесіне жолдау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сертификат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сертификат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 күні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5 мамырдағы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2-қосымша             </w:t>
      </w:r>
    </w:p>
    <w:bookmarkEnd w:id="13"/>
    <w:bookmarkStart w:name="z38" w:id="14"/>
    <w:p>
      <w:pPr>
        <w:spacing w:after="0"/>
        <w:ind w:left="0"/>
        <w:jc w:val="left"/>
      </w:pPr>
      <w:r>
        <w:rPr>
          <w:rFonts w:ascii="Times New Roman"/>
          <w:b/>
          <w:i w:val="false"/>
          <w:color w:val="000000"/>
        </w:rPr>
        <w:t xml:space="preserve"> 
«Өлшем құралдарының типін бекіту туралы сертификат беру»</w:t>
      </w:r>
      <w:r>
        <w:br/>
      </w:r>
      <w:r>
        <w:rPr>
          <w:rFonts w:ascii="Times New Roman"/>
          <w:b/>
          <w:i w:val="false"/>
          <w:color w:val="000000"/>
        </w:rPr>
        <w:t>
мемлекеттік көрсетілетін қызмет регламенті</w:t>
      </w:r>
    </w:p>
    <w:bookmarkEnd w:id="14"/>
    <w:bookmarkStart w:name="z39" w:id="15"/>
    <w:p>
      <w:pPr>
        <w:spacing w:after="0"/>
        <w:ind w:left="0"/>
        <w:jc w:val="left"/>
      </w:pPr>
      <w:r>
        <w:rPr>
          <w:rFonts w:ascii="Times New Roman"/>
          <w:b/>
          <w:i w:val="false"/>
          <w:color w:val="000000"/>
        </w:rPr>
        <w:t xml:space="preserve"> 
1. Жалпы ереже</w:t>
      </w:r>
    </w:p>
    <w:bookmarkEnd w:id="15"/>
    <w:bookmarkStart w:name="z40" w:id="16"/>
    <w:p>
      <w:pPr>
        <w:spacing w:after="0"/>
        <w:ind w:left="0"/>
        <w:jc w:val="both"/>
      </w:pPr>
      <w:r>
        <w:rPr>
          <w:rFonts w:ascii="Times New Roman"/>
          <w:b w:val="false"/>
          <w:i w:val="false"/>
          <w:color w:val="000000"/>
          <w:sz w:val="28"/>
        </w:rPr>
        <w:t>
      1. «Өлшем құралдарының типін бекіту туралы сертификат беру» мемлекеттік қызметті (бұдан әрі – мемлекеттік көрсетілетін қызмет) Қазақстан Республикасы Индустрия және жаңа технологиялар министрлігі Техникалық реттеу және метрология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өлшем құралдарының типін бекіту туралы сертификатын беру болып табылады.</w:t>
      </w:r>
    </w:p>
    <w:bookmarkEnd w:id="16"/>
    <w:bookmarkStart w:name="z43" w:id="17"/>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іс-қимылдар тәртібін сипаттау</w:t>
      </w:r>
    </w:p>
    <w:bookmarkEnd w:id="17"/>
    <w:bookmarkStart w:name="z44" w:id="18"/>
    <w:p>
      <w:pPr>
        <w:spacing w:after="0"/>
        <w:ind w:left="0"/>
        <w:jc w:val="both"/>
      </w:pPr>
      <w:r>
        <w:rPr>
          <w:rFonts w:ascii="Times New Roman"/>
          <w:b w:val="false"/>
          <w:i w:val="false"/>
          <w:color w:val="000000"/>
          <w:sz w:val="28"/>
        </w:rPr>
        <w:t>
      4. Рәсімді (іс-әрекетті) бастауға Қазақстан Республикасы Үкіметінің 2014 жылғы 4 наурыздағы № 175 қаулысымен бекітілген «Өлшем құралдарының типін бекіту туралы сертификат беру»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қоса берілген, көрсетілетін қызметті алушының өлшем құралдарының типін бекіту туралы сертификат алу жөніндегі өтінішін (бұдан-әрі Өтініш) тапсыруы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(іс-қимылдың) мазмұны, оны орындау ұзақтығы:</w:t>
      </w:r>
      <w:r>
        <w:br/>
      </w:r>
      <w:r>
        <w:rPr>
          <w:rFonts w:ascii="Times New Roman"/>
          <w:b w:val="false"/>
          <w:i w:val="false"/>
          <w:color w:val="000000"/>
          <w:sz w:val="28"/>
        </w:rPr>
        <w:t>
      1-рәсім – көрсетілетін қызметті берушінің кеңсесінің маманы өтініш келіп түскен кезден бастап он бес минут ішінде оны тіркейді және бірінші басшыға не орынбасарына береді.</w:t>
      </w:r>
      <w:r>
        <w:br/>
      </w:r>
      <w:r>
        <w:rPr>
          <w:rFonts w:ascii="Times New Roman"/>
          <w:b w:val="false"/>
          <w:i w:val="false"/>
          <w:color w:val="000000"/>
          <w:sz w:val="28"/>
        </w:rPr>
        <w:t>
      2-рәсім – көрсетілетін қызметті берушінің басшысы не оның орынбасары үш сағат ішінде көрсетілетін қызметті берушінің құрылымдық бөлімшесіне жібереді.</w:t>
      </w:r>
      <w:r>
        <w:br/>
      </w:r>
      <w:r>
        <w:rPr>
          <w:rFonts w:ascii="Times New Roman"/>
          <w:b w:val="false"/>
          <w:i w:val="false"/>
          <w:color w:val="000000"/>
          <w:sz w:val="28"/>
        </w:rPr>
        <w:t>
      3-рәсім – көрсетілетін қызметті берушінің құрылымдық бөлімшесінің басшысы үш сағат ішінде өтінішті қарастыру үшін жауапты орындаушыны анықтайды және оған құжаттарды береді.</w:t>
      </w:r>
      <w:r>
        <w:br/>
      </w:r>
      <w:r>
        <w:rPr>
          <w:rFonts w:ascii="Times New Roman"/>
          <w:b w:val="false"/>
          <w:i w:val="false"/>
          <w:color w:val="000000"/>
          <w:sz w:val="28"/>
        </w:rPr>
        <w:t>
      4-рәсім – жауапты орындаушы он алты жұмыс күні ішінде, құжаттардың толықтығын тексереді, ҚР СТ «А» қосымшасына сәйкес шешім және сертификат қалыптастырады және көрсетілетін қызметті берушінің ғылыми-техникалық комиссиясына тапсырады.</w:t>
      </w:r>
      <w:r>
        <w:br/>
      </w:r>
      <w:r>
        <w:rPr>
          <w:rFonts w:ascii="Times New Roman"/>
          <w:b w:val="false"/>
          <w:i w:val="false"/>
          <w:color w:val="000000"/>
          <w:sz w:val="28"/>
        </w:rPr>
        <w:t>
      5-рәсім – көрсетілетін қызметті берушінің ғылыми-техникалық комиссиясы бір жұмыс күні ішінде өлшем құралының типін бекіту туралы сертификатты беру туралы шешім қабылдайды және көрсетілетін қызметті берушінің басшысына табыстайды.</w:t>
      </w:r>
      <w:r>
        <w:br/>
      </w:r>
      <w:r>
        <w:rPr>
          <w:rFonts w:ascii="Times New Roman"/>
          <w:b w:val="false"/>
          <w:i w:val="false"/>
          <w:color w:val="000000"/>
          <w:sz w:val="28"/>
        </w:rPr>
        <w:t>
      6-рәсім – көрсетілетін қызметті берушінің басшысы бір жұмыс күні ішінде типін бекіту туралы сертификатқа қол қояды және типін бекіту туралы сертификатты беру бойынша жауапты орындаушыны тағайындайды.</w:t>
      </w:r>
      <w:r>
        <w:br/>
      </w:r>
      <w:r>
        <w:rPr>
          <w:rFonts w:ascii="Times New Roman"/>
          <w:b w:val="false"/>
          <w:i w:val="false"/>
          <w:color w:val="000000"/>
          <w:sz w:val="28"/>
        </w:rPr>
        <w:t>
      7-рәсім – жауапты орындаушы бір жұмыс күні ішінде көрсетілетін қызметті алушыға типін бекіту туралы сертификатты береді.</w:t>
      </w:r>
      <w:r>
        <w:br/>
      </w:r>
      <w:r>
        <w:rPr>
          <w:rFonts w:ascii="Times New Roman"/>
          <w:b w:val="false"/>
          <w:i w:val="false"/>
          <w:color w:val="000000"/>
          <w:sz w:val="28"/>
        </w:rPr>
        <w:t>
</w:t>
      </w:r>
      <w:r>
        <w:rPr>
          <w:rFonts w:ascii="Times New Roman"/>
          <w:b w:val="false"/>
          <w:i w:val="false"/>
          <w:color w:val="000000"/>
          <w:sz w:val="28"/>
        </w:rPr>
        <w:t>
      6.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47" w:id="19"/>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әрекеттесу тәртібін сипаттау</w:t>
      </w:r>
    </w:p>
    <w:bookmarkEnd w:id="19"/>
    <w:bookmarkStart w:name="z48" w:id="20"/>
    <w:p>
      <w:pPr>
        <w:spacing w:after="0"/>
        <w:ind w:left="0"/>
        <w:jc w:val="both"/>
      </w:pPr>
      <w:r>
        <w:rPr>
          <w:rFonts w:ascii="Times New Roman"/>
          <w:b w:val="false"/>
          <w:i w:val="false"/>
          <w:color w:val="000000"/>
          <w:sz w:val="28"/>
        </w:rPr>
        <w:t>
      7. Мемлекеттік қызметті көрсету процесінде мынадай құрылымдық-атқарымдық бірліктер (бұдан әрі - ҚАБ) іске қосылады: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3) мемлекеттік қызметті жүзеге асыратын көрсетілетін қызметті берушінің құрылымдық бөлімшесі;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ғылыми-техникалық комиссиясы.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қажетті әр рәсімнің (іс-қимылдың) ұзақтығы көрсетілген рәсімдердің реттілік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0"/>
    <w:bookmarkStart w:name="z54" w:id="21"/>
    <w:p>
      <w:pPr>
        <w:spacing w:after="0"/>
        <w:ind w:left="0"/>
        <w:jc w:val="both"/>
      </w:pPr>
      <w:r>
        <w:rPr>
          <w:rFonts w:ascii="Times New Roman"/>
          <w:b w:val="false"/>
          <w:i w:val="false"/>
          <w:color w:val="000000"/>
          <w:sz w:val="28"/>
        </w:rPr>
        <w:t xml:space="preserve">
«Өлшем құралдарының типін бекіту   </w:t>
      </w:r>
      <w:r>
        <w:br/>
      </w:r>
      <w:r>
        <w:rPr>
          <w:rFonts w:ascii="Times New Roman"/>
          <w:b w:val="false"/>
          <w:i w:val="false"/>
          <w:color w:val="000000"/>
          <w:sz w:val="28"/>
        </w:rPr>
        <w:t xml:space="preserve">
туралы сертификат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1"/>
    <w:bookmarkStart w:name="z55" w:id="22"/>
    <w:p>
      <w:pPr>
        <w:spacing w:after="0"/>
        <w:ind w:left="0"/>
        <w:jc w:val="left"/>
      </w:pPr>
      <w:r>
        <w:rPr>
          <w:rFonts w:ascii="Times New Roman"/>
          <w:b/>
          <w:i w:val="false"/>
          <w:color w:val="000000"/>
        </w:rPr>
        <w:t xml:space="preserve"> 
Мемлекеттік қызмет көрсету үшін қажетті әр рәсімнің</w:t>
      </w:r>
      <w:r>
        <w:br/>
      </w:r>
      <w:r>
        <w:rPr>
          <w:rFonts w:ascii="Times New Roman"/>
          <w:b/>
          <w:i w:val="false"/>
          <w:color w:val="000000"/>
        </w:rPr>
        <w:t>
(іс-қимылдардың) ұзақтығы көрсетілген реттілік сипаттамасы</w:t>
      </w:r>
    </w:p>
    <w:bookmarkEnd w:id="22"/>
    <w:p>
      <w:pPr>
        <w:spacing w:after="0"/>
        <w:ind w:left="0"/>
        <w:jc w:val="both"/>
      </w:pPr>
      <w:r>
        <w:drawing>
          <wp:inline distT="0" distB="0" distL="0" distR="0">
            <wp:extent cx="91059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05900" cy="4432300"/>
                    </a:xfrm>
                    <a:prstGeom prst="rect">
                      <a:avLst/>
                    </a:prstGeom>
                  </pic:spPr>
                </pic:pic>
              </a:graphicData>
            </a:graphic>
          </wp:inline>
        </w:drawing>
      </w:r>
    </w:p>
    <w:bookmarkStart w:name="z56" w:id="23"/>
    <w:p>
      <w:pPr>
        <w:spacing w:after="0"/>
        <w:ind w:left="0"/>
        <w:jc w:val="both"/>
      </w:pPr>
      <w:r>
        <w:rPr>
          <w:rFonts w:ascii="Times New Roman"/>
          <w:b w:val="false"/>
          <w:i w:val="false"/>
          <w:color w:val="000000"/>
          <w:sz w:val="28"/>
        </w:rPr>
        <w:t xml:space="preserve">
«Өлшем құралдарының типін бекіту   </w:t>
      </w:r>
      <w:r>
        <w:br/>
      </w:r>
      <w:r>
        <w:rPr>
          <w:rFonts w:ascii="Times New Roman"/>
          <w:b w:val="false"/>
          <w:i w:val="false"/>
          <w:color w:val="000000"/>
          <w:sz w:val="28"/>
        </w:rPr>
        <w:t xml:space="preserve">
туралы сертификат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23"/>
    <w:bookmarkStart w:name="z57" w:id="24"/>
    <w:p>
      <w:pPr>
        <w:spacing w:after="0"/>
        <w:ind w:left="0"/>
        <w:jc w:val="left"/>
      </w:pPr>
      <w:r>
        <w:rPr>
          <w:rFonts w:ascii="Times New Roman"/>
          <w:b/>
          <w:i w:val="false"/>
          <w:color w:val="000000"/>
        </w:rPr>
        <w:t xml:space="preserve"> 
Мемлекеттік қызмет көрсету үшін қажетті әр рәсімнің</w:t>
      </w:r>
      <w:r>
        <w:br/>
      </w:r>
      <w:r>
        <w:rPr>
          <w:rFonts w:ascii="Times New Roman"/>
          <w:b/>
          <w:i w:val="false"/>
          <w:color w:val="000000"/>
        </w:rPr>
        <w:t>
(іс-қимылдардың) ұзақтығы көрсетілген реттілік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1647"/>
        <w:gridCol w:w="1600"/>
        <w:gridCol w:w="1600"/>
        <w:gridCol w:w="1648"/>
        <w:gridCol w:w="1601"/>
        <w:gridCol w:w="1601"/>
        <w:gridCol w:w="1781"/>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ағымы, барысы)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кеңсесінің маманы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 (орынбасары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ғылыми-техникалық комиссиясы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(процестің, процедураның, операцияның) және оның сипаттамасы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берушінің басшысына жолдайды.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салу және құжаттарды қарауға құрылымдық бөлімшенің басшысына жолдау.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және оған құжаттарды беру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және шешім қалыптастыру және сертификатты ресімдеу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шешімнің нәтижесіне бұрыштама қою.</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Сертификатқа қол қою, жауапты орындаушыға жолдау.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нәтижесін тіркеу және көрсетілетін қызметті берушінің қолына беру немесе пошта арқылы жолдау.</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(деректер, құжат ұйымдастыру-өкімдік шешім)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ғылыми-техникалық комиссиясына жолдау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сертификат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сертификат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 күні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5 мамырдағы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3-қосымша             </w:t>
      </w:r>
    </w:p>
    <w:bookmarkEnd w:id="25"/>
    <w:bookmarkStart w:name="z59" w:id="26"/>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
Кеден одағы тауарының немесе шетел тауарының мәртебесін</w:t>
      </w:r>
      <w:r>
        <w:br/>
      </w:r>
      <w:r>
        <w:rPr>
          <w:rFonts w:ascii="Times New Roman"/>
          <w:b/>
          <w:i w:val="false"/>
          <w:color w:val="000000"/>
        </w:rPr>
        <w:t>
айқындау жөніндегі сарапшы-аудиторды аттестаттау»</w:t>
      </w:r>
      <w:r>
        <w:br/>
      </w:r>
      <w:r>
        <w:rPr>
          <w:rFonts w:ascii="Times New Roman"/>
          <w:b/>
          <w:i w:val="false"/>
          <w:color w:val="000000"/>
        </w:rPr>
        <w:t>
мемлекеттік көрсетілетін қызмет регламенті</w:t>
      </w:r>
    </w:p>
    <w:bookmarkEnd w:id="26"/>
    <w:bookmarkStart w:name="z60" w:id="27"/>
    <w:p>
      <w:pPr>
        <w:spacing w:after="0"/>
        <w:ind w:left="0"/>
        <w:jc w:val="left"/>
      </w:pPr>
      <w:r>
        <w:rPr>
          <w:rFonts w:ascii="Times New Roman"/>
          <w:b/>
          <w:i w:val="false"/>
          <w:color w:val="000000"/>
        </w:rPr>
        <w:t xml:space="preserve"> 
1. Жалпы ережелер</w:t>
      </w:r>
    </w:p>
    <w:bookmarkEnd w:id="27"/>
    <w:bookmarkStart w:name="z61" w:id="28"/>
    <w:p>
      <w:pPr>
        <w:spacing w:after="0"/>
        <w:ind w:left="0"/>
        <w:jc w:val="both"/>
      </w:pPr>
      <w:r>
        <w:rPr>
          <w:rFonts w:ascii="Times New Roman"/>
          <w:b w:val="false"/>
          <w:i w:val="false"/>
          <w:color w:val="000000"/>
          <w:sz w:val="28"/>
        </w:rPr>
        <w:t>
      1.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қызметті (бұдан әрі – мемлекеттік көрсетілетін қызмет) Қазақстан Республикасы Индустрия және жаңа технологиялар министрлігінің Техникалық реттеу және метрология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электронды (жартылай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сәйкестікті растау, аккредиттеу жөніндегі сарапшы-аудитор аттестатын (бұдан әрі – аттестат) немесе тауардың шығарылған елін, Кеден одағы тауарының немесе шетел тауарының мәртебесін айқындау жөніндегі сарапшы-аудитордың біліктілік аттестаттын (бұдан әрі – біліктілік аттестаты), сарапшы-аудитор аттестатының телнұсқасын немесе біліктілік аттестатын беру болып табылады.</w:t>
      </w:r>
    </w:p>
    <w:bookmarkEnd w:id="28"/>
    <w:bookmarkStart w:name="z64"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іс-әрекеттері тәртібін сипаттау</w:t>
      </w:r>
    </w:p>
    <w:bookmarkEnd w:id="29"/>
    <w:bookmarkStart w:name="z65" w:id="30"/>
    <w:p>
      <w:pPr>
        <w:spacing w:after="0"/>
        <w:ind w:left="0"/>
        <w:jc w:val="both"/>
      </w:pPr>
      <w:r>
        <w:rPr>
          <w:rFonts w:ascii="Times New Roman"/>
          <w:b w:val="false"/>
          <w:i w:val="false"/>
          <w:color w:val="000000"/>
          <w:sz w:val="28"/>
        </w:rPr>
        <w:t>
      4. Рәсімді (іс-әрекетті) бастау негізі Қазақстан Республикасы Үкіметінің 2014 жылғы 4 наурыздағы № 175 қаулысымен бекітілген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мемлеткеттік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қоса бере отырып, заңды және жеке тұлға үшін белгіленген нысанда өтініш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(іс-әрекет) құрамы, оның орындалу ұзақтығы:</w:t>
      </w:r>
      <w:r>
        <w:br/>
      </w:r>
      <w:r>
        <w:rPr>
          <w:rFonts w:ascii="Times New Roman"/>
          <w:b w:val="false"/>
          <w:i w:val="false"/>
          <w:color w:val="000000"/>
          <w:sz w:val="28"/>
        </w:rPr>
        <w:t>
      1-рәсім – көрсетілетін қызметті беруші кеңсесінің маманы өтініш келіп түскен сәттен бастап он бес минуттың ішінде оны тіркейді және көрсетілетін қызметті берушінің бірінші басшысына не оның орынбасарына береді;</w:t>
      </w:r>
      <w:r>
        <w:br/>
      </w:r>
      <w:r>
        <w:rPr>
          <w:rFonts w:ascii="Times New Roman"/>
          <w:b w:val="false"/>
          <w:i w:val="false"/>
          <w:color w:val="000000"/>
          <w:sz w:val="28"/>
        </w:rPr>
        <w:t>
      2-рәсім – көрсетілетін қызметті берушінің бірінші басшысы не оның орынбасары төрт сағаттың ішінде көрсетілетін қызметті алушының өтінішін қарайды және көрсетілетін қызметті берушінің құрылымдық бөлімшесінің басшысына тапсырма жазады;</w:t>
      </w:r>
      <w:r>
        <w:br/>
      </w:r>
      <w:r>
        <w:rPr>
          <w:rFonts w:ascii="Times New Roman"/>
          <w:b w:val="false"/>
          <w:i w:val="false"/>
          <w:color w:val="000000"/>
          <w:sz w:val="28"/>
        </w:rPr>
        <w:t>
      3-рәсім – көрсетілетін қызметті берушінің құрылымдық бөлімше басшысы төрт сағаттың ішінде өтінішті қарау үшін орындаушыны айқындайды және оған құжаттарды береді.</w:t>
      </w:r>
      <w:r>
        <w:br/>
      </w:r>
      <w:r>
        <w:rPr>
          <w:rFonts w:ascii="Times New Roman"/>
          <w:b w:val="false"/>
          <w:i w:val="false"/>
          <w:color w:val="000000"/>
          <w:sz w:val="28"/>
        </w:rPr>
        <w:t>
      4-рәсім – жауапты орындаушы он үш жұмыс күні ішінде құжаттардың толықтығын және дұрыстығын қарайды;</w:t>
      </w:r>
      <w:r>
        <w:br/>
      </w:r>
      <w:r>
        <w:rPr>
          <w:rFonts w:ascii="Times New Roman"/>
          <w:b w:val="false"/>
          <w:i w:val="false"/>
          <w:color w:val="000000"/>
          <w:sz w:val="28"/>
        </w:rPr>
        <w:t>
      өтініш толық болатын, техникалық реттеу және метрология, лицензиялау саласындағы заңнама және нормативтік құжаттар талаптарына сәйкес келетін немесе қайшы болмайтын жағдайда жауапты орындаушы құрылымдық бөлімше басшысының қарауына дайындайды және мемлекеттік қызмет көрсету нәтижесін енгізеді;</w:t>
      </w:r>
      <w:r>
        <w:br/>
      </w:r>
      <w:r>
        <w:rPr>
          <w:rFonts w:ascii="Times New Roman"/>
          <w:b w:val="false"/>
          <w:i w:val="false"/>
          <w:color w:val="000000"/>
          <w:sz w:val="28"/>
        </w:rPr>
        <w:t>
      5-рәсім – құрылымдық бөлімше басшысы үш сағат он бес минуттың ішінде мемлекеттік қызмет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6-рәсім – көрсетілетін қызметті берушінің басшылығы төрт сағат он бес минуттың ішінде мемлекеттік қызмет көрсету нәтижесіне қолын қояды және оны жауапты орындаушыға береді;</w:t>
      </w:r>
      <w:r>
        <w:br/>
      </w:r>
      <w:r>
        <w:rPr>
          <w:rFonts w:ascii="Times New Roman"/>
          <w:b w:val="false"/>
          <w:i w:val="false"/>
          <w:color w:val="000000"/>
          <w:sz w:val="28"/>
        </w:rPr>
        <w:t>
      7-рәсім – жауапты орындаушы он бес минут күні ішінде көрсетілетін қызметті алушыға мемлекеттік қызмет көрсету нәтижесін тіркейді және қолма-қол, электронды үкімет порталы (ЭҮП) арқылы береді немесе поштамен жолдайды.</w:t>
      </w:r>
    </w:p>
    <w:bookmarkEnd w:id="30"/>
    <w:bookmarkStart w:name="z67"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(жұмыскерлерінің)</w:t>
      </w:r>
      <w:r>
        <w:br/>
      </w:r>
      <w:r>
        <w:rPr>
          <w:rFonts w:ascii="Times New Roman"/>
          <w:b/>
          <w:i w:val="false"/>
          <w:color w:val="000000"/>
        </w:rPr>
        <w:t>
өзара іс-әрекеттері тәртібін сипаттау</w:t>
      </w:r>
    </w:p>
    <w:bookmarkEnd w:id="31"/>
    <w:bookmarkStart w:name="z68"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(жұмыскерлерінің)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және (немесе) оның орынбасары; </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өтінішті қарауды жүзеге асыратын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2"/>
    <w:bookmarkStart w:name="z74" w:id="33"/>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
пайдалану тәртібін сипаттау</w:t>
      </w:r>
    </w:p>
    <w:bookmarkEnd w:id="33"/>
    <w:bookmarkStart w:name="z75" w:id="34"/>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берушінің және көрсетілетін қызметті алушының тілдесу тәртібін және рәсімдердің (іс-әрекеттерінің) жүйелілігін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рәсімдерінің (іс-әрекеттерінің) жүйелілігін сипаттау:</w:t>
      </w:r>
      <w:r>
        <w:br/>
      </w: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деректер базасы» ақпараттық жүйесіне (бұдан әрі – ЕЛ МДБ АЖ) логинді және парольді енгізуі;</w:t>
      </w:r>
      <w:r>
        <w:br/>
      </w:r>
      <w:r>
        <w:rPr>
          <w:rFonts w:ascii="Times New Roman"/>
          <w:b w:val="false"/>
          <w:i w:val="false"/>
          <w:color w:val="000000"/>
          <w:sz w:val="28"/>
        </w:rPr>
        <w:t>
      1-шарт – ЕЛ МДБ АЖ-да логин және пароль арқылы көрсетілетін қызметті берушінің тіркелген қызметкері туралы деректердің түпнұсқалығын тексеру;</w:t>
      </w:r>
      <w:r>
        <w:br/>
      </w:r>
      <w:r>
        <w:rPr>
          <w:rFonts w:ascii="Times New Roman"/>
          <w:b w:val="false"/>
          <w:i w:val="false"/>
          <w:color w:val="000000"/>
          <w:sz w:val="28"/>
        </w:rPr>
        <w:t>
      2-рәсім – ЕЛ МДБ АЖ-да көрсетілетін қызметті беруші қызметкерінің деректерінде болатын бұзушылықтарға байланысты авторластырудан бас тарту туралы хабарлама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 көрсету үшін сұраныс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4-рәсім – көрсетілетін қызметті алушының деректері туралы «Заңды тұлғалар» мемлекеттік деректер базасына (бұдан әрі - ЗТ МДБ) немесе «Жеке тұлғалар» мемлекеттік деректер базасына (бұдан әрі - ЖТ МДБ) электронды үкімет шлюзі арқылы сұраныс жолдау;</w:t>
      </w:r>
      <w:r>
        <w:br/>
      </w:r>
      <w:r>
        <w:rPr>
          <w:rFonts w:ascii="Times New Roman"/>
          <w:b w:val="false"/>
          <w:i w:val="false"/>
          <w:color w:val="000000"/>
          <w:sz w:val="28"/>
        </w:rPr>
        <w:t>
      2-шарт – ЗТ МБД/ЖТ МБД көрсетілетін қызметті алушы деректерінің болуын тексеру;</w:t>
      </w:r>
      <w:r>
        <w:br/>
      </w:r>
      <w:r>
        <w:rPr>
          <w:rFonts w:ascii="Times New Roman"/>
          <w:b w:val="false"/>
          <w:i w:val="false"/>
          <w:color w:val="000000"/>
          <w:sz w:val="28"/>
        </w:rPr>
        <w:t>
      5-рәсім – ЗТ МБД/ЖТ МБД көрсетілетін қызметті алушы деректерінің болмауына байланысты деректер алу мүмкін еместігі туралы хабарлама жасау;</w:t>
      </w:r>
      <w:r>
        <w:br/>
      </w:r>
      <w:r>
        <w:rPr>
          <w:rFonts w:ascii="Times New Roman"/>
          <w:b w:val="false"/>
          <w:i w:val="false"/>
          <w:color w:val="000000"/>
          <w:sz w:val="28"/>
        </w:rPr>
        <w:t>
      6-рәсім – қағаз түрінде құжаттардың бар екендігі туралы белгі бөлігінде сұраныс нысанын толтыру;</w:t>
      </w:r>
      <w:r>
        <w:br/>
      </w:r>
      <w:r>
        <w:rPr>
          <w:rFonts w:ascii="Times New Roman"/>
          <w:b w:val="false"/>
          <w:i w:val="false"/>
          <w:color w:val="000000"/>
          <w:sz w:val="28"/>
        </w:rPr>
        <w:t>
      7-рәсім – ЕЛ МДБ АЖ-да сұранысты тіркеу және көрсетілетін қызметтерді ЕЛ МДБ АЖ-да өңдеу;</w:t>
      </w:r>
      <w:r>
        <w:br/>
      </w:r>
      <w:r>
        <w:rPr>
          <w:rFonts w:ascii="Times New Roman"/>
          <w:b w:val="false"/>
          <w:i w:val="false"/>
          <w:color w:val="000000"/>
          <w:sz w:val="28"/>
        </w:rPr>
        <w:t>
      8-рәсім – көрсетілетін қызметті алушының көрсетілетін қызметті алышының лицензияларды беру/қайта ресімдеу шарттарына және (немесе) лицензия қосымшаларына, сондай-ақ қойылатын біліктілік талаптарына сәйкестігін тексеруі;</w:t>
      </w:r>
      <w:r>
        <w:br/>
      </w:r>
      <w:r>
        <w:rPr>
          <w:rFonts w:ascii="Times New Roman"/>
          <w:b w:val="false"/>
          <w:i w:val="false"/>
          <w:color w:val="000000"/>
          <w:sz w:val="28"/>
        </w:rPr>
        <w:t>
      9-рәсім – көрсетілетін қызметті алушының ЕЛ МДБ АЖ-да қалыптасқан мемлекеттік қызмет көрсету нәтижесін алуы.</w:t>
      </w:r>
      <w:r>
        <w:br/>
      </w:r>
      <w:r>
        <w:rPr>
          <w:rFonts w:ascii="Times New Roman"/>
          <w:b w:val="false"/>
          <w:i w:val="false"/>
          <w:color w:val="000000"/>
          <w:sz w:val="28"/>
        </w:rPr>
        <w:t>
      2) көрсетілетін қызметті алушының тілдесу тәртібін және рәсімдерінің (іс-әрекеттерінің) жүйелілігін сипаттау:</w:t>
      </w:r>
      <w:r>
        <w:br/>
      </w:r>
      <w:r>
        <w:rPr>
          <w:rFonts w:ascii="Times New Roman"/>
          <w:b w:val="false"/>
          <w:i w:val="false"/>
          <w:color w:val="000000"/>
          <w:sz w:val="28"/>
        </w:rPr>
        <w:t>
      1-рәсім – көрсетілетін қызметті алушының көрсетілетін мемлекеттік қызметті алу үшін порталға пароль енгізуі (авторластыру рәсімі);</w:t>
      </w:r>
      <w:r>
        <w:br/>
      </w:r>
      <w:r>
        <w:rPr>
          <w:rFonts w:ascii="Times New Roman"/>
          <w:b w:val="false"/>
          <w:i w:val="false"/>
          <w:color w:val="000000"/>
          <w:sz w:val="28"/>
        </w:rPr>
        <w:t>
      1-шарт – логин (дербес идентификациялау нөмірі/бизнес-идентификациялау нөмірі) және пароль арқылы тіркелген көрсетілетін қызметті алушы туралы деректердің түпнұсқалығын порталда</w:t>
      </w:r>
      <w:r>
        <w:br/>
      </w:r>
      <w:r>
        <w:rPr>
          <w:rFonts w:ascii="Times New Roman"/>
          <w:b w:val="false"/>
          <w:i w:val="false"/>
          <w:color w:val="000000"/>
          <w:sz w:val="28"/>
        </w:rPr>
        <w:t>
      тексеру;</w:t>
      </w:r>
      <w:r>
        <w:br/>
      </w:r>
      <w:r>
        <w:rPr>
          <w:rFonts w:ascii="Times New Roman"/>
          <w:b w:val="false"/>
          <w:i w:val="false"/>
          <w:color w:val="000000"/>
          <w:sz w:val="28"/>
        </w:rPr>
        <w:t>
      2-рәсім – көрсетілетін қызметті алушының осы регламентте көрсетілген қызметті таңдауы, қызмет көрсету үшін сұраныс нысанын экранға шығару және электронды түрде қажетті құжаттарды сұраныс нысанына бекітіп, форматты талаптарды және оның құрылымын ескере отырып көрсететілетін қызметті алушының нысанды толтыруы (деректерді енгізу);</w:t>
      </w:r>
      <w:r>
        <w:br/>
      </w:r>
      <w:r>
        <w:rPr>
          <w:rFonts w:ascii="Times New Roman"/>
          <w:b w:val="false"/>
          <w:i w:val="false"/>
          <w:color w:val="000000"/>
          <w:sz w:val="28"/>
        </w:rPr>
        <w:t>
      3-рәсім – сұранысты қанағаттандыру (қол қою) үшін, көрсетілетін қызметті алушының электронды цифрлық қолтаңбаның (бұдан әрі – ЭЦҚ) тіркелгенін куәландыруды таңдауы;</w:t>
      </w:r>
      <w:r>
        <w:br/>
      </w:r>
      <w:r>
        <w:rPr>
          <w:rFonts w:ascii="Times New Roman"/>
          <w:b w:val="false"/>
          <w:i w:val="false"/>
          <w:color w:val="000000"/>
          <w:sz w:val="28"/>
        </w:rPr>
        <w:t>
      4-рәсім – қызмет көрсетуге толтырылатын сұраныс нысанын (енгізілген деректердің) көрсетілетін қызметті алушының ЭЦҚ арқылы куәландыруы (қол қоюы);</w:t>
      </w:r>
      <w:r>
        <w:br/>
      </w:r>
      <w:r>
        <w:rPr>
          <w:rFonts w:ascii="Times New Roman"/>
          <w:b w:val="false"/>
          <w:i w:val="false"/>
          <w:color w:val="000000"/>
          <w:sz w:val="28"/>
        </w:rPr>
        <w:t>
      5-рәсім – ЕЛ МДБ АЖ-да электронды құжатты (көрсетілетін қызметті алушының сұранысы) тіркеу және ЕЛ МДБ АЖ-да сұранысты өңдеу;</w:t>
      </w:r>
      <w:r>
        <w:br/>
      </w:r>
      <w:r>
        <w:rPr>
          <w:rFonts w:ascii="Times New Roman"/>
          <w:b w:val="false"/>
          <w:i w:val="false"/>
          <w:color w:val="000000"/>
          <w:sz w:val="28"/>
        </w:rPr>
        <w:t>
      6-рәсім – көрсетілетін қызметті алушының көрсетілетін қызметті алушының лицензияларды беру/қайта ресімдеу шарттарына және (немесе) лицензия қосымшаларына, сондай-ақ қойылатын біліктілік талаптарына сәйкестігін тексеруі;</w:t>
      </w:r>
      <w:r>
        <w:br/>
      </w:r>
      <w:r>
        <w:rPr>
          <w:rFonts w:ascii="Times New Roman"/>
          <w:b w:val="false"/>
          <w:i w:val="false"/>
          <w:color w:val="000000"/>
          <w:sz w:val="28"/>
        </w:rPr>
        <w:t>
      7-рәсім – көрсетілетін қызметті алушының ЕЛ МДБ АЖ-да қалыптасқан мемлекеттік қызмет көрсету нәтижесін алуы.</w:t>
      </w:r>
      <w:r>
        <w:br/>
      </w:r>
      <w:r>
        <w:rPr>
          <w:rFonts w:ascii="Times New Roman"/>
          <w:b w:val="false"/>
          <w:i w:val="false"/>
          <w:color w:val="000000"/>
          <w:sz w:val="28"/>
        </w:rPr>
        <w:t>
      Көрсетілетін қызметті алушы арқылы мемлекеттік қызмет көрсетуде іске қосылған ақпараттық жүйелердің функционалдық өзара әрекетінің диаграммасы және көрсетілетін қызметті беруші арқылы мемлекеттік қызмет көрсетуде іске қосылған ақпараттық жүйелердің функционалдық өзара әрекетінің диаграммасы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берілген.</w:t>
      </w:r>
    </w:p>
    <w:bookmarkEnd w:id="34"/>
    <w:bookmarkStart w:name="z77" w:id="35"/>
    <w:p>
      <w:pPr>
        <w:spacing w:after="0"/>
        <w:ind w:left="0"/>
        <w:jc w:val="both"/>
      </w:pPr>
      <w:r>
        <w:rPr>
          <w:rFonts w:ascii="Times New Roman"/>
          <w:b w:val="false"/>
          <w:i w:val="false"/>
          <w:color w:val="000000"/>
          <w:sz w:val="28"/>
        </w:rPr>
        <w:t xml:space="preserve">
«Сәйкестікті растау, аккредиттеу,   </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xml:space="preserve">
одағы тауарының немесе шетел тауарының </w:t>
      </w:r>
      <w:r>
        <w:br/>
      </w:r>
      <w:r>
        <w:rPr>
          <w:rFonts w:ascii="Times New Roman"/>
          <w:b w:val="false"/>
          <w:i w:val="false"/>
          <w:color w:val="000000"/>
          <w:sz w:val="28"/>
        </w:rPr>
        <w:t>
мәртебесін айқындау жөніндегі сарапшы-</w:t>
      </w:r>
      <w:r>
        <w:br/>
      </w:r>
      <w:r>
        <w:rPr>
          <w:rFonts w:ascii="Times New Roman"/>
          <w:b w:val="false"/>
          <w:i w:val="false"/>
          <w:color w:val="000000"/>
          <w:sz w:val="28"/>
        </w:rPr>
        <w:t xml:space="preserve">
аудиторды аттестаттау» мемлекеттік  </w:t>
      </w:r>
      <w:r>
        <w:br/>
      </w:r>
      <w:r>
        <w:rPr>
          <w:rFonts w:ascii="Times New Roman"/>
          <w:b w:val="false"/>
          <w:i w:val="false"/>
          <w:color w:val="000000"/>
          <w:sz w:val="28"/>
        </w:rPr>
        <w:t xml:space="preserve">
көрсетілетін қызмет регламентінің   </w:t>
      </w:r>
      <w:r>
        <w:br/>
      </w:r>
      <w:r>
        <w:rPr>
          <w:rFonts w:ascii="Times New Roman"/>
          <w:b w:val="false"/>
          <w:i w:val="false"/>
          <w:color w:val="000000"/>
          <w:sz w:val="28"/>
        </w:rPr>
        <w:t xml:space="preserve">
1-қосымшасы             </w:t>
      </w:r>
    </w:p>
    <w:bookmarkEnd w:id="35"/>
    <w:bookmarkStart w:name="z78" w:id="36"/>
    <w:p>
      <w:pPr>
        <w:spacing w:after="0"/>
        <w:ind w:left="0"/>
        <w:jc w:val="left"/>
      </w:pPr>
      <w:r>
        <w:rPr>
          <w:rFonts w:ascii="Times New Roman"/>
          <w:b/>
          <w:i w:val="false"/>
          <w:color w:val="000000"/>
        </w:rPr>
        <w:t xml:space="preserve"> 
Әрбір рәсімнің (іс-қимылдың) ұзақтығын көрсете отырып, әрбір</w:t>
      </w:r>
      <w:r>
        <w:br/>
      </w:r>
      <w:r>
        <w:rPr>
          <w:rFonts w:ascii="Times New Roman"/>
          <w:b/>
          <w:i w:val="false"/>
          <w:color w:val="000000"/>
        </w:rPr>
        <w:t>
рәсімнің (іс-қимылдың) өту блок-схемасы</w:t>
      </w:r>
    </w:p>
    <w:bookmarkEnd w:id="36"/>
    <w:p>
      <w:pPr>
        <w:spacing w:after="0"/>
        <w:ind w:left="0"/>
        <w:jc w:val="both"/>
      </w:pPr>
      <w:r>
        <w:drawing>
          <wp:inline distT="0" distB="0" distL="0" distR="0">
            <wp:extent cx="87122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12200" cy="3797300"/>
                    </a:xfrm>
                    <a:prstGeom prst="rect">
                      <a:avLst/>
                    </a:prstGeom>
                  </pic:spPr>
                </pic:pic>
              </a:graphicData>
            </a:graphic>
          </wp:inline>
        </w:drawing>
      </w:r>
    </w:p>
    <w:bookmarkStart w:name="z79" w:id="37"/>
    <w:p>
      <w:pPr>
        <w:spacing w:after="0"/>
        <w:ind w:left="0"/>
        <w:jc w:val="both"/>
      </w:pPr>
      <w:r>
        <w:rPr>
          <w:rFonts w:ascii="Times New Roman"/>
          <w:b w:val="false"/>
          <w:i w:val="false"/>
          <w:color w:val="000000"/>
          <w:sz w:val="28"/>
        </w:rPr>
        <w:t xml:space="preserve">
«Сәйкестікті растау, аккредиттеу,   </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одағы тауарының немесе шетел тауарының</w:t>
      </w:r>
      <w:r>
        <w:br/>
      </w:r>
      <w:r>
        <w:rPr>
          <w:rFonts w:ascii="Times New Roman"/>
          <w:b w:val="false"/>
          <w:i w:val="false"/>
          <w:color w:val="000000"/>
          <w:sz w:val="28"/>
        </w:rPr>
        <w:t>
мәртебесін айқындау жөніндегі сарапшы-</w:t>
      </w:r>
      <w:r>
        <w:br/>
      </w:r>
      <w:r>
        <w:rPr>
          <w:rFonts w:ascii="Times New Roman"/>
          <w:b w:val="false"/>
          <w:i w:val="false"/>
          <w:color w:val="000000"/>
          <w:sz w:val="28"/>
        </w:rPr>
        <w:t xml:space="preserve">
аудиторды аттестаттау» мемлекеттік </w:t>
      </w:r>
      <w:r>
        <w:br/>
      </w:r>
      <w:r>
        <w:rPr>
          <w:rFonts w:ascii="Times New Roman"/>
          <w:b w:val="false"/>
          <w:i w:val="false"/>
          <w:color w:val="000000"/>
          <w:sz w:val="28"/>
        </w:rPr>
        <w:t xml:space="preserve">
көрсетілетін қызмет регламентінің   </w:t>
      </w:r>
      <w:r>
        <w:br/>
      </w:r>
      <w:r>
        <w:rPr>
          <w:rFonts w:ascii="Times New Roman"/>
          <w:b w:val="false"/>
          <w:i w:val="false"/>
          <w:color w:val="000000"/>
          <w:sz w:val="28"/>
        </w:rPr>
        <w:t xml:space="preserve">
2-қосымшасы            </w:t>
      </w:r>
    </w:p>
    <w:bookmarkEnd w:id="37"/>
    <w:bookmarkStart w:name="z80" w:id="38"/>
    <w:p>
      <w:pPr>
        <w:spacing w:after="0"/>
        <w:ind w:left="0"/>
        <w:jc w:val="left"/>
      </w:pPr>
      <w:r>
        <w:rPr>
          <w:rFonts w:ascii="Times New Roman"/>
          <w:b/>
          <w:i w:val="false"/>
          <w:color w:val="000000"/>
        </w:rPr>
        <w:t xml:space="preserve"> 
Көрсетілетін қызметті алушы арқылы мемлекеттік қызмет көрсетуде</w:t>
      </w:r>
      <w:r>
        <w:br/>
      </w:r>
      <w:r>
        <w:rPr>
          <w:rFonts w:ascii="Times New Roman"/>
          <w:b/>
          <w:i w:val="false"/>
          <w:color w:val="000000"/>
        </w:rPr>
        <w:t>
іске қосылған ақпараттық жүйелердің функционалдық өзара</w:t>
      </w:r>
      <w:r>
        <w:br/>
      </w:r>
      <w:r>
        <w:rPr>
          <w:rFonts w:ascii="Times New Roman"/>
          <w:b/>
          <w:i w:val="false"/>
          <w:color w:val="000000"/>
        </w:rPr>
        <w:t>
әрекетінің диаграммасы</w:t>
      </w:r>
    </w:p>
    <w:bookmarkEnd w:id="38"/>
    <w:p>
      <w:pPr>
        <w:spacing w:after="0"/>
        <w:ind w:left="0"/>
        <w:jc w:val="both"/>
      </w:pPr>
      <w:r>
        <w:drawing>
          <wp:inline distT="0" distB="0" distL="0" distR="0">
            <wp:extent cx="93472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47200" cy="4419600"/>
                    </a:xfrm>
                    <a:prstGeom prst="rect">
                      <a:avLst/>
                    </a:prstGeom>
                  </pic:spPr>
                </pic:pic>
              </a:graphicData>
            </a:graphic>
          </wp:inline>
        </w:drawing>
      </w:r>
    </w:p>
    <w:bookmarkStart w:name="z81" w:id="39"/>
    <w:p>
      <w:pPr>
        <w:spacing w:after="0"/>
        <w:ind w:left="0"/>
        <w:jc w:val="both"/>
      </w:pPr>
      <w:r>
        <w:rPr>
          <w:rFonts w:ascii="Times New Roman"/>
          <w:b w:val="false"/>
          <w:i w:val="false"/>
          <w:color w:val="000000"/>
          <w:sz w:val="28"/>
        </w:rPr>
        <w:t xml:space="preserve">
«Сәйкестікті растау, аккредиттеу,   </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одағы тауарының немесе шетел тауарының</w:t>
      </w:r>
      <w:r>
        <w:br/>
      </w:r>
      <w:r>
        <w:rPr>
          <w:rFonts w:ascii="Times New Roman"/>
          <w:b w:val="false"/>
          <w:i w:val="false"/>
          <w:color w:val="000000"/>
          <w:sz w:val="28"/>
        </w:rPr>
        <w:t>
мәртебесін айқындау жөніндегі сарапшы-</w:t>
      </w:r>
      <w:r>
        <w:br/>
      </w:r>
      <w:r>
        <w:rPr>
          <w:rFonts w:ascii="Times New Roman"/>
          <w:b w:val="false"/>
          <w:i w:val="false"/>
          <w:color w:val="000000"/>
          <w:sz w:val="28"/>
        </w:rPr>
        <w:t xml:space="preserve">
аудиторды аттестаттау» мемлекеттік </w:t>
      </w:r>
      <w:r>
        <w:br/>
      </w:r>
      <w:r>
        <w:rPr>
          <w:rFonts w:ascii="Times New Roman"/>
          <w:b w:val="false"/>
          <w:i w:val="false"/>
          <w:color w:val="000000"/>
          <w:sz w:val="28"/>
        </w:rPr>
        <w:t xml:space="preserve">
көрсетілетін қызмет регламентінің   </w:t>
      </w:r>
      <w:r>
        <w:br/>
      </w:r>
      <w:r>
        <w:rPr>
          <w:rFonts w:ascii="Times New Roman"/>
          <w:b w:val="false"/>
          <w:i w:val="false"/>
          <w:color w:val="000000"/>
          <w:sz w:val="28"/>
        </w:rPr>
        <w:t xml:space="preserve">
3-қосымшасы             </w:t>
      </w:r>
    </w:p>
    <w:bookmarkEnd w:id="39"/>
    <w:bookmarkStart w:name="z82" w:id="40"/>
    <w:p>
      <w:pPr>
        <w:spacing w:after="0"/>
        <w:ind w:left="0"/>
        <w:jc w:val="left"/>
      </w:pPr>
      <w:r>
        <w:rPr>
          <w:rFonts w:ascii="Times New Roman"/>
          <w:b/>
          <w:i w:val="false"/>
          <w:color w:val="000000"/>
        </w:rPr>
        <w:t xml:space="preserve"> 
Көрсетілетін қызметті беруші арқылы мемлекеттік қызмет</w:t>
      </w:r>
      <w:r>
        <w:br/>
      </w:r>
      <w:r>
        <w:rPr>
          <w:rFonts w:ascii="Times New Roman"/>
          <w:b/>
          <w:i w:val="false"/>
          <w:color w:val="000000"/>
        </w:rPr>
        <w:t>
көрсетуде іске қосылған ақпараттық жүйелердің функционалдық</w:t>
      </w:r>
      <w:r>
        <w:br/>
      </w:r>
      <w:r>
        <w:rPr>
          <w:rFonts w:ascii="Times New Roman"/>
          <w:b/>
          <w:i w:val="false"/>
          <w:color w:val="000000"/>
        </w:rPr>
        <w:t>
өзара әрекетінің диаграммасы</w:t>
      </w:r>
    </w:p>
    <w:bookmarkEnd w:id="40"/>
    <w:p>
      <w:pPr>
        <w:spacing w:after="0"/>
        <w:ind w:left="0"/>
        <w:jc w:val="both"/>
      </w:pPr>
      <w:r>
        <w:drawing>
          <wp:inline distT="0" distB="0" distL="0" distR="0">
            <wp:extent cx="9258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58300" cy="3784600"/>
                    </a:xfrm>
                    <a:prstGeom prst="rect">
                      <a:avLst/>
                    </a:prstGeom>
                  </pic:spPr>
                </pic:pic>
              </a:graphicData>
            </a:graphic>
          </wp:inline>
        </w:drawing>
      </w:r>
    </w:p>
    <w:bookmarkStart w:name="z8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5 мамырдағы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4-қосымша             </w:t>
      </w:r>
    </w:p>
    <w:bookmarkEnd w:id="41"/>
    <w:bookmarkStart w:name="z84" w:id="42"/>
    <w:p>
      <w:pPr>
        <w:spacing w:after="0"/>
        <w:ind w:left="0"/>
        <w:jc w:val="left"/>
      </w:pPr>
      <w:r>
        <w:rPr>
          <w:rFonts w:ascii="Times New Roman"/>
          <w:b/>
          <w:i w:val="false"/>
          <w:color w:val="000000"/>
        </w:rPr>
        <w:t xml:space="preserve"> 
«Қазақстан Республикасының Мемлекеттік Туын және Қазақстан</w:t>
      </w:r>
      <w:r>
        <w:br/>
      </w:r>
      <w:r>
        <w:rPr>
          <w:rFonts w:ascii="Times New Roman"/>
          <w:b/>
          <w:i w:val="false"/>
          <w:color w:val="000000"/>
        </w:rPr>
        <w:t>
Республикасының Мемлекеттік Елтаңбасын дайындау үшін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мемлекеттік көрсетілетін қызмет регламенті</w:t>
      </w:r>
    </w:p>
    <w:bookmarkEnd w:id="42"/>
    <w:bookmarkStart w:name="z85" w:id="43"/>
    <w:p>
      <w:pPr>
        <w:spacing w:after="0"/>
        <w:ind w:left="0"/>
        <w:jc w:val="left"/>
      </w:pPr>
      <w:r>
        <w:rPr>
          <w:rFonts w:ascii="Times New Roman"/>
          <w:b/>
          <w:i w:val="false"/>
          <w:color w:val="000000"/>
        </w:rPr>
        <w:t xml:space="preserve"> 
1. Жалпы ережелер</w:t>
      </w:r>
    </w:p>
    <w:bookmarkEnd w:id="43"/>
    <w:bookmarkStart w:name="z86" w:id="44"/>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көрсетілетін қызметті (бұдан әрі – мемлекеттік көрсетілетін қызмет) Қазақстан Республикасы Индустрия және жаңа технологиялар министрлігінің Техникалық реттеу және метрология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электронды (жартылай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не мемлекеттік қызмет көрсетуден бас тарту туралы дәлелді жауап.</w:t>
      </w:r>
    </w:p>
    <w:bookmarkEnd w:id="44"/>
    <w:bookmarkStart w:name="z89" w:id="4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(жұмыскерлерінің)</w:t>
      </w:r>
      <w:r>
        <w:br/>
      </w:r>
      <w:r>
        <w:rPr>
          <w:rFonts w:ascii="Times New Roman"/>
          <w:b/>
          <w:i w:val="false"/>
          <w:color w:val="000000"/>
        </w:rPr>
        <w:t>
іс-әрекеттері тәртібін сипаттау</w:t>
      </w:r>
    </w:p>
    <w:bookmarkEnd w:id="45"/>
    <w:bookmarkStart w:name="z90" w:id="46"/>
    <w:p>
      <w:pPr>
        <w:spacing w:after="0"/>
        <w:ind w:left="0"/>
        <w:jc w:val="both"/>
      </w:pPr>
      <w:r>
        <w:rPr>
          <w:rFonts w:ascii="Times New Roman"/>
          <w:b w:val="false"/>
          <w:i w:val="false"/>
          <w:color w:val="000000"/>
          <w:sz w:val="28"/>
        </w:rPr>
        <w:t>
      4. Рәсімді (іс-әрекетті) бастау негізі Қазақстан Республикасы Үкіметінің 2014 жылғы 4 наурыздағы № 175 қаулысымен бекітілген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қоса бере отырып, заңды және жеке тұлға үшін белгіленген нысанда өтініш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(іс-әрекет) құрамы, оның орындалу ұзақтығы:</w:t>
      </w:r>
      <w:r>
        <w:br/>
      </w:r>
      <w:r>
        <w:rPr>
          <w:rFonts w:ascii="Times New Roman"/>
          <w:b w:val="false"/>
          <w:i w:val="false"/>
          <w:color w:val="000000"/>
          <w:sz w:val="28"/>
        </w:rPr>
        <w:t>
      1-рәсім – көрсетілетін қызметті беруші кеңсесінің маманы өтініш келіп түскен сәттен бастап он бес минуттың ішінде оны тіркейді және көрсетілетін қызметті берушінің бірінші басшысына не оның орынбасарына береді;</w:t>
      </w:r>
      <w:r>
        <w:br/>
      </w:r>
      <w:r>
        <w:rPr>
          <w:rFonts w:ascii="Times New Roman"/>
          <w:b w:val="false"/>
          <w:i w:val="false"/>
          <w:color w:val="000000"/>
          <w:sz w:val="28"/>
        </w:rPr>
        <w:t>
      2-рәсім – көрсетілетін қызметті берушінің бірінші басшысы не оның орынбасары төрт сағаттың ішінде – лицензия берген кезде, төрт сағаттың ішінде – қайта ресімдеген кезде, он бес минуттың ішінде – телнұсқа берген кезде көрсетілетін қызметті алушының өтінішін қарайды және көрсетілетін қызметті берушінің құрылымдық бөлімшесінің басшысына тапсырма жазады;</w:t>
      </w:r>
      <w:r>
        <w:br/>
      </w:r>
      <w:r>
        <w:rPr>
          <w:rFonts w:ascii="Times New Roman"/>
          <w:b w:val="false"/>
          <w:i w:val="false"/>
          <w:color w:val="000000"/>
          <w:sz w:val="28"/>
        </w:rPr>
        <w:t>
      3-рәсім – көрсетілетін қызметті берушінің құрылымдық бөлімше басшысы төрт сағаттың ішінде – лицензия берген кезде, төрт сағаттың ішінде – қайта ресімдеген кезде, он бес минуттың ішінде – телнұсқа берген кезде өтінішті қарау үшін орындаушыны айқындайды және оған құжаттарды береді.</w:t>
      </w:r>
      <w:r>
        <w:br/>
      </w:r>
      <w:r>
        <w:rPr>
          <w:rFonts w:ascii="Times New Roman"/>
          <w:b w:val="false"/>
          <w:i w:val="false"/>
          <w:color w:val="000000"/>
          <w:sz w:val="28"/>
        </w:rPr>
        <w:t>
      4-рәсім – жауапты орындаушы он үш жұмыс күні ішінде– лицензия берген кезде, сегіз жұмыс күні ішінде – қайта ресімдеген кезде, бір жұмыс күні ішінде – лицензия телнұсқасын берген кезде құжаттардың толықтығын және дұрыстығын қарайды;</w:t>
      </w:r>
      <w:r>
        <w:br/>
      </w:r>
      <w:r>
        <w:rPr>
          <w:rFonts w:ascii="Times New Roman"/>
          <w:b w:val="false"/>
          <w:i w:val="false"/>
          <w:color w:val="000000"/>
          <w:sz w:val="28"/>
        </w:rPr>
        <w:t>
      шарт – Өтініш толық болмайтын, техникалық реттеу және метрология, лицензиялау саласындағы заңнама және нормативтік құжаттар талаптарына сәйкес келмейтін немесе қайшы жағдайда жауапты орындаушы оның себептерін дәлелдеп бас тарту жолдайды;</w:t>
      </w:r>
      <w:r>
        <w:br/>
      </w:r>
      <w:r>
        <w:rPr>
          <w:rFonts w:ascii="Times New Roman"/>
          <w:b w:val="false"/>
          <w:i w:val="false"/>
          <w:color w:val="000000"/>
          <w:sz w:val="28"/>
        </w:rPr>
        <w:t>
      өтініш толық болатын, техникалық реттеу және метрология, лицензиялау саласындағы заңнама және нормативтік құжаттар талаптарына сәйкес келетін немесе қайшы келмейтін жағдайда жауапты орындаушы мемлекеттік қызмет көрсету нәтижесін дайындайды және құрылымдық бөлімше басшысының қарауына енгізеді;</w:t>
      </w:r>
      <w:r>
        <w:br/>
      </w:r>
      <w:r>
        <w:rPr>
          <w:rFonts w:ascii="Times New Roman"/>
          <w:b w:val="false"/>
          <w:i w:val="false"/>
          <w:color w:val="000000"/>
          <w:sz w:val="28"/>
        </w:rPr>
        <w:t>
      5-рәсім – құрылымдық бөлімше басшысы үш сағат он бес минуттың ішінде – лицензия берген кезде, үш сағат он бес минуттың ішінде – қайта ресімдеген кезде, төрт сағаттың ішінде – лицензия телнұсқасын берген кезде мемлекеттік қызмет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6-рәсім – көрсетілетін қызметті берушінің басшылығы төрт сағат он бес минуттың ішінде – лицензия берген кезде, төрт сағат он бес минуттың ішінде – қайта ресімдеген кезде, үш сағаттың ішінде – телнұсқа беретін кезде мемлекеттік қызмет көрсету нәтижесіне қолын қояды және оны жауапты орындаушыға береді;</w:t>
      </w:r>
      <w:r>
        <w:br/>
      </w:r>
      <w:r>
        <w:rPr>
          <w:rFonts w:ascii="Times New Roman"/>
          <w:b w:val="false"/>
          <w:i w:val="false"/>
          <w:color w:val="000000"/>
          <w:sz w:val="28"/>
        </w:rPr>
        <w:t>
      7-рәсім – жауапты орындаушы он бес минут ішінде көрсетілетін қызметті алушыға мемлекеттік қызмет көрсету нәтижесін тіркейді және қолма-қол, электронды үкімет порталы (ЭҮП) арқылы береді немесе поштамен жолдайды.</w:t>
      </w:r>
    </w:p>
    <w:bookmarkEnd w:id="46"/>
    <w:bookmarkStart w:name="z92" w:id="4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(жұмыскерлерінің) өзара</w:t>
      </w:r>
      <w:r>
        <w:br/>
      </w:r>
      <w:r>
        <w:rPr>
          <w:rFonts w:ascii="Times New Roman"/>
          <w:b/>
          <w:i w:val="false"/>
          <w:color w:val="000000"/>
        </w:rPr>
        <w:t>
іс-әрекеттері тәртібін сипаттау</w:t>
      </w:r>
    </w:p>
    <w:bookmarkEnd w:id="47"/>
    <w:bookmarkStart w:name="z93" w:id="4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(жұмыскерлерінің)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кеңсесінің маманы;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және (немесе) оның орынбасары; </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өтінішті қарауды жүзеге асыратын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әрбір рәсімнің (іс-қимылдың) өту блок-схемасы осы регламенттің</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8"/>
    <w:bookmarkStart w:name="z99" w:id="49"/>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
пайдалану тәртібін сипаттау</w:t>
      </w:r>
    </w:p>
    <w:bookmarkEnd w:id="49"/>
    <w:bookmarkStart w:name="z100" w:id="50"/>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берушінің және көрсетілетін қызметті алушының тілдесу тәртібін және рәсімдерінің (іс-әрекеттерінің) жүйелілігін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рәсімдерінің (іс-әрекеттерінің) жүйелілігін сипаттау:</w:t>
      </w:r>
      <w:r>
        <w:br/>
      </w: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деректер базасы» ақпараттық жүйесіне (бұдан әрі – ЕЛ МДБ АЖ) логинді және парольді енгізуі;</w:t>
      </w:r>
      <w:r>
        <w:br/>
      </w:r>
      <w:r>
        <w:rPr>
          <w:rFonts w:ascii="Times New Roman"/>
          <w:b w:val="false"/>
          <w:i w:val="false"/>
          <w:color w:val="000000"/>
          <w:sz w:val="28"/>
        </w:rPr>
        <w:t>
      1-шарт – ЕЛ МДБ АЖ-да логин және пароль арқылы көрсетілетін қызметті берушінің тіркелген қызметкері туралы деректердің түпнұсқалығын тексеру;</w:t>
      </w:r>
      <w:r>
        <w:br/>
      </w:r>
      <w:r>
        <w:rPr>
          <w:rFonts w:ascii="Times New Roman"/>
          <w:b w:val="false"/>
          <w:i w:val="false"/>
          <w:color w:val="000000"/>
          <w:sz w:val="28"/>
        </w:rPr>
        <w:t>
      2-рәсім – ЕЛ МДБ АЖ-да көрсетілетін қызметті беруші қызметкерінің деректерінде болатын бұзушылықтарға байланысты авторластырудан бас тарту туралы хабарлама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 көрсету үшін сұраныс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4-рәсім – көрсетілетін қызметті алушының деректері туралы «Заңды тұлғалар» мемлекеттік деректер базасына (бұдан әрі – ЗТ МДБ) немесе «Жеке тұлғалар» мемлекеттік деректер базасына (бұдан әрі – ЖТ МДБ) электронды үкімет шлюзі арқылы сұраныс жолдау;</w:t>
      </w:r>
      <w:r>
        <w:br/>
      </w:r>
      <w:r>
        <w:rPr>
          <w:rFonts w:ascii="Times New Roman"/>
          <w:b w:val="false"/>
          <w:i w:val="false"/>
          <w:color w:val="000000"/>
          <w:sz w:val="28"/>
        </w:rPr>
        <w:t>
      2-шарт – ЗТ МБД/ЖТ МБД көрсетілетін қызметті алушы деректерінің болуын тексеру;</w:t>
      </w:r>
      <w:r>
        <w:br/>
      </w:r>
      <w:r>
        <w:rPr>
          <w:rFonts w:ascii="Times New Roman"/>
          <w:b w:val="false"/>
          <w:i w:val="false"/>
          <w:color w:val="000000"/>
          <w:sz w:val="28"/>
        </w:rPr>
        <w:t>
      5-рәсім – ЗТ МБД/ЖТ МБД көрсетілетін қызметті алушы деректерінің болмауына байланысты деректер алу мүмкін еместігі туралы хабарлама жасау;</w:t>
      </w:r>
      <w:r>
        <w:br/>
      </w:r>
      <w:r>
        <w:rPr>
          <w:rFonts w:ascii="Times New Roman"/>
          <w:b w:val="false"/>
          <w:i w:val="false"/>
          <w:color w:val="000000"/>
          <w:sz w:val="28"/>
        </w:rPr>
        <w:t>
      6-рәсім – қағаз түрінде құжаттардың бар екендігі туралы белгі бөлігінде сұраныс нысанын толтыру;</w:t>
      </w:r>
      <w:r>
        <w:br/>
      </w:r>
      <w:r>
        <w:rPr>
          <w:rFonts w:ascii="Times New Roman"/>
          <w:b w:val="false"/>
          <w:i w:val="false"/>
          <w:color w:val="000000"/>
          <w:sz w:val="28"/>
        </w:rPr>
        <w:t>
      7-рәсім – ЕЛ МДБ АЖ-да сұранысты тіркеу және көрсетілетін қызметтерді ЕЛ МДБ АЖ-да өңдеу;</w:t>
      </w:r>
      <w:r>
        <w:br/>
      </w:r>
      <w:r>
        <w:rPr>
          <w:rFonts w:ascii="Times New Roman"/>
          <w:b w:val="false"/>
          <w:i w:val="false"/>
          <w:color w:val="000000"/>
          <w:sz w:val="28"/>
        </w:rPr>
        <w:t>
      8-рәсім – көрсетілетін қызметті алушының көрсетілетін қызметті алышының лицензияларды беру/қайта ресімдеу шарттарына және (немесе) лицензия қосымшаларына, сондай-ақ қойылатын біліктілік талаптарына сәйкестігін тексеруі;</w:t>
      </w:r>
      <w:r>
        <w:br/>
      </w:r>
      <w:r>
        <w:rPr>
          <w:rFonts w:ascii="Times New Roman"/>
          <w:b w:val="false"/>
          <w:i w:val="false"/>
          <w:color w:val="000000"/>
          <w:sz w:val="28"/>
        </w:rPr>
        <w:t>
      9-рәсім – көрсетілетін қызметті алушының ЕЛ МДБ АЖ-да қалыптасқан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тілдесу тәртібін және рәсімдерінің (іс-әрекеттерінің) жүйелілігін сипаттау:</w:t>
      </w:r>
      <w:r>
        <w:br/>
      </w:r>
      <w:r>
        <w:rPr>
          <w:rFonts w:ascii="Times New Roman"/>
          <w:b w:val="false"/>
          <w:i w:val="false"/>
          <w:color w:val="000000"/>
          <w:sz w:val="28"/>
        </w:rPr>
        <w:t>
      1-рәсім – көрсетілетін қызметті алушының көрсетілетін мемлекеттік қызметті алу үшін порталға пароль енгізуі (авторластыру процедурасы);</w:t>
      </w:r>
      <w:r>
        <w:br/>
      </w:r>
      <w:r>
        <w:rPr>
          <w:rFonts w:ascii="Times New Roman"/>
          <w:b w:val="false"/>
          <w:i w:val="false"/>
          <w:color w:val="000000"/>
          <w:sz w:val="28"/>
        </w:rPr>
        <w:t>
      1-шарт – логин (дербес идентификациялау нөмірі/бизнес-идентификациялау нөмірі)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2-рәсім – көрсетілетін қызметті алушының деректерінде болатын бұзушылықтарға байланысты авторластырудан бас тарту туралы хабарлама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 көрсету үшін сұраныс нысанын экранға шығару және электронды түрде қажетті құжаттарды сұраныс нысанына бекітіп, форматты талаптарды және оның құрылымын ескере отырып көрсететілетін қызметті алушының нысанды толтыруы (деректерді енгізу);</w:t>
      </w:r>
      <w:r>
        <w:br/>
      </w:r>
      <w:r>
        <w:rPr>
          <w:rFonts w:ascii="Times New Roman"/>
          <w:b w:val="false"/>
          <w:i w:val="false"/>
          <w:color w:val="000000"/>
          <w:sz w:val="28"/>
        </w:rPr>
        <w:t>
      4-рәсім – электронды үкімет шлюзі арқылы көрсетілетін қызметті төлеу, содан соң бұл ақпарат ЕЛ МДБ АЖ-ға келіп түседі;</w:t>
      </w:r>
      <w:r>
        <w:br/>
      </w:r>
      <w:r>
        <w:rPr>
          <w:rFonts w:ascii="Times New Roman"/>
          <w:b w:val="false"/>
          <w:i w:val="false"/>
          <w:color w:val="000000"/>
          <w:sz w:val="28"/>
        </w:rPr>
        <w:t>
      2-шарт – мемлекеттік қызмет көрсеткені үшін төлеу фактісін ЕЛ МДБ АЖ-да тексеру;</w:t>
      </w:r>
      <w:r>
        <w:br/>
      </w:r>
      <w:r>
        <w:rPr>
          <w:rFonts w:ascii="Times New Roman"/>
          <w:b w:val="false"/>
          <w:i w:val="false"/>
          <w:color w:val="000000"/>
          <w:sz w:val="28"/>
        </w:rPr>
        <w:t>
      5-рәсім – ЕЛ МДБ АЖ-да көрсетілген қызмет үшін төлемнің болмауына байланысты, сұқралатын көрсетілетін мемлекеттік қызметтен бас тарту туралы хабарлама қалыптастыру;</w:t>
      </w:r>
      <w:r>
        <w:br/>
      </w:r>
      <w:r>
        <w:rPr>
          <w:rFonts w:ascii="Times New Roman"/>
          <w:b w:val="false"/>
          <w:i w:val="false"/>
          <w:color w:val="000000"/>
          <w:sz w:val="28"/>
        </w:rPr>
        <w:t>
      6-рәсім – сұранысты қанағаттандыру (қол қою) үшін, көрсетілетін қызметті алушының электронды цифрлық қолтаңбаның (бұдан әрі – ЭЦҚ) тіркелгенін куәландыруды таңдауы;</w:t>
      </w:r>
      <w:r>
        <w:br/>
      </w:r>
      <w:r>
        <w:rPr>
          <w:rFonts w:ascii="Times New Roman"/>
          <w:b w:val="false"/>
          <w:i w:val="false"/>
          <w:color w:val="000000"/>
          <w:sz w:val="28"/>
        </w:rPr>
        <w:t>
      7-рәсім – қызмет көрсетуге толтырылатын сұраныс нысанын көрсетілетін қызметті алушының ЭЦҚ арқылы куәландыруы (қол қоюы);</w:t>
      </w:r>
      <w:r>
        <w:br/>
      </w:r>
      <w:r>
        <w:rPr>
          <w:rFonts w:ascii="Times New Roman"/>
          <w:b w:val="false"/>
          <w:i w:val="false"/>
          <w:color w:val="000000"/>
          <w:sz w:val="28"/>
        </w:rPr>
        <w:t>
      8- рәсім – ЕЛ МДБ АЖ-да электронды құжатты (көрсетілетін қызметті алушының сұранысы) тіркеу және ЕЛ МДБ АЖ-да сұранысты өңдеу;</w:t>
      </w:r>
      <w:r>
        <w:br/>
      </w:r>
      <w:r>
        <w:rPr>
          <w:rFonts w:ascii="Times New Roman"/>
          <w:b w:val="false"/>
          <w:i w:val="false"/>
          <w:color w:val="000000"/>
          <w:sz w:val="28"/>
        </w:rPr>
        <w:t>
      9-рәсім – көрсетілетін қызметті алушының көрсетілетін қызметті алышының лицензияларды беру/қайта ресімдеу шарттарына және (немесе) лицензия қосымшаларына, сондай-ақ қойылатын біліктілік талаптарына сәйкестігін тексеруі;</w:t>
      </w:r>
      <w:r>
        <w:br/>
      </w:r>
      <w:r>
        <w:rPr>
          <w:rFonts w:ascii="Times New Roman"/>
          <w:b w:val="false"/>
          <w:i w:val="false"/>
          <w:color w:val="000000"/>
          <w:sz w:val="28"/>
        </w:rPr>
        <w:t xml:space="preserve">
      10-рәсім – көрсетілетін қызметті алушының ЕЛ МДБ АЖ-да қалыптасқан мемлекеттік қызмет көрсету нәтижесін алуы. </w:t>
      </w:r>
      <w:r>
        <w:br/>
      </w:r>
      <w:r>
        <w:rPr>
          <w:rFonts w:ascii="Times New Roman"/>
          <w:b w:val="false"/>
          <w:i w:val="false"/>
          <w:color w:val="000000"/>
          <w:sz w:val="28"/>
        </w:rPr>
        <w:t>
</w:t>
      </w:r>
      <w:r>
        <w:rPr>
          <w:rFonts w:ascii="Times New Roman"/>
          <w:b w:val="false"/>
          <w:i w:val="false"/>
          <w:color w:val="000000"/>
          <w:sz w:val="28"/>
        </w:rPr>
        <w:t>
      Көрсетілетін қызметті алушы арқылы мемлекеттік қызмет көрсетуде іске қосылған ақпараттық жүйелердің функционалдық өзара әрекетінің диаграммасы және көрсетілетін қызметті беруші арқылы мемлекеттік қызмет көрсетуде іске қосылған ақпараттық жүйелердің функционалдық өзара әрекетінің диаграммасы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берілген.</w:t>
      </w:r>
    </w:p>
    <w:bookmarkEnd w:id="50"/>
    <w:bookmarkStart w:name="z104" w:id="51"/>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Туын және Қазақстан Республикасының        </w:t>
      </w:r>
      <w:r>
        <w:br/>
      </w:r>
      <w:r>
        <w:rPr>
          <w:rFonts w:ascii="Times New Roman"/>
          <w:b w:val="false"/>
          <w:i w:val="false"/>
          <w:color w:val="000000"/>
          <w:sz w:val="28"/>
        </w:rPr>
        <w:t xml:space="preserve">
Мемлекеттік Елтаңбасын дайындау үшін лицензия   </w:t>
      </w:r>
      <w:r>
        <w:br/>
      </w:r>
      <w:r>
        <w:rPr>
          <w:rFonts w:ascii="Times New Roman"/>
          <w:b w:val="false"/>
          <w:i w:val="false"/>
          <w:color w:val="000000"/>
          <w:sz w:val="28"/>
        </w:rPr>
        <w:t>
беру,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регламентінің </w:t>
      </w:r>
      <w:r>
        <w:br/>
      </w:r>
      <w:r>
        <w:rPr>
          <w:rFonts w:ascii="Times New Roman"/>
          <w:b w:val="false"/>
          <w:i w:val="false"/>
          <w:color w:val="000000"/>
          <w:sz w:val="28"/>
        </w:rPr>
        <w:t xml:space="preserve">
1-қосымшасы                 </w:t>
      </w:r>
    </w:p>
    <w:bookmarkEnd w:id="51"/>
    <w:bookmarkStart w:name="z105" w:id="52"/>
    <w:p>
      <w:pPr>
        <w:spacing w:after="0"/>
        <w:ind w:left="0"/>
        <w:jc w:val="left"/>
      </w:pPr>
      <w:r>
        <w:rPr>
          <w:rFonts w:ascii="Times New Roman"/>
          <w:b/>
          <w:i w:val="false"/>
          <w:color w:val="000000"/>
        </w:rPr>
        <w:t xml:space="preserve"> 
Әрбір рәсімнің (іс-қимылдың) ұзақтығын көрсете отырып, әрбір</w:t>
      </w:r>
      <w:r>
        <w:br/>
      </w:r>
      <w:r>
        <w:rPr>
          <w:rFonts w:ascii="Times New Roman"/>
          <w:b/>
          <w:i w:val="false"/>
          <w:color w:val="000000"/>
        </w:rPr>
        <w:t>
рәсімнің (іс-қимылдың) өту блок-схемасы</w:t>
      </w:r>
    </w:p>
    <w:bookmarkEnd w:id="52"/>
    <w:p>
      <w:pPr>
        <w:spacing w:after="0"/>
        <w:ind w:left="0"/>
        <w:jc w:val="both"/>
      </w:pPr>
      <w:r>
        <w:drawing>
          <wp:inline distT="0" distB="0" distL="0" distR="0">
            <wp:extent cx="8509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0" cy="4051300"/>
                    </a:xfrm>
                    <a:prstGeom prst="rect">
                      <a:avLst/>
                    </a:prstGeom>
                  </pic:spPr>
                </pic:pic>
              </a:graphicData>
            </a:graphic>
          </wp:inline>
        </w:drawing>
      </w:r>
    </w:p>
    <w:bookmarkStart w:name="z106" w:id="53"/>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Туын және Қазақстан Республикасының        </w:t>
      </w:r>
      <w:r>
        <w:br/>
      </w:r>
      <w:r>
        <w:rPr>
          <w:rFonts w:ascii="Times New Roman"/>
          <w:b w:val="false"/>
          <w:i w:val="false"/>
          <w:color w:val="000000"/>
          <w:sz w:val="28"/>
        </w:rPr>
        <w:t xml:space="preserve">
Мемлекеттік Елтаңбасын дайындау үшін лицензия   </w:t>
      </w:r>
      <w:r>
        <w:br/>
      </w:r>
      <w:r>
        <w:rPr>
          <w:rFonts w:ascii="Times New Roman"/>
          <w:b w:val="false"/>
          <w:i w:val="false"/>
          <w:color w:val="000000"/>
          <w:sz w:val="28"/>
        </w:rPr>
        <w:t>
беру,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регламентінің </w:t>
      </w:r>
      <w:r>
        <w:br/>
      </w:r>
      <w:r>
        <w:rPr>
          <w:rFonts w:ascii="Times New Roman"/>
          <w:b w:val="false"/>
          <w:i w:val="false"/>
          <w:color w:val="000000"/>
          <w:sz w:val="28"/>
        </w:rPr>
        <w:t xml:space="preserve">
2-қосымшасы                 </w:t>
      </w:r>
    </w:p>
    <w:bookmarkEnd w:id="53"/>
    <w:bookmarkStart w:name="z107" w:id="54"/>
    <w:p>
      <w:pPr>
        <w:spacing w:after="0"/>
        <w:ind w:left="0"/>
        <w:jc w:val="left"/>
      </w:pPr>
      <w:r>
        <w:rPr>
          <w:rFonts w:ascii="Times New Roman"/>
          <w:b/>
          <w:i w:val="false"/>
          <w:color w:val="000000"/>
        </w:rPr>
        <w:t xml:space="preserve"> 
Көрсетілетін қызметті алушы арқылы мемлекеттік қызмет көрсетуде</w:t>
      </w:r>
      <w:r>
        <w:br/>
      </w:r>
      <w:r>
        <w:rPr>
          <w:rFonts w:ascii="Times New Roman"/>
          <w:b/>
          <w:i w:val="false"/>
          <w:color w:val="000000"/>
        </w:rPr>
        <w:t>
іске қосылған ақпараттық жүйелердің функционалдық өзара</w:t>
      </w:r>
      <w:r>
        <w:br/>
      </w:r>
      <w:r>
        <w:rPr>
          <w:rFonts w:ascii="Times New Roman"/>
          <w:b/>
          <w:i w:val="false"/>
          <w:color w:val="000000"/>
        </w:rPr>
        <w:t>
әрекетінің диаграммасы</w:t>
      </w:r>
    </w:p>
    <w:bookmarkEnd w:id="54"/>
    <w:p>
      <w:pPr>
        <w:spacing w:after="0"/>
        <w:ind w:left="0"/>
        <w:jc w:val="both"/>
      </w:pPr>
      <w:r>
        <w:drawing>
          <wp:inline distT="0" distB="0" distL="0" distR="0">
            <wp:extent cx="86487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48700" cy="3975100"/>
                    </a:xfrm>
                    <a:prstGeom prst="rect">
                      <a:avLst/>
                    </a:prstGeom>
                  </pic:spPr>
                </pic:pic>
              </a:graphicData>
            </a:graphic>
          </wp:inline>
        </w:drawing>
      </w:r>
    </w:p>
    <w:bookmarkStart w:name="z108" w:id="55"/>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Туын және Қазақстан Республикасының        </w:t>
      </w:r>
      <w:r>
        <w:br/>
      </w:r>
      <w:r>
        <w:rPr>
          <w:rFonts w:ascii="Times New Roman"/>
          <w:b w:val="false"/>
          <w:i w:val="false"/>
          <w:color w:val="000000"/>
          <w:sz w:val="28"/>
        </w:rPr>
        <w:t xml:space="preserve">
Мемлекеттік Елтаңбасын дайындау үшін лицензия   </w:t>
      </w:r>
      <w:r>
        <w:br/>
      </w:r>
      <w:r>
        <w:rPr>
          <w:rFonts w:ascii="Times New Roman"/>
          <w:b w:val="false"/>
          <w:i w:val="false"/>
          <w:color w:val="000000"/>
          <w:sz w:val="28"/>
        </w:rPr>
        <w:t>
беру,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регламентінің </w:t>
      </w:r>
      <w:r>
        <w:br/>
      </w:r>
      <w:r>
        <w:rPr>
          <w:rFonts w:ascii="Times New Roman"/>
          <w:b w:val="false"/>
          <w:i w:val="false"/>
          <w:color w:val="000000"/>
          <w:sz w:val="28"/>
        </w:rPr>
        <w:t xml:space="preserve">
3-қосымшасы                 </w:t>
      </w:r>
    </w:p>
    <w:bookmarkEnd w:id="55"/>
    <w:bookmarkStart w:name="z109" w:id="56"/>
    <w:p>
      <w:pPr>
        <w:spacing w:after="0"/>
        <w:ind w:left="0"/>
        <w:jc w:val="left"/>
      </w:pPr>
      <w:r>
        <w:rPr>
          <w:rFonts w:ascii="Times New Roman"/>
          <w:b/>
          <w:i w:val="false"/>
          <w:color w:val="000000"/>
        </w:rPr>
        <w:t xml:space="preserve"> 
Көрсетілетін қызметті беруші арқылы мемлекеттік қызмет</w:t>
      </w:r>
      <w:r>
        <w:br/>
      </w:r>
      <w:r>
        <w:rPr>
          <w:rFonts w:ascii="Times New Roman"/>
          <w:b/>
          <w:i w:val="false"/>
          <w:color w:val="000000"/>
        </w:rPr>
        <w:t>
көрсетуде іске қосылған ақпараттық жүйелердің функционалдық</w:t>
      </w:r>
      <w:r>
        <w:br/>
      </w:r>
      <w:r>
        <w:rPr>
          <w:rFonts w:ascii="Times New Roman"/>
          <w:b/>
          <w:i w:val="false"/>
          <w:color w:val="000000"/>
        </w:rPr>
        <w:t>
өзара әрекетінің диаграммасы</w:t>
      </w:r>
    </w:p>
    <w:bookmarkEnd w:id="56"/>
    <w:p>
      <w:pPr>
        <w:spacing w:after="0"/>
        <w:ind w:left="0"/>
        <w:jc w:val="both"/>
      </w:pPr>
      <w:r>
        <w:drawing>
          <wp:inline distT="0" distB="0" distL="0" distR="0">
            <wp:extent cx="85344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34400" cy="3810000"/>
                    </a:xfrm>
                    <a:prstGeom prst="rect">
                      <a:avLst/>
                    </a:prstGeom>
                  </pic:spPr>
                </pic:pic>
              </a:graphicData>
            </a:graphic>
          </wp:inline>
        </w:drawing>
      </w:r>
    </w:p>
    <w:bookmarkStart w:name="z110"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5 мамырдағы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5-қосымша             </w:t>
      </w:r>
    </w:p>
    <w:bookmarkEnd w:id="57"/>
    <w:bookmarkStart w:name="z111" w:id="58"/>
    <w:p>
      <w:pPr>
        <w:spacing w:after="0"/>
        <w:ind w:left="0"/>
        <w:jc w:val="left"/>
      </w:pPr>
      <w:r>
        <w:rPr>
          <w:rFonts w:ascii="Times New Roman"/>
          <w:b/>
          <w:i w:val="false"/>
          <w:color w:val="000000"/>
        </w:rPr>
        <w:t xml:space="preserve"> 
«Қазақстан Республикасының аумағында қолданылатын халықаралық,</w:t>
      </w:r>
      <w:r>
        <w:br/>
      </w:r>
      <w:r>
        <w:rPr>
          <w:rFonts w:ascii="Times New Roman"/>
          <w:b/>
          <w:i w:val="false"/>
          <w:color w:val="000000"/>
        </w:rPr>
        <w:t>
өңiрлiк стандарттарды және шетел мемлекеттері стандарттарын,</w:t>
      </w:r>
      <w:r>
        <w:br/>
      </w:r>
      <w:r>
        <w:rPr>
          <w:rFonts w:ascii="Times New Roman"/>
          <w:b/>
          <w:i w:val="false"/>
          <w:color w:val="000000"/>
        </w:rPr>
        <w:t>
шетел мемлекеттері ұйымдарының стандарттарын,</w:t>
      </w:r>
      <w:r>
        <w:br/>
      </w:r>
      <w:r>
        <w:rPr>
          <w:rFonts w:ascii="Times New Roman"/>
          <w:b/>
          <w:i w:val="false"/>
          <w:color w:val="000000"/>
        </w:rPr>
        <w:t>
техникалық-экономикалық ақпарат жiктеуiштерін, стандарттау,</w:t>
      </w:r>
      <w:r>
        <w:br/>
      </w:r>
      <w:r>
        <w:rPr>
          <w:rFonts w:ascii="Times New Roman"/>
          <w:b/>
          <w:i w:val="false"/>
          <w:color w:val="000000"/>
        </w:rPr>
        <w:t>
сәйкестiктi растау және аккредиттеу жөніндегі қағидаларын,</w:t>
      </w:r>
      <w:r>
        <w:br/>
      </w:r>
      <w:r>
        <w:rPr>
          <w:rFonts w:ascii="Times New Roman"/>
          <w:b/>
          <w:i w:val="false"/>
          <w:color w:val="000000"/>
        </w:rPr>
        <w:t>
нормалары мен ұсынымдарын есепке алу» мемлекеттік көрсетілетін</w:t>
      </w:r>
      <w:r>
        <w:br/>
      </w:r>
      <w:r>
        <w:rPr>
          <w:rFonts w:ascii="Times New Roman"/>
          <w:b/>
          <w:i w:val="false"/>
          <w:color w:val="000000"/>
        </w:rPr>
        <w:t>
қызмет стандарты</w:t>
      </w:r>
    </w:p>
    <w:bookmarkEnd w:id="58"/>
    <w:bookmarkStart w:name="z112" w:id="59"/>
    <w:p>
      <w:pPr>
        <w:spacing w:after="0"/>
        <w:ind w:left="0"/>
        <w:jc w:val="left"/>
      </w:pPr>
      <w:r>
        <w:rPr>
          <w:rFonts w:ascii="Times New Roman"/>
          <w:b/>
          <w:i w:val="false"/>
          <w:color w:val="000000"/>
        </w:rPr>
        <w:t xml:space="preserve"> 
1. Жалпы ережелер</w:t>
      </w:r>
    </w:p>
    <w:bookmarkEnd w:id="59"/>
    <w:bookmarkStart w:name="z113" w:id="60"/>
    <w:p>
      <w:pPr>
        <w:spacing w:after="0"/>
        <w:ind w:left="0"/>
        <w:jc w:val="both"/>
      </w:pPr>
      <w:r>
        <w:rPr>
          <w:rFonts w:ascii="Times New Roman"/>
          <w:b w:val="false"/>
          <w:i w:val="false"/>
          <w:color w:val="000000"/>
          <w:sz w:val="28"/>
        </w:rPr>
        <w:t>
      1. «Қазақстан Республикасының аумағында қолданылатын халықаралық, өңiрлiк стандарттарды және шетел мемлекеттері стандарттарын, шетел мемлекеттері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 мемлекеттік қызметті (бұдан әрі – мемлекеттік көрсетілетін қызмет) Қазақстан Республикасы Индустрия және жаңа технологиялар министрлігінің Техникалық реттеу және метрология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Қазақстан Республикасының аумағында қолданылатын халықаралық, өңiрлiк стандарттарды және шетел мемлекеттері стандарттарын, шетел мемлекеттері ұйымдарының стандарттарын, техника-экономикалық ақпарат жiктеуiштерін, стандарттау, сәйкестiктi растау және аккредиттеу жөніндегі қағидаларын, нормалары мен ұсынымдарын (бұдан әрі – нормативтік құжаттама) (олардың ресми аудармаларының) мұқабаларында тіркеу нөмірін көрсете отырып есепке алу болып табылады.</w:t>
      </w:r>
    </w:p>
    <w:bookmarkEnd w:id="60"/>
    <w:bookmarkStart w:name="z116"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іс-әрекеттері тәртібін сипаттау</w:t>
      </w:r>
    </w:p>
    <w:bookmarkEnd w:id="61"/>
    <w:bookmarkStart w:name="z117" w:id="62"/>
    <w:p>
      <w:pPr>
        <w:spacing w:after="0"/>
        <w:ind w:left="0"/>
        <w:jc w:val="both"/>
      </w:pPr>
      <w:r>
        <w:rPr>
          <w:rFonts w:ascii="Times New Roman"/>
          <w:b w:val="false"/>
          <w:i w:val="false"/>
          <w:color w:val="000000"/>
          <w:sz w:val="28"/>
        </w:rPr>
        <w:t>
      4. Рәсімді (іс-әрекетті) бастау негізі Қазақстан Республикасы Үкіметінің 2014 жылғы 4 наурыздағы № 175 қаулысымен бекітілген «Қазақстан Республикасының аумағында қолданылатын халықаралық, өңiрлiк стандарттарды және шетел мемлекеттері стандарттарын, шетел мемлекеттері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9-тармағына сәйкес, құжаттар тізбесін қоса бере отырып, заңды және жеке тұлға үшін белгіленген нысанда өтініш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(іс-әрекет) құрамы, оның орындалу ұзақтығы:</w:t>
      </w:r>
      <w:r>
        <w:br/>
      </w:r>
      <w:r>
        <w:rPr>
          <w:rFonts w:ascii="Times New Roman"/>
          <w:b w:val="false"/>
          <w:i w:val="false"/>
          <w:color w:val="000000"/>
          <w:sz w:val="28"/>
        </w:rPr>
        <w:t>
      1-рәсім – көрсетілетін қызметті беруші кеңсесінің маманы өтініш келіп түскен сәттен бастап он бес минуттың ішінде оны тіркейді және көрсетілетін қызметті берушінің бірінші басшысына не оның орынбасарына береді;</w:t>
      </w:r>
      <w:r>
        <w:br/>
      </w:r>
      <w:r>
        <w:rPr>
          <w:rFonts w:ascii="Times New Roman"/>
          <w:b w:val="false"/>
          <w:i w:val="false"/>
          <w:color w:val="000000"/>
          <w:sz w:val="28"/>
        </w:rPr>
        <w:t>
      2-рәсім – көрсетілетін қызметті берушінің бірінші басшысы не оның орынбасары төрт сағаттың ішінде – көрсетілетін қызметті алушының өтінішін қарайды және қызметті берушінің құрылымдық бөлімшесінің басшысына тапсырма жазады;</w:t>
      </w:r>
      <w:r>
        <w:br/>
      </w:r>
      <w:r>
        <w:rPr>
          <w:rFonts w:ascii="Times New Roman"/>
          <w:b w:val="false"/>
          <w:i w:val="false"/>
          <w:color w:val="000000"/>
          <w:sz w:val="28"/>
        </w:rPr>
        <w:t>
      3-рәсім – көрсетілетін қызметті берушінің құрылымдық бөлімше басшысы төрт сағаттың ішінде өтінішті қарау үшін орындаушыны айқындайды және оған құжаттарды береді;</w:t>
      </w:r>
      <w:r>
        <w:br/>
      </w:r>
      <w:r>
        <w:rPr>
          <w:rFonts w:ascii="Times New Roman"/>
          <w:b w:val="false"/>
          <w:i w:val="false"/>
          <w:color w:val="000000"/>
          <w:sz w:val="28"/>
        </w:rPr>
        <w:t>
      4-рәсім – жауапты орындаушы сегіз жұмыс күні ішінде құжаттардың толықтығын және дұрыстығын қарайды;</w:t>
      </w:r>
      <w:r>
        <w:br/>
      </w:r>
      <w:r>
        <w:rPr>
          <w:rFonts w:ascii="Times New Roman"/>
          <w:b w:val="false"/>
          <w:i w:val="false"/>
          <w:color w:val="000000"/>
          <w:sz w:val="28"/>
        </w:rPr>
        <w:t>
      өтініш толық болатын, техникалық реттеу және метрология, лицензиялау саласындағы заңнама және нормативтік құжаттар талаптарына сәйкес келетін немесе қайшы болмайтын жағдайда жауапты орындаушы құрылымдық бөлімше басшысының қарауына дайындайды және мемлекеттік қызмет көрсету нәтижесін енгізеді;</w:t>
      </w:r>
      <w:r>
        <w:br/>
      </w:r>
      <w:r>
        <w:rPr>
          <w:rFonts w:ascii="Times New Roman"/>
          <w:b w:val="false"/>
          <w:i w:val="false"/>
          <w:color w:val="000000"/>
          <w:sz w:val="28"/>
        </w:rPr>
        <w:t>
      5-рәсім – құрылымдық бөлімше басшысы үш сағат он бес минут ішінде мемлекеттік қызмет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6-рәсім – көрсетілетін қызметті берушінің басшылығы төрт сағат он бес минут ішінде мемлекеттік қызмет көрсету нәтижесіне қолын қояды және оны жауапты орындаушыға береді;</w:t>
      </w:r>
      <w:r>
        <w:br/>
      </w:r>
      <w:r>
        <w:rPr>
          <w:rFonts w:ascii="Times New Roman"/>
          <w:b w:val="false"/>
          <w:i w:val="false"/>
          <w:color w:val="000000"/>
          <w:sz w:val="28"/>
        </w:rPr>
        <w:t>
      7-рәсім – жауапты орындаушы он бес минут ішінде көрсетілетін қызметті алушыға мемлекеттік қызмет көрсету нәтижесін тіркейді және қолма-қол, электронды үкімет порталы (ЭҮП) арқылы береді немесе поштамен жолдайды.</w:t>
      </w:r>
      <w:r>
        <w:br/>
      </w:r>
      <w:r>
        <w:rPr>
          <w:rFonts w:ascii="Times New Roman"/>
          <w:b w:val="false"/>
          <w:i w:val="false"/>
          <w:color w:val="000000"/>
          <w:sz w:val="28"/>
        </w:rPr>
        <w:t>
</w:t>
      </w:r>
      <w:r>
        <w:rPr>
          <w:rFonts w:ascii="Times New Roman"/>
          <w:b w:val="false"/>
          <w:i w:val="false"/>
          <w:color w:val="000000"/>
          <w:sz w:val="28"/>
        </w:rPr>
        <w:t>
      6.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2"/>
    <w:bookmarkStart w:name="z120" w:id="6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(жұмыскерлерінің) өзара іс-әрекеттері тәртібін сипаттау</w:t>
      </w:r>
    </w:p>
    <w:bookmarkEnd w:id="63"/>
    <w:bookmarkStart w:name="z121" w:id="6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және (немесе) оның орынбасары;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құрылымдық бөлімше басшысы. </w:t>
      </w:r>
      <w:r>
        <w:br/>
      </w:r>
      <w:r>
        <w:rPr>
          <w:rFonts w:ascii="Times New Roman"/>
          <w:b w:val="false"/>
          <w:i w:val="false"/>
          <w:color w:val="000000"/>
          <w:sz w:val="28"/>
        </w:rPr>
        <w:t>
</w:t>
      </w:r>
      <w:r>
        <w:rPr>
          <w:rFonts w:ascii="Times New Roman"/>
          <w:b w:val="false"/>
          <w:i w:val="false"/>
          <w:color w:val="000000"/>
          <w:sz w:val="28"/>
        </w:rPr>
        <w:t>
      8. Әр рәсімнің (іс-әрекеттің) ұзақтығы көрсетілген құрылымдық бөлімшелер (жұмыскерлер) арасындағы рәсімдердің (іс-әрекеттердің) блок-схемасы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64"/>
    <w:bookmarkStart w:name="z126" w:id="65"/>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қолданылатын халықаралық, өңiрлiк       </w:t>
      </w:r>
      <w:r>
        <w:br/>
      </w:r>
      <w:r>
        <w:rPr>
          <w:rFonts w:ascii="Times New Roman"/>
          <w:b w:val="false"/>
          <w:i w:val="false"/>
          <w:color w:val="000000"/>
          <w:sz w:val="28"/>
        </w:rPr>
        <w:t xml:space="preserve">
стандарттарды және шетел мемлекеттері     </w:t>
      </w:r>
      <w:r>
        <w:br/>
      </w:r>
      <w:r>
        <w:rPr>
          <w:rFonts w:ascii="Times New Roman"/>
          <w:b w:val="false"/>
          <w:i w:val="false"/>
          <w:color w:val="000000"/>
          <w:sz w:val="28"/>
        </w:rPr>
        <w:t xml:space="preserve">
стандарттарын, шетел мемлекеттері ұйымдарының  </w:t>
      </w:r>
      <w:r>
        <w:br/>
      </w:r>
      <w:r>
        <w:rPr>
          <w:rFonts w:ascii="Times New Roman"/>
          <w:b w:val="false"/>
          <w:i w:val="false"/>
          <w:color w:val="000000"/>
          <w:sz w:val="28"/>
        </w:rPr>
        <w:t>
стандарттарын, техникалық-экономикалық ақпарат</w:t>
      </w:r>
      <w:r>
        <w:br/>
      </w:r>
      <w:r>
        <w:rPr>
          <w:rFonts w:ascii="Times New Roman"/>
          <w:b w:val="false"/>
          <w:i w:val="false"/>
          <w:color w:val="000000"/>
          <w:sz w:val="28"/>
        </w:rPr>
        <w:t>
жiктеуiштерін, стандарттау, сәйкестiктi растау</w:t>
      </w:r>
      <w:r>
        <w:br/>
      </w:r>
      <w:r>
        <w:rPr>
          <w:rFonts w:ascii="Times New Roman"/>
          <w:b w:val="false"/>
          <w:i w:val="false"/>
          <w:color w:val="000000"/>
          <w:sz w:val="28"/>
        </w:rPr>
        <w:t>
және аккредиттеу жөніндегі қағидаларын, нормалары</w:t>
      </w:r>
      <w:r>
        <w:br/>
      </w:r>
      <w:r>
        <w:rPr>
          <w:rFonts w:ascii="Times New Roman"/>
          <w:b w:val="false"/>
          <w:i w:val="false"/>
          <w:color w:val="000000"/>
          <w:sz w:val="28"/>
        </w:rPr>
        <w:t xml:space="preserve">
мен ұсынымдарын есепке алу» мемлекеттік   </w:t>
      </w:r>
      <w:r>
        <w:br/>
      </w:r>
      <w:r>
        <w:rPr>
          <w:rFonts w:ascii="Times New Roman"/>
          <w:b w:val="false"/>
          <w:i w:val="false"/>
          <w:color w:val="000000"/>
          <w:sz w:val="28"/>
        </w:rPr>
        <w:t xml:space="preserve">
көрсетілетін қызмет регламентінің      </w:t>
      </w:r>
      <w:r>
        <w:br/>
      </w:r>
      <w:r>
        <w:rPr>
          <w:rFonts w:ascii="Times New Roman"/>
          <w:b w:val="false"/>
          <w:i w:val="false"/>
          <w:color w:val="000000"/>
          <w:sz w:val="28"/>
        </w:rPr>
        <w:t xml:space="preserve">
1-қосымшасы                  </w:t>
      </w:r>
    </w:p>
    <w:bookmarkEnd w:id="65"/>
    <w:bookmarkStart w:name="z127" w:id="66"/>
    <w:p>
      <w:pPr>
        <w:spacing w:after="0"/>
        <w:ind w:left="0"/>
        <w:jc w:val="left"/>
      </w:pPr>
      <w:r>
        <w:rPr>
          <w:rFonts w:ascii="Times New Roman"/>
          <w:b/>
          <w:i w:val="false"/>
          <w:color w:val="000000"/>
        </w:rPr>
        <w:t xml:space="preserve"> 
Әрбір рәсімнің (іс-қимылдың) ұзақтығын көрсете отырып, әрбір</w:t>
      </w:r>
      <w:r>
        <w:br/>
      </w:r>
      <w:r>
        <w:rPr>
          <w:rFonts w:ascii="Times New Roman"/>
          <w:b/>
          <w:i w:val="false"/>
          <w:color w:val="000000"/>
        </w:rPr>
        <w:t>
рәсімнің (іс-қимылдың) өту блок-схемасы</w:t>
      </w:r>
    </w:p>
    <w:bookmarkEnd w:id="66"/>
    <w:p>
      <w:pPr>
        <w:spacing w:after="0"/>
        <w:ind w:left="0"/>
        <w:jc w:val="both"/>
      </w:pPr>
      <w:r>
        <w:drawing>
          <wp:inline distT="0" distB="0" distL="0" distR="0">
            <wp:extent cx="87376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37600" cy="3848100"/>
                    </a:xfrm>
                    <a:prstGeom prst="rect">
                      <a:avLst/>
                    </a:prstGeom>
                  </pic:spPr>
                </pic:pic>
              </a:graphicData>
            </a:graphic>
          </wp:inline>
        </w:drawing>
      </w:r>
    </w:p>
    <w:bookmarkStart w:name="z128" w:id="67"/>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қолданылатын халықаралық, өңiрлiк       </w:t>
      </w:r>
      <w:r>
        <w:br/>
      </w:r>
      <w:r>
        <w:rPr>
          <w:rFonts w:ascii="Times New Roman"/>
          <w:b w:val="false"/>
          <w:i w:val="false"/>
          <w:color w:val="000000"/>
          <w:sz w:val="28"/>
        </w:rPr>
        <w:t xml:space="preserve">
стандарттарды және шетел мемлекеттері     </w:t>
      </w:r>
      <w:r>
        <w:br/>
      </w:r>
      <w:r>
        <w:rPr>
          <w:rFonts w:ascii="Times New Roman"/>
          <w:b w:val="false"/>
          <w:i w:val="false"/>
          <w:color w:val="000000"/>
          <w:sz w:val="28"/>
        </w:rPr>
        <w:t xml:space="preserve">
стандарттарын, шетел мемлекеттері ұйымдарының  </w:t>
      </w:r>
      <w:r>
        <w:br/>
      </w:r>
      <w:r>
        <w:rPr>
          <w:rFonts w:ascii="Times New Roman"/>
          <w:b w:val="false"/>
          <w:i w:val="false"/>
          <w:color w:val="000000"/>
          <w:sz w:val="28"/>
        </w:rPr>
        <w:t>
стандарттарын, техникалық-экономикалық ақпарат</w:t>
      </w:r>
      <w:r>
        <w:br/>
      </w:r>
      <w:r>
        <w:rPr>
          <w:rFonts w:ascii="Times New Roman"/>
          <w:b w:val="false"/>
          <w:i w:val="false"/>
          <w:color w:val="000000"/>
          <w:sz w:val="28"/>
        </w:rPr>
        <w:t>
жiктеуiштерін, стандарттау, сәйкестiктi растау</w:t>
      </w:r>
      <w:r>
        <w:br/>
      </w:r>
      <w:r>
        <w:rPr>
          <w:rFonts w:ascii="Times New Roman"/>
          <w:b w:val="false"/>
          <w:i w:val="false"/>
          <w:color w:val="000000"/>
          <w:sz w:val="28"/>
        </w:rPr>
        <w:t>
және аккредиттеу жөніндегі қағидаларын, нормалары</w:t>
      </w:r>
      <w:r>
        <w:br/>
      </w:r>
      <w:r>
        <w:rPr>
          <w:rFonts w:ascii="Times New Roman"/>
          <w:b w:val="false"/>
          <w:i w:val="false"/>
          <w:color w:val="000000"/>
          <w:sz w:val="28"/>
        </w:rPr>
        <w:t xml:space="preserve">
мен ұсынымдарын есепке алу» мемлекеттік    </w:t>
      </w:r>
      <w:r>
        <w:br/>
      </w:r>
      <w:r>
        <w:rPr>
          <w:rFonts w:ascii="Times New Roman"/>
          <w:b w:val="false"/>
          <w:i w:val="false"/>
          <w:color w:val="000000"/>
          <w:sz w:val="28"/>
        </w:rPr>
        <w:t xml:space="preserve">
көрсетілетін қызмет регламентінің      </w:t>
      </w:r>
      <w:r>
        <w:br/>
      </w:r>
      <w:r>
        <w:rPr>
          <w:rFonts w:ascii="Times New Roman"/>
          <w:b w:val="false"/>
          <w:i w:val="false"/>
          <w:color w:val="000000"/>
          <w:sz w:val="28"/>
        </w:rPr>
        <w:t xml:space="preserve">
2-қосымшасы                 </w:t>
      </w:r>
    </w:p>
    <w:bookmarkEnd w:id="67"/>
    <w:bookmarkStart w:name="z129" w:id="68"/>
    <w:p>
      <w:pPr>
        <w:spacing w:after="0"/>
        <w:ind w:left="0"/>
        <w:jc w:val="left"/>
      </w:pPr>
      <w:r>
        <w:rPr>
          <w:rFonts w:ascii="Times New Roman"/>
          <w:b/>
          <w:i w:val="false"/>
          <w:color w:val="000000"/>
        </w:rPr>
        <w:t xml:space="preserve"> 
Мынадай рәсімдерді орындауды бастауға арналған негіз ретінде</w:t>
      </w:r>
      <w:r>
        <w:br/>
      </w:r>
      <w:r>
        <w:rPr>
          <w:rFonts w:ascii="Times New Roman"/>
          <w:b/>
          <w:i w:val="false"/>
          <w:color w:val="000000"/>
        </w:rPr>
        <w:t>
қолданылатын мемлекеттік қызмет көрсету жөніндегі рәсімдер</w:t>
      </w:r>
      <w:r>
        <w:br/>
      </w:r>
      <w:r>
        <w:rPr>
          <w:rFonts w:ascii="Times New Roman"/>
          <w:b/>
          <w:i w:val="false"/>
          <w:color w:val="000000"/>
        </w:rPr>
        <w:t>
(іс-әрекеттер) нәтижесі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165"/>
        <w:gridCol w:w="522"/>
        <w:gridCol w:w="1683"/>
        <w:gridCol w:w="1424"/>
        <w:gridCol w:w="1683"/>
        <w:gridCol w:w="1424"/>
        <w:gridCol w:w="1553"/>
        <w:gridCol w:w="1942"/>
      </w:tblGrid>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(жұмыстар барысы, ағымы)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 атауы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кеңсесінің маманы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 (орынбасары)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басшысы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басшысы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r>
      <w:tr>
        <w:trPr>
          <w:trHeight w:val="18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атауы (процесс, процедура, операциялар) және олардың сипаттауы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алушының басшысына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жасау және құжаттарды құрылымдық бөлімше басшысына қарауға жолдау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 айқындау және оған құжаттарды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 нәтижесіне бұрыштама жасау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Аттестатқа және/немесе біліктілік аттестатына қол қою, оларды жауапты тұлғаға жолдау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арқылы, қолма-қол көрсетілетін мемлекеттік қызмет нәтижесін тіркеу және беру немесе пошта арқылы жолдайды</w:t>
            </w:r>
          </w:p>
        </w:tc>
      </w:tr>
      <w:tr>
        <w:trPr>
          <w:trHeight w:val="7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дайындау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және/немесе біліктілік аттестаты</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 15 минут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15 минут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30"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5 мамырдағы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6-қосымша             </w:t>
      </w:r>
    </w:p>
    <w:bookmarkEnd w:id="69"/>
    <w:bookmarkStart w:name="z131" w:id="70"/>
    <w:p>
      <w:pPr>
        <w:spacing w:after="0"/>
        <w:ind w:left="0"/>
        <w:jc w:val="left"/>
      </w:pPr>
      <w:r>
        <w:rPr>
          <w:rFonts w:ascii="Times New Roman"/>
          <w:b/>
          <w:i w:val="false"/>
          <w:color w:val="000000"/>
        </w:rPr>
        <w:t xml:space="preserve"> 
«Заңды және жеке тұлғалардың, мемлекеттік басқару органдарының</w:t>
      </w:r>
      <w:r>
        <w:br/>
      </w:r>
      <w:r>
        <w:rPr>
          <w:rFonts w:ascii="Times New Roman"/>
          <w:b/>
          <w:i w:val="false"/>
          <w:color w:val="000000"/>
        </w:rPr>
        <w:t>
метрологиялық қызметтерінің қызметін жүзеге асыру жөніндегі</w:t>
      </w:r>
      <w:r>
        <w:br/>
      </w:r>
      <w:r>
        <w:rPr>
          <w:rFonts w:ascii="Times New Roman"/>
          <w:b/>
          <w:i w:val="false"/>
          <w:color w:val="000000"/>
        </w:rPr>
        <w:t>
нормативтік құжаттарды келісу» мемлекеттік көрсетілетін қызмет</w:t>
      </w:r>
      <w:r>
        <w:br/>
      </w:r>
      <w:r>
        <w:rPr>
          <w:rFonts w:ascii="Times New Roman"/>
          <w:b/>
          <w:i w:val="false"/>
          <w:color w:val="000000"/>
        </w:rPr>
        <w:t>
регламенті</w:t>
      </w:r>
    </w:p>
    <w:bookmarkEnd w:id="70"/>
    <w:bookmarkStart w:name="z132" w:id="71"/>
    <w:p>
      <w:pPr>
        <w:spacing w:after="0"/>
        <w:ind w:left="0"/>
        <w:jc w:val="left"/>
      </w:pPr>
      <w:r>
        <w:rPr>
          <w:rFonts w:ascii="Times New Roman"/>
          <w:b/>
          <w:i w:val="false"/>
          <w:color w:val="000000"/>
        </w:rPr>
        <w:t xml:space="preserve"> 
1. Жалпы ережелер</w:t>
      </w:r>
    </w:p>
    <w:bookmarkEnd w:id="71"/>
    <w:bookmarkStart w:name="z133" w:id="72"/>
    <w:p>
      <w:pPr>
        <w:spacing w:after="0"/>
        <w:ind w:left="0"/>
        <w:jc w:val="both"/>
      </w:pPr>
      <w:r>
        <w:rPr>
          <w:rFonts w:ascii="Times New Roman"/>
          <w:b w:val="false"/>
          <w:i w:val="false"/>
          <w:color w:val="000000"/>
          <w:sz w:val="28"/>
        </w:rPr>
        <w:t>
      1. «Заңды және жеке тұлғалардың, мемлекеттік басқару органдарының метрологиялық қызметтерінің қызметін жүзеге асыру жөніндегі нормативтік құжаттарды келісу» мемлекеттік қызметті (бұдан әрі – мемлекеттік көрсетілетін қызмет) Қазақстан Республикасы Индустрия және жаңа технологиялар министрлігінің Техникалық реттеу және метрология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заңды және жеке тұлғалардың, мемлекеттік басқару органдарының метрологиялық қызметтерінің қызметін жүзеге асыру жөніндегі нормативтік құжатты келісу бойынша қорытындысын қызмет көрсетушінің кеңсесіне қағаз тасымалдағышта беру (бұдан әрі – нормативтік құжатты келісу бойынша қорытынды).</w:t>
      </w:r>
    </w:p>
    <w:bookmarkEnd w:id="7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іс-қимылдар тәртібін сипаттау</w:t>
      </w:r>
    </w:p>
    <w:bookmarkStart w:name="z136" w:id="73"/>
    <w:p>
      <w:pPr>
        <w:spacing w:after="0"/>
        <w:ind w:left="0"/>
        <w:jc w:val="both"/>
      </w:pPr>
      <w:r>
        <w:rPr>
          <w:rFonts w:ascii="Times New Roman"/>
          <w:b w:val="false"/>
          <w:i w:val="false"/>
          <w:color w:val="000000"/>
          <w:sz w:val="28"/>
        </w:rPr>
        <w:t>
      4. Мемлекеттік көрсетілетін қызметті көрсету бойынша рәсімді (іс-әрекетті) бастауға Қазақстан Республикасы Үкіметінің 2014 жылғы 4 наурыздағы № 175 қаулысымен бекітілген «Заңды және жеке тұлғалардың, мемлекеттік басқару органдарының метрологиялық қызметтер қызметін жүзеге асыру жөніндегі нормативтік құжаттарды келісу»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(бұдан әрі – құжаттар) тапсыруы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(іс-қимылдардың) мазмұны, оны орындау ұзақтығы:</w:t>
      </w:r>
      <w:r>
        <w:br/>
      </w:r>
      <w:r>
        <w:rPr>
          <w:rFonts w:ascii="Times New Roman"/>
          <w:b w:val="false"/>
          <w:i w:val="false"/>
          <w:color w:val="000000"/>
          <w:sz w:val="28"/>
        </w:rPr>
        <w:t>
      1-рәсім – көрсетілетін қызметті берушінің кеңсесінің маманы өтініш келіп түскен кезден бастап он бес минут ішінде оны тіркейді және бірінші басшыға не орынбасарына береді.</w:t>
      </w:r>
      <w:r>
        <w:br/>
      </w:r>
      <w:r>
        <w:rPr>
          <w:rFonts w:ascii="Times New Roman"/>
          <w:b w:val="false"/>
          <w:i w:val="false"/>
          <w:color w:val="000000"/>
          <w:sz w:val="28"/>
        </w:rPr>
        <w:t>
      2-рәсім – көрсетілетін қызметті берушінің басшысы не оның орынбасары үш сағат ішінде көрсетілетін қызметті алушының өтінімін қарайды және көрсетілетін қызметті берушінің өтінішті қарастыруды тікелей жүзеге асыратын құрылымдық бөлімшесіне жібереді.</w:t>
      </w:r>
      <w:r>
        <w:br/>
      </w:r>
      <w:r>
        <w:rPr>
          <w:rFonts w:ascii="Times New Roman"/>
          <w:b w:val="false"/>
          <w:i w:val="false"/>
          <w:color w:val="000000"/>
          <w:sz w:val="28"/>
        </w:rPr>
        <w:t>
      3-рәсім – көрсетілетін қызметті берушінің құрылымдық бөлімшесінің басшысы төрт сағат ішінде өтінішті қарастыру үшін жауапты орындаушыны анықтайды және оған нормативтік құжаттың жобасын береді.</w:t>
      </w:r>
      <w:r>
        <w:br/>
      </w:r>
      <w:r>
        <w:rPr>
          <w:rFonts w:ascii="Times New Roman"/>
          <w:b w:val="false"/>
          <w:i w:val="false"/>
          <w:color w:val="000000"/>
          <w:sz w:val="28"/>
        </w:rPr>
        <w:t>
      4-рәсім – жауапты орындаушы он алты жұмыс күні ішінде, құжаттардың толықтығын және растығын қарайды және нормативті құжаттың келісу жөніндегі шешімнің жобасын дайындайды және құрылымдық бөлімшенің басшысының қарауына береді;</w:t>
      </w:r>
      <w:r>
        <w:br/>
      </w:r>
      <w:r>
        <w:rPr>
          <w:rFonts w:ascii="Times New Roman"/>
          <w:b w:val="false"/>
          <w:i w:val="false"/>
          <w:color w:val="000000"/>
          <w:sz w:val="28"/>
        </w:rPr>
        <w:t>
      5-рәсім – құрылымдық бөлімшенің басшысы екі жұмыс күні ішінде көрсетілген мемлекеттік қызметтің нәтижесіне бұрыштама қояды және көрсетілетін қызметті берушінің басшысына қол қоюға береді;</w:t>
      </w:r>
      <w:r>
        <w:br/>
      </w:r>
      <w:r>
        <w:rPr>
          <w:rFonts w:ascii="Times New Roman"/>
          <w:b w:val="false"/>
          <w:i w:val="false"/>
          <w:color w:val="000000"/>
          <w:sz w:val="28"/>
        </w:rPr>
        <w:t>
      6-рәсім – көрсетілетін қызметті берушінің басшысы бір жұмыс күні ішінде мемлекеттік көрсетілген қызметтің нәтижесіне қол қояды және көрсетілетін қызметті берушінің кеңсесіне тапсырады.</w:t>
      </w:r>
      <w:r>
        <w:br/>
      </w:r>
      <w:r>
        <w:rPr>
          <w:rFonts w:ascii="Times New Roman"/>
          <w:b w:val="false"/>
          <w:i w:val="false"/>
          <w:color w:val="000000"/>
          <w:sz w:val="28"/>
        </w:rPr>
        <w:t xml:space="preserve">
      7-рәсім – көрсетілетін қызметті берушінің кеңсесінің маманы мемлекеттік көрсетілген қызметтің нәтижесі келіп түскеннен кейін он бес минут ішінде оны тіркейді және жауапты орындаушыға тапсырады. </w:t>
      </w:r>
      <w:r>
        <w:br/>
      </w:r>
      <w:r>
        <w:rPr>
          <w:rFonts w:ascii="Times New Roman"/>
          <w:b w:val="false"/>
          <w:i w:val="false"/>
          <w:color w:val="000000"/>
          <w:sz w:val="28"/>
        </w:rPr>
        <w:t>
      8-рәсім – жауапты орындаушы отыз минут ішінде мемлекеттік қызметті көрсетудің нәтижесін көрсетілетін қызметті берушінің қолына береді немесе пошта арқылы жолдайды.</w:t>
      </w:r>
      <w:r>
        <w:br/>
      </w:r>
      <w:r>
        <w:rPr>
          <w:rFonts w:ascii="Times New Roman"/>
          <w:b w:val="false"/>
          <w:i w:val="false"/>
          <w:color w:val="000000"/>
          <w:sz w:val="28"/>
        </w:rPr>
        <w:t>
</w:t>
      </w:r>
      <w:r>
        <w:rPr>
          <w:rFonts w:ascii="Times New Roman"/>
          <w:b w:val="false"/>
          <w:i w:val="false"/>
          <w:color w:val="000000"/>
          <w:sz w:val="28"/>
        </w:rPr>
        <w:t>
      6.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3"/>
    <w:bookmarkStart w:name="z139" w:id="74"/>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әрекеттесу тәртібін сипаттау</w:t>
      </w:r>
    </w:p>
    <w:bookmarkEnd w:id="74"/>
    <w:bookmarkStart w:name="z140" w:id="75"/>
    <w:p>
      <w:pPr>
        <w:spacing w:after="0"/>
        <w:ind w:left="0"/>
        <w:jc w:val="both"/>
      </w:pPr>
      <w:r>
        <w:rPr>
          <w:rFonts w:ascii="Times New Roman"/>
          <w:b w:val="false"/>
          <w:i w:val="false"/>
          <w:color w:val="000000"/>
          <w:sz w:val="28"/>
        </w:rPr>
        <w:t xml:space="preserve">
      7. Мемлекеттік қызмет көрсету процесіне қатысатын құрылымдық бөлімшелердің (қызметкерлердің) қызмет берушілердің тізімі: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басшысы және (немесе) оның орынбасары;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өтінішті қарауды жүзеге асыратын жауапты орындаушысы;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қажетті әр рәсімнің (іс-қимылдың) ұзақтығы көрсетілген рәсімдердің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5"/>
    <w:bookmarkStart w:name="z146" w:id="76"/>
    <w:p>
      <w:pPr>
        <w:spacing w:after="0"/>
        <w:ind w:left="0"/>
        <w:jc w:val="both"/>
      </w:pPr>
      <w:r>
        <w:rPr>
          <w:rFonts w:ascii="Times New Roman"/>
          <w:b w:val="false"/>
          <w:i w:val="false"/>
          <w:color w:val="000000"/>
          <w:sz w:val="28"/>
        </w:rPr>
        <w:t xml:space="preserve">
«Заңды және жеке тұлғалардың, мемлекеттік басқарма </w:t>
      </w:r>
      <w:r>
        <w:br/>
      </w:r>
      <w:r>
        <w:rPr>
          <w:rFonts w:ascii="Times New Roman"/>
          <w:b w:val="false"/>
          <w:i w:val="false"/>
          <w:color w:val="000000"/>
          <w:sz w:val="28"/>
        </w:rPr>
        <w:t xml:space="preserve">
органдарының метрологиялық қызметтерінің қызметін  </w:t>
      </w:r>
      <w:r>
        <w:br/>
      </w:r>
      <w:r>
        <w:rPr>
          <w:rFonts w:ascii="Times New Roman"/>
          <w:b w:val="false"/>
          <w:i w:val="false"/>
          <w:color w:val="000000"/>
          <w:sz w:val="28"/>
        </w:rPr>
        <w:t>
жүзеге асыру жөніндегі нормативтік құжаттарды келісу»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76"/>
    <w:bookmarkStart w:name="z147" w:id="77"/>
    <w:p>
      <w:pPr>
        <w:spacing w:after="0"/>
        <w:ind w:left="0"/>
        <w:jc w:val="left"/>
      </w:pPr>
      <w:r>
        <w:rPr>
          <w:rFonts w:ascii="Times New Roman"/>
          <w:b/>
          <w:i w:val="false"/>
          <w:color w:val="000000"/>
        </w:rPr>
        <w:t xml:space="preserve"> 
Әрбір рәсімнің (іс-қимылдың) ұзақтығын көрсете отырып, әрбір</w:t>
      </w:r>
      <w:r>
        <w:br/>
      </w:r>
      <w:r>
        <w:rPr>
          <w:rFonts w:ascii="Times New Roman"/>
          <w:b/>
          <w:i w:val="false"/>
          <w:color w:val="000000"/>
        </w:rPr>
        <w:t>
рәсімнің (іс-қимылдың) өту блок-схемасы</w:t>
      </w:r>
    </w:p>
    <w:bookmarkEnd w:id="77"/>
    <w:p>
      <w:pPr>
        <w:spacing w:after="0"/>
        <w:ind w:left="0"/>
        <w:jc w:val="both"/>
      </w:pPr>
      <w:r>
        <w:drawing>
          <wp:inline distT="0" distB="0" distL="0" distR="0">
            <wp:extent cx="8826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26500" cy="4470400"/>
                    </a:xfrm>
                    <a:prstGeom prst="rect">
                      <a:avLst/>
                    </a:prstGeom>
                  </pic:spPr>
                </pic:pic>
              </a:graphicData>
            </a:graphic>
          </wp:inline>
        </w:drawing>
      </w:r>
    </w:p>
    <w:bookmarkStart w:name="z148" w:id="78"/>
    <w:p>
      <w:pPr>
        <w:spacing w:after="0"/>
        <w:ind w:left="0"/>
        <w:jc w:val="both"/>
      </w:pPr>
      <w:r>
        <w:rPr>
          <w:rFonts w:ascii="Times New Roman"/>
          <w:b w:val="false"/>
          <w:i w:val="false"/>
          <w:color w:val="000000"/>
          <w:sz w:val="28"/>
        </w:rPr>
        <w:t xml:space="preserve">
«Заңды және жеке тұлғалардың, мемлекеттік басқарма </w:t>
      </w:r>
      <w:r>
        <w:br/>
      </w:r>
      <w:r>
        <w:rPr>
          <w:rFonts w:ascii="Times New Roman"/>
          <w:b w:val="false"/>
          <w:i w:val="false"/>
          <w:color w:val="000000"/>
          <w:sz w:val="28"/>
        </w:rPr>
        <w:t xml:space="preserve">
органдарының метрологиялық қызметтерінің қызметін  </w:t>
      </w:r>
      <w:r>
        <w:br/>
      </w:r>
      <w:r>
        <w:rPr>
          <w:rFonts w:ascii="Times New Roman"/>
          <w:b w:val="false"/>
          <w:i w:val="false"/>
          <w:color w:val="000000"/>
          <w:sz w:val="28"/>
        </w:rPr>
        <w:t>
жүзеге асыру жөніндегі нормативтік құжаттарды келісу»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78"/>
    <w:bookmarkStart w:name="z149" w:id="79"/>
    <w:p>
      <w:pPr>
        <w:spacing w:after="0"/>
        <w:ind w:left="0"/>
        <w:jc w:val="left"/>
      </w:pPr>
      <w:r>
        <w:rPr>
          <w:rFonts w:ascii="Times New Roman"/>
          <w:b/>
          <w:i w:val="false"/>
          <w:color w:val="000000"/>
        </w:rPr>
        <w:t xml:space="preserve"> 
Әрбір рәсімдердің (іс-қимылдардың) ұзақтығы көрсетілген</w:t>
      </w:r>
      <w:r>
        <w:br/>
      </w:r>
      <w:r>
        <w:rPr>
          <w:rFonts w:ascii="Times New Roman"/>
          <w:b/>
          <w:i w:val="false"/>
          <w:color w:val="000000"/>
        </w:rPr>
        <w:t>
құрылымдық бөлімшелер (қызметкерлер) арасындағы рәсімдердің</w:t>
      </w:r>
      <w:r>
        <w:br/>
      </w:r>
      <w:r>
        <w:rPr>
          <w:rFonts w:ascii="Times New Roman"/>
          <w:b/>
          <w:i w:val="false"/>
          <w:color w:val="000000"/>
        </w:rPr>
        <w:t>
(іс-қимылдардың) дәйектілігін сипаттау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486"/>
        <w:gridCol w:w="1625"/>
        <w:gridCol w:w="1642"/>
        <w:gridCol w:w="1028"/>
        <w:gridCol w:w="1168"/>
        <w:gridCol w:w="1397"/>
        <w:gridCol w:w="1257"/>
        <w:gridCol w:w="2026"/>
      </w:tblGrid>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ағымы, барысы)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кеңсесінің маманы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 (орынбасары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техникалық кеңесі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(процестің, рәсімнің, операцияның) және оның сипаттамасы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берушінің басшысына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және құжаттарды қарауға құрылымдық бөлімшенің басшысына жолдау.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және оған құжаттарды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қарау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берудің нәтижесіне бұрыштама қою.</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заңнамалық тұлғалардың мемлекеттік басқару органдарының метрологиялық қызметтерінің, нормативтік құжатты келісу туралы шешімін қабылдау.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құжатты келісу жөніндегі шешімді тіркеу.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нәтижесін көрсетілетін қызметті берушінің қолына беру немесе пошта арқылы жолдау</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(деректер, құжат ұйымдастыру-өкімдік шешім)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құжатты келісу туралы шешімнің жобасы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құжатты келісу туралы шешім бойынша құжатқа бұрыштама қою.</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құжатты келісу туралы шешім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 күні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