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3eac6" w14:textId="3e3ea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"Экспорттаушы 2020" және "Өнімділік 2020" бағдарламалары шеңберінде Қазақстан Республикасы Индустрия және жаңа технологиялар министрлігі көрсететін мемлекеттiк қызметтер регламенттерін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Премьер-Министрiнiң орынбасары – Қазақстан Республикасы Индустрия және жаңа технологиялар министрiнің 2014 жылғы 5 мамырдағы № 162 бұйрығы. Қазақстан Республикасының Әділет министрлігінде 2014 жылы 11 маусымда № 9499 тіркелді. Күші жойылды - Қазақстан Республикасы Инвестициялар және даму министрінің м.а. 2015 жылғы 7 қазандағы № 981 бұйрығымен</w:t>
      </w:r>
    </w:p>
    <w:p>
      <w:pPr>
        <w:spacing w:after="0"/>
        <w:ind w:left="0"/>
        <w:jc w:val="both"/>
      </w:pPr>
      <w:r>
        <w:rPr>
          <w:rFonts w:ascii="Times New Roman"/>
          <w:b w:val="false"/>
          <w:i w:val="false"/>
          <w:color w:val="ff0000"/>
          <w:sz w:val="28"/>
        </w:rPr>
        <w:t xml:space="preserve">      Ескерту. Күші жойылды - ҚР Инвестициялар және даму министрінің м.а. 07.10.2015 </w:t>
      </w:r>
      <w:r>
        <w:rPr>
          <w:rFonts w:ascii="Times New Roman"/>
          <w:b w:val="false"/>
          <w:i w:val="false"/>
          <w:color w:val="ff0000"/>
          <w:sz w:val="28"/>
        </w:rPr>
        <w:t>№ 981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 w:id="0"/>
    <w:p>
      <w:pPr>
        <w:spacing w:after="0"/>
        <w:ind w:left="0"/>
        <w:jc w:val="both"/>
      </w:pPr>
      <w:r>
        <w:rPr>
          <w:rFonts w:ascii="Times New Roman"/>
          <w:b w:val="false"/>
          <w:i w:val="false"/>
          <w:color w:val="000000"/>
          <w:sz w:val="28"/>
        </w:rPr>
        <w:t>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2) тармақшасына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1. Қоса беріліп отырған: </w:t>
      </w:r>
      <w:r>
        <w:br/>
      </w:r>
      <w:r>
        <w:rPr>
          <w:rFonts w:ascii="Times New Roman"/>
          <w:b w:val="false"/>
          <w:i w:val="false"/>
          <w:color w:val="000000"/>
          <w:sz w:val="28"/>
        </w:rPr>
        <w:t>
</w:t>
      </w:r>
      <w:r>
        <w:rPr>
          <w:rFonts w:ascii="Times New Roman"/>
          <w:b w:val="false"/>
          <w:i w:val="false"/>
          <w:color w:val="000000"/>
          <w:sz w:val="28"/>
        </w:rPr>
        <w:t>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«Индустриялық-инновациялық қызмет субъектісінің интернет-ресурсын құруға және іске қосуға арналған қызметтерді төлеу бойынша шығындардың бір бөлігін өтеу» мемлекеттік көрсетілетін қызмет регламентi;</w:t>
      </w:r>
      <w:r>
        <w:br/>
      </w:r>
      <w:r>
        <w:rPr>
          <w:rFonts w:ascii="Times New Roman"/>
          <w:b w:val="false"/>
          <w:i w:val="false"/>
          <w:color w:val="000000"/>
          <w:sz w:val="28"/>
        </w:rPr>
        <w:t>
</w:t>
      </w:r>
      <w:r>
        <w:rPr>
          <w:rFonts w:ascii="Times New Roman"/>
          <w:b w:val="false"/>
          <w:i w:val="false"/>
          <w:color w:val="000000"/>
          <w:sz w:val="28"/>
        </w:rPr>
        <w:t>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«Маркетингтік зерттеулер бойынша көрсетілетін қызметтерге ақы төлеуге арналған шығындардың бір бөлігін өтеу» мемлекеттік көрсетілетін қызмет регламентi;</w:t>
      </w:r>
      <w:r>
        <w:br/>
      </w:r>
      <w:r>
        <w:rPr>
          <w:rFonts w:ascii="Times New Roman"/>
          <w:b w:val="false"/>
          <w:i w:val="false"/>
          <w:color w:val="000000"/>
          <w:sz w:val="28"/>
        </w:rPr>
        <w:t>
</w:t>
      </w:r>
      <w:r>
        <w:rPr>
          <w:rFonts w:ascii="Times New Roman"/>
          <w:b w:val="false"/>
          <w:i w:val="false"/>
          <w:color w:val="000000"/>
          <w:sz w:val="28"/>
        </w:rPr>
        <w:t>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«Экспортты басқару саласында, оның ішінде шетелде экспортқа бағытталған өнім өндірісі саласында жұмыс істейтін қызметкерлерді, сондай-ақ индустриялық-инновациялық қызмет субъектілерінің кәсіпорындарына шетелдік сарапшы-консультанттарды шақыра отырып, оқыту бойынша қызметтерге ақы төлеуге арналған шығындардың бір бөлігін өтеу» мемлекеттік көрсетілетін қызмет регламентi;</w:t>
      </w:r>
      <w:r>
        <w:br/>
      </w:r>
      <w:r>
        <w:rPr>
          <w:rFonts w:ascii="Times New Roman"/>
          <w:b w:val="false"/>
          <w:i w:val="false"/>
          <w:color w:val="000000"/>
          <w:sz w:val="28"/>
        </w:rPr>
        <w:t>
</w:t>
      </w:r>
      <w:r>
        <w:rPr>
          <w:rFonts w:ascii="Times New Roman"/>
          <w:b w:val="false"/>
          <w:i w:val="false"/>
          <w:color w:val="000000"/>
          <w:sz w:val="28"/>
        </w:rPr>
        <w:t>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«Франшиза тартуға жұмсалған шығындардың бір бөлігін өтеу» мемлекеттік көрсетілетін қызмет регламентi;</w:t>
      </w:r>
      <w:r>
        <w:br/>
      </w:r>
      <w:r>
        <w:rPr>
          <w:rFonts w:ascii="Times New Roman"/>
          <w:b w:val="false"/>
          <w:i w:val="false"/>
          <w:color w:val="000000"/>
          <w:sz w:val="28"/>
        </w:rPr>
        <w:t>
</w:t>
      </w:r>
      <w:r>
        <w:rPr>
          <w:rFonts w:ascii="Times New Roman"/>
          <w:b w:val="false"/>
          <w:i w:val="false"/>
          <w:color w:val="000000"/>
          <w:sz w:val="28"/>
        </w:rPr>
        <w:t>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«Шетелге экспорттау мақсатында тауар белгілерін тіркеумен және өнімді сертификаттаумен байланысты рәсімдерді өткізуге арналған шығындардың бір бөлігін өтеу» мемлекеттік көрсетілетін қызмет регламентi;</w:t>
      </w:r>
      <w:r>
        <w:br/>
      </w:r>
      <w:r>
        <w:rPr>
          <w:rFonts w:ascii="Times New Roman"/>
          <w:b w:val="false"/>
          <w:i w:val="false"/>
          <w:color w:val="000000"/>
          <w:sz w:val="28"/>
        </w:rPr>
        <w:t>
</w:t>
      </w:r>
      <w:r>
        <w:rPr>
          <w:rFonts w:ascii="Times New Roman"/>
          <w:b w:val="false"/>
          <w:i w:val="false"/>
          <w:color w:val="000000"/>
          <w:sz w:val="28"/>
        </w:rPr>
        <w:t>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«Экспорттаушыларды сервистік қолдау» мемлекеттік көрсетілетін қызмет регламентi;</w:t>
      </w:r>
      <w:r>
        <w:br/>
      </w:r>
      <w:r>
        <w:rPr>
          <w:rFonts w:ascii="Times New Roman"/>
          <w:b w:val="false"/>
          <w:i w:val="false"/>
          <w:color w:val="000000"/>
          <w:sz w:val="28"/>
        </w:rPr>
        <w:t>
</w:t>
      </w:r>
      <w:r>
        <w:rPr>
          <w:rFonts w:ascii="Times New Roman"/>
          <w:b w:val="false"/>
          <w:i w:val="false"/>
          <w:color w:val="000000"/>
          <w:sz w:val="28"/>
        </w:rPr>
        <w:t>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«Өнімділік 2020» бағдарламасы шеңберінде инвестициялық жобаның кешенді жоспарын әзірлеу немесе оған сараптама жүргізу үшін жұмсалған шығындардың бір бөлігін төлеу» мемлекеттік көрсетілетін қызмет регламентi бекітілсін;</w:t>
      </w:r>
      <w:r>
        <w:br/>
      </w:r>
      <w:r>
        <w:rPr>
          <w:rFonts w:ascii="Times New Roman"/>
          <w:b w:val="false"/>
          <w:i w:val="false"/>
          <w:color w:val="000000"/>
          <w:sz w:val="28"/>
        </w:rPr>
        <w:t>
</w:t>
      </w:r>
      <w:r>
        <w:rPr>
          <w:rFonts w:ascii="Times New Roman"/>
          <w:b w:val="false"/>
          <w:i w:val="false"/>
          <w:color w:val="000000"/>
          <w:sz w:val="28"/>
        </w:rPr>
        <w:t>
      8)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«Инвестициялық жобаның «Өнімділік 2020» бағдарламасының қатысушысына қойылатын критерийлерге сәйкестігіне сараптамалық баға беру» мемлекеттік көрсетілетін қызмет регламентi.</w:t>
      </w:r>
      <w:r>
        <w:br/>
      </w:r>
      <w:r>
        <w:rPr>
          <w:rFonts w:ascii="Times New Roman"/>
          <w:b w:val="false"/>
          <w:i w:val="false"/>
          <w:color w:val="000000"/>
          <w:sz w:val="28"/>
        </w:rPr>
        <w:t>
</w:t>
      </w:r>
      <w:r>
        <w:rPr>
          <w:rFonts w:ascii="Times New Roman"/>
          <w:b w:val="false"/>
          <w:i w:val="false"/>
          <w:color w:val="000000"/>
          <w:sz w:val="28"/>
        </w:rPr>
        <w:t>
      2. Қазақстан Республикасы Индустрия және жаңа технологиялар министрлiгiнiң Өнеркәсiп комитетi (Б.Ә. Қасымбеков) белгiленген заңнамалық тәртiппен:</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Әдiлет министрлiгiнде мемлекеттiк тiркелуiн;</w:t>
      </w:r>
      <w:r>
        <w:br/>
      </w:r>
      <w:r>
        <w:rPr>
          <w:rFonts w:ascii="Times New Roman"/>
          <w:b w:val="false"/>
          <w:i w:val="false"/>
          <w:color w:val="000000"/>
          <w:sz w:val="28"/>
        </w:rPr>
        <w:t>
</w:t>
      </w:r>
      <w:r>
        <w:rPr>
          <w:rFonts w:ascii="Times New Roman"/>
          <w:b w:val="false"/>
          <w:i w:val="false"/>
          <w:color w:val="000000"/>
          <w:sz w:val="28"/>
        </w:rPr>
        <w:t xml:space="preserve">
      2) осы бұйрық Қазақстан Республикасы Әділет министрлігінде мемлекеттiк тiркелгеннен кейiн күнтiзбелiк он күн iшiнде оның бұқаралық ақпарат құралдарында және «Әдiлет» ақпараттық-құқықтық жүйесiнде ресми жариялауға жiберiлуiн; </w:t>
      </w:r>
      <w:r>
        <w:br/>
      </w:r>
      <w:r>
        <w:rPr>
          <w:rFonts w:ascii="Times New Roman"/>
          <w:b w:val="false"/>
          <w:i w:val="false"/>
          <w:color w:val="000000"/>
          <w:sz w:val="28"/>
        </w:rPr>
        <w:t>
</w:t>
      </w:r>
      <w:r>
        <w:rPr>
          <w:rFonts w:ascii="Times New Roman"/>
          <w:b w:val="false"/>
          <w:i w:val="false"/>
          <w:color w:val="000000"/>
          <w:sz w:val="28"/>
        </w:rPr>
        <w:t>
      3) осы бұйрықтың Қазақстан Республикасы Индустрия және жаңа технологиялар министрлiгiнiң интернет-ресурсында орналастырылуын;</w:t>
      </w:r>
      <w:r>
        <w:br/>
      </w:r>
      <w:r>
        <w:rPr>
          <w:rFonts w:ascii="Times New Roman"/>
          <w:b w:val="false"/>
          <w:i w:val="false"/>
          <w:color w:val="000000"/>
          <w:sz w:val="28"/>
        </w:rPr>
        <w:t>
</w:t>
      </w:r>
      <w:r>
        <w:rPr>
          <w:rFonts w:ascii="Times New Roman"/>
          <w:b w:val="false"/>
          <w:i w:val="false"/>
          <w:color w:val="000000"/>
          <w:sz w:val="28"/>
        </w:rPr>
        <w:t>
      4) осы бұйрық Қазақстан Республикасы Әділет министрлігінде мемлекеттiк тiркелгеннен кейiн күнтiзбелiк он күн iшiнде Қазақстан Республикасы Индустрия және жаңа технологиялар министрлiгiнiң Заң департаментіне осы тармақтың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тармақшыларында</w:t>
      </w:r>
      <w:r>
        <w:rPr>
          <w:rFonts w:ascii="Times New Roman"/>
          <w:b w:val="false"/>
          <w:i w:val="false"/>
          <w:color w:val="000000"/>
          <w:sz w:val="28"/>
        </w:rPr>
        <w:t xml:space="preserve"> көзделген іс-шаралардың орындалуы туралы мәліметтердің ұсынылуын қамтамасыз етсiн.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 Индустрия және жаңа технологиялар бiрiншi вице-министрi А.П. Рауға жүктелсiн.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күннен кейiн күнтiзбелiк он күн өткен соң қолданысқа енгiзiледi.</w:t>
      </w:r>
    </w:p>
    <w:bookmarkEnd w:id="0"/>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xml:space="preserve">      Премьер-Министрiнiң орынбасары – </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Индустрия және жаңа</w:t>
      </w:r>
      <w:r>
        <w:br/>
      </w:r>
      <w:r>
        <w:rPr>
          <w:rFonts w:ascii="Times New Roman"/>
          <w:b w:val="false"/>
          <w:i w:val="false"/>
          <w:color w:val="000000"/>
          <w:sz w:val="28"/>
        </w:rPr>
        <w:t>
</w:t>
      </w:r>
      <w:r>
        <w:rPr>
          <w:rFonts w:ascii="Times New Roman"/>
          <w:b w:val="false"/>
          <w:i/>
          <w:color w:val="000000"/>
          <w:sz w:val="28"/>
        </w:rPr>
        <w:t>      технологиялар министрi                     Ә. Исекешев</w:t>
      </w:r>
    </w:p>
    <w:bookmarkStart w:name="z18"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Премьер-Министрінің орынбасары –  </w:t>
      </w:r>
      <w:r>
        <w:br/>
      </w:r>
      <w:r>
        <w:rPr>
          <w:rFonts w:ascii="Times New Roman"/>
          <w:b w:val="false"/>
          <w:i w:val="false"/>
          <w:color w:val="000000"/>
          <w:sz w:val="28"/>
        </w:rPr>
        <w:t>
Қазақстан Республикасының Индустрия</w:t>
      </w:r>
      <w:r>
        <w:br/>
      </w:r>
      <w:r>
        <w:rPr>
          <w:rFonts w:ascii="Times New Roman"/>
          <w:b w:val="false"/>
          <w:i w:val="false"/>
          <w:color w:val="000000"/>
          <w:sz w:val="28"/>
        </w:rPr>
        <w:t>
және жаңа технологиялар министрінің</w:t>
      </w:r>
      <w:r>
        <w:br/>
      </w:r>
      <w:r>
        <w:rPr>
          <w:rFonts w:ascii="Times New Roman"/>
          <w:b w:val="false"/>
          <w:i w:val="false"/>
          <w:color w:val="000000"/>
          <w:sz w:val="28"/>
        </w:rPr>
        <w:t xml:space="preserve">
2014 жылғы 6 маусымдағы       </w:t>
      </w:r>
      <w:r>
        <w:br/>
      </w:r>
      <w:r>
        <w:rPr>
          <w:rFonts w:ascii="Times New Roman"/>
          <w:b w:val="false"/>
          <w:i w:val="false"/>
          <w:color w:val="000000"/>
          <w:sz w:val="28"/>
        </w:rPr>
        <w:t xml:space="preserve">
№ 162 бұйрығына           </w:t>
      </w:r>
      <w:r>
        <w:br/>
      </w:r>
      <w:r>
        <w:rPr>
          <w:rFonts w:ascii="Times New Roman"/>
          <w:b w:val="false"/>
          <w:i w:val="false"/>
          <w:color w:val="000000"/>
          <w:sz w:val="28"/>
        </w:rPr>
        <w:t xml:space="preserve">
1-қосымша              </w:t>
      </w:r>
    </w:p>
    <w:bookmarkEnd w:id="1"/>
    <w:bookmarkStart w:name="z19" w:id="2"/>
    <w:p>
      <w:pPr>
        <w:spacing w:after="0"/>
        <w:ind w:left="0"/>
        <w:jc w:val="left"/>
      </w:pPr>
      <w:r>
        <w:rPr>
          <w:rFonts w:ascii="Times New Roman"/>
          <w:b/>
          <w:i w:val="false"/>
          <w:color w:val="000000"/>
        </w:rPr>
        <w:t xml:space="preserve"> 
«Индустриялық-инновациялық қызмет субъектісінің</w:t>
      </w:r>
      <w:r>
        <w:br/>
      </w:r>
      <w:r>
        <w:rPr>
          <w:rFonts w:ascii="Times New Roman"/>
          <w:b/>
          <w:i w:val="false"/>
          <w:color w:val="000000"/>
        </w:rPr>
        <w:t>
интернет-ресурсын құруға және іске қосуға арналған қызметтерді</w:t>
      </w:r>
      <w:r>
        <w:br/>
      </w:r>
      <w:r>
        <w:rPr>
          <w:rFonts w:ascii="Times New Roman"/>
          <w:b/>
          <w:i w:val="false"/>
          <w:color w:val="000000"/>
        </w:rPr>
        <w:t>
төлеу бойынша шығындардың бір бөлігін өтеу» мемлекеттік</w:t>
      </w:r>
      <w:r>
        <w:br/>
      </w:r>
      <w:r>
        <w:rPr>
          <w:rFonts w:ascii="Times New Roman"/>
          <w:b/>
          <w:i w:val="false"/>
          <w:color w:val="000000"/>
        </w:rPr>
        <w:t>
көрсетілетін қызметтің регламенті</w:t>
      </w:r>
    </w:p>
    <w:bookmarkEnd w:id="2"/>
    <w:bookmarkStart w:name="z20" w:id="3"/>
    <w:p>
      <w:pPr>
        <w:spacing w:after="0"/>
        <w:ind w:left="0"/>
        <w:jc w:val="left"/>
      </w:pPr>
      <w:r>
        <w:rPr>
          <w:rFonts w:ascii="Times New Roman"/>
          <w:b/>
          <w:i w:val="false"/>
          <w:color w:val="000000"/>
        </w:rPr>
        <w:t xml:space="preserve"> 
1. Жалпы ережелер</w:t>
      </w:r>
    </w:p>
    <w:bookmarkEnd w:id="3"/>
    <w:bookmarkStart w:name="z21" w:id="4"/>
    <w:p>
      <w:pPr>
        <w:spacing w:after="0"/>
        <w:ind w:left="0"/>
        <w:jc w:val="both"/>
      </w:pPr>
      <w:r>
        <w:rPr>
          <w:rFonts w:ascii="Times New Roman"/>
          <w:b w:val="false"/>
          <w:i w:val="false"/>
          <w:color w:val="000000"/>
          <w:sz w:val="28"/>
        </w:rPr>
        <w:t>
      1. «Индустриялық-инновациялық қызмет субъектісінің интернет-ресурсын құруға және іске қосуға арналған қызметтерді төлеу бойынша шығындардың бір бөлігін өтеу» мемлекеттік көрсетілетін қызметті (бұдан әрі – мемлекеттік көрсетілетін қызмет) «KAZNEX INVEST» экспорт және инвестициялар ұлттық агенттігі» акционерлік қоғамы көрсетеді (бұдан әрі – көрсетілетін қызметті беруші).</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қызметтің нысаны – қағаз түрінде.</w:t>
      </w:r>
      <w:r>
        <w:br/>
      </w:r>
      <w:r>
        <w:rPr>
          <w:rFonts w:ascii="Times New Roman"/>
          <w:b w:val="false"/>
          <w:i w:val="false"/>
          <w:color w:val="000000"/>
          <w:sz w:val="28"/>
        </w:rPr>
        <w:t>
</w:t>
      </w:r>
      <w:r>
        <w:rPr>
          <w:rFonts w:ascii="Times New Roman"/>
          <w:b w:val="false"/>
          <w:i w:val="false"/>
          <w:color w:val="000000"/>
          <w:sz w:val="28"/>
        </w:rPr>
        <w:t>
      3. Мемлекеттік көрсетілетін қызметтің нәтижесі – индустриялық-инновациялық қызмет субъектісінің интернет-ресурсын құруға және іске қосуға арналған қызметтерді төлеу бойынша шығындардың бір бөлігін өтеу.</w:t>
      </w:r>
    </w:p>
    <w:bookmarkEnd w:id="4"/>
    <w:bookmarkStart w:name="z24" w:id="5"/>
    <w:p>
      <w:pPr>
        <w:spacing w:after="0"/>
        <w:ind w:left="0"/>
        <w:jc w:val="left"/>
      </w:pPr>
      <w:r>
        <w:rPr>
          <w:rFonts w:ascii="Times New Roman"/>
          <w:b/>
          <w:i w:val="false"/>
          <w:color w:val="000000"/>
        </w:rPr>
        <w:t xml:space="preserve"> 
2. Мемлекеттік қызметті көрсету процесінде көрсетілетін</w:t>
      </w:r>
      <w:r>
        <w:br/>
      </w:r>
      <w:r>
        <w:rPr>
          <w:rFonts w:ascii="Times New Roman"/>
          <w:b/>
          <w:i w:val="false"/>
          <w:color w:val="000000"/>
        </w:rPr>
        <w:t>
қызметті берушінің құрылымдық бөлімшелерінің (қызметкерлерінің)</w:t>
      </w:r>
      <w:r>
        <w:br/>
      </w:r>
      <w:r>
        <w:rPr>
          <w:rFonts w:ascii="Times New Roman"/>
          <w:b/>
          <w:i w:val="false"/>
          <w:color w:val="000000"/>
        </w:rPr>
        <w:t>
іс-қимылдар тәртібінің сипаттамасы</w:t>
      </w:r>
    </w:p>
    <w:bookmarkEnd w:id="5"/>
    <w:bookmarkStart w:name="z25" w:id="6"/>
    <w:p>
      <w:pPr>
        <w:spacing w:after="0"/>
        <w:ind w:left="0"/>
        <w:jc w:val="both"/>
      </w:pPr>
      <w:r>
        <w:rPr>
          <w:rFonts w:ascii="Times New Roman"/>
          <w:b w:val="false"/>
          <w:i w:val="false"/>
          <w:color w:val="000000"/>
          <w:sz w:val="28"/>
        </w:rPr>
        <w:t>
      4. Мемлекеттік қызметті көрсету бойынша рәсімді (іс-қимылды) бастау үшін негіздеме Қазақстан Республикасы Үкіметінің 2014 жылғы 20 наурыздағы № 252 қаулысымен бекітілген «Индустриялық-инновациялық қызмет субъектісінің интернет-ресурсын құруға және іске қосуға арналған қызметтерді төлеу бойынша шығындардың бір бөлігін өтеу» мемлекеттік көрсетілетін қызмет стандартының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 қоса бере отырып, көрсетілетін қызметті алушының өтінімі болып табылады.</w:t>
      </w:r>
      <w:r>
        <w:br/>
      </w:r>
      <w:r>
        <w:rPr>
          <w:rFonts w:ascii="Times New Roman"/>
          <w:b w:val="false"/>
          <w:i w:val="false"/>
          <w:color w:val="000000"/>
          <w:sz w:val="28"/>
        </w:rPr>
        <w:t>
</w:t>
      </w:r>
      <w:r>
        <w:rPr>
          <w:rFonts w:ascii="Times New Roman"/>
          <w:b w:val="false"/>
          <w:i w:val="false"/>
          <w:color w:val="000000"/>
          <w:sz w:val="28"/>
        </w:rPr>
        <w:t>
      5. Мемлекеттік қызметті көрсеткен кезде құрылымдық бөлімшелер қызметкерлерінің іс-қимылы тәртібі, рәсімдері (іс-қимылы) және оларды орындаудың бірізділігі, оның ішінде әрбір құрылымдық бөлімшелер бөлінісінде барлық рәсімдерді (іс-қимылдары) өту кезеңдері:</w:t>
      </w:r>
      <w:r>
        <w:br/>
      </w:r>
      <w:r>
        <w:rPr>
          <w:rFonts w:ascii="Times New Roman"/>
          <w:b w:val="false"/>
          <w:i w:val="false"/>
          <w:color w:val="000000"/>
          <w:sz w:val="28"/>
        </w:rPr>
        <w:t>
      1-рәсім – көрсетілетін қызметті беруші кеңсесінің маманы құжаттарды қабылдауды және тіркеуді жүзеге асырады, оларды көрсетілетін қызметті берушінің басшысына жібереді – 30 минут, келесі рәсімді орындауды (әрекетті) бастауға негіз болып табылатын мемлекеттік қызмет көрсету бойынша рәсім (іс-қимыл) нәтижесі – тіркелген құжаттар;</w:t>
      </w:r>
      <w:r>
        <w:br/>
      </w:r>
      <w:r>
        <w:rPr>
          <w:rFonts w:ascii="Times New Roman"/>
          <w:b w:val="false"/>
          <w:i w:val="false"/>
          <w:color w:val="000000"/>
          <w:sz w:val="28"/>
        </w:rPr>
        <w:t>
      2-рәсім – көрсетілетін қызметті берушінің басшысы қарар жазады және олар көрсетілетін қызметті беруші басқармасының басшысына қарауға жібереді – 15 минут, келесі рәсімді орындауды (әрекетті) бастауға негіз болып табылатын мемлекеттік қызмет көрсету бойынша рәсім (іс-қимыл) нәтижесі – қарар;</w:t>
      </w:r>
      <w:r>
        <w:br/>
      </w:r>
      <w:r>
        <w:rPr>
          <w:rFonts w:ascii="Times New Roman"/>
          <w:b w:val="false"/>
          <w:i w:val="false"/>
          <w:color w:val="000000"/>
          <w:sz w:val="28"/>
        </w:rPr>
        <w:t>
      3-рәсім – басқарма басшысы жауапты орындаушыны анықтайды және оған өтінімді береді – 15 минут, келесі рәсімді орындауды (әрекетті) бастауға негіз болып табылатын мемлекеттік қызмет көрсету бойынша рәсім (іс-қимыл) нәтижесі – қарар;</w:t>
      </w:r>
      <w:r>
        <w:br/>
      </w:r>
      <w:r>
        <w:rPr>
          <w:rFonts w:ascii="Times New Roman"/>
          <w:b w:val="false"/>
          <w:i w:val="false"/>
          <w:color w:val="000000"/>
          <w:sz w:val="28"/>
        </w:rPr>
        <w:t>
      4-рәсім – жауапты орындаушы өтінін ұсынған құжаттар пакетінің толықтылығына тексереді, өтінім және өтінімнің түйіндемесін дайындайды және басқарма басшысына қарастыруға енгізеді – тоғыз жұмыс күні, келесі рәсімді орындауды (әрекетті) бастауға негіз болып табылатын мемлекеттік қызмет көрсету бойынша рәсім (іс-қимыл) нәтижесі – өтінім және түйіндеменің жобасы;</w:t>
      </w:r>
      <w:r>
        <w:br/>
      </w:r>
      <w:r>
        <w:rPr>
          <w:rFonts w:ascii="Times New Roman"/>
          <w:b w:val="false"/>
          <w:i w:val="false"/>
          <w:color w:val="000000"/>
          <w:sz w:val="28"/>
        </w:rPr>
        <w:t>
      5-рәсім – басқарма басшысы өтінім түйіндемесіне қол қояды және құжаттарды Жұмыс тобына қарастыруға береді – бір жұмыс күні, келесі рәсімді орындауды (әрекетті) бастауға негіз болып табылатын мемлекеттік қызмет көрсету бойынша рәсім (іс-қимыл) нәтижесі – түйіндеме;</w:t>
      </w:r>
      <w:r>
        <w:br/>
      </w:r>
      <w:r>
        <w:rPr>
          <w:rFonts w:ascii="Times New Roman"/>
          <w:b w:val="false"/>
          <w:i w:val="false"/>
          <w:color w:val="000000"/>
          <w:sz w:val="28"/>
        </w:rPr>
        <w:t>
      6-рәсім – Жұмыс тобы өтінім түйіндемесі мен қоса беріліп отырған құжаттарды қарастырады, қорытынды, шығындарды өтеу жөнінде мемлекеттік органға мінездеме дайындайды – он жұмыс күні, келесі рәсімді орындауды (әрекетті) бастауға негіз болып табылатын мемлекеттік қызмет көрсету бойынша рәсім (іс-қимыл) нәтижесі – жұмыс тобының қорытындысы;</w:t>
      </w:r>
      <w:r>
        <w:br/>
      </w:r>
      <w:r>
        <w:rPr>
          <w:rFonts w:ascii="Times New Roman"/>
          <w:b w:val="false"/>
          <w:i w:val="false"/>
          <w:color w:val="000000"/>
          <w:sz w:val="28"/>
        </w:rPr>
        <w:t>
      7-рәсім – Комиссияның жұмыс тобының өтінімдері мен қорытындыларының түйіндемесін, келесі рәсімді (іс-қимыл) – қызмет алушының шығындарын өтеу туралы ұсынымын орындаудың басталуы үшін негіз болатын мемлекеттік қызметті көрсету жөніндегі рәсімнің (іс-қимыл) нәтижесін сегіз жұмыс күні ішінде қарастыру;</w:t>
      </w:r>
      <w:r>
        <w:br/>
      </w:r>
      <w:r>
        <w:rPr>
          <w:rFonts w:ascii="Times New Roman"/>
          <w:b w:val="false"/>
          <w:i w:val="false"/>
          <w:color w:val="000000"/>
          <w:sz w:val="28"/>
        </w:rPr>
        <w:t>
      8-рәсім – Қазақстан Республикасы Индустрия және жаңа технологиялар министрлігі индустриялық-инновациялық қызмет субъектінің шығындардың бір бөлігін өтеуді жүзеге асыру жөнінде шешім қабылдайды – он жұмыс күні, келесі рәсімді орындауды (әрекетті) бастауға негіз болып табылатын мемлекеттік қызмет көрсету бойынша рәсім (іс-қимыл) нәтижесі – бұйрық;</w:t>
      </w:r>
      <w:r>
        <w:br/>
      </w:r>
      <w:r>
        <w:rPr>
          <w:rFonts w:ascii="Times New Roman"/>
          <w:b w:val="false"/>
          <w:i w:val="false"/>
          <w:color w:val="000000"/>
          <w:sz w:val="28"/>
        </w:rPr>
        <w:t>
      9-рәсім – Қазақстан Республикасы Индустрия және жаңа технологиялар министрлігінің Өнеркәсіп комитеті қызмет алушымен қаражаттарды аудару туралы келісім жасасады – он жұмыс күні, келесі рәсімді орындауды (әрекетті) бастауға негіз болып табылатын мемлекеттік қызмет көрсету бойынша рәсім (іс-қимыл) нәтижесі – келісім.</w:t>
      </w:r>
    </w:p>
    <w:bookmarkEnd w:id="6"/>
    <w:bookmarkStart w:name="z27" w:id="7"/>
    <w:p>
      <w:pPr>
        <w:spacing w:after="0"/>
        <w:ind w:left="0"/>
        <w:jc w:val="left"/>
      </w:pPr>
      <w:r>
        <w:rPr>
          <w:rFonts w:ascii="Times New Roman"/>
          <w:b/>
          <w:i w:val="false"/>
          <w:color w:val="000000"/>
        </w:rPr>
        <w:t xml:space="preserve"> 
3. Мемлекеттік қызметті көрсету процесінде көрсетілетін</w:t>
      </w:r>
      <w:r>
        <w:br/>
      </w:r>
      <w:r>
        <w:rPr>
          <w:rFonts w:ascii="Times New Roman"/>
          <w:b/>
          <w:i w:val="false"/>
          <w:color w:val="000000"/>
        </w:rPr>
        <w:t>
қызметті берушінің құрылымдық бөлімшелерінің (қызметкерлерінің)</w:t>
      </w:r>
      <w:r>
        <w:br/>
      </w:r>
      <w:r>
        <w:rPr>
          <w:rFonts w:ascii="Times New Roman"/>
          <w:b/>
          <w:i w:val="false"/>
          <w:color w:val="000000"/>
        </w:rPr>
        <w:t>
өзара іс-қимыл тәртібінің сипаттамасы</w:t>
      </w:r>
    </w:p>
    <w:bookmarkEnd w:id="7"/>
    <w:bookmarkStart w:name="z28" w:id="8"/>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 берушінің құрылымдық бөлімшелерінің (қызметкерлерінің) тізбесі:</w:t>
      </w:r>
      <w:r>
        <w:br/>
      </w:r>
      <w:r>
        <w:rPr>
          <w:rFonts w:ascii="Times New Roman"/>
          <w:b w:val="false"/>
          <w:i w:val="false"/>
          <w:color w:val="000000"/>
          <w:sz w:val="28"/>
        </w:rPr>
        <w:t>
</w:t>
      </w:r>
      <w:r>
        <w:rPr>
          <w:rFonts w:ascii="Times New Roman"/>
          <w:b w:val="false"/>
          <w:i w:val="false"/>
          <w:color w:val="000000"/>
          <w:sz w:val="28"/>
        </w:rPr>
        <w:t xml:space="preserve">
      1) Қазақстантан Республикасы Индустрия және жаңа технологиялар министрлігінің Өнеркәсіп комитеті; </w:t>
      </w:r>
      <w:r>
        <w:br/>
      </w:r>
      <w:r>
        <w:rPr>
          <w:rFonts w:ascii="Times New Roman"/>
          <w:b w:val="false"/>
          <w:i w:val="false"/>
          <w:color w:val="000000"/>
          <w:sz w:val="28"/>
        </w:rPr>
        <w:t>
</w:t>
      </w:r>
      <w:r>
        <w:rPr>
          <w:rFonts w:ascii="Times New Roman"/>
          <w:b w:val="false"/>
          <w:i w:val="false"/>
          <w:color w:val="000000"/>
          <w:sz w:val="28"/>
        </w:rPr>
        <w:t xml:space="preserve">
      2) Жұмыс тобы; </w:t>
      </w:r>
      <w:r>
        <w:br/>
      </w:r>
      <w:r>
        <w:rPr>
          <w:rFonts w:ascii="Times New Roman"/>
          <w:b w:val="false"/>
          <w:i w:val="false"/>
          <w:color w:val="000000"/>
          <w:sz w:val="28"/>
        </w:rPr>
        <w:t>
</w:t>
      </w:r>
      <w:r>
        <w:rPr>
          <w:rFonts w:ascii="Times New Roman"/>
          <w:b w:val="false"/>
          <w:i w:val="false"/>
          <w:color w:val="000000"/>
          <w:sz w:val="28"/>
        </w:rPr>
        <w:t>
      3) Комиссия;</w:t>
      </w:r>
      <w:r>
        <w:br/>
      </w:r>
      <w:r>
        <w:rPr>
          <w:rFonts w:ascii="Times New Roman"/>
          <w:b w:val="false"/>
          <w:i w:val="false"/>
          <w:color w:val="000000"/>
          <w:sz w:val="28"/>
        </w:rPr>
        <w:t>
</w:t>
      </w:r>
      <w:r>
        <w:rPr>
          <w:rFonts w:ascii="Times New Roman"/>
          <w:b w:val="false"/>
          <w:i w:val="false"/>
          <w:color w:val="000000"/>
          <w:sz w:val="28"/>
        </w:rPr>
        <w:t xml:space="preserve">
      4) көрсетілетін қызметті берушінің басшысы; </w:t>
      </w:r>
      <w:r>
        <w:br/>
      </w:r>
      <w:r>
        <w:rPr>
          <w:rFonts w:ascii="Times New Roman"/>
          <w:b w:val="false"/>
          <w:i w:val="false"/>
          <w:color w:val="000000"/>
          <w:sz w:val="28"/>
        </w:rPr>
        <w:t>
</w:t>
      </w:r>
      <w:r>
        <w:rPr>
          <w:rFonts w:ascii="Times New Roman"/>
          <w:b w:val="false"/>
          <w:i w:val="false"/>
          <w:color w:val="000000"/>
          <w:sz w:val="28"/>
        </w:rPr>
        <w:t xml:space="preserve">
      5) басқарма басшысы; </w:t>
      </w:r>
      <w:r>
        <w:br/>
      </w:r>
      <w:r>
        <w:rPr>
          <w:rFonts w:ascii="Times New Roman"/>
          <w:b w:val="false"/>
          <w:i w:val="false"/>
          <w:color w:val="000000"/>
          <w:sz w:val="28"/>
        </w:rPr>
        <w:t>
</w:t>
      </w:r>
      <w:r>
        <w:rPr>
          <w:rFonts w:ascii="Times New Roman"/>
          <w:b w:val="false"/>
          <w:i w:val="false"/>
          <w:color w:val="000000"/>
          <w:sz w:val="28"/>
        </w:rPr>
        <w:t xml:space="preserve">
      6) жауапты орындаушы; </w:t>
      </w:r>
      <w:r>
        <w:br/>
      </w:r>
      <w:r>
        <w:rPr>
          <w:rFonts w:ascii="Times New Roman"/>
          <w:b w:val="false"/>
          <w:i w:val="false"/>
          <w:color w:val="000000"/>
          <w:sz w:val="28"/>
        </w:rPr>
        <w:t>
</w:t>
      </w:r>
      <w:r>
        <w:rPr>
          <w:rFonts w:ascii="Times New Roman"/>
          <w:b w:val="false"/>
          <w:i w:val="false"/>
          <w:color w:val="000000"/>
          <w:sz w:val="28"/>
        </w:rPr>
        <w:t>
      7) көрсетілетін қызметті беруші кеңсесінің маманы.</w:t>
      </w:r>
      <w:r>
        <w:br/>
      </w:r>
      <w:r>
        <w:rPr>
          <w:rFonts w:ascii="Times New Roman"/>
          <w:b w:val="false"/>
          <w:i w:val="false"/>
          <w:color w:val="000000"/>
          <w:sz w:val="28"/>
        </w:rPr>
        <w:t>
</w:t>
      </w:r>
      <w:r>
        <w:rPr>
          <w:rFonts w:ascii="Times New Roman"/>
          <w:b w:val="false"/>
          <w:i w:val="false"/>
          <w:color w:val="000000"/>
          <w:sz w:val="28"/>
        </w:rPr>
        <w:t>
      7. Құрылымдық бөлімшелер (қызметкерлер) арасындағы рәсімдердің (іс-қимылдардың) бірізділігін сипаттау және мемлекеттік көрсетудің блок-схемасы осы мемлекеттік қызмет регламентіне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2-қосымшаларда</w:t>
      </w:r>
      <w:r>
        <w:rPr>
          <w:rFonts w:ascii="Times New Roman"/>
          <w:b w:val="false"/>
          <w:i w:val="false"/>
          <w:color w:val="000000"/>
          <w:sz w:val="28"/>
        </w:rPr>
        <w:t xml:space="preserve"> келтірілген.</w:t>
      </w:r>
    </w:p>
    <w:bookmarkEnd w:id="8"/>
    <w:bookmarkStart w:name="z36" w:id="9"/>
    <w:p>
      <w:pPr>
        <w:spacing w:after="0"/>
        <w:ind w:left="0"/>
        <w:jc w:val="both"/>
      </w:pPr>
      <w:r>
        <w:rPr>
          <w:rFonts w:ascii="Times New Roman"/>
          <w:b w:val="false"/>
          <w:i w:val="false"/>
          <w:color w:val="000000"/>
          <w:sz w:val="28"/>
        </w:rPr>
        <w:t xml:space="preserve">
«Индустриялық-инновациялық қызмет   </w:t>
      </w:r>
      <w:r>
        <w:br/>
      </w:r>
      <w:r>
        <w:rPr>
          <w:rFonts w:ascii="Times New Roman"/>
          <w:b w:val="false"/>
          <w:i w:val="false"/>
          <w:color w:val="000000"/>
          <w:sz w:val="28"/>
        </w:rPr>
        <w:t>
субъектісінің интернет-ресурсын құруға</w:t>
      </w:r>
      <w:r>
        <w:br/>
      </w:r>
      <w:r>
        <w:rPr>
          <w:rFonts w:ascii="Times New Roman"/>
          <w:b w:val="false"/>
          <w:i w:val="false"/>
          <w:color w:val="000000"/>
          <w:sz w:val="28"/>
        </w:rPr>
        <w:t xml:space="preserve">
және іске қосуға арналған қызметтерді </w:t>
      </w:r>
      <w:r>
        <w:br/>
      </w:r>
      <w:r>
        <w:rPr>
          <w:rFonts w:ascii="Times New Roman"/>
          <w:b w:val="false"/>
          <w:i w:val="false"/>
          <w:color w:val="000000"/>
          <w:sz w:val="28"/>
        </w:rPr>
        <w:t xml:space="preserve">
төлеу бойынша шығындардың бір бөлігін </w:t>
      </w:r>
      <w:r>
        <w:br/>
      </w:r>
      <w:r>
        <w:rPr>
          <w:rFonts w:ascii="Times New Roman"/>
          <w:b w:val="false"/>
          <w:i w:val="false"/>
          <w:color w:val="000000"/>
          <w:sz w:val="28"/>
        </w:rPr>
        <w:t xml:space="preserve">
өтеу» мемлекеттік көрсетілетін қызмет </w:t>
      </w:r>
      <w:r>
        <w:br/>
      </w:r>
      <w:r>
        <w:rPr>
          <w:rFonts w:ascii="Times New Roman"/>
          <w:b w:val="false"/>
          <w:i w:val="false"/>
          <w:color w:val="000000"/>
          <w:sz w:val="28"/>
        </w:rPr>
        <w:t xml:space="preserve">
регламентіне 1-қосымша       </w:t>
      </w:r>
    </w:p>
    <w:bookmarkEnd w:id="9"/>
    <w:bookmarkStart w:name="z37" w:id="10"/>
    <w:p>
      <w:pPr>
        <w:spacing w:after="0"/>
        <w:ind w:left="0"/>
        <w:jc w:val="left"/>
      </w:pPr>
      <w:r>
        <w:rPr>
          <w:rFonts w:ascii="Times New Roman"/>
          <w:b/>
          <w:i w:val="false"/>
          <w:color w:val="000000"/>
        </w:rPr>
        <w:t xml:space="preserve"> 
Құрылымдық бөлімшелер (қызметкерлер) арасындағы рәсімдердің</w:t>
      </w:r>
      <w:r>
        <w:br/>
      </w:r>
      <w:r>
        <w:rPr>
          <w:rFonts w:ascii="Times New Roman"/>
          <w:b/>
          <w:i w:val="false"/>
          <w:color w:val="000000"/>
        </w:rPr>
        <w:t>
(іс-қимылдардың) сипаттамасы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0"/>
        <w:gridCol w:w="1130"/>
        <w:gridCol w:w="1029"/>
        <w:gridCol w:w="1232"/>
        <w:gridCol w:w="1930"/>
        <w:gridCol w:w="1174"/>
        <w:gridCol w:w="1447"/>
        <w:gridCol w:w="1185"/>
        <w:gridCol w:w="1243"/>
        <w:gridCol w:w="1560"/>
      </w:tblGrid>
      <w:tr>
        <w:trPr>
          <w:trHeight w:val="255"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Іс-қимыл №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 бөлімше атауы</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 кеңсесінің маманы</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 басшылығы</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басшысы</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орындаушы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басшысы</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тобы</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жаңа технологиялар министрлігі</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Индустрия және жаңа технологиялар министрлігінің Өнеркәсіп комитеті </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Рәсім қимыл (іс-қимыл)</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және тіркеу, оларды көрсетілетін қызмет беруші басшысына жіберу</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 жазу және көрсетілетін қызметті беруші басқармасының басшысына қарауға жіберу</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орындаушыны анықтау және оған құжаттарды беру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 көрсетілетін қызметті алушының өтініш ұсынған құжаттар пакетінің толықтылығына тексереді және, егер ұсынылған құжаттар толық болған жағдайда, өтінішті қойылатын талаптарын сәйкестігіне қарастырады, өтінім және өтінімнің түйіндемесін дайындайды және басқарма басшысына қарастыруға енгізеді</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 түйіндемесіне бұрыштама қол қою және материалдарды Жұмыс тобына қарастыруға беруі</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 түйіндемесі мен қоса беріліп отырған құжаттарды қарастыру, қорытынды дайындау</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тобының өтінімдері мен қорытындыларының түйіндемесін қарастыру</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көрсетілетін қызметті іске асыру туралы шешім қабылдау</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 алушымен шығындарды өтеу туралы келісім жасасу</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ұйымдастырушылық-өкімдік шешім)</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құжаттар</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Қарар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 және өтінімнің түйіндемесін басқарма басшысына қарастыруға енгізу</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 түйіндемесі</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тобы қойған қол қорытынды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алушының шығындарын өтеу туралы ұсынымы</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Шығындарды өтеу туралы Министрдің бұйрығы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Келісім </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жұмыс күні</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жұмыс күні</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жұмыс күні</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жұмыс күні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жұмыс күні</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іс-қимылдың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189" w:id="11"/>
    <w:p>
      <w:pPr>
        <w:spacing w:after="0"/>
        <w:ind w:left="0"/>
        <w:jc w:val="both"/>
      </w:pPr>
      <w:r>
        <w:rPr>
          <w:rFonts w:ascii="Times New Roman"/>
          <w:b w:val="false"/>
          <w:i w:val="false"/>
          <w:color w:val="000000"/>
          <w:sz w:val="28"/>
        </w:rPr>
        <w:t xml:space="preserve">
«Индустриялық-инновациялық қызмет   </w:t>
      </w:r>
      <w:r>
        <w:br/>
      </w:r>
      <w:r>
        <w:rPr>
          <w:rFonts w:ascii="Times New Roman"/>
          <w:b w:val="false"/>
          <w:i w:val="false"/>
          <w:color w:val="000000"/>
          <w:sz w:val="28"/>
        </w:rPr>
        <w:t>
субъектісінің интернет-ресурсын құруға</w:t>
      </w:r>
      <w:r>
        <w:br/>
      </w:r>
      <w:r>
        <w:rPr>
          <w:rFonts w:ascii="Times New Roman"/>
          <w:b w:val="false"/>
          <w:i w:val="false"/>
          <w:color w:val="000000"/>
          <w:sz w:val="28"/>
        </w:rPr>
        <w:t xml:space="preserve">
және іске қосуға арналған қызметтерді </w:t>
      </w:r>
      <w:r>
        <w:br/>
      </w:r>
      <w:r>
        <w:rPr>
          <w:rFonts w:ascii="Times New Roman"/>
          <w:b w:val="false"/>
          <w:i w:val="false"/>
          <w:color w:val="000000"/>
          <w:sz w:val="28"/>
        </w:rPr>
        <w:t xml:space="preserve">
төлеу бойынша шығындардың бір бөлігін </w:t>
      </w:r>
      <w:r>
        <w:br/>
      </w:r>
      <w:r>
        <w:rPr>
          <w:rFonts w:ascii="Times New Roman"/>
          <w:b w:val="false"/>
          <w:i w:val="false"/>
          <w:color w:val="000000"/>
          <w:sz w:val="28"/>
        </w:rPr>
        <w:t xml:space="preserve">
өтеу» мемлекеттік көрсетілетін қызмет </w:t>
      </w:r>
      <w:r>
        <w:br/>
      </w:r>
      <w:r>
        <w:rPr>
          <w:rFonts w:ascii="Times New Roman"/>
          <w:b w:val="false"/>
          <w:i w:val="false"/>
          <w:color w:val="000000"/>
          <w:sz w:val="28"/>
        </w:rPr>
        <w:t xml:space="preserve">
регламентіне 2-қосымша       </w:t>
      </w:r>
    </w:p>
    <w:bookmarkEnd w:id="11"/>
    <w:bookmarkStart w:name="z190" w:id="12"/>
    <w:p>
      <w:pPr>
        <w:spacing w:after="0"/>
        <w:ind w:left="0"/>
        <w:jc w:val="left"/>
      </w:pPr>
      <w:r>
        <w:rPr>
          <w:rFonts w:ascii="Times New Roman"/>
          <w:b/>
          <w:i w:val="false"/>
          <w:color w:val="000000"/>
        </w:rPr>
        <w:t xml:space="preserve"> 
Мемлекеттік қызметті көрсетудің блок-схемасы</w:t>
      </w:r>
    </w:p>
    <w:bookmarkEnd w:id="12"/>
    <w:p>
      <w:pPr>
        <w:spacing w:after="0"/>
        <w:ind w:left="0"/>
        <w:jc w:val="both"/>
      </w:pPr>
      <w:r>
        <w:drawing>
          <wp:inline distT="0" distB="0" distL="0" distR="0">
            <wp:extent cx="9029700" cy="421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9029700" cy="4216400"/>
                    </a:xfrm>
                    <a:prstGeom prst="rect">
                      <a:avLst/>
                    </a:prstGeom>
                  </pic:spPr>
                </pic:pic>
              </a:graphicData>
            </a:graphic>
          </wp:inline>
        </w:drawing>
      </w:r>
    </w:p>
    <w:bookmarkStart w:name="z38" w:id="1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Премьер-Министрінің орынбасары –  </w:t>
      </w:r>
      <w:r>
        <w:br/>
      </w:r>
      <w:r>
        <w:rPr>
          <w:rFonts w:ascii="Times New Roman"/>
          <w:b w:val="false"/>
          <w:i w:val="false"/>
          <w:color w:val="000000"/>
          <w:sz w:val="28"/>
        </w:rPr>
        <w:t>
Қазақстан Республикасының Индустрия</w:t>
      </w:r>
      <w:r>
        <w:br/>
      </w:r>
      <w:r>
        <w:rPr>
          <w:rFonts w:ascii="Times New Roman"/>
          <w:b w:val="false"/>
          <w:i w:val="false"/>
          <w:color w:val="000000"/>
          <w:sz w:val="28"/>
        </w:rPr>
        <w:t>
және жаңа технологиялар министрінің</w:t>
      </w:r>
      <w:r>
        <w:br/>
      </w:r>
      <w:r>
        <w:rPr>
          <w:rFonts w:ascii="Times New Roman"/>
          <w:b w:val="false"/>
          <w:i w:val="false"/>
          <w:color w:val="000000"/>
          <w:sz w:val="28"/>
        </w:rPr>
        <w:t xml:space="preserve">
2014 жылғы 6 маусымдағы        </w:t>
      </w:r>
      <w:r>
        <w:br/>
      </w:r>
      <w:r>
        <w:rPr>
          <w:rFonts w:ascii="Times New Roman"/>
          <w:b w:val="false"/>
          <w:i w:val="false"/>
          <w:color w:val="000000"/>
          <w:sz w:val="28"/>
        </w:rPr>
        <w:t xml:space="preserve">
№ 162 бұйрығына           </w:t>
      </w:r>
      <w:r>
        <w:br/>
      </w:r>
      <w:r>
        <w:rPr>
          <w:rFonts w:ascii="Times New Roman"/>
          <w:b w:val="false"/>
          <w:i w:val="false"/>
          <w:color w:val="000000"/>
          <w:sz w:val="28"/>
        </w:rPr>
        <w:t xml:space="preserve">
2-қосымша              </w:t>
      </w:r>
    </w:p>
    <w:bookmarkEnd w:id="13"/>
    <w:bookmarkStart w:name="z39" w:id="14"/>
    <w:p>
      <w:pPr>
        <w:spacing w:after="0"/>
        <w:ind w:left="0"/>
        <w:jc w:val="left"/>
      </w:pPr>
      <w:r>
        <w:rPr>
          <w:rFonts w:ascii="Times New Roman"/>
          <w:b/>
          <w:i w:val="false"/>
          <w:color w:val="000000"/>
        </w:rPr>
        <w:t xml:space="preserve"> 
«Маркетингтік зерттеулер бойынша көрсетілетін қызметтерге ақы</w:t>
      </w:r>
      <w:r>
        <w:br/>
      </w:r>
      <w:r>
        <w:rPr>
          <w:rFonts w:ascii="Times New Roman"/>
          <w:b/>
          <w:i w:val="false"/>
          <w:color w:val="000000"/>
        </w:rPr>
        <w:t>
төлеуге арналған шығындардың бір бөлігін өтеу» мемлекеттік</w:t>
      </w:r>
      <w:r>
        <w:br/>
      </w:r>
      <w:r>
        <w:rPr>
          <w:rFonts w:ascii="Times New Roman"/>
          <w:b/>
          <w:i w:val="false"/>
          <w:color w:val="000000"/>
        </w:rPr>
        <w:t>
көрсетілетін қызметтің регламенті</w:t>
      </w:r>
    </w:p>
    <w:bookmarkEnd w:id="14"/>
    <w:bookmarkStart w:name="z40" w:id="15"/>
    <w:p>
      <w:pPr>
        <w:spacing w:after="0"/>
        <w:ind w:left="0"/>
        <w:jc w:val="left"/>
      </w:pPr>
      <w:r>
        <w:rPr>
          <w:rFonts w:ascii="Times New Roman"/>
          <w:b/>
          <w:i w:val="false"/>
          <w:color w:val="000000"/>
        </w:rPr>
        <w:t xml:space="preserve"> 
1. Жалпы ережелер</w:t>
      </w:r>
    </w:p>
    <w:bookmarkEnd w:id="15"/>
    <w:bookmarkStart w:name="z41" w:id="16"/>
    <w:p>
      <w:pPr>
        <w:spacing w:after="0"/>
        <w:ind w:left="0"/>
        <w:jc w:val="both"/>
      </w:pPr>
      <w:r>
        <w:rPr>
          <w:rFonts w:ascii="Times New Roman"/>
          <w:b w:val="false"/>
          <w:i w:val="false"/>
          <w:color w:val="000000"/>
          <w:sz w:val="28"/>
        </w:rPr>
        <w:t>
      1. «Маркетингтік зерттеулер бойынша көрсетілетін қызметтерге ақы төлеуге арналған шығындардың бір бөлігін өтеу» мемлекеттік көрсетілетін қызметті (бұдан әрі – мемлекеттік көрсетілетін қызмет) «KAZNEX INVEST» экспорт және инвестициялар ұлттық агенттігі» акционерлік қоғамы көрсетеді (бұдан әрі – көрсетілетін қызметті беруші).</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қызметтің нысаны – қағаз түрінде.</w:t>
      </w:r>
      <w:r>
        <w:br/>
      </w:r>
      <w:r>
        <w:rPr>
          <w:rFonts w:ascii="Times New Roman"/>
          <w:b w:val="false"/>
          <w:i w:val="false"/>
          <w:color w:val="000000"/>
          <w:sz w:val="28"/>
        </w:rPr>
        <w:t>
</w:t>
      </w:r>
      <w:r>
        <w:rPr>
          <w:rFonts w:ascii="Times New Roman"/>
          <w:b w:val="false"/>
          <w:i w:val="false"/>
          <w:color w:val="000000"/>
          <w:sz w:val="28"/>
        </w:rPr>
        <w:t>
      3. Мемлекеттік көрсетілетін қызметтің нәтижесі – маркетингтік зерттеулер бойынша көрсетілетін қызметтерге ақы төлеуге арналған шығындардың бір бөлігін өтеу.</w:t>
      </w:r>
    </w:p>
    <w:bookmarkEnd w:id="16"/>
    <w:bookmarkStart w:name="z44" w:id="17"/>
    <w:p>
      <w:pPr>
        <w:spacing w:after="0"/>
        <w:ind w:left="0"/>
        <w:jc w:val="left"/>
      </w:pPr>
      <w:r>
        <w:rPr>
          <w:rFonts w:ascii="Times New Roman"/>
          <w:b/>
          <w:i w:val="false"/>
          <w:color w:val="000000"/>
        </w:rPr>
        <w:t xml:space="preserve"> 
2. Мемлекеттік қызметті көрсету процесінде көрсетілетін</w:t>
      </w:r>
      <w:r>
        <w:br/>
      </w:r>
      <w:r>
        <w:rPr>
          <w:rFonts w:ascii="Times New Roman"/>
          <w:b/>
          <w:i w:val="false"/>
          <w:color w:val="000000"/>
        </w:rPr>
        <w:t>
қызметті берушінің құрылымдық бөлімшелерінің (қызметкерлерінің)</w:t>
      </w:r>
      <w:r>
        <w:br/>
      </w:r>
      <w:r>
        <w:rPr>
          <w:rFonts w:ascii="Times New Roman"/>
          <w:b/>
          <w:i w:val="false"/>
          <w:color w:val="000000"/>
        </w:rPr>
        <w:t>
іс-қимылдар тәртібінің сипаттамасы</w:t>
      </w:r>
    </w:p>
    <w:bookmarkEnd w:id="17"/>
    <w:bookmarkStart w:name="z45" w:id="18"/>
    <w:p>
      <w:pPr>
        <w:spacing w:after="0"/>
        <w:ind w:left="0"/>
        <w:jc w:val="both"/>
      </w:pPr>
      <w:r>
        <w:rPr>
          <w:rFonts w:ascii="Times New Roman"/>
          <w:b w:val="false"/>
          <w:i w:val="false"/>
          <w:color w:val="000000"/>
          <w:sz w:val="28"/>
        </w:rPr>
        <w:t>
      4. Мемлекеттік қызметті көрсету бойынша рәсімді (іс-қимылды) бастау үшін негіздеме Қазақстан Республикасы Үкіметінің 2014 жылғы 20 наурыздағы № 252 қаулысымен бекітілген «Маркетингтік зерттеулер бойынша көрсетілетін қызметтерге ақы төлеуге арналған шығындардың бір бөлігін өтеу» мемлекеттік көрсетілетін қызмет стандартының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 қоса бере отырып, көрсетілетін қызметті алушының өтінімі болып табылады.</w:t>
      </w:r>
      <w:r>
        <w:br/>
      </w:r>
      <w:r>
        <w:rPr>
          <w:rFonts w:ascii="Times New Roman"/>
          <w:b w:val="false"/>
          <w:i w:val="false"/>
          <w:color w:val="000000"/>
          <w:sz w:val="28"/>
        </w:rPr>
        <w:t>
</w:t>
      </w:r>
      <w:r>
        <w:rPr>
          <w:rFonts w:ascii="Times New Roman"/>
          <w:b w:val="false"/>
          <w:i w:val="false"/>
          <w:color w:val="000000"/>
          <w:sz w:val="28"/>
        </w:rPr>
        <w:t>
      5. Мемлекеттік қызметті көрсеткен кезде құрылымдық бөлімшелер қызметкерлерінің іс-қимылы тәртібі, рәсімдері (іс-қимылы) және оларды орындаудың бірізділігі, оның ішінде әрбір құрылымдық бөлімшелер бөлінісінде барлық рәсімдерді (іс-қимылдары) өту кезеңдері:</w:t>
      </w:r>
      <w:r>
        <w:br/>
      </w:r>
      <w:r>
        <w:rPr>
          <w:rFonts w:ascii="Times New Roman"/>
          <w:b w:val="false"/>
          <w:i w:val="false"/>
          <w:color w:val="000000"/>
          <w:sz w:val="28"/>
        </w:rPr>
        <w:t>
      1-рәсім – көрсетілетін қызметті беруші кеңсесінің маманы құжаттарды қабылдауды және тіркеуді жүзеге асырады, оларды көрсетілетін қызметті берушінің басшысына жібереді – 30 минут, келесі рәсімді орындауды (әрекетті) бастауға негіз болып табылатын мемлекеттік қызмет көрсету бойынша рәсім (іс-қимыл) нәтижесі – тіркелген құжаттар;</w:t>
      </w:r>
      <w:r>
        <w:br/>
      </w:r>
      <w:r>
        <w:rPr>
          <w:rFonts w:ascii="Times New Roman"/>
          <w:b w:val="false"/>
          <w:i w:val="false"/>
          <w:color w:val="000000"/>
          <w:sz w:val="28"/>
        </w:rPr>
        <w:t>
      2-рәсім – көрсетілетін қызметті берушінің басшысы қарар жазады және олар көрсетілетін қызметті беруші басқармасының басшысына қарауға жібереді – 15 минут, келесі рәсімді орындауды (әрекетті) бастауға негіз болып табылатын мемлекеттік қызмет көрсету бойынша рәсім (іс-қимыл) нәтижесі – қарар;</w:t>
      </w:r>
      <w:r>
        <w:br/>
      </w:r>
      <w:r>
        <w:rPr>
          <w:rFonts w:ascii="Times New Roman"/>
          <w:b w:val="false"/>
          <w:i w:val="false"/>
          <w:color w:val="000000"/>
          <w:sz w:val="28"/>
        </w:rPr>
        <w:t>
      3-рәсім – басқарма басшысы жауапты орындаушыны анықтайды және оған өтінімді береді – 15 минут, келесі рәсімді орындауды (әрекетті) бастауға негіз болып табылатын мемлекеттік қызмет көрсету бойынша рәсім (іс-қимыл) нәтижесі – қарар;</w:t>
      </w:r>
      <w:r>
        <w:br/>
      </w:r>
      <w:r>
        <w:rPr>
          <w:rFonts w:ascii="Times New Roman"/>
          <w:b w:val="false"/>
          <w:i w:val="false"/>
          <w:color w:val="000000"/>
          <w:sz w:val="28"/>
        </w:rPr>
        <w:t>
      4-рәсім – жауапты орындаушы өтінін ұсынған құжаттар пакетінің толықтылығына тексереді, өтінім және өтінімнің түйіндемесін дайындайды және басқарма басшысына қарастыруға енгізеді – тоғыз жұмыс күні, келесі рәсімді орындауды (әрекетті) бастауға негіз болып табылатын мемлекеттік қызмет көрсету бойынша рәсім (іс-қимыл) нәтижесі – өтінім және түйіндеменің жобасы;</w:t>
      </w:r>
      <w:r>
        <w:br/>
      </w:r>
      <w:r>
        <w:rPr>
          <w:rFonts w:ascii="Times New Roman"/>
          <w:b w:val="false"/>
          <w:i w:val="false"/>
          <w:color w:val="000000"/>
          <w:sz w:val="28"/>
        </w:rPr>
        <w:t>
      5-рәсім – басқарма басшысы өтінім түйіндемесіне қол қояды және құжаттарды Жұмыс тобына қарастыруға береді – бір жұмыс күні, келесі рәсімді орындауды (әрекетті) бастауға негіз болып табылатын мемлекеттік қызмет көрсету бойынша рәсім (іс-қимыл) нәтижесі – түйіндеме;</w:t>
      </w:r>
      <w:r>
        <w:br/>
      </w:r>
      <w:r>
        <w:rPr>
          <w:rFonts w:ascii="Times New Roman"/>
          <w:b w:val="false"/>
          <w:i w:val="false"/>
          <w:color w:val="000000"/>
          <w:sz w:val="28"/>
        </w:rPr>
        <w:t>
      6-рәсім – Жұмыс тобы өтінім түйіндемесі мен қоса беріліп отырған құжаттарды қарастырады, қорытынды, шығындарды өтеу жөнінде мемлекеттік органға мінездеме дайындайды – он жұмыс күні, келесі рәсімді орындауды (әрекетті) бастауға негіз болып табылатын мемлекеттік қызмет көрсету бойынша рәсім (іс-қимыл) нәтижесі – жұмыс тобының қорытындысы;</w:t>
      </w:r>
      <w:r>
        <w:br/>
      </w:r>
      <w:r>
        <w:rPr>
          <w:rFonts w:ascii="Times New Roman"/>
          <w:b w:val="false"/>
          <w:i w:val="false"/>
          <w:color w:val="000000"/>
          <w:sz w:val="28"/>
        </w:rPr>
        <w:t>
      7-рәсім – Комиссияның жұмыс тобының өтінімдері мен қорытындыларының түйіндемесін, келесі рәсімді (іс-қимыл) – қызмет алушының шығындарын өтеу туралы ұсынымын орындаудың басталуы үшін негіз болатын мемлекеттік қызметті көрсету жөніндегі рәсімнің (іс-қимыл) нәтижесін сегіз жұмыс күні ішінде қарастыру;</w:t>
      </w:r>
      <w:r>
        <w:br/>
      </w:r>
      <w:r>
        <w:rPr>
          <w:rFonts w:ascii="Times New Roman"/>
          <w:b w:val="false"/>
          <w:i w:val="false"/>
          <w:color w:val="000000"/>
          <w:sz w:val="28"/>
        </w:rPr>
        <w:t>
      8-рәсім – Қазақстан Республикасы Индустрия және жаңа технологиялар министрлігі индустриялық-инновациялық қызмет субъектінің шығындардың бір бөлігін өтеуді жүзеге асыру жөнінде шешім қабылдайды – он жұмыс күні, келесі рәсімді орындауды (әрекетті) бастауға негіз болып табылатын мемлекеттік қызмет көрсету бойынша рәсім (іс-қимыл) нәтижесі – бұйрық;</w:t>
      </w:r>
      <w:r>
        <w:br/>
      </w:r>
      <w:r>
        <w:rPr>
          <w:rFonts w:ascii="Times New Roman"/>
          <w:b w:val="false"/>
          <w:i w:val="false"/>
          <w:color w:val="000000"/>
          <w:sz w:val="28"/>
        </w:rPr>
        <w:t>
      9-рәсім – Қазақстан Республикасы Индустрия және жаңа технологиялар министрлігінің Өнеркәсіп комитеті қызмет алушымен қаражаттарды аудару туралы келісім жасасады – он жұмыс күні, келесі рәсімді орындауды (әрекетті) бастауға негіз болып табылатын мемлекеттік қызмет көрсету бойынша рәсім (іс-қимыл) нәтижесі – келісім.</w:t>
      </w:r>
    </w:p>
    <w:bookmarkEnd w:id="18"/>
    <w:bookmarkStart w:name="z47" w:id="19"/>
    <w:p>
      <w:pPr>
        <w:spacing w:after="0"/>
        <w:ind w:left="0"/>
        <w:jc w:val="left"/>
      </w:pPr>
      <w:r>
        <w:rPr>
          <w:rFonts w:ascii="Times New Roman"/>
          <w:b/>
          <w:i w:val="false"/>
          <w:color w:val="000000"/>
        </w:rPr>
        <w:t xml:space="preserve"> 
3. Мемлекеттік қызметті көрсету процесінде көрсетілетін</w:t>
      </w:r>
      <w:r>
        <w:br/>
      </w:r>
      <w:r>
        <w:rPr>
          <w:rFonts w:ascii="Times New Roman"/>
          <w:b/>
          <w:i w:val="false"/>
          <w:color w:val="000000"/>
        </w:rPr>
        <w:t>
қызметті берушінің құрылымдық бөлімшелерінің (қызметкерлерінің)</w:t>
      </w:r>
      <w:r>
        <w:br/>
      </w:r>
      <w:r>
        <w:rPr>
          <w:rFonts w:ascii="Times New Roman"/>
          <w:b/>
          <w:i w:val="false"/>
          <w:color w:val="000000"/>
        </w:rPr>
        <w:t>
өзара іс-қимыл тәртібінің сипаттамасы</w:t>
      </w:r>
    </w:p>
    <w:bookmarkEnd w:id="19"/>
    <w:bookmarkStart w:name="z48" w:id="20"/>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 берушінің құрылымдық бөлімшелерінің (қызметкерлерінің) тізбесі:</w:t>
      </w:r>
      <w:r>
        <w:br/>
      </w:r>
      <w:r>
        <w:rPr>
          <w:rFonts w:ascii="Times New Roman"/>
          <w:b w:val="false"/>
          <w:i w:val="false"/>
          <w:color w:val="000000"/>
          <w:sz w:val="28"/>
        </w:rPr>
        <w:t>
</w:t>
      </w:r>
      <w:r>
        <w:rPr>
          <w:rFonts w:ascii="Times New Roman"/>
          <w:b w:val="false"/>
          <w:i w:val="false"/>
          <w:color w:val="000000"/>
          <w:sz w:val="28"/>
        </w:rPr>
        <w:t xml:space="preserve">
      1) Қазақстантан Республикасы Индустрия және жаңа технологиялар министрлігінің Өнеркәсіп комитеті; </w:t>
      </w:r>
      <w:r>
        <w:br/>
      </w:r>
      <w:r>
        <w:rPr>
          <w:rFonts w:ascii="Times New Roman"/>
          <w:b w:val="false"/>
          <w:i w:val="false"/>
          <w:color w:val="000000"/>
          <w:sz w:val="28"/>
        </w:rPr>
        <w:t>
</w:t>
      </w:r>
      <w:r>
        <w:rPr>
          <w:rFonts w:ascii="Times New Roman"/>
          <w:b w:val="false"/>
          <w:i w:val="false"/>
          <w:color w:val="000000"/>
          <w:sz w:val="28"/>
        </w:rPr>
        <w:t xml:space="preserve">
      2) Жұмыс тобы; </w:t>
      </w:r>
      <w:r>
        <w:br/>
      </w:r>
      <w:r>
        <w:rPr>
          <w:rFonts w:ascii="Times New Roman"/>
          <w:b w:val="false"/>
          <w:i w:val="false"/>
          <w:color w:val="000000"/>
          <w:sz w:val="28"/>
        </w:rPr>
        <w:t>
</w:t>
      </w:r>
      <w:r>
        <w:rPr>
          <w:rFonts w:ascii="Times New Roman"/>
          <w:b w:val="false"/>
          <w:i w:val="false"/>
          <w:color w:val="000000"/>
          <w:sz w:val="28"/>
        </w:rPr>
        <w:t>
      3) Комиссия;</w:t>
      </w:r>
      <w:r>
        <w:br/>
      </w:r>
      <w:r>
        <w:rPr>
          <w:rFonts w:ascii="Times New Roman"/>
          <w:b w:val="false"/>
          <w:i w:val="false"/>
          <w:color w:val="000000"/>
          <w:sz w:val="28"/>
        </w:rPr>
        <w:t>
</w:t>
      </w:r>
      <w:r>
        <w:rPr>
          <w:rFonts w:ascii="Times New Roman"/>
          <w:b w:val="false"/>
          <w:i w:val="false"/>
          <w:color w:val="000000"/>
          <w:sz w:val="28"/>
        </w:rPr>
        <w:t xml:space="preserve">
      4) көрсетілетін қызметті берушінің басшысы; </w:t>
      </w:r>
      <w:r>
        <w:br/>
      </w:r>
      <w:r>
        <w:rPr>
          <w:rFonts w:ascii="Times New Roman"/>
          <w:b w:val="false"/>
          <w:i w:val="false"/>
          <w:color w:val="000000"/>
          <w:sz w:val="28"/>
        </w:rPr>
        <w:t>
</w:t>
      </w:r>
      <w:r>
        <w:rPr>
          <w:rFonts w:ascii="Times New Roman"/>
          <w:b w:val="false"/>
          <w:i w:val="false"/>
          <w:color w:val="000000"/>
          <w:sz w:val="28"/>
        </w:rPr>
        <w:t xml:space="preserve">
      5) басқарма басшысы; </w:t>
      </w:r>
      <w:r>
        <w:br/>
      </w:r>
      <w:r>
        <w:rPr>
          <w:rFonts w:ascii="Times New Roman"/>
          <w:b w:val="false"/>
          <w:i w:val="false"/>
          <w:color w:val="000000"/>
          <w:sz w:val="28"/>
        </w:rPr>
        <w:t>
</w:t>
      </w:r>
      <w:r>
        <w:rPr>
          <w:rFonts w:ascii="Times New Roman"/>
          <w:b w:val="false"/>
          <w:i w:val="false"/>
          <w:color w:val="000000"/>
          <w:sz w:val="28"/>
        </w:rPr>
        <w:t xml:space="preserve">
      6) жауапты орындаушы; </w:t>
      </w:r>
      <w:r>
        <w:br/>
      </w:r>
      <w:r>
        <w:rPr>
          <w:rFonts w:ascii="Times New Roman"/>
          <w:b w:val="false"/>
          <w:i w:val="false"/>
          <w:color w:val="000000"/>
          <w:sz w:val="28"/>
        </w:rPr>
        <w:t>
</w:t>
      </w:r>
      <w:r>
        <w:rPr>
          <w:rFonts w:ascii="Times New Roman"/>
          <w:b w:val="false"/>
          <w:i w:val="false"/>
          <w:color w:val="000000"/>
          <w:sz w:val="28"/>
        </w:rPr>
        <w:t xml:space="preserve">
      7) көрсетілетін қызметті беруші кеңсесінің маманы. </w:t>
      </w:r>
      <w:r>
        <w:br/>
      </w:r>
      <w:r>
        <w:rPr>
          <w:rFonts w:ascii="Times New Roman"/>
          <w:b w:val="false"/>
          <w:i w:val="false"/>
          <w:color w:val="000000"/>
          <w:sz w:val="28"/>
        </w:rPr>
        <w:t>
</w:t>
      </w:r>
      <w:r>
        <w:rPr>
          <w:rFonts w:ascii="Times New Roman"/>
          <w:b w:val="false"/>
          <w:i w:val="false"/>
          <w:color w:val="000000"/>
          <w:sz w:val="28"/>
        </w:rPr>
        <w:t>
      7. Құрылымдық бөлімшелер (қызметкерлер) арасындағы рәсімдердің (іс-қимылдардың) бірізділігін сипаттау және мемлекеттік көрсетудің блок-схемасы осы мемлекеттік қызмет регламентіне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2-қосымшаларда</w:t>
      </w:r>
      <w:r>
        <w:rPr>
          <w:rFonts w:ascii="Times New Roman"/>
          <w:b w:val="false"/>
          <w:i w:val="false"/>
          <w:color w:val="000000"/>
          <w:sz w:val="28"/>
        </w:rPr>
        <w:t xml:space="preserve"> келтірілген.</w:t>
      </w:r>
    </w:p>
    <w:bookmarkEnd w:id="20"/>
    <w:bookmarkStart w:name="z57" w:id="21"/>
    <w:p>
      <w:pPr>
        <w:spacing w:after="0"/>
        <w:ind w:left="0"/>
        <w:jc w:val="both"/>
      </w:pPr>
      <w:r>
        <w:rPr>
          <w:rFonts w:ascii="Times New Roman"/>
          <w:b w:val="false"/>
          <w:i w:val="false"/>
          <w:color w:val="000000"/>
          <w:sz w:val="28"/>
        </w:rPr>
        <w:t xml:space="preserve">
«Маркетингтік зерттеулер бойынша   </w:t>
      </w:r>
      <w:r>
        <w:br/>
      </w:r>
      <w:r>
        <w:rPr>
          <w:rFonts w:ascii="Times New Roman"/>
          <w:b w:val="false"/>
          <w:i w:val="false"/>
          <w:color w:val="000000"/>
          <w:sz w:val="28"/>
        </w:rPr>
        <w:t xml:space="preserve">
көрсетілетін қызметтерге ақы төлеуге  </w:t>
      </w:r>
      <w:r>
        <w:br/>
      </w:r>
      <w:r>
        <w:rPr>
          <w:rFonts w:ascii="Times New Roman"/>
          <w:b w:val="false"/>
          <w:i w:val="false"/>
          <w:color w:val="000000"/>
          <w:sz w:val="28"/>
        </w:rPr>
        <w:t>
арналған шығындардың бір бөлігін өтеу»</w:t>
      </w:r>
      <w:r>
        <w:br/>
      </w:r>
      <w:r>
        <w:rPr>
          <w:rFonts w:ascii="Times New Roman"/>
          <w:b w:val="false"/>
          <w:i w:val="false"/>
          <w:color w:val="000000"/>
          <w:sz w:val="28"/>
        </w:rPr>
        <w:t xml:space="preserve">
мемлекеттік көрсетілетін қызмет   </w:t>
      </w:r>
      <w:r>
        <w:br/>
      </w:r>
      <w:r>
        <w:rPr>
          <w:rFonts w:ascii="Times New Roman"/>
          <w:b w:val="false"/>
          <w:i w:val="false"/>
          <w:color w:val="000000"/>
          <w:sz w:val="28"/>
        </w:rPr>
        <w:t xml:space="preserve">
регламентіне 1-қосымша       </w:t>
      </w:r>
    </w:p>
    <w:bookmarkEnd w:id="21"/>
    <w:bookmarkStart w:name="z58" w:id="22"/>
    <w:p>
      <w:pPr>
        <w:spacing w:after="0"/>
        <w:ind w:left="0"/>
        <w:jc w:val="left"/>
      </w:pPr>
      <w:r>
        <w:rPr>
          <w:rFonts w:ascii="Times New Roman"/>
          <w:b/>
          <w:i w:val="false"/>
          <w:color w:val="000000"/>
        </w:rPr>
        <w:t xml:space="preserve"> 
Құрылымдық бөлімшелер (қызметкерлер) арасындағы рәсімдердің</w:t>
      </w:r>
      <w:r>
        <w:br/>
      </w:r>
      <w:r>
        <w:rPr>
          <w:rFonts w:ascii="Times New Roman"/>
          <w:b/>
          <w:i w:val="false"/>
          <w:color w:val="000000"/>
        </w:rPr>
        <w:t>
(іс-қимылдардың) сипаттамасы</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0"/>
        <w:gridCol w:w="1130"/>
        <w:gridCol w:w="1029"/>
        <w:gridCol w:w="1232"/>
        <w:gridCol w:w="1930"/>
        <w:gridCol w:w="1174"/>
        <w:gridCol w:w="1447"/>
        <w:gridCol w:w="1185"/>
        <w:gridCol w:w="1243"/>
        <w:gridCol w:w="1560"/>
      </w:tblGrid>
      <w:tr>
        <w:trPr>
          <w:trHeight w:val="255"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Іс-қимыл №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 бөлімше атауы</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 кеңсесінің маманы</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 басшылығы</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Басқарма басшысы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орындаушы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басышысы</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тобы</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жаңа технологиялар министрлігі</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Қазақстантан Республикасы Индустрия және жаңа технологиялар министрлігінің Өнеркәсіп комитеті </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Рәсім қимыл (іс-қимыл)</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және тіркеу, оларды көрсетілетін қызмет беруші басшысына жіберу</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 жазу және көрсетілетін қызметті беруші басқармасының басшысына қарауға жіберу</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орындаушыны анықтау және оған құжаттарды беру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 көрсетілетін қызметті алушының өтінін ұсынған құжаттар пакетінің толықтылығына тексереді және, егер ұсынылған құжаттар толын болған жағдайда, өтінішті қойылатын талаптарын сәйкестігіне қарастырады, өтінім және өтінімнің түйіндемесін дайындайды және басқарма басшысына қарастыруға енгізеді</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 түйіндемесіне бұрыштама қол қою және материалдарды Жұмыс тобына қарастыруға беруі</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 түйіндемесі мен қоса беріліп отырған құжаттарды қарастыру, қорытынды дайындау</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тобының өтінімдері мен қорытындыларының түйіндемесін қарастыру</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көрсетілетін қызметті іске асыру туралы шешім қабылдау</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 алушымен шығындарды өтеу туралы келісім жасасасу</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ұйымдастырушылық-өкімдік шешім)</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құжаттар</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Қарар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 және өтінімнің түйіндемесін басқарма басшысына қарастыруға енгізу</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 түйіндемесі</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тобы қойған қол қорытынды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алушының шығындарын өтеу туралы ұсынымы</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Шығындарды өтеу туралы Министрдің бұйрығы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Келісім </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жұмыс күні</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жұмыс күні</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жұмыс күні</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жұмыс күні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жұмыс күні</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іс-қимылдың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59" w:id="23"/>
    <w:p>
      <w:pPr>
        <w:spacing w:after="0"/>
        <w:ind w:left="0"/>
        <w:jc w:val="both"/>
      </w:pPr>
      <w:r>
        <w:rPr>
          <w:rFonts w:ascii="Times New Roman"/>
          <w:b w:val="false"/>
          <w:i w:val="false"/>
          <w:color w:val="000000"/>
          <w:sz w:val="28"/>
        </w:rPr>
        <w:t xml:space="preserve">
«Маркетингтік зерттеулер бойынша   </w:t>
      </w:r>
      <w:r>
        <w:br/>
      </w:r>
      <w:r>
        <w:rPr>
          <w:rFonts w:ascii="Times New Roman"/>
          <w:b w:val="false"/>
          <w:i w:val="false"/>
          <w:color w:val="000000"/>
          <w:sz w:val="28"/>
        </w:rPr>
        <w:t xml:space="preserve">
көрсетілетін қызметтерге ақы төлеуге  </w:t>
      </w:r>
      <w:r>
        <w:br/>
      </w:r>
      <w:r>
        <w:rPr>
          <w:rFonts w:ascii="Times New Roman"/>
          <w:b w:val="false"/>
          <w:i w:val="false"/>
          <w:color w:val="000000"/>
          <w:sz w:val="28"/>
        </w:rPr>
        <w:t>
арналған шығындардың бір бөлігін өтеу»</w:t>
      </w:r>
      <w:r>
        <w:br/>
      </w:r>
      <w:r>
        <w:rPr>
          <w:rFonts w:ascii="Times New Roman"/>
          <w:b w:val="false"/>
          <w:i w:val="false"/>
          <w:color w:val="000000"/>
          <w:sz w:val="28"/>
        </w:rPr>
        <w:t xml:space="preserve">
мемлекеттік көрсетілетін қызмет   </w:t>
      </w:r>
      <w:r>
        <w:br/>
      </w:r>
      <w:r>
        <w:rPr>
          <w:rFonts w:ascii="Times New Roman"/>
          <w:b w:val="false"/>
          <w:i w:val="false"/>
          <w:color w:val="000000"/>
          <w:sz w:val="28"/>
        </w:rPr>
        <w:t xml:space="preserve">
регламентіне 2-қосымша        </w:t>
      </w:r>
    </w:p>
    <w:bookmarkEnd w:id="23"/>
    <w:bookmarkStart w:name="z60" w:id="24"/>
    <w:p>
      <w:pPr>
        <w:spacing w:after="0"/>
        <w:ind w:left="0"/>
        <w:jc w:val="left"/>
      </w:pPr>
      <w:r>
        <w:rPr>
          <w:rFonts w:ascii="Times New Roman"/>
          <w:b/>
          <w:i w:val="false"/>
          <w:color w:val="000000"/>
        </w:rPr>
        <w:t xml:space="preserve"> 
Мемлекеттік қызметті көрсетудің блок-схемасы</w:t>
      </w:r>
    </w:p>
    <w:bookmarkEnd w:id="24"/>
    <w:p>
      <w:pPr>
        <w:spacing w:after="0"/>
        <w:ind w:left="0"/>
        <w:jc w:val="both"/>
      </w:pPr>
      <w:r>
        <w:drawing>
          <wp:inline distT="0" distB="0" distL="0" distR="0">
            <wp:extent cx="8991600" cy="414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991600" cy="4140200"/>
                    </a:xfrm>
                    <a:prstGeom prst="rect">
                      <a:avLst/>
                    </a:prstGeom>
                  </pic:spPr>
                </pic:pic>
              </a:graphicData>
            </a:graphic>
          </wp:inline>
        </w:drawing>
      </w:r>
    </w:p>
    <w:bookmarkStart w:name="z61" w:id="2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Премьер-Министрінің орынбасары –  </w:t>
      </w:r>
      <w:r>
        <w:br/>
      </w:r>
      <w:r>
        <w:rPr>
          <w:rFonts w:ascii="Times New Roman"/>
          <w:b w:val="false"/>
          <w:i w:val="false"/>
          <w:color w:val="000000"/>
          <w:sz w:val="28"/>
        </w:rPr>
        <w:t xml:space="preserve">
Қазақстан Республикасының Индустрия </w:t>
      </w:r>
      <w:r>
        <w:br/>
      </w:r>
      <w:r>
        <w:rPr>
          <w:rFonts w:ascii="Times New Roman"/>
          <w:b w:val="false"/>
          <w:i w:val="false"/>
          <w:color w:val="000000"/>
          <w:sz w:val="28"/>
        </w:rPr>
        <w:t xml:space="preserve">
және жаңа технологиялар министрінің </w:t>
      </w:r>
      <w:r>
        <w:br/>
      </w:r>
      <w:r>
        <w:rPr>
          <w:rFonts w:ascii="Times New Roman"/>
          <w:b w:val="false"/>
          <w:i w:val="false"/>
          <w:color w:val="000000"/>
          <w:sz w:val="28"/>
        </w:rPr>
        <w:t xml:space="preserve">
2014 жылғы 6 маусымдағы        </w:t>
      </w:r>
      <w:r>
        <w:br/>
      </w:r>
      <w:r>
        <w:rPr>
          <w:rFonts w:ascii="Times New Roman"/>
          <w:b w:val="false"/>
          <w:i w:val="false"/>
          <w:color w:val="000000"/>
          <w:sz w:val="28"/>
        </w:rPr>
        <w:t xml:space="preserve">
№ 162 бұйрығына           </w:t>
      </w:r>
      <w:r>
        <w:br/>
      </w:r>
      <w:r>
        <w:rPr>
          <w:rFonts w:ascii="Times New Roman"/>
          <w:b w:val="false"/>
          <w:i w:val="false"/>
          <w:color w:val="000000"/>
          <w:sz w:val="28"/>
        </w:rPr>
        <w:t xml:space="preserve">
3-қосымша               </w:t>
      </w:r>
    </w:p>
    <w:bookmarkEnd w:id="25"/>
    <w:bookmarkStart w:name="z62" w:id="26"/>
    <w:p>
      <w:pPr>
        <w:spacing w:after="0"/>
        <w:ind w:left="0"/>
        <w:jc w:val="left"/>
      </w:pPr>
      <w:r>
        <w:rPr>
          <w:rFonts w:ascii="Times New Roman"/>
          <w:b/>
          <w:i w:val="false"/>
          <w:color w:val="000000"/>
        </w:rPr>
        <w:t xml:space="preserve"> 
«Экспортты басқару саласында, оның ішінде шетелде экспортқа</w:t>
      </w:r>
      <w:r>
        <w:br/>
      </w:r>
      <w:r>
        <w:rPr>
          <w:rFonts w:ascii="Times New Roman"/>
          <w:b/>
          <w:i w:val="false"/>
          <w:color w:val="000000"/>
        </w:rPr>
        <w:t>
бағытталған өнім өндірісі саласында жұмыс істейтін</w:t>
      </w:r>
      <w:r>
        <w:br/>
      </w:r>
      <w:r>
        <w:rPr>
          <w:rFonts w:ascii="Times New Roman"/>
          <w:b/>
          <w:i w:val="false"/>
          <w:color w:val="000000"/>
        </w:rPr>
        <w:t>
қызметкерлерді, сондай-ақ индустриялық-инновациялық қызмет</w:t>
      </w:r>
      <w:r>
        <w:br/>
      </w:r>
      <w:r>
        <w:rPr>
          <w:rFonts w:ascii="Times New Roman"/>
          <w:b/>
          <w:i w:val="false"/>
          <w:color w:val="000000"/>
        </w:rPr>
        <w:t>
субъектілерінің кәсіпорындарына шетелдік</w:t>
      </w:r>
      <w:r>
        <w:br/>
      </w:r>
      <w:r>
        <w:rPr>
          <w:rFonts w:ascii="Times New Roman"/>
          <w:b/>
          <w:i w:val="false"/>
          <w:color w:val="000000"/>
        </w:rPr>
        <w:t>
сарапшы-консультанттарды шақыра отырып, оқыту бойынша</w:t>
      </w:r>
      <w:r>
        <w:br/>
      </w:r>
      <w:r>
        <w:rPr>
          <w:rFonts w:ascii="Times New Roman"/>
          <w:b/>
          <w:i w:val="false"/>
          <w:color w:val="000000"/>
        </w:rPr>
        <w:t>
қызметтерге ақы төлеуге арналған шығындардың бір бөлігін өтеу»</w:t>
      </w:r>
      <w:r>
        <w:br/>
      </w:r>
      <w:r>
        <w:rPr>
          <w:rFonts w:ascii="Times New Roman"/>
          <w:b/>
          <w:i w:val="false"/>
          <w:color w:val="000000"/>
        </w:rPr>
        <w:t>
мемлекеттік көрсетілетін қызметтің регламенті</w:t>
      </w:r>
    </w:p>
    <w:bookmarkEnd w:id="26"/>
    <w:bookmarkStart w:name="z63" w:id="27"/>
    <w:p>
      <w:pPr>
        <w:spacing w:after="0"/>
        <w:ind w:left="0"/>
        <w:jc w:val="left"/>
      </w:pPr>
      <w:r>
        <w:rPr>
          <w:rFonts w:ascii="Times New Roman"/>
          <w:b/>
          <w:i w:val="false"/>
          <w:color w:val="000000"/>
        </w:rPr>
        <w:t xml:space="preserve"> 
1. Жалпы ережелер</w:t>
      </w:r>
    </w:p>
    <w:bookmarkEnd w:id="27"/>
    <w:bookmarkStart w:name="z64" w:id="28"/>
    <w:p>
      <w:pPr>
        <w:spacing w:after="0"/>
        <w:ind w:left="0"/>
        <w:jc w:val="both"/>
      </w:pPr>
      <w:r>
        <w:rPr>
          <w:rFonts w:ascii="Times New Roman"/>
          <w:b w:val="false"/>
          <w:i w:val="false"/>
          <w:color w:val="000000"/>
          <w:sz w:val="28"/>
        </w:rPr>
        <w:t>
      1. «Экспортты басқару саласында, оның ішінде шетелде экспортқа бағытталған өнім өндірісі саласында жұмыс істейтін қызметкерлерді, сондай-ақ индустриялық-инновациялық қызмет субъектілерінің кәсіпорындарына шетелдік сарапшы-консультанттарды шақыра отырып, оқыту бойынша қызметтерге ақы төлеуге арналған шығындардың бір бөлігін өтеу» мемлекеттік көрсетілетін қызметті (бұдан әрі – мемлекеттік көрсетілетін қызмет) «KAZNEX INVEST» экспорт және инвестициялар ұлттық агенттігі» акционерлік қоғамы көрсетеді (бұдан әрі – көрсетілетін қызметті беруші).</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қызметтің нысаны – қағаз түрінде.</w:t>
      </w:r>
      <w:r>
        <w:br/>
      </w:r>
      <w:r>
        <w:rPr>
          <w:rFonts w:ascii="Times New Roman"/>
          <w:b w:val="false"/>
          <w:i w:val="false"/>
          <w:color w:val="000000"/>
          <w:sz w:val="28"/>
        </w:rPr>
        <w:t>
</w:t>
      </w:r>
      <w:r>
        <w:rPr>
          <w:rFonts w:ascii="Times New Roman"/>
          <w:b w:val="false"/>
          <w:i w:val="false"/>
          <w:color w:val="000000"/>
          <w:sz w:val="28"/>
        </w:rPr>
        <w:t>
      3. Мемлекеттік көрсетілетін қызметтің нәтижесі – экспортты басқару саласында, оның ішінде шетелде экспортқа бағытталған өнім өндірісі саласында жұмыс істейтін қызметкерлерді, сондай-ақ индустриялық-инновациялық қызмет субъектілерінің кәсіпорындарына шетелдік сарапшы-консультанттарды шақыра отырып, оқыту бойынша қызметтерге ақы төлеуге арналған шығындардың бір бөлігін өтеу.</w:t>
      </w:r>
    </w:p>
    <w:bookmarkEnd w:id="28"/>
    <w:bookmarkStart w:name="z67" w:id="29"/>
    <w:p>
      <w:pPr>
        <w:spacing w:after="0"/>
        <w:ind w:left="0"/>
        <w:jc w:val="left"/>
      </w:pPr>
      <w:r>
        <w:rPr>
          <w:rFonts w:ascii="Times New Roman"/>
          <w:b/>
          <w:i w:val="false"/>
          <w:color w:val="000000"/>
        </w:rPr>
        <w:t xml:space="preserve"> 
2. Мемлекеттік қызметті көрсету процесінде көрсетілетін</w:t>
      </w:r>
      <w:r>
        <w:br/>
      </w:r>
      <w:r>
        <w:rPr>
          <w:rFonts w:ascii="Times New Roman"/>
          <w:b/>
          <w:i w:val="false"/>
          <w:color w:val="000000"/>
        </w:rPr>
        <w:t>
қызметті берушінің құрылымдық бөлімшелерінің (қызметкерлерінің)</w:t>
      </w:r>
      <w:r>
        <w:br/>
      </w:r>
      <w:r>
        <w:rPr>
          <w:rFonts w:ascii="Times New Roman"/>
          <w:b/>
          <w:i w:val="false"/>
          <w:color w:val="000000"/>
        </w:rPr>
        <w:t>
іс-қимылдар тәртібінің сипаттамасы</w:t>
      </w:r>
    </w:p>
    <w:bookmarkEnd w:id="29"/>
    <w:bookmarkStart w:name="z68" w:id="30"/>
    <w:p>
      <w:pPr>
        <w:spacing w:after="0"/>
        <w:ind w:left="0"/>
        <w:jc w:val="both"/>
      </w:pPr>
      <w:r>
        <w:rPr>
          <w:rFonts w:ascii="Times New Roman"/>
          <w:b w:val="false"/>
          <w:i w:val="false"/>
          <w:color w:val="000000"/>
          <w:sz w:val="28"/>
        </w:rPr>
        <w:t>      4. Мемлекеттік қызметті көрсету бойынша рәсімді (іс-қимылды) бастау үшін негіздеме Қазақстан Республикасы Үкіметінің 2014 жылғы 20 наурыздағы № 252 қаулысымен бекітілген «Экспортты басқару саласында, оның ішінде шетелде экспортқа бағытталған өнім өндірісі саласында жұмыс істейтін қызметкерлерді, сондай-ақ индустриялық-инновациялық қызмет субъектілерінің кәсіпорындарына шетелдік сарапшы-консультанттарды шақыра отырып, оқыту бойынша қызметтерге ақы төлеуге арналған шығындардың бір бөлігін өтеу» мемлекеттік көрсетілетін қызмет стандартының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 қоса бере отырып, көрсетілетін қызметті алушының өтінімі болып табылады.</w:t>
      </w:r>
      <w:r>
        <w:br/>
      </w:r>
      <w:r>
        <w:rPr>
          <w:rFonts w:ascii="Times New Roman"/>
          <w:b w:val="false"/>
          <w:i w:val="false"/>
          <w:color w:val="000000"/>
          <w:sz w:val="28"/>
        </w:rPr>
        <w:t>
</w:t>
      </w:r>
      <w:r>
        <w:rPr>
          <w:rFonts w:ascii="Times New Roman"/>
          <w:b w:val="false"/>
          <w:i w:val="false"/>
          <w:color w:val="000000"/>
          <w:sz w:val="28"/>
        </w:rPr>
        <w:t>
      5. Мемлекеттік қызметті көрсеткен кезде құрылымдық бөлімшелер қызметкерлерінің іс-қимылы тәртібі, рәсімдері (іс-қимылы) және оларды орындаудың бірізділігі, оның ішінде әрбір құрылымдық бөлімшелер бөлінісінде барлық рәсімдерді (іс-қимылдары) өту кезеңдері:</w:t>
      </w:r>
      <w:r>
        <w:br/>
      </w:r>
      <w:r>
        <w:rPr>
          <w:rFonts w:ascii="Times New Roman"/>
          <w:b w:val="false"/>
          <w:i w:val="false"/>
          <w:color w:val="000000"/>
          <w:sz w:val="28"/>
        </w:rPr>
        <w:t>
      1-рәсім – көрсетілетін қызметті беруші кеңсесінің маманы құжаттарды қабылдауды және тіркеуді жүзеге асырады, оларды көрсетілетін қызметті берушінің басшысына жібереді – 30 минут, келесі рәсімді орындауды (әрекетті) бастауға негіз болып табылатын мемлекеттік қызмет көрсету бойынша рәсім (іс-қимыл) нәтижесі – тіркелген құжаттар;</w:t>
      </w:r>
      <w:r>
        <w:br/>
      </w:r>
      <w:r>
        <w:rPr>
          <w:rFonts w:ascii="Times New Roman"/>
          <w:b w:val="false"/>
          <w:i w:val="false"/>
          <w:color w:val="000000"/>
          <w:sz w:val="28"/>
        </w:rPr>
        <w:t>
      2-рәсім – көрсетілетін қызметті берушінің басшысы қарар жазады және олар көрсетілетін қызметті беруші басқармасының басшысына қарауға жібереді – 15 минут, келесі рәсімді орындауды (әрекетті) бастауға негіз болып табылатын мемлекеттік қызмет көрсету бойынша рәсім (іс-қимыл) нәтижесі – қарар;</w:t>
      </w:r>
      <w:r>
        <w:br/>
      </w:r>
      <w:r>
        <w:rPr>
          <w:rFonts w:ascii="Times New Roman"/>
          <w:b w:val="false"/>
          <w:i w:val="false"/>
          <w:color w:val="000000"/>
          <w:sz w:val="28"/>
        </w:rPr>
        <w:t>
      3-рәсім – басқарма басшысы жауапты орындаушыны анықтайды және оған өтінімді береді – 15 минут, келесі рәсімді орындауды (әрекетті) бастауға негіз болып табылатын мемлекеттік қызмет көрсету бойынша рәсім (іс-қимыл) нәтижесі – қарар;</w:t>
      </w:r>
      <w:r>
        <w:br/>
      </w:r>
      <w:r>
        <w:rPr>
          <w:rFonts w:ascii="Times New Roman"/>
          <w:b w:val="false"/>
          <w:i w:val="false"/>
          <w:color w:val="000000"/>
          <w:sz w:val="28"/>
        </w:rPr>
        <w:t>
      4-рәсім – жауапты орындаушы өтінін ұсынған құжаттар пакетінің толықтылығына тексереді, өтінім және өтінімнің түйіндемесін дайындайды және басқарма басшысына қарастыруға енгізеді – тоғыз жұмыс күні, келесі рәсімді орындауды (әрекетті) бастауға негіз болып табылатын мемлекеттік қызмет көрсету бойынша рәсім (іс-қимыл) нәтижесі – өтінім және түйіндеменің жобасы;</w:t>
      </w:r>
      <w:r>
        <w:br/>
      </w:r>
      <w:r>
        <w:rPr>
          <w:rFonts w:ascii="Times New Roman"/>
          <w:b w:val="false"/>
          <w:i w:val="false"/>
          <w:color w:val="000000"/>
          <w:sz w:val="28"/>
        </w:rPr>
        <w:t>
      5-рәсім – басқарма басшысы өтінім түйіндемесіне қол қояды және құжаттарды Жұмыс тобына қарастыруға береді – бір жұмыс күні, келесі рәсімді орындауды (әрекетті) бастауға негіз болып табылатын мемлекеттік қызмет көрсету бойынша рәсім (іс-қимыл) нәтижесі – түйіндеме;</w:t>
      </w:r>
      <w:r>
        <w:br/>
      </w:r>
      <w:r>
        <w:rPr>
          <w:rFonts w:ascii="Times New Roman"/>
          <w:b w:val="false"/>
          <w:i w:val="false"/>
          <w:color w:val="000000"/>
          <w:sz w:val="28"/>
        </w:rPr>
        <w:t>
      6-рәсім – Жұмыс тобы өтінім түйіндемесі мен қоса беріліп отырған құжаттарды қарастырады, қорытынды, шығындарды өтеу жөнінде мемлекеттік органға мінездеме дайындайды – он жұмыс күні, келесі рәсімді орындауды (әрекетті) бастауға негіз болып табылатын мемлекеттік қызмет көрсету бойынша рәсім (іс-қимыл) нәтижесі – жұмыс тобыны қорытындысы;</w:t>
      </w:r>
      <w:r>
        <w:br/>
      </w:r>
      <w:r>
        <w:rPr>
          <w:rFonts w:ascii="Times New Roman"/>
          <w:b w:val="false"/>
          <w:i w:val="false"/>
          <w:color w:val="000000"/>
          <w:sz w:val="28"/>
        </w:rPr>
        <w:t>
      7-рәсім – Комиссияның жұмыс тобының өтінімдері мен қорытындыларының түйіндемесін, келесі рәсімді (іс-қимыл) – қызмет алушының шығындарын өтеу туралы ұсынымын орындаудың басталуы үшін негіз болатын мемлекеттік қызметті көрсету жөніндегі рәсімнің (іс-қимыл) нәтижесін сегіз жұмыс күні ішінде қарастыру;</w:t>
      </w:r>
      <w:r>
        <w:br/>
      </w:r>
      <w:r>
        <w:rPr>
          <w:rFonts w:ascii="Times New Roman"/>
          <w:b w:val="false"/>
          <w:i w:val="false"/>
          <w:color w:val="000000"/>
          <w:sz w:val="28"/>
        </w:rPr>
        <w:t>
      8-рәсім – Қазақстан Республикасы Индустрия және жаңа технологиялар министрлігі индустриялық-инновациялық қызмет субъектінің шығындардың бір бөлігін өтеуді жүзеге асыру жөнінде шешім қабылдайды – он жұмыс күні, келесі рәсімді орындауды (әрекетті) бастауға негіз болып табылатын мемлекеттік қызмет көрсету бойынша рәсім (іс-қимыл) нәтижесі – бұйрық;</w:t>
      </w:r>
      <w:r>
        <w:br/>
      </w:r>
      <w:r>
        <w:rPr>
          <w:rFonts w:ascii="Times New Roman"/>
          <w:b w:val="false"/>
          <w:i w:val="false"/>
          <w:color w:val="000000"/>
          <w:sz w:val="28"/>
        </w:rPr>
        <w:t>
      9-рәсім – Қазақстан Республикасы Индустрия және жаңа технологиялар министрлігінің Өнеркәсіп комитеті қызмет алушымен қаражаттарды аудару туралы келісім жасасады – он жұмыс күні, келесі рәсімді орындауды (әрекетті) бастауға негіз болып табылатын мемлекеттік қызмет көрсету бойынша рәсім (іс-қимыл) нәтижесі – келісім.</w:t>
      </w:r>
    </w:p>
    <w:bookmarkEnd w:id="30"/>
    <w:bookmarkStart w:name="z69" w:id="31"/>
    <w:p>
      <w:pPr>
        <w:spacing w:after="0"/>
        <w:ind w:left="0"/>
        <w:jc w:val="left"/>
      </w:pPr>
      <w:r>
        <w:rPr>
          <w:rFonts w:ascii="Times New Roman"/>
          <w:b/>
          <w:i w:val="false"/>
          <w:color w:val="000000"/>
        </w:rPr>
        <w:t xml:space="preserve"> 
3. Мемлекеттік қызметті көрсету процесінде көрсетілетін</w:t>
      </w:r>
      <w:r>
        <w:br/>
      </w:r>
      <w:r>
        <w:rPr>
          <w:rFonts w:ascii="Times New Roman"/>
          <w:b/>
          <w:i w:val="false"/>
          <w:color w:val="000000"/>
        </w:rPr>
        <w:t>
қызметті берушінің құрылымдық бөлімшелерінің (қызметкерлерінің)</w:t>
      </w:r>
      <w:r>
        <w:br/>
      </w:r>
      <w:r>
        <w:rPr>
          <w:rFonts w:ascii="Times New Roman"/>
          <w:b/>
          <w:i w:val="false"/>
          <w:color w:val="000000"/>
        </w:rPr>
        <w:t>
өзара іс-қимыл тәртібінің сипаттамасы</w:t>
      </w:r>
    </w:p>
    <w:bookmarkEnd w:id="31"/>
    <w:bookmarkStart w:name="z70" w:id="32"/>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 берушінің құрылымдық бөлімшелерінің (қызметкерлерінің) тізбесі:</w:t>
      </w:r>
      <w:r>
        <w:br/>
      </w:r>
      <w:r>
        <w:rPr>
          <w:rFonts w:ascii="Times New Roman"/>
          <w:b w:val="false"/>
          <w:i w:val="false"/>
          <w:color w:val="000000"/>
          <w:sz w:val="28"/>
        </w:rPr>
        <w:t>
</w:t>
      </w:r>
      <w:r>
        <w:rPr>
          <w:rFonts w:ascii="Times New Roman"/>
          <w:b w:val="false"/>
          <w:i w:val="false"/>
          <w:color w:val="000000"/>
          <w:sz w:val="28"/>
        </w:rPr>
        <w:t>
      1) Қазақстантан Республикасы Индустрия және жаңа технологиялар министрлігінің Өнеркәсіп комитеті;</w:t>
      </w:r>
      <w:r>
        <w:br/>
      </w:r>
      <w:r>
        <w:rPr>
          <w:rFonts w:ascii="Times New Roman"/>
          <w:b w:val="false"/>
          <w:i w:val="false"/>
          <w:color w:val="000000"/>
          <w:sz w:val="28"/>
        </w:rPr>
        <w:t>
</w:t>
      </w:r>
      <w:r>
        <w:rPr>
          <w:rFonts w:ascii="Times New Roman"/>
          <w:b w:val="false"/>
          <w:i w:val="false"/>
          <w:color w:val="000000"/>
          <w:sz w:val="28"/>
        </w:rPr>
        <w:t>
      2) Жұмыс тобы;</w:t>
      </w:r>
      <w:r>
        <w:br/>
      </w:r>
      <w:r>
        <w:rPr>
          <w:rFonts w:ascii="Times New Roman"/>
          <w:b w:val="false"/>
          <w:i w:val="false"/>
          <w:color w:val="000000"/>
          <w:sz w:val="28"/>
        </w:rPr>
        <w:t>
</w:t>
      </w:r>
      <w:r>
        <w:rPr>
          <w:rFonts w:ascii="Times New Roman"/>
          <w:b w:val="false"/>
          <w:i w:val="false"/>
          <w:color w:val="000000"/>
          <w:sz w:val="28"/>
        </w:rPr>
        <w:t>
      3) Комиссия;</w:t>
      </w:r>
      <w:r>
        <w:br/>
      </w:r>
      <w:r>
        <w:rPr>
          <w:rFonts w:ascii="Times New Roman"/>
          <w:b w:val="false"/>
          <w:i w:val="false"/>
          <w:color w:val="000000"/>
          <w:sz w:val="28"/>
        </w:rPr>
        <w:t>
</w:t>
      </w:r>
      <w:r>
        <w:rPr>
          <w:rFonts w:ascii="Times New Roman"/>
          <w:b w:val="false"/>
          <w:i w:val="false"/>
          <w:color w:val="000000"/>
          <w:sz w:val="28"/>
        </w:rPr>
        <w:t xml:space="preserve">
      4) көрсетілетін қызметті берушінің басшысы; </w:t>
      </w:r>
      <w:r>
        <w:br/>
      </w:r>
      <w:r>
        <w:rPr>
          <w:rFonts w:ascii="Times New Roman"/>
          <w:b w:val="false"/>
          <w:i w:val="false"/>
          <w:color w:val="000000"/>
          <w:sz w:val="28"/>
        </w:rPr>
        <w:t>
</w:t>
      </w:r>
      <w:r>
        <w:rPr>
          <w:rFonts w:ascii="Times New Roman"/>
          <w:b w:val="false"/>
          <w:i w:val="false"/>
          <w:color w:val="000000"/>
          <w:sz w:val="28"/>
        </w:rPr>
        <w:t>
      5) басқарма басшысы;</w:t>
      </w:r>
      <w:r>
        <w:br/>
      </w:r>
      <w:r>
        <w:rPr>
          <w:rFonts w:ascii="Times New Roman"/>
          <w:b w:val="false"/>
          <w:i w:val="false"/>
          <w:color w:val="000000"/>
          <w:sz w:val="28"/>
        </w:rPr>
        <w:t>
</w:t>
      </w:r>
      <w:r>
        <w:rPr>
          <w:rFonts w:ascii="Times New Roman"/>
          <w:b w:val="false"/>
          <w:i w:val="false"/>
          <w:color w:val="000000"/>
          <w:sz w:val="28"/>
        </w:rPr>
        <w:t>
      6) жауапты орындаушы;</w:t>
      </w:r>
      <w:r>
        <w:br/>
      </w:r>
      <w:r>
        <w:rPr>
          <w:rFonts w:ascii="Times New Roman"/>
          <w:b w:val="false"/>
          <w:i w:val="false"/>
          <w:color w:val="000000"/>
          <w:sz w:val="28"/>
        </w:rPr>
        <w:t>
</w:t>
      </w:r>
      <w:r>
        <w:rPr>
          <w:rFonts w:ascii="Times New Roman"/>
          <w:b w:val="false"/>
          <w:i w:val="false"/>
          <w:color w:val="000000"/>
          <w:sz w:val="28"/>
        </w:rPr>
        <w:t>
      7) көрсетілетін қызметті беруші кеңсесінің маманы.</w:t>
      </w:r>
      <w:r>
        <w:br/>
      </w:r>
      <w:r>
        <w:rPr>
          <w:rFonts w:ascii="Times New Roman"/>
          <w:b w:val="false"/>
          <w:i w:val="false"/>
          <w:color w:val="000000"/>
          <w:sz w:val="28"/>
        </w:rPr>
        <w:t>
</w:t>
      </w:r>
      <w:r>
        <w:rPr>
          <w:rFonts w:ascii="Times New Roman"/>
          <w:b w:val="false"/>
          <w:i w:val="false"/>
          <w:color w:val="000000"/>
          <w:sz w:val="28"/>
        </w:rPr>
        <w:t>
      7) Құрылымдық бөлімшелер (қызметкерлер) арасындағы рәсімдердің (іс-қимылдардың) бірізділігін сипаттау және мемлекеттік көрсетудің блок-схемасы осы мемлекеттік қызмет регламентіне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2-қосымшаларда</w:t>
      </w:r>
      <w:r>
        <w:rPr>
          <w:rFonts w:ascii="Times New Roman"/>
          <w:b w:val="false"/>
          <w:i w:val="false"/>
          <w:color w:val="000000"/>
          <w:sz w:val="28"/>
        </w:rPr>
        <w:t xml:space="preserve"> келтірілген.</w:t>
      </w:r>
    </w:p>
    <w:bookmarkEnd w:id="32"/>
    <w:bookmarkStart w:name="z79" w:id="33"/>
    <w:p>
      <w:pPr>
        <w:spacing w:after="0"/>
        <w:ind w:left="0"/>
        <w:jc w:val="both"/>
      </w:pPr>
      <w:r>
        <w:rPr>
          <w:rFonts w:ascii="Times New Roman"/>
          <w:b w:val="false"/>
          <w:i w:val="false"/>
          <w:color w:val="000000"/>
          <w:sz w:val="28"/>
        </w:rPr>
        <w:t xml:space="preserve">
«Экспортты басқару саласында, оның ішінде      </w:t>
      </w:r>
      <w:r>
        <w:br/>
      </w:r>
      <w:r>
        <w:rPr>
          <w:rFonts w:ascii="Times New Roman"/>
          <w:b w:val="false"/>
          <w:i w:val="false"/>
          <w:color w:val="000000"/>
          <w:sz w:val="28"/>
        </w:rPr>
        <w:t xml:space="preserve">
шетелде экспортқа бағытталған өнім өндірісі     </w:t>
      </w:r>
      <w:r>
        <w:br/>
      </w:r>
      <w:r>
        <w:rPr>
          <w:rFonts w:ascii="Times New Roman"/>
          <w:b w:val="false"/>
          <w:i w:val="false"/>
          <w:color w:val="000000"/>
          <w:sz w:val="28"/>
        </w:rPr>
        <w:t xml:space="preserve">
саласында жұмыс істейтін қызметкерлерді, сондай-ақ  </w:t>
      </w:r>
      <w:r>
        <w:br/>
      </w:r>
      <w:r>
        <w:rPr>
          <w:rFonts w:ascii="Times New Roman"/>
          <w:b w:val="false"/>
          <w:i w:val="false"/>
          <w:color w:val="000000"/>
          <w:sz w:val="28"/>
        </w:rPr>
        <w:t xml:space="preserve">
индустриялық-инновациялық қызмет субъектілерінің  </w:t>
      </w:r>
      <w:r>
        <w:br/>
      </w:r>
      <w:r>
        <w:rPr>
          <w:rFonts w:ascii="Times New Roman"/>
          <w:b w:val="false"/>
          <w:i w:val="false"/>
          <w:color w:val="000000"/>
          <w:sz w:val="28"/>
        </w:rPr>
        <w:t xml:space="preserve">
кәсіпорындарына шетелдік сарапшы-консультанттарды </w:t>
      </w:r>
      <w:r>
        <w:br/>
      </w:r>
      <w:r>
        <w:rPr>
          <w:rFonts w:ascii="Times New Roman"/>
          <w:b w:val="false"/>
          <w:i w:val="false"/>
          <w:color w:val="000000"/>
          <w:sz w:val="28"/>
        </w:rPr>
        <w:t>
шақыра отырып, оқыту бойынша қызметтерге ақы төлеуге</w:t>
      </w:r>
      <w:r>
        <w:br/>
      </w:r>
      <w:r>
        <w:rPr>
          <w:rFonts w:ascii="Times New Roman"/>
          <w:b w:val="false"/>
          <w:i w:val="false"/>
          <w:color w:val="000000"/>
          <w:sz w:val="28"/>
        </w:rPr>
        <w:t xml:space="preserve">
арналған шығындардың бір бөлігін өтеу» мемлекеттік  </w:t>
      </w:r>
      <w:r>
        <w:br/>
      </w:r>
      <w:r>
        <w:rPr>
          <w:rFonts w:ascii="Times New Roman"/>
          <w:b w:val="false"/>
          <w:i w:val="false"/>
          <w:color w:val="000000"/>
          <w:sz w:val="28"/>
        </w:rPr>
        <w:t xml:space="preserve">
көрсетілетін қызмет регламентіне 1-қосымша     </w:t>
      </w:r>
    </w:p>
    <w:bookmarkEnd w:id="33"/>
    <w:bookmarkStart w:name="z80" w:id="34"/>
    <w:p>
      <w:pPr>
        <w:spacing w:after="0"/>
        <w:ind w:left="0"/>
        <w:jc w:val="left"/>
      </w:pPr>
      <w:r>
        <w:rPr>
          <w:rFonts w:ascii="Times New Roman"/>
          <w:b/>
          <w:i w:val="false"/>
          <w:color w:val="000000"/>
        </w:rPr>
        <w:t xml:space="preserve"> 
Құрылымдық бөлімшелер (қызметкерлер) арасындағы рәсімдердің</w:t>
      </w:r>
      <w:r>
        <w:br/>
      </w:r>
      <w:r>
        <w:rPr>
          <w:rFonts w:ascii="Times New Roman"/>
          <w:b/>
          <w:i w:val="false"/>
          <w:color w:val="000000"/>
        </w:rPr>
        <w:t>
(іс-қимылдардың) сипаттамасы</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0"/>
        <w:gridCol w:w="1130"/>
        <w:gridCol w:w="1029"/>
        <w:gridCol w:w="1232"/>
        <w:gridCol w:w="1930"/>
        <w:gridCol w:w="1174"/>
        <w:gridCol w:w="1447"/>
        <w:gridCol w:w="1185"/>
        <w:gridCol w:w="1243"/>
        <w:gridCol w:w="1560"/>
      </w:tblGrid>
      <w:tr>
        <w:trPr>
          <w:trHeight w:val="255"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 бөлімше атауы</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 кеңсесінің маманы</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 басшылығы</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басшысы</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басышысы</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тобы</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жаңа технологиялар министрлігі</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Қазақстантан Республикасы Индустрия және жаңа технологиялар министрлігінің Өнеркәсіп комитеті</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Рәсім қимыл (іс-қимыл)</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және тіркеу, оларды көрсетілетін қызмет беруші басшысына жіберу</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 жазу және көрсетілетін қызметті беруші басқармасының басшысына қарауға жіберу</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орындаушыны анықтау және оған құжаттарды беру</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 көрсетілетін қызметті алушының өтінін ұсынған құжаттар пакетінің толықтылығына тексереді және, егер ұсынылған құжаттар толын болған жағдайда, өтінішті қойылатын талаптарын сәйкестігіне қарастырады, өтінім және өтінімнің түйіндемесін дайындайды және басқарма басшысына қарастыруға енгізеді</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 түйіндемесіне бұрыштама қол қою және материалдарды Жұмыс тобына қарастыруға беруі</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 түйіндемесі мен қоса беріліп отырған құжаттарды қарастыру, қорытынды дайындау</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тобының өтінімдері мен қорытындыларының түйіндемесін қарастыру</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көрсетілетін қызметті іске асыру туралы шешім қабылдау</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 алушымен шығындарды өтеу туралы келісім жасасасу</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ұйымдастырушылық-өкімдік шешім)</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құжаттар</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Қарар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 және өтінімнің түйіндемесін басқарма басшысына қарастыруға енгізу</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 түйіндемесі</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тобы қойған қол қорытынды</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алушының шығындарын өтеу туралы ұсынымы</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Шығындарды өтеу туралы Министрдің бұйрығы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жұмыс күні</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жұмыс күні</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жұмыс күні</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жұмыс күні</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жұмыс күні</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іс-қимылдың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81" w:id="35"/>
    <w:p>
      <w:pPr>
        <w:spacing w:after="0"/>
        <w:ind w:left="0"/>
        <w:jc w:val="both"/>
      </w:pPr>
      <w:r>
        <w:rPr>
          <w:rFonts w:ascii="Times New Roman"/>
          <w:b w:val="false"/>
          <w:i w:val="false"/>
          <w:color w:val="000000"/>
          <w:sz w:val="28"/>
        </w:rPr>
        <w:t xml:space="preserve">
«Экспортты басқару саласында, оның ішінде      </w:t>
      </w:r>
      <w:r>
        <w:br/>
      </w:r>
      <w:r>
        <w:rPr>
          <w:rFonts w:ascii="Times New Roman"/>
          <w:b w:val="false"/>
          <w:i w:val="false"/>
          <w:color w:val="000000"/>
          <w:sz w:val="28"/>
        </w:rPr>
        <w:t xml:space="preserve">
шетелде экспортқа бағытталған өнім өндірісі     </w:t>
      </w:r>
      <w:r>
        <w:br/>
      </w:r>
      <w:r>
        <w:rPr>
          <w:rFonts w:ascii="Times New Roman"/>
          <w:b w:val="false"/>
          <w:i w:val="false"/>
          <w:color w:val="000000"/>
          <w:sz w:val="28"/>
        </w:rPr>
        <w:t xml:space="preserve">
саласында жұмыс істейтін қызметкерлерді, сондай-ақ  </w:t>
      </w:r>
      <w:r>
        <w:br/>
      </w:r>
      <w:r>
        <w:rPr>
          <w:rFonts w:ascii="Times New Roman"/>
          <w:b w:val="false"/>
          <w:i w:val="false"/>
          <w:color w:val="000000"/>
          <w:sz w:val="28"/>
        </w:rPr>
        <w:t xml:space="preserve">
индустриялық-инновациялық қызмет субъектілерінің  </w:t>
      </w:r>
      <w:r>
        <w:br/>
      </w:r>
      <w:r>
        <w:rPr>
          <w:rFonts w:ascii="Times New Roman"/>
          <w:b w:val="false"/>
          <w:i w:val="false"/>
          <w:color w:val="000000"/>
          <w:sz w:val="28"/>
        </w:rPr>
        <w:t xml:space="preserve">
кәсіпорындарына шетелдік сарапшы-консультанттарды </w:t>
      </w:r>
      <w:r>
        <w:br/>
      </w:r>
      <w:r>
        <w:rPr>
          <w:rFonts w:ascii="Times New Roman"/>
          <w:b w:val="false"/>
          <w:i w:val="false"/>
          <w:color w:val="000000"/>
          <w:sz w:val="28"/>
        </w:rPr>
        <w:t>
шақыра отырып, оқыту бойынша қызметтерге ақы төлеуге</w:t>
      </w:r>
      <w:r>
        <w:br/>
      </w:r>
      <w:r>
        <w:rPr>
          <w:rFonts w:ascii="Times New Roman"/>
          <w:b w:val="false"/>
          <w:i w:val="false"/>
          <w:color w:val="000000"/>
          <w:sz w:val="28"/>
        </w:rPr>
        <w:t xml:space="preserve">
арналған шығындардың бір бөлігін өтеу» мемлекеттік  </w:t>
      </w:r>
      <w:r>
        <w:br/>
      </w:r>
      <w:r>
        <w:rPr>
          <w:rFonts w:ascii="Times New Roman"/>
          <w:b w:val="false"/>
          <w:i w:val="false"/>
          <w:color w:val="000000"/>
          <w:sz w:val="28"/>
        </w:rPr>
        <w:t xml:space="preserve">
көрсетілетін қызмет регламентіне 2-қосымша     </w:t>
      </w:r>
    </w:p>
    <w:bookmarkEnd w:id="35"/>
    <w:bookmarkStart w:name="z82" w:id="36"/>
    <w:p>
      <w:pPr>
        <w:spacing w:after="0"/>
        <w:ind w:left="0"/>
        <w:jc w:val="left"/>
      </w:pPr>
      <w:r>
        <w:rPr>
          <w:rFonts w:ascii="Times New Roman"/>
          <w:b/>
          <w:i w:val="false"/>
          <w:color w:val="000000"/>
        </w:rPr>
        <w:t xml:space="preserve"> 
Мемлекеттік қызметті көрсетудің блок-схемасы</w:t>
      </w:r>
    </w:p>
    <w:bookmarkEnd w:id="36"/>
    <w:p>
      <w:pPr>
        <w:spacing w:after="0"/>
        <w:ind w:left="0"/>
        <w:jc w:val="both"/>
      </w:pPr>
      <w:r>
        <w:drawing>
          <wp:inline distT="0" distB="0" distL="0" distR="0">
            <wp:extent cx="8978900" cy="414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8978900" cy="4140200"/>
                    </a:xfrm>
                    <a:prstGeom prst="rect">
                      <a:avLst/>
                    </a:prstGeom>
                  </pic:spPr>
                </pic:pic>
              </a:graphicData>
            </a:graphic>
          </wp:inline>
        </w:drawing>
      </w:r>
    </w:p>
    <w:bookmarkStart w:name="z177" w:id="3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Премьер-Министрінің орынбасары –  </w:t>
      </w:r>
      <w:r>
        <w:br/>
      </w:r>
      <w:r>
        <w:rPr>
          <w:rFonts w:ascii="Times New Roman"/>
          <w:b w:val="false"/>
          <w:i w:val="false"/>
          <w:color w:val="000000"/>
          <w:sz w:val="28"/>
        </w:rPr>
        <w:t>
Қазақстан Республикасының Индустрия</w:t>
      </w:r>
      <w:r>
        <w:br/>
      </w:r>
      <w:r>
        <w:rPr>
          <w:rFonts w:ascii="Times New Roman"/>
          <w:b w:val="false"/>
          <w:i w:val="false"/>
          <w:color w:val="000000"/>
          <w:sz w:val="28"/>
        </w:rPr>
        <w:t>
және жаңа технологиялар министрінің</w:t>
      </w:r>
      <w:r>
        <w:br/>
      </w:r>
      <w:r>
        <w:rPr>
          <w:rFonts w:ascii="Times New Roman"/>
          <w:b w:val="false"/>
          <w:i w:val="false"/>
          <w:color w:val="000000"/>
          <w:sz w:val="28"/>
        </w:rPr>
        <w:t xml:space="preserve">
2014 жылғы 6 маусымдағы       </w:t>
      </w:r>
      <w:r>
        <w:br/>
      </w:r>
      <w:r>
        <w:rPr>
          <w:rFonts w:ascii="Times New Roman"/>
          <w:b w:val="false"/>
          <w:i w:val="false"/>
          <w:color w:val="000000"/>
          <w:sz w:val="28"/>
        </w:rPr>
        <w:t xml:space="preserve">
№ 162 бұйрығына           </w:t>
      </w:r>
      <w:r>
        <w:br/>
      </w:r>
      <w:r>
        <w:rPr>
          <w:rFonts w:ascii="Times New Roman"/>
          <w:b w:val="false"/>
          <w:i w:val="false"/>
          <w:color w:val="000000"/>
          <w:sz w:val="28"/>
        </w:rPr>
        <w:t xml:space="preserve">
4-қосымша              </w:t>
      </w:r>
    </w:p>
    <w:bookmarkEnd w:id="37"/>
    <w:bookmarkStart w:name="z83" w:id="38"/>
    <w:p>
      <w:pPr>
        <w:spacing w:after="0"/>
        <w:ind w:left="0"/>
        <w:jc w:val="left"/>
      </w:pPr>
      <w:r>
        <w:rPr>
          <w:rFonts w:ascii="Times New Roman"/>
          <w:b/>
          <w:i w:val="false"/>
          <w:color w:val="000000"/>
        </w:rPr>
        <w:t xml:space="preserve"> 
«Франшиза тартуға жұмсалған шығындардың бір бөлігін өтеу»</w:t>
      </w:r>
      <w:r>
        <w:br/>
      </w:r>
      <w:r>
        <w:rPr>
          <w:rFonts w:ascii="Times New Roman"/>
          <w:b/>
          <w:i w:val="false"/>
          <w:color w:val="000000"/>
        </w:rPr>
        <w:t>
мемлекеттік көрсетілетін қызметтің регламенті</w:t>
      </w:r>
    </w:p>
    <w:bookmarkEnd w:id="38"/>
    <w:bookmarkStart w:name="z84" w:id="39"/>
    <w:p>
      <w:pPr>
        <w:spacing w:after="0"/>
        <w:ind w:left="0"/>
        <w:jc w:val="left"/>
      </w:pPr>
      <w:r>
        <w:rPr>
          <w:rFonts w:ascii="Times New Roman"/>
          <w:b/>
          <w:i w:val="false"/>
          <w:color w:val="000000"/>
        </w:rPr>
        <w:t xml:space="preserve"> 
1. Жалпы ережелер</w:t>
      </w:r>
    </w:p>
    <w:bookmarkEnd w:id="39"/>
    <w:bookmarkStart w:name="z85" w:id="40"/>
    <w:p>
      <w:pPr>
        <w:spacing w:after="0"/>
        <w:ind w:left="0"/>
        <w:jc w:val="both"/>
      </w:pPr>
      <w:r>
        <w:rPr>
          <w:rFonts w:ascii="Times New Roman"/>
          <w:b w:val="false"/>
          <w:i w:val="false"/>
          <w:color w:val="000000"/>
          <w:sz w:val="28"/>
        </w:rPr>
        <w:t>
      1. «Франшиза тартуға жұмсалған шығындардың бір бөлігін өтеу» мемлекеттік көрсетілетін қызметті (бұдан әрі – мемлекеттік көрсетілетін қызмет) «KAZNEX INVEST» экспорт және инвестициялар ұлттық агенттігі» акционерлік қоғамы көрсетеді (бұдан әрі – көрсетілетін қызметті беруші).</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қызметтің нысаны – қағаз түрінде.</w:t>
      </w:r>
      <w:r>
        <w:br/>
      </w:r>
      <w:r>
        <w:rPr>
          <w:rFonts w:ascii="Times New Roman"/>
          <w:b w:val="false"/>
          <w:i w:val="false"/>
          <w:color w:val="000000"/>
          <w:sz w:val="28"/>
        </w:rPr>
        <w:t>
</w:t>
      </w:r>
      <w:r>
        <w:rPr>
          <w:rFonts w:ascii="Times New Roman"/>
          <w:b w:val="false"/>
          <w:i w:val="false"/>
          <w:color w:val="000000"/>
          <w:sz w:val="28"/>
        </w:rPr>
        <w:t>
      3. Мемлекеттік көрсетілетін қызметтің нәтижесі – франшиза тартуға жұмсалған шығындардың бір бөлігін өтеу.</w:t>
      </w:r>
    </w:p>
    <w:bookmarkEnd w:id="40"/>
    <w:bookmarkStart w:name="z88" w:id="41"/>
    <w:p>
      <w:pPr>
        <w:spacing w:after="0"/>
        <w:ind w:left="0"/>
        <w:jc w:val="left"/>
      </w:pPr>
      <w:r>
        <w:rPr>
          <w:rFonts w:ascii="Times New Roman"/>
          <w:b/>
          <w:i w:val="false"/>
          <w:color w:val="000000"/>
        </w:rPr>
        <w:t xml:space="preserve"> 
2. Мемлекеттік қызметті көрсету процесінде көрсетілетін</w:t>
      </w:r>
      <w:r>
        <w:br/>
      </w:r>
      <w:r>
        <w:rPr>
          <w:rFonts w:ascii="Times New Roman"/>
          <w:b/>
          <w:i w:val="false"/>
          <w:color w:val="000000"/>
        </w:rPr>
        <w:t>
қызметті берушінің құрылымдық бөлімшелерінің (қызметкерлерінің)</w:t>
      </w:r>
      <w:r>
        <w:br/>
      </w:r>
      <w:r>
        <w:rPr>
          <w:rFonts w:ascii="Times New Roman"/>
          <w:b/>
          <w:i w:val="false"/>
          <w:color w:val="000000"/>
        </w:rPr>
        <w:t>
іс-қимылдар тәртібінің сипаттамасы</w:t>
      </w:r>
    </w:p>
    <w:bookmarkEnd w:id="41"/>
    <w:bookmarkStart w:name="z89" w:id="42"/>
    <w:p>
      <w:pPr>
        <w:spacing w:after="0"/>
        <w:ind w:left="0"/>
        <w:jc w:val="both"/>
      </w:pPr>
      <w:r>
        <w:rPr>
          <w:rFonts w:ascii="Times New Roman"/>
          <w:b w:val="false"/>
          <w:i w:val="false"/>
          <w:color w:val="000000"/>
          <w:sz w:val="28"/>
        </w:rPr>
        <w:t>
      4. Мемлекеттік қызметті көрсету бойынша рәсімді (іс-қимылды) бастау үшін негіздеме Қазақстан Республикасы Үкіметінің 2014 жылғы 20 наурыздағы № 252 қаулысымен бекітілген «Франшиза тартуға жұмсалған шығындардың бір бөлігін өтеу» мемлекеттік көрсетілетін қызмет стандартының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 қоса бере отырып, көрсетілетін қызметті алушының өтінімі болып табылады.</w:t>
      </w:r>
      <w:r>
        <w:br/>
      </w:r>
      <w:r>
        <w:rPr>
          <w:rFonts w:ascii="Times New Roman"/>
          <w:b w:val="false"/>
          <w:i w:val="false"/>
          <w:color w:val="000000"/>
          <w:sz w:val="28"/>
        </w:rPr>
        <w:t>
</w:t>
      </w:r>
      <w:r>
        <w:rPr>
          <w:rFonts w:ascii="Times New Roman"/>
          <w:b w:val="false"/>
          <w:i w:val="false"/>
          <w:color w:val="000000"/>
          <w:sz w:val="28"/>
        </w:rPr>
        <w:t>
      5. Мемлекеттік қызметті көрсеткен кезде құрылымдық бөлімшелер қызметкерлерінің іс-қимылы тәртібі, рәсімдері (іс-қимылы) және оларды орындаудың бірізділігі, оның ішінде әрбір құрылымдық бөлімшелер бөлінісінде барлық рәсімдерді (іс-қимылдары) өту кезеңдері:</w:t>
      </w:r>
      <w:r>
        <w:br/>
      </w:r>
      <w:r>
        <w:rPr>
          <w:rFonts w:ascii="Times New Roman"/>
          <w:b w:val="false"/>
          <w:i w:val="false"/>
          <w:color w:val="000000"/>
          <w:sz w:val="28"/>
        </w:rPr>
        <w:t>
      1-рәсім – көрсетілетін қызметті беруші кеңсесінің маманы құжаттарды қабылдауды және тіркеуді жүзеге асырады, оларды көрсетілетін қызметті берушінің басшысына жібереді – 30 минут, келесі рәсімді орындауды (әрекетті) бастауға негіз болып табылатын мемлекеттік қызмет көрсету бойынша рәсім (іс-қимыл) нәтижесі – тіркелген құжаттар;</w:t>
      </w:r>
      <w:r>
        <w:br/>
      </w:r>
      <w:r>
        <w:rPr>
          <w:rFonts w:ascii="Times New Roman"/>
          <w:b w:val="false"/>
          <w:i w:val="false"/>
          <w:color w:val="000000"/>
          <w:sz w:val="28"/>
        </w:rPr>
        <w:t>
      2-рәсім – көрсетілетін қызметті берушінің басшысы қарар жазады және олар көрсетілетін қызметті беруші басқармасының басшысына қарауға жібереді – 15 минут, келесі рәсімді орындауды (әрекетті) бастауға негіз болып табылатын мемлекеттік қызмет көрсету бойынша рәсім (іс-қимыл) нәтижесі – қарар;</w:t>
      </w:r>
      <w:r>
        <w:br/>
      </w:r>
      <w:r>
        <w:rPr>
          <w:rFonts w:ascii="Times New Roman"/>
          <w:b w:val="false"/>
          <w:i w:val="false"/>
          <w:color w:val="000000"/>
          <w:sz w:val="28"/>
        </w:rPr>
        <w:t>
      3-рәсім – басқарма басшысы жауапты орындаушыны анықтайды және оған өтінімді береді – 15 минут, келесі рәсімді орындауды (әрекетті) бастауға негіз болып табылатын мемлекеттік қызмет көрсету бойынша рәсім (іс-қимыл) нәтижесі – қарар;</w:t>
      </w:r>
      <w:r>
        <w:br/>
      </w:r>
      <w:r>
        <w:rPr>
          <w:rFonts w:ascii="Times New Roman"/>
          <w:b w:val="false"/>
          <w:i w:val="false"/>
          <w:color w:val="000000"/>
          <w:sz w:val="28"/>
        </w:rPr>
        <w:t>
      4-рәсім – жауапты орындаушы өтінін ұсынған құжаттар пакетінің толықтылығына тексереді, өтінім және өтінімнің түйіндемесін дайындайды және басқарма басшысына қарастыруға енгізеді – тоғыз жұмыс күні, келесі рәсімді орындауды (әрекетті) бастауға негіз болып табылатын мемлекеттік қызмет көрсету бойынша рәсім (іс-қимыл) нәтижесі – өтінім және түйіндеменің жобасы;</w:t>
      </w:r>
      <w:r>
        <w:br/>
      </w:r>
      <w:r>
        <w:rPr>
          <w:rFonts w:ascii="Times New Roman"/>
          <w:b w:val="false"/>
          <w:i w:val="false"/>
          <w:color w:val="000000"/>
          <w:sz w:val="28"/>
        </w:rPr>
        <w:t>
      5-рәсім – басқарма басшысы өтінім түйіндемесіне қол қояды және құжаттарды Жұмыс тобына қарастыруға береді – бір жұмыс күні, келесі рәсімді орындауды (әрекетті) бастауға негіз болып табылатын мемлекеттік қызмет көрсету бойынша рәсім (іс-қимыл) нәтижесі – түйіндеме;</w:t>
      </w:r>
      <w:r>
        <w:br/>
      </w:r>
      <w:r>
        <w:rPr>
          <w:rFonts w:ascii="Times New Roman"/>
          <w:b w:val="false"/>
          <w:i w:val="false"/>
          <w:color w:val="000000"/>
          <w:sz w:val="28"/>
        </w:rPr>
        <w:t>
      6-рәсім – Жұмыс тобы өтінім түйіндемесі мен қоса беріліп отырған құжаттарды қарастырады, қорытынды, шығындарды өтеу жөнінде мемлекеттік органға мінездеме дайындайды – он жұмыс күні, келесі рәсімді орындауды (әрекетті) бастауға негіз болып табылатын мемлекеттік қызмет көрсету бойынша рәсім (іс-қимыл) нәтижесі – жұмыс тобының қорытындысы;</w:t>
      </w:r>
      <w:r>
        <w:br/>
      </w:r>
      <w:r>
        <w:rPr>
          <w:rFonts w:ascii="Times New Roman"/>
          <w:b w:val="false"/>
          <w:i w:val="false"/>
          <w:color w:val="000000"/>
          <w:sz w:val="28"/>
        </w:rPr>
        <w:t>
      7-рәсім – Комиссияның жұмыс тобының өтінімдері мен қорытындыларының түйіндемесін, келесі рәсімді (іс-қимыл) – қызмет алушының шығындарын өтеу туралы ұсынымын орындаудың басталуы үшін негіз болатын мемлекеттік қызметті көрсету жөніндегі рәсімнің (іс-қимыл) нәтижесін сегіз жұмыс күні ішінде қарастыру;</w:t>
      </w:r>
      <w:r>
        <w:br/>
      </w:r>
      <w:r>
        <w:rPr>
          <w:rFonts w:ascii="Times New Roman"/>
          <w:b w:val="false"/>
          <w:i w:val="false"/>
          <w:color w:val="000000"/>
          <w:sz w:val="28"/>
        </w:rPr>
        <w:t>
      8-рәсім – Қазақстан Республикасы Индустрия және жаңа технологиялар министрлігі индустриялық-инновациялық қызмет субъектінің шығындардың бір бөлігін өтеуді жүзеге асыру жөнінде шешім қабылдайды – он жұмыс күні, келесі рәсімді орындауды (әрекетті) бастауға негіз болып табылатын мемлекеттік қызмет көрсету бойынша рәсім (іс-қимыл) нәтижесі – бұйрық;</w:t>
      </w:r>
      <w:r>
        <w:br/>
      </w:r>
      <w:r>
        <w:rPr>
          <w:rFonts w:ascii="Times New Roman"/>
          <w:b w:val="false"/>
          <w:i w:val="false"/>
          <w:color w:val="000000"/>
          <w:sz w:val="28"/>
        </w:rPr>
        <w:t>
      9-рәсім – Қазақстан Республикасы Индустрия және жаңа технологиялар министрлігінің Өнеркәсіп комитеті қызмет алушымен қаражаттарды аудару туралы келісім жасасады – он жұмыс күні, келесі рәсімді орындауды (әрекетті) бастауға негіз болып табылатын мемлекеттік қызмет көрсету бойынша рәсім (іс-қимыл) нәтижесі – келісім.</w:t>
      </w:r>
    </w:p>
    <w:bookmarkEnd w:id="42"/>
    <w:bookmarkStart w:name="z91" w:id="43"/>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(қызметкерлерінің) өзара іс-қимыл тәртібінің сипаттамасы</w:t>
      </w:r>
    </w:p>
    <w:bookmarkEnd w:id="43"/>
    <w:bookmarkStart w:name="z92" w:id="44"/>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 берушінің құрылымдық бөлімшелерінің (қызметкерлерінің) тізбесі:</w:t>
      </w:r>
      <w:r>
        <w:br/>
      </w:r>
      <w:r>
        <w:rPr>
          <w:rFonts w:ascii="Times New Roman"/>
          <w:b w:val="false"/>
          <w:i w:val="false"/>
          <w:color w:val="000000"/>
          <w:sz w:val="28"/>
        </w:rPr>
        <w:t>
</w:t>
      </w:r>
      <w:r>
        <w:rPr>
          <w:rFonts w:ascii="Times New Roman"/>
          <w:b w:val="false"/>
          <w:i w:val="false"/>
          <w:color w:val="000000"/>
          <w:sz w:val="28"/>
        </w:rPr>
        <w:t>
      1) Қазақстантан Республикасы Индустрия және жаңа технологиялар министрлігінің Өнеркәсіп комитеті;</w:t>
      </w:r>
      <w:r>
        <w:br/>
      </w:r>
      <w:r>
        <w:rPr>
          <w:rFonts w:ascii="Times New Roman"/>
          <w:b w:val="false"/>
          <w:i w:val="false"/>
          <w:color w:val="000000"/>
          <w:sz w:val="28"/>
        </w:rPr>
        <w:t>
</w:t>
      </w:r>
      <w:r>
        <w:rPr>
          <w:rFonts w:ascii="Times New Roman"/>
          <w:b w:val="false"/>
          <w:i w:val="false"/>
          <w:color w:val="000000"/>
          <w:sz w:val="28"/>
        </w:rPr>
        <w:t>
      2) Жұмыс тобы;</w:t>
      </w:r>
      <w:r>
        <w:br/>
      </w:r>
      <w:r>
        <w:rPr>
          <w:rFonts w:ascii="Times New Roman"/>
          <w:b w:val="false"/>
          <w:i w:val="false"/>
          <w:color w:val="000000"/>
          <w:sz w:val="28"/>
        </w:rPr>
        <w:t>
</w:t>
      </w:r>
      <w:r>
        <w:rPr>
          <w:rFonts w:ascii="Times New Roman"/>
          <w:b w:val="false"/>
          <w:i w:val="false"/>
          <w:color w:val="000000"/>
          <w:sz w:val="28"/>
        </w:rPr>
        <w:t>
      3) Комиссия;</w:t>
      </w:r>
      <w:r>
        <w:br/>
      </w:r>
      <w:r>
        <w:rPr>
          <w:rFonts w:ascii="Times New Roman"/>
          <w:b w:val="false"/>
          <w:i w:val="false"/>
          <w:color w:val="000000"/>
          <w:sz w:val="28"/>
        </w:rPr>
        <w:t>
</w:t>
      </w:r>
      <w:r>
        <w:rPr>
          <w:rFonts w:ascii="Times New Roman"/>
          <w:b w:val="false"/>
          <w:i w:val="false"/>
          <w:color w:val="000000"/>
          <w:sz w:val="28"/>
        </w:rPr>
        <w:t xml:space="preserve">
      4) көрсетілетін қызметті берушінің басшысы; </w:t>
      </w:r>
      <w:r>
        <w:br/>
      </w:r>
      <w:r>
        <w:rPr>
          <w:rFonts w:ascii="Times New Roman"/>
          <w:b w:val="false"/>
          <w:i w:val="false"/>
          <w:color w:val="000000"/>
          <w:sz w:val="28"/>
        </w:rPr>
        <w:t>
</w:t>
      </w:r>
      <w:r>
        <w:rPr>
          <w:rFonts w:ascii="Times New Roman"/>
          <w:b w:val="false"/>
          <w:i w:val="false"/>
          <w:color w:val="000000"/>
          <w:sz w:val="28"/>
        </w:rPr>
        <w:t xml:space="preserve">
      5) басқарма басшысы; </w:t>
      </w:r>
      <w:r>
        <w:br/>
      </w:r>
      <w:r>
        <w:rPr>
          <w:rFonts w:ascii="Times New Roman"/>
          <w:b w:val="false"/>
          <w:i w:val="false"/>
          <w:color w:val="000000"/>
          <w:sz w:val="28"/>
        </w:rPr>
        <w:t>
</w:t>
      </w:r>
      <w:r>
        <w:rPr>
          <w:rFonts w:ascii="Times New Roman"/>
          <w:b w:val="false"/>
          <w:i w:val="false"/>
          <w:color w:val="000000"/>
          <w:sz w:val="28"/>
        </w:rPr>
        <w:t xml:space="preserve">
      6) жауапты орындаушы; </w:t>
      </w:r>
      <w:r>
        <w:br/>
      </w:r>
      <w:r>
        <w:rPr>
          <w:rFonts w:ascii="Times New Roman"/>
          <w:b w:val="false"/>
          <w:i w:val="false"/>
          <w:color w:val="000000"/>
          <w:sz w:val="28"/>
        </w:rPr>
        <w:t>
</w:t>
      </w:r>
      <w:r>
        <w:rPr>
          <w:rFonts w:ascii="Times New Roman"/>
          <w:b w:val="false"/>
          <w:i w:val="false"/>
          <w:color w:val="000000"/>
          <w:sz w:val="28"/>
        </w:rPr>
        <w:t>
      7) көрсетілетін қызметті беруші кеңсесінің маманы.</w:t>
      </w:r>
      <w:r>
        <w:br/>
      </w:r>
      <w:r>
        <w:rPr>
          <w:rFonts w:ascii="Times New Roman"/>
          <w:b w:val="false"/>
          <w:i w:val="false"/>
          <w:color w:val="000000"/>
          <w:sz w:val="28"/>
        </w:rPr>
        <w:t>
</w:t>
      </w:r>
      <w:r>
        <w:rPr>
          <w:rFonts w:ascii="Times New Roman"/>
          <w:b w:val="false"/>
          <w:i w:val="false"/>
          <w:color w:val="000000"/>
          <w:sz w:val="28"/>
        </w:rPr>
        <w:t>
      7. Құрылымдық бөлімшелер (қызметкерлер) арасындағы рәсімдердің (іс-қимылдардың) бірізділігін сипаттау және мемлекеттік көрсетудің блок-схемасы осы мемлекеттік қызмет регламентіне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 xml:space="preserve">2-қосымшаларда </w:t>
      </w:r>
      <w:r>
        <w:rPr>
          <w:rFonts w:ascii="Times New Roman"/>
          <w:b w:val="false"/>
          <w:i w:val="false"/>
          <w:color w:val="000000"/>
          <w:sz w:val="28"/>
        </w:rPr>
        <w:t xml:space="preserve">келтірілген. </w:t>
      </w:r>
    </w:p>
    <w:bookmarkEnd w:id="44"/>
    <w:bookmarkStart w:name="z185" w:id="45"/>
    <w:p>
      <w:pPr>
        <w:spacing w:after="0"/>
        <w:ind w:left="0"/>
        <w:jc w:val="both"/>
      </w:pPr>
      <w:r>
        <w:rPr>
          <w:rFonts w:ascii="Times New Roman"/>
          <w:b w:val="false"/>
          <w:i w:val="false"/>
          <w:color w:val="000000"/>
          <w:sz w:val="28"/>
        </w:rPr>
        <w:t xml:space="preserve">
«Франшиза тартуға жұмсалған шығындардың  </w:t>
      </w:r>
      <w:r>
        <w:br/>
      </w:r>
      <w:r>
        <w:rPr>
          <w:rFonts w:ascii="Times New Roman"/>
          <w:b w:val="false"/>
          <w:i w:val="false"/>
          <w:color w:val="000000"/>
          <w:sz w:val="28"/>
        </w:rPr>
        <w:t>
бір бөлігін өтеу» мемлекеттік көрсетілетін</w:t>
      </w:r>
      <w:r>
        <w:br/>
      </w:r>
      <w:r>
        <w:rPr>
          <w:rFonts w:ascii="Times New Roman"/>
          <w:b w:val="false"/>
          <w:i w:val="false"/>
          <w:color w:val="000000"/>
          <w:sz w:val="28"/>
        </w:rPr>
        <w:t xml:space="preserve">
қызмет регламентіне 1-қосымша     </w:t>
      </w:r>
    </w:p>
    <w:bookmarkEnd w:id="45"/>
    <w:bookmarkStart w:name="z186" w:id="46"/>
    <w:p>
      <w:pPr>
        <w:spacing w:after="0"/>
        <w:ind w:left="0"/>
        <w:jc w:val="left"/>
      </w:pPr>
      <w:r>
        <w:rPr>
          <w:rFonts w:ascii="Times New Roman"/>
          <w:b/>
          <w:i w:val="false"/>
          <w:color w:val="000000"/>
        </w:rPr>
        <w:t xml:space="preserve"> 
Құрылымдық бөлімшелер (қызметкерлер) арасындағы рәсімдердің</w:t>
      </w:r>
      <w:r>
        <w:br/>
      </w:r>
      <w:r>
        <w:rPr>
          <w:rFonts w:ascii="Times New Roman"/>
          <w:b/>
          <w:i w:val="false"/>
          <w:color w:val="000000"/>
        </w:rPr>
        <w:t>
(іс-қимылдардың) сипаттамасы</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0"/>
        <w:gridCol w:w="1130"/>
        <w:gridCol w:w="1029"/>
        <w:gridCol w:w="1232"/>
        <w:gridCol w:w="1930"/>
        <w:gridCol w:w="1174"/>
        <w:gridCol w:w="1447"/>
        <w:gridCol w:w="1185"/>
        <w:gridCol w:w="1243"/>
        <w:gridCol w:w="1560"/>
      </w:tblGrid>
      <w:tr>
        <w:trPr>
          <w:trHeight w:val="255"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Іс-қимыл №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 бөлімше атауы</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 кеңсесінің маманы</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 басшылығы</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Басқарма басшысы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орындаушы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басышысы</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тобы</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жаңа технологиялар министрлігі</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Қазақстантан Республикасы Индустрия және жаңа технологиялар министрлігінің Өнеркәсіп комитеті </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Рәсім қимыл (іс-қимыл)</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қабылдау және тіркеу, оларды көрсетілетін қызмет беруші басшысына жіберу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 жазу және көрсетілетін қызметті беруші басқармасының басшысына қарауға жіберу</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орындаушыны анықтау және оған құжаттарды беру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 көрсетілетін қызметті алушының өтінін ұсынған құжаттар пакетінің толықтылығына тексереді және, егер ұсынылған құжаттар толын болған жағдайда, өтінішті қойылатын талаптарын сәйкестігіне қарастырады, өтінім және өтінімнің түйіндемесін дайындайды және басқарма басшысына қарастыруға енгізеді</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 түйіндемесіне бұрыштама қол қою және материалдарды Жұмыс тобына қарастыруға беруі</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 түйіндемесі мен қоса беріліп отырған құжаттарды қарастыру, қорытынды дайындау</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тобының өтінімдері мен қорытындыларының түйіндемесін қарастыру</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көрсетілетін қызметті іске асыру туралы шешім қабылдау</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 алушымен шығындарды өтеу туралы келісім жасасасу</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ұйымдастырушылық-өкімдік шешім)</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құжаттар</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Қарар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 және өтінімнің түйіндемесін басқарма басшысына қарастыруға енгізу</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 түйіндемесі</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тобы қойған қол қорытынды</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алушының шығындарын өтеу туралы ұсынымы</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Шығындарды өтеу туралы Министрдің бұйрығы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Келісім </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жұмыс күні</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жұмыс күні</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жұмыс күні</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жұмыс күні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жұмыс күні</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іс-қимылдың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94" w:id="47"/>
    <w:p>
      <w:pPr>
        <w:spacing w:after="0"/>
        <w:ind w:left="0"/>
        <w:jc w:val="both"/>
      </w:pPr>
      <w:r>
        <w:rPr>
          <w:rFonts w:ascii="Times New Roman"/>
          <w:b w:val="false"/>
          <w:i w:val="false"/>
          <w:color w:val="000000"/>
          <w:sz w:val="28"/>
        </w:rPr>
        <w:t xml:space="preserve">
«Франшиза тартуға жұмсалған шығындардың  </w:t>
      </w:r>
      <w:r>
        <w:br/>
      </w:r>
      <w:r>
        <w:rPr>
          <w:rFonts w:ascii="Times New Roman"/>
          <w:b w:val="false"/>
          <w:i w:val="false"/>
          <w:color w:val="000000"/>
          <w:sz w:val="28"/>
        </w:rPr>
        <w:t>
бір бөлігін өтеу» мемлекеттік көрсетілетін</w:t>
      </w:r>
      <w:r>
        <w:br/>
      </w:r>
      <w:r>
        <w:rPr>
          <w:rFonts w:ascii="Times New Roman"/>
          <w:b w:val="false"/>
          <w:i w:val="false"/>
          <w:color w:val="000000"/>
          <w:sz w:val="28"/>
        </w:rPr>
        <w:t xml:space="preserve">
қызмет регламентіне 2-қосымша       </w:t>
      </w:r>
    </w:p>
    <w:bookmarkEnd w:id="47"/>
    <w:bookmarkStart w:name="z95" w:id="48"/>
    <w:p>
      <w:pPr>
        <w:spacing w:after="0"/>
        <w:ind w:left="0"/>
        <w:jc w:val="left"/>
      </w:pPr>
      <w:r>
        <w:rPr>
          <w:rFonts w:ascii="Times New Roman"/>
          <w:b/>
          <w:i w:val="false"/>
          <w:color w:val="000000"/>
        </w:rPr>
        <w:t xml:space="preserve"> 
Мемлекеттік қызметті көрсетудің блок-схемасы</w:t>
      </w:r>
    </w:p>
    <w:bookmarkEnd w:id="48"/>
    <w:p>
      <w:pPr>
        <w:spacing w:after="0"/>
        <w:ind w:left="0"/>
        <w:jc w:val="both"/>
      </w:pPr>
      <w:r>
        <w:drawing>
          <wp:inline distT="0" distB="0" distL="0" distR="0">
            <wp:extent cx="8978900" cy="435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978900" cy="4356100"/>
                    </a:xfrm>
                    <a:prstGeom prst="rect">
                      <a:avLst/>
                    </a:prstGeom>
                  </pic:spPr>
                </pic:pic>
              </a:graphicData>
            </a:graphic>
          </wp:inline>
        </w:drawing>
      </w:r>
    </w:p>
    <w:bookmarkStart w:name="z96" w:id="4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Премьер-Министрінің орынбасары –  </w:t>
      </w:r>
      <w:r>
        <w:br/>
      </w:r>
      <w:r>
        <w:rPr>
          <w:rFonts w:ascii="Times New Roman"/>
          <w:b w:val="false"/>
          <w:i w:val="false"/>
          <w:color w:val="000000"/>
          <w:sz w:val="28"/>
        </w:rPr>
        <w:t>
Қазақстан Республикасының Индустрия</w:t>
      </w:r>
      <w:r>
        <w:br/>
      </w:r>
      <w:r>
        <w:rPr>
          <w:rFonts w:ascii="Times New Roman"/>
          <w:b w:val="false"/>
          <w:i w:val="false"/>
          <w:color w:val="000000"/>
          <w:sz w:val="28"/>
        </w:rPr>
        <w:t>
және жаңа технологиялар министрінің</w:t>
      </w:r>
      <w:r>
        <w:br/>
      </w:r>
      <w:r>
        <w:rPr>
          <w:rFonts w:ascii="Times New Roman"/>
          <w:b w:val="false"/>
          <w:i w:val="false"/>
          <w:color w:val="000000"/>
          <w:sz w:val="28"/>
        </w:rPr>
        <w:t xml:space="preserve">
2014 жылғы 6 маусымдағы       </w:t>
      </w:r>
      <w:r>
        <w:br/>
      </w:r>
      <w:r>
        <w:rPr>
          <w:rFonts w:ascii="Times New Roman"/>
          <w:b w:val="false"/>
          <w:i w:val="false"/>
          <w:color w:val="000000"/>
          <w:sz w:val="28"/>
        </w:rPr>
        <w:t xml:space="preserve">
№ 162 бұйрығына           </w:t>
      </w:r>
      <w:r>
        <w:br/>
      </w:r>
      <w:r>
        <w:rPr>
          <w:rFonts w:ascii="Times New Roman"/>
          <w:b w:val="false"/>
          <w:i w:val="false"/>
          <w:color w:val="000000"/>
          <w:sz w:val="28"/>
        </w:rPr>
        <w:t xml:space="preserve">
5-қосымша              </w:t>
      </w:r>
    </w:p>
    <w:bookmarkEnd w:id="49"/>
    <w:bookmarkStart w:name="z97" w:id="50"/>
    <w:p>
      <w:pPr>
        <w:spacing w:after="0"/>
        <w:ind w:left="0"/>
        <w:jc w:val="left"/>
      </w:pPr>
      <w:r>
        <w:rPr>
          <w:rFonts w:ascii="Times New Roman"/>
          <w:b/>
          <w:i w:val="false"/>
          <w:color w:val="000000"/>
        </w:rPr>
        <w:t xml:space="preserve"> 
«Шетелге экспорттау мақсатында тауар белгілерін тіркеумен және</w:t>
      </w:r>
      <w:r>
        <w:br/>
      </w:r>
      <w:r>
        <w:rPr>
          <w:rFonts w:ascii="Times New Roman"/>
          <w:b/>
          <w:i w:val="false"/>
          <w:color w:val="000000"/>
        </w:rPr>
        <w:t>
өнімді сертификаттаумен байланысты рәсімдерді өткізуге арналған</w:t>
      </w:r>
      <w:r>
        <w:br/>
      </w:r>
      <w:r>
        <w:rPr>
          <w:rFonts w:ascii="Times New Roman"/>
          <w:b/>
          <w:i w:val="false"/>
          <w:color w:val="000000"/>
        </w:rPr>
        <w:t>
шығындардың бір бөлігін өтеу» мемлекеттік көрсетілетін</w:t>
      </w:r>
      <w:r>
        <w:br/>
      </w:r>
      <w:r>
        <w:rPr>
          <w:rFonts w:ascii="Times New Roman"/>
          <w:b/>
          <w:i w:val="false"/>
          <w:color w:val="000000"/>
        </w:rPr>
        <w:t>
қызметтің регламенті 1. Жалпы ережелер</w:t>
      </w:r>
    </w:p>
    <w:bookmarkEnd w:id="50"/>
    <w:p>
      <w:pPr>
        <w:spacing w:after="0"/>
        <w:ind w:left="0"/>
        <w:jc w:val="both"/>
      </w:pPr>
      <w:r>
        <w:rPr>
          <w:rFonts w:ascii="Times New Roman"/>
          <w:b w:val="false"/>
          <w:i w:val="false"/>
          <w:color w:val="000000"/>
          <w:sz w:val="28"/>
        </w:rPr>
        <w:t>      1. «Шетелге экспорттау мақсатында тауар белгілерін тіркеумен және өнімді сертификаттаумен байланысты рәсімдерді өткізуге арналған шығындардың бір бөлігін өтеу» мемлекеттік көрсетілетін қызметті (бұдан әрі – мемлекеттік көрсетілетін қызмет) «KAZNEX INVEST» экспорт және инвестициялар ұлттық агенттігі» акционерлік қоғамы көрсетеді (бұдан әрі – көрсетілетін қызметті беруші).</w:t>
      </w:r>
      <w:r>
        <w:br/>
      </w:r>
      <w:r>
        <w:rPr>
          <w:rFonts w:ascii="Times New Roman"/>
          <w:b w:val="false"/>
          <w:i w:val="false"/>
          <w:color w:val="000000"/>
          <w:sz w:val="28"/>
        </w:rPr>
        <w:t>
      2. Мемлекеттік көрсетілетін қызметтің нысаны – қағаз түрінде.</w:t>
      </w:r>
      <w:r>
        <w:br/>
      </w:r>
      <w:r>
        <w:rPr>
          <w:rFonts w:ascii="Times New Roman"/>
          <w:b w:val="false"/>
          <w:i w:val="false"/>
          <w:color w:val="000000"/>
          <w:sz w:val="28"/>
        </w:rPr>
        <w:t>
      3. Мемлекеттік көрсетілетін қызметтің нәтижесі – шетелге экспорттау мақсатында тауар белгілерін тіркеумен және өнімді сертификаттаумен байланысты рәсімдерді өткізуге арналған шығындардың бір бөлігін өтеу.</w:t>
      </w:r>
    </w:p>
    <w:bookmarkStart w:name="z98" w:id="51"/>
    <w:p>
      <w:pPr>
        <w:spacing w:after="0"/>
        <w:ind w:left="0"/>
        <w:jc w:val="left"/>
      </w:pPr>
      <w:r>
        <w:rPr>
          <w:rFonts w:ascii="Times New Roman"/>
          <w:b/>
          <w:i w:val="false"/>
          <w:color w:val="000000"/>
        </w:rPr>
        <w:t xml:space="preserve"> 
2. Мемлекеттік қызметті көрсету процесінде көрсетілетін</w:t>
      </w:r>
      <w:r>
        <w:br/>
      </w:r>
      <w:r>
        <w:rPr>
          <w:rFonts w:ascii="Times New Roman"/>
          <w:b/>
          <w:i w:val="false"/>
          <w:color w:val="000000"/>
        </w:rPr>
        <w:t>
қызметті берушінің құрылымдық бөлімшелерінің (қызметкерлерінің)</w:t>
      </w:r>
      <w:r>
        <w:br/>
      </w:r>
      <w:r>
        <w:rPr>
          <w:rFonts w:ascii="Times New Roman"/>
          <w:b/>
          <w:i w:val="false"/>
          <w:color w:val="000000"/>
        </w:rPr>
        <w:t>
іс-қимылдар тәртібінің сипаттамасы</w:t>
      </w:r>
    </w:p>
    <w:bookmarkEnd w:id="51"/>
    <w:bookmarkStart w:name="z99" w:id="52"/>
    <w:p>
      <w:pPr>
        <w:spacing w:after="0"/>
        <w:ind w:left="0"/>
        <w:jc w:val="both"/>
      </w:pPr>
      <w:r>
        <w:rPr>
          <w:rFonts w:ascii="Times New Roman"/>
          <w:b w:val="false"/>
          <w:i w:val="false"/>
          <w:color w:val="000000"/>
          <w:sz w:val="28"/>
        </w:rPr>
        <w:t>
      4. Мемлекеттік қызметті көрсету бойынша рәсімді (іс-қимылды) бастау үшін негіздеме Қазақстан Республикасы Үкіметінің 2014 жылғы 20 наурыздағы № 252 қаулысымен бекітілген «Шетелге экспорттау мақсатында тауар белгілерін тіркеумен және өнімді сертификаттаумен байланысты рәсімдерді өткізуге арналған шығындардың бір бөлігін өтеу» мемлекеттік көрсетілетін қызмет стандартының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 қоса бере отырып, көрсетілетін қызметті алушының өтінімі болып табылады.</w:t>
      </w:r>
      <w:r>
        <w:br/>
      </w:r>
      <w:r>
        <w:rPr>
          <w:rFonts w:ascii="Times New Roman"/>
          <w:b w:val="false"/>
          <w:i w:val="false"/>
          <w:color w:val="000000"/>
          <w:sz w:val="28"/>
        </w:rPr>
        <w:t>
</w:t>
      </w:r>
      <w:r>
        <w:rPr>
          <w:rFonts w:ascii="Times New Roman"/>
          <w:b w:val="false"/>
          <w:i w:val="false"/>
          <w:color w:val="000000"/>
          <w:sz w:val="28"/>
        </w:rPr>
        <w:t>
      5. Мемлекеттік қызметті көрсеткен кезде құрылымдық бөлімшелер қызметкерлерінің іс-қимылы тәртібі, рәсімдері (іс-қимылы) және оларды орындаудың бірізділігі, оның ішінде әрбір құрылымдық бөлімшелер бөлінісінде барлық рәсімдерді (іс-қимылдары) өту кезеңдері:</w:t>
      </w:r>
      <w:r>
        <w:br/>
      </w:r>
      <w:r>
        <w:rPr>
          <w:rFonts w:ascii="Times New Roman"/>
          <w:b w:val="false"/>
          <w:i w:val="false"/>
          <w:color w:val="000000"/>
          <w:sz w:val="28"/>
        </w:rPr>
        <w:t>
      1-рәсім – көрсетілетін қызметті беруші кеңсесінің маманы құжаттарды қабылдауды және тіркеуді жүзеге асырады, оларды көрсетілетін қызметті берушінің басшысына жібереді – 30 минут, келесі рәсімді орындауды (әрекетті) бастауға негіз болып табылатын мемлекеттік қызмет көрсету бойынша рәсім (іс-қимыл) нәтижесі – тіркелген құжаттар;</w:t>
      </w:r>
      <w:r>
        <w:br/>
      </w:r>
      <w:r>
        <w:rPr>
          <w:rFonts w:ascii="Times New Roman"/>
          <w:b w:val="false"/>
          <w:i w:val="false"/>
          <w:color w:val="000000"/>
          <w:sz w:val="28"/>
        </w:rPr>
        <w:t>
      2-рәсім – көрсетілетін қызметті берушінің басшысы қарар жазады және олар көрсетілетін қызметті беруші басқармасының басшысына қарауға жібереді – 15 минут, келесі рәсімді орындауды (әрекетті) бастауға негіз болып табылатын мемлекеттік қызмет көрсету бойынша рәсім (іс-қимыл) нәтижесі – қарар;</w:t>
      </w:r>
      <w:r>
        <w:br/>
      </w:r>
      <w:r>
        <w:rPr>
          <w:rFonts w:ascii="Times New Roman"/>
          <w:b w:val="false"/>
          <w:i w:val="false"/>
          <w:color w:val="000000"/>
          <w:sz w:val="28"/>
        </w:rPr>
        <w:t>
      3-рәсім – басқарма басшысы жауапты орындаушыны анықтайды және оған өтінімді береді – 15 минут, келесі рәсімді орындауды (әрекетті) бастауға негіз болып табылатын мемлекеттік қызмет көрсету бойынша рәсім (іс-қимыл) нәтижесі – қарар;</w:t>
      </w:r>
      <w:r>
        <w:br/>
      </w:r>
      <w:r>
        <w:rPr>
          <w:rFonts w:ascii="Times New Roman"/>
          <w:b w:val="false"/>
          <w:i w:val="false"/>
          <w:color w:val="000000"/>
          <w:sz w:val="28"/>
        </w:rPr>
        <w:t>
      4-рәсім – жауапты орындаушы өтінін ұсынған құжаттар пакетінің толықтылығына тексереді, өтінім және өтінімнің түйіндемесін дайындайды және басқарма басшысына қарастыруға енгізеді – тоғыз жұмыс күні, келесі рәсімді орындауды (әрекетті) бастауға негіз болып табылатын мемлекеттік қызмет көрсету бойынша рәсім (іс-қимыл) нәтижесі – өтінім және түйіндеменің жобасы;</w:t>
      </w:r>
      <w:r>
        <w:br/>
      </w:r>
      <w:r>
        <w:rPr>
          <w:rFonts w:ascii="Times New Roman"/>
          <w:b w:val="false"/>
          <w:i w:val="false"/>
          <w:color w:val="000000"/>
          <w:sz w:val="28"/>
        </w:rPr>
        <w:t>
      5-рәсім – басқарма басшысы өтінім түйіндемесіне қол қояды және құжаттарды Жұмыс тобына қарастыруға береді – бір жұмыс күні, келесі рәсімді орындауды (әрекетті) бастауға негіз болып табылатын мемлекеттік қызмет көрсету бойынша рәсім (іс-қимыл) нәтижесі – түйіндеме;</w:t>
      </w:r>
      <w:r>
        <w:br/>
      </w:r>
      <w:r>
        <w:rPr>
          <w:rFonts w:ascii="Times New Roman"/>
          <w:b w:val="false"/>
          <w:i w:val="false"/>
          <w:color w:val="000000"/>
          <w:sz w:val="28"/>
        </w:rPr>
        <w:t>
      6-рәсім – Жұмыс тобы өтінім түйіндемесі мен қоса беріліп отырған құжаттарды қарастырады, қорытынды, шығындарды өтеу жөнінде мемлекеттік органға мінездеме дайындайды – он жұмыс күні, келесі рәсімді орындауды (әрекетті) бастауға негіз болып табылатын мемлекеттік қызмет көрсету бойынша рәсім (іс-қимыл) нәтижесі – жұмыс тобының қорытындысы;</w:t>
      </w:r>
      <w:r>
        <w:br/>
      </w:r>
      <w:r>
        <w:rPr>
          <w:rFonts w:ascii="Times New Roman"/>
          <w:b w:val="false"/>
          <w:i w:val="false"/>
          <w:color w:val="000000"/>
          <w:sz w:val="28"/>
        </w:rPr>
        <w:t>
      7-рәсім – Комиссияның жұмыс тобының өтінімдері мен қорытындыларының түйіндемесін, келесі рәсімді (іс-қимыл) – қызмет алушының шығындарын өтеу туралы ұсынымын орындаудың басталуы үшін негіз болатын мемлекеттік қызметті көрсету жөніндегі рәсімнің (іс-қимыл) нәтижесін сегіз жұмыс күні ішінде қарастыру;</w:t>
      </w:r>
      <w:r>
        <w:br/>
      </w:r>
      <w:r>
        <w:rPr>
          <w:rFonts w:ascii="Times New Roman"/>
          <w:b w:val="false"/>
          <w:i w:val="false"/>
          <w:color w:val="000000"/>
          <w:sz w:val="28"/>
        </w:rPr>
        <w:t>
      8-рәсім – Қазақстан Республикасы Индустрия және жаңа технологиялар министрлігі индустриялық-инновациялық қызмет субъектінің шығындардың бір бөлігін өтеуді жүзеге асыру жөнінде шешім қабылдайды – он жұмыс күні, келесі рәсімді орындауды (әрекетті) бастауға негіз болып табылатын мемлекеттік қызмет көрсету бойынша рәсім (іс-қимыл) нәтижесі – бұйрық;</w:t>
      </w:r>
      <w:r>
        <w:br/>
      </w:r>
      <w:r>
        <w:rPr>
          <w:rFonts w:ascii="Times New Roman"/>
          <w:b w:val="false"/>
          <w:i w:val="false"/>
          <w:color w:val="000000"/>
          <w:sz w:val="28"/>
        </w:rPr>
        <w:t>
      9-рәсім – Қазақстан Республикасы Индустрия және жаңа технологиялар министрлігінің Өнеркәсіп комитеті қызмет алушымен қаражаттарды аудару туралы келісім жасасады – он жұмыс күні, келесі рәсімді орындауды (әрекетті) бастауға негіз болып табылатын мемлекеттік қызмет көрсету бойынша рәсім (іс-қимыл) нәтижесі – келісім.</w:t>
      </w:r>
    </w:p>
    <w:bookmarkEnd w:id="52"/>
    <w:bookmarkStart w:name="z101" w:id="53"/>
    <w:p>
      <w:pPr>
        <w:spacing w:after="0"/>
        <w:ind w:left="0"/>
        <w:jc w:val="left"/>
      </w:pPr>
      <w:r>
        <w:rPr>
          <w:rFonts w:ascii="Times New Roman"/>
          <w:b/>
          <w:i w:val="false"/>
          <w:color w:val="000000"/>
        </w:rPr>
        <w:t xml:space="preserve"> 
3. Мемлекеттік қызметті көрсету процесінде көрсетілетін</w:t>
      </w:r>
      <w:r>
        <w:br/>
      </w:r>
      <w:r>
        <w:rPr>
          <w:rFonts w:ascii="Times New Roman"/>
          <w:b/>
          <w:i w:val="false"/>
          <w:color w:val="000000"/>
        </w:rPr>
        <w:t>
қызметті берушінің құрылымдық бөлімшелерінің (қызметкерлерінің)</w:t>
      </w:r>
      <w:r>
        <w:br/>
      </w:r>
      <w:r>
        <w:rPr>
          <w:rFonts w:ascii="Times New Roman"/>
          <w:b/>
          <w:i w:val="false"/>
          <w:color w:val="000000"/>
        </w:rPr>
        <w:t>
өзара іс-қимыл тәртібінің сипаттамасы</w:t>
      </w:r>
    </w:p>
    <w:bookmarkEnd w:id="53"/>
    <w:bookmarkStart w:name="z102" w:id="54"/>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 берушінің құрылымдық бөлімшелерінің (қызметкерлерінің) тізбесі:</w:t>
      </w:r>
      <w:r>
        <w:br/>
      </w:r>
      <w:r>
        <w:rPr>
          <w:rFonts w:ascii="Times New Roman"/>
          <w:b w:val="false"/>
          <w:i w:val="false"/>
          <w:color w:val="000000"/>
          <w:sz w:val="28"/>
        </w:rPr>
        <w:t>
</w:t>
      </w:r>
      <w:r>
        <w:rPr>
          <w:rFonts w:ascii="Times New Roman"/>
          <w:b w:val="false"/>
          <w:i w:val="false"/>
          <w:color w:val="000000"/>
          <w:sz w:val="28"/>
        </w:rPr>
        <w:t xml:space="preserve">
      1) Қазақстантан Республикасы Индустрия және жаңа технологиялар министрлігінің Өнеркәсіп комитеті; </w:t>
      </w:r>
      <w:r>
        <w:br/>
      </w:r>
      <w:r>
        <w:rPr>
          <w:rFonts w:ascii="Times New Roman"/>
          <w:b w:val="false"/>
          <w:i w:val="false"/>
          <w:color w:val="000000"/>
          <w:sz w:val="28"/>
        </w:rPr>
        <w:t>
</w:t>
      </w:r>
      <w:r>
        <w:rPr>
          <w:rFonts w:ascii="Times New Roman"/>
          <w:b w:val="false"/>
          <w:i w:val="false"/>
          <w:color w:val="000000"/>
          <w:sz w:val="28"/>
        </w:rPr>
        <w:t xml:space="preserve">
      2) Жұмыс тобы; </w:t>
      </w:r>
      <w:r>
        <w:br/>
      </w:r>
      <w:r>
        <w:rPr>
          <w:rFonts w:ascii="Times New Roman"/>
          <w:b w:val="false"/>
          <w:i w:val="false"/>
          <w:color w:val="000000"/>
          <w:sz w:val="28"/>
        </w:rPr>
        <w:t>
</w:t>
      </w:r>
      <w:r>
        <w:rPr>
          <w:rFonts w:ascii="Times New Roman"/>
          <w:b w:val="false"/>
          <w:i w:val="false"/>
          <w:color w:val="000000"/>
          <w:sz w:val="28"/>
        </w:rPr>
        <w:t>
      3) Комиссия;</w:t>
      </w:r>
      <w:r>
        <w:br/>
      </w:r>
      <w:r>
        <w:rPr>
          <w:rFonts w:ascii="Times New Roman"/>
          <w:b w:val="false"/>
          <w:i w:val="false"/>
          <w:color w:val="000000"/>
          <w:sz w:val="28"/>
        </w:rPr>
        <w:t>
</w:t>
      </w:r>
      <w:r>
        <w:rPr>
          <w:rFonts w:ascii="Times New Roman"/>
          <w:b w:val="false"/>
          <w:i w:val="false"/>
          <w:color w:val="000000"/>
          <w:sz w:val="28"/>
        </w:rPr>
        <w:t xml:space="preserve">
      4) көрсетілетін қызметті берушінің басшысы; </w:t>
      </w:r>
      <w:r>
        <w:br/>
      </w:r>
      <w:r>
        <w:rPr>
          <w:rFonts w:ascii="Times New Roman"/>
          <w:b w:val="false"/>
          <w:i w:val="false"/>
          <w:color w:val="000000"/>
          <w:sz w:val="28"/>
        </w:rPr>
        <w:t>
</w:t>
      </w:r>
      <w:r>
        <w:rPr>
          <w:rFonts w:ascii="Times New Roman"/>
          <w:b w:val="false"/>
          <w:i w:val="false"/>
          <w:color w:val="000000"/>
          <w:sz w:val="28"/>
        </w:rPr>
        <w:t xml:space="preserve">
      5) басқарма басшысы; </w:t>
      </w:r>
      <w:r>
        <w:br/>
      </w:r>
      <w:r>
        <w:rPr>
          <w:rFonts w:ascii="Times New Roman"/>
          <w:b w:val="false"/>
          <w:i w:val="false"/>
          <w:color w:val="000000"/>
          <w:sz w:val="28"/>
        </w:rPr>
        <w:t>
</w:t>
      </w:r>
      <w:r>
        <w:rPr>
          <w:rFonts w:ascii="Times New Roman"/>
          <w:b w:val="false"/>
          <w:i w:val="false"/>
          <w:color w:val="000000"/>
          <w:sz w:val="28"/>
        </w:rPr>
        <w:t xml:space="preserve">
      6) жауапты орындаушы; </w:t>
      </w:r>
      <w:r>
        <w:br/>
      </w:r>
      <w:r>
        <w:rPr>
          <w:rFonts w:ascii="Times New Roman"/>
          <w:b w:val="false"/>
          <w:i w:val="false"/>
          <w:color w:val="000000"/>
          <w:sz w:val="28"/>
        </w:rPr>
        <w:t>
</w:t>
      </w:r>
      <w:r>
        <w:rPr>
          <w:rFonts w:ascii="Times New Roman"/>
          <w:b w:val="false"/>
          <w:i w:val="false"/>
          <w:color w:val="000000"/>
          <w:sz w:val="28"/>
        </w:rPr>
        <w:t xml:space="preserve">
      7) көрсетілетін қызметті беруші кеңсесінің маманы. </w:t>
      </w:r>
      <w:r>
        <w:br/>
      </w:r>
      <w:r>
        <w:rPr>
          <w:rFonts w:ascii="Times New Roman"/>
          <w:b w:val="false"/>
          <w:i w:val="false"/>
          <w:color w:val="000000"/>
          <w:sz w:val="28"/>
        </w:rPr>
        <w:t>
</w:t>
      </w:r>
      <w:r>
        <w:rPr>
          <w:rFonts w:ascii="Times New Roman"/>
          <w:b w:val="false"/>
          <w:i w:val="false"/>
          <w:color w:val="000000"/>
          <w:sz w:val="28"/>
        </w:rPr>
        <w:t>
      7. Құрылымдық бөлімшелер (қызметкерлер) арасындағы рәсімдердің (іс-қимылдардың) бірізділігін сипаттау және мемлекеттік көрсетудің блок-схемасы осы мемлекеттік қызмет регламентіне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2-қосымшаларда</w:t>
      </w:r>
      <w:r>
        <w:rPr>
          <w:rFonts w:ascii="Times New Roman"/>
          <w:b w:val="false"/>
          <w:i w:val="false"/>
          <w:color w:val="000000"/>
          <w:sz w:val="28"/>
        </w:rPr>
        <w:t xml:space="preserve"> келтірілген.</w:t>
      </w:r>
    </w:p>
    <w:bookmarkEnd w:id="54"/>
    <w:bookmarkStart w:name="z187" w:id="55"/>
    <w:p>
      <w:pPr>
        <w:spacing w:after="0"/>
        <w:ind w:left="0"/>
        <w:jc w:val="both"/>
      </w:pPr>
      <w:r>
        <w:rPr>
          <w:rFonts w:ascii="Times New Roman"/>
          <w:b w:val="false"/>
          <w:i w:val="false"/>
          <w:color w:val="000000"/>
          <w:sz w:val="28"/>
        </w:rPr>
        <w:t xml:space="preserve">
«Шетелге экспорттау мақсатында тауар    </w:t>
      </w:r>
      <w:r>
        <w:br/>
      </w:r>
      <w:r>
        <w:rPr>
          <w:rFonts w:ascii="Times New Roman"/>
          <w:b w:val="false"/>
          <w:i w:val="false"/>
          <w:color w:val="000000"/>
          <w:sz w:val="28"/>
        </w:rPr>
        <w:t xml:space="preserve">
белгілерін тіркеумен және өнімді      </w:t>
      </w:r>
      <w:r>
        <w:br/>
      </w:r>
      <w:r>
        <w:rPr>
          <w:rFonts w:ascii="Times New Roman"/>
          <w:b w:val="false"/>
          <w:i w:val="false"/>
          <w:color w:val="000000"/>
          <w:sz w:val="28"/>
        </w:rPr>
        <w:t xml:space="preserve">
сертификаттаумен байланысты рәсімдерді  </w:t>
      </w:r>
      <w:r>
        <w:br/>
      </w:r>
      <w:r>
        <w:rPr>
          <w:rFonts w:ascii="Times New Roman"/>
          <w:b w:val="false"/>
          <w:i w:val="false"/>
          <w:color w:val="000000"/>
          <w:sz w:val="28"/>
        </w:rPr>
        <w:t>
өткізуге арналған шығындардың бір бөлігін</w:t>
      </w:r>
      <w:r>
        <w:br/>
      </w:r>
      <w:r>
        <w:rPr>
          <w:rFonts w:ascii="Times New Roman"/>
          <w:b w:val="false"/>
          <w:i w:val="false"/>
          <w:color w:val="000000"/>
          <w:sz w:val="28"/>
        </w:rPr>
        <w:t xml:space="preserve">
өтеу» мемлекеттік көрсетілетін қызмет  </w:t>
      </w:r>
      <w:r>
        <w:br/>
      </w:r>
      <w:r>
        <w:rPr>
          <w:rFonts w:ascii="Times New Roman"/>
          <w:b w:val="false"/>
          <w:i w:val="false"/>
          <w:color w:val="000000"/>
          <w:sz w:val="28"/>
        </w:rPr>
        <w:t xml:space="preserve">
регламентіне 1-қосымша         </w:t>
      </w:r>
    </w:p>
    <w:bookmarkEnd w:id="55"/>
    <w:bookmarkStart w:name="z188" w:id="56"/>
    <w:p>
      <w:pPr>
        <w:spacing w:after="0"/>
        <w:ind w:left="0"/>
        <w:jc w:val="left"/>
      </w:pPr>
      <w:r>
        <w:rPr>
          <w:rFonts w:ascii="Times New Roman"/>
          <w:b/>
          <w:i w:val="false"/>
          <w:color w:val="000000"/>
        </w:rPr>
        <w:t xml:space="preserve"> 
Құрылымдық бөлімшелер (қызметкерлер) арасындағы рәсімдердің</w:t>
      </w:r>
      <w:r>
        <w:br/>
      </w:r>
      <w:r>
        <w:rPr>
          <w:rFonts w:ascii="Times New Roman"/>
          <w:b/>
          <w:i w:val="false"/>
          <w:color w:val="000000"/>
        </w:rPr>
        <w:t>
(іс-қимылдардың) сипаттамасы</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0"/>
        <w:gridCol w:w="1130"/>
        <w:gridCol w:w="1029"/>
        <w:gridCol w:w="1232"/>
        <w:gridCol w:w="1930"/>
        <w:gridCol w:w="1174"/>
        <w:gridCol w:w="1447"/>
        <w:gridCol w:w="1185"/>
        <w:gridCol w:w="1243"/>
        <w:gridCol w:w="1560"/>
      </w:tblGrid>
      <w:tr>
        <w:trPr>
          <w:trHeight w:val="255"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 бөлімше атауы</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 кеңсесінің маманы</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 басшылығы</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Басқарма басшысы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орындаушы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Басқарма басышысы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тобы</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жаңа технологиялар министрлігі</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Қазақстантан Республикасы Индустрия және жаңа технологиялар министрлігінің Өнеркәсіп комитеті </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Рәсім қимыл (іс-қимыл)</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және тіркеу, оларды көрсетілетін қызмет беруші басшысына жіберу</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 жазу және көрсетілетін қызметті беруші басқармасының басшысына қарауға жіберу</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орындаушыны анықтау және оған құжаттарды беру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 көрсетілетін қызметті алушының өтінін ұсынған құжаттар пакетінің толықтылығына тексереді және, егер ұсынылған құжаттар толын болған жағдайда, өтінішті қойылатын талаптарын сәйкестігіне қарастырады, өтінім және өтінімнің түйіндемесін дайындайды және басқарма басшысына қарастыруға енгізеді</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 түйіндемесіне бұрыштама қол қою және материалдарды Жұмыс тобына қарастыруға беруі</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 түйіндемесі мен қоса беріліп отырған құжаттарды қарастыру, қорытынды дайындау</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тобының өтінімдері мен қорытындыларының түйіндемесін қарастыру</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көрсетілетін қызметті іске асыру туралы шешім қабылдау</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 алушымен шығындарды өтеу туралы келісім жасасасу</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ұйымдастырушылық-өкімдік шешім)</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құжаттар</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Қарар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 және өтінімнің түйіндемесін басқарма басшысына қарастыруға енгізу</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 түйіндемесі</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тобы қойған қол қорытынды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алушының шығындарын өтеу туралы ұсынымы</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Шығындарды өтеу туралы Министрдің бұйрығы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Келісім </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жұмыс күні</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жұмыс күні</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жұмыс күні</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жұмыс күні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жұмыс күні</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іс-қимылдың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111" w:id="57"/>
    <w:p>
      <w:pPr>
        <w:spacing w:after="0"/>
        <w:ind w:left="0"/>
        <w:jc w:val="both"/>
      </w:pPr>
      <w:r>
        <w:rPr>
          <w:rFonts w:ascii="Times New Roman"/>
          <w:b w:val="false"/>
          <w:i w:val="false"/>
          <w:color w:val="000000"/>
          <w:sz w:val="28"/>
        </w:rPr>
        <w:t xml:space="preserve">
«Шетелге экспорттау мақсатында тауар    </w:t>
      </w:r>
      <w:r>
        <w:br/>
      </w:r>
      <w:r>
        <w:rPr>
          <w:rFonts w:ascii="Times New Roman"/>
          <w:b w:val="false"/>
          <w:i w:val="false"/>
          <w:color w:val="000000"/>
          <w:sz w:val="28"/>
        </w:rPr>
        <w:t xml:space="preserve">
белгілерін тіркеумен және өнімді     </w:t>
      </w:r>
      <w:r>
        <w:br/>
      </w:r>
      <w:r>
        <w:rPr>
          <w:rFonts w:ascii="Times New Roman"/>
          <w:b w:val="false"/>
          <w:i w:val="false"/>
          <w:color w:val="000000"/>
          <w:sz w:val="28"/>
        </w:rPr>
        <w:t xml:space="preserve">
сертификаттаумен байланысты рәсімдерді  </w:t>
      </w:r>
      <w:r>
        <w:br/>
      </w:r>
      <w:r>
        <w:rPr>
          <w:rFonts w:ascii="Times New Roman"/>
          <w:b w:val="false"/>
          <w:i w:val="false"/>
          <w:color w:val="000000"/>
          <w:sz w:val="28"/>
        </w:rPr>
        <w:t xml:space="preserve">
өткізуге арналған шығындардың бір бөлігін </w:t>
      </w:r>
      <w:r>
        <w:br/>
      </w:r>
      <w:r>
        <w:rPr>
          <w:rFonts w:ascii="Times New Roman"/>
          <w:b w:val="false"/>
          <w:i w:val="false"/>
          <w:color w:val="000000"/>
          <w:sz w:val="28"/>
        </w:rPr>
        <w:t xml:space="preserve">
өтеу» мемлекеттік көрсетілетін қызмет  </w:t>
      </w:r>
      <w:r>
        <w:br/>
      </w:r>
      <w:r>
        <w:rPr>
          <w:rFonts w:ascii="Times New Roman"/>
          <w:b w:val="false"/>
          <w:i w:val="false"/>
          <w:color w:val="000000"/>
          <w:sz w:val="28"/>
        </w:rPr>
        <w:t xml:space="preserve">
регламентіне 2-қосымша          </w:t>
      </w:r>
    </w:p>
    <w:bookmarkEnd w:id="57"/>
    <w:bookmarkStart w:name="z112" w:id="58"/>
    <w:p>
      <w:pPr>
        <w:spacing w:after="0"/>
        <w:ind w:left="0"/>
        <w:jc w:val="left"/>
      </w:pPr>
      <w:r>
        <w:rPr>
          <w:rFonts w:ascii="Times New Roman"/>
          <w:b/>
          <w:i w:val="false"/>
          <w:color w:val="000000"/>
        </w:rPr>
        <w:t xml:space="preserve"> 
Мемлекеттік қызметті көрсетудің блок-схемасы</w:t>
      </w:r>
    </w:p>
    <w:bookmarkEnd w:id="58"/>
    <w:p>
      <w:pPr>
        <w:spacing w:after="0"/>
        <w:ind w:left="0"/>
        <w:jc w:val="both"/>
      </w:pPr>
      <w:r>
        <w:drawing>
          <wp:inline distT="0" distB="0" distL="0" distR="0">
            <wp:extent cx="8978900" cy="392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8978900" cy="3924300"/>
                    </a:xfrm>
                    <a:prstGeom prst="rect">
                      <a:avLst/>
                    </a:prstGeom>
                  </pic:spPr>
                </pic:pic>
              </a:graphicData>
            </a:graphic>
          </wp:inline>
        </w:drawing>
      </w:r>
    </w:p>
    <w:bookmarkStart w:name="z113" w:id="5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Премьер-Министрінің орынбасары –  </w:t>
      </w:r>
      <w:r>
        <w:br/>
      </w:r>
      <w:r>
        <w:rPr>
          <w:rFonts w:ascii="Times New Roman"/>
          <w:b w:val="false"/>
          <w:i w:val="false"/>
          <w:color w:val="000000"/>
          <w:sz w:val="28"/>
        </w:rPr>
        <w:t>
Қазақстан Республикасының Индустрия</w:t>
      </w:r>
      <w:r>
        <w:br/>
      </w:r>
      <w:r>
        <w:rPr>
          <w:rFonts w:ascii="Times New Roman"/>
          <w:b w:val="false"/>
          <w:i w:val="false"/>
          <w:color w:val="000000"/>
          <w:sz w:val="28"/>
        </w:rPr>
        <w:t>
және жаңа технологиялар министрінің</w:t>
      </w:r>
      <w:r>
        <w:br/>
      </w:r>
      <w:r>
        <w:rPr>
          <w:rFonts w:ascii="Times New Roman"/>
          <w:b w:val="false"/>
          <w:i w:val="false"/>
          <w:color w:val="000000"/>
          <w:sz w:val="28"/>
        </w:rPr>
        <w:t xml:space="preserve">
2014 жылғы 6 маусымдағы       </w:t>
      </w:r>
      <w:r>
        <w:br/>
      </w:r>
      <w:r>
        <w:rPr>
          <w:rFonts w:ascii="Times New Roman"/>
          <w:b w:val="false"/>
          <w:i w:val="false"/>
          <w:color w:val="000000"/>
          <w:sz w:val="28"/>
        </w:rPr>
        <w:t xml:space="preserve">
№ 162 бұйрығына           </w:t>
      </w:r>
      <w:r>
        <w:br/>
      </w:r>
      <w:r>
        <w:rPr>
          <w:rFonts w:ascii="Times New Roman"/>
          <w:b w:val="false"/>
          <w:i w:val="false"/>
          <w:color w:val="000000"/>
          <w:sz w:val="28"/>
        </w:rPr>
        <w:t xml:space="preserve">
6-қосымша              </w:t>
      </w:r>
    </w:p>
    <w:bookmarkEnd w:id="59"/>
    <w:bookmarkStart w:name="z114" w:id="60"/>
    <w:p>
      <w:pPr>
        <w:spacing w:after="0"/>
        <w:ind w:left="0"/>
        <w:jc w:val="left"/>
      </w:pPr>
      <w:r>
        <w:rPr>
          <w:rFonts w:ascii="Times New Roman"/>
          <w:b/>
          <w:i w:val="false"/>
          <w:color w:val="000000"/>
        </w:rPr>
        <w:t xml:space="preserve"> 
«Экспорттаушыларды сервистік қолдау» мемлекеттік көрсетілетін қызметтің регламенті</w:t>
      </w:r>
    </w:p>
    <w:bookmarkEnd w:id="60"/>
    <w:bookmarkStart w:name="z115" w:id="61"/>
    <w:p>
      <w:pPr>
        <w:spacing w:after="0"/>
        <w:ind w:left="0"/>
        <w:jc w:val="left"/>
      </w:pPr>
      <w:r>
        <w:rPr>
          <w:rFonts w:ascii="Times New Roman"/>
          <w:b/>
          <w:i w:val="false"/>
          <w:color w:val="000000"/>
        </w:rPr>
        <w:t xml:space="preserve"> 
1. Жалпы ережелер</w:t>
      </w:r>
    </w:p>
    <w:bookmarkEnd w:id="61"/>
    <w:bookmarkStart w:name="z116" w:id="62"/>
    <w:p>
      <w:pPr>
        <w:spacing w:after="0"/>
        <w:ind w:left="0"/>
        <w:jc w:val="both"/>
      </w:pPr>
      <w:r>
        <w:rPr>
          <w:rFonts w:ascii="Times New Roman"/>
          <w:b w:val="false"/>
          <w:i w:val="false"/>
          <w:color w:val="000000"/>
          <w:sz w:val="28"/>
        </w:rPr>
        <w:t>
      1. «Экспорттаушыларды сервистік қолдау» мемлекеттік көрсетілетін қызметті (бұдан әрі – мемлекеттік көрсетілетін қызмет) «KAZNEX INVEST» экспорт және инвестициялар ұлттық агенттігі» акционерлік қоғамы көрсетеді (бұдан әрі – көрсетілетін қызметті беруші).</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қызметтің нысаны – қағаз түрінде.</w:t>
      </w:r>
      <w:r>
        <w:br/>
      </w:r>
      <w:r>
        <w:rPr>
          <w:rFonts w:ascii="Times New Roman"/>
          <w:b w:val="false"/>
          <w:i w:val="false"/>
          <w:color w:val="000000"/>
          <w:sz w:val="28"/>
        </w:rPr>
        <w:t>
</w:t>
      </w:r>
      <w:r>
        <w:rPr>
          <w:rFonts w:ascii="Times New Roman"/>
          <w:b w:val="false"/>
          <w:i w:val="false"/>
          <w:color w:val="000000"/>
          <w:sz w:val="28"/>
        </w:rPr>
        <w:t>
      3. Мемлекеттік көрсетілетін қызметтің нәтижесі – экспорттаушыларды сервистік қолдау.</w:t>
      </w:r>
    </w:p>
    <w:bookmarkEnd w:id="62"/>
    <w:bookmarkStart w:name="z119" w:id="63"/>
    <w:p>
      <w:pPr>
        <w:spacing w:after="0"/>
        <w:ind w:left="0"/>
        <w:jc w:val="left"/>
      </w:pPr>
      <w:r>
        <w:rPr>
          <w:rFonts w:ascii="Times New Roman"/>
          <w:b/>
          <w:i w:val="false"/>
          <w:color w:val="000000"/>
        </w:rPr>
        <w:t xml:space="preserve"> 
2. Мемлекеттік қызметті көрсету процесінде көрсетілетін</w:t>
      </w:r>
      <w:r>
        <w:br/>
      </w:r>
      <w:r>
        <w:rPr>
          <w:rFonts w:ascii="Times New Roman"/>
          <w:b/>
          <w:i w:val="false"/>
          <w:color w:val="000000"/>
        </w:rPr>
        <w:t>
қызметті берушінің құрылымдық бөлімшелерінің (қызметкерлерінің)</w:t>
      </w:r>
      <w:r>
        <w:br/>
      </w:r>
      <w:r>
        <w:rPr>
          <w:rFonts w:ascii="Times New Roman"/>
          <w:b/>
          <w:i w:val="false"/>
          <w:color w:val="000000"/>
        </w:rPr>
        <w:t>
іс-қимылдар тәртібінің сипаттамасы</w:t>
      </w:r>
    </w:p>
    <w:bookmarkEnd w:id="63"/>
    <w:bookmarkStart w:name="z120" w:id="64"/>
    <w:p>
      <w:pPr>
        <w:spacing w:after="0"/>
        <w:ind w:left="0"/>
        <w:jc w:val="both"/>
      </w:pPr>
      <w:r>
        <w:rPr>
          <w:rFonts w:ascii="Times New Roman"/>
          <w:b w:val="false"/>
          <w:i w:val="false"/>
          <w:color w:val="000000"/>
          <w:sz w:val="28"/>
        </w:rPr>
        <w:t>
      4. Мемлекеттік қызметті көрсету бойынша рәсімді (іс-қимылды) бастау үшін негіздеме Қазақстан Республикасы Үкіметінің 2014 жылғы 20 наурыздағы № 252 қаулысымен бекітілген «Экспорттаушыларды сервистік қолдау» мемлекеттік көрсетілетін қызмет стандартының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 қоса бере отырып, көрсетілетін қызметті алушының өтінімі болып табылады.</w:t>
      </w:r>
      <w:r>
        <w:br/>
      </w:r>
      <w:r>
        <w:rPr>
          <w:rFonts w:ascii="Times New Roman"/>
          <w:b w:val="false"/>
          <w:i w:val="false"/>
          <w:color w:val="000000"/>
          <w:sz w:val="28"/>
        </w:rPr>
        <w:t>
</w:t>
      </w:r>
      <w:r>
        <w:rPr>
          <w:rFonts w:ascii="Times New Roman"/>
          <w:b w:val="false"/>
          <w:i w:val="false"/>
          <w:color w:val="000000"/>
          <w:sz w:val="28"/>
        </w:rPr>
        <w:t>
      5. Мемлекеттік қызметті көрсеткен кезде құрылымдық бөлімшелер қызметкерлерінің іс-қимылы тәртібі, рәсімдері (іс-қимылы) және оларды орындаудың бірізділігі, оның ішінде әрбір құрылымдық бөлімшелер бөлінісінде барлық рәсімдерді (іс-қимылдары) өту кезеңдері:</w:t>
      </w:r>
      <w:r>
        <w:br/>
      </w:r>
      <w:r>
        <w:rPr>
          <w:rFonts w:ascii="Times New Roman"/>
          <w:b w:val="false"/>
          <w:i w:val="false"/>
          <w:color w:val="000000"/>
          <w:sz w:val="28"/>
        </w:rPr>
        <w:t>
      1-рәсім – көрсетілетін қызметті беруші кеңсесінің маманы құжаттарды қабылдауды және тіркеуді жүзеге асырады, оларды көрсетілетін қызметті берушінің басшысына жібереді – бір жұмыс күні, келесі рәсімді орындауды (әрекетті) бастауға негіз болып табылатын мемлекеттік қызмет көрсету бойынша рәсім (іс-қимыл) нәтижесі – тіркелген құжаттар;</w:t>
      </w:r>
      <w:r>
        <w:br/>
      </w:r>
      <w:r>
        <w:rPr>
          <w:rFonts w:ascii="Times New Roman"/>
          <w:b w:val="false"/>
          <w:i w:val="false"/>
          <w:color w:val="000000"/>
          <w:sz w:val="28"/>
        </w:rPr>
        <w:t>
      2-рәсім – көрсетілетін қызметті берушінің басшысы қарар жазады және оларды көрсетілетін қызметті беруші басқармасының басшысына қарауға жібереді – бір жұмыс күні, келесі рәсімді орындауды (әрекетті) бастауға негіз болып табылатын мемлекеттік қызмет көрсету бойынша рәсім (іс-қимыл) нәтижесі – қарар;</w:t>
      </w:r>
      <w:r>
        <w:br/>
      </w:r>
      <w:r>
        <w:rPr>
          <w:rFonts w:ascii="Times New Roman"/>
          <w:b w:val="false"/>
          <w:i w:val="false"/>
          <w:color w:val="000000"/>
          <w:sz w:val="28"/>
        </w:rPr>
        <w:t>
      3-рәсім – басқарма басшысы жауапты орындаушыны анықтайды және оған өтінімді қарастыруға береді – бір жұмыс күні, келесі рәсімді орындауды (әрекетті) бастауға негіз болып табылатын мемлекеттік қызмет көрсету бойынша рәсім (іс-қимыл) нәтижесі – қарар;</w:t>
      </w:r>
      <w:r>
        <w:br/>
      </w:r>
      <w:r>
        <w:rPr>
          <w:rFonts w:ascii="Times New Roman"/>
          <w:b w:val="false"/>
          <w:i w:val="false"/>
          <w:color w:val="000000"/>
          <w:sz w:val="28"/>
        </w:rPr>
        <w:t>
      4-рәсім – жауапты орындаушы өтінімді көрсетілетін қызметті алушының өтінімін «Экспорттаушыларды сервистік қолдау» қызметіне қатысушыларына талаптарына сәйкестігіне тексереді – үш жұмыс күні, келесі рәсімді орындауды (әрекетті) бастауға негіз болып табылатын мемлекеттік қызмет көрсету бойынша рәсім (іс-қимыл) нәтижесі – хат;</w:t>
      </w:r>
      <w:r>
        <w:br/>
      </w:r>
      <w:r>
        <w:rPr>
          <w:rFonts w:ascii="Times New Roman"/>
          <w:b w:val="false"/>
          <w:i w:val="false"/>
          <w:color w:val="000000"/>
          <w:sz w:val="28"/>
        </w:rPr>
        <w:t>
      5-рәсім – жауапты орындаушы көрсетілетін қызметті алушы «Экспорттаушыларды сервистік қолдау» қызметіне қатысушыларына талаптарына сәйкестігімен толықтығына қарастырады, экспорттаушыларды сервистік қолдау құралын алынған түріне байланысты көрсетілетін мемлекеттік қызметтің талаптары мен мерзімдері туралы көрсетілетін қызметті алушыны хабарлайды – үш жұмыс күні, келесі рәсімді орындауды (әрекетті) бастауға негіз болып табылатын мемлекеттік қызмет көрсету бойынша рәсім (іс-қимыл) нәтижесі – өтінім түйіндемесінің жобасы;</w:t>
      </w:r>
      <w:r>
        <w:br/>
      </w:r>
      <w:r>
        <w:rPr>
          <w:rFonts w:ascii="Times New Roman"/>
          <w:b w:val="false"/>
          <w:i w:val="false"/>
          <w:color w:val="000000"/>
          <w:sz w:val="28"/>
        </w:rPr>
        <w:t>
      6-рәсім – басқарма басшысы өтінім түйіндемесіне бұрыштама қол қояды және материалдарды жауапты орындаушыға қарастыруға береді – он жұмыс күні, келесі рәсімді орындауды (әрекетті) бастауға негіз болып табылатын мемлекеттік қызмет көрсету бойынша рәсім (іс-қимыл) нәтижесі – өтінімнің түйендемесі;</w:t>
      </w:r>
      <w:r>
        <w:br/>
      </w:r>
      <w:r>
        <w:rPr>
          <w:rFonts w:ascii="Times New Roman"/>
          <w:b w:val="false"/>
          <w:i w:val="false"/>
          <w:color w:val="000000"/>
          <w:sz w:val="28"/>
        </w:rPr>
        <w:t>
      7-рәсім – жауапты орындаушы мемлекеттік қызмет көрсету туралы көрсетілетін қызмет беруші мен қызмет алушының арасындағы келсімді әзірлейді және оны басқарма басшысына бұрыштама қол қоюға енгізеді – он жұмыс күнінен кеш емес, келесі рәсімді орындауды (әрекетті) бастауға негіз болып табылатын мемлекеттік қызмет көрсету бойынша рәсім (іс-қимыл) нәтижесі – келісім жобасы;</w:t>
      </w:r>
      <w:r>
        <w:br/>
      </w:r>
      <w:r>
        <w:rPr>
          <w:rFonts w:ascii="Times New Roman"/>
          <w:b w:val="false"/>
          <w:i w:val="false"/>
          <w:color w:val="000000"/>
          <w:sz w:val="28"/>
        </w:rPr>
        <w:t>
      8-рәсім – басқарма басшысы мемлекеттік қызмет көрсету туралы көрсетілетін қызмет беруші мен қызмет алушының арасындағы келсімді қызмет берушінің басшысына қол қоюға енгізеді – бір жұмыс күні, келесі рәсімді орындауды (әрекетті) бастауға негіз болып табылатын мемлекеттік қызмет көрсету бойынша рәсім (іс-қимыл) нәтижесі – келісім жобасы;</w:t>
      </w:r>
      <w:r>
        <w:br/>
      </w:r>
      <w:r>
        <w:rPr>
          <w:rFonts w:ascii="Times New Roman"/>
          <w:b w:val="false"/>
          <w:i w:val="false"/>
          <w:color w:val="000000"/>
          <w:sz w:val="28"/>
        </w:rPr>
        <w:t>
      9-рәсім – қызмет берушінің басшысы мемлекеттік қызмет көрсету туралы көрсетілетін қызмет беруші мен қызмет алушының арасындағы келісім шартты қол қояды – бір жұмыс күні, келесі рәсімді орындауды (әрекетті) бастауға негіз болып табылатын мемлекеттік қызмет көрсету бойынша рәсім (іс-қимыл) нәтижесі – қол қойылған келісім.</w:t>
      </w:r>
    </w:p>
    <w:bookmarkEnd w:id="64"/>
    <w:bookmarkStart w:name="z122" w:id="65"/>
    <w:p>
      <w:pPr>
        <w:spacing w:after="0"/>
        <w:ind w:left="0"/>
        <w:jc w:val="left"/>
      </w:pPr>
      <w:r>
        <w:rPr>
          <w:rFonts w:ascii="Times New Roman"/>
          <w:b/>
          <w:i w:val="false"/>
          <w:color w:val="000000"/>
        </w:rPr>
        <w:t xml:space="preserve"> 
3. Мемлекеттік қызметті көрсету процесінде көрсетілетін</w:t>
      </w:r>
      <w:r>
        <w:br/>
      </w:r>
      <w:r>
        <w:rPr>
          <w:rFonts w:ascii="Times New Roman"/>
          <w:b/>
          <w:i w:val="false"/>
          <w:color w:val="000000"/>
        </w:rPr>
        <w:t>
қызметті берушінің құрылымдық бөлімшелерінің (қызметкерлерінің)</w:t>
      </w:r>
      <w:r>
        <w:br/>
      </w:r>
      <w:r>
        <w:rPr>
          <w:rFonts w:ascii="Times New Roman"/>
          <w:b/>
          <w:i w:val="false"/>
          <w:color w:val="000000"/>
        </w:rPr>
        <w:t>
өзара іс-қимыл тәртібінің сипаттамасы</w:t>
      </w:r>
    </w:p>
    <w:bookmarkEnd w:id="65"/>
    <w:bookmarkStart w:name="z123" w:id="66"/>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 берушінің құрылымдық бөлімшелерінің (қызметкерлерінің) тізбесі:</w:t>
      </w:r>
      <w:r>
        <w:br/>
      </w:r>
      <w:r>
        <w:rPr>
          <w:rFonts w:ascii="Times New Roman"/>
          <w:b w:val="false"/>
          <w:i w:val="false"/>
          <w:color w:val="000000"/>
          <w:sz w:val="28"/>
        </w:rPr>
        <w:t>
</w:t>
      </w:r>
      <w:r>
        <w:rPr>
          <w:rFonts w:ascii="Times New Roman"/>
          <w:b w:val="false"/>
          <w:i w:val="false"/>
          <w:color w:val="000000"/>
          <w:sz w:val="28"/>
        </w:rPr>
        <w:t xml:space="preserve">
      1) көрсетілетін қызметті берушінің басшысы; </w:t>
      </w:r>
      <w:r>
        <w:br/>
      </w:r>
      <w:r>
        <w:rPr>
          <w:rFonts w:ascii="Times New Roman"/>
          <w:b w:val="false"/>
          <w:i w:val="false"/>
          <w:color w:val="000000"/>
          <w:sz w:val="28"/>
        </w:rPr>
        <w:t>
</w:t>
      </w:r>
      <w:r>
        <w:rPr>
          <w:rFonts w:ascii="Times New Roman"/>
          <w:b w:val="false"/>
          <w:i w:val="false"/>
          <w:color w:val="000000"/>
          <w:sz w:val="28"/>
        </w:rPr>
        <w:t>
      2) басқарма басшысы;</w:t>
      </w:r>
      <w:r>
        <w:br/>
      </w:r>
      <w:r>
        <w:rPr>
          <w:rFonts w:ascii="Times New Roman"/>
          <w:b w:val="false"/>
          <w:i w:val="false"/>
          <w:color w:val="000000"/>
          <w:sz w:val="28"/>
        </w:rPr>
        <w:t>
</w:t>
      </w:r>
      <w:r>
        <w:rPr>
          <w:rFonts w:ascii="Times New Roman"/>
          <w:b w:val="false"/>
          <w:i w:val="false"/>
          <w:color w:val="000000"/>
          <w:sz w:val="28"/>
        </w:rPr>
        <w:t xml:space="preserve">
      3) жауапты орындаушы; </w:t>
      </w:r>
      <w:r>
        <w:br/>
      </w:r>
      <w:r>
        <w:rPr>
          <w:rFonts w:ascii="Times New Roman"/>
          <w:b w:val="false"/>
          <w:i w:val="false"/>
          <w:color w:val="000000"/>
          <w:sz w:val="28"/>
        </w:rPr>
        <w:t>
</w:t>
      </w:r>
      <w:r>
        <w:rPr>
          <w:rFonts w:ascii="Times New Roman"/>
          <w:b w:val="false"/>
          <w:i w:val="false"/>
          <w:color w:val="000000"/>
          <w:sz w:val="28"/>
        </w:rPr>
        <w:t xml:space="preserve">
      4) көрсетілетін қызметті беруші кеңсесінің маманы; </w:t>
      </w:r>
      <w:r>
        <w:br/>
      </w:r>
      <w:r>
        <w:rPr>
          <w:rFonts w:ascii="Times New Roman"/>
          <w:b w:val="false"/>
          <w:i w:val="false"/>
          <w:color w:val="000000"/>
          <w:sz w:val="28"/>
        </w:rPr>
        <w:t>
</w:t>
      </w:r>
      <w:r>
        <w:rPr>
          <w:rFonts w:ascii="Times New Roman"/>
          <w:b w:val="false"/>
          <w:i w:val="false"/>
          <w:color w:val="000000"/>
          <w:sz w:val="28"/>
        </w:rPr>
        <w:t>
      7. Құрылымдық бөлімшелер (қызметкерлер) арасындағы рәсімдердің (іс-қимылдардың) бірізділігін сипаттау және мемлекеттік көрсетудің блок-схемасы осы мемлекеттік қызмет регламентіне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2-қосымшаларда</w:t>
      </w:r>
      <w:r>
        <w:rPr>
          <w:rFonts w:ascii="Times New Roman"/>
          <w:b w:val="false"/>
          <w:i w:val="false"/>
          <w:color w:val="000000"/>
          <w:sz w:val="28"/>
        </w:rPr>
        <w:t xml:space="preserve"> келтірілген.</w:t>
      </w:r>
    </w:p>
    <w:bookmarkEnd w:id="66"/>
    <w:bookmarkStart w:name="z129" w:id="67"/>
    <w:p>
      <w:pPr>
        <w:spacing w:after="0"/>
        <w:ind w:left="0"/>
        <w:jc w:val="both"/>
      </w:pPr>
      <w:r>
        <w:rPr>
          <w:rFonts w:ascii="Times New Roman"/>
          <w:b w:val="false"/>
          <w:i w:val="false"/>
          <w:color w:val="000000"/>
          <w:sz w:val="28"/>
        </w:rPr>
        <w:t xml:space="preserve">
«Экспорттаушыларды сервистік қолдау» </w:t>
      </w:r>
      <w:r>
        <w:br/>
      </w:r>
      <w:r>
        <w:rPr>
          <w:rFonts w:ascii="Times New Roman"/>
          <w:b w:val="false"/>
          <w:i w:val="false"/>
          <w:color w:val="000000"/>
          <w:sz w:val="28"/>
        </w:rPr>
        <w:t xml:space="preserve">
мемлекеттік көрсетілетін қызмет    </w:t>
      </w:r>
      <w:r>
        <w:br/>
      </w:r>
      <w:r>
        <w:rPr>
          <w:rFonts w:ascii="Times New Roman"/>
          <w:b w:val="false"/>
          <w:i w:val="false"/>
          <w:color w:val="000000"/>
          <w:sz w:val="28"/>
        </w:rPr>
        <w:t xml:space="preserve">
регламентіне 1-қосымша         </w:t>
      </w:r>
    </w:p>
    <w:bookmarkEnd w:id="67"/>
    <w:bookmarkStart w:name="z130" w:id="68"/>
    <w:p>
      <w:pPr>
        <w:spacing w:after="0"/>
        <w:ind w:left="0"/>
        <w:jc w:val="left"/>
      </w:pPr>
      <w:r>
        <w:rPr>
          <w:rFonts w:ascii="Times New Roman"/>
          <w:b/>
          <w:i w:val="false"/>
          <w:color w:val="000000"/>
        </w:rPr>
        <w:t xml:space="preserve"> 
Құрылымдық бөлімшелер (қызметкерлер) арасындағы рәсімдердің</w:t>
      </w:r>
      <w:r>
        <w:br/>
      </w:r>
      <w:r>
        <w:rPr>
          <w:rFonts w:ascii="Times New Roman"/>
          <w:b/>
          <w:i w:val="false"/>
          <w:color w:val="000000"/>
        </w:rPr>
        <w:t xml:space="preserve">
(іс-қимылдардың) сипаттамасы </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6"/>
        <w:gridCol w:w="1319"/>
        <w:gridCol w:w="1202"/>
        <w:gridCol w:w="1214"/>
        <w:gridCol w:w="1319"/>
        <w:gridCol w:w="1982"/>
        <w:gridCol w:w="1270"/>
        <w:gridCol w:w="1375"/>
        <w:gridCol w:w="1215"/>
        <w:gridCol w:w="1098"/>
      </w:tblGrid>
      <w:tr>
        <w:trPr>
          <w:trHeight w:val="25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 бөлімше атауы</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 кеңсесінің маманы</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берушінің басшысы</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Басқарма басшысы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басшысы</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басшысы</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берушінің басшысы</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Рәсім қимыл (іс-әрекеттер)</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қабылдау және тіркеу, олардың көрсетілетін қызмет беруші басшысына жіберу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 жазу және көрсетілетін қызметті беруші басқармасының басшысына қарауға жіберу</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басшысы жауапты орындаушыны анықтайды және оған өтінімді қарастыруға береді</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алушының өтінімін «Экспорттаушыларды сервистік қолдау» қызметіне қатысушыларына қойылатын талаптарына сәйкестігіне тексеру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Өтінімді көрсетілетін қызметті алушы «Экспорттаушыларды сервистік қолдау» қызметіне қатысушыларына қойылатын талаптарына сәйкестігімен толықтығына қарастыру, экспорттаушыларды сервистік қолдау құралын алынған түріне байланысты көрсетілетін мемлекеттік қызметтің талаптрары мен мерзімдері туралы көрсетілетін қызметті алушыны хабарлайды</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 түйіндемесіне бұрыштама қол қою және материалдарды жауапты орындаушыға қарастыруға беру</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көрсету туралы көрсетілетін қызмет беруші мен қызмет алушының арасындағы келісімді әзірлейді және оны басқарма басшысына бұрыштама қол қоюға енгізеді</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туралы көрсетілетін қызмет берішімен қызмет алушының арасындағы келісім шартты қызмет берушінің басшысына қол қоюға енгізеді</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туралы көрсетілетін қызмет беруші мен қызмет алушының арасындағы келісімге қол қояды</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ұйымдастырушылық-өкімдік шешім)</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құжаттар</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Қарар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Ескертулерді жою туралы хабарлау хаты</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 түйіндемесі</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 түйіндемесі</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 жобасы</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 жобасы</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Келісім </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 күні</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 күні</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алушыдан материалдар түскен күннен бастап 10 жұмыс күнінен кеш емес материалдады қарастыру</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жұмыс күнінен кеш емес</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іс-қимылдың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131" w:id="69"/>
    <w:p>
      <w:pPr>
        <w:spacing w:after="0"/>
        <w:ind w:left="0"/>
        <w:jc w:val="both"/>
      </w:pPr>
      <w:r>
        <w:rPr>
          <w:rFonts w:ascii="Times New Roman"/>
          <w:b w:val="false"/>
          <w:i w:val="false"/>
          <w:color w:val="000000"/>
          <w:sz w:val="28"/>
        </w:rPr>
        <w:t xml:space="preserve">
«Экспорттаушыларды сервистік қолдау» </w:t>
      </w:r>
      <w:r>
        <w:br/>
      </w:r>
      <w:r>
        <w:rPr>
          <w:rFonts w:ascii="Times New Roman"/>
          <w:b w:val="false"/>
          <w:i w:val="false"/>
          <w:color w:val="000000"/>
          <w:sz w:val="28"/>
        </w:rPr>
        <w:t xml:space="preserve">
мемлекеттік көрсетілетін қызмет    </w:t>
      </w:r>
      <w:r>
        <w:br/>
      </w:r>
      <w:r>
        <w:rPr>
          <w:rFonts w:ascii="Times New Roman"/>
          <w:b w:val="false"/>
          <w:i w:val="false"/>
          <w:color w:val="000000"/>
          <w:sz w:val="28"/>
        </w:rPr>
        <w:t xml:space="preserve">
регламентіне 2-қосымша         </w:t>
      </w:r>
    </w:p>
    <w:bookmarkEnd w:id="69"/>
    <w:bookmarkStart w:name="z132" w:id="70"/>
    <w:p>
      <w:pPr>
        <w:spacing w:after="0"/>
        <w:ind w:left="0"/>
        <w:jc w:val="left"/>
      </w:pPr>
      <w:r>
        <w:rPr>
          <w:rFonts w:ascii="Times New Roman"/>
          <w:b/>
          <w:i w:val="false"/>
          <w:color w:val="000000"/>
        </w:rPr>
        <w:t xml:space="preserve"> 
Мемлекеттік қызметті көрсетудің блок-схемасы</w:t>
      </w:r>
    </w:p>
    <w:bookmarkEnd w:id="70"/>
    <w:p>
      <w:pPr>
        <w:spacing w:after="0"/>
        <w:ind w:left="0"/>
        <w:jc w:val="both"/>
      </w:pPr>
      <w:r>
        <w:drawing>
          <wp:inline distT="0" distB="0" distL="0" distR="0">
            <wp:extent cx="8940800" cy="415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8940800" cy="4152900"/>
                    </a:xfrm>
                    <a:prstGeom prst="rect">
                      <a:avLst/>
                    </a:prstGeom>
                  </pic:spPr>
                </pic:pic>
              </a:graphicData>
            </a:graphic>
          </wp:inline>
        </w:drawing>
      </w:r>
    </w:p>
    <w:bookmarkStart w:name="z133" w:id="7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Премьер-Министрінің орынбасары –  </w:t>
      </w:r>
      <w:r>
        <w:br/>
      </w:r>
      <w:r>
        <w:rPr>
          <w:rFonts w:ascii="Times New Roman"/>
          <w:b w:val="false"/>
          <w:i w:val="false"/>
          <w:color w:val="000000"/>
          <w:sz w:val="28"/>
        </w:rPr>
        <w:t>
Қазақстан Республикасының Индустрия</w:t>
      </w:r>
      <w:r>
        <w:br/>
      </w:r>
      <w:r>
        <w:rPr>
          <w:rFonts w:ascii="Times New Roman"/>
          <w:b w:val="false"/>
          <w:i w:val="false"/>
          <w:color w:val="000000"/>
          <w:sz w:val="28"/>
        </w:rPr>
        <w:t>
және жаңа технологиялар министрінің</w:t>
      </w:r>
      <w:r>
        <w:br/>
      </w:r>
      <w:r>
        <w:rPr>
          <w:rFonts w:ascii="Times New Roman"/>
          <w:b w:val="false"/>
          <w:i w:val="false"/>
          <w:color w:val="000000"/>
          <w:sz w:val="28"/>
        </w:rPr>
        <w:t xml:space="preserve">
2014 жылғы 6 маусымдағы       </w:t>
      </w:r>
      <w:r>
        <w:br/>
      </w:r>
      <w:r>
        <w:rPr>
          <w:rFonts w:ascii="Times New Roman"/>
          <w:b w:val="false"/>
          <w:i w:val="false"/>
          <w:color w:val="000000"/>
          <w:sz w:val="28"/>
        </w:rPr>
        <w:t xml:space="preserve">
№ 162 бұйрығына           </w:t>
      </w:r>
      <w:r>
        <w:br/>
      </w:r>
      <w:r>
        <w:rPr>
          <w:rFonts w:ascii="Times New Roman"/>
          <w:b w:val="false"/>
          <w:i w:val="false"/>
          <w:color w:val="000000"/>
          <w:sz w:val="28"/>
        </w:rPr>
        <w:t xml:space="preserve">
7-қосымша             </w:t>
      </w:r>
    </w:p>
    <w:bookmarkEnd w:id="71"/>
    <w:bookmarkStart w:name="z134" w:id="72"/>
    <w:p>
      <w:pPr>
        <w:spacing w:after="0"/>
        <w:ind w:left="0"/>
        <w:jc w:val="left"/>
      </w:pPr>
      <w:r>
        <w:rPr>
          <w:rFonts w:ascii="Times New Roman"/>
          <w:b/>
          <w:i w:val="false"/>
          <w:color w:val="000000"/>
        </w:rPr>
        <w:t xml:space="preserve"> 
«Өнімділік 2020» бағдарламасы шеңберінде инвестициялық жобаның кешенді жоспарын әзірлеу немесе оған сараптама жүргізу үшін жұмсалған шығындардың бір бөлігін төлеу» мемлекеттік көрсетілетін қызмет регламенті</w:t>
      </w:r>
    </w:p>
    <w:bookmarkEnd w:id="72"/>
    <w:bookmarkStart w:name="z135" w:id="73"/>
    <w:p>
      <w:pPr>
        <w:spacing w:after="0"/>
        <w:ind w:left="0"/>
        <w:jc w:val="left"/>
      </w:pPr>
      <w:r>
        <w:rPr>
          <w:rFonts w:ascii="Times New Roman"/>
          <w:b/>
          <w:i w:val="false"/>
          <w:color w:val="000000"/>
        </w:rPr>
        <w:t xml:space="preserve"> 
1. Жалпы ережелер</w:t>
      </w:r>
    </w:p>
    <w:bookmarkEnd w:id="73"/>
    <w:bookmarkStart w:name="z136" w:id="74"/>
    <w:p>
      <w:pPr>
        <w:spacing w:after="0"/>
        <w:ind w:left="0"/>
        <w:jc w:val="both"/>
      </w:pPr>
      <w:r>
        <w:rPr>
          <w:rFonts w:ascii="Times New Roman"/>
          <w:b w:val="false"/>
          <w:i w:val="false"/>
          <w:color w:val="000000"/>
          <w:sz w:val="28"/>
        </w:rPr>
        <w:t>
      1. «Өнімділік 2020» бағдарламасы шеңберінде инвестициялық жобаның кешенді жоспарын әзірлеу немесе оған сараптама жүргізу үшін жұмсалған шығындардың бір бөлігін төлеу» мемлекеттік көрсетілетін қызметті (бұдан әрі – мемлекеттік көрсетілетін қызмет) «Қазақстандық индустрияны дамыту институты» акционерлік қоғамы көрсетеді (бұдан әрі – көрсетілетін қызметті беруші).</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қызметтің нысаны – қағаз түрінде.</w:t>
      </w:r>
      <w:r>
        <w:br/>
      </w:r>
      <w:r>
        <w:rPr>
          <w:rFonts w:ascii="Times New Roman"/>
          <w:b w:val="false"/>
          <w:i w:val="false"/>
          <w:color w:val="000000"/>
          <w:sz w:val="28"/>
        </w:rPr>
        <w:t>
</w:t>
      </w:r>
      <w:r>
        <w:rPr>
          <w:rFonts w:ascii="Times New Roman"/>
          <w:b w:val="false"/>
          <w:i w:val="false"/>
          <w:color w:val="000000"/>
          <w:sz w:val="28"/>
        </w:rPr>
        <w:t>
      3. Мемлекеттік көрсетілетін қызметтің нәтижесі – «Өнімділік 2020» бағдарламасы шеңберінде инвестициялық жобаның кешенді жоспарын әзірлеу немесе оған сараптама жүргізу үшін жұмсалған шығындардың бір бөлігін төлеу, немесе мемлекеттік көрсетілетін қызметті қабылдамау туралы дәлелденген жауап.</w:t>
      </w:r>
    </w:p>
    <w:bookmarkEnd w:id="74"/>
    <w:bookmarkStart w:name="z139" w:id="75"/>
    <w:p>
      <w:pPr>
        <w:spacing w:after="0"/>
        <w:ind w:left="0"/>
        <w:jc w:val="left"/>
      </w:pPr>
      <w:r>
        <w:rPr>
          <w:rFonts w:ascii="Times New Roman"/>
          <w:b/>
          <w:i w:val="false"/>
          <w:color w:val="000000"/>
        </w:rPr>
        <w:t xml:space="preserve"> 
2. Мемлекеттік қызметті көрсету процесінде көрсетілетін</w:t>
      </w:r>
      <w:r>
        <w:br/>
      </w:r>
      <w:r>
        <w:rPr>
          <w:rFonts w:ascii="Times New Roman"/>
          <w:b/>
          <w:i w:val="false"/>
          <w:color w:val="000000"/>
        </w:rPr>
        <w:t>
қызметті берушінің құрылымдық бөлімшелерінің (қызметкерлерінің)</w:t>
      </w:r>
      <w:r>
        <w:br/>
      </w:r>
      <w:r>
        <w:rPr>
          <w:rFonts w:ascii="Times New Roman"/>
          <w:b/>
          <w:i w:val="false"/>
          <w:color w:val="000000"/>
        </w:rPr>
        <w:t>
іс-қимылдар тәртібінің сипаттамасы</w:t>
      </w:r>
    </w:p>
    <w:bookmarkEnd w:id="75"/>
    <w:bookmarkStart w:name="z140" w:id="76"/>
    <w:p>
      <w:pPr>
        <w:spacing w:after="0"/>
        <w:ind w:left="0"/>
        <w:jc w:val="both"/>
      </w:pPr>
      <w:r>
        <w:rPr>
          <w:rFonts w:ascii="Times New Roman"/>
          <w:b w:val="false"/>
          <w:i w:val="false"/>
          <w:color w:val="000000"/>
          <w:sz w:val="28"/>
        </w:rPr>
        <w:t>
      4. Мемлекеттік қызметті көрсету бойынша рәсімді (іс-қимылды) бастау үшін негіздеме Қазақстан Республикасы Үкіметінің 2014 жылғы 20 наурыздағы № 252 қаулысымен бекітілген «Өнімділік 2020» бағдарламасы шеңберінде инвестициялық жобаның кешенді жоспарын әзірлеу немесе оған сараптама жүргізу үшін жұмсалған шығындардың бір бөлігін төлеу» мемлекеттік көрсетілетін қызмет стандартының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 қоса бере отырып, көрсетілетін қызметті алушының өтініші болып табылады.</w:t>
      </w:r>
      <w:r>
        <w:br/>
      </w:r>
      <w:r>
        <w:rPr>
          <w:rFonts w:ascii="Times New Roman"/>
          <w:b w:val="false"/>
          <w:i w:val="false"/>
          <w:color w:val="000000"/>
          <w:sz w:val="28"/>
        </w:rPr>
        <w:t>
</w:t>
      </w:r>
      <w:r>
        <w:rPr>
          <w:rFonts w:ascii="Times New Roman"/>
          <w:b w:val="false"/>
          <w:i w:val="false"/>
          <w:color w:val="000000"/>
          <w:sz w:val="28"/>
        </w:rPr>
        <w:t>
      5. Мемлекеттік қызметті көрсеткен кезде құрылымдық бөлімшелер қызметкерлерінің іс-қимылы тәртібі, рәсімдері (іс-қимылы) және оларды орындаудың бірізділігі, оның ішінде әрбір құрылымдық бөлімшелер бөлінісінде барлық рәсімдерді (іс-қимылдары) өту кезеңдері:</w:t>
      </w:r>
      <w:r>
        <w:br/>
      </w:r>
      <w:r>
        <w:rPr>
          <w:rFonts w:ascii="Times New Roman"/>
          <w:b w:val="false"/>
          <w:i w:val="false"/>
          <w:color w:val="000000"/>
          <w:sz w:val="28"/>
        </w:rPr>
        <w:t>
      1-рәсім – көрсетілетін қызметті беруші кеңсесінің маманы өтінішті қабылдауды және тіркеуді 15 минут ішінде жүзеге асырады, оларды көрсетілетін қызметті берушінің басшысына жібереді. Келесі рәсімді орындауды (әрекетті) бастауға негіз болып табылатын мемлекеттік қызмет көрсету бойынша рәсім (іс-қимыл) нәтижесі – тіркелген құжаттар;</w:t>
      </w:r>
      <w:r>
        <w:br/>
      </w:r>
      <w:r>
        <w:rPr>
          <w:rFonts w:ascii="Times New Roman"/>
          <w:b w:val="false"/>
          <w:i w:val="false"/>
          <w:color w:val="000000"/>
          <w:sz w:val="28"/>
        </w:rPr>
        <w:t>
      2-рәсім – көрсетілетін қызметті берушінің басшысы 15 минут ішінде қарар жазады және олар көрсетілетін қызметті беруші басқармасының басшысына қарауға жібереді. Келесі рәсімді орындауды (әрекетті) бастауға негіз болып табылатын мемлекеттік қызмет көрсету бойынша рәсім (іс-қимыл) нәтижесі – қарар;</w:t>
      </w:r>
      <w:r>
        <w:br/>
      </w:r>
      <w:r>
        <w:rPr>
          <w:rFonts w:ascii="Times New Roman"/>
          <w:b w:val="false"/>
          <w:i w:val="false"/>
          <w:color w:val="000000"/>
          <w:sz w:val="28"/>
        </w:rPr>
        <w:t>
      3-рәсім – басқарма басшысы 15 минут ішінде жауапты орындаушыны анықтайды және оған өтінішті қарауға береді. Келесі рәсімді орындауды (әрекетті) бастауға негіз болып табылатын мемлекеттік қызмет көрсету бойынша рәсім (іс-қимыл) нәтижесі – қарар;</w:t>
      </w:r>
      <w:r>
        <w:br/>
      </w:r>
      <w:r>
        <w:rPr>
          <w:rFonts w:ascii="Times New Roman"/>
          <w:b w:val="false"/>
          <w:i w:val="false"/>
          <w:color w:val="000000"/>
          <w:sz w:val="28"/>
        </w:rPr>
        <w:t>
      4-рәсім – жауапты орындаушы бір жұмыс күн ішінде қызмет алушының өтінішін құжаттар пакетінің толықтылығына тексереді және ұсынылған құжаттардың толық емес фактісі және қойылатын талаптарға сәйкессіздігі анықталған жағдайда ескертулер бар хатын әзірлейді. Келесі рәсімді орындауды (әрекетті) бастауға негіз болып табылатын мемлекеттік қызмет көрсету бойынша рәсім (іс-қимыл) нәтижесі – көрсетілетін қызметті алушыға хат;</w:t>
      </w:r>
      <w:r>
        <w:br/>
      </w:r>
      <w:r>
        <w:rPr>
          <w:rFonts w:ascii="Times New Roman"/>
          <w:b w:val="false"/>
          <w:i w:val="false"/>
          <w:color w:val="000000"/>
          <w:sz w:val="28"/>
        </w:rPr>
        <w:t>
      5-рәсім – егерде ұсынылған құжаттар толық болғанда жауапты орындаушы бір жұмыс күні ішінде қаржылық есеп және бақылау бойынша тиісті секторға келісім алу үшін өтінімді жібереді. Келесі рәсімді орындауды (әрекетті) бастауға негіз болып табылатын мемлекеттік қызмет көрсету бойынша рәсім (іс-қимыл) нәтижесі – қызметтік жазба;</w:t>
      </w:r>
      <w:r>
        <w:br/>
      </w:r>
      <w:r>
        <w:rPr>
          <w:rFonts w:ascii="Times New Roman"/>
          <w:b w:val="false"/>
          <w:i w:val="false"/>
          <w:color w:val="000000"/>
          <w:sz w:val="28"/>
        </w:rPr>
        <w:t>
      6-рәсім – жауапты орындаушы үш жұмыс күні ішінде көрсетілетін қызметті алушының құжаттарын қарайды, өтінімді дайындап, Қазақстан Республикасы Индустрия және жаңа технологиялар министрлігі Өнеркәсіп комитетіне жібереді. Келесі рәсімді орындауды (әрекетті) бастауға негіз болып табылатын мемлекеттік қызмет көрсету бойынша рәсім (іс-қимыл) нәтижесі – өтінім;</w:t>
      </w:r>
      <w:r>
        <w:br/>
      </w:r>
      <w:r>
        <w:rPr>
          <w:rFonts w:ascii="Times New Roman"/>
          <w:b w:val="false"/>
          <w:i w:val="false"/>
          <w:color w:val="000000"/>
          <w:sz w:val="28"/>
        </w:rPr>
        <w:t>
      7-рәсім – Қазақстан Республикасы Индустрия және жаңа технологиялар министрлігі Өнеркәсіп комитеті қызмет алушыға бес жұмыс күні ішінде қажетті ақшалай қаражатты аударады. Келесі рәсімді орындауды (әрекетті) бастауға негіз болып табылатын мемлекеттік қызмет көрсету бойынша рәсім (іс-қимыл) нәтижесі – көрсетілетін қызметті берушінің есептік шотына ақшалай қаражаттың түсуі;</w:t>
      </w:r>
      <w:r>
        <w:br/>
      </w:r>
      <w:r>
        <w:rPr>
          <w:rFonts w:ascii="Times New Roman"/>
          <w:b w:val="false"/>
          <w:i w:val="false"/>
          <w:color w:val="000000"/>
          <w:sz w:val="28"/>
        </w:rPr>
        <w:t>
      8-рәсім – жауапты орындаушы көрсетілетін қызметті алушыға мемлекеттік қызмет көрсету үшін бір жұмыс күні ішінде қаржылық есеп және бақылау бойынша секторға қызметтік жазба дайындайды. Келесі рәсімді орындауды (әрекетті) бастауға негіз болып табылатын мемлекеттік қызмет көрсету бойынша рәсім (іс-қимыл) нәтижесі – қызметтік жазба;</w:t>
      </w:r>
      <w:r>
        <w:br/>
      </w:r>
      <w:r>
        <w:rPr>
          <w:rFonts w:ascii="Times New Roman"/>
          <w:b w:val="false"/>
          <w:i w:val="false"/>
          <w:color w:val="000000"/>
          <w:sz w:val="28"/>
        </w:rPr>
        <w:t>
      9-рәсім – қаржылық есеп және бақылау бойынша сектор бес жұмыс күні ішінде көрсетілетін қызметті алушының есептік шотына мемлекеттік қызметтерді көрсету нәтижесін жібереді.</w:t>
      </w:r>
    </w:p>
    <w:bookmarkEnd w:id="76"/>
    <w:bookmarkStart w:name="z142" w:id="77"/>
    <w:p>
      <w:pPr>
        <w:spacing w:after="0"/>
        <w:ind w:left="0"/>
        <w:jc w:val="left"/>
      </w:pPr>
      <w:r>
        <w:rPr>
          <w:rFonts w:ascii="Times New Roman"/>
          <w:b/>
          <w:i w:val="false"/>
          <w:color w:val="000000"/>
        </w:rPr>
        <w:t xml:space="preserve"> 
3. Мемлекеттік қызметті көрсету процесінде көрсетілетін</w:t>
      </w:r>
      <w:r>
        <w:br/>
      </w:r>
      <w:r>
        <w:rPr>
          <w:rFonts w:ascii="Times New Roman"/>
          <w:b/>
          <w:i w:val="false"/>
          <w:color w:val="000000"/>
        </w:rPr>
        <w:t>
қызметті берушінің құрылымдық бөлімшелерінің (қызметкерлерінің)</w:t>
      </w:r>
      <w:r>
        <w:br/>
      </w:r>
      <w:r>
        <w:rPr>
          <w:rFonts w:ascii="Times New Roman"/>
          <w:b/>
          <w:i w:val="false"/>
          <w:color w:val="000000"/>
        </w:rPr>
        <w:t>
өзара іс-қимыл тәртібінің сипаттамасы</w:t>
      </w:r>
    </w:p>
    <w:bookmarkEnd w:id="77"/>
    <w:bookmarkStart w:name="z143" w:id="78"/>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 берушінің құрылымдық бөлімшелерінің (қызметкерлерінің) тізбесі:</w:t>
      </w:r>
      <w:r>
        <w:br/>
      </w:r>
      <w:r>
        <w:rPr>
          <w:rFonts w:ascii="Times New Roman"/>
          <w:b w:val="false"/>
          <w:i w:val="false"/>
          <w:color w:val="000000"/>
          <w:sz w:val="28"/>
        </w:rPr>
        <w:t>
</w:t>
      </w:r>
      <w:r>
        <w:rPr>
          <w:rFonts w:ascii="Times New Roman"/>
          <w:b w:val="false"/>
          <w:i w:val="false"/>
          <w:color w:val="000000"/>
          <w:sz w:val="28"/>
        </w:rPr>
        <w:t xml:space="preserve">
      1) қызметті берушінің басшылығы; </w:t>
      </w:r>
      <w:r>
        <w:br/>
      </w:r>
      <w:r>
        <w:rPr>
          <w:rFonts w:ascii="Times New Roman"/>
          <w:b w:val="false"/>
          <w:i w:val="false"/>
          <w:color w:val="000000"/>
          <w:sz w:val="28"/>
        </w:rPr>
        <w:t>
</w:t>
      </w:r>
      <w:r>
        <w:rPr>
          <w:rFonts w:ascii="Times New Roman"/>
          <w:b w:val="false"/>
          <w:i w:val="false"/>
          <w:color w:val="000000"/>
          <w:sz w:val="28"/>
        </w:rPr>
        <w:t xml:space="preserve">
      2) орталық басшысы; </w:t>
      </w:r>
      <w:r>
        <w:br/>
      </w:r>
      <w:r>
        <w:rPr>
          <w:rFonts w:ascii="Times New Roman"/>
          <w:b w:val="false"/>
          <w:i w:val="false"/>
          <w:color w:val="000000"/>
          <w:sz w:val="28"/>
        </w:rPr>
        <w:t>
</w:t>
      </w:r>
      <w:r>
        <w:rPr>
          <w:rFonts w:ascii="Times New Roman"/>
          <w:b w:val="false"/>
          <w:i w:val="false"/>
          <w:color w:val="000000"/>
          <w:sz w:val="28"/>
        </w:rPr>
        <w:t xml:space="preserve">
      3) жауапты орындаушы; </w:t>
      </w:r>
      <w:r>
        <w:br/>
      </w:r>
      <w:r>
        <w:rPr>
          <w:rFonts w:ascii="Times New Roman"/>
          <w:b w:val="false"/>
          <w:i w:val="false"/>
          <w:color w:val="000000"/>
          <w:sz w:val="28"/>
        </w:rPr>
        <w:t>
</w:t>
      </w:r>
      <w:r>
        <w:rPr>
          <w:rFonts w:ascii="Times New Roman"/>
          <w:b w:val="false"/>
          <w:i w:val="false"/>
          <w:color w:val="000000"/>
          <w:sz w:val="28"/>
        </w:rPr>
        <w:t xml:space="preserve">
      4) қаржылық есеп және бақылау бойынша сектор маманы </w:t>
      </w:r>
      <w:r>
        <w:br/>
      </w:r>
      <w:r>
        <w:rPr>
          <w:rFonts w:ascii="Times New Roman"/>
          <w:b w:val="false"/>
          <w:i w:val="false"/>
          <w:color w:val="000000"/>
          <w:sz w:val="28"/>
        </w:rPr>
        <w:t>
</w:t>
      </w:r>
      <w:r>
        <w:rPr>
          <w:rFonts w:ascii="Times New Roman"/>
          <w:b w:val="false"/>
          <w:i w:val="false"/>
          <w:color w:val="000000"/>
          <w:sz w:val="28"/>
        </w:rPr>
        <w:t xml:space="preserve">
      5) қызмет беруші кеңсесінің маманы; </w:t>
      </w:r>
      <w:r>
        <w:br/>
      </w:r>
      <w:r>
        <w:rPr>
          <w:rFonts w:ascii="Times New Roman"/>
          <w:b w:val="false"/>
          <w:i w:val="false"/>
          <w:color w:val="000000"/>
          <w:sz w:val="28"/>
        </w:rPr>
        <w:t>
</w:t>
      </w:r>
      <w:r>
        <w:rPr>
          <w:rFonts w:ascii="Times New Roman"/>
          <w:b w:val="false"/>
          <w:i w:val="false"/>
          <w:color w:val="000000"/>
          <w:sz w:val="28"/>
        </w:rPr>
        <w:t xml:space="preserve">
      6) Қазақстан Республикасы Индустрия және жаңа технологиялар министрлігі Өнеркәсіп комитеті. </w:t>
      </w:r>
      <w:r>
        <w:br/>
      </w:r>
      <w:r>
        <w:rPr>
          <w:rFonts w:ascii="Times New Roman"/>
          <w:b w:val="false"/>
          <w:i w:val="false"/>
          <w:color w:val="000000"/>
          <w:sz w:val="28"/>
        </w:rPr>
        <w:t>
</w:t>
      </w:r>
      <w:r>
        <w:rPr>
          <w:rFonts w:ascii="Times New Roman"/>
          <w:b w:val="false"/>
          <w:i w:val="false"/>
          <w:color w:val="000000"/>
          <w:sz w:val="28"/>
        </w:rPr>
        <w:t xml:space="preserve">
      7. Мемлекеттік қызмет көрсету үшін өтінішті қабылдау және тіркеу көрсетілетін қызметті беруші кеңсесінің маманымен жүзеге асырылады. </w:t>
      </w:r>
      <w:r>
        <w:br/>
      </w:r>
      <w:r>
        <w:rPr>
          <w:rFonts w:ascii="Times New Roman"/>
          <w:b w:val="false"/>
          <w:i w:val="false"/>
          <w:color w:val="000000"/>
          <w:sz w:val="28"/>
        </w:rPr>
        <w:t>
      Кіріс нөмір беріліп, тіркелген өтініш қоса берілген құжаттарымен қаралу үшін орталыққа жіберіледі.</w:t>
      </w:r>
      <w:r>
        <w:br/>
      </w:r>
      <w:r>
        <w:rPr>
          <w:rFonts w:ascii="Times New Roman"/>
          <w:b w:val="false"/>
          <w:i w:val="false"/>
          <w:color w:val="000000"/>
          <w:sz w:val="28"/>
        </w:rPr>
        <w:t>
      Өтінішті қарау орталықпен, нәтижелерді беру қаржылық есеп және бақылау бойынша сектормен жүзеге асырылады.</w:t>
      </w:r>
      <w:r>
        <w:br/>
      </w:r>
      <w:r>
        <w:rPr>
          <w:rFonts w:ascii="Times New Roman"/>
          <w:b w:val="false"/>
          <w:i w:val="false"/>
          <w:color w:val="000000"/>
          <w:sz w:val="28"/>
        </w:rPr>
        <w:t>
      Құрылымдық бөлімшелер (қызметкерлер) арасындағы рәсімдердің (іс-қимылдардың) бірізділігін сипаттау және мемлекеттік көрсетудің блок-схемасы осы мемлекеттік қызмет регламентіне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2-қосымшаларда</w:t>
      </w:r>
      <w:r>
        <w:rPr>
          <w:rFonts w:ascii="Times New Roman"/>
          <w:b w:val="false"/>
          <w:i w:val="false"/>
          <w:color w:val="000000"/>
          <w:sz w:val="28"/>
        </w:rPr>
        <w:t xml:space="preserve"> келтірілген.</w:t>
      </w:r>
    </w:p>
    <w:bookmarkEnd w:id="78"/>
    <w:bookmarkStart w:name="z151" w:id="79"/>
    <w:p>
      <w:pPr>
        <w:spacing w:after="0"/>
        <w:ind w:left="0"/>
        <w:jc w:val="both"/>
      </w:pPr>
      <w:r>
        <w:rPr>
          <w:rFonts w:ascii="Times New Roman"/>
          <w:b w:val="false"/>
          <w:i w:val="false"/>
          <w:color w:val="000000"/>
          <w:sz w:val="28"/>
        </w:rPr>
        <w:t xml:space="preserve">
«Өнімділік 2020» бағдарламасы шеңберінде  </w:t>
      </w:r>
      <w:r>
        <w:br/>
      </w:r>
      <w:r>
        <w:rPr>
          <w:rFonts w:ascii="Times New Roman"/>
          <w:b w:val="false"/>
          <w:i w:val="false"/>
          <w:color w:val="000000"/>
          <w:sz w:val="28"/>
        </w:rPr>
        <w:t xml:space="preserve">
инвестициялық жобаның кешенді жоспарын   </w:t>
      </w:r>
      <w:r>
        <w:br/>
      </w:r>
      <w:r>
        <w:rPr>
          <w:rFonts w:ascii="Times New Roman"/>
          <w:b w:val="false"/>
          <w:i w:val="false"/>
          <w:color w:val="000000"/>
          <w:sz w:val="28"/>
        </w:rPr>
        <w:t xml:space="preserve">
әзірлеу немесе оған сараптама жүргізу үшін </w:t>
      </w:r>
      <w:r>
        <w:br/>
      </w:r>
      <w:r>
        <w:rPr>
          <w:rFonts w:ascii="Times New Roman"/>
          <w:b w:val="false"/>
          <w:i w:val="false"/>
          <w:color w:val="000000"/>
          <w:sz w:val="28"/>
        </w:rPr>
        <w:t xml:space="preserve">
жұмсалған шығындардың бір бөлігін төлеу»  </w:t>
      </w:r>
      <w:r>
        <w:br/>
      </w:r>
      <w:r>
        <w:rPr>
          <w:rFonts w:ascii="Times New Roman"/>
          <w:b w:val="false"/>
          <w:i w:val="false"/>
          <w:color w:val="000000"/>
          <w:sz w:val="28"/>
        </w:rPr>
        <w:t xml:space="preserve">
мемлекеттік көрсетілетін қызметтің    </w:t>
      </w:r>
      <w:r>
        <w:br/>
      </w:r>
      <w:r>
        <w:rPr>
          <w:rFonts w:ascii="Times New Roman"/>
          <w:b w:val="false"/>
          <w:i w:val="false"/>
          <w:color w:val="000000"/>
          <w:sz w:val="28"/>
        </w:rPr>
        <w:t xml:space="preserve">
регламентіне 1-қосымша         </w:t>
      </w:r>
    </w:p>
    <w:bookmarkEnd w:id="79"/>
    <w:bookmarkStart w:name="z152" w:id="80"/>
    <w:p>
      <w:pPr>
        <w:spacing w:after="0"/>
        <w:ind w:left="0"/>
        <w:jc w:val="left"/>
      </w:pPr>
      <w:r>
        <w:rPr>
          <w:rFonts w:ascii="Times New Roman"/>
          <w:b/>
          <w:i w:val="false"/>
          <w:color w:val="000000"/>
        </w:rPr>
        <w:t xml:space="preserve"> 
Құрылымдық бөлімшелер (қызметкерлер) арасындағы рәсімдердің</w:t>
      </w:r>
      <w:r>
        <w:br/>
      </w:r>
      <w:r>
        <w:rPr>
          <w:rFonts w:ascii="Times New Roman"/>
          <w:b/>
          <w:i w:val="false"/>
          <w:color w:val="000000"/>
        </w:rPr>
        <w:t>
(іс-қимылдардың) сипаттамасы</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2"/>
        <w:gridCol w:w="1255"/>
        <w:gridCol w:w="1267"/>
        <w:gridCol w:w="1151"/>
        <w:gridCol w:w="1316"/>
        <w:gridCol w:w="1200"/>
        <w:gridCol w:w="1536"/>
        <w:gridCol w:w="1536"/>
        <w:gridCol w:w="1421"/>
        <w:gridCol w:w="1316"/>
      </w:tblGrid>
      <w:tr>
        <w:trPr>
          <w:trHeight w:val="255" w:hRule="atLeast"/>
        </w:trPr>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Рәсім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 бөлімше атауы</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 кеңсесінің маманы</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 басшылығы</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басшысы</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жаңа технологиялар министрлгінің Өнеркәсіп комитеті</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есеп және бақылау секторының маманы</w:t>
            </w:r>
          </w:p>
        </w:tc>
      </w:tr>
      <w:tr>
        <w:trPr>
          <w:trHeight w:val="30" w:hRule="atLeast"/>
        </w:trPr>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Рәсім атауы (іс-әрекеттер)</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және тіркеу, олардың көрсетілетін қызметті беруші басшысына жіберу, тіркеу журналында өтінішті тіркеу</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 басқармасының басшысына қарастыруға құжаттарды жіберу және қарар жазу</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орындаушыны анықтау және оған құжаттарды беру</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Егерде ұсынылған құжаттар толымсыздығы фактісі және ұсынылған талаптарға сәйкессіздік анықталған кезде ескертулермен хат дайындау</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есеп және бақылау бойынша тиісті секторға келісім алу үшін өтінімді жіберу</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алушының құжаттарын қарау, өтінімді дайындау және Қазақстан Республикасы Индустрия және жаңа технологиялар министрлгінің Өнеркәсіп комитетіне жіберу</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алушыға қажетті ақшалай қаражатты аудару</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есеп және бақылау бойынша секторға көрсетілетін қызметті алушыға мемлекеттік қызмет көрсету үшін қызметтік хат дайындау</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көрсетудің нәтижесін көрсетілетін қызметті алушының есеп шотына жібереді</w:t>
            </w:r>
          </w:p>
        </w:tc>
      </w:tr>
      <w:tr>
        <w:trPr>
          <w:trHeight w:val="30" w:hRule="atLeast"/>
        </w:trPr>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нысаны (мәлімет, құжат, ұйымдық-өкімдік шешім)</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құжаттар</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Ескертулері бар хат</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хат</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ИЖТМ ӨК-ге өтінім</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берушіге қаржыны аудару</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жазба</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алушыға қаржыны аудару</w:t>
            </w:r>
          </w:p>
        </w:tc>
      </w:tr>
      <w:tr>
        <w:trPr>
          <w:trHeight w:val="30" w:hRule="atLeast"/>
        </w:trPr>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 күні</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жұмыс күнінен кеш емес</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жұмыс күнінен кеш емес</w:t>
            </w:r>
          </w:p>
        </w:tc>
      </w:tr>
      <w:tr>
        <w:trPr>
          <w:trHeight w:val="30" w:hRule="atLeast"/>
        </w:trPr>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іс-қимылдың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153" w:id="81"/>
    <w:p>
      <w:pPr>
        <w:spacing w:after="0"/>
        <w:ind w:left="0"/>
        <w:jc w:val="both"/>
      </w:pPr>
      <w:r>
        <w:rPr>
          <w:rFonts w:ascii="Times New Roman"/>
          <w:b w:val="false"/>
          <w:i w:val="false"/>
          <w:color w:val="000000"/>
          <w:sz w:val="28"/>
        </w:rPr>
        <w:t xml:space="preserve">
«Өнімділік 2020» бағдарламасы шеңберінде  </w:t>
      </w:r>
      <w:r>
        <w:br/>
      </w:r>
      <w:r>
        <w:rPr>
          <w:rFonts w:ascii="Times New Roman"/>
          <w:b w:val="false"/>
          <w:i w:val="false"/>
          <w:color w:val="000000"/>
          <w:sz w:val="28"/>
        </w:rPr>
        <w:t xml:space="preserve">
инвестициялық жобаның кешенді жоспарын   </w:t>
      </w:r>
      <w:r>
        <w:br/>
      </w:r>
      <w:r>
        <w:rPr>
          <w:rFonts w:ascii="Times New Roman"/>
          <w:b w:val="false"/>
          <w:i w:val="false"/>
          <w:color w:val="000000"/>
          <w:sz w:val="28"/>
        </w:rPr>
        <w:t xml:space="preserve">
әзірлеу немесе оған сараптама жүргізу үшін </w:t>
      </w:r>
      <w:r>
        <w:br/>
      </w:r>
      <w:r>
        <w:rPr>
          <w:rFonts w:ascii="Times New Roman"/>
          <w:b w:val="false"/>
          <w:i w:val="false"/>
          <w:color w:val="000000"/>
          <w:sz w:val="28"/>
        </w:rPr>
        <w:t xml:space="preserve">
жұмсалған шығындардың бір бөлігін төлеу»  </w:t>
      </w:r>
      <w:r>
        <w:br/>
      </w:r>
      <w:r>
        <w:rPr>
          <w:rFonts w:ascii="Times New Roman"/>
          <w:b w:val="false"/>
          <w:i w:val="false"/>
          <w:color w:val="000000"/>
          <w:sz w:val="28"/>
        </w:rPr>
        <w:t xml:space="preserve">
мемлекеттік көрсетілетін қызметтің    </w:t>
      </w:r>
      <w:r>
        <w:br/>
      </w:r>
      <w:r>
        <w:rPr>
          <w:rFonts w:ascii="Times New Roman"/>
          <w:b w:val="false"/>
          <w:i w:val="false"/>
          <w:color w:val="000000"/>
          <w:sz w:val="28"/>
        </w:rPr>
        <w:t xml:space="preserve">
регламентіне 2-қосымша         </w:t>
      </w:r>
    </w:p>
    <w:bookmarkEnd w:id="81"/>
    <w:bookmarkStart w:name="z154" w:id="82"/>
    <w:p>
      <w:pPr>
        <w:spacing w:after="0"/>
        <w:ind w:left="0"/>
        <w:jc w:val="left"/>
      </w:pPr>
      <w:r>
        <w:rPr>
          <w:rFonts w:ascii="Times New Roman"/>
          <w:b/>
          <w:i w:val="false"/>
          <w:color w:val="000000"/>
        </w:rPr>
        <w:t xml:space="preserve"> 
Мемлекеттік қызмет көрсетудің блок-схемасы</w:t>
      </w:r>
    </w:p>
    <w:bookmarkEnd w:id="82"/>
    <w:p>
      <w:pPr>
        <w:spacing w:after="0"/>
        <w:ind w:left="0"/>
        <w:jc w:val="both"/>
      </w:pPr>
      <w:r>
        <w:drawing>
          <wp:inline distT="0" distB="0" distL="0" distR="0">
            <wp:extent cx="9182100" cy="389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9182100" cy="3898900"/>
                    </a:xfrm>
                    <a:prstGeom prst="rect">
                      <a:avLst/>
                    </a:prstGeom>
                  </pic:spPr>
                </pic:pic>
              </a:graphicData>
            </a:graphic>
          </wp:inline>
        </w:drawing>
      </w:r>
    </w:p>
    <w:bookmarkStart w:name="z155" w:id="8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Премьер-Министрінің орынбасары –  </w:t>
      </w:r>
      <w:r>
        <w:br/>
      </w:r>
      <w:r>
        <w:rPr>
          <w:rFonts w:ascii="Times New Roman"/>
          <w:b w:val="false"/>
          <w:i w:val="false"/>
          <w:color w:val="000000"/>
          <w:sz w:val="28"/>
        </w:rPr>
        <w:t>
Қазақстан Республикасының Индустрия</w:t>
      </w:r>
      <w:r>
        <w:br/>
      </w:r>
      <w:r>
        <w:rPr>
          <w:rFonts w:ascii="Times New Roman"/>
          <w:b w:val="false"/>
          <w:i w:val="false"/>
          <w:color w:val="000000"/>
          <w:sz w:val="28"/>
        </w:rPr>
        <w:t>
және жаңа технологиялар министрінің</w:t>
      </w:r>
      <w:r>
        <w:br/>
      </w:r>
      <w:r>
        <w:rPr>
          <w:rFonts w:ascii="Times New Roman"/>
          <w:b w:val="false"/>
          <w:i w:val="false"/>
          <w:color w:val="000000"/>
          <w:sz w:val="28"/>
        </w:rPr>
        <w:t xml:space="preserve">
2014 жылғы 6 маусымдағы       </w:t>
      </w:r>
      <w:r>
        <w:br/>
      </w:r>
      <w:r>
        <w:rPr>
          <w:rFonts w:ascii="Times New Roman"/>
          <w:b w:val="false"/>
          <w:i w:val="false"/>
          <w:color w:val="000000"/>
          <w:sz w:val="28"/>
        </w:rPr>
        <w:t xml:space="preserve">
№ 162 бұйрығына           </w:t>
      </w:r>
      <w:r>
        <w:br/>
      </w:r>
      <w:r>
        <w:rPr>
          <w:rFonts w:ascii="Times New Roman"/>
          <w:b w:val="false"/>
          <w:i w:val="false"/>
          <w:color w:val="000000"/>
          <w:sz w:val="28"/>
        </w:rPr>
        <w:t xml:space="preserve">
8-қосымша             </w:t>
      </w:r>
    </w:p>
    <w:bookmarkEnd w:id="83"/>
    <w:bookmarkStart w:name="z156" w:id="84"/>
    <w:p>
      <w:pPr>
        <w:spacing w:after="0"/>
        <w:ind w:left="0"/>
        <w:jc w:val="left"/>
      </w:pPr>
      <w:r>
        <w:rPr>
          <w:rFonts w:ascii="Times New Roman"/>
          <w:b/>
          <w:i w:val="false"/>
          <w:color w:val="000000"/>
        </w:rPr>
        <w:t xml:space="preserve"> 
«Инвестициялық жобаның «Өнімділік 2020» бағдарламасының қатысушысына қойылатын өлшемдерге сәйкестігіне сараптамалық баға беру» мемлекеттік көрсетілетін қызмет регламенті 1. Жалпы ережелер</w:t>
      </w:r>
    </w:p>
    <w:bookmarkEnd w:id="84"/>
    <w:bookmarkStart w:name="z157" w:id="85"/>
    <w:p>
      <w:pPr>
        <w:spacing w:after="0"/>
        <w:ind w:left="0"/>
        <w:jc w:val="both"/>
      </w:pPr>
      <w:r>
        <w:rPr>
          <w:rFonts w:ascii="Times New Roman"/>
          <w:b w:val="false"/>
          <w:i w:val="false"/>
          <w:color w:val="000000"/>
          <w:sz w:val="28"/>
        </w:rPr>
        <w:t>
      1. «Инвестициялық жобаның «Өнімділік 2020» бағдарламасының қатысушысына қойылатын өлшемдерге сәйкестігіне сараптамалық баға беру» мемлекеттік көрсетілетін қызметті (бұдан әрі – мемлекеттік көрсетілетін қызмет) «Қазақстандық индустрияны дамыту институты» акционерлік қоғамы (бұдан әрі – көрсетілетін қызметті беруші) көрсетеді.</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қызметтің нысаны – қағаз түрінде.</w:t>
      </w:r>
      <w:r>
        <w:br/>
      </w:r>
      <w:r>
        <w:rPr>
          <w:rFonts w:ascii="Times New Roman"/>
          <w:b w:val="false"/>
          <w:i w:val="false"/>
          <w:color w:val="000000"/>
          <w:sz w:val="28"/>
        </w:rPr>
        <w:t>
</w:t>
      </w:r>
      <w:r>
        <w:rPr>
          <w:rFonts w:ascii="Times New Roman"/>
          <w:b w:val="false"/>
          <w:i w:val="false"/>
          <w:color w:val="000000"/>
          <w:sz w:val="28"/>
        </w:rPr>
        <w:t>
      3. Мемлекеттік көрсетілетін қызметтің нәтижесі – инвестициялық жобаның «Өнімділік 2020» бағдарламасының қатысушыларға қойылатын өлшемдерге сәйкестігіне сараптамалық бағалау қорытындысының көшірмесін беру.</w:t>
      </w:r>
    </w:p>
    <w:bookmarkEnd w:id="85"/>
    <w:bookmarkStart w:name="z160" w:id="86"/>
    <w:p>
      <w:pPr>
        <w:spacing w:after="0"/>
        <w:ind w:left="0"/>
        <w:jc w:val="left"/>
      </w:pPr>
      <w:r>
        <w:rPr>
          <w:rFonts w:ascii="Times New Roman"/>
          <w:b/>
          <w:i w:val="false"/>
          <w:color w:val="000000"/>
        </w:rPr>
        <w:t xml:space="preserve"> 
2. Мемлекеттік қызметті көрсету процесінде көрсетілетін</w:t>
      </w:r>
      <w:r>
        <w:br/>
      </w:r>
      <w:r>
        <w:rPr>
          <w:rFonts w:ascii="Times New Roman"/>
          <w:b/>
          <w:i w:val="false"/>
          <w:color w:val="000000"/>
        </w:rPr>
        <w:t>
қызметті берушінің құрылымдық бөлімшелерінің (қызметкерлерінің)</w:t>
      </w:r>
      <w:r>
        <w:br/>
      </w:r>
      <w:r>
        <w:rPr>
          <w:rFonts w:ascii="Times New Roman"/>
          <w:b/>
          <w:i w:val="false"/>
          <w:color w:val="000000"/>
        </w:rPr>
        <w:t>
іс-қимылдар тәртібінің сипаттамасы</w:t>
      </w:r>
    </w:p>
    <w:bookmarkEnd w:id="86"/>
    <w:bookmarkStart w:name="z161" w:id="87"/>
    <w:p>
      <w:pPr>
        <w:spacing w:after="0"/>
        <w:ind w:left="0"/>
        <w:jc w:val="both"/>
      </w:pPr>
      <w:r>
        <w:rPr>
          <w:rFonts w:ascii="Times New Roman"/>
          <w:b w:val="false"/>
          <w:i w:val="false"/>
          <w:color w:val="000000"/>
          <w:sz w:val="28"/>
        </w:rPr>
        <w:t>
      4. Мемлекеттік қызметті көрсету бойынша рәсімді (іс-қимылды) бастау үшін негіздеме Қазақстан Республикасы Үкіметінің 2014 жылғы 20 наурыздағы № 252 қаулысымен бекітілген «Инвестициялық жобаның «Өнімділік 2020» бағдарламасының қатысушысына қойылатын өлшемдерге сәйкестігіне сараптамалық баға беру» мемлекеттік көрсетілетін қызмет стандартының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 қоса бере отырып, көрсетілетін қызметті алушының өтінімі және көрсетілетін қызметті алушының қажаттарының пакеті болып табылады.</w:t>
      </w:r>
      <w:r>
        <w:br/>
      </w:r>
      <w:r>
        <w:rPr>
          <w:rFonts w:ascii="Times New Roman"/>
          <w:b w:val="false"/>
          <w:i w:val="false"/>
          <w:color w:val="000000"/>
          <w:sz w:val="28"/>
        </w:rPr>
        <w:t>
</w:t>
      </w:r>
      <w:r>
        <w:rPr>
          <w:rFonts w:ascii="Times New Roman"/>
          <w:b w:val="false"/>
          <w:i w:val="false"/>
          <w:color w:val="000000"/>
          <w:sz w:val="28"/>
        </w:rPr>
        <w:t>
      5. Мемлекеттік қызметті көрсеткен кезде құрылымдық бөлімшелер қызметкерлерінің іс-қимылы тәртібі, рәсімдері (іс-қимылы) және оларды орындаудың бірізділігі, оның ішінде әрбір құрылымдық бөлімшелер бөлінісінде барлық рәсімдерді (іс-қимылдары) өту кезеңдері:</w:t>
      </w:r>
      <w:r>
        <w:br/>
      </w:r>
      <w:r>
        <w:rPr>
          <w:rFonts w:ascii="Times New Roman"/>
          <w:b w:val="false"/>
          <w:i w:val="false"/>
          <w:color w:val="000000"/>
          <w:sz w:val="28"/>
        </w:rPr>
        <w:t>
      1-рәсім – көрсетілетін қызметті беруші кеңсесінің маманы 15 минут ішінде құжаттарды қабылдауды және тіркеуді жүзеге асырады, оларды көрсетілетін қызметті берушінің басшысына жібереді. Келесі рәсімді орындауды (әрекетті) бастауға негіз болып табылатын мемлекеттік қызмет көрсету бойынша рәсім (іс-қимыл) нәтижесі – тіркелген құжаттар;</w:t>
      </w:r>
      <w:r>
        <w:br/>
      </w:r>
      <w:r>
        <w:rPr>
          <w:rFonts w:ascii="Times New Roman"/>
          <w:b w:val="false"/>
          <w:i w:val="false"/>
          <w:color w:val="000000"/>
          <w:sz w:val="28"/>
        </w:rPr>
        <w:t>
      2-рәсім – көрсетілетін қызметті берушінің басшысы 15 минут ішінде қарар жазады және оларды көрсетілетін қызметті беруші орталығының басшысына қарауға жібереді. Келесі рәсімді орындауды (әрекетті) бастауға негіз болып табылатын мемлекеттік қызмет көрсету бойынша рәсім (іс-қимыл) нәтижесі – қарар;</w:t>
      </w:r>
      <w:r>
        <w:br/>
      </w:r>
      <w:r>
        <w:rPr>
          <w:rFonts w:ascii="Times New Roman"/>
          <w:b w:val="false"/>
          <w:i w:val="false"/>
          <w:color w:val="000000"/>
          <w:sz w:val="28"/>
        </w:rPr>
        <w:t>
      3-рәсім – орталық басшысы 15 минут ішінде жауапты орындаушыны анықтайды және өтінімді қарауға береді. Келесі рәсімді орындауды (әрекетті) бастауға негіз болып табылатын мемлекеттік қызмет көрсету бойынша рәсім (іс-қимыл) нәтижесі – қарар;</w:t>
      </w:r>
      <w:r>
        <w:br/>
      </w:r>
      <w:r>
        <w:rPr>
          <w:rFonts w:ascii="Times New Roman"/>
          <w:b w:val="false"/>
          <w:i w:val="false"/>
          <w:color w:val="000000"/>
          <w:sz w:val="28"/>
        </w:rPr>
        <w:t>
      4-рәсім – жауапты орындаушы он бес жұмыс күн ішінде көрсетілетін қызметті алушының өтінішін құжаттар пакетінің толықтылығына тексереді. Ұсынылған құжаттардың толық емес фактісі және қойылатын талаптарға сәйкессіздігі анықталған жағдайда, ескертулер бар хатты әзірлейді. Келесі рәсімді орындауды (әрекетті) бастауға негіз болып табылатын мемлекеттік қызмет көрсету бойынша рәсім (іс-қимыл) нәтижесі – көрсетілетін қызметті алушыға хат;</w:t>
      </w:r>
      <w:r>
        <w:br/>
      </w:r>
      <w:r>
        <w:rPr>
          <w:rFonts w:ascii="Times New Roman"/>
          <w:b w:val="false"/>
          <w:i w:val="false"/>
          <w:color w:val="000000"/>
          <w:sz w:val="28"/>
        </w:rPr>
        <w:t xml:space="preserve">
      5-рәсім - егер ұсынылған құжаттар толық болған жағдайда, жауапты орындаушы қызметті алушының өтінімін қарайды және бір жұмыс күн ішінде тиісті салалық орталыққа келісім алу үшін өтінімді жібереді. Келесі рәсімді орындауды (әрекетті) бастауға негіз болып табылатын мемлекеттік қызмет көрсету бойынша рәсім (іс-қимыл) нәтижесі – қызметтік жазба; </w:t>
      </w:r>
      <w:r>
        <w:br/>
      </w:r>
      <w:r>
        <w:rPr>
          <w:rFonts w:ascii="Times New Roman"/>
          <w:b w:val="false"/>
          <w:i w:val="false"/>
          <w:color w:val="000000"/>
          <w:sz w:val="28"/>
        </w:rPr>
        <w:t>
      6-рәсім – жауапты орындаушы бір жұмыс күн ішінде алынған ақпаратты жиынтықтайды, өтінімді және өтінімнің түйіндемесін дайындайды және Жұмыс тобының қарауына енгізеді. Келесі рәсімді орындауды (әрекетті) бастауға негіз болып табылатын мемлекеттік қызмет көрсету бойынша рәсім (іс-қимыл) нәтижесі – Жұмыс тобының отырысы;</w:t>
      </w:r>
      <w:r>
        <w:br/>
      </w:r>
      <w:r>
        <w:rPr>
          <w:rFonts w:ascii="Times New Roman"/>
          <w:b w:val="false"/>
          <w:i w:val="false"/>
          <w:color w:val="000000"/>
          <w:sz w:val="28"/>
        </w:rPr>
        <w:t>
      7-рәсім –Жұмыс тобының хатшысыбір жұмыс күн ішінде хаттаманы дайындайды, шешімге бұрыштама қол қояды және жұмыс тобының мүшелеріне қол қоюға жібереді. Келесі рәсімді орындауды (әрекетті) бастауға негіз болып табылатын мемлекеттік қызмет көрсету бойынша рәсім (іс-қимыл) нәтижесі – Жұмыс тобы отырысының хаттамасы;</w:t>
      </w:r>
      <w:r>
        <w:br/>
      </w:r>
      <w:r>
        <w:rPr>
          <w:rFonts w:ascii="Times New Roman"/>
          <w:b w:val="false"/>
          <w:i w:val="false"/>
          <w:color w:val="000000"/>
          <w:sz w:val="28"/>
        </w:rPr>
        <w:t>
      8-рәсім – жауапты орындаушы хаттамалық шемімнің негізінде бір жұмыс күн ішінде инвестициялық жобаның «Өнімділік 2020» бағдарламасының қатысушысына қойылатын өлшемдерге сәйкестігінің сараптамалық бағалау қорытындысын (бұдан әрі - қорытынды) дайындайды, шешімге бұрыштама қол қояды және қол қоюға көрсетілетін қызметті берушінің басшылығына береді. Келесі рәсімді орындауды (әрекетті) бастауға негіз болып табылатын мемлекеттік қызмет көрсету бойынша рәсім (іс-қимыл) нәтижесі – қорытынды жобасы;</w:t>
      </w:r>
      <w:r>
        <w:br/>
      </w:r>
      <w:r>
        <w:rPr>
          <w:rFonts w:ascii="Times New Roman"/>
          <w:b w:val="false"/>
          <w:i w:val="false"/>
          <w:color w:val="000000"/>
          <w:sz w:val="28"/>
        </w:rPr>
        <w:t>
      9-рәсім – көрсетілетін қызметті берушінің басшылығы бір жұмыс күн ішінде қорытындыға қол қояды және оны жауапты орындаушыға береді. Келесі рәсімді орындауды (әрекетті) бастауға негіз болып табылатын мемлекеттік қызмет көрсету бойынша рәсім (іс-қимыл) нәтижесі – Қорытынды;</w:t>
      </w:r>
      <w:r>
        <w:br/>
      </w:r>
      <w:r>
        <w:rPr>
          <w:rFonts w:ascii="Times New Roman"/>
          <w:b w:val="false"/>
          <w:i w:val="false"/>
          <w:color w:val="000000"/>
          <w:sz w:val="28"/>
        </w:rPr>
        <w:t>
      10-рәсім – жауапты орындаушы бір жұмыс күн ішінде қорытындыны тіркеу үшін көрсетілетін қызметті берушінің кеңсесіне жібереді. Келесі рәсімді орындауды (әрекетті) бастауға негіз болып табылатын мемлекеттік қызмет көрсету бойынша рәсім (іс-қимыл) нәтижесі – тіркелген Қорытынды;</w:t>
      </w:r>
      <w:r>
        <w:br/>
      </w:r>
      <w:r>
        <w:rPr>
          <w:rFonts w:ascii="Times New Roman"/>
          <w:b w:val="false"/>
          <w:i w:val="false"/>
          <w:color w:val="000000"/>
          <w:sz w:val="28"/>
        </w:rPr>
        <w:t>
      11-рәсім – көрсетілетін қызметті беруші кеңсесінің маманы бір жұмыс күн ішінде қорытындыны тіркейді және көрсетілетін қызметті алушыға пошта арқылы жібереді.</w:t>
      </w:r>
    </w:p>
    <w:bookmarkEnd w:id="87"/>
    <w:bookmarkStart w:name="z163" w:id="88"/>
    <w:p>
      <w:pPr>
        <w:spacing w:after="0"/>
        <w:ind w:left="0"/>
        <w:jc w:val="left"/>
      </w:pPr>
      <w:r>
        <w:rPr>
          <w:rFonts w:ascii="Times New Roman"/>
          <w:b/>
          <w:i w:val="false"/>
          <w:color w:val="000000"/>
        </w:rPr>
        <w:t xml:space="preserve"> 
3. Мемлекеттік қызметті көрсету процесінде көрсетілетін</w:t>
      </w:r>
      <w:r>
        <w:br/>
      </w:r>
      <w:r>
        <w:rPr>
          <w:rFonts w:ascii="Times New Roman"/>
          <w:b/>
          <w:i w:val="false"/>
          <w:color w:val="000000"/>
        </w:rPr>
        <w:t>
қызметті берушінің құрылымдық бөлімшелерінің (қызметкерлерінің)</w:t>
      </w:r>
      <w:r>
        <w:br/>
      </w:r>
      <w:r>
        <w:rPr>
          <w:rFonts w:ascii="Times New Roman"/>
          <w:b/>
          <w:i w:val="false"/>
          <w:color w:val="000000"/>
        </w:rPr>
        <w:t>
өзара іс-қимыл тәртібінің сипаттамасы</w:t>
      </w:r>
    </w:p>
    <w:bookmarkEnd w:id="88"/>
    <w:bookmarkStart w:name="z164" w:id="89"/>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 берушінің құрылымдық бөлімшелерінің (қызметкерлерінің) тізбесі:</w:t>
      </w:r>
      <w:r>
        <w:br/>
      </w:r>
      <w:r>
        <w:rPr>
          <w:rFonts w:ascii="Times New Roman"/>
          <w:b w:val="false"/>
          <w:i w:val="false"/>
          <w:color w:val="000000"/>
          <w:sz w:val="28"/>
        </w:rPr>
        <w:t>
</w:t>
      </w:r>
      <w:r>
        <w:rPr>
          <w:rFonts w:ascii="Times New Roman"/>
          <w:b w:val="false"/>
          <w:i w:val="false"/>
          <w:color w:val="000000"/>
          <w:sz w:val="28"/>
        </w:rPr>
        <w:t xml:space="preserve">
      1) көрсетілетін қызметті берушінің басшылығы; </w:t>
      </w:r>
      <w:r>
        <w:br/>
      </w:r>
      <w:r>
        <w:rPr>
          <w:rFonts w:ascii="Times New Roman"/>
          <w:b w:val="false"/>
          <w:i w:val="false"/>
          <w:color w:val="000000"/>
          <w:sz w:val="28"/>
        </w:rPr>
        <w:t>
</w:t>
      </w:r>
      <w:r>
        <w:rPr>
          <w:rFonts w:ascii="Times New Roman"/>
          <w:b w:val="false"/>
          <w:i w:val="false"/>
          <w:color w:val="000000"/>
          <w:sz w:val="28"/>
        </w:rPr>
        <w:t xml:space="preserve">
      2) орталық басшысы; </w:t>
      </w:r>
      <w:r>
        <w:br/>
      </w:r>
      <w:r>
        <w:rPr>
          <w:rFonts w:ascii="Times New Roman"/>
          <w:b w:val="false"/>
          <w:i w:val="false"/>
          <w:color w:val="000000"/>
          <w:sz w:val="28"/>
        </w:rPr>
        <w:t>
</w:t>
      </w:r>
      <w:r>
        <w:rPr>
          <w:rFonts w:ascii="Times New Roman"/>
          <w:b w:val="false"/>
          <w:i w:val="false"/>
          <w:color w:val="000000"/>
          <w:sz w:val="28"/>
        </w:rPr>
        <w:t xml:space="preserve">
      3) жауапты орындаушы; </w:t>
      </w:r>
      <w:r>
        <w:br/>
      </w:r>
      <w:r>
        <w:rPr>
          <w:rFonts w:ascii="Times New Roman"/>
          <w:b w:val="false"/>
          <w:i w:val="false"/>
          <w:color w:val="000000"/>
          <w:sz w:val="28"/>
        </w:rPr>
        <w:t>
</w:t>
      </w:r>
      <w:r>
        <w:rPr>
          <w:rFonts w:ascii="Times New Roman"/>
          <w:b w:val="false"/>
          <w:i w:val="false"/>
          <w:color w:val="000000"/>
          <w:sz w:val="28"/>
        </w:rPr>
        <w:t xml:space="preserve">
      4) салалық орталық; </w:t>
      </w:r>
      <w:r>
        <w:br/>
      </w:r>
      <w:r>
        <w:rPr>
          <w:rFonts w:ascii="Times New Roman"/>
          <w:b w:val="false"/>
          <w:i w:val="false"/>
          <w:color w:val="000000"/>
          <w:sz w:val="28"/>
        </w:rPr>
        <w:t>
</w:t>
      </w:r>
      <w:r>
        <w:rPr>
          <w:rFonts w:ascii="Times New Roman"/>
          <w:b w:val="false"/>
          <w:i w:val="false"/>
          <w:color w:val="000000"/>
          <w:sz w:val="28"/>
        </w:rPr>
        <w:t xml:space="preserve">
      5) көрсетілетін қызметті беруші кеңсесінің маманы; </w:t>
      </w:r>
      <w:r>
        <w:br/>
      </w:r>
      <w:r>
        <w:rPr>
          <w:rFonts w:ascii="Times New Roman"/>
          <w:b w:val="false"/>
          <w:i w:val="false"/>
          <w:color w:val="000000"/>
          <w:sz w:val="28"/>
        </w:rPr>
        <w:t>
</w:t>
      </w:r>
      <w:r>
        <w:rPr>
          <w:rFonts w:ascii="Times New Roman"/>
          <w:b w:val="false"/>
          <w:i w:val="false"/>
          <w:color w:val="000000"/>
          <w:sz w:val="28"/>
        </w:rPr>
        <w:t xml:space="preserve">
      6) Жұмыс тобының хатшысы. </w:t>
      </w:r>
      <w:r>
        <w:br/>
      </w:r>
      <w:r>
        <w:rPr>
          <w:rFonts w:ascii="Times New Roman"/>
          <w:b w:val="false"/>
          <w:i w:val="false"/>
          <w:color w:val="000000"/>
          <w:sz w:val="28"/>
        </w:rPr>
        <w:t>
</w:t>
      </w:r>
      <w:r>
        <w:rPr>
          <w:rFonts w:ascii="Times New Roman"/>
          <w:b w:val="false"/>
          <w:i w:val="false"/>
          <w:color w:val="000000"/>
          <w:sz w:val="28"/>
        </w:rPr>
        <w:t>
      7. Мемлекеттік қызмет көрсету үшін өтінішті қабылдауды және тіркеуді көрсетілетін қызметті беруші кеңсесінің маманы жүзеге асырады.</w:t>
      </w:r>
      <w:r>
        <w:br/>
      </w:r>
      <w:r>
        <w:rPr>
          <w:rFonts w:ascii="Times New Roman"/>
          <w:b w:val="false"/>
          <w:i w:val="false"/>
          <w:color w:val="000000"/>
          <w:sz w:val="28"/>
        </w:rPr>
        <w:t>
      Кіріс нөмір берілгеннен кейін, тіркелген өтініш қоса берілген құжаттармен қарау үшін орталыққа жіберіледі.</w:t>
      </w:r>
      <w:r>
        <w:br/>
      </w:r>
      <w:r>
        <w:rPr>
          <w:rFonts w:ascii="Times New Roman"/>
          <w:b w:val="false"/>
          <w:i w:val="false"/>
          <w:color w:val="000000"/>
          <w:sz w:val="28"/>
        </w:rPr>
        <w:t>
      Өтінішті қарауды орталық, нәтижелерді беруді көрсетілетін қызметті берішінің кеңсесі жүзеге асырады.</w:t>
      </w:r>
    </w:p>
    <w:bookmarkEnd w:id="89"/>
    <w:bookmarkStart w:name="z172" w:id="90"/>
    <w:p>
      <w:pPr>
        <w:spacing w:after="0"/>
        <w:ind w:left="0"/>
        <w:jc w:val="both"/>
      </w:pPr>
      <w:r>
        <w:rPr>
          <w:rFonts w:ascii="Times New Roman"/>
          <w:b w:val="false"/>
          <w:i w:val="false"/>
          <w:color w:val="000000"/>
          <w:sz w:val="28"/>
        </w:rPr>
        <w:t xml:space="preserve">
«Инвестициялық жобаның «Өнімділік 2020»  </w:t>
      </w:r>
      <w:r>
        <w:br/>
      </w:r>
      <w:r>
        <w:rPr>
          <w:rFonts w:ascii="Times New Roman"/>
          <w:b w:val="false"/>
          <w:i w:val="false"/>
          <w:color w:val="000000"/>
          <w:sz w:val="28"/>
        </w:rPr>
        <w:t xml:space="preserve">
бағдарламасының қатысушысына қойылатын  </w:t>
      </w:r>
      <w:r>
        <w:br/>
      </w:r>
      <w:r>
        <w:rPr>
          <w:rFonts w:ascii="Times New Roman"/>
          <w:b w:val="false"/>
          <w:i w:val="false"/>
          <w:color w:val="000000"/>
          <w:sz w:val="28"/>
        </w:rPr>
        <w:t>
өлшемдерге сәйкестігіне сараптамалық баға</w:t>
      </w:r>
      <w:r>
        <w:br/>
      </w:r>
      <w:r>
        <w:rPr>
          <w:rFonts w:ascii="Times New Roman"/>
          <w:b w:val="false"/>
          <w:i w:val="false"/>
          <w:color w:val="000000"/>
          <w:sz w:val="28"/>
        </w:rPr>
        <w:t xml:space="preserve">
беру» мемлекеттік көрсетілетін қызмет  </w:t>
      </w:r>
      <w:r>
        <w:br/>
      </w:r>
      <w:r>
        <w:rPr>
          <w:rFonts w:ascii="Times New Roman"/>
          <w:b w:val="false"/>
          <w:i w:val="false"/>
          <w:color w:val="000000"/>
          <w:sz w:val="28"/>
        </w:rPr>
        <w:t xml:space="preserve">
регламентіне 1-қосымша          </w:t>
      </w:r>
    </w:p>
    <w:bookmarkEnd w:id="90"/>
    <w:bookmarkStart w:name="z173" w:id="91"/>
    <w:p>
      <w:pPr>
        <w:spacing w:after="0"/>
        <w:ind w:left="0"/>
        <w:jc w:val="left"/>
      </w:pPr>
      <w:r>
        <w:rPr>
          <w:rFonts w:ascii="Times New Roman"/>
          <w:b/>
          <w:i w:val="false"/>
          <w:color w:val="000000"/>
        </w:rPr>
        <w:t xml:space="preserve"> 
Құрылымдық бөлімшелер (қызметкерлер) арасындағы рәсімдердің</w:t>
      </w:r>
      <w:r>
        <w:br/>
      </w:r>
      <w:r>
        <w:rPr>
          <w:rFonts w:ascii="Times New Roman"/>
          <w:b/>
          <w:i w:val="false"/>
          <w:color w:val="000000"/>
        </w:rPr>
        <w:t xml:space="preserve">
(іс-қимылдардың) сипаттамасы </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3"/>
        <w:gridCol w:w="1211"/>
        <w:gridCol w:w="1222"/>
        <w:gridCol w:w="1112"/>
        <w:gridCol w:w="1322"/>
        <w:gridCol w:w="1152"/>
        <w:gridCol w:w="1163"/>
        <w:gridCol w:w="1053"/>
        <w:gridCol w:w="1053"/>
        <w:gridCol w:w="1163"/>
        <w:gridCol w:w="1013"/>
        <w:gridCol w:w="903"/>
      </w:tblGrid>
      <w:tr>
        <w:trPr>
          <w:trHeight w:val="255"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Іс-қимыл №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 бөлімше атауы</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 кеңсесінің маманы</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 і басшылығы</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басшысы</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тобының хатшасы</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 басшылығы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беруші кеңсесінің маманы</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Рәсім (іс-қимыл) атауы</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қабылдау және тіркеу, оларды көрсетілетін қызмет беруші басшысына жіберу, өтінімдерді тіркеу журналында өтінімді тіркеу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Қарар жазу және көрсетілетін қызметті беруші орталығының басшысына қарастыруға құжаттарды жіберу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орындаушыны анықтау және оған құжаттарды беру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Егер ұсынылған құжаттар толымсыздығы фактісі және/немесе ұсынылған талаптарға сәйкессіздік анықталған жағдайда ескертулер бар хат дайындау</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салалық орталыққа келісім үшін өтінімді жіберу</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талаптарға сәйкестігіне көрсетілетін қызметті алушының өтінімін қарау, түйіндеме өтінімді әзірлеу және жұмыс тобының қарауына енгізу</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тобының хаттамалық шешімі</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дайындау және бұрыштама қол қою</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Қорытындыны бекіту және қол қою</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Қорытындыны тіркеуге жіберу</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Қорытындыны тіркеу және беру</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ұйымдық-өкімдік шешім)</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құжаттар</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Ескертулер бар хат</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жазба</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тобының отырысы</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тобы отырысының хаттамасы</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Қорытындыны келісуге дайындау</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құжаттаманы тіркеу</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қызметті көрсету нәтижесі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жұмыс күнінен кеш емес</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 күні</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іс-қимылдың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bl>
    <w:bookmarkStart w:name="z174" w:id="92"/>
    <w:p>
      <w:pPr>
        <w:spacing w:after="0"/>
        <w:ind w:left="0"/>
        <w:jc w:val="both"/>
      </w:pPr>
      <w:r>
        <w:rPr>
          <w:rFonts w:ascii="Times New Roman"/>
          <w:b w:val="false"/>
          <w:i w:val="false"/>
          <w:color w:val="000000"/>
          <w:sz w:val="28"/>
        </w:rPr>
        <w:t xml:space="preserve">
«Инвестициялық жобаның «Өнімділік 2020»  </w:t>
      </w:r>
      <w:r>
        <w:br/>
      </w:r>
      <w:r>
        <w:rPr>
          <w:rFonts w:ascii="Times New Roman"/>
          <w:b w:val="false"/>
          <w:i w:val="false"/>
          <w:color w:val="000000"/>
          <w:sz w:val="28"/>
        </w:rPr>
        <w:t xml:space="preserve">
бағдарламасының қатысушысына қойылатын  </w:t>
      </w:r>
      <w:r>
        <w:br/>
      </w:r>
      <w:r>
        <w:rPr>
          <w:rFonts w:ascii="Times New Roman"/>
          <w:b w:val="false"/>
          <w:i w:val="false"/>
          <w:color w:val="000000"/>
          <w:sz w:val="28"/>
        </w:rPr>
        <w:t>
өлшемдерге сәйкестігіне сараптамалық баға</w:t>
      </w:r>
      <w:r>
        <w:br/>
      </w:r>
      <w:r>
        <w:rPr>
          <w:rFonts w:ascii="Times New Roman"/>
          <w:b w:val="false"/>
          <w:i w:val="false"/>
          <w:color w:val="000000"/>
          <w:sz w:val="28"/>
        </w:rPr>
        <w:t xml:space="preserve">
беру» мемлекеттік көрсетілетін қызмет  </w:t>
      </w:r>
      <w:r>
        <w:br/>
      </w:r>
      <w:r>
        <w:rPr>
          <w:rFonts w:ascii="Times New Roman"/>
          <w:b w:val="false"/>
          <w:i w:val="false"/>
          <w:color w:val="000000"/>
          <w:sz w:val="28"/>
        </w:rPr>
        <w:t xml:space="preserve">
регламентіне 2-қосымша        </w:t>
      </w:r>
    </w:p>
    <w:bookmarkEnd w:id="92"/>
    <w:bookmarkStart w:name="z175" w:id="93"/>
    <w:p>
      <w:pPr>
        <w:spacing w:after="0"/>
        <w:ind w:left="0"/>
        <w:jc w:val="left"/>
      </w:pPr>
      <w:r>
        <w:rPr>
          <w:rFonts w:ascii="Times New Roman"/>
          <w:b/>
          <w:i w:val="false"/>
          <w:color w:val="000000"/>
        </w:rPr>
        <w:t xml:space="preserve"> 
Мемлекеттік қызметті көрсетудің блок-схемасы</w:t>
      </w:r>
    </w:p>
    <w:bookmarkEnd w:id="93"/>
    <w:p>
      <w:pPr>
        <w:spacing w:after="0"/>
        <w:ind w:left="0"/>
        <w:jc w:val="both"/>
      </w:pPr>
      <w:r>
        <w:drawing>
          <wp:inline distT="0" distB="0" distL="0" distR="0">
            <wp:extent cx="9232900" cy="416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9232900" cy="41656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header.xml" Type="http://schemas.openxmlformats.org/officeDocument/2006/relationships/header" Id="rId1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