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fa71" w14:textId="770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6 мамырдағы № 4-4/256 бұйрығы. Қазақстан Республикасының Әділет министрлігінде 2014 жылы 10 маусымда № 9492 тіркелді. Күші жойылды - Қазақстан Республикасы Ауыл шаруашылығы министрінің 2015 жылғы 1 қазандағы № 15-05/873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01.10.2015 </w:t>
      </w:r>
      <w:r>
        <w:rPr>
          <w:rFonts w:ascii="Times New Roman"/>
          <w:b w:val="false"/>
          <w:i w:val="false"/>
          <w:color w:val="ff0000"/>
          <w:sz w:val="28"/>
        </w:rPr>
        <w:t>№ 15-05/873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«Карантинге жатқызылған өнімнің Қазақстан Республикасының аумағында орнын ауыстыруға карантиндiк сертификат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«Карантинге жатқызылған өнімді Қазақстан Республикасынан тыс жерлерге әкетуге фитосанитариялық сертификат беру» мемлекеттік қызмет регламенті 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«Өсімдіктер карантині саласындағы мемлекеттік қызмет регламенттерін бекіту туралы» Қазақстан Республикасы Ауыл шаруашылығы министрінің міндетін атқарушы 2011 жылғы 12 тамыздағы № 06-3/471 (Нормативтік құқықтық актілерді мемлекеттік тіркеу реестрінде № 7170 тіркелген, 2011 жыл 18 қазан № 332 (26723)), «Егемен Қазақстан» газетінде жарияланған))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бұқаралық ақпарат құралдарда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министрлігінің интернет -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4-4/256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«Карантинге жатқызылған өнімнің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аумағында орнын ауыстыруға карантиндiк сертификат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көрсетілетін қызметті Қазақстан Республикасы Ауыл шаруашылығы министрлігінің Агроөнеркәсіптік кешендегі мемлекеттік инспекция комиетінің аумақтық инспекциялары (бұдан әрі – көрсетілетін қызметті беруші) көрсетеді, оның ішінде «электрондық үкіметтің» www.e.gov.kz веб-порталы (бұдан әрі – портал)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нысны: электрондық (ішінара)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жүгінген кезде - карантинге жатқызылған өнімнің Қазақстан Республикасының аумағында орын ауыстыруға карантиндік сертификатты (бұдан әрі – карантиндік сертификат) қағаз жеткізгіште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– электрондық құжат нысанындағы карантиндік сертификаттың дайындығы туралы хабарлама.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іс-қимылдар тәртібінің сипаттамасы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 үшін көрсетілетін қызметті алушының Қазақстан Республикасы Үкіметінің 2014 жылғы 12 ақпандағы № 78 қаулысымен бекітілген «Карантинге жатқызылған өнімнің Қазақстан Республикасының аумағында орнын ауыстыруға карантиндiк сертификат беру» (бұдан әрі - Стандарт) мемлекеттік қызмет стандартына сәйкес </w:t>
      </w:r>
      <w:r>
        <w:rPr>
          <w:rFonts w:ascii="Times New Roman"/>
          <w:b w:val="false"/>
          <w:i w:val="false"/>
          <w:color w:val="000000"/>
          <w:sz w:val="28"/>
        </w:rPr>
        <w:t>өтініші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болуы немесе қызмет алушының электрондық сұрауы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құрамына кіретін рәсімдер (іс-қимылдар),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қызметкері, не кеңсе болмаған жағдайда құжаттарды қабылдауға және беруге уәкілетті лауазымды адам (бұдан әрі – лауазымды адам) құжаттардың толық болуын, тең түпнұсқалылығын тексереді, тіркейді, көрсетілетін қызметті алушыға келесілерді көрсете отырып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нөмірін, қабылдау күнін;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сұратылып отырған мемлекеттік көрсетілетін қызметтің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санын,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орынын және мемлекетті қызмет алудың уақытын (күнін);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лауазымды тұлғаның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көрсетілетін қызметті берушінің құрылымдық бөлімшесінің басшысына отыз минут ішінде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бөлімшесінің басшысы карантиндік сертификатты ресімдеуге жауапты уәкілетті өсімдіктер карантині жөніндегі мемлекеттік инспекторды (бұдан әрі – мемлекеттік инспектор) екі сағат ішінде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мемлекеттікі инспектор ұсынылған құжаттарды бес минут ішінде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инспектор өтінімді агроөнеркәсіптік кешеннің салаларын басқарудың бірынғай автоматтандырылған жүйесі «e-Agriculture» (бұдан әрі – ББАЖ АЖ) арқылы он минут ішінде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инспектор Бас прокуратураның Құқықтық статистика және арнайы есепке алу жөріндегі комитетінің Басқармасына (бұдан әрі – БП ҚС және АЕКБ) он минут ішінде хабарлама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БП ҚС және АЕКБ-ға хабарлама жібергеннен кейін бір тәулік өткен соң мемлекеттік инспектор мемлекеттік қызметті алушының қатысуымен карантинге жатқызылған өнімнің фитосанитариялық жай-күйін анықтау үшін карантинге жатқызылған өнімді тексеріп қарауға барады және карантинге жатқызылған өнім карантиндік аймақтардан шыққан жағдайда үлгілерді үш жұмыс күнінде фитосанитариялық сараптамаға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инспектор тексеріп қараудың нәтижесі бойынша ББАЖ АЖ пайдалана отырып, арнайы даярланған бланкке бір сағат ішінде карантиндік сертификатты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инспектор дайын болған карантиндік сертификатты көрсетілетін қызметті берушінің кеңсесіне немесе жоғарыда көрсетілген құжаттарды беруге уәкілетті лауазымды адамға бес минут ішінде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көрсетілетін қызметті берушінің кеңсе қызметкері немесе лауазымды адам дайын болған карантиндік сертификатты бес минут ішінде тіркейді және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Мындай рәсімді (іс-қимылды) орындауды бастау үшін негіз болатын мемлекеттік қызметті көрсету бойынша рәсімнің (іс-қимылдың)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алушыға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карантиндік сертификатты ресімдеуге мемлекеттік инспекторды айқындай отырып, көрсетілетін қызметті берушінің құрылымдық бөлімшесі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қаралған құжаттар пакеті;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ББАЖ АЖ арқылы толтырылған және тіркелген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БП ҚС және АЕКБ-ға жіберліген хабарлама;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инспектордың тексеруге, қарауға шығуы;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карантиндік тексерудің, қараудың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арнайы дайындалған бланктегі карантиндік сертификатты кеңсеге немесе лауазымды тұлғаға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карантиндік сертификатты беру.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тәртібінің сипаттамасы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мындай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 кеңсесінің қызметкері, не кеңсе болмаған жағдайда лауазымды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Қызметті беруші құрылымдық бөлімшелер арасындағы рәсім (іс-қимылдар) келесідегідей бірізділікпен орындалады: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портал арқылы тікілей немесе кеңсе арқылы карантиндік сертификат алуға түскен өтінімді көрсетілетін қызметті берушінің кеңсе қызметкерінің, не құжаттарды қабылдауға уәкілетті лауазымдық тұлғаның отыз минут ішінде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 басшысының карантиндік сертификатты ресімдеуге мемлекеттік инспекторды екі сағат ішінде айқындауы;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инспектордың келіп түскен құжаттарды бес минут ішінде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инспектордың өтінімді БАБЖ АЖ арқылы он минут ішінде толтыруы және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инспектордің БП ҚС және АЕКБ он минут ішінде хабарлама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инспектордың карантинге жатқызылған өнімнің фитосанитариялық жай-күйін анықтау үшін карантинге жатқызылған өнімді тексеріп қарауға баруы және карантинге жатқызылған өнім карантиндік аймақтардан шыққан жағдайда үлгілерді үш жұмыс күн ішінде фитосанитариялық сараптауға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инспектордың тексеріп қарау нәтижесі бойынша ББАЖ АЖ пайдалана отырып, арнайы даярланған бланкке бір сағат ішінде карантиндік сертификатты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инспектордың дайын болған карантиндік сертификатты көрсетілетін қызметті берушінің кеңсесіне немесе құжаттарды қабылдауға уәкілетті лауазымды адамға бес минут ішінде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бес минут ішінде дайын болған фитосанитариялық сертификатты қызмет алушыға кеңсе қызметкерімен немесе лауазымды тұлғамен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Әрбір әкімшілік іс-қимылдың (рәсімнің) орындалу мерзімін көрсете отырып, әрбір ҚФБ-ғы әкімшілік іс-қимылдың (рәсімнің) бірізділігінің және өзара іс-қимылының мәтіндік кесте сипаттамасы осы «Карантинге жатқызылған өнімнің Қазақстан Республикасының аумағында орнын ауыстыруға карантиндiк сертификат беру» мемлекеттік көрсетілетін қызмет регламенті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процесіндегі әкімшілік іс-қимылдың логикалық бірізділігі және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2-қосымшада </w:t>
      </w:r>
      <w:r>
        <w:rPr>
          <w:rFonts w:ascii="Times New Roman"/>
          <w:b w:val="false"/>
          <w:i w:val="false"/>
          <w:color w:val="000000"/>
          <w:sz w:val="28"/>
        </w:rPr>
        <w:t>келтірілген.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орталықтарымен және (немесе)</w:t>
      </w:r>
      <w:r>
        <w:br/>
      </w:r>
      <w:r>
        <w:rPr>
          <w:rFonts w:ascii="Times New Roman"/>
          <w:b/>
          <w:i w:val="false"/>
          <w:color w:val="000000"/>
        </w:rPr>
        <w:t>
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тәртібін, сондай-ақ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ақпараттық жүйелерді пайдалану тәртібін сипаттау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кезінде көрсетілетін қызметті алушының халыққа қызмет көрсету орталығына және (немесе) басқа да көрсетілетін қызметті берушілерге жүгіну мүмкіндігі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Көрсетілетін қызметті алушыда электродық-цифрлық қолтаңба (бұдан әрі - ЭЦҚ) болу шарты кезінде портал арқылы өтініш беру мүмкіндігі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не оның өкілі порталға жүгінген кезде көрсетілетін қызметті алушының ЭЦҚ-мен куәландырылған электрондық құжат нысанындағы өтінішті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ЭЦҚ тіркеу куәлігінің көмегімен порталда тіркелуді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«Карантинге жатқызылған өнімнің Қазақстан Республикасының аумағында орнын ауыстыруға карантиндiк сертификат беруге өтініш беру» қызметін таңдайды;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алдын ала көрсетілетін қызметті берушіні таңдай отырып, көрсетілетін қызмет үшін өтініш беруді шақырады және бірінші қадамға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жүйе автоматты түрде көрсетілетін қызметті алушы бойынша жеке сәйкестендіру нөмірі/бизнес-сәйкестендіру нөмірі (бұдан әрі – ЖСН/БСН) арқылы деректерді тексереді және көрсетілетін қызметті алушы туралы деректерді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жүйе екінші қадамды құрайды, мұнда көрсетілетін қызметті алушы өтінім нысаның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жүйе үшінші қадамды құрайды, мұнда көрсетілетін қызметті алушы өтінімді сақтайды және оған ЭЦҚ-мен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өтінімді сақтағаннан кейін жүйе автоматты түрде өтінімді көрсетілетін қызметті берушіге қарауға жібереді, яғни өтінім көрсетілетін қызметті берушінің ББАЖ АЖ ақпараттық жүйесіне тіркеуге келіп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ББАЖ АЖ өтінім келіп түскеннен кейін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іс-қимыл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карантиндік сертификат дайын болғаннан кейін ББАЖ АЖ көрсетілетін қызметті алушыға карантиндік сертификаттың дайын болғандығы туралы автоматты түрде хабарлама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«электродық үкіметтің» веб-порталы арқылы жүгіну тәртібінің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 жатқызылған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өнімнің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аумағында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 ауыстыруға карантиндiк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 беру»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іс-қимылдардың (рәсімдердің) бірізділігі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іс-қимылының сипаттамасы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1-кесте. ҚФБ іс-қимылының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514"/>
        <w:gridCol w:w="3123"/>
        <w:gridCol w:w="2733"/>
        <w:gridCol w:w="3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(жұмыс барысының, ағымының) іс-қимылы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барысы, ағымы) 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немесе құжаттар қабылдауға уәкілетті лауазымды тұлға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инспектор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олардың сипаттамасы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карантиндік сертификатты ресімдеуге мемлекеттік инспекторды айқындау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өсімдіктер карантині саласындағы заңнамада белгіленген талаптарға сәйкестігін қарау, карантинге жатқызылған өнімнің фитосанитариялық жай-күйін анықтау үшін карантинге жатқызылған өнімді тексеріп қарауға бару және және карантинге жатқызылған өнім карантиндік аймақтардан шыққан кезде үлгілерді фитосанитариялық сараптамаға жолдайды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ұйымдық-бөлу шешімі)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қолхат беру, құжаттарды көрсетілетін қызметті берушінің құрылымдық бөлімше басшысына жолдау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Карантиндік сертификатты ресімдеу 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 ішінде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барысы, ағымы) 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немесе лауазымды адам</w:t>
            </w:r>
          </w:p>
        </w:tc>
      </w:tr>
      <w:tr>
        <w:trPr>
          <w:trHeight w:val="13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олардың сипаттамасы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тартуға қол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сертификатты тіркеу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ұйымдық-бөлу шешімі)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алушыға карантиндік сертификатты беру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Пайдалану нұсқалары. Негізгі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130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немесе құжаттар қабылдауға уәкілетті лауазымды тұлға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сертификатты дайындауға уәкілетті мемлекеттік инспектор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қолхат беру, құжаттарды көрсетілетін қызметті берушінің құрылымдық бөлімше басшысына жолдау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карантиндік сертификатты ресімдеуге мемлекеттік инспекторды айқындау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өсімдіктер карантині саласындағы заңнамада белгіленген талаптарға сәйкестігін қарау, карантинге жатқызылған өнімнің фитосанитариялық жай-күйін айқындау және және карантинге жатқызылған өнім карантиндік аймақтардан шыққан кезде үлгілерді фитосанитариялық сараптамаға жолдайды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алушыға карантиндік сертификатты беру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 жатқызылған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өнімнің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аумағында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 ауыстыруға карантиндiк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 беру»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14"/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тәртібінің сипаттамасы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0071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 жатқызылған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өнімнің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аумағында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 ауыстыруға карантиндiк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 беру»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16"/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қызметті берушінің «электродық үкіметтің»</w:t>
      </w:r>
      <w:r>
        <w:br/>
      </w:r>
      <w:r>
        <w:rPr>
          <w:rFonts w:ascii="Times New Roman"/>
          <w:b/>
          <w:i w:val="false"/>
          <w:color w:val="000000"/>
        </w:rPr>
        <w:t>
веб-порталы арқылы жүгіну тәртібінің сипаттамасы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8072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4-4/256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«Карантинге жатқызылған өнімді Қазақстан Республикасынан</w:t>
      </w:r>
      <w:r>
        <w:br/>
      </w:r>
      <w:r>
        <w:rPr>
          <w:rFonts w:ascii="Times New Roman"/>
          <w:b/>
          <w:i w:val="false"/>
          <w:color w:val="000000"/>
        </w:rPr>
        <w:t>
тыс жерлерге әкетуге фитосанитариялық сертификаттар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9"/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көрсетілетін қызметті Қазақстан Республикасы Ауыл шаруашылығы министрлігінің Агроөнеркәсіптік кешендегі мемлекеттік инспекция комиетінің аумақтық инспекциялары (бұдан әрі – көрсетілетін қызметті беруші) көрсетеді, оның ішінде «электрондық үкіметтің» www.e.gov.kz веб-порталы (бұдан әрі – портал)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нысны: электрондық (ішінара)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жүгінген кезде - қарантинге жатқызылған өнімді Қазақстан Республикасынан тыс жерлерге әкетуге фитосанитариялық сертификаттар (бұдан әрі – фитосанитариялық сертификат) қағаз жеткізгіште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– электрондық құжат нысанындағы фитосанитариялық сертификаттың дайындығы туралы хабарлама.</w:t>
      </w:r>
    </w:p>
    <w:bookmarkEnd w:id="21"/>
    <w:bookmarkStart w:name="z8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іс-қимылдар тәртібінің сипаттамасы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 үшін көрсетілетін қызметті алушының Қазақстан Республикасы Үкіметінің 2014 жылғы 12 ақпандағы № 78 қаулысымен бекітілген ««Карантинге жатқызылған өнімді Қазақстан Республикасына тыс жерлерге әкетуге фитосанитариялық сертификаттар беру» мемлекеттік қызмет регламенті (бұдан әрі - Стандарт) мемлекеттік қызмет стандартына сәйкес </w:t>
      </w:r>
      <w:r>
        <w:rPr>
          <w:rFonts w:ascii="Times New Roman"/>
          <w:b w:val="false"/>
          <w:i w:val="false"/>
          <w:color w:val="000000"/>
          <w:sz w:val="28"/>
        </w:rPr>
        <w:t>өтініші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болуы немесе қызмет алушының электрондық сұрауы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құрамына кіретін рәсімдер (іс-қимылдар),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қызметкері, не кеңсе болмаған жағдайда құжаттарды қабылдауға және беруге уәкілетті лауазымды адам (бұдан әрі – лауазымды адам) құжаттардың толық болуын, тең түпнұсқалылығын тексереді, тіркейді, көрсетілетін қызметті алушыға келесілерді көрсете отырып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нөмірін, қабылдау күнін;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сұратылып отырған мемлекеттік көрсетілетін қызметтің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санын,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орынын және мемлекетті қызмет алудың уақытын(күнін);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лауазымды тұлғаның тегі,аты,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көрсетілетін қызметті берушінің құрылымдық бөлімшесінің басшысына отыз минут ішінде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бөлімшесінің басшысы фитосанитариялық сертификатты ресімдеуге жауапты уәкілетті өсімдіктер карантині жөніндегі мемлекеттік инспекторды (бұдан әрі – мемлекеттік инспектор) екі сағат ішінде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мемлекеттікі инспектор ұсынылған құжаттарды бес минут ішінде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инспектор өтінімді агроөнеркәсіптік кешеннің салаларын басқарудың бірынғай автоматтандырылған жүйесі «e-Agriculture» (бұдан әрі – ББАЖ АЖ) арқылы он минут ішінде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инспектор Бас прокуратураның Құқықтық статистика және арнайы есепке алу жөріндегі комитетінің Басқармасына (бұдан әрі – БП ҚС және АЕКБ) он минут ішінде хабарлама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БП ҚС және АЕКБ-ға хабарлама жібергеннен кейін бір тәулік өткен соң мемлекеттік инспектор мемлекеттік қызметті алушының қатысуымен карантинге жатқызылған өнімнің фитосанитариялық жай-күйін анықтау үшін карантинге жатқызылған өнімді тексеріп қарауға барады және карантинге жатқызылған өнім карантиндік аймақтардан шыққан жағдайда үлгілерді бес жұмыс күнінде фитосанитариялық сараптамаға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инспектор тексеріп қараудың нәтижесі бойынша ББАЖ АЖ пайдалана отырып, арнайы даярланған бланкке бір сағат ішінде фитосанитариялық сертификатты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мемлекеттік инспектор дайын болған фитосанитариялық сертификатты көрсетілетін қызметті берушінің кеңсесіне немесе жоғарыда көрсетілген құжаттарды беруге уәкілетті лауазымды адамға бес минут ішінде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көрсетілетін қызметті берушінің кеңсе қызметкері немесе лауазымды адам дайын болған фитосанитариялық сертификатты бес минут ішінде тіркейді және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Мындай рәсімді (іс-қимылды) орындауды бастау үшін негіз болатын мемлекеттік қызметті көрсету бойынша рәсімнің (іс-қимылдың)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алушыға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фитосанитариялық сертификатты ресімдеуге мемлекеттік инспекторды айқындай отырып, көрсетілетін қызметті берушінің құрылымдық бөлімшесі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қаралған құжаттар пакеті;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ББАЖ АЖ арқылы толтырылған және тіркелген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БП ҚС және АЕКБ-ға жіберліген хабарлама;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инспектордың тексеруге, қарауға шығуы;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карантиндік тексерудің, қараудың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арнайы дайындалған бланктегі фитосанитариялық сертификатты кеңсеге немесе лауазымды тұлғаға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фитосанитариялық сертификатты беру.</w:t>
      </w:r>
    </w:p>
    <w:bookmarkEnd w:id="23"/>
    <w:bookmarkStart w:name="z10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тәртібінің сипаттамасы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мындай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 кеңсесінің қызметкері, не кеңсе болмаған жағдайда лауазымды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аумақтық бөлімшелері арасындағы рәсімнің (іс-қимылдардың)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портал арқылы тікілей немесе кеңсе арқылы фитосанитариялық сертификат алуға түскен өтінімді көрсетілетін қызметті берушінің кеңсе қызметкерінің, не құжаттарды қабылдауға уәкілетті лауазымдық тұлғаның отыз минут ішінде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құрылымдық бөлімше басшысының фитосанитариялық сертификатты ресімдеуге мемлекеттік инспекторды екі сағат ішінде айқындауы;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инспектордың келіп түскен құжаттарды бес минут ішінде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инспектордың өтінімді БАБЖ АЖ арқылы он минут ішінде толтыруы және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инспектордің БП ҚС және АЕКБ он минут ішінде хабарлама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инспектордың карантинге жатқызылған өнімнің фитосанитариялық жай-күйін анықтау үшін карантинге жатқызылған өнімді тексеріп қарауға баруы және және карантинге жатқызылған өнім карантиндік аймақтардан шыққан кезде үлгілерді бес жұмыс күн ішінде фитосанитарлық сараптауға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инспектордың тексеріп қарау нәтижесі бойынша ББАЖ АЖ пайдалана отырып, арнайы даярланған бланкке бір) сағат ішінде фитосанитариялық сертификатты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инспектордың дайын болған фитосанитариялық сертификатты көрсетілетін қызметті берушінің кеңсесіне немесе құжаттарды қабылдауға уәкілетті лауазымды адамға бес минут ішінде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бес минут ішінде дайын болған фитосанитариялық сертификатты қызмет алушыға кеңсе қызметкерімен немесе лауазымды тұлғамен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Әрбір әкімшілік іс-қимылдың (рәсімнің) орындалу мерзімін көрсете отырып, әрбір ҚФБ-ғы әкімшілік іс-қимылдың (рәсімнің) бірізділігінің және өзара іс-қимылының мәтіндік кесте сипаттамасы осы «Карантинге жатқызылған өнімді Қазақстан Республикасынан тыс жерлерге әкетуге фитосанитариялық сертификаттар беру» мемлекеттік қызмет регламенті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процесіндегі әкімшілік іс-қимылдың логикалық бірізділігі және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5"/>
    <w:bookmarkStart w:name="z1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қызметті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
жүйелерді пайдалану тәртібін сипаттау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кезінде көрсетілетін қызметті алушының халыққа қызмет көрсету орталығына және (немесе) басқа да көрсетілетін қызметті берушілерге жүгіну мүмкіндігі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Көрсетілетін қызметті алушыда электродық-цифрлық қолтаңба (бұдан әрі - ЭЦҚ) болу шарты кезінде портал арқылы өтініш беру мүмкіндігі бар. Мемлекеттік көрсетілетін қызметті алу үшін көрсетілетін қызметті алушы не оның өкілі порталға жүгінген кезде көрсетілетін қызметті алушының ЭЦҚ-мен куәландырылған электрондық құжат нысанындағы өтінішті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ЭЦҚ тіркеу куәлігінің көмегімен порталда тіркелуді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«Карантинге жатқызылған өнімді Қазақстан Республикасынан тыс жерлерге әкетуге фитосанитариялық сертификаттар беру» қызметін таңдайды;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алдын ала көрсетілетін қызметті берушіні таңдай отырып, көрсетілетін қызмет үшін өтініш беруді шақырады және бірінші қадамға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жүйе автоматты түрде көрсетілетін қызметті алушы бойынша жеке сәйкестендіру нөмірі/бизнес-сәйкестендіру нөмірі (бұдан әрі – ЖСН/БСН) арқылы деректерді тексереді және көрсетілетін қызметті алушы туралы деректерді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жүйе екінші қадамды құрайды, мұнда көрсетілетін қызметті алушы өтінім нысаның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жүйе үшінші қадамды құрайды, мұнда көрсетілетін қызметті алушы өтінімді сақтайды және оған ЭЦҚ-мен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өтінімді сақтағаннан кейін жүйе автоматты түрде өтінімді көрсетілетін қызметті берушіге қарауға жібереді, яғни өтінім көрсетілетін қызметті берушінің ББАЖ АЖ ақпараттық жүйесіне тіркеуге келіп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ББАЖ АЖ өтінім келіп түскеннен кейін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іс-қимыл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сертификат дайын болғаннан кейін ББАЖ АЖ көрсетілетін қызметті алушыға фитосанитариялық сертификаттың дайын болғандығы туралы автоматты түрде хабарлама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«электродық үкіметтің» веб-порталы арқылы жүгіну тәртібінің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жатқызылған өнімді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Республикасынан тыс жерлерге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әкетуге фитосанитариялық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сертификаттар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8"/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іс-қимылдардың (рәсімдердің) бірізділігі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іс-қимылының сипаттамасы</w:t>
      </w:r>
    </w:p>
    <w:bookmarkEnd w:id="29"/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1-кесте. ҚФБ іс-қимылының сипаттамасы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416"/>
        <w:gridCol w:w="3334"/>
        <w:gridCol w:w="2696"/>
        <w:gridCol w:w="3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(жұмыс барысының, ағымының) іс-қимылы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барысы, ағымы) 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берушінің кеңсе қызметкері немесе құжаттар қабылдауға уәкілетті лауазымды тұлға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инспектор</w:t>
            </w:r>
          </w:p>
        </w:tc>
      </w:tr>
      <w:tr>
        <w:trPr>
          <w:trHeight w:val="20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олардың сипаттамасы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фитосанитариялық сертификатты ресімдеуге жауапты мемлекеттік инспекторды айқындау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өсімдіктер карантині саласындағы заңнамада белгіленген талаптарға сәйкестігін қарау, карантинге жатқызылған өнімнің фитосанитариялық жай-күйін анықтау үшін карантинге жатқызылған өнімді тексеріп қарауға бару және және карантинге жатқызылған өнім карантиндік аймақтардан шыққан кезде үлгілерді фитосанитариялық сараптамаға жолдайды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ұйымдық-бөлу шешімі)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қолхат беру, құжаттарды көрсетілетін қызметті берушінің құрылымдық бөлімше басшысына жолдау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Фитосанитариялық сертификатты ресімдеу </w:t>
            </w:r>
          </w:p>
        </w:tc>
      </w:tr>
      <w:tr>
        <w:trPr>
          <w:trHeight w:val="21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 ішінде</w:t>
            </w:r>
          </w:p>
        </w:tc>
      </w:tr>
      <w:tr>
        <w:trPr>
          <w:trHeight w:val="51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барысы, ағымы) 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немесе лауазымды адам</w:t>
            </w:r>
          </w:p>
        </w:tc>
      </w:tr>
      <w:tr>
        <w:trPr>
          <w:trHeight w:val="10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олардың сипаттамасы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Фитосанитариялық сертификатты тіркеу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ұйымдық-бөлу шешімі)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алушыға сертификатты беру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Пайдалану нұсқалары. Негізгі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130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немесе құжаттар қабылдауға уәкілетті лауазымды тұлға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құрылымдық бөлімше басшысы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Фитосанитариялық сертификатты дайындауға уәкілетті мемлекеттік инспектор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қолхат беру, құжаттарды көрсетілетін қызметті берушінің құрылымдық бөлімше басшысына жолдау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фитосанитариялық сертификатты ресімдеуге жауапты мемлекеттік инспекторды айқындау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өсімдіктер карантині саласындағы заңнамада белгіленген талаптарға сәйкестігін қарау, карантинге жатқызылған өнімнің фитосанитариялық жай-күйін айқындау және қажет болған жағдайда карантинге жатқызылған өнімнің үлгілерін фитосанитариялық сараптамаға жіберу, фитосанитариялық сертификатты ресімдеу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алушыға фитосанитариялық сертификатты беру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жатқызылған өнімді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Республикасынан тыс жерлерге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әкетуге фитосанитариялық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сертификаттар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2"/>
    <w:bookmarkStart w:name="z1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берушінің құрылымдық 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тәртібінің сипаттамасы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7023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«Карантинге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жатқызылған өнімді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Республикасынан тыс жерлерге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әкетуге фитосанитариялық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сертификаттар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4"/>
    <w:bookmarkStart w:name="z1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қызметті берушінің «электродық үкіметтің»</w:t>
      </w:r>
      <w:r>
        <w:br/>
      </w:r>
      <w:r>
        <w:rPr>
          <w:rFonts w:ascii="Times New Roman"/>
          <w:b/>
          <w:i w:val="false"/>
          <w:color w:val="000000"/>
        </w:rPr>
        <w:t>
веб-порталы арқылы жүгіну тәртібінің сипаттамасы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8072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