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63b2" w14:textId="0126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бағалы қағаздарға ұлттық сәйкестендіру нөмірлерін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18 сәуірдегі № 53 қаулысы. Қазақстан Республикасының Әділет министрлігінде 2014 жылы 5 маусымда № 9483 тіркелді. Күші жойылды - Қазақстан Республикасы Ұлттық Банкі Басқармасының 2018 жылғы 29 қаңтардағы № 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29.01.2018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бағалы қағаздарға ұлттық сәйкестендіру нөмірлерін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"Мемлекеттік бағалы қағаздарға ұлттық сәйкестендіру нөмірлерін беру ережесін бекіту туралы" 2008 жылғы 29 қазандағы № 158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актілерін мемлекеттік тіркеу тізілімінде № 5393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18 сәуірдегі</w:t>
            </w:r>
            <w:r>
              <w:br/>
            </w:r>
            <w:r>
              <w:rPr>
                <w:rFonts w:ascii="Times New Roman"/>
                <w:b w:val="false"/>
                <w:i w:val="false"/>
                <w:color w:val="000000"/>
                <w:sz w:val="20"/>
              </w:rPr>
              <w:t>№ 53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бағалы қағаздарға ұлттық сәйкестендіру</w:t>
      </w:r>
      <w:r>
        <w:br/>
      </w:r>
      <w:r>
        <w:rPr>
          <w:rFonts w:ascii="Times New Roman"/>
          <w:b/>
          <w:i w:val="false"/>
          <w:color w:val="000000"/>
        </w:rPr>
        <w:t>нөмірлерін беру қағидалары</w:t>
      </w:r>
    </w:p>
    <w:bookmarkEnd w:id="4"/>
    <w:bookmarkStart w:name="z7" w:id="5"/>
    <w:p>
      <w:pPr>
        <w:spacing w:after="0"/>
        <w:ind w:left="0"/>
        <w:jc w:val="both"/>
      </w:pPr>
      <w:r>
        <w:rPr>
          <w:rFonts w:ascii="Times New Roman"/>
          <w:b w:val="false"/>
          <w:i w:val="false"/>
          <w:color w:val="000000"/>
          <w:sz w:val="28"/>
        </w:rPr>
        <w:t>
      1. Осы Мемлекеттік бағалы қағаздарға ұлттық сәйкестендіру нөмірлерін беру қағидалары (бұдан әрі - Қағидалар) қаржы нарығын және қаржы ұйымдарын реттеу, бақылау мен қадағалау жөніндегі уәкілетті органның (бұдан әрі - уәкілетті орган) Қазақстан Республикасының Қаржы министрлігі, Қазақстан Республикасының Ұлттық Банкі және облыстардың, республикалық маңызы бар қалалардың, астананың жергілікті атқарушы органдары шығаратын мемлекеттік бағалы қағаздарға ұлттық сәйкестендіру нөмірлерін беру және мемлекеттік бағалы қағаздарға берілген ұлттық сәйкестендіру нөмірлерін есепке алу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30.05.2016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Қағидаларда мынадай ұғымдар пайдаланылады:</w:t>
      </w:r>
    </w:p>
    <w:bookmarkEnd w:id="6"/>
    <w:bookmarkStart w:name="z44" w:id="7"/>
    <w:p>
      <w:pPr>
        <w:spacing w:after="0"/>
        <w:ind w:left="0"/>
        <w:jc w:val="both"/>
      </w:pPr>
      <w:r>
        <w:rPr>
          <w:rFonts w:ascii="Times New Roman"/>
          <w:b w:val="false"/>
          <w:i w:val="false"/>
          <w:color w:val="000000"/>
          <w:sz w:val="28"/>
        </w:rPr>
        <w:t>
      1) жауапты қызметкер - уәкiлеттi органның ұлттық сәйкестендіру нөмiрiн (ұлттық сәйкестендіру нөмiрлерiн) беруге жауапты қызметкерi;</w:t>
      </w:r>
    </w:p>
    <w:bookmarkEnd w:id="7"/>
    <w:bookmarkStart w:name="z45" w:id="8"/>
    <w:p>
      <w:pPr>
        <w:spacing w:after="0"/>
        <w:ind w:left="0"/>
        <w:jc w:val="both"/>
      </w:pPr>
      <w:r>
        <w:rPr>
          <w:rFonts w:ascii="Times New Roman"/>
          <w:b w:val="false"/>
          <w:i w:val="false"/>
          <w:color w:val="000000"/>
          <w:sz w:val="28"/>
        </w:rPr>
        <w:t>
      2) ұлттық сәйкестендіру нөмiрi (бұдан әрі - ҰСН) – уәкілетті орган эмиссиялық бағалы қағаздарға оларды сәйкестендіру және есепке алуды жүйелеу мақсатында беретін әріпті-цифрлық код;</w:t>
      </w:r>
    </w:p>
    <w:bookmarkEnd w:id="8"/>
    <w:bookmarkStart w:name="z46" w:id="9"/>
    <w:p>
      <w:pPr>
        <w:spacing w:after="0"/>
        <w:ind w:left="0"/>
        <w:jc w:val="both"/>
      </w:pPr>
      <w:r>
        <w:rPr>
          <w:rFonts w:ascii="Times New Roman"/>
          <w:b w:val="false"/>
          <w:i w:val="false"/>
          <w:color w:val="000000"/>
          <w:sz w:val="28"/>
        </w:rPr>
        <w:t>
      3) эмитент - Қазақстан Республикасының Қаржы министрлігі, Қазақстан Республикасының Ұлттық Банкі және облыстың, республикалық маңызы бар қаланың, астананың жергілікті атқарушы органы.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30.05.2016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3. Уәкілетті орган эмитент Қазақстан Республикасының азаматтық заңнамасына сәйкес шығарған мемлекеттік бағалы қағаздарға ҰСН береді.</w:t>
      </w:r>
    </w:p>
    <w:bookmarkEnd w:id="10"/>
    <w:bookmarkStart w:name="z10" w:id="11"/>
    <w:p>
      <w:pPr>
        <w:spacing w:after="0"/>
        <w:ind w:left="0"/>
        <w:jc w:val="both"/>
      </w:pPr>
      <w:r>
        <w:rPr>
          <w:rFonts w:ascii="Times New Roman"/>
          <w:b w:val="false"/>
          <w:i w:val="false"/>
          <w:color w:val="000000"/>
          <w:sz w:val="28"/>
        </w:rPr>
        <w:t>
      4. Қазақстан Республикасының Қаржы министрлiгi және Қазақстан Республикасының Ұлттық Банкі шығарған мемлекеттік бағалы қағаздарға ҰСН беруді уәкілетті орган шығарылым туралы мынадай мәліметтер бар ҰСН беру туралы электрондық сұраныс негiзiнде жүргізеді:</w:t>
      </w:r>
    </w:p>
    <w:bookmarkEnd w:id="11"/>
    <w:bookmarkStart w:name="z47" w:id="12"/>
    <w:p>
      <w:pPr>
        <w:spacing w:after="0"/>
        <w:ind w:left="0"/>
        <w:jc w:val="both"/>
      </w:pPr>
      <w:r>
        <w:rPr>
          <w:rFonts w:ascii="Times New Roman"/>
          <w:b w:val="false"/>
          <w:i w:val="false"/>
          <w:color w:val="000000"/>
          <w:sz w:val="28"/>
        </w:rPr>
        <w:t>
      1) мемлекеттiк бағалы қағаздардың түрi - олардың толық атауы (қысқаша атауы, аббревиатурасы);</w:t>
      </w:r>
    </w:p>
    <w:bookmarkEnd w:id="12"/>
    <w:bookmarkStart w:name="z48" w:id="13"/>
    <w:p>
      <w:pPr>
        <w:spacing w:after="0"/>
        <w:ind w:left="0"/>
        <w:jc w:val="both"/>
      </w:pPr>
      <w:r>
        <w:rPr>
          <w:rFonts w:ascii="Times New Roman"/>
          <w:b w:val="false"/>
          <w:i w:val="false"/>
          <w:color w:val="000000"/>
          <w:sz w:val="28"/>
        </w:rPr>
        <w:t>
      2) шығарылым валютасы;</w:t>
      </w:r>
    </w:p>
    <w:bookmarkEnd w:id="13"/>
    <w:bookmarkStart w:name="z49" w:id="14"/>
    <w:p>
      <w:pPr>
        <w:spacing w:after="0"/>
        <w:ind w:left="0"/>
        <w:jc w:val="both"/>
      </w:pPr>
      <w:r>
        <w:rPr>
          <w:rFonts w:ascii="Times New Roman"/>
          <w:b w:val="false"/>
          <w:i w:val="false"/>
          <w:color w:val="000000"/>
          <w:sz w:val="28"/>
        </w:rPr>
        <w:t>
      3) айналыс мерзiмi;</w:t>
      </w:r>
    </w:p>
    <w:bookmarkEnd w:id="14"/>
    <w:bookmarkStart w:name="z50" w:id="15"/>
    <w:p>
      <w:pPr>
        <w:spacing w:after="0"/>
        <w:ind w:left="0"/>
        <w:jc w:val="both"/>
      </w:pPr>
      <w:r>
        <w:rPr>
          <w:rFonts w:ascii="Times New Roman"/>
          <w:b w:val="false"/>
          <w:i w:val="false"/>
          <w:color w:val="000000"/>
          <w:sz w:val="28"/>
        </w:rPr>
        <w:t>
      4) эмитент пайдаланатын нөмiрлеуге сәйкес мемлекеттік бағалы қағаздар шығарылымының реттiк нөмiрi;</w:t>
      </w:r>
    </w:p>
    <w:bookmarkEnd w:id="15"/>
    <w:bookmarkStart w:name="z51" w:id="16"/>
    <w:p>
      <w:pPr>
        <w:spacing w:after="0"/>
        <w:ind w:left="0"/>
        <w:jc w:val="both"/>
      </w:pPr>
      <w:r>
        <w:rPr>
          <w:rFonts w:ascii="Times New Roman"/>
          <w:b w:val="false"/>
          <w:i w:val="false"/>
          <w:color w:val="000000"/>
          <w:sz w:val="28"/>
        </w:rPr>
        <w:t>
      5) болжанған орналастыру күні;</w:t>
      </w:r>
    </w:p>
    <w:bookmarkEnd w:id="16"/>
    <w:bookmarkStart w:name="z52" w:id="17"/>
    <w:p>
      <w:pPr>
        <w:spacing w:after="0"/>
        <w:ind w:left="0"/>
        <w:jc w:val="both"/>
      </w:pPr>
      <w:r>
        <w:rPr>
          <w:rFonts w:ascii="Times New Roman"/>
          <w:b w:val="false"/>
          <w:i w:val="false"/>
          <w:color w:val="000000"/>
          <w:sz w:val="28"/>
        </w:rPr>
        <w:t>
      6) орналастыру көлемі;</w:t>
      </w:r>
    </w:p>
    <w:bookmarkEnd w:id="17"/>
    <w:bookmarkStart w:name="z53" w:id="18"/>
    <w:p>
      <w:pPr>
        <w:spacing w:after="0"/>
        <w:ind w:left="0"/>
        <w:jc w:val="both"/>
      </w:pPr>
      <w:r>
        <w:rPr>
          <w:rFonts w:ascii="Times New Roman"/>
          <w:b w:val="false"/>
          <w:i w:val="false"/>
          <w:color w:val="000000"/>
          <w:sz w:val="28"/>
        </w:rPr>
        <w:t>
      7) өтеу күні.</w:t>
      </w:r>
    </w:p>
    <w:bookmarkEnd w:id="18"/>
    <w:bookmarkStart w:name="z11" w:id="19"/>
    <w:p>
      <w:pPr>
        <w:spacing w:after="0"/>
        <w:ind w:left="0"/>
        <w:jc w:val="both"/>
      </w:pPr>
      <w:r>
        <w:rPr>
          <w:rFonts w:ascii="Times New Roman"/>
          <w:b w:val="false"/>
          <w:i w:val="false"/>
          <w:color w:val="000000"/>
          <w:sz w:val="28"/>
        </w:rPr>
        <w:t xml:space="preserve">
      5. Жергілікті атқарушы органдар шығарған мемлекеттік бағалы қағаздарға ҰСН беруді уәкілетті орган эмитенттің еркiн нысанда жасалған және осы шығарылым туралы Қағидалардың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мәліметтер бар жазбаша сұранысы негiзiнде жүргізеді.</w:t>
      </w:r>
    </w:p>
    <w:bookmarkEnd w:id="19"/>
    <w:bookmarkStart w:name="z12" w:id="20"/>
    <w:p>
      <w:pPr>
        <w:spacing w:after="0"/>
        <w:ind w:left="0"/>
        <w:jc w:val="both"/>
      </w:pPr>
      <w:r>
        <w:rPr>
          <w:rFonts w:ascii="Times New Roman"/>
          <w:b w:val="false"/>
          <w:i w:val="false"/>
          <w:color w:val="000000"/>
          <w:sz w:val="28"/>
        </w:rPr>
        <w:t xml:space="preserve">
      6. Эмитент болжап отырған бiреуден астам шығарылымға, оның iшiнде белгiлi бiр уақыт кезеңінен бұрын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мемлекеттік бағалы қағаздарға ҰСН беруге бір сұраныс жасауға рұқсат беріледі.</w:t>
      </w:r>
    </w:p>
    <w:bookmarkEnd w:id="20"/>
    <w:bookmarkStart w:name="z13" w:id="21"/>
    <w:p>
      <w:pPr>
        <w:spacing w:after="0"/>
        <w:ind w:left="0"/>
        <w:jc w:val="both"/>
      </w:pPr>
      <w:r>
        <w:rPr>
          <w:rFonts w:ascii="Times New Roman"/>
          <w:b w:val="false"/>
          <w:i w:val="false"/>
          <w:color w:val="000000"/>
          <w:sz w:val="28"/>
        </w:rPr>
        <w:t>
      7. Жауапты қызметкер эмитенттің сұранысын алғаннан кейiн оның мына бөлiктерде жасалуының дұрыстығын тексередi:</w:t>
      </w:r>
    </w:p>
    <w:bookmarkEnd w:id="21"/>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сұраныста көрсетiлуге тиiстi мәлiметтердiң толықтығын;</w:t>
      </w:r>
    </w:p>
    <w:p>
      <w:pPr>
        <w:spacing w:after="0"/>
        <w:ind w:left="0"/>
        <w:jc w:val="both"/>
      </w:pPr>
      <w:r>
        <w:rPr>
          <w:rFonts w:ascii="Times New Roman"/>
          <w:b w:val="false"/>
          <w:i w:val="false"/>
          <w:color w:val="000000"/>
          <w:sz w:val="28"/>
        </w:rPr>
        <w:t>
      2) мемлекеттік бағалы қағаздардың тиісті шағарылымын көздейтін Қазақстан Республикасы Үкiметiнiң немесе Қазақстан Республикасы Ұлттық Банкiнiң нормативтік құқықтық актілеріне сәйкес мемлекеттiк бағалы қағаздар түрiне белгілеу көрсетудің дұрыстығын;</w:t>
      </w:r>
    </w:p>
    <w:p>
      <w:pPr>
        <w:spacing w:after="0"/>
        <w:ind w:left="0"/>
        <w:jc w:val="both"/>
      </w:pPr>
      <w:r>
        <w:rPr>
          <w:rFonts w:ascii="Times New Roman"/>
          <w:b w:val="false"/>
          <w:i w:val="false"/>
          <w:color w:val="000000"/>
          <w:sz w:val="28"/>
        </w:rPr>
        <w:t>
      3) мемлекеттiк бағалы қағаздардың болжанған шығарылымының реттiк нөмiрiнiң мемлекеттiк бағалы қағаздардың осы түрiнiң алдыңғы шығарылымдары туралы уәкілетті органда бар ақпаратқа сәйкес келуiн.</w:t>
      </w:r>
    </w:p>
    <w:bookmarkStart w:name="z14" w:id="22"/>
    <w:p>
      <w:pPr>
        <w:spacing w:after="0"/>
        <w:ind w:left="0"/>
        <w:jc w:val="both"/>
      </w:pPr>
      <w:r>
        <w:rPr>
          <w:rFonts w:ascii="Times New Roman"/>
          <w:b w:val="false"/>
          <w:i w:val="false"/>
          <w:color w:val="000000"/>
          <w:sz w:val="28"/>
        </w:rPr>
        <w:t xml:space="preserve">
      8. Эмитенттің сұранысында көрсетілген мәліметтер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7-тармақтарының</w:t>
      </w:r>
      <w:r>
        <w:rPr>
          <w:rFonts w:ascii="Times New Roman"/>
          <w:b w:val="false"/>
          <w:i w:val="false"/>
          <w:color w:val="000000"/>
          <w:sz w:val="28"/>
        </w:rPr>
        <w:t xml:space="preserve"> талаптарына сәйкес келген кезде уәкілетті орган ҰСН береді және сұранысқа электрондық не жазбаша жауап жібереді, онда мыналар болады:</w:t>
      </w:r>
    </w:p>
    <w:bookmarkEnd w:id="22"/>
    <w:p>
      <w:pPr>
        <w:spacing w:after="0"/>
        <w:ind w:left="0"/>
        <w:jc w:val="both"/>
      </w:pPr>
      <w:r>
        <w:rPr>
          <w:rFonts w:ascii="Times New Roman"/>
          <w:b w:val="false"/>
          <w:i w:val="false"/>
          <w:color w:val="000000"/>
          <w:sz w:val="28"/>
        </w:rPr>
        <w:t>
      эмитент пайдаланатын нөмірлеуге сәйкес мемлекеттік бағалы қағаздар шығарылымының реттік нөмірі;</w:t>
      </w:r>
    </w:p>
    <w:p>
      <w:pPr>
        <w:spacing w:after="0"/>
        <w:ind w:left="0"/>
        <w:jc w:val="both"/>
      </w:pPr>
      <w:r>
        <w:rPr>
          <w:rFonts w:ascii="Times New Roman"/>
          <w:b w:val="false"/>
          <w:i w:val="false"/>
          <w:color w:val="000000"/>
          <w:sz w:val="28"/>
        </w:rPr>
        <w:t>
      ҰСН (егер ол берілсе);</w:t>
      </w:r>
    </w:p>
    <w:p>
      <w:pPr>
        <w:spacing w:after="0"/>
        <w:ind w:left="0"/>
        <w:jc w:val="both"/>
      </w:pPr>
      <w:r>
        <w:rPr>
          <w:rFonts w:ascii="Times New Roman"/>
          <w:b w:val="false"/>
          <w:i w:val="false"/>
          <w:color w:val="000000"/>
          <w:sz w:val="28"/>
        </w:rPr>
        <w:t>
      бас тарту себебі (егер ҰСН беруден бас тартылса).</w:t>
      </w:r>
    </w:p>
    <w:bookmarkStart w:name="z15" w:id="23"/>
    <w:p>
      <w:pPr>
        <w:spacing w:after="0"/>
        <w:ind w:left="0"/>
        <w:jc w:val="both"/>
      </w:pPr>
      <w:r>
        <w:rPr>
          <w:rFonts w:ascii="Times New Roman"/>
          <w:b w:val="false"/>
          <w:i w:val="false"/>
          <w:color w:val="000000"/>
          <w:sz w:val="28"/>
        </w:rPr>
        <w:t>
      9. Уәкілетті орган эмитенттің ҰСН беруге сұранысын оны алған күннен бастап екі жұмыс күні ішінде қарайды (осы тармақтың екінші бөлігінде белгіленген жағдайды қоспағанда).</w:t>
      </w:r>
    </w:p>
    <w:bookmarkEnd w:id="23"/>
    <w:p>
      <w:pPr>
        <w:spacing w:after="0"/>
        <w:ind w:left="0"/>
        <w:jc w:val="both"/>
      </w:pPr>
      <w:r>
        <w:rPr>
          <w:rFonts w:ascii="Times New Roman"/>
          <w:b w:val="false"/>
          <w:i w:val="false"/>
          <w:color w:val="000000"/>
          <w:sz w:val="28"/>
        </w:rPr>
        <w:t>
      Егер эмитент мемлекеттік бағалы қағаздарға алты және одан астам болжанған шығарылымдарына ҰСН беруге сұраныс жасалса, уәкілетті орган эмитенттің сұранысын алған күннен бастап үш жұмыс күні ішінде ҰСН береді.</w:t>
      </w:r>
    </w:p>
    <w:p>
      <w:pPr>
        <w:spacing w:after="0"/>
        <w:ind w:left="0"/>
        <w:jc w:val="both"/>
      </w:pPr>
      <w:r>
        <w:rPr>
          <w:rFonts w:ascii="Times New Roman"/>
          <w:b w:val="false"/>
          <w:i w:val="false"/>
          <w:color w:val="000000"/>
          <w:sz w:val="28"/>
        </w:rPr>
        <w:t xml:space="preserve">
      Уәкілетті орган мемлекеттік бағалы қағаздарға ҰСН беруді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көзделген мемлекеттік бағалы қағаздарға ҰСН беру үлгісінде жүзеге асырады.</w:t>
      </w:r>
    </w:p>
    <w:p>
      <w:pPr>
        <w:spacing w:after="0"/>
        <w:ind w:left="0"/>
        <w:jc w:val="both"/>
      </w:pPr>
      <w:r>
        <w:rPr>
          <w:rFonts w:ascii="Times New Roman"/>
          <w:b w:val="false"/>
          <w:i w:val="false"/>
          <w:color w:val="000000"/>
          <w:sz w:val="28"/>
        </w:rPr>
        <w:t xml:space="preserve">
      Мемлекеттік бағалы қағаздардың ҰСН құру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Мемлекеттік бағалы қағаздардың ҰСН төртінші позициясын толған кезде мемлекеттік бағалы қағаздардың жекелеген түрлерінің кодтары пайдаланылады.</w:t>
      </w:r>
    </w:p>
    <w:p>
      <w:pPr>
        <w:spacing w:after="0"/>
        <w:ind w:left="0"/>
        <w:jc w:val="both"/>
      </w:pPr>
      <w:r>
        <w:rPr>
          <w:rFonts w:ascii="Times New Roman"/>
          <w:b w:val="false"/>
          <w:i w:val="false"/>
          <w:color w:val="000000"/>
          <w:sz w:val="28"/>
        </w:rPr>
        <w:t xml:space="preserve">
      Қазақстан Республикасының заңнамасына сәйкес Қазақстан Республикасының Қаржы министрлігі шығарған мемлекеттік бағалы қағаздардың кодтары Қағидалардың 3-қосымшасындағы </w:t>
      </w:r>
      <w:r>
        <w:rPr>
          <w:rFonts w:ascii="Times New Roman"/>
          <w:b w:val="false"/>
          <w:i w:val="false"/>
          <w:color w:val="000000"/>
          <w:sz w:val="28"/>
        </w:rPr>
        <w:t>1-кестеде</w:t>
      </w:r>
      <w:r>
        <w:rPr>
          <w:rFonts w:ascii="Times New Roman"/>
          <w:b w:val="false"/>
          <w:i w:val="false"/>
          <w:color w:val="000000"/>
          <w:sz w:val="28"/>
        </w:rPr>
        <w:t xml:space="preserve"> берілген.</w:t>
      </w:r>
    </w:p>
    <w:p>
      <w:pPr>
        <w:spacing w:after="0"/>
        <w:ind w:left="0"/>
        <w:jc w:val="both"/>
      </w:pPr>
      <w:r>
        <w:rPr>
          <w:rFonts w:ascii="Times New Roman"/>
          <w:b w:val="false"/>
          <w:i w:val="false"/>
          <w:color w:val="000000"/>
          <w:sz w:val="28"/>
        </w:rPr>
        <w:t xml:space="preserve">
      Қазақстан Республикасының заңнамасына сәйкес Қазақстан Республикасының Ұлттық Банкі шығарған мемлекеттік бағалы қағаздардың кодтары Қағидалардың 3-қосымшасындағы </w:t>
      </w:r>
      <w:r>
        <w:rPr>
          <w:rFonts w:ascii="Times New Roman"/>
          <w:b w:val="false"/>
          <w:i w:val="false"/>
          <w:color w:val="000000"/>
          <w:sz w:val="28"/>
        </w:rPr>
        <w:t>2-кестеде</w:t>
      </w:r>
      <w:r>
        <w:rPr>
          <w:rFonts w:ascii="Times New Roman"/>
          <w:b w:val="false"/>
          <w:i w:val="false"/>
          <w:color w:val="000000"/>
          <w:sz w:val="28"/>
        </w:rPr>
        <w:t xml:space="preserve"> берілген.</w:t>
      </w:r>
    </w:p>
    <w:p>
      <w:pPr>
        <w:spacing w:after="0"/>
        <w:ind w:left="0"/>
        <w:jc w:val="both"/>
      </w:pPr>
      <w:r>
        <w:rPr>
          <w:rFonts w:ascii="Times New Roman"/>
          <w:b w:val="false"/>
          <w:i w:val="false"/>
          <w:color w:val="000000"/>
          <w:sz w:val="28"/>
        </w:rPr>
        <w:t xml:space="preserve">
      Қазақстан Республикасының заңнамасына сәйкес Қазақстан Республикасының жергілікті атқарушы органдары шығарған мемлекеттік бағалы қағаздардың кодтары Қағидалардың 3-қосымшасындағы </w:t>
      </w:r>
      <w:r>
        <w:rPr>
          <w:rFonts w:ascii="Times New Roman"/>
          <w:b w:val="false"/>
          <w:i w:val="false"/>
          <w:color w:val="000000"/>
          <w:sz w:val="28"/>
        </w:rPr>
        <w:t>3-кестеде</w:t>
      </w:r>
      <w:r>
        <w:rPr>
          <w:rFonts w:ascii="Times New Roman"/>
          <w:b w:val="false"/>
          <w:i w:val="false"/>
          <w:color w:val="000000"/>
          <w:sz w:val="28"/>
        </w:rPr>
        <w:t xml:space="preserve"> берілген.</w:t>
      </w:r>
    </w:p>
    <w:p>
      <w:pPr>
        <w:spacing w:after="0"/>
        <w:ind w:left="0"/>
        <w:jc w:val="both"/>
      </w:pPr>
      <w:r>
        <w:rPr>
          <w:rFonts w:ascii="Times New Roman"/>
          <w:b w:val="false"/>
          <w:i w:val="false"/>
          <w:color w:val="000000"/>
          <w:sz w:val="28"/>
        </w:rPr>
        <w:t xml:space="preserve">
      ҰСН құру кезінде әріптік символдарды санмен ауыстыру Қағидалардың 4-қосымшасындағы </w:t>
      </w:r>
      <w:r>
        <w:rPr>
          <w:rFonts w:ascii="Times New Roman"/>
          <w:b w:val="false"/>
          <w:i w:val="false"/>
          <w:color w:val="000000"/>
          <w:sz w:val="28"/>
        </w:rPr>
        <w:t>кестеге</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30.05.2016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16" w:id="24"/>
    <w:p>
      <w:pPr>
        <w:spacing w:after="0"/>
        <w:ind w:left="0"/>
        <w:jc w:val="both"/>
      </w:pPr>
      <w:r>
        <w:rPr>
          <w:rFonts w:ascii="Times New Roman"/>
          <w:b w:val="false"/>
          <w:i w:val="false"/>
          <w:color w:val="000000"/>
          <w:sz w:val="28"/>
        </w:rPr>
        <w:t>
       10. Мемлекеттік бағалы қағаздарға берілген ҰСН-нің есебін жүргізу мыналарды:</w:t>
      </w:r>
    </w:p>
    <w:bookmarkEnd w:id="24"/>
    <w:bookmarkStart w:name="z54" w:id="25"/>
    <w:p>
      <w:pPr>
        <w:spacing w:after="0"/>
        <w:ind w:left="0"/>
        <w:jc w:val="both"/>
      </w:pPr>
      <w:r>
        <w:rPr>
          <w:rFonts w:ascii="Times New Roman"/>
          <w:b w:val="false"/>
          <w:i w:val="false"/>
          <w:color w:val="000000"/>
          <w:sz w:val="28"/>
        </w:rPr>
        <w:t>
      1) эмитенттердің мемлекеттік бағалы қағаздарына берілген ҰСН тіркеудің электрондық деректер базасы түріндегі электрондық журналын (бұдан әрі - электрондық журнал);</w:t>
      </w:r>
    </w:p>
    <w:bookmarkEnd w:id="25"/>
    <w:bookmarkStart w:name="z55" w:id="26"/>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органдарының мемлекеттік бағалы қағаздарына ҰСН беру мәселелері бойынша хат-хабар алмасу файлдарын (бұдан әрі - хат-хабар алмасу файлдары) жүргізу жолымен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30.05.2016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17" w:id="27"/>
    <w:p>
      <w:pPr>
        <w:spacing w:after="0"/>
        <w:ind w:left="0"/>
        <w:jc w:val="both"/>
      </w:pPr>
      <w:r>
        <w:rPr>
          <w:rFonts w:ascii="Times New Roman"/>
          <w:b w:val="false"/>
          <w:i w:val="false"/>
          <w:color w:val="000000"/>
          <w:sz w:val="28"/>
        </w:rPr>
        <w:t>
       11. Электрондық журналға мынадай мәліметтер енгізіледі:</w:t>
      </w:r>
    </w:p>
    <w:bookmarkEnd w:id="27"/>
    <w:p>
      <w:pPr>
        <w:spacing w:after="0"/>
        <w:ind w:left="0"/>
        <w:jc w:val="both"/>
      </w:pPr>
      <w:r>
        <w:rPr>
          <w:rFonts w:ascii="Times New Roman"/>
          <w:b w:val="false"/>
          <w:i w:val="false"/>
          <w:color w:val="000000"/>
          <w:sz w:val="28"/>
        </w:rPr>
        <w:t>
      1) ҰСН беру туралы өтінімді тіркеу күні;</w:t>
      </w:r>
    </w:p>
    <w:p>
      <w:pPr>
        <w:spacing w:after="0"/>
        <w:ind w:left="0"/>
        <w:jc w:val="both"/>
      </w:pPr>
      <w:r>
        <w:rPr>
          <w:rFonts w:ascii="Times New Roman"/>
          <w:b w:val="false"/>
          <w:i w:val="false"/>
          <w:color w:val="000000"/>
          <w:sz w:val="28"/>
        </w:rPr>
        <w:t>
      2) ҰСН берілген мемлекеттік бағалы қағаздар эмитентінің атауы;</w:t>
      </w:r>
    </w:p>
    <w:p>
      <w:pPr>
        <w:spacing w:after="0"/>
        <w:ind w:left="0"/>
        <w:jc w:val="both"/>
      </w:pPr>
      <w:r>
        <w:rPr>
          <w:rFonts w:ascii="Times New Roman"/>
          <w:b w:val="false"/>
          <w:i w:val="false"/>
          <w:color w:val="000000"/>
          <w:sz w:val="28"/>
        </w:rPr>
        <w:t>
      3) ҰСН беруге сұрату нөмірі;</w:t>
      </w:r>
    </w:p>
    <w:p>
      <w:pPr>
        <w:spacing w:after="0"/>
        <w:ind w:left="0"/>
        <w:jc w:val="both"/>
      </w:pPr>
      <w:r>
        <w:rPr>
          <w:rFonts w:ascii="Times New Roman"/>
          <w:b w:val="false"/>
          <w:i w:val="false"/>
          <w:color w:val="000000"/>
          <w:sz w:val="28"/>
        </w:rPr>
        <w:t>
      4) ҰСН беруге сұрату күні;</w:t>
      </w:r>
    </w:p>
    <w:p>
      <w:pPr>
        <w:spacing w:after="0"/>
        <w:ind w:left="0"/>
        <w:jc w:val="both"/>
      </w:pPr>
      <w:r>
        <w:rPr>
          <w:rFonts w:ascii="Times New Roman"/>
          <w:b w:val="false"/>
          <w:i w:val="false"/>
          <w:color w:val="000000"/>
          <w:sz w:val="28"/>
        </w:rPr>
        <w:t>
      5) ҰСН берілген мемлекеттік бағалы қағаздар шығарылымының реттік нөмірін эмитент қолданатын нөмірлеуге сәйкес сандық белгілеуі;</w:t>
      </w:r>
    </w:p>
    <w:p>
      <w:pPr>
        <w:spacing w:after="0"/>
        <w:ind w:left="0"/>
        <w:jc w:val="both"/>
      </w:pPr>
      <w:r>
        <w:rPr>
          <w:rFonts w:ascii="Times New Roman"/>
          <w:b w:val="false"/>
          <w:i w:val="false"/>
          <w:color w:val="000000"/>
          <w:sz w:val="28"/>
        </w:rPr>
        <w:t>
      6) ҰСН берілген мемлекеттік бағалы қағаздардың түрі;</w:t>
      </w:r>
    </w:p>
    <w:p>
      <w:pPr>
        <w:spacing w:after="0"/>
        <w:ind w:left="0"/>
        <w:jc w:val="both"/>
      </w:pPr>
      <w:r>
        <w:rPr>
          <w:rFonts w:ascii="Times New Roman"/>
          <w:b w:val="false"/>
          <w:i w:val="false"/>
          <w:color w:val="000000"/>
          <w:sz w:val="28"/>
        </w:rPr>
        <w:t>
      7) берілген ҰСН;</w:t>
      </w:r>
    </w:p>
    <w:p>
      <w:pPr>
        <w:spacing w:after="0"/>
        <w:ind w:left="0"/>
        <w:jc w:val="both"/>
      </w:pPr>
      <w:r>
        <w:rPr>
          <w:rFonts w:ascii="Times New Roman"/>
          <w:b w:val="false"/>
          <w:i w:val="false"/>
          <w:color w:val="000000"/>
          <w:sz w:val="28"/>
        </w:rPr>
        <w:t>
      8) жауапты қызметкердің тегі, аты, бар болса әкесінің аты.</w:t>
      </w:r>
    </w:p>
    <w:bookmarkStart w:name="z18" w:id="28"/>
    <w:p>
      <w:pPr>
        <w:spacing w:after="0"/>
        <w:ind w:left="0"/>
        <w:jc w:val="both"/>
      </w:pPr>
      <w:r>
        <w:rPr>
          <w:rFonts w:ascii="Times New Roman"/>
          <w:b w:val="false"/>
          <w:i w:val="false"/>
          <w:color w:val="000000"/>
          <w:sz w:val="28"/>
        </w:rPr>
        <w:t>
      12. ҰСН иелену күні электрондық журналға енгізілетін берілген мемлекеттік бағалы қағаздардың ҰСН туралы ақпарат.</w:t>
      </w:r>
    </w:p>
    <w:bookmarkEnd w:id="28"/>
    <w:bookmarkStart w:name="z19" w:id="29"/>
    <w:p>
      <w:pPr>
        <w:spacing w:after="0"/>
        <w:ind w:left="0"/>
        <w:jc w:val="both"/>
      </w:pPr>
      <w:r>
        <w:rPr>
          <w:rFonts w:ascii="Times New Roman"/>
          <w:b w:val="false"/>
          <w:i w:val="false"/>
          <w:color w:val="000000"/>
          <w:sz w:val="28"/>
        </w:rPr>
        <w:t>
      13. Жергілікті атқарушы органдардың мемлекеттік бағалы қағаздарына ҰСН беру бойынша құжаттар хат-хабар алмасу файлдарына хронологиялық тәртiппен тiгiледi. Хат-хабар алмасу файлдарына енгізілген құжаттардың барлық парақтары төменгі оң жақ бұрышында нөмірленеді. Хат-хабар алмасу файлдары аяқталғаннан кейін онда бар құжаттардың тізімдемесі енгізіледі.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бағалы қағаздарға</w:t>
            </w:r>
            <w:r>
              <w:br/>
            </w:r>
            <w:r>
              <w:rPr>
                <w:rFonts w:ascii="Times New Roman"/>
                <w:b w:val="false"/>
                <w:i w:val="false"/>
                <w:color w:val="000000"/>
                <w:sz w:val="20"/>
              </w:rPr>
              <w:t>ұлттық сәйкестендіру нөмірлерін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21" w:id="30"/>
    <w:p>
      <w:pPr>
        <w:spacing w:after="0"/>
        <w:ind w:left="0"/>
        <w:jc w:val="left"/>
      </w:pPr>
      <w:r>
        <w:rPr>
          <w:rFonts w:ascii="Times New Roman"/>
          <w:b/>
          <w:i w:val="false"/>
          <w:color w:val="000000"/>
        </w:rPr>
        <w:t xml:space="preserve"> Мемлекеттік бағалы қағаздарға</w:t>
      </w:r>
      <w:r>
        <w:br/>
      </w:r>
      <w:r>
        <w:rPr>
          <w:rFonts w:ascii="Times New Roman"/>
          <w:b/>
          <w:i w:val="false"/>
          <w:color w:val="000000"/>
        </w:rPr>
        <w:t>ұлттық сәйкестендіру нөмірін</w:t>
      </w:r>
      <w:r>
        <w:br/>
      </w:r>
      <w:r>
        <w:rPr>
          <w:rFonts w:ascii="Times New Roman"/>
          <w:b/>
          <w:i w:val="false"/>
          <w:color w:val="000000"/>
        </w:rPr>
        <w:t>беру үлгісі</w:t>
      </w:r>
    </w:p>
    <w:bookmarkEnd w:id="30"/>
    <w:p>
      <w:pPr>
        <w:spacing w:after="0"/>
        <w:ind w:left="0"/>
        <w:jc w:val="both"/>
      </w:pPr>
      <w:r>
        <w:rPr>
          <w:rFonts w:ascii="Times New Roman"/>
          <w:b w:val="false"/>
          <w:i w:val="false"/>
          <w:color w:val="000000"/>
          <w:sz w:val="28"/>
        </w:rPr>
        <w:t>
      Берілді (үлгінің шарттары):</w:t>
      </w:r>
    </w:p>
    <w:p>
      <w:pPr>
        <w:spacing w:after="0"/>
        <w:ind w:left="0"/>
        <w:jc w:val="both"/>
      </w:pPr>
      <w:r>
        <w:rPr>
          <w:rFonts w:ascii="Times New Roman"/>
          <w:b w:val="false"/>
          <w:i w:val="false"/>
          <w:color w:val="000000"/>
          <w:sz w:val="28"/>
        </w:rPr>
        <w:t>
      Қазақстан Республикасының Қаржы министрлігі алты ай айналыс мерзімімен мемлекеттік қысқа мерзімді қазыналық міндеттемелерін (бұдан әрі - МЕККАМ) айналысқа шығарады; шығарылымның реттік нөмірі – 123.</w:t>
      </w:r>
    </w:p>
    <w:p>
      <w:pPr>
        <w:spacing w:after="0"/>
        <w:ind w:left="0"/>
        <w:jc w:val="both"/>
      </w:pPr>
      <w:r>
        <w:rPr>
          <w:rFonts w:ascii="Times New Roman"/>
          <w:b w:val="false"/>
          <w:i w:val="false"/>
          <w:color w:val="000000"/>
          <w:sz w:val="28"/>
        </w:rPr>
        <w:t>
      1-қадам: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1376"/>
        <w:gridCol w:w="9307"/>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ҰСН позициясы нөмірлері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елінің таңбалануы (1-тармақша) Қағидалардың 2-қосымшасының </w:t>
            </w:r>
            <w:r>
              <w:rPr>
                <w:rFonts w:ascii="Times New Roman"/>
                <w:b w:val="false"/>
                <w:i w:val="false"/>
                <w:color w:val="000000"/>
                <w:sz w:val="20"/>
              </w:rPr>
              <w:t>2-тармағы</w:t>
            </w:r>
            <w:r>
              <w:rPr>
                <w:rFonts w:ascii="Times New Roman"/>
                <w:b w:val="false"/>
                <w:i w:val="false"/>
                <w:color w:val="000000"/>
                <w:sz w:val="20"/>
              </w:rPr>
              <w:t>)</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эмитентінің таңбалануы: Қазақстан Республикасының Қаржы министрлігіне мемлекеттік бағалы қағаздар эмитенті ретінде "К" символы сәйкес келеді (Қағидалардың 2-қосымшасының </w:t>
            </w:r>
            <w:r>
              <w:rPr>
                <w:rFonts w:ascii="Times New Roman"/>
                <w:b w:val="false"/>
                <w:i w:val="false"/>
                <w:color w:val="000000"/>
                <w:sz w:val="20"/>
              </w:rPr>
              <w:t>3-тармағы</w:t>
            </w:r>
            <w:r>
              <w:rPr>
                <w:rFonts w:ascii="Times New Roman"/>
                <w:b w:val="false"/>
                <w:i w:val="false"/>
                <w:color w:val="000000"/>
                <w:sz w:val="20"/>
              </w:rPr>
              <w:t>)</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кодының таңбалануы: МЕККАМ–ға "1" символы сәйкес келеді (Қағидалардың 2-қосымшасының </w:t>
            </w:r>
            <w:r>
              <w:rPr>
                <w:rFonts w:ascii="Times New Roman"/>
                <w:b w:val="false"/>
                <w:i w:val="false"/>
                <w:color w:val="000000"/>
                <w:sz w:val="20"/>
              </w:rPr>
              <w:t>4-тармағы</w:t>
            </w:r>
            <w:r>
              <w:rPr>
                <w:rFonts w:ascii="Times New Roman"/>
                <w:b w:val="false"/>
                <w:i w:val="false"/>
                <w:color w:val="000000"/>
                <w:sz w:val="20"/>
              </w:rPr>
              <w:t xml:space="preserve"> және 3-қосымшасының </w:t>
            </w:r>
            <w:r>
              <w:rPr>
                <w:rFonts w:ascii="Times New Roman"/>
                <w:b w:val="false"/>
                <w:i w:val="false"/>
                <w:color w:val="000000"/>
                <w:sz w:val="20"/>
              </w:rPr>
              <w:t>1-кестесі</w:t>
            </w:r>
            <w:r>
              <w:rPr>
                <w:rFonts w:ascii="Times New Roman"/>
                <w:b w:val="false"/>
                <w:i w:val="false"/>
                <w:color w:val="000000"/>
                <w:sz w:val="20"/>
              </w:rPr>
              <w:t>)</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валютасын таңбалау: МЕККАМ номиналдық құны "К" символы сәйкес келетін қазақстандық теңгеде көрсетіледі (Қағидалардың 2-қосымшасының </w:t>
            </w:r>
            <w:r>
              <w:rPr>
                <w:rFonts w:ascii="Times New Roman"/>
                <w:b w:val="false"/>
                <w:i w:val="false"/>
                <w:color w:val="000000"/>
                <w:sz w:val="20"/>
              </w:rPr>
              <w:t>6-тармағы</w:t>
            </w:r>
            <w:r>
              <w:rPr>
                <w:rFonts w:ascii="Times New Roman"/>
                <w:b w:val="false"/>
                <w:i w:val="false"/>
                <w:color w:val="000000"/>
                <w:sz w:val="20"/>
              </w:rPr>
              <w:t>)</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қағаздардың айналыс мерзімін өлшеу бірліктерін таңбалау: МЕККАМ айналыс мерзімі "М" символы сәйкес келетін айлармен өлшенеді (Қағидалардың 2-қосымшасының </w:t>
            </w:r>
            <w:r>
              <w:rPr>
                <w:rFonts w:ascii="Times New Roman"/>
                <w:b w:val="false"/>
                <w:i w:val="false"/>
                <w:color w:val="000000"/>
                <w:sz w:val="20"/>
              </w:rPr>
              <w:t>7-тармағы</w:t>
            </w:r>
            <w:r>
              <w:rPr>
                <w:rFonts w:ascii="Times New Roman"/>
                <w:b w:val="false"/>
                <w:i w:val="false"/>
                <w:color w:val="000000"/>
                <w:sz w:val="20"/>
              </w:rPr>
              <w:t>)</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қағаздардың айналыс мерзімі айлармен таңбаланады: осы шығарылымдағы МЕККАМ-ның айналыс мерзімі 10 айдан кемді құрайтындықтан, ҰСН жетінші позициясында "0" (нөл) символы көрсетіледі (Қағидалардың 2-қосымшасының </w:t>
            </w:r>
            <w:r>
              <w:rPr>
                <w:rFonts w:ascii="Times New Roman"/>
                <w:b w:val="false"/>
                <w:i w:val="false"/>
                <w:color w:val="000000"/>
                <w:sz w:val="20"/>
              </w:rPr>
              <w:t>8-тармағы</w:t>
            </w:r>
            <w:r>
              <w:rPr>
                <w:rFonts w:ascii="Times New Roman"/>
                <w:b w:val="false"/>
                <w:i w:val="false"/>
                <w:color w:val="000000"/>
                <w:sz w:val="20"/>
              </w:rPr>
              <w:t>)</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шығарылымын реттік нөмірін таңбалау (Қағидалардың 2-қосымшасының </w:t>
            </w:r>
            <w:r>
              <w:rPr>
                <w:rFonts w:ascii="Times New Roman"/>
                <w:b w:val="false"/>
                <w:i w:val="false"/>
                <w:color w:val="000000"/>
                <w:sz w:val="20"/>
              </w:rPr>
              <w:t>9-тармағы</w:t>
            </w:r>
            <w:r>
              <w:rPr>
                <w:rFonts w:ascii="Times New Roman"/>
                <w:b w:val="false"/>
                <w:i w:val="false"/>
                <w:color w:val="000000"/>
                <w:sz w:val="20"/>
              </w:rPr>
              <w: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Нәтижесінде осы эмиссияның МЕККАМ ұлттық сәйкестендіру нөмірі (ҰСН он екінші позициясындағы бақылаусыз цифрлар) былайша көрініс табады: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Z  K  1  K  M  0  6  1  2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2-қадам:</w:t>
      </w:r>
    </w:p>
    <w:p>
      <w:pPr>
        <w:spacing w:after="0"/>
        <w:ind w:left="0"/>
        <w:jc w:val="both"/>
      </w:pPr>
      <w:r>
        <w:rPr>
          <w:rFonts w:ascii="Times New Roman"/>
          <w:b w:val="false"/>
          <w:i w:val="false"/>
          <w:color w:val="000000"/>
          <w:sz w:val="28"/>
        </w:rPr>
        <w:t xml:space="preserve">
      Қағидалардың 4-қосымшасындағы </w:t>
      </w:r>
      <w:r>
        <w:rPr>
          <w:rFonts w:ascii="Times New Roman"/>
          <w:b w:val="false"/>
          <w:i w:val="false"/>
          <w:color w:val="000000"/>
          <w:sz w:val="28"/>
        </w:rPr>
        <w:t>кестеге</w:t>
      </w:r>
      <w:r>
        <w:rPr>
          <w:rFonts w:ascii="Times New Roman"/>
          <w:b w:val="false"/>
          <w:i w:val="false"/>
          <w:color w:val="000000"/>
          <w:sz w:val="28"/>
        </w:rPr>
        <w:t xml:space="preserve"> сәйкес әріптік символдарды күндермен ауыстыру: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1 9 3 3 1 9 1 1 9 2 1 0 6 1 2 3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3-қадам:</w:t>
      </w:r>
    </w:p>
    <w:p>
      <w:pPr>
        <w:spacing w:after="0"/>
        <w:ind w:left="0"/>
        <w:jc w:val="both"/>
      </w:pPr>
      <w:r>
        <w:rPr>
          <w:rFonts w:ascii="Times New Roman"/>
          <w:b w:val="false"/>
          <w:i w:val="false"/>
          <w:color w:val="000000"/>
          <w:sz w:val="28"/>
        </w:rPr>
        <w:t xml:space="preserve">
      Алынған күндік қатар цифрларын (оның оң жағынан бастап) коэффициентке көбейту: "2" - ҰСН реттік емес позициясында тұрған цифрлар үшін, немесе "1" - ҰСН реттік позициясында тұрған цифрлар үшін: </w:t>
      </w:r>
    </w:p>
    <w:p>
      <w:pPr>
        <w:spacing w:after="0"/>
        <w:ind w:left="0"/>
        <w:jc w:val="both"/>
      </w:pPr>
      <w:r>
        <w:rPr>
          <w:rFonts w:ascii="Times New Roman"/>
          <w:b w:val="false"/>
          <w:i w:val="false"/>
          <w:color w:val="000000"/>
          <w:sz w:val="28"/>
        </w:rPr>
        <w:t>
      Күндік қатар (3-қадамның орындалу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1  9  3  3  1  9  1  1  9  2  1  0  6  1  2  3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көбейту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1  2  1  2  1  2  1  2  1  2  1  2  1  2  1  2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көбейту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1  1  8  3  6  1  1  8  1  2  9  4  1 0 6 2 2 6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4-қадам:</w:t>
      </w:r>
    </w:p>
    <w:p>
      <w:pPr>
        <w:spacing w:after="0"/>
        <w:ind w:left="0"/>
        <w:jc w:val="both"/>
      </w:pPr>
      <w:r>
        <w:rPr>
          <w:rFonts w:ascii="Times New Roman"/>
          <w:b w:val="false"/>
          <w:i w:val="false"/>
          <w:color w:val="000000"/>
          <w:sz w:val="28"/>
        </w:rPr>
        <w:t>
            3-қадамды орындау нәтижесінде алынған қатардың цифрларын қосу: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+ 8 + 3 + 6 + 1 + 1 + 8 + 1 + 2 + 9 + 4 + 1 + 0 + 6 + 2 + 2 + 6 = 62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5-қадам:</w:t>
      </w:r>
    </w:p>
    <w:p>
      <w:pPr>
        <w:spacing w:after="0"/>
        <w:ind w:left="0"/>
        <w:jc w:val="both"/>
      </w:pPr>
      <w:r>
        <w:rPr>
          <w:rFonts w:ascii="Times New Roman"/>
          <w:b w:val="false"/>
          <w:i w:val="false"/>
          <w:color w:val="000000"/>
          <w:sz w:val="28"/>
        </w:rPr>
        <w:t>
            4-қадамды орындау нәтижесінде алынған сома "0"-ге аяқталмайтындықтан, осы сомадан асып отырған және он есенің барынша төменгісі болып табылатын күн анықталады. 62 сомасы үшін осындай күн 70 болып табылады. Тиісінше, бақылау цифры 8-ге тең (70 - 62).</w:t>
      </w:r>
    </w:p>
    <w:p>
      <w:pPr>
        <w:spacing w:after="0"/>
        <w:ind w:left="0"/>
        <w:jc w:val="both"/>
      </w:pPr>
      <w:r>
        <w:rPr>
          <w:rFonts w:ascii="Times New Roman"/>
          <w:b w:val="false"/>
          <w:i w:val="false"/>
          <w:color w:val="000000"/>
          <w:sz w:val="28"/>
        </w:rPr>
        <w:t>
      Осы эмиссияның мемлекеттік бағалы қағаздарының толық ұлттық сәйкестендіру нөмірі мынаған тең: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Z  K  1  K  M  0  6  1  2  3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бағалы қағаздарға</w:t>
            </w:r>
            <w:r>
              <w:br/>
            </w:r>
            <w:r>
              <w:rPr>
                <w:rFonts w:ascii="Times New Roman"/>
                <w:b w:val="false"/>
                <w:i w:val="false"/>
                <w:color w:val="000000"/>
                <w:sz w:val="20"/>
              </w:rPr>
              <w:t>ұлттық сәйкестендіру нөмірлерін</w:t>
            </w:r>
            <w:r>
              <w:br/>
            </w:r>
            <w:r>
              <w:rPr>
                <w:rFonts w:ascii="Times New Roman"/>
                <w:b w:val="false"/>
                <w:i w:val="false"/>
                <w:color w:val="000000"/>
                <w:sz w:val="20"/>
              </w:rPr>
              <w:t>беру қағидаларына 2-қосымша</w:t>
            </w:r>
          </w:p>
        </w:tc>
      </w:tr>
    </w:tbl>
    <w:bookmarkStart w:name="z23" w:id="31"/>
    <w:p>
      <w:pPr>
        <w:spacing w:after="0"/>
        <w:ind w:left="0"/>
        <w:jc w:val="left"/>
      </w:pPr>
      <w:r>
        <w:rPr>
          <w:rFonts w:ascii="Times New Roman"/>
          <w:b/>
          <w:i w:val="false"/>
          <w:color w:val="000000"/>
        </w:rPr>
        <w:t xml:space="preserve"> Мемлекеттік бағалы қағаздардың ұлттық</w:t>
      </w:r>
      <w:r>
        <w:br/>
      </w:r>
      <w:r>
        <w:rPr>
          <w:rFonts w:ascii="Times New Roman"/>
          <w:b/>
          <w:i w:val="false"/>
          <w:color w:val="000000"/>
        </w:rPr>
        <w:t>сәйкестендіру нөмірін құру</w:t>
      </w:r>
    </w:p>
    <w:bookmarkEnd w:id="31"/>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30.05.2016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bookmarkStart w:name="z24" w:id="32"/>
    <w:p>
      <w:pPr>
        <w:spacing w:after="0"/>
        <w:ind w:left="0"/>
        <w:jc w:val="both"/>
      </w:pPr>
      <w:r>
        <w:rPr>
          <w:rFonts w:ascii="Times New Roman"/>
          <w:b w:val="false"/>
          <w:i w:val="false"/>
          <w:color w:val="000000"/>
          <w:sz w:val="28"/>
        </w:rPr>
        <w:t>
       1. Мемлекеттік бағалы қағаздардың ҰСН құру үшін араб цифрлары және латын әліпбиінің жазба (бас) әріптері ("I" және "О" әріптерінен басқа) пайдаланылады.</w:t>
      </w:r>
    </w:p>
    <w:bookmarkEnd w:id="32"/>
    <w:bookmarkStart w:name="z25" w:id="33"/>
    <w:p>
      <w:pPr>
        <w:spacing w:after="0"/>
        <w:ind w:left="0"/>
        <w:jc w:val="both"/>
      </w:pPr>
      <w:r>
        <w:rPr>
          <w:rFonts w:ascii="Times New Roman"/>
          <w:b w:val="false"/>
          <w:i w:val="false"/>
          <w:color w:val="000000"/>
          <w:sz w:val="28"/>
        </w:rPr>
        <w:t>
      2. ҰСН-ға тыныс белгісімен бөлінбеген, қатарынан он екі символ (солдан оңға санаумен) кіреді және мына үш бөліктен тұрады:</w:t>
      </w:r>
    </w:p>
    <w:bookmarkEnd w:id="33"/>
    <w:bookmarkStart w:name="z26" w:id="34"/>
    <w:p>
      <w:pPr>
        <w:spacing w:after="0"/>
        <w:ind w:left="0"/>
        <w:jc w:val="both"/>
      </w:pPr>
      <w:r>
        <w:rPr>
          <w:rFonts w:ascii="Times New Roman"/>
          <w:b w:val="false"/>
          <w:i w:val="false"/>
          <w:color w:val="000000"/>
          <w:sz w:val="28"/>
        </w:rPr>
        <w:t>
      1) ҰСН-ның бірінші және екінші позицияларында орналасқан символдар эмитент елінің екі әріпті кодын білдіреді (Қазақстан Республикасы үшін "КZ" коды пайдаланылады);</w:t>
      </w:r>
    </w:p>
    <w:bookmarkEnd w:id="34"/>
    <w:bookmarkStart w:name="z27" w:id="35"/>
    <w:p>
      <w:pPr>
        <w:spacing w:after="0"/>
        <w:ind w:left="0"/>
        <w:jc w:val="both"/>
      </w:pPr>
      <w:r>
        <w:rPr>
          <w:rFonts w:ascii="Times New Roman"/>
          <w:b w:val="false"/>
          <w:i w:val="false"/>
          <w:color w:val="000000"/>
          <w:sz w:val="28"/>
        </w:rPr>
        <w:t>
      2) ҰСН-ның үшінші, төртінші, бесінші, алтыншы, жетінші, сегізінші тоғызыншы, оныншы және он бірінші позицияларында орналасқан символдар осы қосымшаның 3, 4, 5, 6, 7, 8 және 9-тармақтарына сәйкес жасалған негізгі нөмірлер болып табылады;</w:t>
      </w:r>
    </w:p>
    <w:bookmarkEnd w:id="35"/>
    <w:bookmarkStart w:name="z28" w:id="36"/>
    <w:p>
      <w:pPr>
        <w:spacing w:after="0"/>
        <w:ind w:left="0"/>
        <w:jc w:val="both"/>
      </w:pPr>
      <w:r>
        <w:rPr>
          <w:rFonts w:ascii="Times New Roman"/>
          <w:b w:val="false"/>
          <w:i w:val="false"/>
          <w:color w:val="000000"/>
          <w:sz w:val="28"/>
        </w:rPr>
        <w:t>
      3) ҰСН-ның он екінші позицияда орналасқан символ осы қосымшаның 10-тармағына сәйкес есептелетін бақылау цифры болып табылады.</w:t>
      </w:r>
    </w:p>
    <w:bookmarkEnd w:id="36"/>
    <w:bookmarkStart w:name="z29" w:id="37"/>
    <w:p>
      <w:pPr>
        <w:spacing w:after="0"/>
        <w:ind w:left="0"/>
        <w:jc w:val="both"/>
      </w:pPr>
      <w:r>
        <w:rPr>
          <w:rFonts w:ascii="Times New Roman"/>
          <w:b w:val="false"/>
          <w:i w:val="false"/>
          <w:color w:val="000000"/>
          <w:sz w:val="28"/>
        </w:rPr>
        <w:t>
      3. ҰСН-ның үшінші позициясында орналасқан символ мемлекеттік бағалы қағаздардың кодын білдіреді:</w:t>
      </w:r>
    </w:p>
    <w:bookmarkEnd w:id="37"/>
    <w:bookmarkStart w:name="z30" w:id="38"/>
    <w:p>
      <w:pPr>
        <w:spacing w:after="0"/>
        <w:ind w:left="0"/>
        <w:jc w:val="both"/>
      </w:pPr>
      <w:r>
        <w:rPr>
          <w:rFonts w:ascii="Times New Roman"/>
          <w:b w:val="false"/>
          <w:i w:val="false"/>
          <w:color w:val="000000"/>
          <w:sz w:val="28"/>
        </w:rPr>
        <w:t>
      1) "К" - Қазақстан Республикасы Қаржы министрлігі;</w:t>
      </w:r>
    </w:p>
    <w:bookmarkEnd w:id="38"/>
    <w:bookmarkStart w:name="z31" w:id="39"/>
    <w:p>
      <w:pPr>
        <w:spacing w:after="0"/>
        <w:ind w:left="0"/>
        <w:jc w:val="both"/>
      </w:pPr>
      <w:r>
        <w:rPr>
          <w:rFonts w:ascii="Times New Roman"/>
          <w:b w:val="false"/>
          <w:i w:val="false"/>
          <w:color w:val="000000"/>
          <w:sz w:val="28"/>
        </w:rPr>
        <w:t>
      2) "W" - Қазақстан Республикасының Ұлттық Банкі;</w:t>
      </w:r>
    </w:p>
    <w:bookmarkEnd w:id="39"/>
    <w:bookmarkStart w:name="z32" w:id="40"/>
    <w:p>
      <w:pPr>
        <w:spacing w:after="0"/>
        <w:ind w:left="0"/>
        <w:jc w:val="both"/>
      </w:pPr>
      <w:r>
        <w:rPr>
          <w:rFonts w:ascii="Times New Roman"/>
          <w:b w:val="false"/>
          <w:i w:val="false"/>
          <w:color w:val="000000"/>
          <w:sz w:val="28"/>
        </w:rPr>
        <w:t>
      3) "А" - Алматы қаласының жергілікті атқарушы органы;</w:t>
      </w:r>
    </w:p>
    <w:bookmarkEnd w:id="40"/>
    <w:bookmarkStart w:name="z33" w:id="41"/>
    <w:p>
      <w:pPr>
        <w:spacing w:after="0"/>
        <w:ind w:left="0"/>
        <w:jc w:val="both"/>
      </w:pPr>
      <w:r>
        <w:rPr>
          <w:rFonts w:ascii="Times New Roman"/>
          <w:b w:val="false"/>
          <w:i w:val="false"/>
          <w:color w:val="000000"/>
          <w:sz w:val="28"/>
        </w:rPr>
        <w:t>
      4) "Z" - Астана қаласының жергілікті атқарушы органы;</w:t>
      </w:r>
    </w:p>
    <w:bookmarkEnd w:id="41"/>
    <w:bookmarkStart w:name="z36" w:id="42"/>
    <w:p>
      <w:pPr>
        <w:spacing w:after="0"/>
        <w:ind w:left="0"/>
        <w:jc w:val="both"/>
      </w:pPr>
      <w:r>
        <w:rPr>
          <w:rFonts w:ascii="Times New Roman"/>
          <w:b w:val="false"/>
          <w:i w:val="false"/>
          <w:color w:val="000000"/>
          <w:sz w:val="28"/>
        </w:rPr>
        <w:t>
      5) "М" - облыстардың жергілікті атқарушы органдары.</w:t>
      </w:r>
    </w:p>
    <w:bookmarkEnd w:id="42"/>
    <w:bookmarkStart w:name="z37" w:id="43"/>
    <w:p>
      <w:pPr>
        <w:spacing w:after="0"/>
        <w:ind w:left="0"/>
        <w:jc w:val="both"/>
      </w:pPr>
      <w:r>
        <w:rPr>
          <w:rFonts w:ascii="Times New Roman"/>
          <w:b w:val="false"/>
          <w:i w:val="false"/>
          <w:color w:val="000000"/>
          <w:sz w:val="28"/>
        </w:rPr>
        <w:t>
      4. ҰСН-ның төртінші позициясында орналасқан символ мемлекеттік бағалы қағаздардың кодын білдіреді:</w:t>
      </w:r>
    </w:p>
    <w:bookmarkEnd w:id="43"/>
    <w:bookmarkStart w:name="z40" w:id="44"/>
    <w:p>
      <w:pPr>
        <w:spacing w:after="0"/>
        <w:ind w:left="0"/>
        <w:jc w:val="both"/>
      </w:pPr>
      <w:r>
        <w:rPr>
          <w:rFonts w:ascii="Times New Roman"/>
          <w:b w:val="false"/>
          <w:i w:val="false"/>
          <w:color w:val="000000"/>
          <w:sz w:val="28"/>
        </w:rPr>
        <w:t>
      1) "1" символы - шығарылым талаптарында олардың номиналды құнын және олар бойынша төленетін сыйақыны индекстеу көзделмейтін құжатсыздандырылған дисконттық және дисконттық-купондық бағалы қағаздар;</w:t>
      </w:r>
    </w:p>
    <w:bookmarkEnd w:id="44"/>
    <w:bookmarkStart w:name="z41" w:id="45"/>
    <w:p>
      <w:pPr>
        <w:spacing w:after="0"/>
        <w:ind w:left="0"/>
        <w:jc w:val="both"/>
      </w:pPr>
      <w:r>
        <w:rPr>
          <w:rFonts w:ascii="Times New Roman"/>
          <w:b w:val="false"/>
          <w:i w:val="false"/>
          <w:color w:val="000000"/>
          <w:sz w:val="28"/>
        </w:rPr>
        <w:t>
      2) "2" символы - шығарылым талаптарында олардың номиналды құнын және олар бойынша төленетін сыйақыны индекстеу көзделмейтін құжатсыздандырылған дисконттық және дисконттық-купондық бағалы қағаздар;</w:t>
      </w:r>
    </w:p>
    <w:bookmarkEnd w:id="45"/>
    <w:bookmarkStart w:name="z42" w:id="46"/>
    <w:p>
      <w:pPr>
        <w:spacing w:after="0"/>
        <w:ind w:left="0"/>
        <w:jc w:val="both"/>
      </w:pPr>
      <w:r>
        <w:rPr>
          <w:rFonts w:ascii="Times New Roman"/>
          <w:b w:val="false"/>
          <w:i w:val="false"/>
          <w:color w:val="000000"/>
          <w:sz w:val="28"/>
        </w:rPr>
        <w:t>
      3) "3" символы - шығарылым талаптарында олардың номиналды құнын және олар бойынша көрсеткішке төленетін сыйақыны ішінара немесе толық индекстеу көзделетін құжатсыздандырылған дисконттық және дисконттық-купондық бағалы қағаздар;</w:t>
      </w:r>
    </w:p>
    <w:bookmarkEnd w:id="46"/>
    <w:bookmarkStart w:name="z56" w:id="47"/>
    <w:p>
      <w:pPr>
        <w:spacing w:after="0"/>
        <w:ind w:left="0"/>
        <w:jc w:val="both"/>
      </w:pPr>
      <w:r>
        <w:rPr>
          <w:rFonts w:ascii="Times New Roman"/>
          <w:b w:val="false"/>
          <w:i w:val="false"/>
          <w:color w:val="000000"/>
          <w:sz w:val="28"/>
        </w:rPr>
        <w:t>
      4) "4" символы - шығарылым талаптарында олардың номиналды құнын және олар бойынша көрсеткішке төленетін сыйақыны ішінара немесе толық индекстеу көзделетін құжатсыздандырылған купондық бағалы қағаздар;</w:t>
      </w:r>
    </w:p>
    <w:bookmarkEnd w:id="47"/>
    <w:bookmarkStart w:name="z57" w:id="48"/>
    <w:p>
      <w:pPr>
        <w:spacing w:after="0"/>
        <w:ind w:left="0"/>
        <w:jc w:val="both"/>
      </w:pPr>
      <w:r>
        <w:rPr>
          <w:rFonts w:ascii="Times New Roman"/>
          <w:b w:val="false"/>
          <w:i w:val="false"/>
          <w:color w:val="000000"/>
          <w:sz w:val="28"/>
        </w:rPr>
        <w:t>
      5) "5" символы - шығарылым талаптарында олардың номиналды құнын және олар бойынша төленетін сыйақыны индекстеу көзделмейтін құжаттандырылған дисконттық және дисконттық-купондық бағалы қағаздар;</w:t>
      </w:r>
    </w:p>
    <w:bookmarkEnd w:id="48"/>
    <w:bookmarkStart w:name="z58" w:id="49"/>
    <w:p>
      <w:pPr>
        <w:spacing w:after="0"/>
        <w:ind w:left="0"/>
        <w:jc w:val="both"/>
      </w:pPr>
      <w:r>
        <w:rPr>
          <w:rFonts w:ascii="Times New Roman"/>
          <w:b w:val="false"/>
          <w:i w:val="false"/>
          <w:color w:val="000000"/>
          <w:sz w:val="28"/>
        </w:rPr>
        <w:t>
      6) "6" символы - шығарылым талаптарында олардың номиналды құнын және олар бойынша төленетін сыйақыны индекстеу көзделмейтін құжаттандырылған купондық бағалы қағаздар;</w:t>
      </w:r>
    </w:p>
    <w:bookmarkEnd w:id="49"/>
    <w:bookmarkStart w:name="z59" w:id="50"/>
    <w:p>
      <w:pPr>
        <w:spacing w:after="0"/>
        <w:ind w:left="0"/>
        <w:jc w:val="both"/>
      </w:pPr>
      <w:r>
        <w:rPr>
          <w:rFonts w:ascii="Times New Roman"/>
          <w:b w:val="false"/>
          <w:i w:val="false"/>
          <w:color w:val="000000"/>
          <w:sz w:val="28"/>
        </w:rPr>
        <w:t>
      7) "7" символы - шығарылым талаптарында олардың номиналды құнын және олар бойынша көрсеткішке төленетін сыйақыны ішінара немесе толық индекстеу көзделетін құжаттандырылған дисконттық және дисконттық-купондық бағалы қағаздар;</w:t>
      </w:r>
    </w:p>
    <w:bookmarkEnd w:id="50"/>
    <w:bookmarkStart w:name="z60" w:id="51"/>
    <w:p>
      <w:pPr>
        <w:spacing w:after="0"/>
        <w:ind w:left="0"/>
        <w:jc w:val="both"/>
      </w:pPr>
      <w:r>
        <w:rPr>
          <w:rFonts w:ascii="Times New Roman"/>
          <w:b w:val="false"/>
          <w:i w:val="false"/>
          <w:color w:val="000000"/>
          <w:sz w:val="28"/>
        </w:rPr>
        <w:t>
      8) "8" символы - шығарылым талаптарында олардың номиналды құнын және олар бойынша көрсеткішке төленетін сыйақыны ішінара немесе толық индекстеу көзделетін құжаттандырылған купондық бағалы қағаздар;</w:t>
      </w:r>
    </w:p>
    <w:bookmarkEnd w:id="51"/>
    <w:bookmarkStart w:name="z61" w:id="52"/>
    <w:p>
      <w:pPr>
        <w:spacing w:after="0"/>
        <w:ind w:left="0"/>
        <w:jc w:val="both"/>
      </w:pPr>
      <w:r>
        <w:rPr>
          <w:rFonts w:ascii="Times New Roman"/>
          <w:b w:val="false"/>
          <w:i w:val="false"/>
          <w:color w:val="000000"/>
          <w:sz w:val="28"/>
        </w:rPr>
        <w:t>
      9) "9" символы - Қазақстан Республикасы азаматтарының салымдарына өтемақы төлеу мақсатында шығарылған құжатсыздандырылған купондық бағалы қағаздар;</w:t>
      </w:r>
    </w:p>
    <w:bookmarkEnd w:id="52"/>
    <w:bookmarkStart w:name="z62" w:id="53"/>
    <w:p>
      <w:pPr>
        <w:spacing w:after="0"/>
        <w:ind w:left="0"/>
        <w:jc w:val="both"/>
      </w:pPr>
      <w:r>
        <w:rPr>
          <w:rFonts w:ascii="Times New Roman"/>
          <w:b w:val="false"/>
          <w:i w:val="false"/>
          <w:color w:val="000000"/>
          <w:sz w:val="28"/>
        </w:rPr>
        <w:t>
      10) "А" символы - орналастырылуы мен өтелуі номиналды құны бойынша жүзеге асырылатын құжатсыздандырылған купондық бағалы қағаздар, бұл ретте айналыс мерзімі ішінде индекстелген купон деп аталатын сыйақы төленеді;</w:t>
      </w:r>
    </w:p>
    <w:bookmarkEnd w:id="53"/>
    <w:bookmarkStart w:name="z63" w:id="54"/>
    <w:p>
      <w:pPr>
        <w:spacing w:after="0"/>
        <w:ind w:left="0"/>
        <w:jc w:val="both"/>
      </w:pPr>
      <w:r>
        <w:rPr>
          <w:rFonts w:ascii="Times New Roman"/>
          <w:b w:val="false"/>
          <w:i w:val="false"/>
          <w:color w:val="000000"/>
          <w:sz w:val="28"/>
        </w:rPr>
        <w:t>
      11) "В" символы - орналастырылуы мен өтелуі номиналды құны бойынша жүзеге асырылатын құжатсыздандырылған купондық бағалы қағаздар, бұл ретте айналыс мерзімі ішінде индекстелген купон деп аталатын сыйақы төленеді;</w:t>
      </w:r>
    </w:p>
    <w:bookmarkEnd w:id="54"/>
    <w:bookmarkStart w:name="z64" w:id="55"/>
    <w:p>
      <w:pPr>
        <w:spacing w:after="0"/>
        <w:ind w:left="0"/>
        <w:jc w:val="both"/>
      </w:pPr>
      <w:r>
        <w:rPr>
          <w:rFonts w:ascii="Times New Roman"/>
          <w:b w:val="false"/>
          <w:i w:val="false"/>
          <w:color w:val="000000"/>
          <w:sz w:val="28"/>
        </w:rPr>
        <w:t>
      12) "С" символы - орналастырылуы мен өтелуі номиналды құны бойынша жүзеге асырылатын құжатсыздандырылған купондық бағалы қағаздар, бұл ретте айналыс мерзімі ішінде индекстелген купон деп аталатын сыйақы төленеді;</w:t>
      </w:r>
    </w:p>
    <w:bookmarkEnd w:id="55"/>
    <w:bookmarkStart w:name="z65" w:id="56"/>
    <w:p>
      <w:pPr>
        <w:spacing w:after="0"/>
        <w:ind w:left="0"/>
        <w:jc w:val="both"/>
      </w:pPr>
      <w:r>
        <w:rPr>
          <w:rFonts w:ascii="Times New Roman"/>
          <w:b w:val="false"/>
          <w:i w:val="false"/>
          <w:color w:val="000000"/>
          <w:sz w:val="28"/>
        </w:rPr>
        <w:t>
      13) "D" символы - орналастырылуы мен өтелуі номиналды құны бойынша жүзеге асырылатын құжатсыздандырылған купондық бағалы қағаздар, бұл ретте айналыс мерзімі ішінде орналастыру кезінде айқындалатын, купон деп аталатын сыйақы төленеді;</w:t>
      </w:r>
    </w:p>
    <w:bookmarkEnd w:id="56"/>
    <w:bookmarkStart w:name="z66" w:id="57"/>
    <w:p>
      <w:pPr>
        <w:spacing w:after="0"/>
        <w:ind w:left="0"/>
        <w:jc w:val="both"/>
      </w:pPr>
      <w:r>
        <w:rPr>
          <w:rFonts w:ascii="Times New Roman"/>
          <w:b w:val="false"/>
          <w:i w:val="false"/>
          <w:color w:val="000000"/>
          <w:sz w:val="28"/>
        </w:rPr>
        <w:t>
      14) "Е" символы - республикалық маңызы бар қалалардың, астананың жергілікті атқарушы органдарының орта мерзімді бағалы қағаздары;</w:t>
      </w:r>
    </w:p>
    <w:bookmarkEnd w:id="57"/>
    <w:bookmarkStart w:name="z67" w:id="58"/>
    <w:p>
      <w:pPr>
        <w:spacing w:after="0"/>
        <w:ind w:left="0"/>
        <w:jc w:val="both"/>
      </w:pPr>
      <w:r>
        <w:rPr>
          <w:rFonts w:ascii="Times New Roman"/>
          <w:b w:val="false"/>
          <w:i w:val="false"/>
          <w:color w:val="000000"/>
          <w:sz w:val="28"/>
        </w:rPr>
        <w:t>
      15) "F" символы - республикалық маңызы бар қалалардың, астананың жергілікті атқарушы органдарының ұзақ мерзімді бағалы қағаздары;</w:t>
      </w:r>
    </w:p>
    <w:bookmarkEnd w:id="58"/>
    <w:bookmarkStart w:name="z68" w:id="59"/>
    <w:p>
      <w:pPr>
        <w:spacing w:after="0"/>
        <w:ind w:left="0"/>
        <w:jc w:val="both"/>
      </w:pPr>
      <w:r>
        <w:rPr>
          <w:rFonts w:ascii="Times New Roman"/>
          <w:b w:val="false"/>
          <w:i w:val="false"/>
          <w:color w:val="000000"/>
          <w:sz w:val="28"/>
        </w:rPr>
        <w:t>
      16) "G" символы - республикалық маңызы бар қалалардың, астананың жергілікті атқарушы органдарының орта мерзімді индекстелген бағалы қағаздары;</w:t>
      </w:r>
    </w:p>
    <w:bookmarkEnd w:id="59"/>
    <w:bookmarkStart w:name="z69" w:id="60"/>
    <w:p>
      <w:pPr>
        <w:spacing w:after="0"/>
        <w:ind w:left="0"/>
        <w:jc w:val="both"/>
      </w:pPr>
      <w:r>
        <w:rPr>
          <w:rFonts w:ascii="Times New Roman"/>
          <w:b w:val="false"/>
          <w:i w:val="false"/>
          <w:color w:val="000000"/>
          <w:sz w:val="28"/>
        </w:rPr>
        <w:t>
      17) "Н" символы - республикалық маңызы бар қалалардың, астананың жергілікті атқарушы органдарының ұзақ мерзімді индекстелген бағалы қағаздары;</w:t>
      </w:r>
    </w:p>
    <w:bookmarkEnd w:id="60"/>
    <w:bookmarkStart w:name="z70" w:id="61"/>
    <w:p>
      <w:pPr>
        <w:spacing w:after="0"/>
        <w:ind w:left="0"/>
        <w:jc w:val="both"/>
      </w:pPr>
      <w:r>
        <w:rPr>
          <w:rFonts w:ascii="Times New Roman"/>
          <w:b w:val="false"/>
          <w:i w:val="false"/>
          <w:color w:val="000000"/>
          <w:sz w:val="28"/>
        </w:rPr>
        <w:t>
      18) "J" символы - облыстардың, республикалық маңызы бар қалалардың, астананың жергілікті атқарушы органдарының мемлекеттік және үкіметтік бағдарламаларды іске асыру шеңберінде тұрғын үй құрылысын қаржыландыру үшін ішкі нарықта айналысқа жіберу үшін шығаратын мемлекеттік бағалы қағаздары.</w:t>
      </w:r>
    </w:p>
    <w:bookmarkEnd w:id="61"/>
    <w:bookmarkStart w:name="z71" w:id="62"/>
    <w:p>
      <w:pPr>
        <w:spacing w:after="0"/>
        <w:ind w:left="0"/>
        <w:jc w:val="both"/>
      </w:pPr>
      <w:r>
        <w:rPr>
          <w:rFonts w:ascii="Times New Roman"/>
          <w:b w:val="false"/>
          <w:i w:val="false"/>
          <w:color w:val="000000"/>
          <w:sz w:val="28"/>
        </w:rPr>
        <w:t>
      5. ҰСН төртінші позициясын толтыру кезінде пайдаланылатын мемлекеттік бағалы қағаздардың жекелеген түрлерінің кодтары Қағидалардың 3-қосымшасындағы 1, 2 және 3-кестелерде берілген.</w:t>
      </w:r>
    </w:p>
    <w:bookmarkEnd w:id="62"/>
    <w:bookmarkStart w:name="z72" w:id="63"/>
    <w:p>
      <w:pPr>
        <w:spacing w:after="0"/>
        <w:ind w:left="0"/>
        <w:jc w:val="both"/>
      </w:pPr>
      <w:r>
        <w:rPr>
          <w:rFonts w:ascii="Times New Roman"/>
          <w:b w:val="false"/>
          <w:i w:val="false"/>
          <w:color w:val="000000"/>
          <w:sz w:val="28"/>
        </w:rPr>
        <w:t>
      Мемлекеттік бағалы қағаздардың жаңа түрі шығарылған жағдайда жауапты қызметкер мемлекеттік бағалы қағаздар түрлерінің анықтамалығына тиісті өзгерістерді енгізеді. Бұл ретте ҰСН төртінші позициясының коды болып символ - алдыңғылардан кейінгі латын әліпбиінің жазба (бас) әріптері ("I" және "О" әріптерінен басқа) пайдаланылады.</w:t>
      </w:r>
    </w:p>
    <w:bookmarkEnd w:id="63"/>
    <w:bookmarkStart w:name="z73" w:id="64"/>
    <w:p>
      <w:pPr>
        <w:spacing w:after="0"/>
        <w:ind w:left="0"/>
        <w:jc w:val="both"/>
      </w:pPr>
      <w:r>
        <w:rPr>
          <w:rFonts w:ascii="Times New Roman"/>
          <w:b w:val="false"/>
          <w:i w:val="false"/>
          <w:color w:val="000000"/>
          <w:sz w:val="28"/>
        </w:rPr>
        <w:t>
      6. ҰСН-ның бесінші позициясында орналасқан символ шығарылымның валютасын білдіреді:</w:t>
      </w:r>
    </w:p>
    <w:bookmarkEnd w:id="64"/>
    <w:bookmarkStart w:name="z74" w:id="65"/>
    <w:p>
      <w:pPr>
        <w:spacing w:after="0"/>
        <w:ind w:left="0"/>
        <w:jc w:val="both"/>
      </w:pPr>
      <w:r>
        <w:rPr>
          <w:rFonts w:ascii="Times New Roman"/>
          <w:b w:val="false"/>
          <w:i w:val="false"/>
          <w:color w:val="000000"/>
          <w:sz w:val="28"/>
        </w:rPr>
        <w:t>
      1) "К" - қазақстандық теңге;</w:t>
      </w:r>
    </w:p>
    <w:bookmarkEnd w:id="65"/>
    <w:bookmarkStart w:name="z75" w:id="66"/>
    <w:p>
      <w:pPr>
        <w:spacing w:after="0"/>
        <w:ind w:left="0"/>
        <w:jc w:val="both"/>
      </w:pPr>
      <w:r>
        <w:rPr>
          <w:rFonts w:ascii="Times New Roman"/>
          <w:b w:val="false"/>
          <w:i w:val="false"/>
          <w:color w:val="000000"/>
          <w:sz w:val="28"/>
        </w:rPr>
        <w:t>
      2) "U" - АҚШ доллары;</w:t>
      </w:r>
    </w:p>
    <w:bookmarkEnd w:id="66"/>
    <w:bookmarkStart w:name="z76" w:id="67"/>
    <w:p>
      <w:pPr>
        <w:spacing w:after="0"/>
        <w:ind w:left="0"/>
        <w:jc w:val="both"/>
      </w:pPr>
      <w:r>
        <w:rPr>
          <w:rFonts w:ascii="Times New Roman"/>
          <w:b w:val="false"/>
          <w:i w:val="false"/>
          <w:color w:val="000000"/>
          <w:sz w:val="28"/>
        </w:rPr>
        <w:t>
      3) "Е" - еуро.</w:t>
      </w:r>
    </w:p>
    <w:bookmarkEnd w:id="67"/>
    <w:bookmarkStart w:name="z77" w:id="68"/>
    <w:p>
      <w:pPr>
        <w:spacing w:after="0"/>
        <w:ind w:left="0"/>
        <w:jc w:val="both"/>
      </w:pPr>
      <w:r>
        <w:rPr>
          <w:rFonts w:ascii="Times New Roman"/>
          <w:b w:val="false"/>
          <w:i w:val="false"/>
          <w:color w:val="000000"/>
          <w:sz w:val="28"/>
        </w:rPr>
        <w:t>
      7. ҰСН-ның алтыншы позициясында орналасқан символ мемлекеттік бағалы қағаздардың айналыс мерзімінің өлшем бірлігін білдіреді:</w:t>
      </w:r>
    </w:p>
    <w:bookmarkEnd w:id="68"/>
    <w:bookmarkStart w:name="z78" w:id="69"/>
    <w:p>
      <w:pPr>
        <w:spacing w:after="0"/>
        <w:ind w:left="0"/>
        <w:jc w:val="both"/>
      </w:pPr>
      <w:r>
        <w:rPr>
          <w:rFonts w:ascii="Times New Roman"/>
          <w:b w:val="false"/>
          <w:i w:val="false"/>
          <w:color w:val="000000"/>
          <w:sz w:val="28"/>
        </w:rPr>
        <w:t>
      1) "Ү" - жылдар;</w:t>
      </w:r>
    </w:p>
    <w:bookmarkEnd w:id="69"/>
    <w:bookmarkStart w:name="z79" w:id="70"/>
    <w:p>
      <w:pPr>
        <w:spacing w:after="0"/>
        <w:ind w:left="0"/>
        <w:jc w:val="both"/>
      </w:pPr>
      <w:r>
        <w:rPr>
          <w:rFonts w:ascii="Times New Roman"/>
          <w:b w:val="false"/>
          <w:i w:val="false"/>
          <w:color w:val="000000"/>
          <w:sz w:val="28"/>
        </w:rPr>
        <w:t>
      2) "М" - айлар;</w:t>
      </w:r>
    </w:p>
    <w:bookmarkEnd w:id="70"/>
    <w:bookmarkStart w:name="z80" w:id="71"/>
    <w:p>
      <w:pPr>
        <w:spacing w:after="0"/>
        <w:ind w:left="0"/>
        <w:jc w:val="both"/>
      </w:pPr>
      <w:r>
        <w:rPr>
          <w:rFonts w:ascii="Times New Roman"/>
          <w:b w:val="false"/>
          <w:i w:val="false"/>
          <w:color w:val="000000"/>
          <w:sz w:val="28"/>
        </w:rPr>
        <w:t>
      3) "W" - апталар;</w:t>
      </w:r>
    </w:p>
    <w:bookmarkEnd w:id="71"/>
    <w:bookmarkStart w:name="z81" w:id="72"/>
    <w:p>
      <w:pPr>
        <w:spacing w:after="0"/>
        <w:ind w:left="0"/>
        <w:jc w:val="both"/>
      </w:pPr>
      <w:r>
        <w:rPr>
          <w:rFonts w:ascii="Times New Roman"/>
          <w:b w:val="false"/>
          <w:i w:val="false"/>
          <w:color w:val="000000"/>
          <w:sz w:val="28"/>
        </w:rPr>
        <w:t>
      4) "D" - күндер.</w:t>
      </w:r>
    </w:p>
    <w:bookmarkEnd w:id="72"/>
    <w:bookmarkStart w:name="z82" w:id="73"/>
    <w:p>
      <w:pPr>
        <w:spacing w:after="0"/>
        <w:ind w:left="0"/>
        <w:jc w:val="both"/>
      </w:pPr>
      <w:r>
        <w:rPr>
          <w:rFonts w:ascii="Times New Roman"/>
          <w:b w:val="false"/>
          <w:i w:val="false"/>
          <w:color w:val="000000"/>
          <w:sz w:val="28"/>
        </w:rPr>
        <w:t>
      8. ҰСН-ның жетінші және сегізінші позицияларында орналасқан символдар мемлекеттік бағалы қағаздардың тиісті өлшем бірлігіндегі айналыс мерзімін білдіреді.</w:t>
      </w:r>
    </w:p>
    <w:bookmarkEnd w:id="73"/>
    <w:bookmarkStart w:name="z83" w:id="74"/>
    <w:p>
      <w:pPr>
        <w:spacing w:after="0"/>
        <w:ind w:left="0"/>
        <w:jc w:val="both"/>
      </w:pPr>
      <w:r>
        <w:rPr>
          <w:rFonts w:ascii="Times New Roman"/>
          <w:b w:val="false"/>
          <w:i w:val="false"/>
          <w:color w:val="000000"/>
          <w:sz w:val="28"/>
        </w:rPr>
        <w:t>
      Егер айналыс мерзімі оннан төмен тиісті өлшем бірлігін құраса, онда ҰСН-ның жетінші позициясында "0" (нөл) символы көрсетіледі.</w:t>
      </w:r>
    </w:p>
    <w:bookmarkEnd w:id="74"/>
    <w:bookmarkStart w:name="z84" w:id="75"/>
    <w:p>
      <w:pPr>
        <w:spacing w:after="0"/>
        <w:ind w:left="0"/>
        <w:jc w:val="both"/>
      </w:pPr>
      <w:r>
        <w:rPr>
          <w:rFonts w:ascii="Times New Roman"/>
          <w:b w:val="false"/>
          <w:i w:val="false"/>
          <w:color w:val="000000"/>
          <w:sz w:val="28"/>
        </w:rPr>
        <w:t>
      9. ҰСН-ның тоғызыншы, оныншы және он бірінші позицияларында орналасқан символдар мемлекеттік бағалы қағаздар шығарылымының уәкілетті орган пайдаланатын нөмірлеуге сәйкес реттік нөмірін білдіреді.</w:t>
      </w:r>
    </w:p>
    <w:bookmarkEnd w:id="75"/>
    <w:bookmarkStart w:name="z85" w:id="76"/>
    <w:p>
      <w:pPr>
        <w:spacing w:after="0"/>
        <w:ind w:left="0"/>
        <w:jc w:val="both"/>
      </w:pPr>
      <w:r>
        <w:rPr>
          <w:rFonts w:ascii="Times New Roman"/>
          <w:b w:val="false"/>
          <w:i w:val="false"/>
          <w:color w:val="000000"/>
          <w:sz w:val="28"/>
        </w:rPr>
        <w:t>
      Егер шығарылымның реттік нөмірі жүзден кем болса, он да ҰСН-ның тоғызыншы позициясында "0" (нөл) символы көрсетіледі.</w:t>
      </w:r>
    </w:p>
    <w:bookmarkEnd w:id="76"/>
    <w:bookmarkStart w:name="z86" w:id="77"/>
    <w:p>
      <w:pPr>
        <w:spacing w:after="0"/>
        <w:ind w:left="0"/>
        <w:jc w:val="both"/>
      </w:pPr>
      <w:r>
        <w:rPr>
          <w:rFonts w:ascii="Times New Roman"/>
          <w:b w:val="false"/>
          <w:i w:val="false"/>
          <w:color w:val="000000"/>
          <w:sz w:val="28"/>
        </w:rPr>
        <w:t>
      Егер шығарылымның реттік нөмірі оннан кем болса, онда оныншы позицияда (ҰСН-ның тоғызыншы позициясындағы "0" символына қосымша) "0" (нөл) символы көрсетіледі.</w:t>
      </w:r>
    </w:p>
    <w:bookmarkEnd w:id="77"/>
    <w:bookmarkStart w:name="z87" w:id="78"/>
    <w:p>
      <w:pPr>
        <w:spacing w:after="0"/>
        <w:ind w:left="0"/>
        <w:jc w:val="both"/>
      </w:pPr>
      <w:r>
        <w:rPr>
          <w:rFonts w:ascii="Times New Roman"/>
          <w:b w:val="false"/>
          <w:i w:val="false"/>
          <w:color w:val="000000"/>
          <w:sz w:val="28"/>
        </w:rPr>
        <w:t>
      Егер шығарылымның реттік нөмірі тоғыз жүз тоқсан тоғыздан асып кетсе, онда оның бірінші цифры көрсетілмейді.</w:t>
      </w:r>
    </w:p>
    <w:bookmarkEnd w:id="78"/>
    <w:bookmarkStart w:name="z88" w:id="79"/>
    <w:p>
      <w:pPr>
        <w:spacing w:after="0"/>
        <w:ind w:left="0"/>
        <w:jc w:val="both"/>
      </w:pPr>
      <w:r>
        <w:rPr>
          <w:rFonts w:ascii="Times New Roman"/>
          <w:b w:val="false"/>
          <w:i w:val="false"/>
          <w:color w:val="000000"/>
          <w:sz w:val="28"/>
        </w:rPr>
        <w:t>
      10. Бақылау цифры мынадай түрде есептеледі:</w:t>
      </w:r>
    </w:p>
    <w:bookmarkEnd w:id="79"/>
    <w:bookmarkStart w:name="z89" w:id="80"/>
    <w:p>
      <w:pPr>
        <w:spacing w:after="0"/>
        <w:ind w:left="0"/>
        <w:jc w:val="both"/>
      </w:pPr>
      <w:r>
        <w:rPr>
          <w:rFonts w:ascii="Times New Roman"/>
          <w:b w:val="false"/>
          <w:i w:val="false"/>
          <w:color w:val="000000"/>
          <w:sz w:val="28"/>
        </w:rPr>
        <w:t>
      1-қадам: осы қосымшаның 2-тармағының 1) тармақшасына, 3, 4, 5, 6, 7, 8 және 9-тармақтарына сәйкес ҰСН-ның алғашқы он бір позициялары толтырылады;</w:t>
      </w:r>
    </w:p>
    <w:bookmarkEnd w:id="80"/>
    <w:bookmarkStart w:name="z90" w:id="81"/>
    <w:p>
      <w:pPr>
        <w:spacing w:after="0"/>
        <w:ind w:left="0"/>
        <w:jc w:val="both"/>
      </w:pPr>
      <w:r>
        <w:rPr>
          <w:rFonts w:ascii="Times New Roman"/>
          <w:b w:val="false"/>
          <w:i w:val="false"/>
          <w:color w:val="000000"/>
          <w:sz w:val="28"/>
        </w:rPr>
        <w:t>
      2-қадам: ҰСН-ның позицияларында орналасқан әріптік символдар Қағидалардың 4-қосымшасына сәйкес сандармен ауыстырылады;</w:t>
      </w:r>
    </w:p>
    <w:bookmarkEnd w:id="81"/>
    <w:bookmarkStart w:name="z91" w:id="82"/>
    <w:p>
      <w:pPr>
        <w:spacing w:after="0"/>
        <w:ind w:left="0"/>
        <w:jc w:val="both"/>
      </w:pPr>
      <w:r>
        <w:rPr>
          <w:rFonts w:ascii="Times New Roman"/>
          <w:b w:val="false"/>
          <w:i w:val="false"/>
          <w:color w:val="000000"/>
          <w:sz w:val="28"/>
        </w:rPr>
        <w:t>
      3-қадам: алынған сандық қатардағы (оның оң жақ шетінен бастап) әрбір цифр мына коэффициентке көбейтіледі: "2" - ҰСН-ның тақ позицияларында орналасқан цифрлар үшін немесе "1" - ҰСН-ның жұп позицияларында орналасқан цифрлар үшін;</w:t>
      </w:r>
    </w:p>
    <w:bookmarkEnd w:id="82"/>
    <w:bookmarkStart w:name="z92" w:id="83"/>
    <w:p>
      <w:pPr>
        <w:spacing w:after="0"/>
        <w:ind w:left="0"/>
        <w:jc w:val="both"/>
      </w:pPr>
      <w:r>
        <w:rPr>
          <w:rFonts w:ascii="Times New Roman"/>
          <w:b w:val="false"/>
          <w:i w:val="false"/>
          <w:color w:val="000000"/>
          <w:sz w:val="28"/>
        </w:rPr>
        <w:t>
      4-қадам: 3-қадамды орындау нәтижесінде алынған цифрлар қатары қосылады;</w:t>
      </w:r>
    </w:p>
    <w:bookmarkEnd w:id="83"/>
    <w:bookmarkStart w:name="z93" w:id="84"/>
    <w:p>
      <w:pPr>
        <w:spacing w:after="0"/>
        <w:ind w:left="0"/>
        <w:jc w:val="both"/>
      </w:pPr>
      <w:r>
        <w:rPr>
          <w:rFonts w:ascii="Times New Roman"/>
          <w:b w:val="false"/>
          <w:i w:val="false"/>
          <w:color w:val="000000"/>
          <w:sz w:val="28"/>
        </w:rPr>
        <w:t>
      5-қадам: егер 4-қадамды орындау нәтижесінде алынған сома "0" болып аяқталса, онда бақылау цифры "0" болып табылады. Керісінше жағдайда, 4-қадамды орындау нәтижесінде алынған соманы осы сомадан асатын және он еселінің ең төменгісі болып табылатын саннан шегеру нәтижесі бақылау цифры болып табылады.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бағалы қағаздарға</w:t>
            </w:r>
            <w:r>
              <w:br/>
            </w:r>
            <w:r>
              <w:rPr>
                <w:rFonts w:ascii="Times New Roman"/>
                <w:b w:val="false"/>
                <w:i w:val="false"/>
                <w:color w:val="000000"/>
                <w:sz w:val="20"/>
              </w:rPr>
              <w:t>ұлттық сәйкестендіру нөмірлерін</w:t>
            </w:r>
            <w:r>
              <w:br/>
            </w:r>
            <w:r>
              <w:rPr>
                <w:rFonts w:ascii="Times New Roman"/>
                <w:b w:val="false"/>
                <w:i w:val="false"/>
                <w:color w:val="000000"/>
                <w:sz w:val="20"/>
              </w:rPr>
              <w:t>беру қағидаларына 3-қосымша</w:t>
            </w:r>
          </w:p>
        </w:tc>
      </w:tr>
    </w:tbl>
    <w:bookmarkStart w:name="z94" w:id="85"/>
    <w:p>
      <w:pPr>
        <w:spacing w:after="0"/>
        <w:ind w:left="0"/>
        <w:jc w:val="both"/>
      </w:pPr>
      <w:r>
        <w:rPr>
          <w:rFonts w:ascii="Times New Roman"/>
          <w:b w:val="false"/>
          <w:i w:val="false"/>
          <w:color w:val="000000"/>
          <w:sz w:val="28"/>
        </w:rPr>
        <w:t>
      1-кесте</w:t>
      </w:r>
    </w:p>
    <w:bookmarkEnd w:id="85"/>
    <w:bookmarkStart w:name="z35" w:id="86"/>
    <w:p>
      <w:pPr>
        <w:spacing w:after="0"/>
        <w:ind w:left="0"/>
        <w:jc w:val="left"/>
      </w:pPr>
      <w:r>
        <w:rPr>
          <w:rFonts w:ascii="Times New Roman"/>
          <w:b/>
          <w:i w:val="false"/>
          <w:color w:val="000000"/>
        </w:rPr>
        <w:t xml:space="preserve"> Қазақстан Республикасының заңнамасына сәйкес</w:t>
      </w:r>
      <w:r>
        <w:br/>
      </w:r>
      <w:r>
        <w:rPr>
          <w:rFonts w:ascii="Times New Roman"/>
          <w:b/>
          <w:i w:val="false"/>
          <w:color w:val="000000"/>
        </w:rPr>
        <w:t>Қазақстан Республикасының Қаржы министрлігі шығарған</w:t>
      </w:r>
      <w:r>
        <w:br/>
      </w:r>
      <w:r>
        <w:rPr>
          <w:rFonts w:ascii="Times New Roman"/>
          <w:b/>
          <w:i w:val="false"/>
          <w:color w:val="000000"/>
        </w:rPr>
        <w:t>мемлекеттік бағалы қағаздар кодтары</w:t>
      </w:r>
    </w:p>
    <w:bookmarkEnd w:id="86"/>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30.05.2016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3"/>
        <w:gridCol w:w="2657"/>
      </w:tblGrid>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қысқамерзімді қазынашылық міндеттемелері (МЕККАМ)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ортамерзімді қазынашылық міндеттемелері (МЕОКАМ)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қысқамерзімді қазынашылық валюталық міндеттемелері (МЕКАВМ)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ортамерзімді қазынашылық валюталық міндеттемелері (МЕОКАВМ)</w:t>
            </w:r>
          </w:p>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индекстелген қазынашылық міндеттемелері (МЕИКАМ)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ұзақмерзімді жинақ қазынашылық міндеттемелері (МЕУЖКАМ)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ұзақмерзімді индекстелген қазынашылық міндеттемелері (МУИКАМ)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ортамерзімді индекстелген қазынашылық міндеттемелері (МОИКАМ)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ұзақмерзімді қазынашылық міндеттемелері (МЕУКАМ)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арнайы ортамерзімді қазынашылық міндеттемелері (МАОКАМ)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2-кесте</w:t>
      </w:r>
    </w:p>
    <w:bookmarkEnd w:id="87"/>
    <w:bookmarkStart w:name="z96" w:id="88"/>
    <w:p>
      <w:pPr>
        <w:spacing w:after="0"/>
        <w:ind w:left="0"/>
        <w:jc w:val="left"/>
      </w:pPr>
      <w:r>
        <w:rPr>
          <w:rFonts w:ascii="Times New Roman"/>
          <w:b/>
          <w:i w:val="false"/>
          <w:color w:val="000000"/>
        </w:rPr>
        <w:t xml:space="preserve"> Қазақстан Республикасының заңнамасына сәйкес Қазақстан</w:t>
      </w:r>
      <w:r>
        <w:br/>
      </w:r>
      <w:r>
        <w:rPr>
          <w:rFonts w:ascii="Times New Roman"/>
          <w:b/>
          <w:i w:val="false"/>
          <w:color w:val="000000"/>
        </w:rPr>
        <w:t>Республикасының Ұлттық Банкі шығарған мемлекеттік бағалы</w:t>
      </w:r>
      <w:r>
        <w:br/>
      </w:r>
      <w:r>
        <w:rPr>
          <w:rFonts w:ascii="Times New Roman"/>
          <w:b/>
          <w:i w:val="false"/>
          <w:color w:val="000000"/>
        </w:rPr>
        <w:t>қағаздар кодтары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6"/>
        <w:gridCol w:w="3354"/>
      </w:tblGrid>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теңгеде номинирленген қысқамерзімді ноты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шетел валютасында номинирленген қысқамерзімді ноты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97" w:id="89"/>
    <w:p>
      <w:pPr>
        <w:spacing w:after="0"/>
        <w:ind w:left="0"/>
        <w:jc w:val="both"/>
      </w:pPr>
      <w:r>
        <w:rPr>
          <w:rFonts w:ascii="Times New Roman"/>
          <w:b w:val="false"/>
          <w:i w:val="false"/>
          <w:color w:val="000000"/>
          <w:sz w:val="28"/>
        </w:rPr>
        <w:t>
      3-кесте</w:t>
      </w:r>
    </w:p>
    <w:bookmarkEnd w:id="89"/>
    <w:bookmarkStart w:name="z98" w:id="90"/>
    <w:p>
      <w:pPr>
        <w:spacing w:after="0"/>
        <w:ind w:left="0"/>
        <w:jc w:val="left"/>
      </w:pPr>
      <w:r>
        <w:rPr>
          <w:rFonts w:ascii="Times New Roman"/>
          <w:b/>
          <w:i w:val="false"/>
          <w:color w:val="000000"/>
        </w:rPr>
        <w:t xml:space="preserve"> Қазақстан Республикасының заңнамасына сәйкес</w:t>
      </w:r>
      <w:r>
        <w:br/>
      </w:r>
      <w:r>
        <w:rPr>
          <w:rFonts w:ascii="Times New Roman"/>
          <w:b/>
          <w:i w:val="false"/>
          <w:color w:val="000000"/>
        </w:rPr>
        <w:t>Қазақстан Республикасының жергілікті атқарушы органдары</w:t>
      </w:r>
      <w:r>
        <w:br/>
      </w:r>
      <w:r>
        <w:rPr>
          <w:rFonts w:ascii="Times New Roman"/>
          <w:b/>
          <w:i w:val="false"/>
          <w:color w:val="000000"/>
        </w:rPr>
        <w:t>шығарған мемлекеттік бағалы қағаздар кодтары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4"/>
        <w:gridCol w:w="1486"/>
      </w:tblGrid>
      <w:tr>
        <w:trPr>
          <w:trHeight w:val="30" w:hRule="atLeast"/>
        </w:trPr>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ортамерзімді бағалы қағаздары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ұзақмерзімді бағалы қағаздары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w:t>
            </w:r>
          </w:p>
        </w:tc>
      </w:tr>
      <w:tr>
        <w:trPr>
          <w:trHeight w:val="30" w:hRule="atLeast"/>
        </w:trPr>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ортамерзімді индекстелген бағалы қағаздары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ұзақмерзімді индекстелген бағалы қағаздары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органдарының мемлекеттік және үкіметтік бағдарламаларды іске асыру шеңберінде тұрғын үй құрылысын қаржыландыру үшін ішкі нарықта айналысқа жіберу үшін шығаратын мемлекеттік бағалы қағаздары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бағалы қағаздарға</w:t>
            </w:r>
            <w:r>
              <w:br/>
            </w:r>
            <w:r>
              <w:rPr>
                <w:rFonts w:ascii="Times New Roman"/>
                <w:b w:val="false"/>
                <w:i w:val="false"/>
                <w:color w:val="000000"/>
                <w:sz w:val="20"/>
              </w:rPr>
              <w:t>ұлттық сәйкестендіру нөмірлерін</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43" w:id="91"/>
    <w:p>
      <w:pPr>
        <w:spacing w:after="0"/>
        <w:ind w:left="0"/>
        <w:jc w:val="both"/>
      </w:pPr>
      <w:r>
        <w:rPr>
          <w:rFonts w:ascii="Times New Roman"/>
          <w:b w:val="false"/>
          <w:i w:val="false"/>
          <w:color w:val="000000"/>
          <w:sz w:val="28"/>
        </w:rPr>
        <w:t>
      кесте</w:t>
      </w:r>
    </w:p>
    <w:bookmarkEnd w:id="91"/>
    <w:bookmarkStart w:name="z39" w:id="92"/>
    <w:p>
      <w:pPr>
        <w:spacing w:after="0"/>
        <w:ind w:left="0"/>
        <w:jc w:val="left"/>
      </w:pPr>
      <w:r>
        <w:rPr>
          <w:rFonts w:ascii="Times New Roman"/>
          <w:b/>
          <w:i w:val="false"/>
          <w:color w:val="000000"/>
        </w:rPr>
        <w:t xml:space="preserve"> Әріптік символдарды сандармен ауыстыру</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323"/>
        <w:gridCol w:w="1062"/>
        <w:gridCol w:w="1324"/>
        <w:gridCol w:w="1221"/>
        <w:gridCol w:w="1324"/>
        <w:gridCol w:w="1062"/>
        <w:gridCol w:w="1324"/>
        <w:gridCol w:w="1274"/>
        <w:gridCol w:w="1325"/>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