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efec" w14:textId="b98e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қызметіндегі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20/52 бұйрығы. Қазақстан Республикасының Әділет министрлігінде 2014 жылы 21 мамырда № 9456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Өсімдік шаруашылығы қызметіндегі </w:t>
      </w:r>
      <w:r>
        <w:rPr>
          <w:rFonts w:ascii="Times New Roman"/>
          <w:b w:val="false"/>
          <w:i w:val="false"/>
          <w:color w:val="000000"/>
          <w:sz w:val="28"/>
        </w:rPr>
        <w:t xml:space="preserve"> кәсіби 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Егінішілік департаменті (А.А. Буць)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 және халықты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color w:val="000000"/>
          <w:sz w:val="28"/>
        </w:rPr>
        <w:t xml:space="preserve"> қорғау 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 Дүйсенова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20/52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Өсімдік шаруашылығы қызметіндегі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Өсімдік шаруашылығы қызметіндегі кәсіби стандарты (бұдан әрі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мекемелері түлектері, жұмысшылар;</w:t>
      </w:r>
    </w:p>
    <w:bookmarkEnd w:id="16"/>
    <w:bookmarkStart w:name="z20" w:id="17"/>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бағдарламаларын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End w:id="19"/>
    <w:bookmarkStart w:name="z23" w:id="20"/>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20"/>
    <w:bookmarkStart w:name="z24" w:id="21"/>
    <w:p>
      <w:pPr>
        <w:spacing w:after="0"/>
        <w:ind w:left="0"/>
        <w:jc w:val="both"/>
      </w:pPr>
      <w:r>
        <w:rPr>
          <w:rFonts w:ascii="Times New Roman"/>
          <w:b w:val="false"/>
          <w:i w:val="false"/>
          <w:color w:val="000000"/>
          <w:sz w:val="28"/>
        </w:rPr>
        <w:t>
      4. Осы КС төмендегі терминдер мен қысқартулар қолданылады:</w:t>
      </w:r>
    </w:p>
    <w:bookmarkEnd w:id="21"/>
    <w:bookmarkStart w:name="z25" w:id="22"/>
    <w:p>
      <w:pPr>
        <w:spacing w:after="0"/>
        <w:ind w:left="0"/>
        <w:jc w:val="both"/>
      </w:pPr>
      <w:r>
        <w:rPr>
          <w:rFonts w:ascii="Times New Roman"/>
          <w:b w:val="false"/>
          <w:i w:val="false"/>
          <w:color w:val="000000"/>
          <w:sz w:val="28"/>
        </w:rPr>
        <w:t>
      1) біліктілік – жұмысшының еңбектің нақты түрін орындауда кәсіби дайындығының дәрежесі;</w:t>
      </w:r>
    </w:p>
    <w:bookmarkEnd w:id="22"/>
    <w:bookmarkStart w:name="z26" w:id="23"/>
    <w:p>
      <w:pPr>
        <w:spacing w:after="0"/>
        <w:ind w:left="0"/>
        <w:jc w:val="both"/>
      </w:pPr>
      <w:r>
        <w:rPr>
          <w:rFonts w:ascii="Times New Roman"/>
          <w:b w:val="false"/>
          <w:i w:val="false"/>
          <w:color w:val="000000"/>
          <w:sz w:val="28"/>
        </w:rPr>
        <w:t>
      2) біліктілік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23"/>
    <w:bookmarkStart w:name="z27" w:id="24"/>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24"/>
    <w:bookmarkStart w:name="z28" w:id="25"/>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25"/>
    <w:bookmarkStart w:name="z29" w:id="26"/>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26"/>
    <w:bookmarkStart w:name="z30" w:id="27"/>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7"/>
    <w:bookmarkStart w:name="z31" w:id="28"/>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8) КС–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29"/>
    <w:bookmarkStart w:name="z33" w:id="30"/>
    <w:p>
      <w:pPr>
        <w:spacing w:after="0"/>
        <w:ind w:left="0"/>
        <w:jc w:val="both"/>
      </w:pPr>
      <w:r>
        <w:rPr>
          <w:rFonts w:ascii="Times New Roman"/>
          <w:b w:val="false"/>
          <w:i w:val="false"/>
          <w:color w:val="000000"/>
          <w:sz w:val="28"/>
        </w:rPr>
        <w:t>
      9) КС бірлігі –КС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30"/>
    <w:bookmarkStart w:name="z34" w:id="31"/>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31"/>
    <w:bookmarkStart w:name="z35" w:id="32"/>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32"/>
    <w:bookmarkStart w:name="z36" w:id="33"/>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33"/>
    <w:bookmarkStart w:name="z37" w:id="34"/>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34"/>
    <w:bookmarkStart w:name="z38" w:id="35"/>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35"/>
    <w:bookmarkStart w:name="z39" w:id="36"/>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36"/>
    <w:bookmarkStart w:name="z40" w:id="37"/>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37"/>
    <w:bookmarkStart w:name="z41" w:id="38"/>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қызметтер жіктеушісі 03-2007: 01.11 Дәнді дақылдарды (күрішті қоспағанда), бұршақты және майлы дақылдарды өсіру, 01.12 Күріш өсіру, 01.13 Көкөністер мен бақша дақылдарын, тамыр жемістерді және түйнек жемістілерді өсіру, 01.15 Темекі өсіру, 01.19 Өзге маусымдық дақылдарды өсіру, 01.28 Дәм-татымдық дақылдар, хош иісті, күшті есірткі және фармацевтикалық дақылдарды өсіру, 01.30 Тәлімбақ өнімдерінің өндірісі.</w:t>
      </w:r>
    </w:p>
    <w:bookmarkEnd w:id="40"/>
    <w:bookmarkStart w:name="z44" w:id="41"/>
    <w:p>
      <w:pPr>
        <w:spacing w:after="0"/>
        <w:ind w:left="0"/>
        <w:jc w:val="both"/>
      </w:pPr>
      <w:r>
        <w:rPr>
          <w:rFonts w:ascii="Times New Roman"/>
          <w:b w:val="false"/>
          <w:i w:val="false"/>
          <w:color w:val="000000"/>
          <w:sz w:val="28"/>
        </w:rPr>
        <w:t>
      6. Экономикалық қызмет түрінің (кәсіби қызмет саласының) негізгі мақсаты: азық-түлік өнімі ретінде қолдану мақсатында екпе өсімдіктерді күтіп-баптау, өнімді азық ретінде, шикізатты өндіріс үшін және сәндік мақсатында алу. Дала дақылдарының сұрыптары, гибридтері мен нысандарын зерттеу, биология ерекшеліктерін және аз шығын мөлшері арқылы жоғары өнімділік пен сапаны қамтамасыз ететін дала дақылдарын өсірудің озық тәсілдерін зерттеу.</w:t>
      </w:r>
    </w:p>
    <w:bookmarkEnd w:id="41"/>
    <w:p>
      <w:pPr>
        <w:spacing w:after="0"/>
        <w:ind w:left="0"/>
        <w:jc w:val="both"/>
      </w:pPr>
      <w:r>
        <w:rPr>
          <w:rFonts w:ascii="Times New Roman"/>
          <w:b w:val="false"/>
          <w:i w:val="false"/>
          <w:color w:val="000000"/>
          <w:sz w:val="28"/>
        </w:rPr>
        <w:t>
      КС тағам өнімдерін өндіру кәсіби қызметі саласында еңбек заттарына, сапасына, жағдайына, қызметкерлердің біліктілігі мен құзыреттілігіне қойылатын талаптарды белгілейді.</w:t>
      </w:r>
    </w:p>
    <w:bookmarkStart w:name="z45" w:id="42"/>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 xml:space="preserve"> 1-қосымшасында</w:t>
      </w:r>
      <w:r>
        <w:rPr>
          <w:rFonts w:ascii="Times New Roman"/>
          <w:b w:val="false"/>
          <w:i w:val="false"/>
          <w:color w:val="000000"/>
          <w:sz w:val="28"/>
        </w:rPr>
        <w:t xml:space="preserve"> берілген.</w:t>
      </w:r>
    </w:p>
    <w:bookmarkEnd w:id="42"/>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тұқымдарды суландыру желісінің операторы;</w:t>
      </w:r>
    </w:p>
    <w:p>
      <w:pPr>
        <w:spacing w:after="0"/>
        <w:ind w:left="0"/>
        <w:jc w:val="both"/>
      </w:pPr>
      <w:r>
        <w:rPr>
          <w:rFonts w:ascii="Times New Roman"/>
          <w:b w:val="false"/>
          <w:i w:val="false"/>
          <w:color w:val="000000"/>
          <w:sz w:val="28"/>
        </w:rPr>
        <w:t>
      тұқымдарды дәрілеу желісінің операторы;</w:t>
      </w:r>
    </w:p>
    <w:p>
      <w:pPr>
        <w:spacing w:after="0"/>
        <w:ind w:left="0"/>
        <w:jc w:val="both"/>
      </w:pPr>
      <w:r>
        <w:rPr>
          <w:rFonts w:ascii="Times New Roman"/>
          <w:b w:val="false"/>
          <w:i w:val="false"/>
          <w:color w:val="000000"/>
          <w:sz w:val="28"/>
        </w:rPr>
        <w:t>
      күрішші;</w:t>
      </w:r>
    </w:p>
    <w:p>
      <w:pPr>
        <w:spacing w:after="0"/>
        <w:ind w:left="0"/>
        <w:jc w:val="both"/>
      </w:pPr>
      <w:r>
        <w:rPr>
          <w:rFonts w:ascii="Times New Roman"/>
          <w:b w:val="false"/>
          <w:i w:val="false"/>
          <w:color w:val="000000"/>
          <w:sz w:val="28"/>
        </w:rPr>
        <w:t>
      темекі өсіруші;</w:t>
      </w:r>
    </w:p>
    <w:p>
      <w:pPr>
        <w:spacing w:after="0"/>
        <w:ind w:left="0"/>
        <w:jc w:val="both"/>
      </w:pPr>
      <w:r>
        <w:rPr>
          <w:rFonts w:ascii="Times New Roman"/>
          <w:b w:val="false"/>
          <w:i w:val="false"/>
          <w:color w:val="000000"/>
          <w:sz w:val="28"/>
        </w:rPr>
        <w:t>
      гүл өсіруші;</w:t>
      </w:r>
    </w:p>
    <w:p>
      <w:pPr>
        <w:spacing w:after="0"/>
        <w:ind w:left="0"/>
        <w:jc w:val="both"/>
      </w:pPr>
      <w:r>
        <w:rPr>
          <w:rFonts w:ascii="Times New Roman"/>
          <w:b w:val="false"/>
          <w:i w:val="false"/>
          <w:color w:val="000000"/>
          <w:sz w:val="28"/>
        </w:rPr>
        <w:t>
      құлмақ өсіруші;</w:t>
      </w:r>
    </w:p>
    <w:p>
      <w:pPr>
        <w:spacing w:after="0"/>
        <w:ind w:left="0"/>
        <w:jc w:val="both"/>
      </w:pPr>
      <w:r>
        <w:rPr>
          <w:rFonts w:ascii="Times New Roman"/>
          <w:b w:val="false"/>
          <w:i w:val="false"/>
          <w:color w:val="000000"/>
          <w:sz w:val="28"/>
        </w:rPr>
        <w:t>
      саңырауқұлақ өсіруші;</w:t>
      </w:r>
    </w:p>
    <w:p>
      <w:pPr>
        <w:spacing w:after="0"/>
        <w:ind w:left="0"/>
        <w:jc w:val="both"/>
      </w:pPr>
      <w:r>
        <w:rPr>
          <w:rFonts w:ascii="Times New Roman"/>
          <w:b w:val="false"/>
          <w:i w:val="false"/>
          <w:color w:val="000000"/>
          <w:sz w:val="28"/>
        </w:rPr>
        <w:t>
      эфир майын алушы;</w:t>
      </w:r>
    </w:p>
    <w:p>
      <w:pPr>
        <w:spacing w:after="0"/>
        <w:ind w:left="0"/>
        <w:jc w:val="both"/>
      </w:pPr>
      <w:r>
        <w:rPr>
          <w:rFonts w:ascii="Times New Roman"/>
          <w:b w:val="false"/>
          <w:i w:val="false"/>
          <w:color w:val="000000"/>
          <w:sz w:val="28"/>
        </w:rPr>
        <w:t>
      тәлімбақ маманы;</w:t>
      </w:r>
    </w:p>
    <w:p>
      <w:pPr>
        <w:spacing w:after="0"/>
        <w:ind w:left="0"/>
        <w:jc w:val="both"/>
      </w:pPr>
      <w:r>
        <w:rPr>
          <w:rFonts w:ascii="Times New Roman"/>
          <w:b w:val="false"/>
          <w:i w:val="false"/>
          <w:color w:val="000000"/>
          <w:sz w:val="28"/>
        </w:rPr>
        <w:t>
      тұқым шаруашылығы жөніндегі агроном.</w:t>
      </w:r>
    </w:p>
    <w:bookmarkStart w:name="z46" w:id="43"/>
    <w:p>
      <w:pPr>
        <w:spacing w:after="0"/>
        <w:ind w:left="0"/>
        <w:jc w:val="left"/>
      </w:pPr>
      <w:r>
        <w:rPr>
          <w:rFonts w:ascii="Times New Roman"/>
          <w:b/>
          <w:i w:val="false"/>
          <w:color w:val="000000"/>
        </w:rPr>
        <w:t xml:space="preserve"> 3. Еңбек қызмет түрлерінің карточкасы (кәсіп)</w:t>
      </w:r>
      <w:r>
        <w:br/>
      </w:r>
      <w:r>
        <w:rPr>
          <w:rFonts w:ascii="Times New Roman"/>
          <w:b/>
          <w:i w:val="false"/>
          <w:color w:val="000000"/>
        </w:rPr>
        <w:t>1-параграф. Тұқымдарды суландыру желісінің операторы</w:t>
      </w:r>
    </w:p>
    <w:bookmarkEnd w:id="43"/>
    <w:bookmarkStart w:name="z48" w:id="44"/>
    <w:p>
      <w:pPr>
        <w:spacing w:after="0"/>
        <w:ind w:left="0"/>
        <w:jc w:val="both"/>
      </w:pPr>
      <w:r>
        <w:rPr>
          <w:rFonts w:ascii="Times New Roman"/>
          <w:b w:val="false"/>
          <w:i w:val="false"/>
          <w:color w:val="000000"/>
          <w:sz w:val="28"/>
        </w:rPr>
        <w:t>
      8. СБШ бойынша біліктілік деңгейі – 3-4.</w:t>
      </w:r>
    </w:p>
    <w:bookmarkEnd w:id="44"/>
    <w:bookmarkStart w:name="z49" w:id="45"/>
    <w:p>
      <w:pPr>
        <w:spacing w:after="0"/>
        <w:ind w:left="0"/>
        <w:jc w:val="both"/>
      </w:pPr>
      <w:r>
        <w:rPr>
          <w:rFonts w:ascii="Times New Roman"/>
          <w:b w:val="false"/>
          <w:i w:val="false"/>
          <w:color w:val="000000"/>
          <w:sz w:val="28"/>
        </w:rPr>
        <w:t>
      9. Лауазымның мүмкін атаулары: тұқымдарды суландыру желісінің операторы.</w:t>
      </w:r>
    </w:p>
    <w:bookmarkEnd w:id="45"/>
    <w:bookmarkStart w:name="z50" w:id="46"/>
    <w:p>
      <w:pPr>
        <w:spacing w:after="0"/>
        <w:ind w:left="0"/>
        <w:jc w:val="both"/>
      </w:pPr>
      <w:r>
        <w:rPr>
          <w:rFonts w:ascii="Times New Roman"/>
          <w:b w:val="false"/>
          <w:i w:val="false"/>
          <w:color w:val="000000"/>
          <w:sz w:val="28"/>
        </w:rPr>
        <w:t>
      10. "Тұқымдарды суландыру желісінің операторы" кәсібі субъектінің негізгі қызметін жүзеге асыруға байланысты міндеттерді білуге және атқара білуге міндеттейді: тұқымдарды жібіту үдерісін жүзеге асыру.</w:t>
      </w:r>
    </w:p>
    <w:bookmarkEnd w:id="46"/>
    <w:bookmarkStart w:name="z51" w:id="47"/>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47"/>
    <w:bookmarkStart w:name="z52" w:id="48"/>
    <w:p>
      <w:pPr>
        <w:spacing w:after="0"/>
        <w:ind w:left="0"/>
        <w:jc w:val="both"/>
      </w:pPr>
      <w:r>
        <w:rPr>
          <w:rFonts w:ascii="Times New Roman"/>
          <w:b w:val="false"/>
          <w:i w:val="false"/>
          <w:color w:val="000000"/>
          <w:sz w:val="28"/>
        </w:rPr>
        <w:t>
      12. Тұқымдарды суландыру желісінің операторы еңбек шарттарына, біліміне және жұмыс тәжірибесіне қойылатын талаптар осы КС 2-қосымшасының 2-кестесінде көрсетілген.</w:t>
      </w:r>
    </w:p>
    <w:bookmarkEnd w:id="48"/>
    <w:bookmarkStart w:name="z53" w:id="49"/>
    <w:p>
      <w:pPr>
        <w:spacing w:after="0"/>
        <w:ind w:left="0"/>
        <w:jc w:val="both"/>
      </w:pPr>
      <w:r>
        <w:rPr>
          <w:rFonts w:ascii="Times New Roman"/>
          <w:b w:val="false"/>
          <w:i w:val="false"/>
          <w:color w:val="000000"/>
          <w:sz w:val="28"/>
        </w:rPr>
        <w:t>
      13. Еңбек функцияларын айқындайтын, тұқымдарды суландыру желісінің операторы орындайтын, КС бірліктерінің тізбесі осы КС 2-қосымшаның 3-кестесінде көрсетілген.</w:t>
      </w:r>
    </w:p>
    <w:bookmarkEnd w:id="49"/>
    <w:bookmarkStart w:name="z54" w:id="50"/>
    <w:p>
      <w:pPr>
        <w:spacing w:after="0"/>
        <w:ind w:left="0"/>
        <w:jc w:val="both"/>
      </w:pPr>
      <w:r>
        <w:rPr>
          <w:rFonts w:ascii="Times New Roman"/>
          <w:b w:val="false"/>
          <w:i w:val="false"/>
          <w:color w:val="000000"/>
          <w:sz w:val="28"/>
        </w:rPr>
        <w:t>
      14. Тұқымдарды суландыру желісінің операторы орындайтын КС бірліктерін сипаттамасы және еңбек әрекеттері осы КС 2-қосымшасының 4-кестесінде көрсетілген.</w:t>
      </w:r>
    </w:p>
    <w:bookmarkEnd w:id="50"/>
    <w:bookmarkStart w:name="z55" w:id="51"/>
    <w:p>
      <w:pPr>
        <w:spacing w:after="0"/>
        <w:ind w:left="0"/>
        <w:jc w:val="both"/>
      </w:pPr>
      <w:r>
        <w:rPr>
          <w:rFonts w:ascii="Times New Roman"/>
          <w:b w:val="false"/>
          <w:i w:val="false"/>
          <w:color w:val="000000"/>
          <w:sz w:val="28"/>
        </w:rPr>
        <w:t xml:space="preserve">
      15. Тұқымдарды суландыру желісінің операторы құзыреттіліктеріне қойылатын талаптар осы КС 2-қосымшасының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6-кестесінде</w:t>
      </w:r>
      <w:r>
        <w:rPr>
          <w:rFonts w:ascii="Times New Roman"/>
          <w:b w:val="false"/>
          <w:i w:val="false"/>
          <w:color w:val="000000"/>
          <w:sz w:val="28"/>
        </w:rPr>
        <w:t xml:space="preserve"> көрсетілген.</w:t>
      </w:r>
    </w:p>
    <w:bookmarkEnd w:id="51"/>
    <w:bookmarkStart w:name="z56" w:id="52"/>
    <w:p>
      <w:pPr>
        <w:spacing w:after="0"/>
        <w:ind w:left="0"/>
        <w:jc w:val="left"/>
      </w:pPr>
      <w:r>
        <w:rPr>
          <w:rFonts w:ascii="Times New Roman"/>
          <w:b/>
          <w:i w:val="false"/>
          <w:color w:val="000000"/>
        </w:rPr>
        <w:t xml:space="preserve"> 2-параграф. Тұқымдарды дәрілеу желісінің операторы</w:t>
      </w:r>
    </w:p>
    <w:bookmarkEnd w:id="52"/>
    <w:bookmarkStart w:name="z57" w:id="53"/>
    <w:p>
      <w:pPr>
        <w:spacing w:after="0"/>
        <w:ind w:left="0"/>
        <w:jc w:val="both"/>
      </w:pPr>
      <w:r>
        <w:rPr>
          <w:rFonts w:ascii="Times New Roman"/>
          <w:b w:val="false"/>
          <w:i w:val="false"/>
          <w:color w:val="000000"/>
          <w:sz w:val="28"/>
        </w:rPr>
        <w:t>
      16. СБШ бойынша біліктілік деңгейі – 3-4.</w:t>
      </w:r>
    </w:p>
    <w:bookmarkEnd w:id="53"/>
    <w:bookmarkStart w:name="z58" w:id="54"/>
    <w:p>
      <w:pPr>
        <w:spacing w:after="0"/>
        <w:ind w:left="0"/>
        <w:jc w:val="both"/>
      </w:pPr>
      <w:r>
        <w:rPr>
          <w:rFonts w:ascii="Times New Roman"/>
          <w:b w:val="false"/>
          <w:i w:val="false"/>
          <w:color w:val="000000"/>
          <w:sz w:val="28"/>
        </w:rPr>
        <w:t>
      17. Лауазымның мүмкін атаулары: тұқымдарды дәрілеу желісінің операторы.</w:t>
      </w:r>
    </w:p>
    <w:bookmarkEnd w:id="54"/>
    <w:bookmarkStart w:name="z59" w:id="55"/>
    <w:p>
      <w:pPr>
        <w:spacing w:after="0"/>
        <w:ind w:left="0"/>
        <w:jc w:val="both"/>
      </w:pPr>
      <w:r>
        <w:rPr>
          <w:rFonts w:ascii="Times New Roman"/>
          <w:b w:val="false"/>
          <w:i w:val="false"/>
          <w:color w:val="000000"/>
          <w:sz w:val="28"/>
        </w:rPr>
        <w:t>
      18. "Тұқымдарды дәрілеу желісінің операторы" кәсібі субъектінің негізгі қызметін жүзеге асыруға байланысты міндеттерді білуге және атқара білуге міндеттейді: тұқымдарды дәрілеу үдерісін жүзеге асыру.</w:t>
      </w:r>
    </w:p>
    <w:bookmarkEnd w:id="55"/>
    <w:bookmarkStart w:name="z60" w:id="56"/>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56"/>
    <w:bookmarkStart w:name="z61" w:id="57"/>
    <w:p>
      <w:pPr>
        <w:spacing w:after="0"/>
        <w:ind w:left="0"/>
        <w:jc w:val="both"/>
      </w:pPr>
      <w:r>
        <w:rPr>
          <w:rFonts w:ascii="Times New Roman"/>
          <w:b w:val="false"/>
          <w:i w:val="false"/>
          <w:color w:val="000000"/>
          <w:sz w:val="28"/>
        </w:rPr>
        <w:t xml:space="preserve">
      20. Тұқымдарды дәрілеу желісінің операторының еңбек шарттарына, біліміне және жұмыс тәжірибесіне қойылатын талаптар осы КС 3-қосымшасының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57"/>
    <w:bookmarkStart w:name="z62" w:id="58"/>
    <w:p>
      <w:pPr>
        <w:spacing w:after="0"/>
        <w:ind w:left="0"/>
        <w:jc w:val="both"/>
      </w:pPr>
      <w:r>
        <w:rPr>
          <w:rFonts w:ascii="Times New Roman"/>
          <w:b w:val="false"/>
          <w:i w:val="false"/>
          <w:color w:val="000000"/>
          <w:sz w:val="28"/>
        </w:rPr>
        <w:t xml:space="preserve">
      21. Еңбек функцияларын айқындайтын, тұқымдарды дәрілеу желісінің операторы орындайтын, КС бірліктерінің тізбесі осы КС 3-қосымшаның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58"/>
    <w:bookmarkStart w:name="z63" w:id="59"/>
    <w:p>
      <w:pPr>
        <w:spacing w:after="0"/>
        <w:ind w:left="0"/>
        <w:jc w:val="both"/>
      </w:pPr>
      <w:r>
        <w:rPr>
          <w:rFonts w:ascii="Times New Roman"/>
          <w:b w:val="false"/>
          <w:i w:val="false"/>
          <w:color w:val="000000"/>
          <w:sz w:val="28"/>
        </w:rPr>
        <w:t xml:space="preserve">
      22. Тұқымдарды дәрілеу желісінің операторы орындайтын КС бірліктерін сипаттамасы және еңбек әрекеттері осы КС 3-қосымшасының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59"/>
    <w:bookmarkStart w:name="z64" w:id="60"/>
    <w:p>
      <w:pPr>
        <w:spacing w:after="0"/>
        <w:ind w:left="0"/>
        <w:jc w:val="both"/>
      </w:pPr>
      <w:r>
        <w:rPr>
          <w:rFonts w:ascii="Times New Roman"/>
          <w:b w:val="false"/>
          <w:i w:val="false"/>
          <w:color w:val="000000"/>
          <w:sz w:val="28"/>
        </w:rPr>
        <w:t xml:space="preserve">
      23. Тұқымдарды дәрілеу желісінің операторы құзыреттіліктеріне қойылатын талаптар осы КС 3-қосымшасының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6-кестесінде</w:t>
      </w:r>
      <w:r>
        <w:rPr>
          <w:rFonts w:ascii="Times New Roman"/>
          <w:b w:val="false"/>
          <w:i w:val="false"/>
          <w:color w:val="000000"/>
          <w:sz w:val="28"/>
        </w:rPr>
        <w:t xml:space="preserve"> көрсетілген.</w:t>
      </w:r>
    </w:p>
    <w:bookmarkEnd w:id="60"/>
    <w:bookmarkStart w:name="z65" w:id="61"/>
    <w:p>
      <w:pPr>
        <w:spacing w:after="0"/>
        <w:ind w:left="0"/>
        <w:jc w:val="left"/>
      </w:pPr>
      <w:r>
        <w:rPr>
          <w:rFonts w:ascii="Times New Roman"/>
          <w:b/>
          <w:i w:val="false"/>
          <w:color w:val="000000"/>
        </w:rPr>
        <w:t xml:space="preserve"> 3-Параграф. Күрішші</w:t>
      </w:r>
    </w:p>
    <w:bookmarkEnd w:id="61"/>
    <w:bookmarkStart w:name="z66" w:id="62"/>
    <w:p>
      <w:pPr>
        <w:spacing w:after="0"/>
        <w:ind w:left="0"/>
        <w:jc w:val="both"/>
      </w:pPr>
      <w:r>
        <w:rPr>
          <w:rFonts w:ascii="Times New Roman"/>
          <w:b w:val="false"/>
          <w:i w:val="false"/>
          <w:color w:val="000000"/>
          <w:sz w:val="28"/>
        </w:rPr>
        <w:t>
      24. СБШ бойынша біліктілік деңгейі – 2-3.</w:t>
      </w:r>
    </w:p>
    <w:bookmarkEnd w:id="62"/>
    <w:bookmarkStart w:name="z67" w:id="63"/>
    <w:p>
      <w:pPr>
        <w:spacing w:after="0"/>
        <w:ind w:left="0"/>
        <w:jc w:val="both"/>
      </w:pPr>
      <w:r>
        <w:rPr>
          <w:rFonts w:ascii="Times New Roman"/>
          <w:b w:val="false"/>
          <w:i w:val="false"/>
          <w:color w:val="000000"/>
          <w:sz w:val="28"/>
        </w:rPr>
        <w:t>
      25. Лауазымның мүмкін атаулары: күрішші.</w:t>
      </w:r>
    </w:p>
    <w:bookmarkEnd w:id="63"/>
    <w:bookmarkStart w:name="z68" w:id="64"/>
    <w:p>
      <w:pPr>
        <w:spacing w:after="0"/>
        <w:ind w:left="0"/>
        <w:jc w:val="both"/>
      </w:pPr>
      <w:r>
        <w:rPr>
          <w:rFonts w:ascii="Times New Roman"/>
          <w:b w:val="false"/>
          <w:i w:val="false"/>
          <w:color w:val="000000"/>
          <w:sz w:val="28"/>
        </w:rPr>
        <w:t>
      26. "Күрішші" кәсібі субъектінің негізгі қызметін жүзеге асыруға байланысты міндеттерді білуге және атқара білуге міндеттейді: топырақты егінге және егіске дайындау, күрішті егу, егінді өсіру және күтім жасау.</w:t>
      </w:r>
    </w:p>
    <w:bookmarkEnd w:id="64"/>
    <w:bookmarkStart w:name="z69" w:id="65"/>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65"/>
    <w:bookmarkStart w:name="z70" w:id="66"/>
    <w:p>
      <w:pPr>
        <w:spacing w:after="0"/>
        <w:ind w:left="0"/>
        <w:jc w:val="both"/>
      </w:pPr>
      <w:r>
        <w:rPr>
          <w:rFonts w:ascii="Times New Roman"/>
          <w:b w:val="false"/>
          <w:i w:val="false"/>
          <w:color w:val="000000"/>
          <w:sz w:val="28"/>
        </w:rPr>
        <w:t xml:space="preserve">
      28. Күрішшінің еңбек шарттарына, біліміне және жұмыс тәжірибесіне қойылатын талаптар осы КС 4-қосымшасының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66"/>
    <w:bookmarkStart w:name="z71" w:id="67"/>
    <w:p>
      <w:pPr>
        <w:spacing w:after="0"/>
        <w:ind w:left="0"/>
        <w:jc w:val="both"/>
      </w:pPr>
      <w:r>
        <w:rPr>
          <w:rFonts w:ascii="Times New Roman"/>
          <w:b w:val="false"/>
          <w:i w:val="false"/>
          <w:color w:val="000000"/>
          <w:sz w:val="28"/>
        </w:rPr>
        <w:t xml:space="preserve">
      29. Еңбек функцияларын айқындайтын, күрішші орындайтын, КС бірліктерінің тізбесі осы КС 4-қосымшасының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67"/>
    <w:bookmarkStart w:name="z72" w:id="68"/>
    <w:p>
      <w:pPr>
        <w:spacing w:after="0"/>
        <w:ind w:left="0"/>
        <w:jc w:val="both"/>
      </w:pPr>
      <w:r>
        <w:rPr>
          <w:rFonts w:ascii="Times New Roman"/>
          <w:b w:val="false"/>
          <w:i w:val="false"/>
          <w:color w:val="000000"/>
          <w:sz w:val="28"/>
        </w:rPr>
        <w:t xml:space="preserve">
      30. Күрішші орындайтын КС бірліктерін сипаттамасы және еңбек әрекеттері осы КС 4-қосымшасының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68"/>
    <w:bookmarkStart w:name="z73" w:id="69"/>
    <w:p>
      <w:pPr>
        <w:spacing w:after="0"/>
        <w:ind w:left="0"/>
        <w:jc w:val="both"/>
      </w:pPr>
      <w:r>
        <w:rPr>
          <w:rFonts w:ascii="Times New Roman"/>
          <w:b w:val="false"/>
          <w:i w:val="false"/>
          <w:color w:val="000000"/>
          <w:sz w:val="28"/>
        </w:rPr>
        <w:t xml:space="preserve">
      31. Күрішшінің құзыреттіліктеріне қойылатын талаптар осы КС 4-қосымшасының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6-кестесінде</w:t>
      </w:r>
      <w:r>
        <w:rPr>
          <w:rFonts w:ascii="Times New Roman"/>
          <w:b w:val="false"/>
          <w:i w:val="false"/>
          <w:color w:val="000000"/>
          <w:sz w:val="28"/>
        </w:rPr>
        <w:t xml:space="preserve"> көрсетілген.</w:t>
      </w:r>
    </w:p>
    <w:bookmarkEnd w:id="69"/>
    <w:bookmarkStart w:name="z74" w:id="70"/>
    <w:p>
      <w:pPr>
        <w:spacing w:after="0"/>
        <w:ind w:left="0"/>
        <w:jc w:val="left"/>
      </w:pPr>
      <w:r>
        <w:rPr>
          <w:rFonts w:ascii="Times New Roman"/>
          <w:b/>
          <w:i w:val="false"/>
          <w:color w:val="000000"/>
        </w:rPr>
        <w:t xml:space="preserve"> 4-параграф. Темекі өсіруші</w:t>
      </w:r>
    </w:p>
    <w:bookmarkEnd w:id="70"/>
    <w:bookmarkStart w:name="z75" w:id="71"/>
    <w:p>
      <w:pPr>
        <w:spacing w:after="0"/>
        <w:ind w:left="0"/>
        <w:jc w:val="both"/>
      </w:pPr>
      <w:r>
        <w:rPr>
          <w:rFonts w:ascii="Times New Roman"/>
          <w:b w:val="false"/>
          <w:i w:val="false"/>
          <w:color w:val="000000"/>
          <w:sz w:val="28"/>
        </w:rPr>
        <w:t>
      32. СБШ бойынша біліктілік деңгейі – 2-3.</w:t>
      </w:r>
    </w:p>
    <w:bookmarkEnd w:id="71"/>
    <w:bookmarkStart w:name="z76" w:id="72"/>
    <w:p>
      <w:pPr>
        <w:spacing w:after="0"/>
        <w:ind w:left="0"/>
        <w:jc w:val="both"/>
      </w:pPr>
      <w:r>
        <w:rPr>
          <w:rFonts w:ascii="Times New Roman"/>
          <w:b w:val="false"/>
          <w:i w:val="false"/>
          <w:color w:val="000000"/>
          <w:sz w:val="28"/>
        </w:rPr>
        <w:t>
      33. Лауазымның мүмкін атаулары: темекі өсіруші.</w:t>
      </w:r>
    </w:p>
    <w:bookmarkEnd w:id="72"/>
    <w:bookmarkStart w:name="z77" w:id="73"/>
    <w:p>
      <w:pPr>
        <w:spacing w:after="0"/>
        <w:ind w:left="0"/>
        <w:jc w:val="both"/>
      </w:pPr>
      <w:r>
        <w:rPr>
          <w:rFonts w:ascii="Times New Roman"/>
          <w:b w:val="false"/>
          <w:i w:val="false"/>
          <w:color w:val="000000"/>
          <w:sz w:val="28"/>
        </w:rPr>
        <w:t>
      34. "Темекі өсіруші" кәсібі субъектінің негізгі қызметін жүзеге асыруға байланысты міндеттерді білуге және атқара білуге міндеттейді: топырақты егіске дайындау, темекіні егу, егінді өсіру және күтім жасау.</w:t>
      </w:r>
    </w:p>
    <w:bookmarkEnd w:id="73"/>
    <w:bookmarkStart w:name="z78" w:id="74"/>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74"/>
    <w:bookmarkStart w:name="z79" w:id="75"/>
    <w:p>
      <w:pPr>
        <w:spacing w:after="0"/>
        <w:ind w:left="0"/>
        <w:jc w:val="both"/>
      </w:pPr>
      <w:r>
        <w:rPr>
          <w:rFonts w:ascii="Times New Roman"/>
          <w:b w:val="false"/>
          <w:i w:val="false"/>
          <w:color w:val="000000"/>
          <w:sz w:val="28"/>
        </w:rPr>
        <w:t xml:space="preserve">
      36. Темекі өсірушінің еңбек шарттарына, біліміне және жұмыс тәжірибесіне қойылатын талаптар осы КС 5-қосымшасының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75"/>
    <w:bookmarkStart w:name="z80" w:id="76"/>
    <w:p>
      <w:pPr>
        <w:spacing w:after="0"/>
        <w:ind w:left="0"/>
        <w:jc w:val="both"/>
      </w:pPr>
      <w:r>
        <w:rPr>
          <w:rFonts w:ascii="Times New Roman"/>
          <w:b w:val="false"/>
          <w:i w:val="false"/>
          <w:color w:val="000000"/>
          <w:sz w:val="28"/>
        </w:rPr>
        <w:t xml:space="preserve">
      37. Еңбек функцияларын айқындайтын, темекі өсіруші орындайтын, КС бірліктерінің тізбесі осы КС 5-қосымшаның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76"/>
    <w:bookmarkStart w:name="z81" w:id="77"/>
    <w:p>
      <w:pPr>
        <w:spacing w:after="0"/>
        <w:ind w:left="0"/>
        <w:jc w:val="both"/>
      </w:pPr>
      <w:r>
        <w:rPr>
          <w:rFonts w:ascii="Times New Roman"/>
          <w:b w:val="false"/>
          <w:i w:val="false"/>
          <w:color w:val="000000"/>
          <w:sz w:val="28"/>
        </w:rPr>
        <w:t xml:space="preserve">
      38. Темекі өсіруші орындайтын КС бірліктерін сипаттамасы және еңбек әрекеттері осы КС 5-қосымшасының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77"/>
    <w:bookmarkStart w:name="z82" w:id="78"/>
    <w:p>
      <w:pPr>
        <w:spacing w:after="0"/>
        <w:ind w:left="0"/>
        <w:jc w:val="both"/>
      </w:pPr>
      <w:r>
        <w:rPr>
          <w:rFonts w:ascii="Times New Roman"/>
          <w:b w:val="false"/>
          <w:i w:val="false"/>
          <w:color w:val="000000"/>
          <w:sz w:val="28"/>
        </w:rPr>
        <w:t xml:space="preserve">
      39. Темекі өсірушінің құзыреттіліктеріне қойылатын талаптар осы КС 5-қосымшасының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6-кестесінде</w:t>
      </w:r>
      <w:r>
        <w:rPr>
          <w:rFonts w:ascii="Times New Roman"/>
          <w:b w:val="false"/>
          <w:i w:val="false"/>
          <w:color w:val="000000"/>
          <w:sz w:val="28"/>
        </w:rPr>
        <w:t xml:space="preserve"> көрсетілген.</w:t>
      </w:r>
    </w:p>
    <w:bookmarkEnd w:id="78"/>
    <w:bookmarkStart w:name="z83" w:id="79"/>
    <w:p>
      <w:pPr>
        <w:spacing w:after="0"/>
        <w:ind w:left="0"/>
        <w:jc w:val="left"/>
      </w:pPr>
      <w:r>
        <w:rPr>
          <w:rFonts w:ascii="Times New Roman"/>
          <w:b/>
          <w:i w:val="false"/>
          <w:color w:val="000000"/>
        </w:rPr>
        <w:t xml:space="preserve"> 5-параграф. Гүл өсіруші</w:t>
      </w:r>
    </w:p>
    <w:bookmarkEnd w:id="79"/>
    <w:bookmarkStart w:name="z84" w:id="80"/>
    <w:p>
      <w:pPr>
        <w:spacing w:after="0"/>
        <w:ind w:left="0"/>
        <w:jc w:val="both"/>
      </w:pPr>
      <w:r>
        <w:rPr>
          <w:rFonts w:ascii="Times New Roman"/>
          <w:b w:val="false"/>
          <w:i w:val="false"/>
          <w:color w:val="000000"/>
          <w:sz w:val="28"/>
        </w:rPr>
        <w:t>
      40. СБШ бойынша біліктілік деңгейі – 3.</w:t>
      </w:r>
    </w:p>
    <w:bookmarkEnd w:id="80"/>
    <w:bookmarkStart w:name="z85" w:id="81"/>
    <w:p>
      <w:pPr>
        <w:spacing w:after="0"/>
        <w:ind w:left="0"/>
        <w:jc w:val="both"/>
      </w:pPr>
      <w:r>
        <w:rPr>
          <w:rFonts w:ascii="Times New Roman"/>
          <w:b w:val="false"/>
          <w:i w:val="false"/>
          <w:color w:val="000000"/>
          <w:sz w:val="28"/>
        </w:rPr>
        <w:t>
      41. Лауазымның мүмкін атаулары: гүл өсіруші.</w:t>
      </w:r>
    </w:p>
    <w:bookmarkEnd w:id="81"/>
    <w:bookmarkStart w:name="z86" w:id="82"/>
    <w:p>
      <w:pPr>
        <w:spacing w:after="0"/>
        <w:ind w:left="0"/>
        <w:jc w:val="both"/>
      </w:pPr>
      <w:r>
        <w:rPr>
          <w:rFonts w:ascii="Times New Roman"/>
          <w:b w:val="false"/>
          <w:i w:val="false"/>
          <w:color w:val="000000"/>
          <w:sz w:val="28"/>
        </w:rPr>
        <w:t>
      42. "Гүл өсіруші" кәсібі субъектінің негізгі қызметін жүзеге асыруға байланысты міндеттерді білуге және атқара білуге міндеттейді: топырақты егінге және егіске дайындау, гүл дақылдарын егу, егінді және егісті өсіру, күтім жасау.</w:t>
      </w:r>
    </w:p>
    <w:bookmarkEnd w:id="82"/>
    <w:bookmarkStart w:name="z87" w:id="83"/>
    <w:p>
      <w:pPr>
        <w:spacing w:after="0"/>
        <w:ind w:left="0"/>
        <w:jc w:val="both"/>
      </w:pPr>
      <w:r>
        <w:rPr>
          <w:rFonts w:ascii="Times New Roman"/>
          <w:b w:val="false"/>
          <w:i w:val="false"/>
          <w:color w:val="000000"/>
          <w:sz w:val="28"/>
        </w:rPr>
        <w:t xml:space="preserve">
      43. Қолданыстағы нормативтік құжаттармен байланысы осы КС 6-қосымшасының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83"/>
    <w:bookmarkStart w:name="z88" w:id="84"/>
    <w:p>
      <w:pPr>
        <w:spacing w:after="0"/>
        <w:ind w:left="0"/>
        <w:jc w:val="both"/>
      </w:pPr>
      <w:r>
        <w:rPr>
          <w:rFonts w:ascii="Times New Roman"/>
          <w:b w:val="false"/>
          <w:i w:val="false"/>
          <w:color w:val="000000"/>
          <w:sz w:val="28"/>
        </w:rPr>
        <w:t xml:space="preserve">
      44. Гүл өсірушінің еңбек шарттарына, біліміне және жұмыс тәжірибесіне қойылатын талаптар осы кәсіби стандарттың 6-қосымшасының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84"/>
    <w:bookmarkStart w:name="z89" w:id="85"/>
    <w:p>
      <w:pPr>
        <w:spacing w:after="0"/>
        <w:ind w:left="0"/>
        <w:jc w:val="both"/>
      </w:pPr>
      <w:r>
        <w:rPr>
          <w:rFonts w:ascii="Times New Roman"/>
          <w:b w:val="false"/>
          <w:i w:val="false"/>
          <w:color w:val="000000"/>
          <w:sz w:val="28"/>
        </w:rPr>
        <w:t xml:space="preserve">
      45. Еңбек функцияларын айқындайтын, гүл өсіруші орындайтын, КС бірліктерінің тізбесі осы КС 6-қосымшаның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85"/>
    <w:bookmarkStart w:name="z90" w:id="86"/>
    <w:p>
      <w:pPr>
        <w:spacing w:after="0"/>
        <w:ind w:left="0"/>
        <w:jc w:val="both"/>
      </w:pPr>
      <w:r>
        <w:rPr>
          <w:rFonts w:ascii="Times New Roman"/>
          <w:b w:val="false"/>
          <w:i w:val="false"/>
          <w:color w:val="000000"/>
          <w:sz w:val="28"/>
        </w:rPr>
        <w:t xml:space="preserve">
      46. Гүл өсіруші орындайтын КС бірліктерін сипаттамасы және еңбек әрекеттері осы КС 6-қосымшасының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86"/>
    <w:bookmarkStart w:name="z91" w:id="87"/>
    <w:p>
      <w:pPr>
        <w:spacing w:after="0"/>
        <w:ind w:left="0"/>
        <w:jc w:val="both"/>
      </w:pPr>
      <w:r>
        <w:rPr>
          <w:rFonts w:ascii="Times New Roman"/>
          <w:b w:val="false"/>
          <w:i w:val="false"/>
          <w:color w:val="000000"/>
          <w:sz w:val="28"/>
        </w:rPr>
        <w:t xml:space="preserve">
      47. Гүл өсірушінің құзыреттіліктеріне қойылатын талаптар осы КС 6-қосымшасының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87"/>
    <w:bookmarkStart w:name="z92" w:id="88"/>
    <w:p>
      <w:pPr>
        <w:spacing w:after="0"/>
        <w:ind w:left="0"/>
        <w:jc w:val="left"/>
      </w:pPr>
      <w:r>
        <w:rPr>
          <w:rFonts w:ascii="Times New Roman"/>
          <w:b/>
          <w:i w:val="false"/>
          <w:color w:val="000000"/>
        </w:rPr>
        <w:t xml:space="preserve"> 6-параграф. Құлмақ өсіруші</w:t>
      </w:r>
    </w:p>
    <w:bookmarkEnd w:id="88"/>
    <w:bookmarkStart w:name="z93" w:id="89"/>
    <w:p>
      <w:pPr>
        <w:spacing w:after="0"/>
        <w:ind w:left="0"/>
        <w:jc w:val="both"/>
      </w:pPr>
      <w:r>
        <w:rPr>
          <w:rFonts w:ascii="Times New Roman"/>
          <w:b w:val="false"/>
          <w:i w:val="false"/>
          <w:color w:val="000000"/>
          <w:sz w:val="28"/>
        </w:rPr>
        <w:t>
      48. СБШ бойынша біліктілік деңгейі – 2-3.</w:t>
      </w:r>
    </w:p>
    <w:bookmarkEnd w:id="89"/>
    <w:bookmarkStart w:name="z94" w:id="90"/>
    <w:p>
      <w:pPr>
        <w:spacing w:after="0"/>
        <w:ind w:left="0"/>
        <w:jc w:val="both"/>
      </w:pPr>
      <w:r>
        <w:rPr>
          <w:rFonts w:ascii="Times New Roman"/>
          <w:b w:val="false"/>
          <w:i w:val="false"/>
          <w:color w:val="000000"/>
          <w:sz w:val="28"/>
        </w:rPr>
        <w:t>
      49. Лауазымның мүмкін атаулары: құлмақ өсіруші.</w:t>
      </w:r>
    </w:p>
    <w:bookmarkEnd w:id="90"/>
    <w:bookmarkStart w:name="z95" w:id="91"/>
    <w:p>
      <w:pPr>
        <w:spacing w:after="0"/>
        <w:ind w:left="0"/>
        <w:jc w:val="both"/>
      </w:pPr>
      <w:r>
        <w:rPr>
          <w:rFonts w:ascii="Times New Roman"/>
          <w:b w:val="false"/>
          <w:i w:val="false"/>
          <w:color w:val="000000"/>
          <w:sz w:val="28"/>
        </w:rPr>
        <w:t>
      50. "Құлмақ өсіруші" кәсібі субъектінің негізгі қызметін жүзеге асыруға байланысты міндеттерді білуге және атқара білуге міндеттейді: топырақты өңдеу жұмыстарын жүргізу, құлмақты өсіру, олардың күтімі.</w:t>
      </w:r>
    </w:p>
    <w:bookmarkEnd w:id="91"/>
    <w:bookmarkStart w:name="z96" w:id="92"/>
    <w:p>
      <w:pPr>
        <w:spacing w:after="0"/>
        <w:ind w:left="0"/>
        <w:jc w:val="both"/>
      </w:pPr>
      <w:r>
        <w:rPr>
          <w:rFonts w:ascii="Times New Roman"/>
          <w:b w:val="false"/>
          <w:i w:val="false"/>
          <w:color w:val="000000"/>
          <w:sz w:val="28"/>
        </w:rPr>
        <w:t xml:space="preserve">
      51. Қолданыстағы нормативтік құжаттармен байланысы осы КС 7-қосымшасының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92"/>
    <w:bookmarkStart w:name="z97" w:id="93"/>
    <w:p>
      <w:pPr>
        <w:spacing w:after="0"/>
        <w:ind w:left="0"/>
        <w:jc w:val="both"/>
      </w:pPr>
      <w:r>
        <w:rPr>
          <w:rFonts w:ascii="Times New Roman"/>
          <w:b w:val="false"/>
          <w:i w:val="false"/>
          <w:color w:val="000000"/>
          <w:sz w:val="28"/>
        </w:rPr>
        <w:t xml:space="preserve">
      52. Құлмақ өсірушінің еңбек шарттарына, біліміне және жұмыс тәжірибесіне қойылатын талаптар осы КС 7-қосымшасының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 </w:t>
      </w:r>
    </w:p>
    <w:bookmarkEnd w:id="93"/>
    <w:bookmarkStart w:name="z98" w:id="94"/>
    <w:p>
      <w:pPr>
        <w:spacing w:after="0"/>
        <w:ind w:left="0"/>
        <w:jc w:val="both"/>
      </w:pPr>
      <w:r>
        <w:rPr>
          <w:rFonts w:ascii="Times New Roman"/>
          <w:b w:val="false"/>
          <w:i w:val="false"/>
          <w:color w:val="000000"/>
          <w:sz w:val="28"/>
        </w:rPr>
        <w:t xml:space="preserve">
      53. Еңбек функцияларын айқындайтын, құлмақ өсіруші орындайтын, КС бірліктерінің тізбесі осы КС 7-қосымшаның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94"/>
    <w:bookmarkStart w:name="z99" w:id="95"/>
    <w:p>
      <w:pPr>
        <w:spacing w:after="0"/>
        <w:ind w:left="0"/>
        <w:jc w:val="both"/>
      </w:pPr>
      <w:r>
        <w:rPr>
          <w:rFonts w:ascii="Times New Roman"/>
          <w:b w:val="false"/>
          <w:i w:val="false"/>
          <w:color w:val="000000"/>
          <w:sz w:val="28"/>
        </w:rPr>
        <w:t xml:space="preserve">
      54. Құлмақ өсіруші орындайтын КС бірліктерін сипаттамасы және еңбек әрекеттері осы КС 7-қосымшасының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95"/>
    <w:bookmarkStart w:name="z100" w:id="96"/>
    <w:p>
      <w:pPr>
        <w:spacing w:after="0"/>
        <w:ind w:left="0"/>
        <w:jc w:val="both"/>
      </w:pPr>
      <w:r>
        <w:rPr>
          <w:rFonts w:ascii="Times New Roman"/>
          <w:b w:val="false"/>
          <w:i w:val="false"/>
          <w:color w:val="000000"/>
          <w:sz w:val="28"/>
        </w:rPr>
        <w:t xml:space="preserve">
      55. Құлмақ өсірушінің құзыреттіліктеріне қойылатын талаптар осы КС 7-қосымшасының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6-кестесінде</w:t>
      </w:r>
      <w:r>
        <w:rPr>
          <w:rFonts w:ascii="Times New Roman"/>
          <w:b w:val="false"/>
          <w:i w:val="false"/>
          <w:color w:val="000000"/>
          <w:sz w:val="28"/>
        </w:rPr>
        <w:t xml:space="preserve"> көрсетілген.</w:t>
      </w:r>
    </w:p>
    <w:bookmarkEnd w:id="96"/>
    <w:bookmarkStart w:name="z101" w:id="97"/>
    <w:p>
      <w:pPr>
        <w:spacing w:after="0"/>
        <w:ind w:left="0"/>
        <w:jc w:val="left"/>
      </w:pPr>
      <w:r>
        <w:rPr>
          <w:rFonts w:ascii="Times New Roman"/>
          <w:b/>
          <w:i w:val="false"/>
          <w:color w:val="000000"/>
        </w:rPr>
        <w:t xml:space="preserve"> 7-параграф. Саңырауқұлақ өсіруші</w:t>
      </w:r>
    </w:p>
    <w:bookmarkEnd w:id="97"/>
    <w:bookmarkStart w:name="z102" w:id="98"/>
    <w:p>
      <w:pPr>
        <w:spacing w:after="0"/>
        <w:ind w:left="0"/>
        <w:jc w:val="both"/>
      </w:pPr>
      <w:r>
        <w:rPr>
          <w:rFonts w:ascii="Times New Roman"/>
          <w:b w:val="false"/>
          <w:i w:val="false"/>
          <w:color w:val="000000"/>
          <w:sz w:val="28"/>
        </w:rPr>
        <w:t>
      56. СБШ бойынша біліктілік деңгейі – 3.</w:t>
      </w:r>
    </w:p>
    <w:bookmarkEnd w:id="98"/>
    <w:bookmarkStart w:name="z103" w:id="99"/>
    <w:p>
      <w:pPr>
        <w:spacing w:after="0"/>
        <w:ind w:left="0"/>
        <w:jc w:val="both"/>
      </w:pPr>
      <w:r>
        <w:rPr>
          <w:rFonts w:ascii="Times New Roman"/>
          <w:b w:val="false"/>
          <w:i w:val="false"/>
          <w:color w:val="000000"/>
          <w:sz w:val="28"/>
        </w:rPr>
        <w:t>
      57. Лауазымның мүмкін атаулары: саңырауқұлақ өсіруші.</w:t>
      </w:r>
    </w:p>
    <w:bookmarkEnd w:id="99"/>
    <w:bookmarkStart w:name="z104" w:id="100"/>
    <w:p>
      <w:pPr>
        <w:spacing w:after="0"/>
        <w:ind w:left="0"/>
        <w:jc w:val="both"/>
      </w:pPr>
      <w:r>
        <w:rPr>
          <w:rFonts w:ascii="Times New Roman"/>
          <w:b w:val="false"/>
          <w:i w:val="false"/>
          <w:color w:val="000000"/>
          <w:sz w:val="28"/>
        </w:rPr>
        <w:t>
      58. "Саңырауқұлақ өсіруші" кәсібі субъектінің негізгі қызметін жүзеге асыруға байланысты міндеттерді білуге және атқара білуге міндеттейді: ашық және жабық жерде саңырауқұлақтарды өсіру жұмыстарын жүргізу, топыраққа күтім жасау, саңырауқұлақтарды жинау.</w:t>
      </w:r>
    </w:p>
    <w:bookmarkEnd w:id="100"/>
    <w:bookmarkStart w:name="z105" w:id="101"/>
    <w:p>
      <w:pPr>
        <w:spacing w:after="0"/>
        <w:ind w:left="0"/>
        <w:jc w:val="both"/>
      </w:pPr>
      <w:r>
        <w:rPr>
          <w:rFonts w:ascii="Times New Roman"/>
          <w:b w:val="false"/>
          <w:i w:val="false"/>
          <w:color w:val="000000"/>
          <w:sz w:val="28"/>
        </w:rPr>
        <w:t xml:space="preserve">
      59. Қолданыстағы нормативтік құжаттармен байланысы осы КС 8-қосымшасының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101"/>
    <w:bookmarkStart w:name="z106" w:id="102"/>
    <w:p>
      <w:pPr>
        <w:spacing w:after="0"/>
        <w:ind w:left="0"/>
        <w:jc w:val="both"/>
      </w:pPr>
      <w:r>
        <w:rPr>
          <w:rFonts w:ascii="Times New Roman"/>
          <w:b w:val="false"/>
          <w:i w:val="false"/>
          <w:color w:val="000000"/>
          <w:sz w:val="28"/>
        </w:rPr>
        <w:t xml:space="preserve">
      60. Саңырауқұлақ өсірушінің еңбек шарттарына, біліміне және жұмыс тәжірибесіне қойылатын талаптар осы КС 8-қосымшасының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102"/>
    <w:bookmarkStart w:name="z107" w:id="103"/>
    <w:p>
      <w:pPr>
        <w:spacing w:after="0"/>
        <w:ind w:left="0"/>
        <w:jc w:val="both"/>
      </w:pPr>
      <w:r>
        <w:rPr>
          <w:rFonts w:ascii="Times New Roman"/>
          <w:b w:val="false"/>
          <w:i w:val="false"/>
          <w:color w:val="000000"/>
          <w:sz w:val="28"/>
        </w:rPr>
        <w:t xml:space="preserve">
      61. Еңбек функцияларын айқындайтын, саңырауқұлақ өсіруші орындайтын, КС бірліктерінің тізбесі осы КС 8-қосымшаның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103"/>
    <w:bookmarkStart w:name="z108" w:id="104"/>
    <w:p>
      <w:pPr>
        <w:spacing w:after="0"/>
        <w:ind w:left="0"/>
        <w:jc w:val="both"/>
      </w:pPr>
      <w:r>
        <w:rPr>
          <w:rFonts w:ascii="Times New Roman"/>
          <w:b w:val="false"/>
          <w:i w:val="false"/>
          <w:color w:val="000000"/>
          <w:sz w:val="28"/>
        </w:rPr>
        <w:t xml:space="preserve">
      62. Саңырауқұлақ өсіруші орындайтын КС бірліктерін сипаттамасы және еңбек әрекеттері осы КС 8-қосымшасының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104"/>
    <w:bookmarkStart w:name="z109" w:id="105"/>
    <w:p>
      <w:pPr>
        <w:spacing w:after="0"/>
        <w:ind w:left="0"/>
        <w:jc w:val="both"/>
      </w:pPr>
      <w:r>
        <w:rPr>
          <w:rFonts w:ascii="Times New Roman"/>
          <w:b w:val="false"/>
          <w:i w:val="false"/>
          <w:color w:val="000000"/>
          <w:sz w:val="28"/>
        </w:rPr>
        <w:t xml:space="preserve">
      63. Саңырауқұлақ өсірушінің құзыреттіліктеріне қойылатын талаптар осы КС 8-қосымшасының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105"/>
    <w:bookmarkStart w:name="z110" w:id="106"/>
    <w:p>
      <w:pPr>
        <w:spacing w:after="0"/>
        <w:ind w:left="0"/>
        <w:jc w:val="left"/>
      </w:pPr>
      <w:r>
        <w:rPr>
          <w:rFonts w:ascii="Times New Roman"/>
          <w:b/>
          <w:i w:val="false"/>
          <w:color w:val="000000"/>
        </w:rPr>
        <w:t xml:space="preserve"> 8-параграф. Эфир майын алушы</w:t>
      </w:r>
    </w:p>
    <w:bookmarkEnd w:id="106"/>
    <w:bookmarkStart w:name="z111" w:id="107"/>
    <w:p>
      <w:pPr>
        <w:spacing w:after="0"/>
        <w:ind w:left="0"/>
        <w:jc w:val="both"/>
      </w:pPr>
      <w:r>
        <w:rPr>
          <w:rFonts w:ascii="Times New Roman"/>
          <w:b w:val="false"/>
          <w:i w:val="false"/>
          <w:color w:val="000000"/>
          <w:sz w:val="28"/>
        </w:rPr>
        <w:t>
      64. СБШ бойынша біліктілік деңгейі – 2-3.</w:t>
      </w:r>
    </w:p>
    <w:bookmarkEnd w:id="107"/>
    <w:bookmarkStart w:name="z112" w:id="108"/>
    <w:p>
      <w:pPr>
        <w:spacing w:after="0"/>
        <w:ind w:left="0"/>
        <w:jc w:val="both"/>
      </w:pPr>
      <w:r>
        <w:rPr>
          <w:rFonts w:ascii="Times New Roman"/>
          <w:b w:val="false"/>
          <w:i w:val="false"/>
          <w:color w:val="000000"/>
          <w:sz w:val="28"/>
        </w:rPr>
        <w:t>
      65. Лауазымның мүмкін атаулары: эфир майын алушы.</w:t>
      </w:r>
    </w:p>
    <w:bookmarkEnd w:id="108"/>
    <w:bookmarkStart w:name="z113" w:id="109"/>
    <w:p>
      <w:pPr>
        <w:spacing w:after="0"/>
        <w:ind w:left="0"/>
        <w:jc w:val="both"/>
      </w:pPr>
      <w:r>
        <w:rPr>
          <w:rFonts w:ascii="Times New Roman"/>
          <w:b w:val="false"/>
          <w:i w:val="false"/>
          <w:color w:val="000000"/>
          <w:sz w:val="28"/>
        </w:rPr>
        <w:t>
      66. "Эфир майын алушы" кәсібі субъектінің негізгі қызметін жүзеге асыруға байланысты міндеттерді білуге және атқара білуге міндеттейді: эфир майы мен дәрілік дақылдарды өсіру жұмысының кешенін орындау.</w:t>
      </w:r>
    </w:p>
    <w:bookmarkEnd w:id="109"/>
    <w:bookmarkStart w:name="z114" w:id="110"/>
    <w:p>
      <w:pPr>
        <w:spacing w:after="0"/>
        <w:ind w:left="0"/>
        <w:jc w:val="both"/>
      </w:pPr>
      <w:r>
        <w:rPr>
          <w:rFonts w:ascii="Times New Roman"/>
          <w:b w:val="false"/>
          <w:i w:val="false"/>
          <w:color w:val="000000"/>
          <w:sz w:val="28"/>
        </w:rPr>
        <w:t xml:space="preserve">
      67. Қолданыстағы нормативтік құжаттармен байланысы осы КС 9-қосымшасының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110"/>
    <w:bookmarkStart w:name="z115" w:id="111"/>
    <w:p>
      <w:pPr>
        <w:spacing w:after="0"/>
        <w:ind w:left="0"/>
        <w:jc w:val="both"/>
      </w:pPr>
      <w:r>
        <w:rPr>
          <w:rFonts w:ascii="Times New Roman"/>
          <w:b w:val="false"/>
          <w:i w:val="false"/>
          <w:color w:val="000000"/>
          <w:sz w:val="28"/>
        </w:rPr>
        <w:t xml:space="preserve">
      68. Эфир майын алушының еңбек шарттарына, біліміне және жұмыс тәжірибесіне қойылатын талаптар осы КС 9-қосымшасының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111"/>
    <w:bookmarkStart w:name="z116" w:id="112"/>
    <w:p>
      <w:pPr>
        <w:spacing w:after="0"/>
        <w:ind w:left="0"/>
        <w:jc w:val="both"/>
      </w:pPr>
      <w:r>
        <w:rPr>
          <w:rFonts w:ascii="Times New Roman"/>
          <w:b w:val="false"/>
          <w:i w:val="false"/>
          <w:color w:val="000000"/>
          <w:sz w:val="28"/>
        </w:rPr>
        <w:t xml:space="preserve">
      69. Еңбек функцияларын айқындайтын, эфир майын алушы орындайтын, КС бірліктерінің тізбесі осы КС 9-қосымшаның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112"/>
    <w:bookmarkStart w:name="z117" w:id="113"/>
    <w:p>
      <w:pPr>
        <w:spacing w:after="0"/>
        <w:ind w:left="0"/>
        <w:jc w:val="both"/>
      </w:pPr>
      <w:r>
        <w:rPr>
          <w:rFonts w:ascii="Times New Roman"/>
          <w:b w:val="false"/>
          <w:i w:val="false"/>
          <w:color w:val="000000"/>
          <w:sz w:val="28"/>
        </w:rPr>
        <w:t xml:space="preserve">
      70. Эфир майын алушы орындайтын КС бірліктерін сипаттамасы және еңбек әрекеттері осы КС 9-қосымшасының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113"/>
    <w:bookmarkStart w:name="z118" w:id="114"/>
    <w:p>
      <w:pPr>
        <w:spacing w:after="0"/>
        <w:ind w:left="0"/>
        <w:jc w:val="both"/>
      </w:pPr>
      <w:r>
        <w:rPr>
          <w:rFonts w:ascii="Times New Roman"/>
          <w:b w:val="false"/>
          <w:i w:val="false"/>
          <w:color w:val="000000"/>
          <w:sz w:val="28"/>
        </w:rPr>
        <w:t xml:space="preserve">
      71. Эфир майын алушының құзыреттіліктеріне қойылатын талаптар осы КС 9-қосымшасының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6-кестесінде</w:t>
      </w:r>
      <w:r>
        <w:rPr>
          <w:rFonts w:ascii="Times New Roman"/>
          <w:b w:val="false"/>
          <w:i w:val="false"/>
          <w:color w:val="000000"/>
          <w:sz w:val="28"/>
        </w:rPr>
        <w:t xml:space="preserve"> көрсетілген.</w:t>
      </w:r>
    </w:p>
    <w:bookmarkEnd w:id="114"/>
    <w:bookmarkStart w:name="z119" w:id="115"/>
    <w:p>
      <w:pPr>
        <w:spacing w:after="0"/>
        <w:ind w:left="0"/>
        <w:jc w:val="left"/>
      </w:pPr>
      <w:r>
        <w:rPr>
          <w:rFonts w:ascii="Times New Roman"/>
          <w:b/>
          <w:i w:val="false"/>
          <w:color w:val="000000"/>
        </w:rPr>
        <w:t xml:space="preserve"> 9-параграф. Тәлімбақ маманы</w:t>
      </w:r>
    </w:p>
    <w:bookmarkEnd w:id="115"/>
    <w:bookmarkStart w:name="z120" w:id="116"/>
    <w:p>
      <w:pPr>
        <w:spacing w:after="0"/>
        <w:ind w:left="0"/>
        <w:jc w:val="both"/>
      </w:pPr>
      <w:r>
        <w:rPr>
          <w:rFonts w:ascii="Times New Roman"/>
          <w:b w:val="false"/>
          <w:i w:val="false"/>
          <w:color w:val="000000"/>
          <w:sz w:val="28"/>
        </w:rPr>
        <w:t>
      72. СБШ бойынша біліктілік деңгейі – 3.</w:t>
      </w:r>
    </w:p>
    <w:bookmarkEnd w:id="116"/>
    <w:bookmarkStart w:name="z121" w:id="117"/>
    <w:p>
      <w:pPr>
        <w:spacing w:after="0"/>
        <w:ind w:left="0"/>
        <w:jc w:val="both"/>
      </w:pPr>
      <w:r>
        <w:rPr>
          <w:rFonts w:ascii="Times New Roman"/>
          <w:b w:val="false"/>
          <w:i w:val="false"/>
          <w:color w:val="000000"/>
          <w:sz w:val="28"/>
        </w:rPr>
        <w:t>
      73. Лауазымның мүмкін атаулары: тәлімбақ маманы.</w:t>
      </w:r>
    </w:p>
    <w:bookmarkEnd w:id="117"/>
    <w:bookmarkStart w:name="z122" w:id="118"/>
    <w:p>
      <w:pPr>
        <w:spacing w:after="0"/>
        <w:ind w:left="0"/>
        <w:jc w:val="both"/>
      </w:pPr>
      <w:r>
        <w:rPr>
          <w:rFonts w:ascii="Times New Roman"/>
          <w:b w:val="false"/>
          <w:i w:val="false"/>
          <w:color w:val="000000"/>
          <w:sz w:val="28"/>
        </w:rPr>
        <w:t>
      74. "Тәлімбақ маманы" кәсібі субъектінің негізгі қызметін жүзеге асыруға байланысты міндеттерді білуге және атқара білуге міндеттейді: тәлімбақтарда топырақты дайындау, егу, жабайы шемішкелі және сүйекті дақылдарды отырғызу жұмыстарын орындау.</w:t>
      </w:r>
    </w:p>
    <w:bookmarkEnd w:id="118"/>
    <w:bookmarkStart w:name="z123" w:id="119"/>
    <w:p>
      <w:pPr>
        <w:spacing w:after="0"/>
        <w:ind w:left="0"/>
        <w:jc w:val="both"/>
      </w:pPr>
      <w:r>
        <w:rPr>
          <w:rFonts w:ascii="Times New Roman"/>
          <w:b w:val="false"/>
          <w:i w:val="false"/>
          <w:color w:val="000000"/>
          <w:sz w:val="28"/>
        </w:rPr>
        <w:t xml:space="preserve">
      75. Қолданыстағы нормативтік құжаттармен байланысы осы КС 10-қосымшасының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119"/>
    <w:bookmarkStart w:name="z124" w:id="120"/>
    <w:p>
      <w:pPr>
        <w:spacing w:after="0"/>
        <w:ind w:left="0"/>
        <w:jc w:val="both"/>
      </w:pPr>
      <w:r>
        <w:rPr>
          <w:rFonts w:ascii="Times New Roman"/>
          <w:b w:val="false"/>
          <w:i w:val="false"/>
          <w:color w:val="000000"/>
          <w:sz w:val="28"/>
        </w:rPr>
        <w:t xml:space="preserve">
      76. Тәлімбақ маманының еңбек шарттарына, біліміне және жұмыс тәжірибесіне қойылатын талаптар осы КС 10-қосымшасының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120"/>
    <w:bookmarkStart w:name="z125" w:id="121"/>
    <w:p>
      <w:pPr>
        <w:spacing w:after="0"/>
        <w:ind w:left="0"/>
        <w:jc w:val="both"/>
      </w:pPr>
      <w:r>
        <w:rPr>
          <w:rFonts w:ascii="Times New Roman"/>
          <w:b w:val="false"/>
          <w:i w:val="false"/>
          <w:color w:val="000000"/>
          <w:sz w:val="28"/>
        </w:rPr>
        <w:t xml:space="preserve">
      77. Еңбек функцияларын айқындайтын, тәлімбақ маманы орындайтын, КС бірліктерінің тізбесі осы КС 10-қосымшаның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121"/>
    <w:bookmarkStart w:name="z126" w:id="122"/>
    <w:p>
      <w:pPr>
        <w:spacing w:after="0"/>
        <w:ind w:left="0"/>
        <w:jc w:val="both"/>
      </w:pPr>
      <w:r>
        <w:rPr>
          <w:rFonts w:ascii="Times New Roman"/>
          <w:b w:val="false"/>
          <w:i w:val="false"/>
          <w:color w:val="000000"/>
          <w:sz w:val="28"/>
        </w:rPr>
        <w:t xml:space="preserve">
      78. Тәлімбақ маманы орындайтын КС бірліктерін сипаттамасы және еңбек әрекеттері осы КС 10-қосымшасының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122"/>
    <w:bookmarkStart w:name="z127" w:id="123"/>
    <w:p>
      <w:pPr>
        <w:spacing w:after="0"/>
        <w:ind w:left="0"/>
        <w:jc w:val="both"/>
      </w:pPr>
      <w:r>
        <w:rPr>
          <w:rFonts w:ascii="Times New Roman"/>
          <w:b w:val="false"/>
          <w:i w:val="false"/>
          <w:color w:val="000000"/>
          <w:sz w:val="28"/>
        </w:rPr>
        <w:t xml:space="preserve">
      79. Тәлімбақ маманының құзыреттіліктеріне қойылатын талаптар осы КС 10-қосымшасының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123"/>
    <w:bookmarkStart w:name="z128" w:id="124"/>
    <w:p>
      <w:pPr>
        <w:spacing w:after="0"/>
        <w:ind w:left="0"/>
        <w:jc w:val="left"/>
      </w:pPr>
      <w:r>
        <w:rPr>
          <w:rFonts w:ascii="Times New Roman"/>
          <w:b/>
          <w:i w:val="false"/>
          <w:color w:val="000000"/>
        </w:rPr>
        <w:t xml:space="preserve"> 10-параграф. Тұқым шаруашылығы жөніндегі агроном</w:t>
      </w:r>
    </w:p>
    <w:bookmarkEnd w:id="124"/>
    <w:bookmarkStart w:name="z129" w:id="125"/>
    <w:p>
      <w:pPr>
        <w:spacing w:after="0"/>
        <w:ind w:left="0"/>
        <w:jc w:val="both"/>
      </w:pPr>
      <w:r>
        <w:rPr>
          <w:rFonts w:ascii="Times New Roman"/>
          <w:b w:val="false"/>
          <w:i w:val="false"/>
          <w:color w:val="000000"/>
          <w:sz w:val="28"/>
        </w:rPr>
        <w:t>
      80. СБШ бойынша біліктілік деңгейі – 4-7.</w:t>
      </w:r>
    </w:p>
    <w:bookmarkEnd w:id="125"/>
    <w:bookmarkStart w:name="z130" w:id="126"/>
    <w:p>
      <w:pPr>
        <w:spacing w:after="0"/>
        <w:ind w:left="0"/>
        <w:jc w:val="both"/>
      </w:pPr>
      <w:r>
        <w:rPr>
          <w:rFonts w:ascii="Times New Roman"/>
          <w:b w:val="false"/>
          <w:i w:val="false"/>
          <w:color w:val="000000"/>
          <w:sz w:val="28"/>
        </w:rPr>
        <w:t>
      81. Лауазымның мүмкін атаулары: тұқым шаруашылығы жөніндегі агроном.</w:t>
      </w:r>
    </w:p>
    <w:bookmarkEnd w:id="126"/>
    <w:bookmarkStart w:name="z131" w:id="127"/>
    <w:p>
      <w:pPr>
        <w:spacing w:after="0"/>
        <w:ind w:left="0"/>
        <w:jc w:val="both"/>
      </w:pPr>
      <w:r>
        <w:rPr>
          <w:rFonts w:ascii="Times New Roman"/>
          <w:b w:val="false"/>
          <w:i w:val="false"/>
          <w:color w:val="000000"/>
          <w:sz w:val="28"/>
        </w:rPr>
        <w:t>
      82. "Тұқым шаруашылығы жөніндегі агроном" кәсібі субъектінің негізгі қызметін жүзеге асыруға байланысты міндеттерді білуге және атқара білуге міндеттейді: жоғары сапалы сұрыптық тұқымдар мен отырғызылатын материалдарды өсіру жұмыстарын ұйымдастыру, уақытылы тұқым өсіру егістіктерді жинау, тұымдарды себу жұмыстарын ұйымдастыру.</w:t>
      </w:r>
    </w:p>
    <w:bookmarkEnd w:id="127"/>
    <w:bookmarkStart w:name="z132" w:id="128"/>
    <w:p>
      <w:pPr>
        <w:spacing w:after="0"/>
        <w:ind w:left="0"/>
        <w:jc w:val="both"/>
      </w:pPr>
      <w:r>
        <w:rPr>
          <w:rFonts w:ascii="Times New Roman"/>
          <w:b w:val="false"/>
          <w:i w:val="false"/>
          <w:color w:val="000000"/>
          <w:sz w:val="28"/>
        </w:rPr>
        <w:t xml:space="preserve">
      83. Қолданыстағы нормативтік құжаттармен байланысы осы КС 11-қосымшасының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128"/>
    <w:bookmarkStart w:name="z133" w:id="129"/>
    <w:p>
      <w:pPr>
        <w:spacing w:after="0"/>
        <w:ind w:left="0"/>
        <w:jc w:val="both"/>
      </w:pPr>
      <w:r>
        <w:rPr>
          <w:rFonts w:ascii="Times New Roman"/>
          <w:b w:val="false"/>
          <w:i w:val="false"/>
          <w:color w:val="000000"/>
          <w:sz w:val="28"/>
        </w:rPr>
        <w:t xml:space="preserve">
      84. Тұқым шаруашылығы жөніндегі агрономның еңбек шарттарына, біліміне және жұмыс тәжірибесіне қойылатын талаптар осы КС 11-қосымшасының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129"/>
    <w:bookmarkStart w:name="z134" w:id="130"/>
    <w:p>
      <w:pPr>
        <w:spacing w:after="0"/>
        <w:ind w:left="0"/>
        <w:jc w:val="both"/>
      </w:pPr>
      <w:r>
        <w:rPr>
          <w:rFonts w:ascii="Times New Roman"/>
          <w:b w:val="false"/>
          <w:i w:val="false"/>
          <w:color w:val="000000"/>
          <w:sz w:val="28"/>
        </w:rPr>
        <w:t xml:space="preserve">
      85. Еңбек функцияларын айқындайтын, тұқым шаруашылығы жөніндегі агроном орындайтын, КС бірліктерінің тізбесі осы КС 11-қосымшаның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130"/>
    <w:bookmarkStart w:name="z135" w:id="131"/>
    <w:p>
      <w:pPr>
        <w:spacing w:after="0"/>
        <w:ind w:left="0"/>
        <w:jc w:val="both"/>
      </w:pPr>
      <w:r>
        <w:rPr>
          <w:rFonts w:ascii="Times New Roman"/>
          <w:b w:val="false"/>
          <w:i w:val="false"/>
          <w:color w:val="000000"/>
          <w:sz w:val="28"/>
        </w:rPr>
        <w:t xml:space="preserve">
      86. Тұқым шаруашылығы жөніндегі агроном орындайтын КС бірліктерін сипаттамасы және еңбек әрекеттері осы КС 11-қосымшасының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131"/>
    <w:bookmarkStart w:name="z136" w:id="132"/>
    <w:p>
      <w:pPr>
        <w:spacing w:after="0"/>
        <w:ind w:left="0"/>
        <w:jc w:val="both"/>
      </w:pPr>
      <w:r>
        <w:rPr>
          <w:rFonts w:ascii="Times New Roman"/>
          <w:b w:val="false"/>
          <w:i w:val="false"/>
          <w:color w:val="000000"/>
          <w:sz w:val="28"/>
        </w:rPr>
        <w:t xml:space="preserve">
      87. Тұқым шаруашылығы жөніндегі агрономның құзыреттіліктеріне қойылатын талаптар осы КС 11-қосымшасының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8-кестелерінде</w:t>
      </w:r>
      <w:r>
        <w:rPr>
          <w:rFonts w:ascii="Times New Roman"/>
          <w:b w:val="false"/>
          <w:i w:val="false"/>
          <w:color w:val="000000"/>
          <w:sz w:val="28"/>
        </w:rPr>
        <w:t xml:space="preserve"> көрсетілген.</w:t>
      </w:r>
    </w:p>
    <w:bookmarkEnd w:id="132"/>
    <w:bookmarkStart w:name="z137" w:id="133"/>
    <w:p>
      <w:pPr>
        <w:spacing w:after="0"/>
        <w:ind w:left="0"/>
        <w:jc w:val="left"/>
      </w:pPr>
      <w:r>
        <w:rPr>
          <w:rFonts w:ascii="Times New Roman"/>
          <w:b/>
          <w:i w:val="false"/>
          <w:color w:val="000000"/>
        </w:rPr>
        <w:t xml:space="preserve"> 4. КС әзірлеушілері</w:t>
      </w:r>
    </w:p>
    <w:bookmarkEnd w:id="133"/>
    <w:bookmarkStart w:name="z138" w:id="134"/>
    <w:p>
      <w:pPr>
        <w:spacing w:after="0"/>
        <w:ind w:left="0"/>
        <w:jc w:val="both"/>
      </w:pPr>
      <w:r>
        <w:rPr>
          <w:rFonts w:ascii="Times New Roman"/>
          <w:b w:val="false"/>
          <w:i w:val="false"/>
          <w:color w:val="000000"/>
          <w:sz w:val="28"/>
        </w:rPr>
        <w:t>
      88. КС әзірлеушісі Қазақстан Республикасының Ауыл шаруашылығы министрлігі болып табылады.</w:t>
      </w:r>
    </w:p>
    <w:bookmarkEnd w:id="134"/>
    <w:bookmarkStart w:name="z139" w:id="135"/>
    <w:p>
      <w:pPr>
        <w:spacing w:after="0"/>
        <w:ind w:left="0"/>
        <w:jc w:val="both"/>
      </w:pPr>
      <w:r>
        <w:rPr>
          <w:rFonts w:ascii="Times New Roman"/>
          <w:b w:val="false"/>
          <w:i w:val="false"/>
          <w:color w:val="000000"/>
          <w:sz w:val="28"/>
        </w:rPr>
        <w:t xml:space="preserve">
      89. Келісу парағы, КС сараптамасы мен тіркелуі осы КС </w:t>
      </w:r>
      <w:r>
        <w:rPr>
          <w:rFonts w:ascii="Times New Roman"/>
          <w:b w:val="false"/>
          <w:i w:val="false"/>
          <w:color w:val="000000"/>
          <w:sz w:val="28"/>
        </w:rPr>
        <w:t xml:space="preserve"> 12 - қосымшасында</w:t>
      </w:r>
      <w:r>
        <w:rPr>
          <w:rFonts w:ascii="Times New Roman"/>
          <w:b w:val="false"/>
          <w:i w:val="false"/>
          <w:color w:val="000000"/>
          <w:sz w:val="28"/>
        </w:rPr>
        <w:t xml:space="preserve"> көрсетілген.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bookmarkStart w:name="z141" w:id="136"/>
    <w:p>
      <w:pPr>
        <w:spacing w:after="0"/>
        <w:ind w:left="0"/>
        <w:jc w:val="left"/>
      </w:pPr>
      <w:r>
        <w:rPr>
          <w:rFonts w:ascii="Times New Roman"/>
          <w:b/>
          <w:i w:val="false"/>
          <w:color w:val="000000"/>
        </w:rPr>
        <w:t xml:space="preserve"> Қызмет түрлері, кәсіптер, біліктілік деңгейлері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930"/>
        <w:gridCol w:w="1964"/>
        <w:gridCol w:w="5916"/>
        <w:gridCol w:w="1788"/>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суландыру желісінің операторы</w:t>
            </w:r>
          </w:p>
          <w:p>
            <w:pPr>
              <w:spacing w:after="20"/>
              <w:ind w:left="20"/>
              <w:jc w:val="both"/>
            </w:pPr>
            <w:r>
              <w:rPr>
                <w:rFonts w:ascii="Times New Roman"/>
                <w:b w:val="false"/>
                <w:i w:val="false"/>
                <w:color w:val="000000"/>
                <w:sz w:val="20"/>
              </w:rPr>
              <w:t>
Жабық топырақтың құрал-жабдық операторы</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суландыру желісінің операторы</w:t>
            </w:r>
          </w:p>
          <w:p>
            <w:pPr>
              <w:spacing w:after="20"/>
              <w:ind w:left="20"/>
              <w:jc w:val="both"/>
            </w:pPr>
            <w:r>
              <w:rPr>
                <w:rFonts w:ascii="Times New Roman"/>
                <w:b w:val="false"/>
                <w:i w:val="false"/>
                <w:color w:val="000000"/>
                <w:sz w:val="20"/>
              </w:rPr>
              <w:t xml:space="preserve">
Жабық топырақтың құрал-жабдық операторы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дәрілеу желісінің операторы</w:t>
            </w:r>
          </w:p>
          <w:p>
            <w:pPr>
              <w:spacing w:after="20"/>
              <w:ind w:left="20"/>
              <w:jc w:val="both"/>
            </w:pPr>
            <w:r>
              <w:rPr>
                <w:rFonts w:ascii="Times New Roman"/>
                <w:b w:val="false"/>
                <w:i w:val="false"/>
                <w:color w:val="000000"/>
                <w:sz w:val="20"/>
              </w:rPr>
              <w:t>
Жабық топырақтың құрал-жабдық операторы</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дәрілеу желісінің операторы</w:t>
            </w:r>
          </w:p>
          <w:p>
            <w:pPr>
              <w:spacing w:after="20"/>
              <w:ind w:left="20"/>
              <w:jc w:val="both"/>
            </w:pPr>
            <w:r>
              <w:rPr>
                <w:rFonts w:ascii="Times New Roman"/>
                <w:b w:val="false"/>
                <w:i w:val="false"/>
                <w:color w:val="000000"/>
                <w:sz w:val="20"/>
              </w:rPr>
              <w:t>
Жабық топырақтың құрал-жабдық операторы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Күрішші</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Күрішші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өсіруші</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өсіруші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өсіруші</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өсіруші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майын алушы</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майын алушы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 маманы</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 маманы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агроном</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агроном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bookmarkStart w:name="z143" w:id="137"/>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00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6111Тұқымдарды суландыру желісінің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шығарылым, "Өсімдік шаруашылығы, су және орман шаруашылығындағы жалпы механикаланған жұмыстар"</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құрал-жабдық операторы</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144" w:id="138"/>
    <w:p>
      <w:pPr>
        <w:spacing w:after="0"/>
        <w:ind w:left="0"/>
        <w:jc w:val="left"/>
      </w:pPr>
      <w:r>
        <w:rPr>
          <w:rFonts w:ascii="Times New Roman"/>
          <w:b/>
          <w:i w:val="false"/>
          <w:color w:val="000000"/>
        </w:rPr>
        <w:t xml:space="preserve"> 2-кесте. Тұқымдарды суландыру желісінің операторының еңбек шарттарына, білімі және жұмыс тәжірибесіне қойылатын талаптар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7001"/>
        <w:gridCol w:w="1829"/>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Базалар, бөлімшелер, ұйымдар, кәсіпорындар, цех, комбинат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bl>
    <w:bookmarkStart w:name="z145" w:id="139"/>
    <w:p>
      <w:pPr>
        <w:spacing w:after="0"/>
        <w:ind w:left="0"/>
        <w:jc w:val="left"/>
      </w:pPr>
      <w:r>
        <w:rPr>
          <w:rFonts w:ascii="Times New Roman"/>
          <w:b/>
          <w:i w:val="false"/>
          <w:color w:val="000000"/>
        </w:rPr>
        <w:t xml:space="preserve"> 3-кесте. Тұқымдарды суландыру желісінің операторы орындайтын, еңбек функцияларын анықтайтын, КС бірліктерінің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1055"/>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желілерде дәнді, техникалық, көкөніс, бақша, жемазықтық және гүлтұқымдас дақылдар тұқымдарын суландыру процесін жүзеге асыру</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суландыру технологиялық процесін бақылау және реттеу. Беріліп отырған технологиялық режимді автоматика және бақылау-өлшеу құралдарының көмегімен жүзеге асырылуын қамтамасыз ету. Құрылғылардың жұмысындағы ақаулықтарды жою. Қажетті құжаттамаларды толтыру</w:t>
            </w:r>
          </w:p>
        </w:tc>
      </w:tr>
    </w:tbl>
    <w:bookmarkStart w:name="z146" w:id="140"/>
    <w:p>
      <w:pPr>
        <w:spacing w:after="0"/>
        <w:ind w:left="0"/>
        <w:jc w:val="left"/>
      </w:pPr>
      <w:r>
        <w:rPr>
          <w:rFonts w:ascii="Times New Roman"/>
          <w:b/>
          <w:i w:val="false"/>
          <w:color w:val="000000"/>
        </w:rPr>
        <w:t xml:space="preserve"> 4-кесте. Тұқымдарды суландыру желісінің операторы орындайтын КС бірліктерінің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780"/>
        <w:gridCol w:w="6302"/>
        <w:gridCol w:w="2817"/>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(күріш пен тәтті жүгері тұқымдарын қоспағанда) көкөніс, бақша, жемазықтық (азықтық жүгеріні қоспағанда) және гүлтұқымдас дақылдардың тұқымдары </w:t>
            </w:r>
          </w:p>
        </w:tc>
        <w:tc>
          <w:tcPr>
            <w:tcW w:w="6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суды жұқтырмайтын мақтадан жасалған материалдан тігілген костюм (куртка жартылай комбинезон/немесе шалбар) немесе судан қорғайтын пленкалы жабындыдан жасалған синтетикалық материалдан тігілген костюм (куртка жартылай комбинезон/немесе шалбар), таза теріден тігілген етік (немесе резеңке етік), резеңке қолғап (немесе полимер материалдан жасалған қолғап)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Дәнді, техникалық, көкөніс, бақша, жемазықтық және гүлтұқымдас дақылдардың тұқымдарын суландыруға арналған ерітінділерін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Дәнді, техникалық, көкөніс, бақша, жемазықтық және гүлтұқымдас дақылдардың тұқымдарын суландыру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Бақылау-өлшеу аспаптарының көмегімен технологиялық процеске бақылау жүргізуді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техникалық, көкөніс, бақша, жемазықтық және гүлтұқымдас дақылдардың тұқымдары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құралдары және бақылау-өлшеу приборлары, қорғаныс костюмдері, маскалар, қолғаптар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Қоқыстарды, дәнді, техникалық, көкөніс, бақша, жемазықтық және гүлтұқымдас дақылдардың тұқымдары қалдықтарын жинау</w:t>
            </w:r>
          </w:p>
        </w:tc>
      </w:tr>
    </w:tbl>
    <w:bookmarkStart w:name="z147" w:id="141"/>
    <w:p>
      <w:pPr>
        <w:spacing w:after="0"/>
        <w:ind w:left="0"/>
        <w:jc w:val="left"/>
      </w:pPr>
      <w:r>
        <w:rPr>
          <w:rFonts w:ascii="Times New Roman"/>
          <w:b/>
          <w:i w:val="false"/>
          <w:color w:val="000000"/>
        </w:rPr>
        <w:t xml:space="preserve"> 5-кесте. СБШ біліктіліктің 3-деңгейлі тұқымдарды суландыру желісінің операторы құзыретіне қойылатын талаптар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3710"/>
        <w:gridCol w:w="1962"/>
        <w:gridCol w:w="5234"/>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Құрал-жабдықпен жұмыс кезінде қауіпсіздік техникасы, өндірістік санитарияны сақтауына, ішкі еңбек тәртібін, еңбекті қорғау қағидаларының сақталуына жеке жауапкершілік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суландыруға арналған ерітіндіні дайындау технологиясы бойынша жұмыс істеу дағдысы</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техникалық, көкөніс, бақша, жемазықтық, гүлтұқымдас дақылдардың тұқымдарын суландыруға арналған ерітіндіні дайындау технологияларын білу, құрал-жабдықпен жұмыс істеу барысында ақауларды анықтау және жою әдістері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ұқыптылық, тұқымдарды суландыру процесі кезіндегі жұмыс жауапкершілігі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пайдалану дағдылары, тұқымдарды суландыру технологиялық процесін реттеу және бақылау</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құрал-жабдықтармен жұмыс істеу ережелерін білу, дәнді, техникалық, көкөніс, бақша, жемазықтық және гүлтұқымдас дақылдардың тұқымдарын суландыру технологиясының нұсқаулықтары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bookmarkStart w:name="z149" w:id="142"/>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00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Тұқымдарды дәрілеу желісінің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шығарылым, "Өсімдік шаруашылығы, су және орман шаруашылығындағы жалпы механикаланған жұмыстар"</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құрал-жабдық операторы</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150" w:id="143"/>
    <w:p>
      <w:pPr>
        <w:spacing w:after="0"/>
        <w:ind w:left="0"/>
        <w:jc w:val="left"/>
      </w:pPr>
      <w:r>
        <w:rPr>
          <w:rFonts w:ascii="Times New Roman"/>
          <w:b/>
          <w:i w:val="false"/>
          <w:color w:val="000000"/>
        </w:rPr>
        <w:t xml:space="preserve"> 2-кесте. Тұқымдарды дәрілеу желісінің операторының еңбек шарттарына, білімі және жұмыс тәжірибесіне қойылатын талаптар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4917"/>
        <w:gridCol w:w="3739"/>
        <w:gridCol w:w="1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Базалар, бөлімшелер, ұйымдар, кәсіпорындар, цех, комбинат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қауіпті газдар мен бу, иіс газы, азот оксиді, акролеин және тетраэтилмырыштың жоғары шоғырлануы денсаулықтың нашарлануына, еңбекке қабілеттіліктің төмендеуіне, ал үздіксіз әсер нәтижесінде кәсіби ауруларға әкеледі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 тәжірибелік өтілімсіз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51" w:id="144"/>
    <w:p>
      <w:pPr>
        <w:spacing w:after="0"/>
        <w:ind w:left="0"/>
        <w:jc w:val="left"/>
      </w:pPr>
      <w:r>
        <w:rPr>
          <w:rFonts w:ascii="Times New Roman"/>
          <w:b/>
          <w:i w:val="false"/>
          <w:color w:val="000000"/>
        </w:rPr>
        <w:t xml:space="preserve"> 3-кесте. Тұқымдарды дәрілеу желісінің операторы орындайтын, еңбек функцияларын анықтайтын, КС бірліктерінің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484"/>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желілерде дәнді, техникалық, көкөніс, бақша, жемазықтық және гүлді дақылдардың тұқымдарын дәрілеу процесін жүзеге асыру. Улы химикаттар, жемазықтар дайындау, тұқымдарды арнайы ыдыстар және машиналардың көмегімен улы химикат заттармен дәрілеу, бүрку, тозаңдандыру, улы жемазықтарды шашу, дала жағдайында улы заттарды пайдалану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дәрілеу технологиялық процесін бақылау және реттеу. Берілген технологиялық режимді автоматика және бақылау-өлшеу құралдарының көмегімен қамтамасыз ету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жұмысына байланысты ақаулықтарды жою. Қажетті құжаттамаларды жүргізу</w:t>
            </w:r>
          </w:p>
        </w:tc>
      </w:tr>
    </w:tbl>
    <w:bookmarkStart w:name="z152" w:id="145"/>
    <w:p>
      <w:pPr>
        <w:spacing w:after="0"/>
        <w:ind w:left="0"/>
        <w:jc w:val="left"/>
      </w:pPr>
      <w:r>
        <w:rPr>
          <w:rFonts w:ascii="Times New Roman"/>
          <w:b/>
          <w:i w:val="false"/>
          <w:color w:val="000000"/>
        </w:rPr>
        <w:t xml:space="preserve"> 4-кесте. Тұқымдарды дәрілеу желісінің операторы орындайтын КС бірліктерінің сипаттамасы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098"/>
        <w:gridCol w:w="5797"/>
        <w:gridCol w:w="3951"/>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техникалық, көкөніс, бақша, жемазықтық және гүлді дақылдардың тұқымдары, химия препараттары</w:t>
            </w:r>
          </w:p>
        </w:tc>
        <w:tc>
          <w:tcPr>
            <w:tcW w:w="5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комбинезон, қышқыл сілті заттарға төзімді резеңке етіктер, резеңке қолғаптар, су өткізбейтін қол жапқыштар, газды аэрозольды респиратор, поликарбонатты (немесе минералды) және бекітілген әйнегі бар "В-1" типті жарық фильтрі бар көзілдірік</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Дәнді, техникалық, көкөніс, бақша, жемазықтық және гүлді дақылдардың тұқымдары дәрілеуге арналған улы химикат заттар мен жемазықтары бар қоспаларды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Ыдыстар және машиналар көмегімен қоспалар қосылған улы химикаттар арқылы тұқымдарды дәрілеу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Бақылау-өлшеуіш құралдарының көмегімен технологиялық процеске бақылау жүргізуді қамтамасыз ету</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қоқыс, тұқым қалдықтары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арнайы ерітіндімен ылғалданған арнайы киім, арнайы уға қарсы материалдан жасалған полимерлі жабындысы бар қол жапқыштар, маскалар, қолғаптар, сыпрғыш, қоқысқа арналған контейнерлер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Қалдықтарды, қоқыстарды, дәнді, техникалық, көөкніс, бақша, жемазықтық және гүлді дақылдардың тұқымдарын жинау</w:t>
            </w:r>
          </w:p>
        </w:tc>
      </w:tr>
    </w:tbl>
    <w:bookmarkStart w:name="z153" w:id="146"/>
    <w:p>
      <w:pPr>
        <w:spacing w:after="0"/>
        <w:ind w:left="0"/>
        <w:jc w:val="left"/>
      </w:pPr>
      <w:r>
        <w:rPr>
          <w:rFonts w:ascii="Times New Roman"/>
          <w:b/>
          <w:i w:val="false"/>
          <w:color w:val="000000"/>
        </w:rPr>
        <w:t xml:space="preserve"> 5-кесте. СБШ біліктіліктің 3-деңгейлі тұқымдарды дәрілеу желісінің операторы құзыретіне қойылатын талаптар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426"/>
        <w:gridCol w:w="4654"/>
        <w:gridCol w:w="4309"/>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Құрал-жабдықпен жұмыс кезінде қауіпсіздік техникасы, өндірістік санитарияны сақтауына, ішкі еңбек тәртібін, еңбекті қорғау қағидаларының сақталуына жеке жауапкершілік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дәрілеуге арналған улы химикаттар қоспаларын, жемді дайындау технологиясы бойынша жұмыс істеу, құрал-жабдықтармен жұмыс істеу дағдылары; тұқымдарды дәрілеуге арналған препараттарды мөлшерлеу, ыдыстар мен машиналарды улы химикаттар қоспаларымен толтыру, тозаңдандыру, бүрку, улы жемазықтарды шашу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техникалық, көкөніс, бақша, жемазықтық және гүлді дақылдардың тұқымдарын дәрілеуге арналған қоспаны, жемді дайындау технологияларын білу, құрал-жабдықпен жұмыс істеу барысында ақауларды анықтау және жою әдістері. Дала жағдайында улы заттарды сынау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ұқыптылық, жеке жауапкершілік</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улау сынағын өткізе алады. Дәнді, техникалық, көкөніс, бақша, жемазықтық және гүлді дақылдардың тұқымдарын дәрілеу технологиясы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жағдайында улы заттарды сынау тәсілдері Тұқымдарды дәрілеу, ыдыстар мен машиналарға улы химикаттар қоспасын құю, бүрку, тозаңдандыру, улы жемазықтарды шашу технологиясын білу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bookmarkStart w:name="z155" w:id="147"/>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0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Күрішші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19 тарау. Өсімдік шаруашылығы, су және орман шаруашылығындағы жұмысшылар кәсіптерінің жұмыстарының сипаттамалары</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Күрішші</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56" w:id="148"/>
    <w:p>
      <w:pPr>
        <w:spacing w:after="0"/>
        <w:ind w:left="0"/>
        <w:jc w:val="left"/>
      </w:pPr>
      <w:r>
        <w:rPr>
          <w:rFonts w:ascii="Times New Roman"/>
          <w:b/>
          <w:i w:val="false"/>
          <w:color w:val="000000"/>
        </w:rPr>
        <w:t xml:space="preserve"> 2-кесте. Күрішшінің еңбек шарттарына, білімі және жұмыс тәжірибесіне қойылатын талаптар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7001"/>
        <w:gridCol w:w="1928"/>
        <w:gridCol w:w="8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Базалар, плантациялар, бөлімшелер, ұйымдар, кәсіпорындар,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бірақ негізгі ортадан төмен емес білімі бар болған жағдайда тәжірибелік өтілім және/немесе кәсіби дайындық (білім беру ұйымы базасындағы қысқа мерзімді курстар немесе кәсіпорында оқыту)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57" w:id="149"/>
    <w:p>
      <w:pPr>
        <w:spacing w:after="0"/>
        <w:ind w:left="0"/>
        <w:jc w:val="left"/>
      </w:pPr>
      <w:r>
        <w:rPr>
          <w:rFonts w:ascii="Times New Roman"/>
          <w:b/>
          <w:i w:val="false"/>
          <w:color w:val="000000"/>
        </w:rPr>
        <w:t xml:space="preserve"> 3-кесте. Күрішші орындайтын, еңбек функцияларын анықтайтын,</w:t>
      </w:r>
      <w:r>
        <w:br/>
      </w:r>
      <w:r>
        <w:rPr>
          <w:rFonts w:ascii="Times New Roman"/>
          <w:b/>
          <w:i w:val="false"/>
          <w:color w:val="000000"/>
        </w:rPr>
        <w:t>КС бірліктерінің тізбесі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1546"/>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тұқымдарды егуге және отырғызуға дайындық (жырту, бораналау, қопсыту және басқа да жұмыстар), топыраққа арналған тыңайтқыштарды дайындау және салу; тұқымдар мен отырғызылатын материалдарды дайындау</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егу, өсіру және егу, отырғызу жағдайларында күтім көрсету (шөптеу, суару нормаларын есептеу, суару және т.б.), күрішті зиянкестерден қорғау (биохимиялық өңдеу); күрішті жинау, сақтау орындарына дейін тасымалдау және жиналған өнімді сақтау, өнімді дайындау қосындарына жеткізу немесе оны тұтынушыларға сату </w:t>
            </w:r>
          </w:p>
        </w:tc>
      </w:tr>
    </w:tbl>
    <w:bookmarkStart w:name="z158" w:id="150"/>
    <w:p>
      <w:pPr>
        <w:spacing w:after="0"/>
        <w:ind w:left="0"/>
        <w:jc w:val="left"/>
      </w:pPr>
      <w:r>
        <w:rPr>
          <w:rFonts w:ascii="Times New Roman"/>
          <w:b/>
          <w:i w:val="false"/>
          <w:color w:val="000000"/>
        </w:rPr>
        <w:t xml:space="preserve"> 4-кесте. Күрішші орындайтын КС бірліктерінің сипаттамасы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91"/>
        <w:gridCol w:w="6164"/>
        <w:gridCol w:w="496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көшеті</w:t>
            </w:r>
          </w:p>
        </w:tc>
        <w:tc>
          <w:tcPr>
            <w:tcW w:w="6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ағаш жәшіктер, қорғаныс костюмдері, маскалар</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Топырақты егу жұмыстарына және күрішті отырғызуға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Тыңайтқышты дайындау және топыраққа салу; тұқымдарды және отырғызылатын материалдарды дайындау </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тұқымдары</w:t>
            </w:r>
          </w:p>
        </w:tc>
        <w:tc>
          <w:tcPr>
            <w:tcW w:w="6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 себет, қорғаныс костюмдері, маскалар, шағын габаритті тасымалдауға болатын салмағы 0,9 бастап 6 дейінгі массасы бар бүріккіштер, поршеньді пневматикалық сорғыш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Өсімдіктерді зиянкестерден қорғау (биохимиялық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Өсіп шыққан дайын өнімді жинау, сақтау орнына жеткізу. Тапсырыс берушілер тарапынан күріштің жеткізілуі немесе тұтынушыларға сатылуы</w:t>
            </w:r>
          </w:p>
        </w:tc>
      </w:tr>
    </w:tbl>
    <w:bookmarkStart w:name="z159" w:id="151"/>
    <w:p>
      <w:pPr>
        <w:spacing w:after="0"/>
        <w:ind w:left="0"/>
        <w:jc w:val="left"/>
      </w:pPr>
      <w:r>
        <w:rPr>
          <w:rFonts w:ascii="Times New Roman"/>
          <w:b/>
          <w:i w:val="false"/>
          <w:color w:val="000000"/>
        </w:rPr>
        <w:t xml:space="preserve"> 5-кесте. СБШ біліктіліктің 2-деңгейлі күрішші құзыретіне қойылатын талаптар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4056"/>
        <w:gridCol w:w="1961"/>
        <w:gridCol w:w="4759"/>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Құрал-жабдықпен жұмыс кезінде қауіпсіздік техникасы, өндірістік санитарияны сақтауына, ішкі еңбек тәртібін, еңбекті қорғау қағидаларының сақталуына жеке жауапкершілік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 технологиясы, құрал-жабдықпен жұмыс істеу дағдысы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 технологиясы және оған күтім жасау тәсілдері, топырақты отырғызуға дайындау тәсілдері білу; арам шөптер және зиянкестермен күрес тәсілдері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ұқыптылық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биологиялық препараттарды пайдалана білу, күрішті егу технологиясы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Күрішті егу технологиясы және оған күтім жасау тәсілдерін білу; арам шөптер мен зиянкестерді жою, суару нормаларын есептеу, жинау құрылғысымен жұмыс істеу ережелері </w:t>
            </w:r>
          </w:p>
        </w:tc>
      </w:tr>
    </w:tbl>
    <w:bookmarkStart w:name="z160" w:id="152"/>
    <w:p>
      <w:pPr>
        <w:spacing w:after="0"/>
        <w:ind w:left="0"/>
        <w:jc w:val="left"/>
      </w:pPr>
      <w:r>
        <w:rPr>
          <w:rFonts w:ascii="Times New Roman"/>
          <w:b/>
          <w:i w:val="false"/>
          <w:color w:val="000000"/>
        </w:rPr>
        <w:t xml:space="preserve"> 6-кесте. СБШ біліктіліктің 3-деңгейлі күрішші құзыретіне қойылатын талаптар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558"/>
        <w:gridCol w:w="3231"/>
        <w:gridCol w:w="4174"/>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Құрал-жабдықпен жұмыс кезінде қауіпсіздік техникасы, өндірістік санитарияны сақтауына, ішкі еңбек тәртібін, еңбекті қорғау қағидаларының сақталуына жеке жауапкершілік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 технологиясы, құрал-жабдықпен жұмыс істеу дағдысы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 технологиясы және оған күтім жасау тәсілдері, топырақты отырғызуға дайындау тәсілдері білу; арам шөптер және зиянкестермен күрес тәсілдері</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ұқыптылық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биологиялық препараттарды пайдалана білу, күрішті егу технологиясы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Күрішті егу технологиясы және оған күтім жасау тәсілдерін білу; арам шөптер мен зиянкестерді жою, суару нормаларын есептеу, жинау құрылғысымен жұмыс істеу ережелері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еңбек қатынастарын ұстанады және оған есептік деректерді ұсынады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өндірістік жағдайда өзін-өзі бағалау, өзін-өзі анықтау, өзін-өзі ұйымдастыру және іс-әрекеттерді түзету</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өзгерту технологияларын, еңбекті жоспарлауды және ұйымдастыруды біледі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bookmarkStart w:name="z162" w:id="153"/>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05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Темекі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19 тарау "Өсімдік шаруашылығы, су және орман шаруашылығындағы жұмысшылар кәсіптерінің жұмыстарының сипаттамалары"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өсіруші</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63" w:id="154"/>
    <w:p>
      <w:pPr>
        <w:spacing w:after="0"/>
        <w:ind w:left="0"/>
        <w:jc w:val="left"/>
      </w:pPr>
      <w:r>
        <w:rPr>
          <w:rFonts w:ascii="Times New Roman"/>
          <w:b/>
          <w:i w:val="false"/>
          <w:color w:val="000000"/>
        </w:rPr>
        <w:t xml:space="preserve"> 2-кесте. Темекі өсірушінің еңбек шарттарына, білімі және жұмыс тәжірибесіне қойылатын талаптар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7001"/>
        <w:gridCol w:w="1928"/>
        <w:gridCol w:w="8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базалар, плантациялар, тәлімбақтар, кәсіпорындар,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бірақ негізгі ортадан төмен емес білімі бар болған жағдайда тәжірибелік өтілім және/немесе кәсіби дайындық (білім беру ұйымы базасындағы қысқа мерзімді курстар немесе кәсіпорында оқыту)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64" w:id="155"/>
    <w:p>
      <w:pPr>
        <w:spacing w:after="0"/>
        <w:ind w:left="0"/>
        <w:jc w:val="left"/>
      </w:pPr>
      <w:r>
        <w:rPr>
          <w:rFonts w:ascii="Times New Roman"/>
          <w:b/>
          <w:i w:val="false"/>
          <w:color w:val="000000"/>
        </w:rPr>
        <w:t xml:space="preserve"> 3-кесте. Темекі өсіруші орындайтын, еңбек функцияларын анықтайтын, КС бірліктерінің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1200"/>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егу жұмыстарына дайындау (бораналау, егістікалды қопсыту). Тыңайтқыштарды дайындау және топыраққа салу. Отырғызылатын материалды дайындау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отырғызу. Көшеттерге күтім жасау және өсіру. Темекіні зиянкестерге қарсы биохимиялық жолмен дәрілеу. Дайын өнімді жинау, сақтау орнына жеткізу және жиналған өнімді сақтау. Өнімді дайындау қосындарына жеткізу немесе тұтынушыларға сатуға қою</w:t>
            </w:r>
          </w:p>
        </w:tc>
      </w:tr>
    </w:tbl>
    <w:bookmarkStart w:name="z165" w:id="156"/>
    <w:p>
      <w:pPr>
        <w:spacing w:after="0"/>
        <w:ind w:left="0"/>
        <w:jc w:val="left"/>
      </w:pPr>
      <w:r>
        <w:rPr>
          <w:rFonts w:ascii="Times New Roman"/>
          <w:b/>
          <w:i w:val="false"/>
          <w:color w:val="000000"/>
        </w:rPr>
        <w:t xml:space="preserve"> 4-кесте. Темекі өсіруші орындайтын КС бірліктерінің сипаттамасы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93"/>
        <w:gridCol w:w="4435"/>
        <w:gridCol w:w="6211"/>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көшеттері</w:t>
            </w:r>
          </w:p>
        </w:tc>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кетпен, қолмен түптегіш құрал, күрек, тырнауыш, кескіш құрал, мотоблок</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Топырақты отырғызуға дайындау (бораналау, қопсыту)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Темекіні отырғызу. Темекіні өсіру және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Темекіні зиянкестерден қорғау мақсатында уақытылы биохимиялық дәрілеу жұмыстарын жүргізу</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жапырақтары</w:t>
            </w:r>
          </w:p>
        </w:tc>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 себет, автокөлік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Темекіні жинау, кептіру орнына жеткізу, темекіні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Темекіні дайындау орындарына жеткізу немесе тұтынушыларға сату. Мазмұны жағынан ұқсас басқа да міндеттемелерді орындау</w:t>
            </w:r>
          </w:p>
        </w:tc>
      </w:tr>
    </w:tbl>
    <w:bookmarkStart w:name="z166" w:id="157"/>
    <w:p>
      <w:pPr>
        <w:spacing w:after="0"/>
        <w:ind w:left="0"/>
        <w:jc w:val="left"/>
      </w:pPr>
      <w:r>
        <w:rPr>
          <w:rFonts w:ascii="Times New Roman"/>
          <w:b/>
          <w:i w:val="false"/>
          <w:color w:val="000000"/>
        </w:rPr>
        <w:t xml:space="preserve"> 5-кесте. СБШ біліктіліктің 2-деңгейлі темекі өсіруші құзыретіне қойылатын талаптар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3984"/>
        <w:gridCol w:w="3075"/>
        <w:gridCol w:w="3744"/>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Құрал-жабдықпен жұмыс кезінде қауіпсіздік техникасы, өндірістік санитарияны сақтауына, ішкі еңбек тәртібін, еңбекті қорғау қағидаларының сақталуына жеке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өсіру жұмысының дағдылары, құрал-жабдықпен жұмыс істеу дағдысы, химиялық және биологиялық препараттарды пайдалану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 технологиялары және оларға күтім жасау тәсілдерін білу, топырақты отырғызуға дайындау тәсілдері, арамшөптермен және зиянкестермен күрес тәсілдері</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қойған мақсатты ескере отырып еңбекті жоспарлау және міндеттерді анықтау. Жұмыстың барысы мен нәтижесіне жауап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отырғызу жұмысының дағдылары, залалсыздандыру құралдарын қолдану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отырғызу технологиялары және оларға күтім жасау тәсілдерін білу. Арамшөп пен зиянестерді жою, суару нормаларын есептеу, суару</w:t>
            </w:r>
          </w:p>
        </w:tc>
      </w:tr>
    </w:tbl>
    <w:bookmarkStart w:name="z167" w:id="158"/>
    <w:p>
      <w:pPr>
        <w:spacing w:after="0"/>
        <w:ind w:left="0"/>
        <w:jc w:val="left"/>
      </w:pPr>
      <w:r>
        <w:rPr>
          <w:rFonts w:ascii="Times New Roman"/>
          <w:b/>
          <w:i w:val="false"/>
          <w:color w:val="000000"/>
        </w:rPr>
        <w:t xml:space="preserve"> 6-кесте. СБШ біліктіліктің 3-деңгейлі темекі өсіруші құзыретіне қойылатын талаптар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3659"/>
        <w:gridCol w:w="3104"/>
        <w:gridCol w:w="416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Құрал-жабдықпен жұмыс кезінде қауіпсіздік техникасы, өндірістік санитарияны сақтауына, ішкі еңбек тәртібін, еңбекті қорғау қағидаларының сақталуына жеке жауапкершілік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өсіру жұмысының дағдылары, құрал-жабдықпен жұмыс істеу дағдысы, химиялық және биологиялық препараттарды пайдалану</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 технологиялары және оларға күтім жасау тәсілдерін білу, топырақты отырғызуға дайындау тәсілдері, арамшөптермен және зиянкестермен күрес тәсілдері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қойған мақсатты ескере отырып еңбекті жоспарлау және міндеттерді анықтау. Жұмыстың барысы мен нәтижесіне жауап береді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отырғызу жұмысының дағдылары, залалсыздандыру құралдарын қолдану</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отырғызу технологиялары және оларға күтім жасау тәсілдерін білу. Арамшөп пен зиянестерді жою, суару нормаларын есептеу, суару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қамтитын атқарушылық іс-әрекетті түсіну</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жоспармен салыстыра алады, жоспарланатын нәтижеге қол жеткізуді және алынған нәтиженің сапа нормаларына сәйкес келуін қамтамасыз етеді</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6-қосымшасы</w:t>
            </w:r>
          </w:p>
        </w:tc>
      </w:tr>
    </w:tbl>
    <w:bookmarkStart w:name="z169" w:id="159"/>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05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Гүл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19 тарау "Өсімдік шаруашылығы, су және орман шаруашылығындағы жұмысшылар кәсіптерінің жұмыстарының сипаттамалары"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170" w:id="160"/>
    <w:p>
      <w:pPr>
        <w:spacing w:after="0"/>
        <w:ind w:left="0"/>
        <w:jc w:val="left"/>
      </w:pPr>
      <w:r>
        <w:rPr>
          <w:rFonts w:ascii="Times New Roman"/>
          <w:b/>
          <w:i w:val="false"/>
          <w:color w:val="000000"/>
        </w:rPr>
        <w:t xml:space="preserve"> 2-кесте. Гүл өсірушінің еңбек шарттарына, білімі және жұмыс тәжірибесіне қойылатын талаптар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5559"/>
        <w:gridCol w:w="3275"/>
        <w:gridCol w:w="14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Базалар, плантациялар, тәлімбақтар, учаскелер, шаруа қожалықтары, қосалқы үй-жайлар, цехтар, бақтар, парктер, саябақтар, көшетханалар, жылыжайлар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71" w:id="161"/>
    <w:p>
      <w:pPr>
        <w:spacing w:after="0"/>
        <w:ind w:left="0"/>
        <w:jc w:val="left"/>
      </w:pPr>
      <w:r>
        <w:rPr>
          <w:rFonts w:ascii="Times New Roman"/>
          <w:b/>
          <w:i w:val="false"/>
          <w:color w:val="000000"/>
        </w:rPr>
        <w:t xml:space="preserve"> 3-кесте. Гүл өсіруші орындайтын, еңбек функцияларын анықтайтын, КС бірліктерінің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569"/>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егу жұмыстарына және отырғызуға дайындау (жырту, бораналау, қопсыту және басқа да жұмыстар), тыңайтқыштарды дайындау және топыраққа салу, отырғызылатын материалды дайындау</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 отырғызу, өсіру және отырғызылған көшеттерге күтім жасау (арам шөптерін жұлу, суару, түптеу, өскіндерін байлау және т.б.), өсімдіктерді зиянкестерден қорғау (биохимиялық дәрілеу). Күтім жасау. Жинау, сақтау орнына жеткізу және жиналған өнімді сақтау, өнімді дайындау қосындарына жеткізу немесе тұтынушыларға сатып жіберу </w:t>
            </w:r>
          </w:p>
        </w:tc>
      </w:tr>
    </w:tbl>
    <w:bookmarkStart w:name="z172" w:id="162"/>
    <w:p>
      <w:pPr>
        <w:spacing w:after="0"/>
        <w:ind w:left="0"/>
        <w:jc w:val="left"/>
      </w:pPr>
      <w:r>
        <w:rPr>
          <w:rFonts w:ascii="Times New Roman"/>
          <w:b/>
          <w:i w:val="false"/>
          <w:color w:val="000000"/>
        </w:rPr>
        <w:t xml:space="preserve"> 4-кесте. Гүл өсіруші орындайтын КС бірліктерінің сипаттамасы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76"/>
        <w:gridCol w:w="5834"/>
        <w:gridCol w:w="4850"/>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Отырғызылатын дақылдар, тұқымдар, көшеттер, минералды тыңайтқыштар</w:t>
            </w:r>
          </w:p>
        </w:tc>
        <w:tc>
          <w:tcPr>
            <w:tcW w:w="5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қолмен түптегіш құрал, күрек, тырнауыш, кескіш, мотоблок, қаптар, қолғаптар, механикалық сепкіштер, шағын габаритті тасымалданатын тасымалдауға болатын салмағы 0,9 бастап 6 дейінгі массасы бар бүріккіштер, пневматикалық сорғыш, залалсыздандырушы құралдар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Топырақты отырғызуға дайындау (жырту, бораналау, қопсыту және басқа да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Тыңайтқыштарды дайындау және топыраққа салу. Гүлді дақылдар мен көшеттерді отырғызу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Отырғызылған өсімдіктерді өсіру және күтім жасау (арам шөптерін жұлу, суару, түптеу, өсімдіктерді байлау және т.б.), өсімдіктерді зиянкестерден қорғау (биохимиялық дәрілеу)</w:t>
            </w: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тұқымдар, буылтықтар, көшеттер</w:t>
            </w:r>
          </w:p>
        </w:tc>
        <w:tc>
          <w:tcPr>
            <w:tcW w:w="5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 трактор, қаптар, арба, контейнер, ыдыс, қолғаптар, қораптар, жәшіктер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Жинау, жиналған өнімді сақтау орындарына жеткізу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Өнімді дайындау қосындарына жеткізу. Тұтынушыларға сату</w:t>
            </w:r>
          </w:p>
        </w:tc>
      </w:tr>
    </w:tbl>
    <w:bookmarkStart w:name="z173" w:id="163"/>
    <w:p>
      <w:pPr>
        <w:spacing w:after="0"/>
        <w:ind w:left="0"/>
        <w:jc w:val="left"/>
      </w:pPr>
      <w:r>
        <w:rPr>
          <w:rFonts w:ascii="Times New Roman"/>
          <w:b/>
          <w:i w:val="false"/>
          <w:color w:val="000000"/>
        </w:rPr>
        <w:t xml:space="preserve"> 5-кесте. СБШ біліктіліктің 3-деңгейлі гүл өсіруші құзыретіне қойылатын талаптар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4551"/>
        <w:gridCol w:w="3075"/>
        <w:gridCol w:w="3569"/>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Құрал-жабдықпен жұмыс кезінде қауіпсіздік техникасы, өндірістік санитарияны сақтауына, ішкі еңбек тәртібін, еңбекті қорғау қағидаларының сақталуына жеке жауапкершілік, зейінділік, ұқыптылық, басшылықпен жұмыстың барысы мен нәтижесіне жауап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дақылдарын, тұқымдарды отырғызу жұмысының дағдылары, құрал-жабдықпен жұмыс істеу, залалсыздандыру құралдарын қолдану, химиялық және биологиялық препараттарды пайдалану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Отырғызылатын дақылдарды, тұқымдарды өсіру және оларға күтім жасау дағдылары, топырақты егуге дайындық әдістері, арамшөп пен зиянкестермен күрес жүргізу тәсілдері, арамшөпті жою әдістері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өздігінен анықталуын қарастырады, өмір бойы өз-өзін ұйымдастыру және өздігінен білім алу, ойлау дербестігі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дақылдарын, тұқымдарды отырғызу технологияларының дағдылары, өнімді жинау технологиясы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нормаларын есептеу, суару, түптеу, өскіндерін байлау, жинайтын құрал-жабдықты пайдалану ережелері, қауіпсіздік техникасы және еңбекті қорғау білімі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7-қосымшасы</w:t>
            </w:r>
          </w:p>
        </w:tc>
      </w:tr>
    </w:tbl>
    <w:bookmarkStart w:name="z175" w:id="164"/>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05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Құлмақ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19 тарау "Өсімдік шаруашылығы, су және орман шаруашылығындағы жұмысшылар кәсіптерінің жұмыстарының сипаттамалары"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өсіруші</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6" w:id="165"/>
    <w:p>
      <w:pPr>
        <w:spacing w:after="0"/>
        <w:ind w:left="0"/>
        <w:jc w:val="left"/>
      </w:pPr>
      <w:r>
        <w:rPr>
          <w:rFonts w:ascii="Times New Roman"/>
          <w:b/>
          <w:i w:val="false"/>
          <w:color w:val="000000"/>
        </w:rPr>
        <w:t xml:space="preserve"> 2-кесте. Құлмақ өсірушінің еңбек шарттарына, білімі және жұмыс тәжірибесіне қойылатын талаптар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6419"/>
        <w:gridCol w:w="2472"/>
        <w:gridCol w:w="1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Базалар, бақшалар, тәлімбақтар, учаске, бөлімшелер, кәсіпорындар, ұйымдар,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бірақ негізгі ортадан төмен емес білімі бар болған жағдайда тәжірибелік өтілім және/немесе кәсіби дайындық (білім беру ұйымы базасындағы қысқа мерзімді курстар немесе кәсіпорында оқыту)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77" w:id="166"/>
    <w:p>
      <w:pPr>
        <w:spacing w:after="0"/>
        <w:ind w:left="0"/>
        <w:jc w:val="left"/>
      </w:pPr>
      <w:r>
        <w:rPr>
          <w:rFonts w:ascii="Times New Roman"/>
          <w:b/>
          <w:i w:val="false"/>
          <w:color w:val="000000"/>
        </w:rPr>
        <w:t xml:space="preserve"> 3-кесте. Құлмақ өсіруші орындайтын, еңбек функцияларын анықтайтын, КС бірліктерінің 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0749"/>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xml:space="preserve">
(кәсіби стандартының бірлігі)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 шаруашылығында топырақты өңдеу, құлмақты отырғызу, өсімдіктерге күтім жасау бойынша жұмысты орындау, құлмақ өсіруде пайдаланылатын машиналарға қызмет көрсету</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жұмыстары, мұртшаларын шпалерлерге байлау, құлмақ бүршіктерін жинау, сабақтарын жинау, кептіру, сығымдау, құлмақты буып-түю бойынша қол жұмысы</w:t>
            </w:r>
          </w:p>
        </w:tc>
      </w:tr>
    </w:tbl>
    <w:bookmarkStart w:name="z178" w:id="167"/>
    <w:p>
      <w:pPr>
        <w:spacing w:after="0"/>
        <w:ind w:left="0"/>
        <w:jc w:val="left"/>
      </w:pPr>
      <w:r>
        <w:rPr>
          <w:rFonts w:ascii="Times New Roman"/>
          <w:b/>
          <w:i w:val="false"/>
          <w:color w:val="000000"/>
        </w:rPr>
        <w:t xml:space="preserve"> 4-кесте. Құлмақ өсіруші орындайтын КС бірліктерінің тізбесі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977"/>
        <w:gridCol w:w="4737"/>
        <w:gridCol w:w="4759"/>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тұқымдары, минералды тыңайтқыштар, залалсыздандырушы заттар</w:t>
            </w:r>
          </w:p>
        </w:tc>
        <w:tc>
          <w:tcPr>
            <w:tcW w:w="4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қолмен түптегіш, күрек, тырнауыштар, жалпақ кескіш, мотоблок, қаптар, қолғаптар, механикалық сепкіштер</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Құлмақ өсіру шаруашылығында топырақты өңдеу, құлмақты отырғызу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Құлмақ өсіру шаруашылығында пайдаланылатын өсімдектерге күтім жасау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Құлмақ өсіру саласында пайдаланылатын машиналарға қызмет көрсету</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тұқымдары</w:t>
            </w:r>
          </w:p>
        </w:tc>
        <w:tc>
          <w:tcPr>
            <w:tcW w:w="4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 трактор, қаптар, арба, контейнер, ыдыс, қолғаптар, қорап, жәшіктер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Өсіру, мұртшаларын шпалерлерге байлауды қамтитын қол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Құлмақ бүршіктерін,сабақтарын жинау; кептіру, сығымдау, құлмақтарды буып-түю</w:t>
            </w:r>
          </w:p>
        </w:tc>
      </w:tr>
    </w:tbl>
    <w:bookmarkStart w:name="z179" w:id="168"/>
    <w:p>
      <w:pPr>
        <w:spacing w:after="0"/>
        <w:ind w:left="0"/>
        <w:jc w:val="left"/>
      </w:pPr>
      <w:r>
        <w:rPr>
          <w:rFonts w:ascii="Times New Roman"/>
          <w:b/>
          <w:i w:val="false"/>
          <w:color w:val="000000"/>
        </w:rPr>
        <w:t xml:space="preserve"> 5-кесте. СБШ біліктіліктің 2-деңгейлі құлмақ өсіруші құзыретіне қойылатын талаптар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202"/>
        <w:gridCol w:w="4647"/>
        <w:gridCol w:w="4493"/>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ұқыптылық, басшылықпен жұмыстың барысы мен нәтижесіне жауап береді. Міндеттің өздігінен анықталуын қарастырады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Құлмақты өсіру бойынша тапсырмаларды шешу, құрал-жабдықпен жұмыс істеу, екпе дақылдарын, тұқымдарын отырғызу дағдылары. Құлмақ өсіру шаруашылығында қолданылатын өсімдіктерге күтім жасау бойынша жұмыс жағдайын және оның болжамды өзгерістерін дербес талдауды қажет ететін практикалық міндеттерді орындау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Құлмақты өсіру агротехникасын білу, құлмақты отырғызу, құлмақ қатарлары арасындағы топырақты өңдеу бойынша жұмыс түрлері. Құлмақ шаруашылығында қолданылатын өсімдіктерге күтім жасау жөніндегі нұсқаулықтар. Құлмақ шаруашылығында пайдаланылатын машиналарға қызмет көрсету ережелері</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барысы және нәтижесі үшін жауапкершілікте болады. Өз-өзін ұйымдастыру және өздігінен білім алу, ойлау дербестігі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мұртшаларын шпалерлерге байлау, құлмақтың ұштарын түзету, бас сабақтарын ашу, артық мұртшаларын кесу бойынша жұмыс дағыдлары. Өнімді жинау, құлмақты кептіру және буып-түю</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мұртшаларын шпалерлерге байлау, құлмақтың ұштарын түзету, бас сабақтарын ашу, артық мұртшаларын кесу тәсілдерін білу. Құлмақ бүршіктерін жинау және сұрыптау, құлмақ сабақтарын жинау жұмыстары, ілмек сымдармен орау, сұрыптау және сығымдау жұмыстары</w:t>
            </w:r>
          </w:p>
        </w:tc>
      </w:tr>
    </w:tbl>
    <w:bookmarkStart w:name="z180" w:id="169"/>
    <w:p>
      <w:pPr>
        <w:spacing w:after="0"/>
        <w:ind w:left="0"/>
        <w:jc w:val="left"/>
      </w:pPr>
      <w:r>
        <w:rPr>
          <w:rFonts w:ascii="Times New Roman"/>
          <w:b/>
          <w:i w:val="false"/>
          <w:color w:val="000000"/>
        </w:rPr>
        <w:t xml:space="preserve"> 6-кесте. СБШ біліктіліктің 3-деңгейлі құлмақ өсіруші құзыретіне қойылатын талаптар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202"/>
        <w:gridCol w:w="4647"/>
        <w:gridCol w:w="4493"/>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ұқыптылық, басшылықпен жұмыстың барысы мен нәтижесіне жауап береді. Міндеттің өздігінен анықталуын қарастырады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Құлмақты өсіру бойынша тапсырмаларды шешу, құрал-жабдықпен жұмыс істеу, екпе дақылдарын, тұқымдарын отырғызу дағдылары. Құлмақ өсіру шаруашылығында қолданылатын өсімдіктерге күтім жасау бойынша жұмыс жағдайын және оның болжамды өзгерістерін дербес талдауды қажет ететін практикалық міндеттерді орындау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Құлмақты өсіру агротехникасын білу, құлмақты отырғызу, құлмақ қатарлары арасындағы топырақты өңдеу бойынша жұмыс түрлері. Құлмақ шаруашылығында қолданылатын өсімдіктерге күтім жасау жөніндегі нұсқаулықтар. Құлмақ шаруашылығында пайдаланылатын машиналарға қызмет көрсету ережелері</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барысы және нәтижесі үшін жауапкершілікте болады. Өз-өзін ұйымдастыру және өздігінен білім алу, ойлау дербестігі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мұртшаларын шпалерлерге байлау, құлмақтың ұштарын түзету, бас сабақтарын ашу, артық мұртшаларын кесу бойынша жұмыс дағыдлары. Өнімді жинау, құлмақты кептіру және буып-түю</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мұртшаларын шпалерлерге байлау, құлмақтың ұштарын түзету, бас сабақтарын ашу, артық мұртшаларын кесу тәсілдерін білу. Құлмақ бүршіктерін жинау және сұрыптау, құлмақ сабақтарын жинау жұмыстары, ілмек сымдармен орау, сұрыптау және сығымдау жұмыстары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еңбек қатынастарын ұстанады және оған есептік деректерді ұсынады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өндірістік жағдайда өзін-өзі бағалау, өзін-өзі анықтау, өзін-өзі ұйымдастыру және іс-әрекеттерді түзету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өсіруде қолданылатын өсімдіктер күтімі бойынша нұсқаулықтарды, құлмақ өсіруде қолданылатын машиналарға қызмет көрсету қағидаларын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8-қосымшасы</w:t>
            </w:r>
          </w:p>
        </w:tc>
      </w:tr>
    </w:tbl>
    <w:bookmarkStart w:name="z182" w:id="170"/>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05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Саңырауқұлақ өсіруші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19-тарау "Өсімдік шаруашылығы, су және орман шаруашылығындағы жұмысшылар кәсіптерінің жұмыстарының сипаттамалары"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183" w:id="171"/>
    <w:p>
      <w:pPr>
        <w:spacing w:after="0"/>
        <w:ind w:left="0"/>
        <w:jc w:val="left"/>
      </w:pPr>
      <w:r>
        <w:rPr>
          <w:rFonts w:ascii="Times New Roman"/>
          <w:b/>
          <w:i w:val="false"/>
          <w:color w:val="000000"/>
        </w:rPr>
        <w:t xml:space="preserve"> 2-кесте. Саңырауқұлақ өсірушінің еңбек шарттарына, білімі және жұмыс тәжірибесіне қойылатын талаптар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6315"/>
        <w:gridCol w:w="2570"/>
        <w:gridCol w:w="11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плантациялар, бақтар, тәлімбақтар, учаскелер, бөлімшелер, ұйымдар, кәсіпорындар, шаруа қожалықтары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84" w:id="172"/>
    <w:p>
      <w:pPr>
        <w:spacing w:after="0"/>
        <w:ind w:left="0"/>
        <w:jc w:val="left"/>
      </w:pPr>
      <w:r>
        <w:rPr>
          <w:rFonts w:ascii="Times New Roman"/>
          <w:b/>
          <w:i w:val="false"/>
          <w:color w:val="000000"/>
        </w:rPr>
        <w:t xml:space="preserve"> 3-кесте. Саңырауқұлақ өсіруші орындайтын, еңбек функцияларын анықтайтын, КС бірліктерінің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10481"/>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және жабық топырақта саңырауқұлақтарды өсіру кезіндегі жұмыстарды жүзеге асыру: топырақты дайындау, тыңайтқыштар салу, саңырауқұлақ тұқымдарын себу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Егілген өскіндерге, саңырауқұлақтардың спораларына күтім жасау, өнімді сатуға, өңдеуге және сақтауға дайындау </w:t>
            </w:r>
          </w:p>
        </w:tc>
      </w:tr>
    </w:tbl>
    <w:bookmarkStart w:name="z185" w:id="173"/>
    <w:p>
      <w:pPr>
        <w:spacing w:after="0"/>
        <w:ind w:left="0"/>
        <w:jc w:val="left"/>
      </w:pPr>
      <w:r>
        <w:rPr>
          <w:rFonts w:ascii="Times New Roman"/>
          <w:b/>
          <w:i w:val="false"/>
          <w:color w:val="000000"/>
        </w:rPr>
        <w:t xml:space="preserve"> 4-кесте. Саңырауқұлақ өсіруші орындайтын КС бірліктерінің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989"/>
        <w:gridCol w:w="6527"/>
        <w:gridCol w:w="2206"/>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споралары, топырақ, су, формалин, минералды тыңайтқыштар, залалсыздандырушы құралдар, топырақ, тұз</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қолмен түптегіш құрал, тырнаушытар, жалпақ кескіш, мотоблок, қаптар, қолғаптар, қағаз, бүріккіштер, арнайы машиналар, компост, химия препараттары, механикалық сепкіштер, арба, ыдыс, арнайы ванна, алашалар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жабық топырақта саңырауқұлақтарды өсіру кезіндегі жұмыстарды жүзеге асыру: топырақты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Тыңайтқыштарды дайындау және топыраққа салу, саңырауқұлақ тұқымдарын егу </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топырақ</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 трактор, қаптар, арба, контейнер, ыдыс, қолғаптар, жәшіктер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егінге күтім көрсету, саңырауқұлақтарды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сатуға, өңдеуге, сақтауға дайындау</w:t>
            </w:r>
          </w:p>
        </w:tc>
      </w:tr>
    </w:tbl>
    <w:bookmarkStart w:name="z186" w:id="174"/>
    <w:p>
      <w:pPr>
        <w:spacing w:after="0"/>
        <w:ind w:left="0"/>
        <w:jc w:val="left"/>
      </w:pPr>
      <w:r>
        <w:rPr>
          <w:rFonts w:ascii="Times New Roman"/>
          <w:b/>
          <w:i w:val="false"/>
          <w:color w:val="000000"/>
        </w:rPr>
        <w:t xml:space="preserve"> 5-кесте. СБШ біліктіліктің 3-деңгейлі саңырауқұлақ өсіруші құзыретіне қойылатын талаптар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4288"/>
        <w:gridCol w:w="2760"/>
        <w:gridCol w:w="4540"/>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тәжірибелік дағдыларды пайдалана отырып, стандартты тәжірибелік міндеттерді дербес шешу, зейінділік, ұқыптылық, жұмыстың барысы және нәтижесі үшін жауапкершілікте болады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жабық топырақта саңырауқұлақтарды өсіру, өсімдіктерді күту, өскіндерді арнайы препараттармен дәрілеу, құрал-жабдықпен жұмыс істеу дағдысы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жабық топырақта саңырауқұлақтарды өсіру тәсілдері; жұмыстарды атқару, жүйелерді, сөрелерді, саңырауқұлақтарды өсіретін камераларды дайындау тәсілдері, саңыракқұлақтарды егу тәсілдері, саңырауқұлақтардың өсуіне күтім жасау жөніндегі нұсқаулықтар (жылу, жарық, ылғалдылық жағдайларын реттеу); өскіндерді арнайы препараттармен және тез өсуге әсер ететін заттармен өңдеу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Саңырауқұлақтарды жинау, оларды сұрыптау және сапасын анықтау жұмыстарының нәтижесі мен сапалылығына жауапкершілікте болу. Жиналып алынған саңырауқұлақтарды өсіруге және уақытша сақтауға арналған топырақты, ыдыс, камералар мен жабдықтарды залалсыздандыру кезінде өзінің денсаулығы мен қауіпсіздігіне, басқалардың денсаулығы мен қауіпсіздігіне, сонымен қатар қоршаған ортаның қауіпсіздігіне жауапкершілікте болады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Саңырауқұлақтарды жинау, сұрыптау үшін қажетті тәжірибе дағдыларын қолдану. Жиналып алынған саңырауқұлақтарды өсіруге және уақытша сақтауға арналған топырақты, ыдыс, камералар мен жабдықтарды залалсыздандыруға арналған құрал-жабдықпен жұмыс істеу</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Саңырауқұлақтарды жинау, сұрыптау, сапасын анықтау, сатуға дайындау тәсілдері. Жиналып алынған саңырауқұлақтарды өсіруге және уақытша сақтауға арналған топырақты, ыдыс, камералар мен жабдықтарды залалсыздандыру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9-қосымшасы</w:t>
            </w:r>
          </w:p>
        </w:tc>
      </w:tr>
    </w:tbl>
    <w:bookmarkStart w:name="z188" w:id="175"/>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05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Эфир майын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19-тарау "Өсімдік шаруашылығы, су және орман шаруашылығындағы жұмысшылар кәсіптерінің жұмыстарының сипаттамалары"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майын алушы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9" w:id="176"/>
    <w:p>
      <w:pPr>
        <w:spacing w:after="0"/>
        <w:ind w:left="0"/>
        <w:jc w:val="left"/>
      </w:pPr>
      <w:r>
        <w:rPr>
          <w:rFonts w:ascii="Times New Roman"/>
          <w:b/>
          <w:i w:val="false"/>
          <w:color w:val="000000"/>
        </w:rPr>
        <w:t xml:space="preserve"> 2-кесте. Эфир майын алушының еңбек шарттарына, білімі және жұмыс тәжірибесіне қойылатын талаптар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6315"/>
        <w:gridCol w:w="2570"/>
        <w:gridCol w:w="11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плантациялар, бақтар, тәлімбақтар, учаскелер, бөлімшелер, ұйымдар, кәсіпорындар, шаруа қожалықтары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бірақ негізгі ортадан төмен емес білімі бар болған жағдайда тәжірибелік өтілім және/немесе кәсіби дайындық (білім беру ұйымы базасындағы қысқа мерзімді курстар немесе кәсіпорында оқыту)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90" w:id="177"/>
    <w:p>
      <w:pPr>
        <w:spacing w:after="0"/>
        <w:ind w:left="0"/>
        <w:jc w:val="left"/>
      </w:pPr>
      <w:r>
        <w:rPr>
          <w:rFonts w:ascii="Times New Roman"/>
          <w:b/>
          <w:i w:val="false"/>
          <w:color w:val="000000"/>
        </w:rPr>
        <w:t xml:space="preserve"> 3-кесте. Эфир майын алушы орындайтын, еңбек функцияларын анықтайтын, КС бірліктерінің тізбесі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536"/>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майлы және дәрілік дақылдарды өсіру (бұрыш жалбызы, ешкіжапырақ, раушан, күнзе, зире, фенхель, қазтамақ және басқалары) бойынша жұмыстар кешенін атқару. Топырақты, тұқымдар мен отырғызылатын материалдарды егудің алдында немесе отырғызудың алдында дайындау, егу жұмыстары және өсімдіктердің вегетациялық кезеңінде тыңайтқыштар салу, тұқымдарды себу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Вегетация кезінде өсімдіктерге күтім жасау. Өнімді сақтау және сату үшін жинау, сұрыптау және дайындау. Еңбек құралдары, машиналар мен механизмдер және агрегаттарға техникалық қызмет көрсету </w:t>
            </w:r>
          </w:p>
        </w:tc>
      </w:tr>
    </w:tbl>
    <w:bookmarkStart w:name="z191" w:id="178"/>
    <w:p>
      <w:pPr>
        <w:spacing w:after="0"/>
        <w:ind w:left="0"/>
        <w:jc w:val="left"/>
      </w:pPr>
      <w:r>
        <w:rPr>
          <w:rFonts w:ascii="Times New Roman"/>
          <w:b/>
          <w:i w:val="false"/>
          <w:color w:val="000000"/>
        </w:rPr>
        <w:t xml:space="preserve"> 4-кесте. Эфир майын алушы орындайтын КС бірліктерінің тізбесі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969"/>
        <w:gridCol w:w="3376"/>
        <w:gridCol w:w="639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майлы және дәрілік дақылдардың тұқымдары, минералды тыңайтқыштар, залалсыздандырушы заттар</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қолмен түптегіш құрал, күрек, тырнауыштар, жалпақ кескіш, мотоблок, қаптар, қолғаптар, механикалық сепкіш</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Эфир майлы және дәрілік дақылдарды өсіру бойынша жұмыстар атқару. Топырақ және тұқымдарды егуге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Егу жұмыстарының алдында тыңайтқыш салу. Тұқымдарды және отырғызылатын материалды егу </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майлы және дәрілік дақылдардың тұқымдары мен жемістері</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трактор, қаптар, арба, контейнер, ыдыс, қолғаптар, жәшіктер</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Вегетация кезінде өсімдіктерге күтім жасау (арамшөбін жұлу, қопсыту, түптеу, сабақтарының пайда болуы, зиянкестермен және аурулармен және т.б. күрес). Өсірілген өнімді жинау,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Өнімді сатуға, өңдеуге дайындау. Еңбек құралдарын, машиналарды, агрегаттарды жөндеу</w:t>
            </w:r>
          </w:p>
        </w:tc>
      </w:tr>
    </w:tbl>
    <w:bookmarkStart w:name="z192" w:id="179"/>
    <w:p>
      <w:pPr>
        <w:spacing w:after="0"/>
        <w:ind w:left="0"/>
        <w:jc w:val="left"/>
      </w:pPr>
      <w:r>
        <w:rPr>
          <w:rFonts w:ascii="Times New Roman"/>
          <w:b/>
          <w:i w:val="false"/>
          <w:color w:val="000000"/>
        </w:rPr>
        <w:t xml:space="preserve"> 5-кесте. СБШ біліктіліктің 2-деңгейлі эфир майын алушы құзыретіне қойылатын талаптар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889"/>
        <w:gridCol w:w="2680"/>
        <w:gridCol w:w="3994"/>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тәжірибелік дағдыларды пайдалана отырып, стандартты тәжірибелік міндеттерді дербес шешу, зейінділік, ұқыптылық, жұмыстың барысы және нәтижесі үшін жауапкершілікте болады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майлы және дәрілік дақылдарды өсіру дағдылары. Өсімдіктерге күтім жасау, себетін жерлерді арнайы препараттармен өңдеу, құрал-жабдықпен жұмыс істеу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майлы және дәрілік дақылдарды өсіру бойынша агротехникалық жұмыстар кешенін білу: топырақты, тыңайтқыштарды дайындау, тұқымдарды, отырғызылатын материалдарды және плантацияларды себу немесе отырғызу жұмыстарының алдында әзірлеу, тұқымдарды себу, отырғызылатын материалдардлы отырғызу.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жемістерді жинау, көшеттерді қазып алу, оларды сұрыптау және сапасын анықтау кезінде жүзеге асырылатын жұмыстардың нәтижесі мен сапасы үшін жауапкершілікте болу. Топырақ, ыдыс, тұқымдарды сақтау камераларын, көшеттерді залалсыздандыру кезінде өзінің денсаулығы мен қауіпсіздігі, басқалардың денсаулығы мен қауіпсіздігі, сонымен қатар қоршаған ортаны қорғау бойынша жауапкершілікте болады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жемістерді сұрыптау үшін жинауға байланысты тәжірибелік дағдыларын пайдалану. Топырақ, ыдыс, камераларды залалсыздандыру кезінде құрал-жабдықпен жұмыс істеуді білу. Жиналған өнімді өңдеу және сақтау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сұрыптау, жетілдіру, дайын өнімді сақтауға немесе сатуға дайындау. Топырақ, ыдыс, камераларды залалсыздандыру тәсілдері, өнімділігі жоғары өсімдіктерді, тұқымдарды, көшеттерді және басқа да отырғызылатын материалдарды көбейту және селекциялық жұмыстар жүргізу мақсатында іріктеп алу ережелерін білу. </w:t>
            </w:r>
          </w:p>
        </w:tc>
      </w:tr>
    </w:tbl>
    <w:bookmarkStart w:name="z193" w:id="180"/>
    <w:p>
      <w:pPr>
        <w:spacing w:after="0"/>
        <w:ind w:left="0"/>
        <w:jc w:val="left"/>
      </w:pPr>
      <w:r>
        <w:rPr>
          <w:rFonts w:ascii="Times New Roman"/>
          <w:b/>
          <w:i w:val="false"/>
          <w:color w:val="000000"/>
        </w:rPr>
        <w:t xml:space="preserve"> 6-кесте. СБШ біліктіліктің 3-деңгейлі эфир майын алушы құзыретіне қойылатын талаптар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4116"/>
        <w:gridCol w:w="2256"/>
        <w:gridCol w:w="5307"/>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тәжірибелік дағдыларды пайдалана отырып, стандартты тәжірибелік міндеттерді дербес шешу, зейінділік, ұқыптылық, жұмыстың барысы және нәтижесі үшін жауапкершілікте болады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майлы және дәрілік дақылдарды өсіру дағдылары. Өсімдіктерге күтім жасау, себетін жерлерді арнайы препараттармен өңдеу, құрал-жабдықпен жұмыс істеу</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майлы және дәрілік дақылдарды өсіру бойынша агротехникалық жұмыстар кешенін білу: топырақты, тыңайтқыштарды дайындау, тұқымдарды, отырғызылатын материалдарды және плантацияларды себу немесе отырғызу жұмыстарының алдында әзірлеу, тұқымдарды себу, отырғызылатын материалдардлы отырғызу. Вегетация кезінде өсімдіктерге күтім жасау (арамшөбін жұлу, қопсыту, түптеу, сабақтарының пайда болуы, зиянкестермен және аурулармен және т.б. күрес). Машиналарды, агрегаттарды пайдалану ережелері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жемістерді жинау, көшеттерді қазып алу, оларды сұрыптау және сапасын анықтау кезінде жүзеге асырылатын жұмыстардың нәтижесі мен сапасы үшін жауапкершілікте болу. Топырақ, ыдыс, тұқымдарды сақтау камераларын, көшеттерді залалсыздандыру кезінде өзінің денсаулығы мен қауіпсіздігі, басқалардың денсаулығы мен қауіпсіздігі, сонымен қатар қоршаған ортаны қорғау бойынша жауапкершілікте болады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жемістерді сұрыптау үшін жинауға байланысты тәжірибелік дағдыларын пайдалану. Топырақ, ыдыс, камераларды залалсыздандыру кезінде құрал-жабдықпен жұмыс істеуді білу. Жиналған өнімді өңдеу және сақтау</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сұрыптау, жетілдіру, дайын өнімді сақтауға немесе сатуға дайындау. Топырақ, ыдыс, камераларды залалсыздандыру тәсілдері, өнімділігі жоғары өсімдіктерді, тұқымдарды, көшеттерді және басқа да отырғызылатын материалдарды көбейту және селекциялық жұмыстар жүргізу мақсатында іріктеп алу ережелерін білу. Жұмыс барысында қолданылатын еңбек құралдары, машина, механизмдер мен агрегаттарға техникалық қызмет көрсету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10-қосымшасы</w:t>
            </w:r>
          </w:p>
        </w:tc>
      </w:tr>
    </w:tbl>
    <w:bookmarkStart w:name="z195" w:id="181"/>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05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19-тарау "Өсімдік шаруашылығы, су және орман шаруашылығындағы жұмысшылар кәсіптерінің жұмыстарының сипаттамалары"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 маманы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6" w:id="182"/>
    <w:p>
      <w:pPr>
        <w:spacing w:after="0"/>
        <w:ind w:left="0"/>
        <w:jc w:val="left"/>
      </w:pPr>
      <w:r>
        <w:rPr>
          <w:rFonts w:ascii="Times New Roman"/>
          <w:b/>
          <w:i w:val="false"/>
          <w:color w:val="000000"/>
        </w:rPr>
        <w:t xml:space="preserve"> 2-кесте. Тәлімбақ маманының еңбек шарттарына, білімі және жұмыс тәжірибесіне қойылатын талаптар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6315"/>
        <w:gridCol w:w="2570"/>
        <w:gridCol w:w="11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плантациялар, бақтар, тәлімбақтар, учаскелер, бөлімшелер, ұйымдар, кәсіпорындар, шаруа қожалықтары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97" w:id="183"/>
    <w:p>
      <w:pPr>
        <w:spacing w:after="0"/>
        <w:ind w:left="0"/>
        <w:jc w:val="left"/>
      </w:pPr>
      <w:r>
        <w:rPr>
          <w:rFonts w:ascii="Times New Roman"/>
          <w:b/>
          <w:i w:val="false"/>
          <w:color w:val="000000"/>
        </w:rPr>
        <w:t xml:space="preserve"> 3-кесте. Тәлімбақ маманы орындайтын, еңбек функцияларын анықтайтын, КС бірліктерінің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146"/>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Тәлімбақтарда топырақты дайындау, егу, жабайы шемішкелі және сүйекті дақылдарды отырғызу; өсімдіктерге күтім жасау, өсімдіктерді ұластыруға дайындау, көшеттерді қазып алу, оларды сұрыптау, таратуға дайындау секілді жұмыс түрлерін орындау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Ұластыруға арналған материалдарды дайындау, оларды сақтау; жабайы дақылдарды, көшеттерді, екпе көшеттерді қыста сақтау амалдары; ұластыру нәтижесінде ұласып өсіп кету мүмкіндігі </w:t>
            </w:r>
          </w:p>
        </w:tc>
      </w:tr>
    </w:tbl>
    <w:bookmarkStart w:name="z198" w:id="184"/>
    <w:p>
      <w:pPr>
        <w:spacing w:after="0"/>
        <w:ind w:left="0"/>
        <w:jc w:val="left"/>
      </w:pPr>
      <w:r>
        <w:rPr>
          <w:rFonts w:ascii="Times New Roman"/>
          <w:b/>
          <w:i w:val="false"/>
          <w:color w:val="000000"/>
        </w:rPr>
        <w:t xml:space="preserve"> 4-кесте. Тәлімбақ маманы орындайтын КС бірліктерінің тізбесі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073"/>
        <w:gridCol w:w="6624"/>
        <w:gridCol w:w="3154"/>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жабайы өсімдіктер, тұқымдар, егуге арналған сүйекті тұқымдар</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Будандастыру жабындысы, бақтағы ағаштарды байлауға арналған жіпшелер; топыраққа арналған ph-метр, сымды тартып тұратын құрылғы, компьютерге қосылу мүмкіндігі бар электронды микроскоп, тасымалданатын ылғал өлшегіш құрылғы, стационарлық датчиктері бар ылғал өлшегіш құрылғы, қысқы ұластыру жағдайына арналған парафин, окулянттар, кәсіби секатор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Тәлімбақтарда топырақты дайындау, егу, жабайы шемішкелі және сүйекті дақылдарды отырғызу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Өсімдіктерге күтім жасау, өсімдіктерді ұластыруға дайындау, көшеттерді қазып алу, оларды сұрыптау, таратуға дайындау</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жабайы тұқымдар, тұқымдар, отырғызуға арналған сүйекті тұқымдар, екпе көшеттер, көшеттер</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ұластыру пышақтары, бақша арасы, отырғызылатын материалды кесіп алуға арналған пышақ, 30-мөлшерлік дала микроскопы, алма және алмұрт жемістерінің қаттылығын анықтауға арналған пенетрометр, қол су бүріккіші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Ұластыру материалдарын дайындау, жабайы тұқымдарды, екпе көшеттерді, көшеттерді қыста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Будандасқан өсімдіктердің ұласып өсіп кетуін тексеру</w:t>
            </w:r>
          </w:p>
        </w:tc>
      </w:tr>
    </w:tbl>
    <w:bookmarkStart w:name="z199" w:id="185"/>
    <w:p>
      <w:pPr>
        <w:spacing w:after="0"/>
        <w:ind w:left="0"/>
        <w:jc w:val="left"/>
      </w:pPr>
      <w:r>
        <w:rPr>
          <w:rFonts w:ascii="Times New Roman"/>
          <w:b/>
          <w:i w:val="false"/>
          <w:color w:val="000000"/>
        </w:rPr>
        <w:t xml:space="preserve"> 5-кесте. СБШ біліктіліктің 3деңгейлі тәлімбақ маманы құзыретіне қойылатын талаптар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782"/>
        <w:gridCol w:w="2642"/>
        <w:gridCol w:w="6992"/>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қызмет:</w:t>
            </w:r>
          </w:p>
          <w:p>
            <w:pPr>
              <w:spacing w:after="20"/>
              <w:ind w:left="20"/>
              <w:jc w:val="both"/>
            </w:pPr>
            <w:r>
              <w:rPr>
                <w:rFonts w:ascii="Times New Roman"/>
                <w:b w:val="false"/>
                <w:i w:val="false"/>
                <w:color w:val="000000"/>
                <w:sz w:val="20"/>
              </w:rPr>
              <w:t>
белгіленген мақсатты секере отырып, жұмысты жоспарлау және міндеттерді анықтау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және оның болжамды өзгерістерін дербес талдауды қажет ететін әр түрлі практикалық міндеттерді орындауды білу</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Тәлімбақтарда шемішкелі және сүйекті көшеттерін өсірудің ерекшеліктерін білу; әр түрлі бақша дақылдарының жабайы түрлерін отырғызу бойынша дайындық жұмыстары. Алма ағаштары, алмұрт, жүзім сабағын және басқа да бақша дақылдарын будандастыру және отырғызу жөніндегі жұмыс тәсілдері; будандастырылған көшеттерді күту ережелері; бұтақтарды, екпе көшеттерін, көшеттерді қысқы сақтау әдістері;бір және екі жылғы екпе көшеттерінің ұшын кесі және қалыптастыру әдістері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қызмет саласы деңгейінде тікелей басшылықпен басқа жұмысшылармен баламалы әрекет пен өзара қатынасты анықтайды және келістіреді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жұмыс үдерісі мен оның нәтижесін дербес жоспарлау, жүзеге асыру және бағалау кезінде практикалық және танымдық дағдылардың кең ауқымын қолдана білу</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Фумигацияға арналған көшеттерді отырғызу білімі, алма, алмұрт, жүзім сабағын ұластыруға арналған материалдарды дайындау және салу білімі. Будандастырылған өсімдіктердің ұласып кету мүмкіндіктерін тексеру. Қауіпсіздік техникасы және еңбекті қорғау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11-қосымшасы</w:t>
            </w:r>
          </w:p>
        </w:tc>
      </w:tr>
    </w:tbl>
    <w:bookmarkStart w:name="z201" w:id="186"/>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03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Тұқым шаруашылығы жөніндегі агроном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бұйрығымен бекітілген, Қазақстан Республикасының Әділет министрлігінде 2013 жылы 8 тамызда № 8614 тіркелді)</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(орташа білікті) – санаты жоқ, ІІ, І</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агроном (жоғары білім) – санаты жоқ, ІІ, І</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агроном (жоғары білімнен кейінгі) – санаты жоқ, ІІ, І</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агроном</w:t>
            </w:r>
          </w:p>
        </w:tc>
      </w:tr>
    </w:tbl>
    <w:bookmarkStart w:name="z202" w:id="187"/>
    <w:p>
      <w:pPr>
        <w:spacing w:after="0"/>
        <w:ind w:left="0"/>
        <w:jc w:val="left"/>
      </w:pPr>
      <w:r>
        <w:rPr>
          <w:rFonts w:ascii="Times New Roman"/>
          <w:b/>
          <w:i w:val="false"/>
          <w:color w:val="000000"/>
        </w:rPr>
        <w:t xml:space="preserve"> 2-кесте. Тұқым шаруашылығы жөніндегі агрономның еңбек шарттарына, білімі және жұмыс тәжірибесіне қойылатын талаптар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4215"/>
        <w:gridCol w:w="1066"/>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саласында қызмет етуші ауыл шаруашылығы ұйымдары, мемлекеттік 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 (қосымша кәсіби дайындық), тәжірибелік өтілім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практикалық тәжірибе, немесе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практикалық тәжірибе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практикалық тәжірибе. Жоғары оқу орнынан кейінгі білім, практикалық тәжірибе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 бағыты бойынша жұмыс тәжірибесі 5 жылдан кем емес </w:t>
            </w:r>
          </w:p>
        </w:tc>
      </w:tr>
    </w:tbl>
    <w:bookmarkStart w:name="z203" w:id="188"/>
    <w:p>
      <w:pPr>
        <w:spacing w:after="0"/>
        <w:ind w:left="0"/>
        <w:jc w:val="left"/>
      </w:pPr>
      <w:r>
        <w:rPr>
          <w:rFonts w:ascii="Times New Roman"/>
          <w:b/>
          <w:i w:val="false"/>
          <w:color w:val="000000"/>
        </w:rPr>
        <w:t xml:space="preserve"> 3-кесте. Тұқым шаруашылығы жөніндегі агроном орындайтын, еңбек функцияларын анықтайтын, КС бірліктерінің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1847"/>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бірлігі)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сұрыптық тұқымдар мен отырғызылатын материалдарды өсіру жұмыстарын ұйымдастыру, сонымен қатар шаруашылық үшін қажет мөлшерде тұқым қорын жасақтау жөніндегі жұмыстарды ұйымдастыру, республикалық қорға сұрыптық және гибридті тұқымдарды жеткізу шарт міндеттемелерінің орындалуын қадағалау. Тұқым шаруашылығы бойынша жоспарлы құжаттаманы дайындайды. Жоғары сапалы тұқымдарды алу мақсатында оларға күтім жасау бойынша агрохимиялық іс-шараларды жүргізу жағдайларын қарастырады, тұқым учаскелеріне байланысты оңтайлы мерзімнің белгіленуін қамтамасыз етеді. Сұрыптық тұқымдарға апробация жүргізеді. Тұқым шаруашылығы бойынша тұқымдарды өңдеу, себу, жинап алғаннан кейінгі өңдеу, оларды жоғары сапа деңгейіне жеткізу жұмыстарын ұйымдастырады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дұрыс сақталуын және мақсатты түрде пайдаланылуын ұйымдастырады. Жаңа сұрыптарды сынақтан өткізудің өндірістік жағдайларын қарастырады. Сұрыпты ауыстыру және сұрыпты жаңарту жұмыстарын жүзеге асырады, өндіріске жаңа өнімділігі жоғары сұрыптар мен гибридтердің жылдам енгізілуін қамтамасыз етеді. Тұқым сапасын жақсарту жөніндегі іс-шараларды жүзеге асырады, дефицит және перспективалы тұқымдар өндірісінің артуына ықпал ету әрекетін жасайды, өнеркәсіптік негіздегі астық тұқым шаруашылығына қажетті өндіріс әрекетін жүргізеді. Тұқым шаруашылығы бойынша есеп жүргізеді және белгіленген түрде есеп тапсырып отырады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үлгілерін тұқым зертханаларына дер уақытында жібереді. Қоршаған ортаны қорғау заңнамаларының, еңбекті қорғау және өрт қауіпсіздігі нормалары мен ережелерінің сақталуын қамтамасыз етеді </w:t>
            </w:r>
          </w:p>
        </w:tc>
      </w:tr>
    </w:tbl>
    <w:bookmarkStart w:name="z204" w:id="189"/>
    <w:p>
      <w:pPr>
        <w:spacing w:after="0"/>
        <w:ind w:left="0"/>
        <w:jc w:val="left"/>
      </w:pPr>
      <w:r>
        <w:rPr>
          <w:rFonts w:ascii="Times New Roman"/>
          <w:b/>
          <w:i w:val="false"/>
          <w:color w:val="000000"/>
        </w:rPr>
        <w:t xml:space="preserve"> 4-кесте. Тұқым шаруашылығы жөніндегі агроном орындайтын КС бірліктерінің тізбесі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11"/>
        <w:gridCol w:w="5280"/>
        <w:gridCol w:w="5574"/>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 көшет материалдары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ауылшаруашылық техникалары және жабдықтары, жеке компьютер, бақылау-өлшеу аспаптары, (химиялық және физико-химиялық талдаулар, газталдаулары, биотестерлер, тіркеу жабдықтары)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Жоғары сапалы сұрыпты тұқым және отырғызылатын материалдарды өсіру бойынша жұмыстарды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Тұқымнан өскен өнімді дер кезінде жинау, тұқым себу, жинап алғаннан кейін тұқымды өңдеу, оларды жоғары себу сапасына дейін жеткізу</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 көшет материалдары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ауылшаруашылық техникалары және жабдықтары, жеке компьютер, бақылау-өлшеу аспаптары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Тұқымдарды дұрыс сақтау және мақсатты пайдалану жағдайларын ұйымдастырады. Жаңа сұрыптарды өндірістік сынақтан өткізуді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Тұқым шаруашылығын жақсарту, дефицит және перспективалы тұқымдар өндірісін арттыру, астық дақылдары тұқым шаруашылығын өнеркәсіптік негізге айналдыру бойынша іс-шараларды жүзеге асырады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 көшет материалдары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ауылшаруашылық техникалары және жабдықтары, жеке компьютер, бақылау-өлшеу аспаптары, методикалық материалдар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Тұқым үлгілерін тұқым зертханаларына дер уақытында жібереді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Қоршаған ортаны қорғау заңнамаларының, еңбекті қорғау және өрт қауіпсіздігі нормалары мен ережелерінің сақталуын қамтамасыз етеді</w:t>
            </w:r>
          </w:p>
        </w:tc>
      </w:tr>
    </w:tbl>
    <w:bookmarkStart w:name="z205" w:id="190"/>
    <w:p>
      <w:pPr>
        <w:spacing w:after="0"/>
        <w:ind w:left="0"/>
        <w:jc w:val="left"/>
      </w:pPr>
      <w:r>
        <w:rPr>
          <w:rFonts w:ascii="Times New Roman"/>
          <w:b/>
          <w:i w:val="false"/>
          <w:color w:val="000000"/>
        </w:rPr>
        <w:t xml:space="preserve"> 5-кесте. СБШ біліктілігінің 4-деңгейлі тұқым шаруашылығы жөніндегі агрономның құзыретіне қойылатын талаптар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4004"/>
        <w:gridCol w:w="2521"/>
        <w:gridCol w:w="4248"/>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немесе бөлімше деңгейінде белгілі бір нәтижелерге қол жеткізу жауапкершілігін ала отырып, қызметкерлерге (топқа) басшылық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белгісіздік жағдайында кәсіби әлеуметтік шешімдерді жобалау және қабылдау дағдылары мен білімі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(теориялық және практикалық) білім (инновациялық білімді қоса алғанда) және практикалық тәжірибенің синтезін қажет ететін қызмет білім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шығармашылыққа, басқарудағы бастамаға, кәсіби білімді дамыту мен ауыл шаруашылығы саласындағы кәсіби қызметінің нәтижесі үшін жауапкершілік қабылдауға қабілеттігі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ауқымды білім, кәсіби қызметтегі құқық қағидалары, басқару әдістері мен қағидалары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туралы" ҚР Заңын білу. Еңбекті қорғау және өрт қауіпсіздігі ережелері мен нормалары</w:t>
            </w:r>
          </w:p>
        </w:tc>
      </w:tr>
    </w:tbl>
    <w:bookmarkStart w:name="z206" w:id="191"/>
    <w:p>
      <w:pPr>
        <w:spacing w:after="0"/>
        <w:ind w:left="0"/>
        <w:jc w:val="left"/>
      </w:pPr>
      <w:r>
        <w:rPr>
          <w:rFonts w:ascii="Times New Roman"/>
          <w:b/>
          <w:i w:val="false"/>
          <w:color w:val="000000"/>
        </w:rPr>
        <w:t xml:space="preserve"> 6-кесте. СБШ біліктілігінің 5-деңгейлі тұқым шаруашылығы жөніндегі агрономның құзыретіне қойылатын талаптар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769"/>
        <w:gridCol w:w="931"/>
        <w:gridCol w:w="7591"/>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және оқу барысын дербес бақылау және басқару, мәселелерді талқылау, дәлелдер келтіру, қорытынды шығару және ақпаратты сауатты қолдану қабілеттілігі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шаруашылығының белгіленген есеп жүргізу дағдылары</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белгісіздік жағдайында кәсіби әлеуметтік шешімдерді жобалау және қабылдауды талдау білімі.Өсімдік шаруашылығы саласында жоғарғы білім</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шығармашылыққа, басқарудағы бастамаға, кәсіби білімді дамыту мен кәсіби қызметінің нәтижесі үшін жауапкершілік қабылдауға қабілеттігі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Дәндердің үлгілерін дән зертханасына талдауға жіберуді білу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бойынша жұмысты ұйымдастыру және агротехникаға қатысты жетекші, нормативті, нұсқаулық және әдістемелік материалдар, апробация әдістері және екпе тұқымдардың сапасын бағалау, тұқым сапасын жақсарту әдіс-тәсілдері, тұқымды өңдеу және өндіру технологиясын жақсарту тәсілдері, жер және еңбек туралы заңнамалардың негіздері, қоршаған ортаны қорғау туралы заңнама, еңбекті қорғау және өрт қауіпсіздігі ережелері мен нормаларын білу </w:t>
            </w:r>
          </w:p>
        </w:tc>
      </w:tr>
    </w:tbl>
    <w:bookmarkStart w:name="z207" w:id="192"/>
    <w:p>
      <w:pPr>
        <w:spacing w:after="0"/>
        <w:ind w:left="0"/>
        <w:jc w:val="left"/>
      </w:pPr>
      <w:r>
        <w:rPr>
          <w:rFonts w:ascii="Times New Roman"/>
          <w:b/>
          <w:i w:val="false"/>
          <w:color w:val="000000"/>
        </w:rPr>
        <w:t xml:space="preserve"> 7-кесте. СБШ біліктілігінің 6-деңгейлі тұқым шаруашылығы жөніндегі агрономның құзыретіне қойылатын талаптар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290"/>
        <w:gridCol w:w="717"/>
        <w:gridCol w:w="851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стратегиялық жоспарлау нәтижелеріне жетуді ескере отырып, бөлімше немесе ұйым деңгейіндегі нәтижеге жауапкершілікті ала отырып қызметкерлерді (топ) басқару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 сортының сапасын анықтап қабылдауды жүргізе білу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шеңбердегі кәсіби қызметті жүзеге асыру үшін қажет технологиялық, материалды және адами ресурстардың негізі, жарамдылығы және қаржылық салдары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бөлімше немесе ұйымның стратегиялық қызметін анықтау, үдеріс немесе қызметті басқару қағидалары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шаруашылығының жоспарланған құжаттамаларын жасай білу</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туралы" ҚР Заңын білу. Тұқым шаруашылығы бойынша жұмысты ұйымдастыру және агротехникаға қатысты жетекші, нормативтік, нұсқаулық және әдістемелік материалдар, апробация әдістері және екпе тұқымдардың сапасын бағалау, тұқым сапасын жақсарту әдіс-тәсілдері, тұқымды өңдеу және өндіру технологиясын жақсарту тәсілдері, тұқым шаруашылығы саласындағы ғылымның жетістіктері мен озық тәжірибе, экономика негіздері, еңбекті ұйымдастыру және басқару негіздері, жер және еңбек туралы заңнамалардың негіздері, қоршаған ортаны қорғау туралы заңнама, еңбекті қорғау және өрт қауіпсіздігі ережелері мен нормаларының білімі</w:t>
            </w:r>
          </w:p>
        </w:tc>
      </w:tr>
    </w:tbl>
    <w:bookmarkStart w:name="z208" w:id="193"/>
    <w:p>
      <w:pPr>
        <w:spacing w:after="0"/>
        <w:ind w:left="0"/>
        <w:jc w:val="left"/>
      </w:pPr>
      <w:r>
        <w:rPr>
          <w:rFonts w:ascii="Times New Roman"/>
          <w:b/>
          <w:i w:val="false"/>
          <w:color w:val="000000"/>
        </w:rPr>
        <w:t xml:space="preserve"> 8-кесте. СБШ біліктілігінің 7- деңгейлі тұқым шаруашылығы жөніндегі агрономның құзыретіне қойылатын талаптар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4071"/>
        <w:gridCol w:w="3899"/>
        <w:gridCol w:w="2909"/>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Стратегияны анықтау, күрделі әлеуметтік, өндірістік, ғылыми удерістерді басқару. Халықаралық деңгейдегі саланың нәтижесіне жауапкершілік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Сұранымдарды толтыруды білу, гибридтерді, көшет материалдарының қежнтті сорттарын және дәндерді алу үшін шарт жасау, олардың уақытылы алыныуын қамтамасыз 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инновациялық қызмет саласындағы әдістемелік білім. Өсімдік шаруашылығы саласында жоғарғы білім</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көшбасшылық қасиеттерді көрсете білуі, жаңашылдығы және көптеген өзара байланысты факторлармен байланысты проблемалардың шешілуін қажет етуге негізделген еңбек және оқу қызметіндегі дербестігі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сапада дәндерді алу мақсатында оларды күтім жасау агрономиялық шараларын жүргізуді білу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туралы" ҚР Заңының білімі. Қауіпсіздік және еңбекті қорғау техникасының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12-қосымшасы</w:t>
            </w:r>
          </w:p>
        </w:tc>
      </w:tr>
    </w:tbl>
    <w:bookmarkStart w:name="z210" w:id="194"/>
    <w:p>
      <w:pPr>
        <w:spacing w:after="0"/>
        <w:ind w:left="0"/>
        <w:jc w:val="left"/>
      </w:pPr>
      <w:r>
        <w:rPr>
          <w:rFonts w:ascii="Times New Roman"/>
          <w:b/>
          <w:i w:val="false"/>
          <w:color w:val="000000"/>
        </w:rPr>
        <w:t xml:space="preserve">  Келісу парағы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w:t>
      </w:r>
    </w:p>
    <w:p>
      <w:pPr>
        <w:spacing w:after="0"/>
        <w:ind w:left="0"/>
        <w:jc w:val="both"/>
      </w:pPr>
      <w:r>
        <w:rPr>
          <w:rFonts w:ascii="Times New Roman"/>
          <w:b w:val="false"/>
          <w:i w:val="false"/>
          <w:color w:val="000000"/>
          <w:sz w:val="28"/>
        </w:rPr>
        <w:t>
      Кәсіби стандарттар Реестріне енгізілді, тіркеу №</w:t>
      </w:r>
    </w:p>
    <w:p>
      <w:pPr>
        <w:spacing w:after="0"/>
        <w:ind w:left="0"/>
        <w:jc w:val="both"/>
      </w:pPr>
      <w:r>
        <w:rPr>
          <w:rFonts w:ascii="Times New Roman"/>
          <w:b w:val="false"/>
          <w:i w:val="false"/>
          <w:color w:val="000000"/>
          <w:sz w:val="28"/>
        </w:rPr>
        <w:t>
      Хат (хаттама) № ____________________ Күні__________________________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