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53f0" w14:textId="a1a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 және дәстүрлі сусындарды өндіру бойынша қызметтегі кәсіби стандартты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21 қаңтардағы № 20/57 бұйрығы. Қазақстан Республикасының Әділет министрлігінде 2014 жылы 21 мамырда № 9438 тіркелді. Күші жойылды - Қазақстан Республикасы Ауыл шаруашылығы министрінің 2020 жылғы 20 желтоқсандағы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138-5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29 сәуірдегі "Кәсіптік стандарттарды әзірлеуге 2013 жылға қаражат бөлу және оны пайдалану қағидаларын бекіту туралы" № 406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 және дәстүрлі сусындарды өндіру бойынша қызметтегі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кәсіби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 шаруашылығы департаменті (Е.Қ. Ахметов), қайта өңдеу және аграрлық азық-түлік нарығы департаменті (А.Б. Құсайынова) Қазақстан Республикасының заңнамасында бекітілген тәртіппен кәсіби стандартты енгізуге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саясат басқармасы (С.С. Лепешко)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Әлеуметтік саясат басқармасына (С.С. Лепешко)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Дүйсенова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20/57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 және дәстүрлі сусындарды өндіру қызметіндегі кәсіби стандарт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Сүт және дәстүрлі сусындарды өндіру қызметіндегі кәсіби стандарт (бұдан әрі - КС):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білім беру мен еңбек салалары арасындағы қарым-қатынасты реттеуге;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кәсіби қайта даярлау мен біліктілігін көтеру бағдарламаларын әзірлеу талаптарын белгілеуге;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аттестациялау мен сертификаттауда қызметкерлердің құзыреттілігін бағалау талаптарын белгілеуге;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кәсіби қызметтің мазмұнына бірыңғай талаптар әзірлеуге, еңбек нарығының заманауи талаптарына жауап беретін біліктілік талаптарын жаңартуға;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персоналды басқару саласындағы кең ауқымды міндеттерді шешуге;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стандарттарын, оқу жоспарларын, модульдік оқу бағдарламаларын әзірлеуге, сондай-ақ тиісті оқу-әдістемелік материалдарды әзірлеуге;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даярлығын бағалаудан өткізу және мамандар біліктіліктерінің сәйкестіктерін растауға арналған.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мекемелері түлектері, жұмысшылар;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жұмысшылары, ұйымдардың персоналды басқару бөлімшелерінің басшылары мен мамандары;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біліктігіне сәйкестігін растау саласындағы мамандар.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КС негізінде кәсіпорындар қызметінің функционалдық үлгілеріне, лауазымына, қызметкерлердің біліктілігін арттыру, аттестациядан өткізу, еңбекке ынталандыру жүйесіне ішкі, корпоративті стандарттар және басқалар әзірленуі мүмкін.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КС-да төмендегі терминдер мен аңықтамалар қолданылады: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 – жұмысшының еңбек қызметінің нақты түрін орындауға кәсіби дайындық дәрежесі;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деңгейі\білікті деңгейі – атқарылатын жұмыстардың күрделілігі, дербестігі мен жауаптылығы көрінетін қызметкердің біліктілігіне (құзыреттілігіне) қойылатын талаптар деңгейі;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заты - белгілі бір еңбек құралдарының көмегімен өнім жасау мақсатында қызметкердің іс-қимылы бағытталатын зат;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құралы – қызметкердің еңбек мәнін бастапқы күйден өнімге айналдыру үшін пайдаланатын құралдары;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– еңбек функцияларының тұтас жиынтығымен және оларды орындау үшін қажетті құзыреттілікпен құрылған кәсіби қызмет саласындағы құрамдас бөлік;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бизнес-үрдісімен анықталатын және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ортақ интеграцияланған негізі (ұқсас және жуық мәндер, объектілер, технологиялар, соның ішінде еңбек құралдары) және еңбек функцияларының ұқсас жиынтығын және оларды орындау үшін құзыреттілікті көздейтін саланың еңбек қызметі түрлерінің жиынтығы;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нақты кәсіби қызмет саласындағы еңбек сапасы мен жағдайы, біліктілігі, құзыреттілігі, мазмұны деңгейіне қойылатын талаптарды айқындайтын стандарт;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КС бірлігі – осы қызмет түрі үшін тұтас, аяқталған, тиісінше автономды және маңызды болып табылатын нақты еңбек функциясының ашық сипаттамасынан тұратын КС құрылымдық элементі;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білімді, ептілікті және практикалық дағдыларды талап ететін және білімі туралы тиісті құжаттармен куәландырылатын адамның еңбек қызметінің негізгі түрі;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қызметкердің кәсіби қызметте білімін және іскерлігін қолдануеға деген қаблеті;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лауазым – лауазымдық өкілеттіктер мен лауазымдық міндеттер шеңбері жүктелген жұмыс берушінің құрылымдық бірлігі;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мәндері мен құралдарын пайдалана отырып еңбек функциясын іске асырумен және нәтижеге қол жеткізумен байланысты іс-қимыл жиынтығы;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өнімнің, өндіріс технологиясының, негізгі қорлар мен жұмыс істейтіндердің кәсіби дағдыларының жалпылығы тән кәсіпорындар мен ұйымдардың жиынтығы;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(бұдан әрі - СБШ) – салада құпталатын біліктілік деңгейлерінің құрылымдалған сипаттамасы;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(бұдан әрі - ҰБШ) – еңбек нарығында құпталатын біліктілік деңгейлерінің құрылымдалған сипаттамасы;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әр түрлі кәсіби қызметтер саласының шеңберінде белгіленген, қызметкер орындайтын еңбек қызметінің түрінің еңбек функциялары мен кәсіби міндеттерінің құрылымданған сипаттамасы.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КС паспорты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Экономикалық қызмет түрі (кәсіби қызмет облысы) Қазақстан Республикасының Мемлекеттік жіктеушісі 03-200710.51 Сүтті жасап шығару және ірімшік өндірісі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Экономикалық қызмет түрінің (кәсіби қызмет саласының) негізгі мақсаты: өндірістік тәуелсіздік, бұл ретте өндірістік тауарлардың нақты қолжетімділігі отандық өндіріс есебінен жүргізіледі және бәсекеге қабілетті ауыл шаруашылық өнімдерін және оны қайта өңдеу өнімдерін өндіру үшін экономикалық жағдай жасау.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тағам өнімдерін өндіру кәсіби қызмет саласында еңбек мәніне, сапасына, жағдайына және қызметкерлердің біліктілігі мен құзыреттілігіне қойылатын талаптарды белгілейді.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 түрлері, кәсіптер, біліктілік деңгейлері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талаптары қызмет түрлеріне және осы саланың төмендегі кәсіптеріне жатады: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машинамен сауу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қымыз дайындаушы (шұбат дайындаушы).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Еңбек қызметі (кәсіп) түрлерінің карточкасы</w:t>
      </w:r>
      <w:r>
        <w:br/>
      </w:r>
      <w:r>
        <w:rPr>
          <w:rFonts w:ascii="Times New Roman"/>
          <w:b/>
          <w:i w:val="false"/>
          <w:color w:val="000000"/>
        </w:rPr>
        <w:t>1-параграф. Сауыншы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СБШ бойынша біліктілік деңгейі – 3.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Лауазымның мүмкін атаулары: сауыншы.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"Сауыншы" кәсібі субъектінің негізгі қызметін жүзеге асыруға байланысты міндеттерді білуге және атқара білуге міндеттейді: сүт және дәстүрлі сусындар өндірісі.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Қолданыстағы нормативтік құжаттармен байланысы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Сауыншының еңбек шарттарына, біліміне және жұмыс тәжірибесіне қойылатын талаптар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Еңбек функцияларын айқындайтын, сауыншы орындайтын, КС бірліктерінің тізбесі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Сауыншының орындайтын КС бірліктерінің сипаттамасы және еңбек әрекеттері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Сауыншының құзыреттіліктеріне қойылатын талаптары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Машинамен сауу операторы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СБШ бойынша біліктілік деңгейі – 4.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Лауазымның мүмкін атаулары: машинамен сауу операторы.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"Машинамен сауу операторы" кәсібі субъектінің негізгі қызметін жүзеге асыруға байланысты міндеттерді білуге және атқара білуге міндеттейді: сүт және дәстүрлі сусындар өндірісі.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Қолданыстағы нормативтік құжаттармен байланысы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Машинамен сауу операторының еңбек шарттарына, біліміне және жұмыс тәжірибесіне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 функцияларын айқындайтын, машинамен сауу операторы орындайтын, КС бірліктерінің тізбесі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Машинамен сауу операторының орындайтын КС бірліктерін сипаттамасы және еңбек әрекеттері осы КС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Машинамен сауу операторының құзыреттіліктеріне қойылатын талаптар осы КС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Қымыз дайындаушы (шұбат дайындаушы)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СБШ бойынша біліктілік деңгейі – 3.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Лауазымның мүмкін атаулары: қымыз дайындаушы (шұбат дайындаушы).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"Қымыз дайындаушы (шұбат дайындаушы)" кәсібі субъектінің негізгі қызметін жүзеге асыруға байланысты міндеттерді білуге және атқара білуге міндеттейді: сүт және дәстүрлі сусындар өндірісі.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Қолданыстағы нормативтік құжаттармен байланысы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Қымыз дайындаушы (шұбат дайындаушы) еңбек шарттарына, біліміне және жұмыс тәжірибесіне қойылатын талаптар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Еңбек функцияларын айқындайтын, қымыз дайындаушының (шұбат дайындаушының) орындайтын, КС бірліктерінің тізбесі осы КС 4-қосымшаның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Қымыз дайындаушының (шұбат дайындаушының) орындайтын КС бірліктерін сипаттамасы және еңбек әрекеттері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Қымыз дайындаушының (шұбат дайындаушы) құзыреттіліктеріне қойылатын талаптар осы КС 4-қосымшасының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КС әзірлеушілері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КС әзірлеушісі Қазақстан Республикасының Ауыл шаруашылығы министрлігі болып табылады.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Келісу парағы, КС сараптамасы мен тіркелуі осы 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дәстүрлі сусындарды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қызметіндегі 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түрлері, кәсіптер, біліктілік деңгейлері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446"/>
        <w:gridCol w:w="1964"/>
        <w:gridCol w:w="5915"/>
        <w:gridCol w:w="1787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атауы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 үрдістерін есепке алғандағы кәсіп атауы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 Қазақстан Республикасы мемлекеттік кәсіптер жіктеуішісіне сәйкес кәсіптер атауы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деңгейлері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дәстүрлі сусындар өндірісі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дәстүрлі сусындар өндірісі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сауу операторы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сауу операторы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дәстүрлі сусындар өндірісі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дайындаушы (Шұбат дайындаушы)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дайындаушы (Шұбат дайындаушы)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дәстүрлі сусындарды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қызметіндегі 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95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Сауыншы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64-шығарылым, тарау: Мал шаруашылығындағы жұмыс және жұмысшылардың кәсіптері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Сауыншының еңбек шарттарына, біліміне және жұмыс тәжірибесіне қойылатын талаптар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5632"/>
        <w:gridCol w:w="1422"/>
        <w:gridCol w:w="31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өндірісіндегі, цехтағы, зауыттағы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оқыту).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дайындықтың бар болған жағдайында талап етілмейді немесе 1 жылдан кем емес тәжірибе қажет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3-деңгейде 3жылдан кем емес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Сауыншы орындайтын еңбек функцияларын анықтайтын, КС бірліктерінің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078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қолмен саууды жүзеге асырады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күтіп-ұстауды жақсарту, жануарлардың сүт өнімділігін арттыру, сапасы жоғары сүт алу мақсатында қоректі жем-шөппен қоректендіру, жөніндегі іс-шаралар орындайды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денсаулығын қадағалайды. Жануарлардың сүт өнімділігін арттыруға және бұзауларын көбейтуіне бағытталған іс-шараларды жүзеге асырады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Сауыншы орындайтын КС бірліктерінің сипаттамасы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5637"/>
        <w:gridCol w:w="4063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(еңбек іс-әрекеттері)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Сүт, жануарлар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қолғап, халат, калпақ, етік, жем, тазалау үшін қылшақ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Жануарларды қолмен сауу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Жануарларды күту</w:t>
            </w:r>
          </w:p>
        </w:tc>
      </w:tr>
    </w:tbl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біліктілігінтің 3-деңгейлі сауыншының құзыретіне қоятын талаптары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3918"/>
        <w:gridCol w:w="3731"/>
        <w:gridCol w:w="3109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сауу кезінде өзінің денсаулығы мен қауіпсіздігіне, басқалардың денсаулығы мен қауіпсіздігіне, сондай-ақ қоршаған ортаны қорғауға жауапкершілік алады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міндетін орындаудың тәсілін, еңбек заты мен құралын, бағалау қағидаларын, саууды өлшеу тәсілдерін дербес анықтайды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Жанауарларды ұстау қағидалары мен талаптары. Затты түрлендіру технологиясын, сауыншының жұмысын жоспарлау мен ұйымдастыруды біледі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үдерісін жоспарлауды қоса алғанда сауудың атқарушылық қызметін түсіну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Сауыншы білімі және практикалық сауу тәжірибесі негізінде белгілі жұмыс тәсілдерін таңдау, сондай-ақ алынған нәтижелерді ескерумен әрекетін түзету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желінін күту және желіннің жиі кездесетін ауруларын білу және ауырған жануарларға алғашқы көмек көрсету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біліктілігінтің 4-деңгейлі сауыншының құзыретіне қоятын талаптары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3979"/>
        <w:gridCol w:w="3598"/>
        <w:gridCol w:w="3157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сауу кезінде өзінің денсаулығы мен қауіпсіздігіне, басқалардың денсаулығы мен қауіпсіздігіне, сондай-ақ қоршаған ортаны қорғауға жауапкершілік алады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міндетін орындаудың тәсілін, еңбек заты мен құралын, бағалау қағидаларын, саууды өлшеу тәсілдерін дербес анықтайды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Жанауарларды ұстау қағидалары мен талаптары. Затты түрлендіру технологиясын, сауыншының жұмысын жоспарлау мен ұйымдастыруды біледі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үдерісін жоспарлауды қоса алғанда сауудың атқарушылық қызметін түсіну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Сауыншы білімі және практикалық сауу тәжірибесі негізінде жұмыс тәсілдерін таңдау, сондай-ақ алынған нәтижелерді ескерумен әрекетін түзету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желінін күту және желіннің жиі кездесетін ауруларын білу және ауырған жануарларға алғашқы көмек көрсету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Басшылыққа сауу жөнінде есептік деректер ұсынады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практикалық міндеттерді шеше білу, саууды дербес жоспарлау, орындау және бағалау контекстінде сауу дағдылары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Сүттің сапасын бақылау және сауу жөніндегі құжаттама жүргізу тәртіптемесін білу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дәстүрлі сусындарды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қызметіндегі 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95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Машинамен сауу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64-шығарылым, тарау: Мал шаруашылығындағы жұмыс және жұмысшылардың кәсіптері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сауу операторы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Машинамен сауу операторының еңбек шарттарына, біліміне және жұмыс тәжірибесіне қойылатын талаптар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5632"/>
        <w:gridCol w:w="1422"/>
        <w:gridCol w:w="31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өндірісіндегі, цехтағы, зауыттағы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оқыту).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дайындықтың бар болған жағдайында талап етілмейді немесе 1 жылдан кем емес тәжірибе қажет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деңгейлі техникалық және кәсіби білім (қосымша кәсіби дайындық), практикалық тәжірибе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3-деңгейде 3жылдан кем емес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Машинамен сауу операторы орындайтын, еңбек функцияларын анықтайтын, КС бірліктерінің тізбесі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0145"/>
      </w:tblGrid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 сиырға топ бойынша өнімділігі орташа екі аппаратпен сиырларды машинамен саууды жүргізеді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желінін маститке тексеру және күту мен маститпен ауырудың алдын алу жөніндегі санитарлық-ветеринарлық жұмыстарды жүргізу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Аппараттарды іске қосады және сөндіреді, олардың жұмыс жиілігін тексереді және жұмысын бақылайды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Машинамен сауу операторы орындайтын КС бірліктерінің сипаттамасы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48"/>
        <w:gridCol w:w="3655"/>
        <w:gridCol w:w="6064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Сауу аппараттары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Мақтадан жасалған халат, металл контейнерлер, машинамен саууға арналған жабдық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Сиырларды машинамен саууды орындайды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Тұмса сиырларды машинамен саууға үйрету және олардың сауын сүтін арттырады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Сауу толықтығын тексеру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етік, көкірекше, қолғап, қалпақ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Маститке тексеруді жүзеге асырады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Малдың желінін залалсыздандырушы препараттарымен өңдейді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Сауу аппараттарын ашады, қайта жинайды, жуады және залалсыздандырады.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машинамен сауу операторының құзыретіне қойылатын талаптар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4770"/>
        <w:gridCol w:w="4372"/>
        <w:gridCol w:w="1516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операторының міндетін орындау кезінде өзінің денсаулығы мен қауіпсіздігіне, басқалардың денсаулығы мен қауіпсіздігіне, сондай-ақ қоршаған ортаны қорғауға жауапкершілік алады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операторының міндетін орындаудың тәсілін, еңбек заты мен саууды өлшеуді бағалау мен әдісін дербес анықтайды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аппараттарын пайдалану ережесін және құрылғысын біледі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үдерісін жоспарлауды қоса алғанда машинамен сауу операторының атқарушылық қызметін түсінеді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 білімі және практикалық сауу тәжірибесі негізінде белгілі жұмыс тәсілдерін таңдау, сондай-ақ алынған нәтижелерді ескерумен қызметін түзету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аппаратын жинақтау, сақтау қағидалары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СБШ біліктіліктің 4-деңгейлі машинамен сауу операторының құзыретіне қойылатын талаптар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3636"/>
        <w:gridCol w:w="4213"/>
        <w:gridCol w:w="286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операторының міндетін орындау кезінде өзінің денсаулығы мен қауіпсіздігіне, сондай-ақ қоршаған ортаны қорғауға жауапкершілік алады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операторының міндетін орындаудың тәсілін, еңбек заты мен саууды өлшеуді бағалау мен әдісін дербес анықтайды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аппараттарын пайдалану ережесін және құрылғысын біледі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үдерісін жоспарлауды қоса алғанда машинамен сауу операторының атқарушылық қызметін түсіну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сауу операторы білімі және практикалық сауу тәжірибесі негізінде белгілі жұмыс тәсілдерін таңдау, сондай-ақ алынған нәтижелерді ескерумен қызметін түзету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Сауу аппаратын жинақтау, сақтау қағидалары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сауу жөнінде есептік деректер ұсынады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және қарапайым біртектес практикалық міндеттерді шеше білу, дербес жоспарлау, орындау және бағалау контекстінде машинамен сауу операторының дағдылары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жоғары сүт алуды қамтамасыз ететін іс-шаралар кешенін және оны салқындату техникасын біледі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дәстүрлі сусындарды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қызметіндегі 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Қолданыстағы нормативтік құжаттармен байланысы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95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кәсіптер жіктеуіші (МКЖ)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Қымыз дайындаушы (шұбат дайындаушы)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жұмысшылар кәсіптері мен жұмыстарының бірыңғай тарифтік-біліктілік анықтағышы (БТБА)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Шығарылым, БТБА тарауы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64-шығарылым, тарау: Мал шаруашылығындағы жұмыс және жұмысшылардың кәсіптері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кәсібі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дайындаушы (шұбат дайындаушы)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Қымыз дайындаушы (шұбат дайындаушы) еңбек шарттарына, біліміне және жұмыс тәжірибесіне қойылатын талаптар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5568"/>
        <w:gridCol w:w="1405"/>
        <w:gridCol w:w="3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бойынша мүмкін жұмыс орындары (кәсіпорын, ұйым)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өндірісіндегі, цехтағы, зауыттағы жұмыс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жағдайлары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және оқыту деңгейі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еңбек тәжірибесі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және/немесе кәсіби дайындық (бір жылға дейін кәсіби дайындықты ұйымдастыру базасындағы курстар немесе кәсіпорында оқыту)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дайындықтың бар болған жағдайында талап етілмейді немесе 1 жылдан кем емес тәжірибе қажет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Қымыз дайындаушының (шұбат дайындаушы) орындайтын, еңбек функцияларын анықтайтын, КС бірліктерінің тізбесі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68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стандарттың бірлігі)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Жылқыларға, түйелерге күтім жасау, жем беру және сауу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ашытуды жүзеге асыру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Сүттің жарамсыздығын анықтайды, оның алдын алу шараларын және жою тәсілдерін анықтайды 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Қымыз дайындаушы (шұбат дайындаушы) орындайтын КС бірліктерінің сипаттамасы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778"/>
        <w:gridCol w:w="4975"/>
        <w:gridCol w:w="546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функцияларының шифры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пә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іс-әрекеттері)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Жем, тазалауға арналған қылшақ, мақтадан жасалған халат, қалпақ, резеңке етік, көкірекше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Жылқыларға күтім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Байталдарды сауу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1-3) Қымыз дайындау жөніндегі дайындық жұмысын жүргізу 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Қолғаптар, шелек, сүтті ашытуға арналған жабдық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Сүтті алғашқы өңдеу, айранын араластыру, қымыз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2-2) Сүтті алғашқы өңдеуге қолданылған ыдыс пен жабдықты жуу және залалсыздандыру 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СБШ біліктіліктің 3-деңгейлі қымыз дайындаушының (шұбат дайындаушының) құзыретіне қойылатын талаптар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4023"/>
        <w:gridCol w:w="3683"/>
        <w:gridCol w:w="3393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шифры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кәсіптік құзыреттіліктер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Біліктер мен дағдылар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дайындаушы (шұбат дайындаушы) міндетін орындау кезінде өзінің денсаулығы мен қауіпсіздігіне, басқалардың денсаулығы мен қауіпсіздігіне, сондай-ақ қоршаған ортаны қорғауға жауапкершілік алады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дайындаушы (шұбат дайындаушы) міндеттерін орындау үшін жұмыс тәсілдерін дербес анықтау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мен еңбек қорғауды, сондай-ақ сүт зертханасының құрылғылары мен жабдықтарын, МЕМСТ сүт сапасына қоятын талаптарын білу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үдерісін жоспарлауды қоса алғанда, қымыз дайындаушы (шұбат дайындаушы) атқарушылық қызметін түсіну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жасау (шұбат жасау) білімдері негіздерінен және оны дайындау тәжірибелерінен шығатын әрекеттік тәсілдерді таңдау және алынған нәтижелер негізінде әрекеттерін түзету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(шұбат) дайындау технологиясын, жануарларды жемдеу тәртіптері мен нормаларын, жануарларға күтім жасау зоотехникалық және мал дәрігерлік ережелерін білу 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(шұбатты) дайындау бойынша деректік есептерді басшылыққа ұсынады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қарапайым біртектес практикалық міндеттерді шеше білу, дербес жоспарлау, орындау және бағалау контекстінде қымыз (шұбат) дайындаушының дағдыларына ие болу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негіздерін, қымыз дайындау технологиясын, сүттің бұзылғандығын, оны бұзылудан қорғау тәсілдерін және сақтық шараларын жасай білу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дәстүрлі сусындарды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қызметіндегі кәсіби стандартының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КС тіркелді____________________________________________________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стандарттар Реестріне енгізілді, тіркеу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 (хаттама) № ___________________Күні____________________________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