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9769" w14:textId="0b19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10 сәуірдегі № 245 бұйрығы. Қазақстан Республикасының Әділет министрлігінде 2014 жылы 15 мамырда № 9430 тіркелді. Күші жойылды - Қазақстан Республикасы Инвестициялар және даму министрінің 2015 жылғы 29 мамырдағы № 671 бұйрығымен</w:t>
      </w:r>
    </w:p>
    <w:p>
      <w:pPr>
        <w:spacing w:after="0"/>
        <w:ind w:left="0"/>
        <w:jc w:val="both"/>
      </w:pPr>
      <w:r>
        <w:rPr>
          <w:rFonts w:ascii="Times New Roman"/>
          <w:b w:val="false"/>
          <w:i w:val="false"/>
          <w:color w:val="ff0000"/>
          <w:sz w:val="28"/>
        </w:rPr>
        <w:t>      Ескерту. Бұйрықтың күші жойылды - ҚР Инвестициялар және даму министрінің 29.05.2015 </w:t>
      </w:r>
      <w:r>
        <w:rPr>
          <w:rFonts w:ascii="Times New Roman"/>
          <w:b w:val="false"/>
          <w:i w:val="false"/>
          <w:color w:val="ff0000"/>
          <w:sz w:val="28"/>
        </w:rPr>
        <w:t>№ 671</w:t>
      </w:r>
      <w:r>
        <w:rPr>
          <w:rFonts w:ascii="Times New Roman"/>
          <w:b w:val="false"/>
          <w:i w:val="false"/>
          <w:color w:val="ff0000"/>
          <w:sz w:val="28"/>
        </w:rPr>
        <w:t>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«Жүк көлік құралдарын өлшеудің халықаралық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«Халықаралық автомобиль тасымалдарын жүзеге асыруға рұқсат беру куәлігін және рұқсат карточкасын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«Техникалық байқау операторларының тiзiлiмiне енгізу»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операторларына механикалық көлік құралдарының және оларға тіркемелердің мiндеттi техникалық байқаудан өтуі туралы куәлік бланкілерін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ратификациялаған халықаралық шарттарға сәйкес Қазақстан Республикасының тасымалдаушыларына шет мемлекеттер аумағы арқылы жүріп өтуіне арналған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 6 және 7-сыныптағы қауіпті жүкті тасымалдауға арналған арнайы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министрінің 2012 жылғы 26 қарашадағы № 815 «Халықаралық автомобиль тасымалдарын жүзеге асыруға рұқсат беру куәлігін және рұқсат карточкасын беру»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8145 болып тіркелген, 2013 жылғы 17 сәуірдегі № 134-135 (27408-27409) «Казахстанская правда» газетінде, 2013 жылғы 17 сәуірдегі № 108 (28047)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министрінің 2012 жылғы 26 қарашадағы № 817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жүріп өтуіне рұқсаттар беру»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8138 болып тіркелген, 2013 жылғы 5 маусымдағы № 190-191 (27464-27465) «Казахстанская правда» газетінде, 2013 жылғы 5 маусымдағы № 141 (28080)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министрінің 2012 жылғы 26 қарашадағы № 816 «Техникалық байқау операторларының тізіліміне енгізу»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8137 болып тіркелген, 2013 жылғы 17 сәуірдегі № 134-135 (27408-27409) «Казахстанская правда» газетінде, 2013 жылғы 17 сәуірдегі № 108 (28047)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министрінің 2012 жылғы 27 қарашадағы № 828 «Механикалық көлік құралдары мен олардың тіркемелерінің міндетті техникалық байқаудан өткені туралы куәліктердің бланкілерін техникалық байқау операторларына беру» мемлекеттік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8200 болып тіркелген, 2013 жылғы 12 маусымдағы № 198-199 (27472-27473) «Казахстанская правда» газетінде, 2013 жылғы 12 маусымдағы № 64 (28003)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Көліктік бақылау комитеті (Ә.А. Асавбаев):</w:t>
      </w:r>
      <w:r>
        <w:br/>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мемлекеттік тіркеу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«Жүк көлік құралдарын өлшеудің халықаралық сертификатын беру»</w:t>
      </w:r>
      <w:r>
        <w:br/>
      </w:r>
      <w:r>
        <w:rPr>
          <w:rFonts w:ascii="Times New Roman"/>
          <w:b/>
          <w:i w:val="false"/>
          <w:color w:val="000000"/>
        </w:rPr>
        <w:t>
мемлекеттік көрсетілетін қызмет регламенті 1. Жалпы ережелер</w:t>
      </w:r>
    </w:p>
    <w:bookmarkEnd w:id="2"/>
    <w:bookmarkStart w:name="z9" w:id="3"/>
    <w:p>
      <w:pPr>
        <w:spacing w:after="0"/>
        <w:ind w:left="0"/>
        <w:jc w:val="both"/>
      </w:pPr>
      <w:r>
        <w:rPr>
          <w:rFonts w:ascii="Times New Roman"/>
          <w:b w:val="false"/>
          <w:i w:val="false"/>
          <w:color w:val="000000"/>
          <w:sz w:val="28"/>
        </w:rPr>
        <w:t>
      1. «Жүк көлік құралдарын өлшеудің халықаралық сертификатын беру» мемлекеттік көрсетілетін қызметін (бұдан әрi – мемлекеттік көрсетілетін қызмет) «Автомобиль көлігі туралы» 2003 жылғы 4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негізінде, сондай-ақ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«Жүк көлік құралдарын өлшеудің халықаралық сертификатын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Көлік және коммуникация министрлігі Көліктік бақылау комитетінің аумақтық органдарымен Қазақстан Республикасының аумағы бойынша көлік құралдарының өту жолында орналасқан стационарлық посттарында көрсетіледі (бұдан әрi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қызмет көрсету үшін қажетті өтініштер қабылдау және мемлекеттік көрсетілген қызметтің нәтижелерін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 жүк көлік құралдарын өлшеудің халықаралық сертификатын қағаз түрінде беру (бұдан әрi – өлшеу сертификаты) болып табылады.</w:t>
      </w:r>
    </w:p>
    <w:bookmarkEnd w:id="3"/>
    <w:bookmarkStart w:name="z13" w:id="4"/>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
қызметті берушінің (қызметкерлердің) құрылымдық бөлімшелерінің</w:t>
      </w:r>
      <w:r>
        <w:br/>
      </w:r>
      <w:r>
        <w:rPr>
          <w:rFonts w:ascii="Times New Roman"/>
          <w:b/>
          <w:i w:val="false"/>
          <w:color w:val="000000"/>
        </w:rPr>
        <w:t>
іс-қимыл тәртібін сипаттау</w:t>
      </w:r>
    </w:p>
    <w:bookmarkEnd w:id="4"/>
    <w:bookmarkStart w:name="z14" w:id="5"/>
    <w:p>
      <w:pPr>
        <w:spacing w:after="0"/>
        <w:ind w:left="0"/>
        <w:jc w:val="both"/>
      </w:pPr>
      <w:r>
        <w:rPr>
          <w:rFonts w:ascii="Times New Roman"/>
          <w:b w:val="false"/>
          <w:i w:val="false"/>
          <w:color w:val="000000"/>
          <w:sz w:val="28"/>
        </w:rPr>
        <w:t>
      5. Мемлекеттік қызметті көрсету бойынша рәсімдерді (іс-қимылдарды) бастау үшін негіз көрсетілетін қызметті алушының мемлекеттік қызметті көрсету үшін қажетті туынды түрде өтінішін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қызметкерінің мемлекеттік қызметті көрсету процесінің рәсімдері (іс-қимылдары):</w:t>
      </w:r>
      <w:r>
        <w:br/>
      </w:r>
      <w:r>
        <w:rPr>
          <w:rFonts w:ascii="Times New Roman"/>
          <w:b w:val="false"/>
          <w:i w:val="false"/>
          <w:color w:val="000000"/>
          <w:sz w:val="28"/>
        </w:rPr>
        <w:t>
      көрсетілетін қызметті алушыдан құжаттардың түскен сәттен бастап отыз минут ішінде көрсетілетін қызметті алушыға мемлекеттік қызмет көрсету үшін қажетті өтінішті тіркеу журналында тіркеуді жүргізеді және көлік құралдарын өлшеу процессін жүзеге асырады;</w:t>
      </w:r>
      <w:r>
        <w:br/>
      </w:r>
      <w:r>
        <w:rPr>
          <w:rFonts w:ascii="Times New Roman"/>
          <w:b w:val="false"/>
          <w:i w:val="false"/>
          <w:color w:val="000000"/>
          <w:sz w:val="28"/>
        </w:rPr>
        <w:t>
      он бес минут ішінде көрсетілетін қызметті алушыға өлшеу сертификатын рәсімдейді және береді.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бойынша рәсімнің (іс-қимылдар) нәтижесі мынадай рәсімді (іс-қимылдар) орындауды бастау үшін негіз болады:</w:t>
      </w:r>
      <w:r>
        <w:br/>
      </w:r>
      <w:r>
        <w:rPr>
          <w:rFonts w:ascii="Times New Roman"/>
          <w:b w:val="false"/>
          <w:i w:val="false"/>
          <w:color w:val="000000"/>
          <w:sz w:val="28"/>
        </w:rPr>
        <w:t>
      1) көрсетілетін қызметті алушының мемлекеттік қызметті көрсету үшін қажетті өтініші мен өзге де құжаттарын тіркеу және көлік құралын өлшеу процесін жүзеге асырады;</w:t>
      </w:r>
      <w:r>
        <w:br/>
      </w:r>
      <w:r>
        <w:rPr>
          <w:rFonts w:ascii="Times New Roman"/>
          <w:b w:val="false"/>
          <w:i w:val="false"/>
          <w:color w:val="000000"/>
          <w:sz w:val="28"/>
        </w:rPr>
        <w:t>
      2) көрсетілетін қызметті алушыға өлшеу сертификатын ресімдеу және беру.</w:t>
      </w:r>
    </w:p>
    <w:bookmarkEnd w:id="5"/>
    <w:bookmarkStart w:name="z17" w:id="6"/>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6"/>
    <w:bookmarkStart w:name="z18" w:id="7"/>
    <w:p>
      <w:pPr>
        <w:spacing w:after="0"/>
        <w:ind w:left="0"/>
        <w:jc w:val="both"/>
      </w:pPr>
      <w:r>
        <w:rPr>
          <w:rFonts w:ascii="Times New Roman"/>
          <w:b w:val="false"/>
          <w:i w:val="false"/>
          <w:color w:val="000000"/>
          <w:sz w:val="28"/>
        </w:rPr>
        <w:t>
      8. Мемлекеттік қызметті көрсету процесінде көрсетілетін қызметті беруші құрылымдық бөлімшесінің қызметкері әрекет етеді.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кезінде көрсетілетін қызметті беруші құрылымдық бөлімшесінің қызметкері рәсімдердің (іс-қимылдардың) дәйектілігі мен ұзақтығы:</w:t>
      </w:r>
      <w:r>
        <w:br/>
      </w:r>
      <w:r>
        <w:rPr>
          <w:rFonts w:ascii="Times New Roman"/>
          <w:b w:val="false"/>
          <w:i w:val="false"/>
          <w:color w:val="000000"/>
          <w:sz w:val="28"/>
        </w:rPr>
        <w:t>
      көрсетілетін қызметті алушыдан құжаттардың түскен сәттен бастап отыз минут ішінде көрсетілетін қызметті алушыға мемлекеттік қызмет көрсету үшін қажетті өтінішті тіркеу журналында тіркеуді жүргізеді және көлік құралдарын өлшеу процессін жүзеге асырады;</w:t>
      </w:r>
      <w:r>
        <w:br/>
      </w:r>
      <w:r>
        <w:rPr>
          <w:rFonts w:ascii="Times New Roman"/>
          <w:b w:val="false"/>
          <w:i w:val="false"/>
          <w:color w:val="000000"/>
          <w:sz w:val="28"/>
        </w:rPr>
        <w:t>
      он бес минут ішінде көрсетілетін қызметті алушыға өлшеу сертификатын ресімдейді және береді.</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құрылымдық бөлімшелерінің (қызметкерлерінің) арасындағы рәсімдердің (іс-қимылдардың) дәйектілігінің сипаттамасы осы «Жүк көлік құралдарын өлшеудің халықаралық сертификатын беру» мемлекеттік көрсетілетін қызмет регламентіне қосымшаға сәйкес көрсетілетін қызметті берушінің құрылымдық бөлімшелерінің (қызметкерлерінің) өзара іс-қимыл блок-схемасында көрсетілген.</w:t>
      </w:r>
    </w:p>
    <w:bookmarkEnd w:id="7"/>
    <w:bookmarkStart w:name="z21" w:id="8"/>
    <w:p>
      <w:pPr>
        <w:spacing w:after="0"/>
        <w:ind w:left="0"/>
        <w:jc w:val="left"/>
      </w:pPr>
      <w:r>
        <w:rPr>
          <w:rFonts w:ascii="Times New Roman"/>
          <w:b/>
          <w:i w:val="false"/>
          <w:color w:val="000000"/>
        </w:rPr>
        <w:t xml:space="preserve"> 
4.Халыққа қызмет көрсету орталығымен және (немесе) өзге де</w:t>
      </w:r>
      <w:r>
        <w:br/>
      </w:r>
      <w:r>
        <w:rPr>
          <w:rFonts w:ascii="Times New Roman"/>
          <w:b/>
          <w:i w:val="false"/>
          <w:color w:val="000000"/>
        </w:rPr>
        <w:t>
көрсетілетін қызметті берушілерімен өзара іс-қимыл тәртібін,</w:t>
      </w:r>
      <w:r>
        <w:br/>
      </w:r>
      <w:r>
        <w:rPr>
          <w:rFonts w:ascii="Times New Roman"/>
          <w:b/>
          <w:i w:val="false"/>
          <w:color w:val="000000"/>
        </w:rPr>
        <w:t>
сондай-ақ мемлекеттік қызметті көрсету процесінде ақпараттық</w:t>
      </w:r>
      <w:r>
        <w:br/>
      </w:r>
      <w:r>
        <w:rPr>
          <w:rFonts w:ascii="Times New Roman"/>
          <w:b/>
          <w:i w:val="false"/>
          <w:color w:val="000000"/>
        </w:rPr>
        <w:t>
жүйелерді пайдалану тәртібін сипаттау</w:t>
      </w:r>
    </w:p>
    <w:bookmarkEnd w:id="8"/>
    <w:bookmarkStart w:name="z22" w:id="9"/>
    <w:p>
      <w:pPr>
        <w:spacing w:after="0"/>
        <w:ind w:left="0"/>
        <w:jc w:val="both"/>
      </w:pPr>
      <w:r>
        <w:rPr>
          <w:rFonts w:ascii="Times New Roman"/>
          <w:b w:val="false"/>
          <w:i w:val="false"/>
          <w:color w:val="000000"/>
          <w:sz w:val="28"/>
        </w:rPr>
        <w:t>
      11. Мемлекеттік қызмет халыққа қызмет көрсету орталығымен және (немесе) өзге де көрсетілетін қызметті берушілерімен көрсетілмейді.</w:t>
      </w:r>
    </w:p>
    <w:bookmarkEnd w:id="9"/>
    <w:bookmarkStart w:name="z23" w:id="10"/>
    <w:p>
      <w:pPr>
        <w:spacing w:after="0"/>
        <w:ind w:left="0"/>
        <w:jc w:val="both"/>
      </w:pPr>
      <w:r>
        <w:rPr>
          <w:rFonts w:ascii="Times New Roman"/>
          <w:b w:val="false"/>
          <w:i w:val="false"/>
          <w:color w:val="000000"/>
          <w:sz w:val="28"/>
        </w:rPr>
        <w:t>
«Жүк көлік құралдарын өлшеудің</w:t>
      </w:r>
      <w:r>
        <w:br/>
      </w:r>
      <w:r>
        <w:rPr>
          <w:rFonts w:ascii="Times New Roman"/>
          <w:b w:val="false"/>
          <w:i w:val="false"/>
          <w:color w:val="000000"/>
          <w:sz w:val="28"/>
        </w:rPr>
        <w:t>
халықаралық сертификатын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10"/>
    <w:bookmarkStart w:name="z24" w:id="11"/>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дәйектілігінің сипаттамасы</w:t>
      </w:r>
    </w:p>
    <w:bookmarkEnd w:id="11"/>
    <w:p>
      <w:pPr>
        <w:spacing w:after="0"/>
        <w:ind w:left="0"/>
        <w:jc w:val="both"/>
      </w:pPr>
      <w:r>
        <w:drawing>
          <wp:inline distT="0" distB="0" distL="0" distR="0">
            <wp:extent cx="63119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3670300"/>
                    </a:xfrm>
                    <a:prstGeom prst="rect">
                      <a:avLst/>
                    </a:prstGeom>
                  </pic:spPr>
                </pic:pic>
              </a:graphicData>
            </a:graphic>
          </wp:inline>
        </w:drawing>
      </w:r>
    </w:p>
    <w:bookmarkStart w:name="z2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министрлігінің</w:t>
      </w:r>
      <w:r>
        <w:br/>
      </w:r>
      <w:r>
        <w:rPr>
          <w:rFonts w:ascii="Times New Roman"/>
          <w:b w:val="false"/>
          <w:i w:val="false"/>
          <w:color w:val="000000"/>
          <w:sz w:val="28"/>
        </w:rPr>
        <w:t xml:space="preserve">
2014 жылғы 10 cәуірдегі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2-қосымша           </w:t>
      </w:r>
    </w:p>
    <w:bookmarkEnd w:id="12"/>
    <w:bookmarkStart w:name="z26" w:id="13"/>
    <w:p>
      <w:pPr>
        <w:spacing w:after="0"/>
        <w:ind w:left="0"/>
        <w:jc w:val="left"/>
      </w:pPr>
      <w:r>
        <w:rPr>
          <w:rFonts w:ascii="Times New Roman"/>
          <w:b/>
          <w:i w:val="false"/>
          <w:color w:val="000000"/>
        </w:rPr>
        <w:t xml:space="preserve"> 
«Халықаралық автомобиль тасымалдарын жүзеге асыруға рұқсат беру</w:t>
      </w:r>
      <w:r>
        <w:br/>
      </w:r>
      <w:r>
        <w:rPr>
          <w:rFonts w:ascii="Times New Roman"/>
          <w:b/>
          <w:i w:val="false"/>
          <w:color w:val="000000"/>
        </w:rPr>
        <w:t>
куәлігін және рұқсат карточкасын беру» мемлекеттік көрсетілетін</w:t>
      </w:r>
      <w:r>
        <w:br/>
      </w:r>
      <w:r>
        <w:rPr>
          <w:rFonts w:ascii="Times New Roman"/>
          <w:b/>
          <w:i w:val="false"/>
          <w:color w:val="000000"/>
        </w:rPr>
        <w:t>
қызмет регламенті 1. Жалпы ережелер</w:t>
      </w:r>
    </w:p>
    <w:bookmarkEnd w:id="13"/>
    <w:bookmarkStart w:name="z27" w:id="14"/>
    <w:p>
      <w:pPr>
        <w:spacing w:after="0"/>
        <w:ind w:left="0"/>
        <w:jc w:val="both"/>
      </w:pPr>
      <w:r>
        <w:rPr>
          <w:rFonts w:ascii="Times New Roman"/>
          <w:b w:val="false"/>
          <w:i w:val="false"/>
          <w:color w:val="000000"/>
          <w:sz w:val="28"/>
        </w:rPr>
        <w:t>
      1. «Халықаралық автомобиль тасымалдарын жүзеге асыруға рұқсат беру куәлігін және рұқсат карточкасын беру» мемлекеттік қызметі (бұдан әрі - мемлекеттік көрсетілетін қызмет) «Автомобиль көлігі туралы» 2003 жылғы 4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негізінде, сондай-ақ «Автомобиль көлігі саласында мемлекеттік қызметтер көрсету мәселелері туралы» 2014 жылғы 26 наурыздағы Қазақстан Республикасы Үкіметінің № 265 қаулысымен бекітілген «Халықаралық автомобиль тасымалдарын жүзеге асыруға рұқсат беру куәлігін және рұқсат карточкасын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Көлік және коммуникация министрлігі Көліктік бақылау комитетінің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 үшін өтінішті қабылдау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 және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нәтижесін беру ХҚКО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қызметтiң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 халықаралық автомобиль тасымалдарын жүзеге асыруға рұқсат беру куәлігі (бұдан әрi – рұқсат беру куәлігі) және автокөлік құралына рұқсат карточкасы (бұдан әрi – рұқсат карточкасы) қағаз түрінде.</w:t>
      </w:r>
    </w:p>
    <w:bookmarkEnd w:id="14"/>
    <w:bookmarkStart w:name="z32" w:id="15"/>
    <w:p>
      <w:pPr>
        <w:spacing w:after="0"/>
        <w:ind w:left="0"/>
        <w:jc w:val="left"/>
      </w:pPr>
      <w:r>
        <w:rPr>
          <w:rFonts w:ascii="Times New Roman"/>
          <w:b/>
          <w:i w:val="false"/>
          <w:color w:val="000000"/>
        </w:rPr>
        <w:t xml:space="preserve"> 
2. Көрсетілетін қызметті берушінің (қызметкерлердің) құрылымдық</w:t>
      </w:r>
      <w:r>
        <w:br/>
      </w:r>
      <w:r>
        <w:rPr>
          <w:rFonts w:ascii="Times New Roman"/>
          <w:b/>
          <w:i w:val="false"/>
          <w:color w:val="000000"/>
        </w:rPr>
        <w:t>
бөлімшелерінің мемлекеттік қызмет көрсету процесіндегі іс-қимыл</w:t>
      </w:r>
      <w:r>
        <w:br/>
      </w:r>
      <w:r>
        <w:rPr>
          <w:rFonts w:ascii="Times New Roman"/>
          <w:b/>
          <w:i w:val="false"/>
          <w:color w:val="000000"/>
        </w:rPr>
        <w:t>
тәртібін сипаттау</w:t>
      </w:r>
    </w:p>
    <w:bookmarkEnd w:id="15"/>
    <w:bookmarkStart w:name="z33" w:id="16"/>
    <w:p>
      <w:pPr>
        <w:spacing w:after="0"/>
        <w:ind w:left="0"/>
        <w:jc w:val="both"/>
      </w:pPr>
      <w:r>
        <w:rPr>
          <w:rFonts w:ascii="Times New Roman"/>
          <w:b w:val="false"/>
          <w:i w:val="false"/>
          <w:color w:val="000000"/>
          <w:sz w:val="28"/>
        </w:rPr>
        <w:t>
      6. Мемлекеттік қызметті көрсету бойынша ресімді (іс-қимылды) бастау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және өтінішті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(іс-қимылдардың) мазмұны, оны орындау ұзақтығы:</w:t>
      </w:r>
      <w:r>
        <w:br/>
      </w:r>
      <w:r>
        <w:rPr>
          <w:rFonts w:ascii="Times New Roman"/>
          <w:b w:val="false"/>
          <w:i w:val="false"/>
          <w:color w:val="000000"/>
          <w:sz w:val="28"/>
        </w:rPr>
        <w:t>
      1) көрсетілетін қызметті берушінің кеңсесінің қызметкері көрсетілетін қызметті берушінің құжаттары түскен сәттен бастап бір сағат ішінде оның тіркеуін жүргізеді және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басшысына жолдайды;</w:t>
      </w:r>
      <w:r>
        <w:br/>
      </w: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маманына жолдайды;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екі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рұқсат беру куәлігін және рұқсат карточкасын рәсімдейді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рұқсат беру куәлігіне және рұқсат карточкасына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берушінің кеңсесінің маманы мемлекеттік қызметті көрсету нәтижесін бір сағат ішінде курьер арқылы ХҚКО-ға жолдайды.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бойынша рәсімнің (іс-қимылының) нәтижесі келесі рәсімді (іс-қимылды) орындауды бастау үшін негіз болады:</w:t>
      </w:r>
      <w:r>
        <w:br/>
      </w:r>
      <w:r>
        <w:rPr>
          <w:rFonts w:ascii="Times New Roman"/>
          <w:b w:val="false"/>
          <w:i w:val="false"/>
          <w:color w:val="000000"/>
          <w:sz w:val="28"/>
        </w:rPr>
        <w:t>
      1) көрсетілетін қызметті берушінің кеңсесінде көрсетілетін қызметті алушымен ұсынылған құжаттарын тіркеу және оларды көрсетілетін қызметті берушінің басшысына немесе оның орынбасарына қарауға беру;</w:t>
      </w:r>
      <w:r>
        <w:br/>
      </w: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құжаттарын көрсетілетін қызметті берушінің автомобиль көлігіндегі бақылау бөлімінің басшысына қарауға беру;</w:t>
      </w:r>
      <w:r>
        <w:br/>
      </w: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құжаттарын көрсетілетін қызметті берушінің автомобиль көлігіндегі бақылау бөлімінің маманына қарауға беру;</w:t>
      </w:r>
      <w:r>
        <w:br/>
      </w:r>
      <w:r>
        <w:rPr>
          <w:rFonts w:ascii="Times New Roman"/>
          <w:b w:val="false"/>
          <w:i w:val="false"/>
          <w:color w:val="000000"/>
          <w:sz w:val="28"/>
        </w:rPr>
        <w:t>
      4) көрсетілетін қызметті алушымен ұсынылған құжаттарын тексеріс, рұқсат беру куәлігін және рұқсат карточкасының ресімдеу және көрсетілетін қызметті берушінің басшысына немесе оның орынбасарына қол қоюға беру;</w:t>
      </w:r>
      <w:r>
        <w:br/>
      </w:r>
      <w:r>
        <w:rPr>
          <w:rFonts w:ascii="Times New Roman"/>
          <w:b w:val="false"/>
          <w:i w:val="false"/>
          <w:color w:val="000000"/>
          <w:sz w:val="28"/>
        </w:rPr>
        <w:t>
      5) көрсетілетін қызметті берушінің басшысымен немесе оның орынбасарымен рұқсат беру куәлігіне және рұқсат карточкасына қол қою және көрсетілетін қызметті берушінің кеңсесінің қызметкеріне беру;</w:t>
      </w:r>
      <w:r>
        <w:br/>
      </w:r>
      <w:r>
        <w:rPr>
          <w:rFonts w:ascii="Times New Roman"/>
          <w:b w:val="false"/>
          <w:i w:val="false"/>
          <w:color w:val="000000"/>
          <w:sz w:val="28"/>
        </w:rPr>
        <w:t>
      6) курьер арқылы ХҚКО-ға мемлекеттік қызметті көрсету нәтижесін жолдау.</w:t>
      </w:r>
    </w:p>
    <w:bookmarkEnd w:id="16"/>
    <w:bookmarkStart w:name="z36" w:id="17"/>
    <w:p>
      <w:pPr>
        <w:spacing w:after="0"/>
        <w:ind w:left="0"/>
        <w:jc w:val="left"/>
      </w:pPr>
      <w:r>
        <w:rPr>
          <w:rFonts w:ascii="Times New Roman"/>
          <w:b/>
          <w:i w:val="false"/>
          <w:color w:val="000000"/>
        </w:rPr>
        <w:t xml:space="preserve"> 
3. Көрсетілетін қызметті берушінің (қызметкерлерінің)</w:t>
      </w:r>
      <w:r>
        <w:br/>
      </w:r>
      <w:r>
        <w:rPr>
          <w:rFonts w:ascii="Times New Roman"/>
          <w:b/>
          <w:i w:val="false"/>
          <w:color w:val="000000"/>
        </w:rPr>
        <w:t>
құрылымдық бөлімшелерінің мемлекеттік қызмет көрсету</w:t>
      </w:r>
      <w:r>
        <w:br/>
      </w:r>
      <w:r>
        <w:rPr>
          <w:rFonts w:ascii="Times New Roman"/>
          <w:b/>
          <w:i w:val="false"/>
          <w:color w:val="000000"/>
        </w:rPr>
        <w:t>
процесіндегі өзара іс-қимыл тәртібін сипаттау</w:t>
      </w:r>
    </w:p>
    <w:bookmarkEnd w:id="17"/>
    <w:bookmarkStart w:name="z37" w:id="1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3) көрсетілетін қызметті берушінің автомобиль көлігіндегі бақылау бөлімінің басшысы;</w:t>
      </w:r>
      <w:r>
        <w:br/>
      </w:r>
      <w:r>
        <w:rPr>
          <w:rFonts w:ascii="Times New Roman"/>
          <w:b w:val="false"/>
          <w:i w:val="false"/>
          <w:color w:val="000000"/>
          <w:sz w:val="28"/>
        </w:rPr>
        <w:t>
      4) көрсетілетін қызметті беруші автомобиль көлігіндегі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құрылымдық бөлімшелері арасындағы ресімдердің (іс-қимылдардың) дәйектілігін сипаттау:</w:t>
      </w:r>
      <w:r>
        <w:br/>
      </w: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автомобиль көлігіндегі бақылау бөлімінің басшысына береді;</w:t>
      </w:r>
      <w:r>
        <w:br/>
      </w: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және оларды көрсетілетін қызметті берушінің автомобиль көлігіндегі бақылау бөлімінің маманына береді;</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екі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рұқсат беру куәлігін және рұқсат карточкасын рәсімдейді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рұқсат беру куәлігін және рұқсат карточкасына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 кеңсесінің қызметкері бір сағат ішінде курьер арқылы ХҚКО-ға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(іс-қимылдардың) дәйектілігін сипаттау осы «Халықаралық автомобиль тасымалдарын жүзеге асыруға рұқсат беру куәлігін және рұқсат карточкасын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 блок-схемасында көрсетілген.</w:t>
      </w:r>
    </w:p>
    <w:bookmarkEnd w:id="18"/>
    <w:bookmarkStart w:name="z40" w:id="19"/>
    <w:p>
      <w:pPr>
        <w:spacing w:after="0"/>
        <w:ind w:left="0"/>
        <w:jc w:val="left"/>
      </w:pPr>
      <w:r>
        <w:rPr>
          <w:rFonts w:ascii="Times New Roman"/>
          <w:b/>
          <w:i w:val="false"/>
          <w:color w:val="000000"/>
        </w:rPr>
        <w:t xml:space="preserve"> 
4. ХҚКО мен өзара іс-қимыл тәртібін, сондай-ақ мемлекеттік</w:t>
      </w:r>
      <w:r>
        <w:br/>
      </w:r>
      <w:r>
        <w:rPr>
          <w:rFonts w:ascii="Times New Roman"/>
          <w:b/>
          <w:i w:val="false"/>
          <w:color w:val="000000"/>
        </w:rPr>
        <w:t>
қызмет көрсету процесіндегі ақпараттық жүйелерді пайдалану</w:t>
      </w:r>
      <w:r>
        <w:br/>
      </w:r>
      <w:r>
        <w:rPr>
          <w:rFonts w:ascii="Times New Roman"/>
          <w:b/>
          <w:i w:val="false"/>
          <w:color w:val="000000"/>
        </w:rPr>
        <w:t>
тәртібін сипаттау</w:t>
      </w:r>
    </w:p>
    <w:bookmarkEnd w:id="19"/>
    <w:bookmarkStart w:name="z41" w:id="20"/>
    <w:p>
      <w:pPr>
        <w:spacing w:after="0"/>
        <w:ind w:left="0"/>
        <w:jc w:val="both"/>
      </w:pPr>
      <w:r>
        <w:rPr>
          <w:rFonts w:ascii="Times New Roman"/>
          <w:b w:val="false"/>
          <w:i w:val="false"/>
          <w:color w:val="000000"/>
          <w:sz w:val="28"/>
        </w:rPr>
        <w:t>
      12. ХҚКО жүгінудің тәртібін сипаттау, көрсетілетін қызметті алушының өтінішін өңдеу ұзақтығы:</w:t>
      </w:r>
      <w:r>
        <w:br/>
      </w:r>
      <w:r>
        <w:rPr>
          <w:rFonts w:ascii="Times New Roman"/>
          <w:b w:val="false"/>
          <w:i w:val="false"/>
          <w:color w:val="000000"/>
          <w:sz w:val="28"/>
        </w:rPr>
        <w:t>
      ХҚКО қызметкері 15 минут ішінде көрсетілетін қызметті алушының өтінішін тіркейді және көрсетілетін қызметті алушыға ХҚКО қызметкерінің электрондық цифрлық қолтаңбамен (бұдан әрі – ЭЦҚ)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
      13. Құжаттардың топтамасын ХҚКО тапсыру үшін кезек күтудің рұқсат етілген ең ұзақ уақыты – 15 минут.</w:t>
      </w:r>
      <w:r>
        <w:br/>
      </w:r>
      <w:r>
        <w:rPr>
          <w:rFonts w:ascii="Times New Roman"/>
          <w:b w:val="false"/>
          <w:i w:val="false"/>
          <w:color w:val="000000"/>
          <w:sz w:val="28"/>
        </w:rPr>
        <w:t>
      ХҚКО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14. ХҚКО-ға құжаттарды тапсырған кезде ХҚКО-ның қызметкері көрсетілетін қызметті алушыға тиісті құжаттарды көрсету арқылы оларды қабылдағаны туралы қолхат береді:</w:t>
      </w:r>
      <w:r>
        <w:br/>
      </w:r>
      <w:r>
        <w:rPr>
          <w:rFonts w:ascii="Times New Roman"/>
          <w:b w:val="false"/>
          <w:i w:val="false"/>
          <w:color w:val="000000"/>
          <w:sz w:val="28"/>
        </w:rPr>
        <w:t>
      1) құжаттың нөмірі және қабылданған күнін;</w:t>
      </w:r>
      <w:r>
        <w:br/>
      </w:r>
      <w:r>
        <w:rPr>
          <w:rFonts w:ascii="Times New Roman"/>
          <w:b w:val="false"/>
          <w:i w:val="false"/>
          <w:color w:val="000000"/>
          <w:sz w:val="28"/>
        </w:rPr>
        <w:t>
      2) сұрау салынған мемлекеттiк көрсетілетін қызметтiң атауын;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көрсетілетін қызметті алушының жеке тұлғалар үшін - тегі, аты, әкесінің аты (бар болған кезде) немесе заңды тұлғалар үшін - атауы,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ХҚКО арқылы нәтижесін алу процесінің сипаты, оның ұзақтығы:</w:t>
      </w:r>
      <w:r>
        <w:br/>
      </w:r>
      <w:r>
        <w:rPr>
          <w:rFonts w:ascii="Times New Roman"/>
          <w:b w:val="false"/>
          <w:i w:val="false"/>
          <w:color w:val="000000"/>
          <w:sz w:val="28"/>
        </w:rPr>
        <w:t>
      1) орындалған құжаттар түскен сәттен бастап 15 минут ішінде Сканер штрихкод арқылы мемлекеттік қызметті көрсету нәтижесін қабылдауы жүзеге асырылады;</w:t>
      </w:r>
      <w:r>
        <w:br/>
      </w:r>
      <w:r>
        <w:rPr>
          <w:rFonts w:ascii="Times New Roman"/>
          <w:b w:val="false"/>
          <w:i w:val="false"/>
          <w:color w:val="000000"/>
          <w:sz w:val="28"/>
        </w:rPr>
        <w:t>
      2) көрсетілетін қызметті алушы жүгінгеннен кейін 15 минут ішінде көрсетілетін қызметті алушыға мемлекеттік қызметті көрсету нәтижесі беріледі.</w:t>
      </w:r>
      <w:r>
        <w:br/>
      </w:r>
      <w:r>
        <w:rPr>
          <w:rFonts w:ascii="Times New Roman"/>
          <w:b w:val="false"/>
          <w:i w:val="false"/>
          <w:color w:val="000000"/>
          <w:sz w:val="28"/>
        </w:rPr>
        <w:t>
</w:t>
      </w:r>
      <w:r>
        <w:rPr>
          <w:rFonts w:ascii="Times New Roman"/>
          <w:b w:val="false"/>
          <w:i w:val="false"/>
          <w:color w:val="000000"/>
          <w:sz w:val="28"/>
        </w:rPr>
        <w:t>
      16.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ХҚКО қызметкері мемлекеттік органдардың уәкілетті тұлғаларының ЭЦҚ-сымен куәландырылған электрондық құжат нысанындағы мемлекеттік қызметтерді көрсетудің ақпараттық мониторинг жүргізу жүйесі арқылы алады.</w:t>
      </w:r>
      <w:r>
        <w:br/>
      </w:r>
      <w:r>
        <w:rPr>
          <w:rFonts w:ascii="Times New Roman"/>
          <w:b w:val="false"/>
          <w:i w:val="false"/>
          <w:color w:val="000000"/>
          <w:sz w:val="28"/>
        </w:rPr>
        <w:t>
</w:t>
      </w:r>
      <w:r>
        <w:rPr>
          <w:rFonts w:ascii="Times New Roman"/>
          <w:b w:val="false"/>
          <w:i w:val="false"/>
          <w:color w:val="000000"/>
          <w:sz w:val="28"/>
        </w:rPr>
        <w:t>
      17. ХҚКО арқылы мемлекеттік қызметті көрсету кезінде функционалдық өзара іс-қимыл диаграммасы осы регламент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ХҚКО құжаттарды қабылдау операциялық залда жедел қызмет көрсетусіз «электрондық» кезек тәртібінде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19. Көрсетілетін қызметті алушыға немесе оның өкіліне мемлекеттік қызметті көрсету нәтижесін беру белгіленген нысанда тауарлы материалдық құндылықтарды алуға жеке өзі келіп қол қоюымен және сенімхаттағы тұлғаны куәландыратын құжатты және Порталдың төлем шлюзі арқылы төлеуін қоспағанда, төлем құжатын ұсынған кезде мемлекеттік қызметті көрсету нәтижесін беру туралы хабарламаны алғаннан кейін ондағы көрсетілген мерзімінде құжаттарды қабылдау туралы қолхаттың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20. Портал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(іс-қимылдарының) кезеңділігін сипаттау:</w:t>
      </w:r>
      <w:r>
        <w:br/>
      </w:r>
      <w:r>
        <w:rPr>
          <w:rFonts w:ascii="Times New Roman"/>
          <w:b w:val="false"/>
          <w:i w:val="false"/>
          <w:color w:val="000000"/>
          <w:sz w:val="28"/>
        </w:rPr>
        <w:t>
      1) көрсетілетін қызметті алушының ЭЦҚ куәландырылған электрондық құжат («pdf» нысанында) көшірмелерін қоса беруімен Портал арқылы электрондық сұрау салу (бұдан әрі – көрсетілетін қызметті алушының электрондық сұрау салуы);</w:t>
      </w:r>
      <w:r>
        <w:br/>
      </w:r>
      <w:r>
        <w:rPr>
          <w:rFonts w:ascii="Times New Roman"/>
          <w:b w:val="false"/>
          <w:i w:val="false"/>
          <w:color w:val="000000"/>
          <w:sz w:val="28"/>
        </w:rPr>
        <w:t>
      2) көрсетілетін қызметті алушының электрондық сұрау салуы түскеннен кейін Портал арқылы мемлекеттік қызметтерді көрсету кезінде көрсетілетін қызметті берушінің рәсімдер (іс-қимылы) кезеңділігі осы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21. Портал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0"/>
    <w:bookmarkStart w:name="z51" w:id="21"/>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тасымалдарын жүзеге асыруға</w:t>
      </w:r>
      <w:r>
        <w:br/>
      </w:r>
      <w:r>
        <w:rPr>
          <w:rFonts w:ascii="Times New Roman"/>
          <w:b w:val="false"/>
          <w:i w:val="false"/>
          <w:color w:val="000000"/>
          <w:sz w:val="28"/>
        </w:rPr>
        <w:t xml:space="preserve">
рұқсат беру куәлігін және </w:t>
      </w:r>
      <w:r>
        <w:br/>
      </w:r>
      <w:r>
        <w:rPr>
          <w:rFonts w:ascii="Times New Roman"/>
          <w:b w:val="false"/>
          <w:i w:val="false"/>
          <w:color w:val="000000"/>
          <w:sz w:val="28"/>
        </w:rPr>
        <w:t xml:space="preserve">
рұқсат карточкасын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1"/>
    <w:bookmarkStart w:name="z52" w:id="22"/>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(іс-қимылдардың) дәйектілігін</w:t>
      </w:r>
      <w:r>
        <w:br/>
      </w:r>
      <w:r>
        <w:rPr>
          <w:rFonts w:ascii="Times New Roman"/>
          <w:b/>
          <w:i w:val="false"/>
          <w:color w:val="000000"/>
        </w:rPr>
        <w:t>
сипаттау</w:t>
      </w:r>
    </w:p>
    <w:bookmarkEnd w:id="22"/>
    <w:p>
      <w:pPr>
        <w:spacing w:after="0"/>
        <w:ind w:left="0"/>
        <w:jc w:val="both"/>
      </w:pPr>
      <w:r>
        <w:drawing>
          <wp:inline distT="0" distB="0" distL="0" distR="0">
            <wp:extent cx="10096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96500" cy="4330700"/>
                    </a:xfrm>
                    <a:prstGeom prst="rect">
                      <a:avLst/>
                    </a:prstGeom>
                  </pic:spPr>
                </pic:pic>
              </a:graphicData>
            </a:graphic>
          </wp:inline>
        </w:drawing>
      </w:r>
    </w:p>
    <w:bookmarkStart w:name="z53" w:id="23"/>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тасымалдарын жүзеге асыруға</w:t>
      </w:r>
      <w:r>
        <w:br/>
      </w:r>
      <w:r>
        <w:rPr>
          <w:rFonts w:ascii="Times New Roman"/>
          <w:b w:val="false"/>
          <w:i w:val="false"/>
          <w:color w:val="000000"/>
          <w:sz w:val="28"/>
        </w:rPr>
        <w:t xml:space="preserve">
рұқсат беру куәлігін және </w:t>
      </w:r>
      <w:r>
        <w:br/>
      </w:r>
      <w:r>
        <w:rPr>
          <w:rFonts w:ascii="Times New Roman"/>
          <w:b w:val="false"/>
          <w:i w:val="false"/>
          <w:color w:val="000000"/>
          <w:sz w:val="28"/>
        </w:rPr>
        <w:t xml:space="preserve">
рұқсат карточкасын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3"/>
    <w:bookmarkStart w:name="z54" w:id="24"/>
    <w:p>
      <w:pPr>
        <w:spacing w:after="0"/>
        <w:ind w:left="0"/>
        <w:jc w:val="left"/>
      </w:pPr>
      <w:r>
        <w:rPr>
          <w:rFonts w:ascii="Times New Roman"/>
          <w:b/>
          <w:i w:val="false"/>
          <w:color w:val="000000"/>
        </w:rPr>
        <w:t xml:space="preserve"> 
ХҚКО арқылы электрондық мемлекеттік қызмет көрсету кезінде</w:t>
      </w:r>
      <w:r>
        <w:br/>
      </w:r>
      <w:r>
        <w:rPr>
          <w:rFonts w:ascii="Times New Roman"/>
          <w:b/>
          <w:i w:val="false"/>
          <w:color w:val="000000"/>
        </w:rPr>
        <w:t>
функционалдық өзара іс-қимыл диаграммасы</w:t>
      </w:r>
    </w:p>
    <w:bookmarkEnd w:id="24"/>
    <w:p>
      <w:pPr>
        <w:spacing w:after="0"/>
        <w:ind w:left="0"/>
        <w:jc w:val="both"/>
      </w:pPr>
      <w:r>
        <w:drawing>
          <wp:inline distT="0" distB="0" distL="0" distR="0">
            <wp:extent cx="71501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50100" cy="2743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4991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99100" cy="2489200"/>
                    </a:xfrm>
                    <a:prstGeom prst="rect">
                      <a:avLst/>
                    </a:prstGeom>
                  </pic:spPr>
                </pic:pic>
              </a:graphicData>
            </a:graphic>
          </wp:inline>
        </w:drawing>
      </w:r>
    </w:p>
    <w:bookmarkStart w:name="z55" w:id="25"/>
    <w:p>
      <w:pPr>
        <w:spacing w:after="0"/>
        <w:ind w:left="0"/>
        <w:jc w:val="both"/>
      </w:pPr>
      <w:r>
        <w:rPr>
          <w:rFonts w:ascii="Times New Roman"/>
          <w:b w:val="false"/>
          <w:i w:val="false"/>
          <w:color w:val="000000"/>
          <w:sz w:val="28"/>
        </w:rPr>
        <w:t xml:space="preserve">
«Халықаралық автомобиль  </w:t>
      </w:r>
      <w:r>
        <w:br/>
      </w:r>
      <w:r>
        <w:rPr>
          <w:rFonts w:ascii="Times New Roman"/>
          <w:b w:val="false"/>
          <w:i w:val="false"/>
          <w:color w:val="000000"/>
          <w:sz w:val="28"/>
        </w:rPr>
        <w:t>
тасымалдарын жүзеге асыруға</w:t>
      </w:r>
      <w:r>
        <w:br/>
      </w:r>
      <w:r>
        <w:rPr>
          <w:rFonts w:ascii="Times New Roman"/>
          <w:b w:val="false"/>
          <w:i w:val="false"/>
          <w:color w:val="000000"/>
          <w:sz w:val="28"/>
        </w:rPr>
        <w:t xml:space="preserve">
рұқсат беру куәлігін және  </w:t>
      </w:r>
      <w:r>
        <w:br/>
      </w:r>
      <w:r>
        <w:rPr>
          <w:rFonts w:ascii="Times New Roman"/>
          <w:b w:val="false"/>
          <w:i w:val="false"/>
          <w:color w:val="000000"/>
          <w:sz w:val="28"/>
        </w:rPr>
        <w:t xml:space="preserve">
рұқсат карточкасын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25"/>
    <w:bookmarkStart w:name="z56" w:id="26"/>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
функционалдық өзара іс-қимыл диаграммасы</w:t>
      </w:r>
    </w:p>
    <w:bookmarkEnd w:id="26"/>
    <w:p>
      <w:pPr>
        <w:spacing w:after="0"/>
        <w:ind w:left="0"/>
        <w:jc w:val="both"/>
      </w:pPr>
      <w:r>
        <w:drawing>
          <wp:inline distT="0" distB="0" distL="0" distR="0">
            <wp:extent cx="78994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99400" cy="24003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8547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2616200"/>
                    </a:xfrm>
                    <a:prstGeom prst="rect">
                      <a:avLst/>
                    </a:prstGeom>
                  </pic:spPr>
                </pic:pic>
              </a:graphicData>
            </a:graphic>
          </wp:inline>
        </w:drawing>
      </w:r>
    </w:p>
    <w:bookmarkStart w:name="z57"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3-қосымша           </w:t>
      </w:r>
    </w:p>
    <w:bookmarkEnd w:id="27"/>
    <w:bookmarkStart w:name="z58" w:id="28"/>
    <w:p>
      <w:pPr>
        <w:spacing w:after="0"/>
        <w:ind w:left="0"/>
        <w:jc w:val="left"/>
      </w:pPr>
      <w:r>
        <w:rPr>
          <w:rFonts w:ascii="Times New Roman"/>
          <w:b/>
          <w:i w:val="false"/>
          <w:color w:val="000000"/>
        </w:rPr>
        <w:t xml:space="preserve"> 
«Техникалық байқау операторларының тізіліміне енгізу»</w:t>
      </w:r>
      <w:r>
        <w:br/>
      </w:r>
      <w:r>
        <w:rPr>
          <w:rFonts w:ascii="Times New Roman"/>
          <w:b/>
          <w:i w:val="false"/>
          <w:color w:val="000000"/>
        </w:rPr>
        <w:t>
мемлекеттік көрсетілетін қызмет регламенті 1. Жалпы ережелер</w:t>
      </w:r>
    </w:p>
    <w:bookmarkEnd w:id="28"/>
    <w:bookmarkStart w:name="z59" w:id="29"/>
    <w:p>
      <w:pPr>
        <w:spacing w:after="0"/>
        <w:ind w:left="0"/>
        <w:jc w:val="both"/>
      </w:pPr>
      <w:r>
        <w:rPr>
          <w:rFonts w:ascii="Times New Roman"/>
          <w:b w:val="false"/>
          <w:i w:val="false"/>
          <w:color w:val="000000"/>
          <w:sz w:val="28"/>
        </w:rPr>
        <w:t>
      1. «Техникалық байқау операторларының тізіліміне енгізу» мемлекеттік қызметі (бұдан әрі - мемлекеттік көрсетілетін қызмет) «Жол жүрісі қауіпсіздігі туралы Қазақстан Республикасы 1996 жылдың 15 шілдедегі» Заңының </w:t>
      </w:r>
      <w:r>
        <w:rPr>
          <w:rFonts w:ascii="Times New Roman"/>
          <w:b w:val="false"/>
          <w:i w:val="false"/>
          <w:color w:val="000000"/>
          <w:sz w:val="28"/>
        </w:rPr>
        <w:t>18-1-бабының</w:t>
      </w:r>
      <w:r>
        <w:rPr>
          <w:rFonts w:ascii="Times New Roman"/>
          <w:b w:val="false"/>
          <w:i w:val="false"/>
          <w:color w:val="000000"/>
          <w:sz w:val="28"/>
        </w:rPr>
        <w:t xml:space="preserve"> негізінде, сондай-ақ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«Техникалық байқау операторларының тізіліміне енгізу» мемлекеттік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Көлік және коммуникация министрілігі Көліктік бақылау комитетінің аумақтық органдарымен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 үшін өтінішті қабылдау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 және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көрсету нәтижелері ХҚКО және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көрсету түрлері: электронды түрде (жартылай автоматтандырылған) және (немесе) қағаз жүзінде. Мемлекеттік көрсетілетін қызмет көрсету нәтижесі - техникалық байқау операторларының тізіліміне енгізу немесе мемлекеттік көрсетілетін қызмет көрсетуден бас тарту туралы дәлелді электронды және (немесе) қағаз жүзінде жауапты беру болып саналады.</w:t>
      </w:r>
    </w:p>
    <w:bookmarkEnd w:id="29"/>
    <w:bookmarkStart w:name="z63" w:id="30"/>
    <w:p>
      <w:pPr>
        <w:spacing w:after="0"/>
        <w:ind w:left="0"/>
        <w:jc w:val="left"/>
      </w:pPr>
      <w:r>
        <w:rPr>
          <w:rFonts w:ascii="Times New Roman"/>
          <w:b/>
          <w:i w:val="false"/>
          <w:color w:val="000000"/>
        </w:rPr>
        <w:t xml:space="preserve"> 
2. Көрсетілетін қызметті берушінің (қызметкерлердің) құрылымдық</w:t>
      </w:r>
      <w:r>
        <w:br/>
      </w:r>
      <w:r>
        <w:rPr>
          <w:rFonts w:ascii="Times New Roman"/>
          <w:b/>
          <w:i w:val="false"/>
          <w:color w:val="000000"/>
        </w:rPr>
        <w:t>
бөлімшелерінің мемлекеттік қызмет көрсету процесіндегі</w:t>
      </w:r>
      <w:r>
        <w:br/>
      </w:r>
      <w:r>
        <w:rPr>
          <w:rFonts w:ascii="Times New Roman"/>
          <w:b/>
          <w:i w:val="false"/>
          <w:color w:val="000000"/>
        </w:rPr>
        <w:t>
іс-қимыл тәртібін сипаттау</w:t>
      </w:r>
    </w:p>
    <w:bookmarkEnd w:id="30"/>
    <w:bookmarkStart w:name="z64" w:id="31"/>
    <w:p>
      <w:pPr>
        <w:spacing w:after="0"/>
        <w:ind w:left="0"/>
        <w:jc w:val="both"/>
      </w:pPr>
      <w:r>
        <w:rPr>
          <w:rFonts w:ascii="Times New Roman"/>
          <w:b w:val="false"/>
          <w:i w:val="false"/>
          <w:color w:val="000000"/>
          <w:sz w:val="28"/>
        </w:rPr>
        <w:t>
      6. Мемлекеттік қызметті көрсету бойынша рәсімді (іс-қимылдарды) бастау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және өтінішті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(іс-қимылының) мазмұны, оны орындау ұзақтығы:</w:t>
      </w:r>
      <w:r>
        <w:br/>
      </w:r>
      <w:r>
        <w:rPr>
          <w:rFonts w:ascii="Times New Roman"/>
          <w:b w:val="false"/>
          <w:i w:val="false"/>
          <w:color w:val="000000"/>
          <w:sz w:val="28"/>
        </w:rPr>
        <w:t>
      1) көрсетілетін қызметті берушінің кеңсесінің қызметкері көрсетілетін қызметті берушінің құжаттары түскен сәттен бастап бір сағат ішінде оның тіркеуін жүргізеді және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басшысына жолдайды;</w:t>
      </w:r>
      <w:r>
        <w:br/>
      </w: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маманына жолдайды;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үш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Техникалық байқау операторларының тізіліміне енгізу туралы хабарламаны (бұдан әрі – Хабарлама)немесе мемлекеттік қызмет көрсетуден бас тарту туралы дәлелді жауапты ресімдейді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 басшысы немесе оның орынбасары бір сағат ішінде хабарламаға немесе мемлекеттік қызмет көрсетуден бас тарту туралы дәлелді жауапқа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берушінің кеңсесінің маманы мемлекеттік қызметті көрсету нәтижесін бір сағат ішінде курьер арқылы ХҚКО-ға жолдайды.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бойынша рәсімнің (іс-қимылының) нәтижесі келесі рәсімді (іс-қимылды) орындауды бастау үшін негіз болады:</w:t>
      </w:r>
      <w:r>
        <w:br/>
      </w:r>
      <w:r>
        <w:rPr>
          <w:rFonts w:ascii="Times New Roman"/>
          <w:b w:val="false"/>
          <w:i w:val="false"/>
          <w:color w:val="000000"/>
          <w:sz w:val="28"/>
        </w:rPr>
        <w:t>
      1) көрсетілетін қызметті берушінің кеңсесінде көрсетілетін қызметті алушымен ұсынылған құжаттарын тіркеу және оларды көрсетілетін қызметті берушінің басшысына немесе оның орынбасарына қарауға беру;</w:t>
      </w:r>
      <w:r>
        <w:br/>
      </w: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құжаттарын көрсетілетін қызметті берушінің автомобиль көлігіндегі бақылау бөлімінің басшысына қарауға беру;</w:t>
      </w:r>
      <w:r>
        <w:br/>
      </w: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құжаттарын көрсетілетін қызметті берушінің автомобиль көлігіндегі бақылау бөлімінің маманына қарауға беру;</w:t>
      </w:r>
      <w:r>
        <w:br/>
      </w:r>
      <w:r>
        <w:rPr>
          <w:rFonts w:ascii="Times New Roman"/>
          <w:b w:val="false"/>
          <w:i w:val="false"/>
          <w:color w:val="000000"/>
          <w:sz w:val="28"/>
        </w:rPr>
        <w:t>
      4) көрсетілетін қызметті алушымен ұсынылған құжаттарын тексеріс, хабарламаны немесе мемлекеттік қызмет көрсетуден бас тарту туралы дәлелді жауапты рәсімдеу және көрсетілетін қызметті берушінің басшысына немесе оның орынбасарына қол қоюға беру;</w:t>
      </w:r>
      <w:r>
        <w:br/>
      </w:r>
      <w:r>
        <w:rPr>
          <w:rFonts w:ascii="Times New Roman"/>
          <w:b w:val="false"/>
          <w:i w:val="false"/>
          <w:color w:val="000000"/>
          <w:sz w:val="28"/>
        </w:rPr>
        <w:t>
      5) көрсетілетін қызметті берушінің басшысымен немесе оның орынбасарымен хабарламаға немесе мемлекеттік қызмет көрсетуден бас тарту туралы дәлелді жауапқа қол қою және көрсетілетін қызметті берушінің кеңсесінің қызметкеріне беру;</w:t>
      </w:r>
      <w:r>
        <w:br/>
      </w:r>
      <w:r>
        <w:rPr>
          <w:rFonts w:ascii="Times New Roman"/>
          <w:b w:val="false"/>
          <w:i w:val="false"/>
          <w:color w:val="000000"/>
          <w:sz w:val="28"/>
        </w:rPr>
        <w:t>
      6) курьер арқылы ХҚКО-ға мемлекеттік қызметті көрсету нәтижесін жолдау.</w:t>
      </w:r>
    </w:p>
    <w:bookmarkEnd w:id="31"/>
    <w:bookmarkStart w:name="z67" w:id="3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32"/>
    <w:bookmarkStart w:name="z68" w:id="33"/>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мынадай құрылымдық бөлімшелері (қызметкерлерінің) тартылған:</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мекеменің басшысы немесе оның орынбасары;</w:t>
      </w:r>
      <w:r>
        <w:br/>
      </w:r>
      <w:r>
        <w:rPr>
          <w:rFonts w:ascii="Times New Roman"/>
          <w:b w:val="false"/>
          <w:i w:val="false"/>
          <w:color w:val="000000"/>
          <w:sz w:val="28"/>
        </w:rPr>
        <w:t>
      3) көрсетілетін қызметті беруші мекеменің автомобиль көлігіндегі бақылау бөлімінің басшысы;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құрылымдық бөлімшелері арасындағы ресімдердің (іс-қимылдардың) дәйектілігін сипаттау:</w:t>
      </w:r>
      <w:r>
        <w:br/>
      </w: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автомобиль көлігіндегі бақылау бөлімінің басшысына береді;</w:t>
      </w:r>
      <w:r>
        <w:br/>
      </w: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және оларды көрсетілетін қызметті берушінің автомобиль көлігіндегі бақылау бөлімінің маманына береді;</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үш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хабарламаны немесе мемлекеттік қызмет көрсетуден бас тарту туралы дәлелді жауапты ресімдейді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хабарламаны немесе мемлекеттік қызмет көрсетуден бас тарту туралы дәлелді жауапқа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берушінің кеңсесінің қызметкері бір сағат ішінде курьер арқылы ХҚКО-ға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(іс-қимылдардың) дәйектілігін сипаттау осы «Техникалық байқау операторларының тізіліміне енгізу»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 блок-схемасында көрсетілген.</w:t>
      </w:r>
    </w:p>
    <w:bookmarkEnd w:id="33"/>
    <w:bookmarkStart w:name="z71" w:id="34"/>
    <w:p>
      <w:pPr>
        <w:spacing w:after="0"/>
        <w:ind w:left="0"/>
        <w:jc w:val="left"/>
      </w:pPr>
      <w:r>
        <w:rPr>
          <w:rFonts w:ascii="Times New Roman"/>
          <w:b/>
          <w:i w:val="false"/>
          <w:color w:val="000000"/>
        </w:rPr>
        <w:t xml:space="preserve"> 
4. ХҚКО мен өзара іс-қимыл тәртібін, сондай-ақ мемлекеттік</w:t>
      </w:r>
      <w:r>
        <w:br/>
      </w:r>
      <w:r>
        <w:rPr>
          <w:rFonts w:ascii="Times New Roman"/>
          <w:b/>
          <w:i w:val="false"/>
          <w:color w:val="000000"/>
        </w:rPr>
        <w:t>
қызмет көрсету процесіндегі ақпараттық жүйелерді пайдалану</w:t>
      </w:r>
      <w:r>
        <w:br/>
      </w:r>
      <w:r>
        <w:rPr>
          <w:rFonts w:ascii="Times New Roman"/>
          <w:b/>
          <w:i w:val="false"/>
          <w:color w:val="000000"/>
        </w:rPr>
        <w:t>
тәртібін сипаттау</w:t>
      </w:r>
    </w:p>
    <w:bookmarkEnd w:id="34"/>
    <w:bookmarkStart w:name="z72" w:id="35"/>
    <w:p>
      <w:pPr>
        <w:spacing w:after="0"/>
        <w:ind w:left="0"/>
        <w:jc w:val="both"/>
      </w:pPr>
      <w:r>
        <w:rPr>
          <w:rFonts w:ascii="Times New Roman"/>
          <w:b w:val="false"/>
          <w:i w:val="false"/>
          <w:color w:val="000000"/>
          <w:sz w:val="28"/>
        </w:rPr>
        <w:t>
      12. ХҚКО жүгінудің тәртібін сипаттау, көрсетілетін қызметті алушының өтінішін өңдеу ұзақтығы:</w:t>
      </w:r>
      <w:r>
        <w:br/>
      </w:r>
      <w:r>
        <w:rPr>
          <w:rFonts w:ascii="Times New Roman"/>
          <w:b w:val="false"/>
          <w:i w:val="false"/>
          <w:color w:val="000000"/>
          <w:sz w:val="28"/>
        </w:rPr>
        <w:t>
      1) ХҚКО қызметкері 15 минут ішінде көрсетілетін қызметті алушының ұсынылған құжаттарын тіркейді және көрсетілетін қызметті берушіге жолдайды;</w:t>
      </w:r>
      <w:r>
        <w:br/>
      </w:r>
      <w:r>
        <w:rPr>
          <w:rFonts w:ascii="Times New Roman"/>
          <w:b w:val="false"/>
          <w:i w:val="false"/>
          <w:color w:val="000000"/>
          <w:sz w:val="28"/>
        </w:rPr>
        <w:t>
      2) ХҚКО жинақтаушы бөлімінің қызметкері көрсетілетін қызметті алушы жүгінген сәттен бастап 15 минут ішінде хабарламаны береді.</w:t>
      </w:r>
      <w:r>
        <w:br/>
      </w:r>
      <w:r>
        <w:rPr>
          <w:rFonts w:ascii="Times New Roman"/>
          <w:b w:val="false"/>
          <w:i w:val="false"/>
          <w:color w:val="000000"/>
          <w:sz w:val="28"/>
        </w:rPr>
        <w:t>
</w:t>
      </w:r>
      <w:r>
        <w:rPr>
          <w:rFonts w:ascii="Times New Roman"/>
          <w:b w:val="false"/>
          <w:i w:val="false"/>
          <w:color w:val="000000"/>
          <w:sz w:val="28"/>
        </w:rPr>
        <w:t>
      13. Құжаттардың топтамасын ХҚКО тапсыру үшін кезек күтудің рұқсат етілген ең ұзақ уақыты – 15 минут.</w:t>
      </w:r>
      <w:r>
        <w:br/>
      </w:r>
      <w:r>
        <w:rPr>
          <w:rFonts w:ascii="Times New Roman"/>
          <w:b w:val="false"/>
          <w:i w:val="false"/>
          <w:color w:val="000000"/>
          <w:sz w:val="28"/>
        </w:rPr>
        <w:t>
      ХҚО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14. ХҚКО-ға құжаттарды тапсырған кезде ХҚКО-ның қызметкері көрсетілетін қызметті алушыға тиісті құжаттарды көрсету арқылы оларды қабылдағаны туралы қолхат береді:</w:t>
      </w:r>
      <w:r>
        <w:br/>
      </w:r>
      <w:r>
        <w:rPr>
          <w:rFonts w:ascii="Times New Roman"/>
          <w:b w:val="false"/>
          <w:i w:val="false"/>
          <w:color w:val="000000"/>
          <w:sz w:val="28"/>
        </w:rPr>
        <w:t>
      1) құжаттың нөмірі және қабылданған күнін;</w:t>
      </w:r>
      <w:r>
        <w:br/>
      </w:r>
      <w:r>
        <w:rPr>
          <w:rFonts w:ascii="Times New Roman"/>
          <w:b w:val="false"/>
          <w:i w:val="false"/>
          <w:color w:val="000000"/>
          <w:sz w:val="28"/>
        </w:rPr>
        <w:t>
      2) сұрау салынған мемлекеттiк көрсетілетін қызметтiң атауын;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көрсетілетін қызметті алушының жеке тұлғалар үшін - тегі, аты, әкесінің аты (бар болған кезде) немесе заңды тұлғалар үшін - атауы,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ХҚКО арқылы нәтижесін алу процесінің сипаты, оның ұзақтығы:</w:t>
      </w:r>
      <w:r>
        <w:br/>
      </w:r>
      <w:r>
        <w:rPr>
          <w:rFonts w:ascii="Times New Roman"/>
          <w:b w:val="false"/>
          <w:i w:val="false"/>
          <w:color w:val="000000"/>
          <w:sz w:val="28"/>
        </w:rPr>
        <w:t>
      1) орындалған құжаттар түскен сәттен бастап 15 минут ішінде Сканер штрихкод арқылы мемлекеттік қызметті көрсету нәтижесін қабылдауы жүзеге асырылады;</w:t>
      </w:r>
      <w:r>
        <w:br/>
      </w:r>
      <w:r>
        <w:rPr>
          <w:rFonts w:ascii="Times New Roman"/>
          <w:b w:val="false"/>
          <w:i w:val="false"/>
          <w:color w:val="000000"/>
          <w:sz w:val="28"/>
        </w:rPr>
        <w:t>
      2) көрсетілетін қызметті алушы жүгінгеннен кейін 15 минут ішінде көрсетілетін қызметті алушыға мемлекеттік қызметті көрсету нәтижесі беріледі.</w:t>
      </w:r>
      <w:r>
        <w:br/>
      </w:r>
      <w:r>
        <w:rPr>
          <w:rFonts w:ascii="Times New Roman"/>
          <w:b w:val="false"/>
          <w:i w:val="false"/>
          <w:color w:val="000000"/>
          <w:sz w:val="28"/>
        </w:rPr>
        <w:t>
</w:t>
      </w:r>
      <w:r>
        <w:rPr>
          <w:rFonts w:ascii="Times New Roman"/>
          <w:b w:val="false"/>
          <w:i w:val="false"/>
          <w:color w:val="000000"/>
          <w:sz w:val="28"/>
        </w:rPr>
        <w:t>
      16.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ХҚКО қызметкері мемлекеттік органдардың уәкілетті тұлғаларының электрондық цифрлық қолтаңбамен куәландырылған электрондық құжат нысанындағы мемлекеттік қызметтерді көрсетудің ақпараттық мониторинг жүргізу жүйесі арқылы алады.</w:t>
      </w:r>
      <w:r>
        <w:br/>
      </w:r>
      <w:r>
        <w:rPr>
          <w:rFonts w:ascii="Times New Roman"/>
          <w:b w:val="false"/>
          <w:i w:val="false"/>
          <w:color w:val="000000"/>
          <w:sz w:val="28"/>
        </w:rPr>
        <w:t>
</w:t>
      </w:r>
      <w:r>
        <w:rPr>
          <w:rFonts w:ascii="Times New Roman"/>
          <w:b w:val="false"/>
          <w:i w:val="false"/>
          <w:color w:val="000000"/>
          <w:sz w:val="28"/>
        </w:rPr>
        <w:t>
      17. ХҚО арқылы ақпараттық жүйелердің қызметтік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ХҚО құжаттарды қабылдау операциялық залда жедел қызмет көрсетусіз «электрондық» кезек тәртібінде жүзеге асырылады, «электрондық үкімет» веб-порталы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19. Көрсетілетін қызметті алушыға немесе оның өкіліне мемлекеттік қызметті көрсету нәтижесін беру белгіленген нысанда тауарлы материалдық құндылықтарды алуға жеке өзі келіп қол қоюымен және сенімхаттағы тұлғаны куәландыратын құжатты ұсынған кезде мемлекеттік қызметті көрсету нәтижесін беру туралы хабарламаны алғаннан кейін ондағы көрсетілген мерзімінде құжаттарды қабылдау туралы қолхаттың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20. Портал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(іс-қимылдарының) кезеңділігін сипаттау:</w:t>
      </w:r>
      <w:r>
        <w:br/>
      </w:r>
      <w:r>
        <w:rPr>
          <w:rFonts w:ascii="Times New Roman"/>
          <w:b w:val="false"/>
          <w:i w:val="false"/>
          <w:color w:val="000000"/>
          <w:sz w:val="28"/>
        </w:rPr>
        <w:t>
      1) көрсетілетін қызметті алушының ЭЦҚ куәландырылған электрондық құжат («pdf» нысанында) көшірмелерін қоса беруімен Портал арқылы электрондық сұрау салу (бұдан әрі – көрсетілетін қызметті алушының электрондық сұрау салуы);</w:t>
      </w:r>
      <w:r>
        <w:br/>
      </w:r>
      <w:r>
        <w:rPr>
          <w:rFonts w:ascii="Times New Roman"/>
          <w:b w:val="false"/>
          <w:i w:val="false"/>
          <w:color w:val="000000"/>
          <w:sz w:val="28"/>
        </w:rPr>
        <w:t>
      2) көрсетілетін қызметті алушының электрондық сұрау салуы түскеннен кейін Портал арқылы мемлекеттік қызметтерді көрсету кезінде көрсетілетін қызметті берушінің рәсімдер (іс-қимылы) кезеңділігі осы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нәтижесін беру көрсетілетін қызметті берушінің уәкілетті адамының ЭЦҚ-сы қойылған электрондық құжат нысанында көрсетілетін қызметті алушының жолданады.</w:t>
      </w:r>
      <w:r>
        <w:br/>
      </w:r>
      <w:r>
        <w:rPr>
          <w:rFonts w:ascii="Times New Roman"/>
          <w:b w:val="false"/>
          <w:i w:val="false"/>
          <w:color w:val="000000"/>
          <w:sz w:val="28"/>
        </w:rPr>
        <w:t>
</w:t>
      </w:r>
      <w:r>
        <w:rPr>
          <w:rFonts w:ascii="Times New Roman"/>
          <w:b w:val="false"/>
          <w:i w:val="false"/>
          <w:color w:val="000000"/>
          <w:sz w:val="28"/>
        </w:rPr>
        <w:t>
      22. Портал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5"/>
    <w:bookmarkStart w:name="z83" w:id="36"/>
    <w:p>
      <w:pPr>
        <w:spacing w:after="0"/>
        <w:ind w:left="0"/>
        <w:jc w:val="both"/>
      </w:pPr>
      <w:r>
        <w:rPr>
          <w:rFonts w:ascii="Times New Roman"/>
          <w:b w:val="false"/>
          <w:i w:val="false"/>
          <w:color w:val="000000"/>
          <w:sz w:val="28"/>
        </w:rPr>
        <w:t xml:space="preserve">
«Техникалық байқау операторларының  </w:t>
      </w:r>
      <w:r>
        <w:br/>
      </w:r>
      <w:r>
        <w:rPr>
          <w:rFonts w:ascii="Times New Roman"/>
          <w:b w:val="false"/>
          <w:i w:val="false"/>
          <w:color w:val="000000"/>
          <w:sz w:val="28"/>
        </w:rPr>
        <w:t>
тізіліміне енгізу» мемлекеттік қызмет</w:t>
      </w:r>
      <w:r>
        <w:br/>
      </w:r>
      <w:r>
        <w:rPr>
          <w:rFonts w:ascii="Times New Roman"/>
          <w:b w:val="false"/>
          <w:i w:val="false"/>
          <w:color w:val="000000"/>
          <w:sz w:val="28"/>
        </w:rPr>
        <w:t xml:space="preserve">
регламентіне 1-қосымша        </w:t>
      </w:r>
    </w:p>
    <w:bookmarkEnd w:id="36"/>
    <w:bookmarkStart w:name="z84" w:id="37"/>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(іс-қимылдардың) дәйектілігін</w:t>
      </w:r>
      <w:r>
        <w:br/>
      </w:r>
      <w:r>
        <w:rPr>
          <w:rFonts w:ascii="Times New Roman"/>
          <w:b/>
          <w:i w:val="false"/>
          <w:color w:val="000000"/>
        </w:rPr>
        <w:t>
сипаттау</w:t>
      </w:r>
    </w:p>
    <w:bookmarkEnd w:id="37"/>
    <w:p>
      <w:pPr>
        <w:spacing w:after="0"/>
        <w:ind w:left="0"/>
        <w:jc w:val="both"/>
      </w:pPr>
      <w:r>
        <w:drawing>
          <wp:inline distT="0" distB="0" distL="0" distR="0">
            <wp:extent cx="94488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448800" cy="4470400"/>
                    </a:xfrm>
                    <a:prstGeom prst="rect">
                      <a:avLst/>
                    </a:prstGeom>
                  </pic:spPr>
                </pic:pic>
              </a:graphicData>
            </a:graphic>
          </wp:inline>
        </w:drawing>
      </w:r>
    </w:p>
    <w:bookmarkStart w:name="z85" w:id="38"/>
    <w:p>
      <w:pPr>
        <w:spacing w:after="0"/>
        <w:ind w:left="0"/>
        <w:jc w:val="both"/>
      </w:pPr>
      <w:r>
        <w:rPr>
          <w:rFonts w:ascii="Times New Roman"/>
          <w:b w:val="false"/>
          <w:i w:val="false"/>
          <w:color w:val="000000"/>
          <w:sz w:val="28"/>
        </w:rPr>
        <w:t>
«Техникалық байқау операторларының</w:t>
      </w:r>
      <w:r>
        <w:br/>
      </w:r>
      <w:r>
        <w:rPr>
          <w:rFonts w:ascii="Times New Roman"/>
          <w:b w:val="false"/>
          <w:i w:val="false"/>
          <w:color w:val="000000"/>
          <w:sz w:val="28"/>
        </w:rPr>
        <w:t xml:space="preserve">
тізіліміне енгізу» электронды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8"/>
    <w:bookmarkStart w:name="z86" w:id="39"/>
    <w:p>
      <w:pPr>
        <w:spacing w:after="0"/>
        <w:ind w:left="0"/>
        <w:jc w:val="left"/>
      </w:pPr>
      <w:r>
        <w:rPr>
          <w:rFonts w:ascii="Times New Roman"/>
          <w:b/>
          <w:i w:val="false"/>
          <w:color w:val="000000"/>
        </w:rPr>
        <w:t xml:space="preserve"> 
ХҚО арқылы электронды қызмет көрсетуде функционалды әрекеттесу</w:t>
      </w:r>
      <w:r>
        <w:br/>
      </w:r>
      <w:r>
        <w:rPr>
          <w:rFonts w:ascii="Times New Roman"/>
          <w:b/>
          <w:i w:val="false"/>
          <w:color w:val="000000"/>
        </w:rPr>
        <w:t>
диаграммасы</w:t>
      </w:r>
    </w:p>
    <w:bookmarkEnd w:id="39"/>
    <w:p>
      <w:pPr>
        <w:spacing w:after="0"/>
        <w:ind w:left="0"/>
        <w:jc w:val="both"/>
      </w:pPr>
      <w:r>
        <w:drawing>
          <wp:inline distT="0" distB="0" distL="0" distR="0">
            <wp:extent cx="76327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26797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4229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22900" cy="2552700"/>
                    </a:xfrm>
                    <a:prstGeom prst="rect">
                      <a:avLst/>
                    </a:prstGeom>
                  </pic:spPr>
                </pic:pic>
              </a:graphicData>
            </a:graphic>
          </wp:inline>
        </w:drawing>
      </w:r>
    </w:p>
    <w:bookmarkStart w:name="z87" w:id="40"/>
    <w:p>
      <w:pPr>
        <w:spacing w:after="0"/>
        <w:ind w:left="0"/>
        <w:jc w:val="both"/>
      </w:pPr>
      <w:r>
        <w:rPr>
          <w:rFonts w:ascii="Times New Roman"/>
          <w:b w:val="false"/>
          <w:i w:val="false"/>
          <w:color w:val="000000"/>
          <w:sz w:val="28"/>
        </w:rPr>
        <w:t xml:space="preserve">
«Техникалық байқау      </w:t>
      </w:r>
      <w:r>
        <w:br/>
      </w:r>
      <w:r>
        <w:rPr>
          <w:rFonts w:ascii="Times New Roman"/>
          <w:b w:val="false"/>
          <w:i w:val="false"/>
          <w:color w:val="000000"/>
          <w:sz w:val="28"/>
        </w:rPr>
        <w:t xml:space="preserve">
операторларының тізіліміне </w:t>
      </w:r>
      <w:r>
        <w:br/>
      </w:r>
      <w:r>
        <w:rPr>
          <w:rFonts w:ascii="Times New Roman"/>
          <w:b w:val="false"/>
          <w:i w:val="false"/>
          <w:color w:val="000000"/>
          <w:sz w:val="28"/>
        </w:rPr>
        <w:t>
енгізу» электронды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40"/>
    <w:bookmarkStart w:name="z88" w:id="41"/>
    <w:p>
      <w:pPr>
        <w:spacing w:after="0"/>
        <w:ind w:left="0"/>
        <w:jc w:val="left"/>
      </w:pPr>
      <w:r>
        <w:rPr>
          <w:rFonts w:ascii="Times New Roman"/>
          <w:b/>
          <w:i w:val="false"/>
          <w:color w:val="000000"/>
        </w:rPr>
        <w:t xml:space="preserve"> 
Портал арқылы электронды қызмет көрсетуде функционалды</w:t>
      </w:r>
      <w:r>
        <w:br/>
      </w:r>
      <w:r>
        <w:rPr>
          <w:rFonts w:ascii="Times New Roman"/>
          <w:b/>
          <w:i w:val="false"/>
          <w:color w:val="000000"/>
        </w:rPr>
        <w:t>
әрекеттесу диаграммасы</w:t>
      </w:r>
    </w:p>
    <w:bookmarkEnd w:id="41"/>
    <w:p>
      <w:pPr>
        <w:spacing w:after="0"/>
        <w:ind w:left="0"/>
        <w:jc w:val="both"/>
      </w:pPr>
      <w:r>
        <w:drawing>
          <wp:inline distT="0" distB="0" distL="0" distR="0">
            <wp:extent cx="77978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97800" cy="2349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3848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84800" cy="2540000"/>
                    </a:xfrm>
                    <a:prstGeom prst="rect">
                      <a:avLst/>
                    </a:prstGeom>
                  </pic:spPr>
                </pic:pic>
              </a:graphicData>
            </a:graphic>
          </wp:inline>
        </w:drawing>
      </w:r>
    </w:p>
    <w:bookmarkStart w:name="z8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4-қосымша          </w:t>
      </w:r>
    </w:p>
    <w:bookmarkEnd w:id="42"/>
    <w:bookmarkStart w:name="z90" w:id="43"/>
    <w:p>
      <w:pPr>
        <w:spacing w:after="0"/>
        <w:ind w:left="0"/>
        <w:jc w:val="left"/>
      </w:pPr>
      <w:r>
        <w:rPr>
          <w:rFonts w:ascii="Times New Roman"/>
          <w:b/>
          <w:i w:val="false"/>
          <w:color w:val="000000"/>
        </w:rPr>
        <w:t xml:space="preserve"> 
«Техникалық байқау операторларына механикалық көлік</w:t>
      </w:r>
      <w:r>
        <w:br/>
      </w:r>
      <w:r>
        <w:rPr>
          <w:rFonts w:ascii="Times New Roman"/>
          <w:b/>
          <w:i w:val="false"/>
          <w:color w:val="000000"/>
        </w:rPr>
        <w:t>
құралдарының және оларға тіркемелердің мiндеттi техникалық</w:t>
      </w:r>
      <w:r>
        <w:br/>
      </w:r>
      <w:r>
        <w:rPr>
          <w:rFonts w:ascii="Times New Roman"/>
          <w:b/>
          <w:i w:val="false"/>
          <w:color w:val="000000"/>
        </w:rPr>
        <w:t>
байқаудан өтуі туралы куәлік бланкілерін беру» мемлекеттік</w:t>
      </w:r>
      <w:r>
        <w:br/>
      </w:r>
      <w:r>
        <w:rPr>
          <w:rFonts w:ascii="Times New Roman"/>
          <w:b/>
          <w:i w:val="false"/>
          <w:color w:val="000000"/>
        </w:rPr>
        <w:t>
көрсетілетін қызмет регламенті 1. Жалпы ережелер</w:t>
      </w:r>
    </w:p>
    <w:bookmarkEnd w:id="43"/>
    <w:bookmarkStart w:name="z91" w:id="44"/>
    <w:p>
      <w:pPr>
        <w:spacing w:after="0"/>
        <w:ind w:left="0"/>
        <w:jc w:val="both"/>
      </w:pPr>
      <w:r>
        <w:rPr>
          <w:rFonts w:ascii="Times New Roman"/>
          <w:b w:val="false"/>
          <w:i w:val="false"/>
          <w:color w:val="000000"/>
          <w:sz w:val="28"/>
        </w:rPr>
        <w:t>
      1. «Техникалық байқау операторларына механикалық көлік құралдарының және оларға тіркемелердің мiндеттi техникалық байқаудан өтуі туралы куәлік бланкілерін беру» мемлекеттік көрсетілетін қызметін (бұдан әрі – мемлекеттік көрсетілетін қызмет) «Жол жүрісі қауіпсіздігі туралы» 1996 жылдың шілдедегі Қазақстан Республикасының Заңы 7-1-бабының </w:t>
      </w:r>
      <w:r>
        <w:rPr>
          <w:rFonts w:ascii="Times New Roman"/>
          <w:b w:val="false"/>
          <w:i w:val="false"/>
          <w:color w:val="000000"/>
          <w:sz w:val="28"/>
        </w:rPr>
        <w:t>7) тармақшасы</w:t>
      </w:r>
      <w:r>
        <w:rPr>
          <w:rFonts w:ascii="Times New Roman"/>
          <w:b w:val="false"/>
          <w:i w:val="false"/>
          <w:color w:val="000000"/>
          <w:sz w:val="28"/>
        </w:rPr>
        <w:t xml:space="preserve"> негізінде, сондай-ақ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«Техникалық байқау операторларына механикалық көлік құралдарының және оларға тіркемелердің мiндеттi техникалық байқаудан өтуі туралы куәлік бланкілерін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Көлік және коммуникация министрілігі Көліктік бақылау комитетінің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үшін қажетті өтінішті көрсетілетін қызметті алушыдан қабылдау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 және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нәтижелерін беру ХҚКО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көрсету түрлері: электронды түрде (жартылай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нәтижесі – механикалық көлік құралдарының және оларға тіркемелердің міндетті техникалық байқаудан өтуі туралы куәлік бланкілері (бұдан әрі – куәлік бланкілері).</w:t>
      </w:r>
    </w:p>
    <w:bookmarkEnd w:id="44"/>
    <w:bookmarkStart w:name="z96" w:id="45"/>
    <w:p>
      <w:pPr>
        <w:spacing w:after="0"/>
        <w:ind w:left="0"/>
        <w:jc w:val="left"/>
      </w:pPr>
      <w:r>
        <w:rPr>
          <w:rFonts w:ascii="Times New Roman"/>
          <w:b/>
          <w:i w:val="false"/>
          <w:color w:val="000000"/>
        </w:rPr>
        <w:t xml:space="preserve"> 
2. Көрсетілетін қызметті берушінің (қызметкерлердің) құрылымдық</w:t>
      </w:r>
      <w:r>
        <w:br/>
      </w:r>
      <w:r>
        <w:rPr>
          <w:rFonts w:ascii="Times New Roman"/>
          <w:b/>
          <w:i w:val="false"/>
          <w:color w:val="000000"/>
        </w:rPr>
        <w:t>
бөлімшелерінің мемлекеттік қызмет көрсету процесіндегі іс-қимыл</w:t>
      </w:r>
      <w:r>
        <w:br/>
      </w:r>
      <w:r>
        <w:rPr>
          <w:rFonts w:ascii="Times New Roman"/>
          <w:b/>
          <w:i w:val="false"/>
          <w:color w:val="000000"/>
        </w:rPr>
        <w:t>
тәртібін сипаттау</w:t>
      </w:r>
    </w:p>
    <w:bookmarkEnd w:id="45"/>
    <w:bookmarkStart w:name="z97" w:id="46"/>
    <w:p>
      <w:pPr>
        <w:spacing w:after="0"/>
        <w:ind w:left="0"/>
        <w:jc w:val="both"/>
      </w:pPr>
      <w:r>
        <w:rPr>
          <w:rFonts w:ascii="Times New Roman"/>
          <w:b w:val="false"/>
          <w:i w:val="false"/>
          <w:color w:val="000000"/>
          <w:sz w:val="28"/>
        </w:rPr>
        <w:t>
      6. Мемлекеттік қызметті көрсету бойынша рәсімді (іс-қимылдарды) бастау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(бұдан әрі – өтініш)алуы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рәсімі (әрекеттері):</w:t>
      </w:r>
      <w:r>
        <w:br/>
      </w:r>
      <w:r>
        <w:rPr>
          <w:rFonts w:ascii="Times New Roman"/>
          <w:b w:val="false"/>
          <w:i w:val="false"/>
          <w:color w:val="000000"/>
          <w:sz w:val="28"/>
        </w:rPr>
        <w:t>
      1) мемлекеттік қызметті көрсету үшін қажетті өтініш түскен кезде:</w:t>
      </w:r>
      <w:r>
        <w:br/>
      </w:r>
      <w:r>
        <w:rPr>
          <w:rFonts w:ascii="Times New Roman"/>
          <w:b w:val="false"/>
          <w:i w:val="false"/>
          <w:color w:val="000000"/>
          <w:sz w:val="28"/>
        </w:rPr>
        <w:t>
      көрсетілетін қызметті берушінің кеңсесінің қызметкері ХҚКО-нан көрсетілетін қызметті алушының қызмет көрсету үшін қажетті өтінішті келіп түскен сәттен бастап бір сағат ішінде кіріс құжаттары журналына тіркеп, оны қызметті берушінің басшысына немесе оның орынбасарына қарау үшін береді;</w:t>
      </w:r>
      <w:r>
        <w:br/>
      </w: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мемлекеттік қызметті көрсету үшін қажетті өтініштің бір сағат ішінде қарап, көрсетілетін қызметті берушінің автомобиль көлігіндегі бақылау бөлімінің басшысына береді;</w:t>
      </w:r>
      <w:r>
        <w:br/>
      </w:r>
      <w:r>
        <w:rPr>
          <w:rFonts w:ascii="Times New Roman"/>
          <w:b w:val="false"/>
          <w:i w:val="false"/>
          <w:color w:val="000000"/>
          <w:sz w:val="28"/>
        </w:rPr>
        <w:t>
      3) көрсетілетін қызмет берушінің автомобиль көлігіндегі бақылау бөлімінің басшысы көрсетілетін қызметті алушының мемлекеттік қызмет көрсету үшін қажетті өтінішін бір сағат ішінде қарап, көрсетілетін қызмет берушінің автомобиль көлігіндегі бақылау бөлімінің маманына тапсырады;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бір жұмыс күні ішінде көрсетілетін қызметті алушымен ұсынылған өтінішті қарап, белгіленген талаптардың сәйкестігіне тексереді;</w:t>
      </w:r>
      <w:r>
        <w:br/>
      </w:r>
      <w:r>
        <w:rPr>
          <w:rFonts w:ascii="Times New Roman"/>
          <w:b w:val="false"/>
          <w:i w:val="false"/>
          <w:color w:val="000000"/>
          <w:sz w:val="28"/>
        </w:rPr>
        <w:t>
      бланк өнімін іске асыру төлемді төлеу үшін мемлекеттік қызметті көрсету нәтижесін беру туралы хабарламаны ресімдейді және көрсетілетін қызмет берушінің басшысына немесе оның орынбасарына қол қою үшін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хабарламаға қол қойып, оны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берушінің кеңсесінің маманы мемлекеттік қызметті көрсету нәтижесін бір сағат ішінде курьер арқылы ХҚКО-ға жолдайды.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бойынша рәсімнің (іс-қимылының) нәтижесі келесі рәсімді (іс-қимылды) орындауды бастау үшін негіз болады:</w:t>
      </w:r>
      <w:r>
        <w:br/>
      </w:r>
      <w:r>
        <w:rPr>
          <w:rFonts w:ascii="Times New Roman"/>
          <w:b w:val="false"/>
          <w:i w:val="false"/>
          <w:color w:val="000000"/>
          <w:sz w:val="28"/>
        </w:rPr>
        <w:t>
      1) көрсетілетін қызметті берушінің кеңсесінде көрсетілетін қызметті алушымен ұсынылған қажетті өтінішті көрсетілетін қызметті берушінің басшысына немесе оның орынбасарына қарауға беру;</w:t>
      </w:r>
      <w:r>
        <w:br/>
      </w: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қажетті өтінішті көрсетілетін қызметті берушінің автомобиль көлігіндегі бақылау бөлімінің басшысына қарауға беру;;</w:t>
      </w:r>
      <w:r>
        <w:br/>
      </w: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қажетті өтінішті көрсетілетін қызметті берушінің автомобиль көлігіндегі бақылау бөлімінің маманына қарауға беру;</w:t>
      </w:r>
      <w:r>
        <w:br/>
      </w:r>
      <w:r>
        <w:rPr>
          <w:rFonts w:ascii="Times New Roman"/>
          <w:b w:val="false"/>
          <w:i w:val="false"/>
          <w:color w:val="000000"/>
          <w:sz w:val="28"/>
        </w:rPr>
        <w:t>
      4) көрсетілетін қызметті алушымен ұсынылған қажетті өтінішті тексеріс, хабарламаны рәсімдеу және көрсетілетін қызметті берушінің басшысына немесе оның орынбасарына қол қоюға беру;</w:t>
      </w:r>
      <w:r>
        <w:br/>
      </w:r>
      <w:r>
        <w:rPr>
          <w:rFonts w:ascii="Times New Roman"/>
          <w:b w:val="false"/>
          <w:i w:val="false"/>
          <w:color w:val="000000"/>
          <w:sz w:val="28"/>
        </w:rPr>
        <w:t>
      5) көрсетілетін қызметті берушінің басшысымен немесе оның орынбасарымен хабарламаға қол қою және көрсетілетін қызметті берушінің кеңсесінің қызметкеріне беру;</w:t>
      </w:r>
      <w:r>
        <w:br/>
      </w:r>
      <w:r>
        <w:rPr>
          <w:rFonts w:ascii="Times New Roman"/>
          <w:b w:val="false"/>
          <w:i w:val="false"/>
          <w:color w:val="000000"/>
          <w:sz w:val="28"/>
        </w:rPr>
        <w:t>
      6) курьер арқылы ХҚКО-ға хабарламаны жолдау;</w:t>
      </w:r>
      <w:r>
        <w:br/>
      </w:r>
      <w:r>
        <w:rPr>
          <w:rFonts w:ascii="Times New Roman"/>
          <w:b w:val="false"/>
          <w:i w:val="false"/>
          <w:color w:val="000000"/>
          <w:sz w:val="28"/>
        </w:rPr>
        <w:t>
      7) төлем құжатын қабылдау;</w:t>
      </w:r>
      <w:r>
        <w:br/>
      </w:r>
      <w:r>
        <w:rPr>
          <w:rFonts w:ascii="Times New Roman"/>
          <w:b w:val="false"/>
          <w:i w:val="false"/>
          <w:color w:val="000000"/>
          <w:sz w:val="28"/>
        </w:rPr>
        <w:t>
      8) куәлік бланкілерін рәсімдеу және көрсетілетін қызметті берушінің кеңсесінің қызметкеріне жолдау;</w:t>
      </w:r>
      <w:r>
        <w:br/>
      </w:r>
      <w:r>
        <w:rPr>
          <w:rFonts w:ascii="Times New Roman"/>
          <w:b w:val="false"/>
          <w:i w:val="false"/>
          <w:color w:val="000000"/>
          <w:sz w:val="28"/>
        </w:rPr>
        <w:t>
      9) курьер арқылы ХҚКО-ға мемлекеттік қызметті көрсету нәтижесін жолдау.</w:t>
      </w:r>
    </w:p>
    <w:bookmarkEnd w:id="46"/>
    <w:bookmarkStart w:name="z100" w:id="47"/>
    <w:p>
      <w:pPr>
        <w:spacing w:after="0"/>
        <w:ind w:left="0"/>
        <w:jc w:val="left"/>
      </w:pPr>
      <w:r>
        <w:rPr>
          <w:rFonts w:ascii="Times New Roman"/>
          <w:b/>
          <w:i w:val="false"/>
          <w:color w:val="000000"/>
        </w:rPr>
        <w:t xml:space="preserve"> 
3. Көрсетілетін қызметті берушінің (қызметкерлерінің)</w:t>
      </w:r>
      <w:r>
        <w:br/>
      </w:r>
      <w:r>
        <w:rPr>
          <w:rFonts w:ascii="Times New Roman"/>
          <w:b/>
          <w:i w:val="false"/>
          <w:color w:val="000000"/>
        </w:rPr>
        <w:t>
құрылымдық бөлімшелерінің мемлекеттік қызмет көрсету</w:t>
      </w:r>
      <w:r>
        <w:br/>
      </w:r>
      <w:r>
        <w:rPr>
          <w:rFonts w:ascii="Times New Roman"/>
          <w:b/>
          <w:i w:val="false"/>
          <w:color w:val="000000"/>
        </w:rPr>
        <w:t>
процесіндегі өзара іс-қимыл тәртібін сипаттау</w:t>
      </w:r>
    </w:p>
    <w:bookmarkEnd w:id="47"/>
    <w:bookmarkStart w:name="z101" w:id="48"/>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мынадай құрылымдық бөлімшелері (қызметкерлері) тартылған:</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мекеменің басшысы немесе оның орынбасары;</w:t>
      </w:r>
      <w:r>
        <w:br/>
      </w:r>
      <w:r>
        <w:rPr>
          <w:rFonts w:ascii="Times New Roman"/>
          <w:b w:val="false"/>
          <w:i w:val="false"/>
          <w:color w:val="000000"/>
          <w:sz w:val="28"/>
        </w:rPr>
        <w:t>
      3) көрсетілетін қызметті беруші мекеменің автокөлік құралын бақылау бөлімінің басшысы;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 құрылымдық бөлімшелер (қызметкерлер) арасындағы әрекеттердің жалғасуы және ұзақтығы:</w:t>
      </w:r>
      <w:r>
        <w:br/>
      </w:r>
      <w:r>
        <w:rPr>
          <w:rFonts w:ascii="Times New Roman"/>
          <w:b w:val="false"/>
          <w:i w:val="false"/>
          <w:color w:val="000000"/>
          <w:sz w:val="28"/>
        </w:rPr>
        <w:t>
      1) көрсетілетін қызметті беруші кеңсесінің қызметкері, қызмет алушының қызмет көрсету үшін қажетті өтініші ХҚО-нан келіп түскен кезден бастап, бір сағат ішінде кіріс құжаттары журналына тіркеп, оларды қызмет көрсетуші басшысына немесе оның орынбасарына қарап шығу үшін тапсырады;</w:t>
      </w:r>
      <w:r>
        <w:br/>
      </w:r>
      <w:r>
        <w:rPr>
          <w:rFonts w:ascii="Times New Roman"/>
          <w:b w:val="false"/>
          <w:i w:val="false"/>
          <w:color w:val="000000"/>
          <w:sz w:val="28"/>
        </w:rPr>
        <w:t>
      2) көрсетілетін қызметті беруші мекеме басшысы немесе оның орынбасары көрсетілетін қызметті алушының мемлекеттік қызметті көрсету үшін қажетті өтінішін бір сағат ішінде қарап, көрсетілетін қызметті берушінің автомобиль көлігіндегі бақылау бөлімінің басшысына тапсырады;</w:t>
      </w:r>
      <w:r>
        <w:br/>
      </w:r>
      <w:r>
        <w:rPr>
          <w:rFonts w:ascii="Times New Roman"/>
          <w:b w:val="false"/>
          <w:i w:val="false"/>
          <w:color w:val="000000"/>
          <w:sz w:val="28"/>
        </w:rPr>
        <w:t>
      3) көрсетілетін қызметті берушінің автомобиль көлігіндегі бақылау бөлімінің басшысы көрсетілетін қызметті алушының мемлекеттік қызмет көрсету үшін қажетті өтінішін бір сағат ішінде қарап, көрсетілетін қызметті берушінің автомобиль көлігіндегі бақылау бөлімінің маманына тапсырады;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бір жұмыс күні ішінде көрсетілетін қызметті алушымен ұсынылған құжаттарын қарайды және оларды белгіленген талаптардың сәйкестігіне тексереді;</w:t>
      </w:r>
      <w:r>
        <w:br/>
      </w:r>
      <w:r>
        <w:rPr>
          <w:rFonts w:ascii="Times New Roman"/>
          <w:b w:val="false"/>
          <w:i w:val="false"/>
          <w:color w:val="000000"/>
          <w:sz w:val="28"/>
        </w:rPr>
        <w:t>
      бланк өнімін іске асыру көрсетілген қызметке төлемді төлеу үшін мемлекеттік қызметті көрсету нәтижесін беру туралы хабарламаны (бұдан әрі – хабарлама )рәсімдейді және көрсетілетін қызмет берушінің басшысына немесе оның орынбасарына қол қоюға жолдайды;</w:t>
      </w:r>
      <w:r>
        <w:br/>
      </w:r>
      <w:r>
        <w:rPr>
          <w:rFonts w:ascii="Times New Roman"/>
          <w:b w:val="false"/>
          <w:i w:val="false"/>
          <w:color w:val="000000"/>
          <w:sz w:val="28"/>
        </w:rPr>
        <w:t>
      төлем түбіртек келіп түскен кезден бастап, бір сағат ішінде куәліктердің бланкілерін рәсімдейді және оны көрсетілетін қызметті берушінің кеңсесінің қызметкеріне жібереді;</w:t>
      </w:r>
      <w:r>
        <w:br/>
      </w:r>
      <w:r>
        <w:rPr>
          <w:rFonts w:ascii="Times New Roman"/>
          <w:b w:val="false"/>
          <w:i w:val="false"/>
          <w:color w:val="000000"/>
          <w:sz w:val="28"/>
        </w:rPr>
        <w:t>
      5) көрсетілетін қызметті берушінің басшысы немесе оның орынбасары бір сағат ішінде хабарламаға қолын қойып, көрсетілетін қызметті берушінің кеңсесінің қызметкері жібереді;</w:t>
      </w:r>
      <w:r>
        <w:br/>
      </w:r>
      <w:r>
        <w:rPr>
          <w:rFonts w:ascii="Times New Roman"/>
          <w:b w:val="false"/>
          <w:i w:val="false"/>
          <w:color w:val="000000"/>
          <w:sz w:val="28"/>
        </w:rPr>
        <w:t>
      6) көрсетілетін қызметті беруші кеңсесінің қызметкері бір сағат ішінде курьер арқылы ХҚКО-ға хабарламан немесе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(іс-қимылдардың) дәйектілігін сипаттау осы «Техникалық байқау операторларына механикалық көлік құралдарының және оларға тіркемелердің мiндеттi техникалық байқаудан өтуі туралы куәлік бланкілерін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 блок-схемасында көрсетілген.</w:t>
      </w:r>
    </w:p>
    <w:bookmarkEnd w:id="48"/>
    <w:bookmarkStart w:name="z104" w:id="49"/>
    <w:p>
      <w:pPr>
        <w:spacing w:after="0"/>
        <w:ind w:left="0"/>
        <w:jc w:val="left"/>
      </w:pPr>
      <w:r>
        <w:rPr>
          <w:rFonts w:ascii="Times New Roman"/>
          <w:b/>
          <w:i w:val="false"/>
          <w:color w:val="000000"/>
        </w:rPr>
        <w:t xml:space="preserve"> 
4. ХҚО өзара іс-қимыл тәртібін, сондай-ақ мемлекеттік қызмет</w:t>
      </w:r>
      <w:r>
        <w:br/>
      </w:r>
      <w:r>
        <w:rPr>
          <w:rFonts w:ascii="Times New Roman"/>
          <w:b/>
          <w:i w:val="false"/>
          <w:color w:val="000000"/>
        </w:rPr>
        <w:t>
көрсету процесінде ақпараттық жүйені қолдану тәртібін сипаттау</w:t>
      </w:r>
    </w:p>
    <w:bookmarkEnd w:id="49"/>
    <w:bookmarkStart w:name="z105" w:id="50"/>
    <w:p>
      <w:pPr>
        <w:spacing w:after="0"/>
        <w:ind w:left="0"/>
        <w:jc w:val="both"/>
      </w:pPr>
      <w:r>
        <w:rPr>
          <w:rFonts w:ascii="Times New Roman"/>
          <w:b w:val="false"/>
          <w:i w:val="false"/>
          <w:color w:val="000000"/>
          <w:sz w:val="28"/>
        </w:rPr>
        <w:t>
      12. ХҚКО жүгінудің тәртібін сипаттау, көрсетілетін қызметті алушының өтінішін өңдеу ұзақтығы:</w:t>
      </w:r>
      <w:r>
        <w:br/>
      </w:r>
      <w:r>
        <w:rPr>
          <w:rFonts w:ascii="Times New Roman"/>
          <w:b w:val="false"/>
          <w:i w:val="false"/>
          <w:color w:val="000000"/>
          <w:sz w:val="28"/>
        </w:rPr>
        <w:t>
      ХҚКО қызметкері 15 минут ішінде көрсетілетін қызметті алушының өтінішін және мемлекеттік қызметті көрсетуге қажетті өзге де құжаттарын тіркейді және көрсетілетін қызметті алушыға ХҚКО қызметкерінің ЭЦҚ-сымен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
      13. Құжаттардың топтамасын ХҚКО тапсыру үшін кезек күтудің рұқсат етілген ең ұзақ уақыты – 15 минут.</w:t>
      </w:r>
      <w:r>
        <w:br/>
      </w:r>
      <w:r>
        <w:rPr>
          <w:rFonts w:ascii="Times New Roman"/>
          <w:b w:val="false"/>
          <w:i w:val="false"/>
          <w:color w:val="000000"/>
          <w:sz w:val="28"/>
        </w:rPr>
        <w:t>
      ХҚО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14. Мемлекеттік қызмет алу үшін қызмет алушы тарапынан (немесе сенімхат бойынша оның өкілі) ХҚКО-на ұсынылатын қажетті құжаттар тізімі:</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бланк өнімдерін жүзеге асыру қызметіне төлем жүргізілгені туралы түбіртек.</w:t>
      </w:r>
      <w:r>
        <w:br/>
      </w:r>
      <w:r>
        <w:rPr>
          <w:rFonts w:ascii="Times New Roman"/>
          <w:b w:val="false"/>
          <w:i w:val="false"/>
          <w:color w:val="000000"/>
          <w:sz w:val="28"/>
        </w:rPr>
        <w:t>
</w:t>
      </w:r>
      <w:r>
        <w:rPr>
          <w:rFonts w:ascii="Times New Roman"/>
          <w:b w:val="false"/>
          <w:i w:val="false"/>
          <w:color w:val="000000"/>
          <w:sz w:val="28"/>
        </w:rPr>
        <w:t>
      15. ХҚКО құжаттарды тапсырған кезде ХҚКО қызметкері көрсетілетін қызметті алушыға мыналарды көрсете отырып, тиісті құжаттарды қабылдағаны туралы қолхат береді:</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ресімдеуге өтініш қабылдаған көрсетілетін қызметті берушінің лауазымды адамының не ХҚКО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w:t>
      </w:r>
      <w:r>
        <w:br/>
      </w:r>
      <w:r>
        <w:rPr>
          <w:rFonts w:ascii="Times New Roman"/>
          <w:b w:val="false"/>
          <w:i w:val="false"/>
          <w:color w:val="000000"/>
          <w:sz w:val="28"/>
        </w:rPr>
        <w:t>
</w:t>
      </w:r>
      <w:r>
        <w:rPr>
          <w:rFonts w:ascii="Times New Roman"/>
          <w:b w:val="false"/>
          <w:i w:val="false"/>
          <w:color w:val="000000"/>
          <w:sz w:val="28"/>
        </w:rPr>
        <w:t>
      16. Мемлекеттік қызметті ХҚКО арқылы алу процесінің сипаты, оның ұзақтығы:</w:t>
      </w:r>
      <w:r>
        <w:br/>
      </w:r>
      <w:r>
        <w:rPr>
          <w:rFonts w:ascii="Times New Roman"/>
          <w:b w:val="false"/>
          <w:i w:val="false"/>
          <w:color w:val="000000"/>
          <w:sz w:val="28"/>
        </w:rPr>
        <w:t>
      1) ХҚО қызметкері көрсетілетін қызметті алушы жүгінген сәттен бастап 15 минут ішінде көрсетілетін қызметті алушыға мемлекеттік қызметтің нәтижесін береді;</w:t>
      </w:r>
      <w:r>
        <w:br/>
      </w:r>
      <w:r>
        <w:rPr>
          <w:rFonts w:ascii="Times New Roman"/>
          <w:b w:val="false"/>
          <w:i w:val="false"/>
          <w:color w:val="000000"/>
          <w:sz w:val="28"/>
        </w:rPr>
        <w:t>
      2)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 қоюымен куәландырылады.</w:t>
      </w:r>
      <w:r>
        <w:br/>
      </w:r>
      <w:r>
        <w:rPr>
          <w:rFonts w:ascii="Times New Roman"/>
          <w:b w:val="false"/>
          <w:i w:val="false"/>
          <w:color w:val="000000"/>
          <w:sz w:val="28"/>
        </w:rPr>
        <w:t>
</w:t>
      </w:r>
      <w:r>
        <w:rPr>
          <w:rFonts w:ascii="Times New Roman"/>
          <w:b w:val="false"/>
          <w:i w:val="false"/>
          <w:color w:val="000000"/>
          <w:sz w:val="28"/>
        </w:rPr>
        <w:t>
      17.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ХҚКО қызметкері мемлекеттік органдардың уәкілетті тұлғаларының ЭЦҚ-сымен куәландырылған электрондық құжат нысанындағы мемлекеттік қызметтерді көрсетудің ақпараттық мониторинг жүргізу жүйесі арқылы алады.</w:t>
      </w:r>
      <w:r>
        <w:br/>
      </w:r>
      <w:r>
        <w:rPr>
          <w:rFonts w:ascii="Times New Roman"/>
          <w:b w:val="false"/>
          <w:i w:val="false"/>
          <w:color w:val="000000"/>
          <w:sz w:val="28"/>
        </w:rPr>
        <w:t>
</w:t>
      </w:r>
      <w:r>
        <w:rPr>
          <w:rFonts w:ascii="Times New Roman"/>
          <w:b w:val="false"/>
          <w:i w:val="false"/>
          <w:color w:val="000000"/>
          <w:sz w:val="28"/>
        </w:rPr>
        <w:t>
      18. ХҚКО арқылы ақпараттық жүйелердің қызметтік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ХҚКО құжаттарды қабылдау операциялық залда жедел қызмет көрсетусіз «электрондық» кезек тәртібінде жүзеге асырылады, «электрондық үкімет» веб-порталы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20. «Электрондық үкімет» веб-порталы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(әрекеттерінің) кезеңділігін сипаттау:</w:t>
      </w:r>
      <w:r>
        <w:br/>
      </w:r>
      <w:r>
        <w:rPr>
          <w:rFonts w:ascii="Times New Roman"/>
          <w:b w:val="false"/>
          <w:i w:val="false"/>
          <w:color w:val="000000"/>
          <w:sz w:val="28"/>
        </w:rPr>
        <w:t>
      1)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2) Мемлекеттік қызметті көрсету нәтижесін беру көрсетілетін қызметті берушінің уәкілетті адамының ЭЦҚ-сы қойылған электрондық құжат нысанында көрсетілетін қызметті алушының жолданады.</w:t>
      </w:r>
      <w:r>
        <w:br/>
      </w:r>
      <w:r>
        <w:rPr>
          <w:rFonts w:ascii="Times New Roman"/>
          <w:b w:val="false"/>
          <w:i w:val="false"/>
          <w:color w:val="000000"/>
          <w:sz w:val="28"/>
        </w:rPr>
        <w:t>
</w:t>
      </w:r>
      <w:r>
        <w:rPr>
          <w:rFonts w:ascii="Times New Roman"/>
          <w:b w:val="false"/>
          <w:i w:val="false"/>
          <w:color w:val="000000"/>
          <w:sz w:val="28"/>
        </w:rPr>
        <w:t>
      21. Портал арқылы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0"/>
    <w:bookmarkStart w:name="z184" w:id="51"/>
    <w:p>
      <w:pPr>
        <w:spacing w:after="0"/>
        <w:ind w:left="0"/>
        <w:jc w:val="both"/>
      </w:pPr>
      <w:r>
        <w:rPr>
          <w:rFonts w:ascii="Times New Roman"/>
          <w:b w:val="false"/>
          <w:i w:val="false"/>
          <w:color w:val="000000"/>
          <w:sz w:val="28"/>
        </w:rPr>
        <w:t xml:space="preserve">
«Техникалық байқау операторларына     </w:t>
      </w:r>
      <w:r>
        <w:br/>
      </w:r>
      <w:r>
        <w:rPr>
          <w:rFonts w:ascii="Times New Roman"/>
          <w:b w:val="false"/>
          <w:i w:val="false"/>
          <w:color w:val="000000"/>
          <w:sz w:val="28"/>
        </w:rPr>
        <w:t xml:space="preserve">
механикалық көлік құралдарының және    </w:t>
      </w:r>
      <w:r>
        <w:br/>
      </w:r>
      <w:r>
        <w:rPr>
          <w:rFonts w:ascii="Times New Roman"/>
          <w:b w:val="false"/>
          <w:i w:val="false"/>
          <w:color w:val="000000"/>
          <w:sz w:val="28"/>
        </w:rPr>
        <w:t xml:space="preserve">
олардың тіркемелерінің         </w:t>
      </w:r>
      <w:r>
        <w:br/>
      </w:r>
      <w:r>
        <w:rPr>
          <w:rFonts w:ascii="Times New Roman"/>
          <w:b w:val="false"/>
          <w:i w:val="false"/>
          <w:color w:val="000000"/>
          <w:sz w:val="28"/>
        </w:rPr>
        <w:t>
міндетті техникалық байқаудан өткені туралы</w:t>
      </w:r>
      <w:r>
        <w:br/>
      </w:r>
      <w:r>
        <w:rPr>
          <w:rFonts w:ascii="Times New Roman"/>
          <w:b w:val="false"/>
          <w:i w:val="false"/>
          <w:color w:val="000000"/>
          <w:sz w:val="28"/>
        </w:rPr>
        <w:t xml:space="preserve">
куәлік бланкілерін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1-қосымша                </w:t>
      </w:r>
    </w:p>
    <w:bookmarkEnd w:id="51"/>
    <w:bookmarkStart w:name="z115" w:id="52"/>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(іс-қимылдардың) дәйектілігін</w:t>
      </w:r>
      <w:r>
        <w:br/>
      </w:r>
      <w:r>
        <w:rPr>
          <w:rFonts w:ascii="Times New Roman"/>
          <w:b/>
          <w:i w:val="false"/>
          <w:color w:val="000000"/>
        </w:rPr>
        <w:t>
сипаттау</w:t>
      </w:r>
    </w:p>
    <w:bookmarkEnd w:id="52"/>
    <w:p>
      <w:pPr>
        <w:spacing w:after="0"/>
        <w:ind w:left="0"/>
        <w:jc w:val="both"/>
      </w:pPr>
      <w:r>
        <w:drawing>
          <wp:inline distT="0" distB="0" distL="0" distR="0">
            <wp:extent cx="99314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931400" cy="3898900"/>
                    </a:xfrm>
                    <a:prstGeom prst="rect">
                      <a:avLst/>
                    </a:prstGeom>
                  </pic:spPr>
                </pic:pic>
              </a:graphicData>
            </a:graphic>
          </wp:inline>
        </w:drawing>
      </w:r>
    </w:p>
    <w:p>
      <w:pPr>
        <w:spacing w:after="0"/>
        <w:ind w:left="0"/>
        <w:jc w:val="both"/>
      </w:pPr>
      <w:r>
        <w:drawing>
          <wp:inline distT="0" distB="0" distL="0" distR="0">
            <wp:extent cx="95631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563100" cy="2171700"/>
                    </a:xfrm>
                    <a:prstGeom prst="rect">
                      <a:avLst/>
                    </a:prstGeom>
                  </pic:spPr>
                </pic:pic>
              </a:graphicData>
            </a:graphic>
          </wp:inline>
        </w:drawing>
      </w:r>
    </w:p>
    <w:bookmarkStart w:name="z116" w:id="53"/>
    <w:p>
      <w:pPr>
        <w:spacing w:after="0"/>
        <w:ind w:left="0"/>
        <w:jc w:val="both"/>
      </w:pPr>
      <w:r>
        <w:rPr>
          <w:rFonts w:ascii="Times New Roman"/>
          <w:b w:val="false"/>
          <w:i w:val="false"/>
          <w:color w:val="000000"/>
          <w:sz w:val="28"/>
        </w:rPr>
        <w:t xml:space="preserve">
«Техникалық байқау операторларына </w:t>
      </w:r>
      <w:r>
        <w:br/>
      </w:r>
      <w:r>
        <w:rPr>
          <w:rFonts w:ascii="Times New Roman"/>
          <w:b w:val="false"/>
          <w:i w:val="false"/>
          <w:color w:val="000000"/>
          <w:sz w:val="28"/>
        </w:rPr>
        <w:t xml:space="preserve">
механикалық көлік құралдарының және </w:t>
      </w:r>
      <w:r>
        <w:br/>
      </w:r>
      <w:r>
        <w:rPr>
          <w:rFonts w:ascii="Times New Roman"/>
          <w:b w:val="false"/>
          <w:i w:val="false"/>
          <w:color w:val="000000"/>
          <w:sz w:val="28"/>
        </w:rPr>
        <w:t xml:space="preserve">
оларға тіркемелердің        </w:t>
      </w:r>
      <w:r>
        <w:br/>
      </w:r>
      <w:r>
        <w:rPr>
          <w:rFonts w:ascii="Times New Roman"/>
          <w:b w:val="false"/>
          <w:i w:val="false"/>
          <w:color w:val="000000"/>
          <w:sz w:val="28"/>
        </w:rPr>
        <w:t>
міндетті техникалық байқаудан өтуі туралы</w:t>
      </w:r>
      <w:r>
        <w:br/>
      </w:r>
      <w:r>
        <w:rPr>
          <w:rFonts w:ascii="Times New Roman"/>
          <w:b w:val="false"/>
          <w:i w:val="false"/>
          <w:color w:val="000000"/>
          <w:sz w:val="28"/>
        </w:rPr>
        <w:t xml:space="preserve">
куәлік бланкілерін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2-қосымша              </w:t>
      </w:r>
    </w:p>
    <w:bookmarkEnd w:id="53"/>
    <w:bookmarkStart w:name="z117" w:id="54"/>
    <w:p>
      <w:pPr>
        <w:spacing w:after="0"/>
        <w:ind w:left="0"/>
        <w:jc w:val="left"/>
      </w:pPr>
      <w:r>
        <w:rPr>
          <w:rFonts w:ascii="Times New Roman"/>
          <w:b/>
          <w:i w:val="false"/>
          <w:color w:val="000000"/>
        </w:rPr>
        <w:t xml:space="preserve"> 
ХҚО арқылы электронды қызмет көрсетуде функционалды</w:t>
      </w:r>
      <w:r>
        <w:br/>
      </w:r>
      <w:r>
        <w:rPr>
          <w:rFonts w:ascii="Times New Roman"/>
          <w:b/>
          <w:i w:val="false"/>
          <w:color w:val="000000"/>
        </w:rPr>
        <w:t>
өзара әрекеттесу диаграммасы</w:t>
      </w:r>
    </w:p>
    <w:bookmarkEnd w:id="54"/>
    <w:p>
      <w:pPr>
        <w:spacing w:after="0"/>
        <w:ind w:left="0"/>
        <w:jc w:val="both"/>
      </w:pPr>
      <w:r>
        <w:drawing>
          <wp:inline distT="0" distB="0" distL="0" distR="0">
            <wp:extent cx="76454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45400" cy="2616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0546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054600" cy="2362200"/>
                    </a:xfrm>
                    <a:prstGeom prst="rect">
                      <a:avLst/>
                    </a:prstGeom>
                  </pic:spPr>
                </pic:pic>
              </a:graphicData>
            </a:graphic>
          </wp:inline>
        </w:drawing>
      </w:r>
    </w:p>
    <w:bookmarkStart w:name="z118" w:id="55"/>
    <w:p>
      <w:pPr>
        <w:spacing w:after="0"/>
        <w:ind w:left="0"/>
        <w:jc w:val="both"/>
      </w:pPr>
      <w:r>
        <w:rPr>
          <w:rFonts w:ascii="Times New Roman"/>
          <w:b w:val="false"/>
          <w:i w:val="false"/>
          <w:color w:val="000000"/>
          <w:sz w:val="28"/>
        </w:rPr>
        <w:t xml:space="preserve">
«Техникалық байқау операторларына   </w:t>
      </w:r>
      <w:r>
        <w:br/>
      </w:r>
      <w:r>
        <w:rPr>
          <w:rFonts w:ascii="Times New Roman"/>
          <w:b w:val="false"/>
          <w:i w:val="false"/>
          <w:color w:val="000000"/>
          <w:sz w:val="28"/>
        </w:rPr>
        <w:t xml:space="preserve">
механикалық көлік құралдарының және  </w:t>
      </w:r>
      <w:r>
        <w:br/>
      </w:r>
      <w:r>
        <w:rPr>
          <w:rFonts w:ascii="Times New Roman"/>
          <w:b w:val="false"/>
          <w:i w:val="false"/>
          <w:color w:val="000000"/>
          <w:sz w:val="28"/>
        </w:rPr>
        <w:t xml:space="preserve">
оларға тіркемелердің        </w:t>
      </w:r>
      <w:r>
        <w:br/>
      </w:r>
      <w:r>
        <w:rPr>
          <w:rFonts w:ascii="Times New Roman"/>
          <w:b w:val="false"/>
          <w:i w:val="false"/>
          <w:color w:val="000000"/>
          <w:sz w:val="28"/>
        </w:rPr>
        <w:t>
міндетті техникалық байқаудан өтуі туралы</w:t>
      </w:r>
      <w:r>
        <w:br/>
      </w:r>
      <w:r>
        <w:rPr>
          <w:rFonts w:ascii="Times New Roman"/>
          <w:b w:val="false"/>
          <w:i w:val="false"/>
          <w:color w:val="000000"/>
          <w:sz w:val="28"/>
        </w:rPr>
        <w:t xml:space="preserve">
куәлік бланкілерін беру»       </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xml:space="preserve">
3-қосымша               </w:t>
      </w:r>
    </w:p>
    <w:bookmarkEnd w:id="55"/>
    <w:bookmarkStart w:name="z119" w:id="56"/>
    <w:p>
      <w:pPr>
        <w:spacing w:after="0"/>
        <w:ind w:left="0"/>
        <w:jc w:val="left"/>
      </w:pPr>
      <w:r>
        <w:rPr>
          <w:rFonts w:ascii="Times New Roman"/>
          <w:b/>
          <w:i w:val="false"/>
          <w:color w:val="000000"/>
        </w:rPr>
        <w:t xml:space="preserve"> 
Портал арқылы электронды қызмет көрсетуде функционалды өзара</w:t>
      </w:r>
      <w:r>
        <w:br/>
      </w:r>
      <w:r>
        <w:rPr>
          <w:rFonts w:ascii="Times New Roman"/>
          <w:b/>
          <w:i w:val="false"/>
          <w:color w:val="000000"/>
        </w:rPr>
        <w:t>
әрекеттесу диаграммасы</w:t>
      </w:r>
    </w:p>
    <w:bookmarkEnd w:id="56"/>
    <w:p>
      <w:pPr>
        <w:spacing w:after="0"/>
        <w:ind w:left="0"/>
        <w:jc w:val="both"/>
      </w:pPr>
      <w:r>
        <w:drawing>
          <wp:inline distT="0" distB="0" distL="0" distR="0">
            <wp:extent cx="77978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97800" cy="21971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0800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80000" cy="2336800"/>
                    </a:xfrm>
                    <a:prstGeom prst="rect">
                      <a:avLst/>
                    </a:prstGeom>
                  </pic:spPr>
                </pic:pic>
              </a:graphicData>
            </a:graphic>
          </wp:inline>
        </w:drawing>
      </w:r>
    </w:p>
    <w:bookmarkStart w:name="z120"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5-қосымша          </w:t>
      </w:r>
    </w:p>
    <w:bookmarkEnd w:id="57"/>
    <w:bookmarkStart w:name="z121" w:id="58"/>
    <w:p>
      <w:pPr>
        <w:spacing w:after="0"/>
        <w:ind w:left="0"/>
        <w:jc w:val="left"/>
      </w:pPr>
      <w:r>
        <w:rPr>
          <w:rFonts w:ascii="Times New Roman"/>
          <w:b/>
          <w:i w:val="false"/>
          <w:color w:val="000000"/>
        </w:rPr>
        <w:t xml:space="preserve"> 
«Қазақстан Республикасы ратификациялаған халықаралық шарттарға</w:t>
      </w:r>
      <w:r>
        <w:br/>
      </w:r>
      <w:r>
        <w:rPr>
          <w:rFonts w:ascii="Times New Roman"/>
          <w:b/>
          <w:i w:val="false"/>
          <w:color w:val="000000"/>
        </w:rPr>
        <w:t>
сәйкес Қазақстан Республикасының тасымалдаушыларына шет</w:t>
      </w:r>
      <w:r>
        <w:br/>
      </w:r>
      <w:r>
        <w:rPr>
          <w:rFonts w:ascii="Times New Roman"/>
          <w:b/>
          <w:i w:val="false"/>
          <w:color w:val="000000"/>
        </w:rPr>
        <w:t>
мемлекеттер аумағы арқылы жүріп өтуіне арналған рұқсат беру»</w:t>
      </w:r>
      <w:r>
        <w:br/>
      </w:r>
      <w:r>
        <w:rPr>
          <w:rFonts w:ascii="Times New Roman"/>
          <w:b/>
          <w:i w:val="false"/>
          <w:color w:val="000000"/>
        </w:rPr>
        <w:t>
мемлекеттік көрсетілетін қызмет регламенті 1. Жалпы ережелер</w:t>
      </w:r>
    </w:p>
    <w:bookmarkEnd w:id="58"/>
    <w:bookmarkStart w:name="z122" w:id="59"/>
    <w:p>
      <w:pPr>
        <w:spacing w:after="0"/>
        <w:ind w:left="0"/>
        <w:jc w:val="both"/>
      </w:pPr>
      <w:r>
        <w:rPr>
          <w:rFonts w:ascii="Times New Roman"/>
          <w:b w:val="false"/>
          <w:i w:val="false"/>
          <w:color w:val="000000"/>
          <w:sz w:val="28"/>
        </w:rPr>
        <w:t>
      1. «Қазақстан Республикасы ратификациялаған халықаралық шарттарға сәйкес Қазақстан Республикасының тасымалдаушыларына шет мемлекеттер аумағы арқылы жүріп өтуіне арналған рұқсат беру» мемлекеттік көрсетілетін қызметті (бұдан әрі – мемлекеттік көрсетілетін қызмет) «Автомобиль көлігі туралы» Қазақстан Республикасының 2003 жылғы 4 шілдедегі Заңы </w:t>
      </w:r>
      <w:r>
        <w:rPr>
          <w:rFonts w:ascii="Times New Roman"/>
          <w:b w:val="false"/>
          <w:i w:val="false"/>
          <w:color w:val="000000"/>
          <w:sz w:val="28"/>
        </w:rPr>
        <w:t>19-7-бабының</w:t>
      </w:r>
      <w:r>
        <w:rPr>
          <w:rFonts w:ascii="Times New Roman"/>
          <w:b w:val="false"/>
          <w:i w:val="false"/>
          <w:color w:val="000000"/>
          <w:sz w:val="28"/>
        </w:rPr>
        <w:t xml:space="preserve"> 15) тармақшасына сәйкес, сондай-ақ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өтуге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w:t>
      </w:r>
      <w:r>
        <w:br/>
      </w:r>
      <w:r>
        <w:rPr>
          <w:rFonts w:ascii="Times New Roman"/>
          <w:b w:val="false"/>
          <w:i w:val="false"/>
          <w:color w:val="000000"/>
          <w:sz w:val="28"/>
        </w:rPr>
        <w:t>
      1) жолаушыларды және багажды тұрақты емес тасымалдауға шетелдік рұқсаттарды, жүктерді тасымалдауға шетелдік рұқсаттарды беру кезінде Қазақстан Республикасы Көлік және коммуникация министрлігі Көліктік бақылау комитетінің аумақтық органдарымен;</w:t>
      </w:r>
      <w:r>
        <w:br/>
      </w:r>
      <w:r>
        <w:rPr>
          <w:rFonts w:ascii="Times New Roman"/>
          <w:b w:val="false"/>
          <w:i w:val="false"/>
          <w:color w:val="000000"/>
          <w:sz w:val="28"/>
        </w:rPr>
        <w:t>
      2) жолаушыларды және багажды тұрақты тасымалдауға күнтізбелік бір жыл қолдану мерзімімен тасымалдауға шетелдік рұқсаттарды беру кезінде Қазақстан Республикасы Көлік және коммуникация министрлігінің Көліктік бақылау комитетімен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 үшін өтінішті қабылдау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ХҚКО) және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 мемлекеттік қызметті көрсету нәтижесін беру ХҚКО арқылы жүзеге асырылады.</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нәтижесi:</w:t>
      </w:r>
      <w:r>
        <w:br/>
      </w:r>
      <w:r>
        <w:rPr>
          <w:rFonts w:ascii="Times New Roman"/>
          <w:b w:val="false"/>
          <w:i w:val="false"/>
          <w:color w:val="000000"/>
          <w:sz w:val="28"/>
        </w:rPr>
        <w:t>
      1) жолаушылар мен багажды тұрақты емес тасымалдауға және жүктердi тасымалдауға шетелдік рұқсаттары қағаз түрінде;</w:t>
      </w:r>
      <w:r>
        <w:br/>
      </w:r>
      <w:r>
        <w:rPr>
          <w:rFonts w:ascii="Times New Roman"/>
          <w:b w:val="false"/>
          <w:i w:val="false"/>
          <w:color w:val="000000"/>
          <w:sz w:val="28"/>
        </w:rPr>
        <w:t>
      2) отандық тасымалдаушыларға жолаушылар мен багажды тұрақты тасымалдауға және жүктердi тасымалдауға шетелдік рұқсаттар қағаз түрінде.</w:t>
      </w:r>
    </w:p>
    <w:bookmarkEnd w:id="59"/>
    <w:bookmarkStart w:name="z127" w:id="6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іс-қимылдары тәртібін сипаттау</w:t>
      </w:r>
    </w:p>
    <w:bookmarkEnd w:id="60"/>
    <w:bookmarkStart w:name="z128" w:id="61"/>
    <w:p>
      <w:pPr>
        <w:spacing w:after="0"/>
        <w:ind w:left="0"/>
        <w:jc w:val="both"/>
      </w:pPr>
      <w:r>
        <w:rPr>
          <w:rFonts w:ascii="Times New Roman"/>
          <w:b w:val="false"/>
          <w:i w:val="false"/>
          <w:color w:val="000000"/>
          <w:sz w:val="28"/>
        </w:rPr>
        <w:t>
      6. Мемлекеттік қызметті көрсету бойынша рәсімді (іс-қимылдарды) бастау үшін негіз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және өтінішті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(іс-қимылының) мазмұны, оны орындау ұзақтығы:</w:t>
      </w:r>
      <w:r>
        <w:br/>
      </w:r>
      <w:r>
        <w:rPr>
          <w:rFonts w:ascii="Times New Roman"/>
          <w:b w:val="false"/>
          <w:i w:val="false"/>
          <w:color w:val="000000"/>
          <w:sz w:val="28"/>
        </w:rPr>
        <w:t>
      1) көрсетілетін қызметті берушінің кеңсесінің қызметкері көрсетілетін қызметті берушінің құжаттары түскен сәттен бастап бір сағат ішінде оның тіркеуін жүргізеді және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оларды көрсетілетін қызметті берушінің құрылымдық бөлімшесінің басшысына жолдайды;</w:t>
      </w:r>
      <w:r>
        <w:br/>
      </w:r>
      <w:r>
        <w:rPr>
          <w:rFonts w:ascii="Times New Roman"/>
          <w:b w:val="false"/>
          <w:i w:val="false"/>
          <w:color w:val="000000"/>
          <w:sz w:val="28"/>
        </w:rPr>
        <w:t>
      3) көрсетілетін қызметті берушінің құрылымдық бөлімшесінің басшысы бір сағат ішінде көрсетілетін қызметті алушымен ұсынылған құжаттарын қарап, оларды көрсетілетін қызметті берушінің құрылымдық бөлімшесінің маманына жолдайды;</w:t>
      </w:r>
      <w:r>
        <w:br/>
      </w:r>
      <w:r>
        <w:rPr>
          <w:rFonts w:ascii="Times New Roman"/>
          <w:b w:val="false"/>
          <w:i w:val="false"/>
          <w:color w:val="000000"/>
          <w:sz w:val="28"/>
        </w:rPr>
        <w:t>
      4) көрсетілетін қызметті берушінің құрылымдық бөлімшесінің маманы:</w:t>
      </w:r>
      <w:r>
        <w:br/>
      </w:r>
      <w:r>
        <w:rPr>
          <w:rFonts w:ascii="Times New Roman"/>
          <w:b w:val="false"/>
          <w:i w:val="false"/>
          <w:color w:val="000000"/>
          <w:sz w:val="28"/>
        </w:rPr>
        <w:t>
      екі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Қазақстан Республикасы аумағы бойынша отандық автокөлік құралдарының жүріп өтуіне алым сомасын көрсетуімен мемлекеттік қызметті көрсету нәтижесін беру туралы хабарламаны (бұдан әрі – хабарлама) рәсімдейді және ақпараттық жүйесі арқылы оны ХҚКО-ға жолдайды;</w:t>
      </w:r>
      <w:r>
        <w:br/>
      </w:r>
      <w:r>
        <w:rPr>
          <w:rFonts w:ascii="Times New Roman"/>
          <w:b w:val="false"/>
          <w:i w:val="false"/>
          <w:color w:val="000000"/>
          <w:sz w:val="28"/>
        </w:rPr>
        <w:t>
      жүріп өтуіне алым сомасын төлеуін растайтын төлем құжатын (бұдан әрі – төлем құжаты) түскен сәттен бастап бір жұмыс күн ішінде шетел рұқсат бланкілерін рәсімдейді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шетел рұқсат бланкілеріне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берушінің кеңсесінің маманы мемлекеттік қызметті көрсету нәтижесін бір сағат ішінде курьер арқылы ХҚКО-ға жолдайды.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бойынша ресімнің (іс-қимылының) нәтижесі келесі рәсімді (іс-қимылды) орындауды бастау үшін негіз болады:</w:t>
      </w:r>
      <w:r>
        <w:br/>
      </w:r>
      <w:r>
        <w:rPr>
          <w:rFonts w:ascii="Times New Roman"/>
          <w:b w:val="false"/>
          <w:i w:val="false"/>
          <w:color w:val="000000"/>
          <w:sz w:val="28"/>
        </w:rPr>
        <w:t>
      1) көрсетілетін қызметті берушінің кеңсесінде көрсетілетін қызметті алушымен ұсынылған құжаттарын тіркеу және оларды көрсетілетін қызметті берушінің басшысына немесе оның орынбасарына қарауға беру;</w:t>
      </w:r>
      <w:r>
        <w:br/>
      </w: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құжаттарын көрсетілетін қызметті берушінің автомобиль көлігіндегі бақылау бөлімінің басшысына қарауға беру;</w:t>
      </w:r>
      <w:r>
        <w:br/>
      </w: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құжаттарын көрсетілетін қызметті берушінің автомобиль көлігіндегі бақылау бөлімінің маманына қарауға беру;</w:t>
      </w:r>
      <w:r>
        <w:br/>
      </w:r>
      <w:r>
        <w:rPr>
          <w:rFonts w:ascii="Times New Roman"/>
          <w:b w:val="false"/>
          <w:i w:val="false"/>
          <w:color w:val="000000"/>
          <w:sz w:val="28"/>
        </w:rPr>
        <w:t>
      4) көрсетілетін қызметті алушымен ұсынылған құжаттарын тексеріс, хабарламаны рәсімдеу және көрсетілетін қызметті берушінің басшысына немесе оның орынбасарына қол қоюға беру;</w:t>
      </w:r>
      <w:r>
        <w:br/>
      </w:r>
      <w:r>
        <w:rPr>
          <w:rFonts w:ascii="Times New Roman"/>
          <w:b w:val="false"/>
          <w:i w:val="false"/>
          <w:color w:val="000000"/>
          <w:sz w:val="28"/>
        </w:rPr>
        <w:t>
      5) көрсетілетін қызметті берушінің басшысымен немесе оның орынбасарымен хабарламаға қол қою және көрсетілетін қызметті берушінің кеңсесінің қызметкеріне беру;</w:t>
      </w:r>
      <w:r>
        <w:br/>
      </w:r>
      <w:r>
        <w:rPr>
          <w:rFonts w:ascii="Times New Roman"/>
          <w:b w:val="false"/>
          <w:i w:val="false"/>
          <w:color w:val="000000"/>
          <w:sz w:val="28"/>
        </w:rPr>
        <w:t>
      6) курьер арқылы ХҚКО-ға хабарламаны жолдау;</w:t>
      </w:r>
      <w:r>
        <w:br/>
      </w:r>
      <w:r>
        <w:rPr>
          <w:rFonts w:ascii="Times New Roman"/>
          <w:b w:val="false"/>
          <w:i w:val="false"/>
          <w:color w:val="000000"/>
          <w:sz w:val="28"/>
        </w:rPr>
        <w:t>
      7) төлем құжатын қабылдау;</w:t>
      </w:r>
      <w:r>
        <w:br/>
      </w:r>
      <w:r>
        <w:rPr>
          <w:rFonts w:ascii="Times New Roman"/>
          <w:b w:val="false"/>
          <w:i w:val="false"/>
          <w:color w:val="000000"/>
          <w:sz w:val="28"/>
        </w:rPr>
        <w:t>
      8) шетел рұқсат бланкілерін ресімдеу және көрсетілетін қызметті берушінің кеңсесінің қызметкеріне жолдау;</w:t>
      </w:r>
      <w:r>
        <w:br/>
      </w:r>
      <w:r>
        <w:rPr>
          <w:rFonts w:ascii="Times New Roman"/>
          <w:b w:val="false"/>
          <w:i w:val="false"/>
          <w:color w:val="000000"/>
          <w:sz w:val="28"/>
        </w:rPr>
        <w:t>
      9) курьер арқылы ХҚКО-ға мемлекеттік қызметті көрсету нәтижесін жолдау.</w:t>
      </w:r>
    </w:p>
    <w:bookmarkEnd w:id="61"/>
    <w:bookmarkStart w:name="z131" w:id="62"/>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іс-қимылдары тәртібін сипаттау</w:t>
      </w:r>
    </w:p>
    <w:bookmarkEnd w:id="62"/>
    <w:bookmarkStart w:name="z132" w:id="63"/>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3) көрсетілетін қызметті берушінің құрылымдық бөлімшесінің басшысы;</w:t>
      </w:r>
      <w:r>
        <w:br/>
      </w:r>
      <w:r>
        <w:rPr>
          <w:rFonts w:ascii="Times New Roman"/>
          <w:b w:val="false"/>
          <w:i w:val="false"/>
          <w:color w:val="000000"/>
          <w:sz w:val="28"/>
        </w:rPr>
        <w:t>
      4) көрсетілетін қызметті берушінің құрылымдық бөлімшесінің маманы.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құрылымдық бөлімшелері арасындағы ресімдердің (іс-қимылдардың) дәйектілігін сипаттау:</w:t>
      </w:r>
      <w:r>
        <w:br/>
      </w: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құрылымдық бөлімшесінің басшысына береді;</w:t>
      </w:r>
      <w:r>
        <w:br/>
      </w:r>
      <w:r>
        <w:rPr>
          <w:rFonts w:ascii="Times New Roman"/>
          <w:b w:val="false"/>
          <w:i w:val="false"/>
          <w:color w:val="000000"/>
          <w:sz w:val="28"/>
        </w:rPr>
        <w:t>
      3) көрсетілетін қызметті берушінің құрылымдық бөлімшесінің басшысы бір сағат ішінде көрсетілетін қызметті алушымен ұсынылған құжаттарын қарап және оларды көрсетілетін қызметті берушінің құрылымдық бөлімшесінің маманына береді;</w:t>
      </w:r>
      <w:r>
        <w:br/>
      </w:r>
      <w:r>
        <w:rPr>
          <w:rFonts w:ascii="Times New Roman"/>
          <w:b w:val="false"/>
          <w:i w:val="false"/>
          <w:color w:val="000000"/>
          <w:sz w:val="28"/>
        </w:rPr>
        <w:t>
      4) көрсетілетін қызметті берушінің құрылымдық бөлімшесінің маманы:</w:t>
      </w:r>
      <w:r>
        <w:br/>
      </w:r>
      <w:r>
        <w:rPr>
          <w:rFonts w:ascii="Times New Roman"/>
          <w:b w:val="false"/>
          <w:i w:val="false"/>
          <w:color w:val="000000"/>
          <w:sz w:val="28"/>
        </w:rPr>
        <w:t>
      екі жұмыс күні ішінде көрсетілетін қызметті алушымен ұсынылған құжаттарын қарайды және оларды белгіленген талаптардың сәйкестігіне тексереді;</w:t>
      </w:r>
      <w:r>
        <w:br/>
      </w:r>
      <w:r>
        <w:rPr>
          <w:rFonts w:ascii="Times New Roman"/>
          <w:b w:val="false"/>
          <w:i w:val="false"/>
          <w:color w:val="000000"/>
          <w:sz w:val="28"/>
        </w:rPr>
        <w:t>
      Қазақстан Республикасы аумағы бойынша отандық автокөлік құралдарының жүріп өтуіне алым сомасын көрсетуімен мемлекеттік қызметті көрсету нәтижесін беру туралы хабарламаны (бұдан әрі – хабарлама) рәсімдейді және ақпараттық жүйесі арқылы оны ХҚКО-ға жолдайды;</w:t>
      </w:r>
      <w:r>
        <w:br/>
      </w:r>
      <w:r>
        <w:rPr>
          <w:rFonts w:ascii="Times New Roman"/>
          <w:b w:val="false"/>
          <w:i w:val="false"/>
          <w:color w:val="000000"/>
          <w:sz w:val="28"/>
        </w:rPr>
        <w:t>
      жүріп өтуіне алым сомасын төлеуін растайтын төлем құжатын (бұдан әрі – төлем құжаты) түскен сәттен бастап бір жұмыс күн ішінде шетел рұқсат бланкілерін рәсімдейді және көрсетілетін қызметті берушінің басшысына немесе оның орынбасарына қол қоюға жолдайды;</w:t>
      </w:r>
      <w:r>
        <w:br/>
      </w:r>
      <w:r>
        <w:rPr>
          <w:rFonts w:ascii="Times New Roman"/>
          <w:b w:val="false"/>
          <w:i w:val="false"/>
          <w:color w:val="000000"/>
          <w:sz w:val="28"/>
        </w:rPr>
        <w:t>
      5) көрсетілетін қызметті берушінің басшысы немесе оның орынбасары бір сағат ішінде шетел рұқсат бланкілеріне қолын қойып, көрсетілетін қызметті берушінің кеңсесінің қызметкері жібереді;</w:t>
      </w:r>
      <w:r>
        <w:br/>
      </w:r>
      <w:r>
        <w:rPr>
          <w:rFonts w:ascii="Times New Roman"/>
          <w:b w:val="false"/>
          <w:i w:val="false"/>
          <w:color w:val="000000"/>
          <w:sz w:val="28"/>
        </w:rPr>
        <w:t>
      6) көрсетілетін қызметті беруші кеңсесінің қызметкері бір сағат ішінде курьер арқылы ХҚКО-ға мемлекеттік қызметті көрсету нәтижесін жолдайды.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(іс-қимылдардың) дәйектілігінің сипаттамасы осы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өтуге рұқсат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 блок-схемасында көрсетілген.</w:t>
      </w:r>
    </w:p>
    <w:bookmarkEnd w:id="63"/>
    <w:bookmarkStart w:name="z135" w:id="64"/>
    <w:p>
      <w:pPr>
        <w:spacing w:after="0"/>
        <w:ind w:left="0"/>
        <w:jc w:val="left"/>
      </w:pPr>
      <w:r>
        <w:rPr>
          <w:rFonts w:ascii="Times New Roman"/>
          <w:b/>
          <w:i w:val="false"/>
          <w:color w:val="000000"/>
        </w:rPr>
        <w:t xml:space="preserve"> 
4. ХҚКО өзара іс-қимыл тәртібін, сондай-ақ мемлекеттік қызметті</w:t>
      </w:r>
      <w:r>
        <w:br/>
      </w:r>
      <w:r>
        <w:rPr>
          <w:rFonts w:ascii="Times New Roman"/>
          <w:b/>
          <w:i w:val="false"/>
          <w:color w:val="000000"/>
        </w:rPr>
        <w:t>
көрсету процесінде ақпараттық жүйелерді пайдалану тәртібін</w:t>
      </w:r>
      <w:r>
        <w:br/>
      </w:r>
      <w:r>
        <w:rPr>
          <w:rFonts w:ascii="Times New Roman"/>
          <w:b/>
          <w:i w:val="false"/>
          <w:color w:val="000000"/>
        </w:rPr>
        <w:t>
сипаттау</w:t>
      </w:r>
    </w:p>
    <w:bookmarkEnd w:id="64"/>
    <w:bookmarkStart w:name="z136" w:id="65"/>
    <w:p>
      <w:pPr>
        <w:spacing w:after="0"/>
        <w:ind w:left="0"/>
        <w:jc w:val="both"/>
      </w:pPr>
      <w:r>
        <w:rPr>
          <w:rFonts w:ascii="Times New Roman"/>
          <w:b w:val="false"/>
          <w:i w:val="false"/>
          <w:color w:val="000000"/>
          <w:sz w:val="28"/>
        </w:rPr>
        <w:t>
      12. ХҚКО жүгінудің тәртібін сипаттау, көрсетілетін қызметті алушының өтінішін өңдеу ұзақтығы:</w:t>
      </w:r>
      <w:r>
        <w:br/>
      </w:r>
      <w:r>
        <w:rPr>
          <w:rFonts w:ascii="Times New Roman"/>
          <w:b w:val="false"/>
          <w:i w:val="false"/>
          <w:color w:val="000000"/>
          <w:sz w:val="28"/>
        </w:rPr>
        <w:t>
      1) ХҚКО қызметкері 15 минут ішінде көрсетілетін қызметті алушының өтінішін тіркейді және көрсетілетін қызметті алушыға ХҚКО қызметкерінің электрондық цифрлық қолтаңбамен (бұдан әрі – ЭЦҚ)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2) ХҚКО жинақтаушы бөлімінің қызметкері көрсетілетін қызметті алушы жүгінген сәттен бастап 15 минут ішінде хабарламаны береді;</w:t>
      </w:r>
      <w:r>
        <w:br/>
      </w:r>
      <w:r>
        <w:rPr>
          <w:rFonts w:ascii="Times New Roman"/>
          <w:b w:val="false"/>
          <w:i w:val="false"/>
          <w:color w:val="000000"/>
          <w:sz w:val="28"/>
        </w:rPr>
        <w:t>
      3) ХҚКО қызметкері көрсетілетін қызметті алушы жүгінген сәттен бастап 15 минут ішінде көрсетілетін қызметті берушіге төлем құжатын жолдайды;</w:t>
      </w:r>
      <w:r>
        <w:br/>
      </w:r>
      <w:r>
        <w:rPr>
          <w:rFonts w:ascii="Times New Roman"/>
          <w:b w:val="false"/>
          <w:i w:val="false"/>
          <w:color w:val="000000"/>
          <w:sz w:val="28"/>
        </w:rPr>
        <w:t>
</w:t>
      </w:r>
      <w:r>
        <w:rPr>
          <w:rFonts w:ascii="Times New Roman"/>
          <w:b w:val="false"/>
          <w:i w:val="false"/>
          <w:color w:val="000000"/>
          <w:sz w:val="28"/>
        </w:rPr>
        <w:t>
      13. Құжаттардың топтамасын ХҚКО тапсыру үшін кезек күтудің рұқсат етілген ең ұзақ уақыты – 15 минут.</w:t>
      </w:r>
      <w:r>
        <w:br/>
      </w:r>
      <w:r>
        <w:rPr>
          <w:rFonts w:ascii="Times New Roman"/>
          <w:b w:val="false"/>
          <w:i w:val="false"/>
          <w:color w:val="000000"/>
          <w:sz w:val="28"/>
        </w:rPr>
        <w:t>
      ХҚКО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14. ХҚКО-ға құжаттарды тапсырған кезде ХҚКО-ның қызметкері көрсетілетін қызметті алушыға тиісті құжаттарды көрсету арқылы оларды қабылдағаны туралы қолхат береді:</w:t>
      </w:r>
      <w:r>
        <w:br/>
      </w:r>
      <w:r>
        <w:rPr>
          <w:rFonts w:ascii="Times New Roman"/>
          <w:b w:val="false"/>
          <w:i w:val="false"/>
          <w:color w:val="000000"/>
          <w:sz w:val="28"/>
        </w:rPr>
        <w:t>
      1) құжаттың нөмірі және қабылданған күнін;</w:t>
      </w:r>
      <w:r>
        <w:br/>
      </w:r>
      <w:r>
        <w:rPr>
          <w:rFonts w:ascii="Times New Roman"/>
          <w:b w:val="false"/>
          <w:i w:val="false"/>
          <w:color w:val="000000"/>
          <w:sz w:val="28"/>
        </w:rPr>
        <w:t>
      2) сұрау салынған мемлекеттік көрсетілетін қызметтің атауын;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көрсетілетін қызметті алушының жеке тұлғалар үшін - тегі, аты, әкесінің аты (бар болған кезде) немесе заңды тұлғалар үшін - атауы,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ХҚКО арқылы нәтижесін алу процесінің сипаты, оның ұзақтығы:</w:t>
      </w:r>
      <w:r>
        <w:br/>
      </w:r>
      <w:r>
        <w:rPr>
          <w:rFonts w:ascii="Times New Roman"/>
          <w:b w:val="false"/>
          <w:i w:val="false"/>
          <w:color w:val="000000"/>
          <w:sz w:val="28"/>
        </w:rPr>
        <w:t>
      1) орындалған құжаттар түскен сәттен бастап 15 минут ішінде Сканер штрихкод арқылы мемлекеттік қызметті көрсету нәтижесін қабылдауы жүзеге асырылады;</w:t>
      </w:r>
      <w:r>
        <w:br/>
      </w:r>
      <w:r>
        <w:rPr>
          <w:rFonts w:ascii="Times New Roman"/>
          <w:b w:val="false"/>
          <w:i w:val="false"/>
          <w:color w:val="000000"/>
          <w:sz w:val="28"/>
        </w:rPr>
        <w:t>
      2) көрсетілетін қызметті алушы жүгінгеннен кейін 15 минут ішінде көрсетілетін қызметті алушыға мемлекеттік қызметті көрсету нәтижесі беріледі.</w:t>
      </w:r>
      <w:r>
        <w:br/>
      </w:r>
      <w:r>
        <w:rPr>
          <w:rFonts w:ascii="Times New Roman"/>
          <w:b w:val="false"/>
          <w:i w:val="false"/>
          <w:color w:val="000000"/>
          <w:sz w:val="28"/>
        </w:rPr>
        <w:t>
</w:t>
      </w:r>
      <w:r>
        <w:rPr>
          <w:rFonts w:ascii="Times New Roman"/>
          <w:b w:val="false"/>
          <w:i w:val="false"/>
          <w:color w:val="000000"/>
          <w:sz w:val="28"/>
        </w:rPr>
        <w:t>
      16.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ХҚКО қызметкері мемлекеттік органдардың уәкілетті тұлғаларының ЭЦҚ-сымен куәландырылған электрондық құжат нысанындағы мемлекеттік қызметтерді көрсетудің ақпараттық мониторинг жүргізу жүйесі арқылы алады.</w:t>
      </w:r>
      <w:r>
        <w:br/>
      </w:r>
      <w:r>
        <w:rPr>
          <w:rFonts w:ascii="Times New Roman"/>
          <w:b w:val="false"/>
          <w:i w:val="false"/>
          <w:color w:val="000000"/>
          <w:sz w:val="28"/>
        </w:rPr>
        <w:t>
</w:t>
      </w:r>
      <w:r>
        <w:rPr>
          <w:rFonts w:ascii="Times New Roman"/>
          <w:b w:val="false"/>
          <w:i w:val="false"/>
          <w:color w:val="000000"/>
          <w:sz w:val="28"/>
        </w:rPr>
        <w:t>
      17. ХҚКО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ХҚКО құжаттарды қабылдау операциялық залда жедел қызмет көрсетусіз «электрондық» кезек тәртібінде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19. Көрсетілетін қызметті алушыға немесе оның өкіліне мемлекеттік қызметті көрсету нәтижесін беру белгіленген нысанда тауарлы материалдық құндылықтарды алуға жеке өзі келіп қол қоюымен және сенімхаттағы тұлғаны куәландыратын құжатты және Порталдың төлем шлюзі арқылы төлеуін қоспағанда, төлем құжатын ұсынған кезде мемлекеттік қызметті көрсету нәтижесін беру туралы хабарламаны алғаннан кейін ондағы көрсетілген мерзімінде құжаттарды қабылдау туралы қолхаттың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20. Портал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(іс-қимылдарының) кезеңділігін сипаттау:</w:t>
      </w:r>
      <w:r>
        <w:br/>
      </w:r>
      <w:r>
        <w:rPr>
          <w:rFonts w:ascii="Times New Roman"/>
          <w:b w:val="false"/>
          <w:i w:val="false"/>
          <w:color w:val="000000"/>
          <w:sz w:val="28"/>
        </w:rPr>
        <w:t>
      1) көрсетілетін қызметті алушының ЭЦҚ куәландырылған электрондық құжат («pdf» нысанында) көшірмелерін қоса беруімен Портал арқылы электрондық сұрау салу (бұдан әрі – көрсетілетін қызметті алушының электрондық сұрау салуы);</w:t>
      </w:r>
      <w:r>
        <w:br/>
      </w:r>
      <w:r>
        <w:rPr>
          <w:rFonts w:ascii="Times New Roman"/>
          <w:b w:val="false"/>
          <w:i w:val="false"/>
          <w:color w:val="000000"/>
          <w:sz w:val="28"/>
        </w:rPr>
        <w:t>
      2) көрсетілетін қызметті алушының электрондық сұрау салуы түскеннен кейін Портал арқылы мемлекеттік қызметтерді көрсету кезінде көрсетілетін қызметті берушінің рәсімдер (іс-қимылы) кезеңділігі осы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21. Портал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5"/>
    <w:bookmarkStart w:name="z146" w:id="66"/>
    <w:p>
      <w:pPr>
        <w:spacing w:after="0"/>
        <w:ind w:left="0"/>
        <w:jc w:val="both"/>
      </w:pPr>
      <w:r>
        <w:rPr>
          <w:rFonts w:ascii="Times New Roman"/>
          <w:b w:val="false"/>
          <w:i w:val="false"/>
          <w:color w:val="000000"/>
          <w:sz w:val="28"/>
        </w:rPr>
        <w:t>
«Қазақстан Республикасы ратификациялаған</w:t>
      </w:r>
      <w:r>
        <w:br/>
      </w:r>
      <w:r>
        <w:rPr>
          <w:rFonts w:ascii="Times New Roman"/>
          <w:b w:val="false"/>
          <w:i w:val="false"/>
          <w:color w:val="000000"/>
          <w:sz w:val="28"/>
        </w:rPr>
        <w:t xml:space="preserve">
халықаралық шарттарға сәйкес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тасымалдаушыларына шет мемлекеттің  </w:t>
      </w:r>
      <w:r>
        <w:br/>
      </w:r>
      <w:r>
        <w:rPr>
          <w:rFonts w:ascii="Times New Roman"/>
          <w:b w:val="false"/>
          <w:i w:val="false"/>
          <w:color w:val="000000"/>
          <w:sz w:val="28"/>
        </w:rPr>
        <w:t>
аумағы бойынша жүріп өтуге рұқсат беру»</w:t>
      </w:r>
      <w:r>
        <w:br/>
      </w:r>
      <w:r>
        <w:rPr>
          <w:rFonts w:ascii="Times New Roman"/>
          <w:b w:val="false"/>
          <w:i w:val="false"/>
          <w:color w:val="000000"/>
          <w:sz w:val="28"/>
        </w:rPr>
        <w:t>
мемлекеттік көрсетілетін қызмет регламенті</w:t>
      </w:r>
      <w:r>
        <w:br/>
      </w:r>
      <w:r>
        <w:rPr>
          <w:rFonts w:ascii="Times New Roman"/>
          <w:b w:val="false"/>
          <w:i w:val="false"/>
          <w:color w:val="000000"/>
          <w:sz w:val="28"/>
        </w:rPr>
        <w:t xml:space="preserve">
1-қосымшасы              </w:t>
      </w:r>
    </w:p>
    <w:bookmarkEnd w:id="66"/>
    <w:bookmarkStart w:name="z147" w:id="67"/>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дәйектілігінің сипаттамасы</w:t>
      </w:r>
    </w:p>
    <w:bookmarkEnd w:id="67"/>
    <w:p>
      <w:pPr>
        <w:spacing w:after="0"/>
        <w:ind w:left="0"/>
        <w:jc w:val="both"/>
      </w:pPr>
      <w:r>
        <w:drawing>
          <wp:inline distT="0" distB="0" distL="0" distR="0">
            <wp:extent cx="104648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464800" cy="5016500"/>
                    </a:xfrm>
                    <a:prstGeom prst="rect">
                      <a:avLst/>
                    </a:prstGeom>
                  </pic:spPr>
                </pic:pic>
              </a:graphicData>
            </a:graphic>
          </wp:inline>
        </w:drawing>
      </w:r>
    </w:p>
    <w:p>
      <w:pPr>
        <w:spacing w:after="0"/>
        <w:ind w:left="0"/>
        <w:jc w:val="both"/>
      </w:pPr>
      <w:r>
        <w:drawing>
          <wp:inline distT="0" distB="0" distL="0" distR="0">
            <wp:extent cx="104648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464800" cy="5219700"/>
                    </a:xfrm>
                    <a:prstGeom prst="rect">
                      <a:avLst/>
                    </a:prstGeom>
                  </pic:spPr>
                </pic:pic>
              </a:graphicData>
            </a:graphic>
          </wp:inline>
        </w:drawing>
      </w:r>
    </w:p>
    <w:bookmarkStart w:name="z148" w:id="68"/>
    <w:p>
      <w:pPr>
        <w:spacing w:after="0"/>
        <w:ind w:left="0"/>
        <w:jc w:val="both"/>
      </w:pPr>
      <w:r>
        <w:rPr>
          <w:rFonts w:ascii="Times New Roman"/>
          <w:b w:val="false"/>
          <w:i w:val="false"/>
          <w:color w:val="000000"/>
          <w:sz w:val="28"/>
        </w:rPr>
        <w:t>
«Қазақстан Республикасы ратификациялаған</w:t>
      </w:r>
      <w:r>
        <w:br/>
      </w:r>
      <w:r>
        <w:rPr>
          <w:rFonts w:ascii="Times New Roman"/>
          <w:b w:val="false"/>
          <w:i w:val="false"/>
          <w:color w:val="000000"/>
          <w:sz w:val="28"/>
        </w:rPr>
        <w:t xml:space="preserve">
халықаралық шарттарға сәйкес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тасымалдаушыларына шет мемлекеттің</w:t>
      </w:r>
      <w:r>
        <w:br/>
      </w:r>
      <w:r>
        <w:rPr>
          <w:rFonts w:ascii="Times New Roman"/>
          <w:b w:val="false"/>
          <w:i w:val="false"/>
          <w:color w:val="000000"/>
          <w:sz w:val="28"/>
        </w:rPr>
        <w:t>
аумағы бойынша жүріп өтуге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68"/>
    <w:bookmarkStart w:name="z149" w:id="69"/>
    <w:p>
      <w:pPr>
        <w:spacing w:after="0"/>
        <w:ind w:left="0"/>
        <w:jc w:val="left"/>
      </w:pPr>
      <w:r>
        <w:rPr>
          <w:rFonts w:ascii="Times New Roman"/>
          <w:b/>
          <w:i w:val="false"/>
          <w:color w:val="000000"/>
        </w:rPr>
        <w:t xml:space="preserve"> 
ХҚКО арқылы мемлекеттік қызмет көрсету кезінде</w:t>
      </w:r>
      <w:r>
        <w:br/>
      </w:r>
      <w:r>
        <w:rPr>
          <w:rFonts w:ascii="Times New Roman"/>
          <w:b/>
          <w:i w:val="false"/>
          <w:color w:val="000000"/>
        </w:rPr>
        <w:t>
функционалды іс-қимылдың диаграммасы</w:t>
      </w:r>
    </w:p>
    <w:bookmarkEnd w:id="69"/>
    <w:p>
      <w:pPr>
        <w:spacing w:after="0"/>
        <w:ind w:left="0"/>
        <w:jc w:val="both"/>
      </w:pPr>
      <w:r>
        <w:drawing>
          <wp:inline distT="0" distB="0" distL="0" distR="0">
            <wp:extent cx="7683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683500" cy="30226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6769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676900" cy="2603500"/>
                    </a:xfrm>
                    <a:prstGeom prst="rect">
                      <a:avLst/>
                    </a:prstGeom>
                  </pic:spPr>
                </pic:pic>
              </a:graphicData>
            </a:graphic>
          </wp:inline>
        </w:drawing>
      </w:r>
    </w:p>
    <w:bookmarkStart w:name="z150" w:id="70"/>
    <w:p>
      <w:pPr>
        <w:spacing w:after="0"/>
        <w:ind w:left="0"/>
        <w:jc w:val="both"/>
      </w:pPr>
      <w:r>
        <w:rPr>
          <w:rFonts w:ascii="Times New Roman"/>
          <w:b w:val="false"/>
          <w:i w:val="false"/>
          <w:color w:val="000000"/>
          <w:sz w:val="28"/>
        </w:rPr>
        <w:t>
«Қазақстан Республикасы ратификациялаған</w:t>
      </w:r>
      <w:r>
        <w:br/>
      </w:r>
      <w:r>
        <w:rPr>
          <w:rFonts w:ascii="Times New Roman"/>
          <w:b w:val="false"/>
          <w:i w:val="false"/>
          <w:color w:val="000000"/>
          <w:sz w:val="28"/>
        </w:rPr>
        <w:t xml:space="preserve">
халықаралық шарттарға сәйкес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тасымалдаушыларына шет мемлекеттің</w:t>
      </w:r>
      <w:r>
        <w:br/>
      </w:r>
      <w:r>
        <w:rPr>
          <w:rFonts w:ascii="Times New Roman"/>
          <w:b w:val="false"/>
          <w:i w:val="false"/>
          <w:color w:val="000000"/>
          <w:sz w:val="28"/>
        </w:rPr>
        <w:t>
аумағы бойынша жүріп өтуге рұқсат беру»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70"/>
    <w:bookmarkStart w:name="z151" w:id="71"/>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
функционалды іс-қимылдың диаграммасы</w:t>
      </w:r>
    </w:p>
    <w:bookmarkEnd w:id="71"/>
    <w:p>
      <w:pPr>
        <w:spacing w:after="0"/>
        <w:ind w:left="0"/>
        <w:jc w:val="both"/>
      </w:pPr>
      <w:r>
        <w:drawing>
          <wp:inline distT="0" distB="0" distL="0" distR="0">
            <wp:extent cx="79883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988300" cy="3365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6769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676900" cy="2667000"/>
                    </a:xfrm>
                    <a:prstGeom prst="rect">
                      <a:avLst/>
                    </a:prstGeom>
                  </pic:spPr>
                </pic:pic>
              </a:graphicData>
            </a:graphic>
          </wp:inline>
        </w:drawing>
      </w:r>
    </w:p>
    <w:bookmarkStart w:name="z152"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10 сәуірдегі </w:t>
      </w:r>
      <w:r>
        <w:br/>
      </w:r>
      <w:r>
        <w:rPr>
          <w:rFonts w:ascii="Times New Roman"/>
          <w:b w:val="false"/>
          <w:i w:val="false"/>
          <w:color w:val="000000"/>
          <w:sz w:val="28"/>
        </w:rPr>
        <w:t xml:space="preserve">
№ 245 бұйрығына   </w:t>
      </w:r>
      <w:r>
        <w:br/>
      </w:r>
      <w:r>
        <w:rPr>
          <w:rFonts w:ascii="Times New Roman"/>
          <w:b w:val="false"/>
          <w:i w:val="false"/>
          <w:color w:val="000000"/>
          <w:sz w:val="28"/>
        </w:rPr>
        <w:t xml:space="preserve">
6-қосымша      </w:t>
      </w:r>
    </w:p>
    <w:bookmarkEnd w:id="72"/>
    <w:bookmarkStart w:name="z153" w:id="73"/>
    <w:p>
      <w:pPr>
        <w:spacing w:after="0"/>
        <w:ind w:left="0"/>
        <w:jc w:val="left"/>
      </w:pPr>
      <w:r>
        <w:rPr>
          <w:rFonts w:ascii="Times New Roman"/>
          <w:b/>
          <w:i w:val="false"/>
          <w:color w:val="000000"/>
        </w:rPr>
        <w:t xml:space="preserve"> 
«1, 6 және 7-сыныптағы қауіпті жүкті тасымалдауға арналған</w:t>
      </w:r>
      <w:r>
        <w:br/>
      </w:r>
      <w:r>
        <w:rPr>
          <w:rFonts w:ascii="Times New Roman"/>
          <w:b/>
          <w:i w:val="false"/>
          <w:color w:val="000000"/>
        </w:rPr>
        <w:t>
арнайы рұқсат беру» мемлекеттік көрсетілетін қызмет регламенті 1. Жалпы ережелер</w:t>
      </w:r>
    </w:p>
    <w:bookmarkEnd w:id="73"/>
    <w:bookmarkStart w:name="z154" w:id="74"/>
    <w:p>
      <w:pPr>
        <w:spacing w:after="0"/>
        <w:ind w:left="0"/>
        <w:jc w:val="both"/>
      </w:pPr>
      <w:r>
        <w:rPr>
          <w:rFonts w:ascii="Times New Roman"/>
          <w:b w:val="false"/>
          <w:i w:val="false"/>
          <w:color w:val="000000"/>
          <w:sz w:val="28"/>
        </w:rPr>
        <w:t>
      1. «1, 6 және 7-сыныптағы қауіпті жүкті тасымалдауға арналған арнайы рұқсат беру» мемлекеттік көрсетілетін қызметі (бұдан әрі – мемлекеттік көрсетілетін қызмет) «Автомобиль көлігі туралы» Қазақстан Республикасының 2003 жылғы 4 шілдедегі Заңының </w:t>
      </w:r>
      <w:r>
        <w:rPr>
          <w:rFonts w:ascii="Times New Roman"/>
          <w:b w:val="false"/>
          <w:i w:val="false"/>
          <w:color w:val="000000"/>
          <w:sz w:val="28"/>
        </w:rPr>
        <w:t>12-бабы</w:t>
      </w:r>
      <w:r>
        <w:rPr>
          <w:rFonts w:ascii="Times New Roman"/>
          <w:b w:val="false"/>
          <w:i w:val="false"/>
          <w:color w:val="000000"/>
          <w:sz w:val="28"/>
        </w:rPr>
        <w:t xml:space="preserve"> негізінде, сондай-ақ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«1, 6 және 7-сыныптағы қауіпті жүкті тасымалдауға арналған арнайы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Қазақстан Республикасы Көлік және коммуникация министрлігі Көлiктiк бақылау комитетiнiң аумақтық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 үшін өтінішті қабылдау:</w:t>
      </w:r>
      <w:r>
        <w:br/>
      </w:r>
      <w:r>
        <w:rPr>
          <w:rFonts w:ascii="Times New Roman"/>
          <w:b w:val="false"/>
          <w:i w:val="false"/>
          <w:color w:val="000000"/>
          <w:sz w:val="28"/>
        </w:rPr>
        <w:t>
      1) отандық көрсетілетін қызметті алушы үшін:</w:t>
      </w:r>
      <w:r>
        <w:br/>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«Электрондық үкімет» веб-порталы (бұдан әрі – Портал) арқылы;</w:t>
      </w:r>
      <w:r>
        <w:br/>
      </w:r>
      <w:r>
        <w:rPr>
          <w:rFonts w:ascii="Times New Roman"/>
          <w:b w:val="false"/>
          <w:i w:val="false"/>
          <w:color w:val="000000"/>
          <w:sz w:val="28"/>
        </w:rPr>
        <w:t>
      2) шетелдік көрсетілетін қызметті алушы үшін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нәтижесін беру:</w:t>
      </w:r>
      <w:r>
        <w:br/>
      </w:r>
      <w:r>
        <w:rPr>
          <w:rFonts w:ascii="Times New Roman"/>
          <w:b w:val="false"/>
          <w:i w:val="false"/>
          <w:color w:val="000000"/>
          <w:sz w:val="28"/>
        </w:rPr>
        <w:t>
      1) отандық көрсетілетін қызметті алушы үшін ХҚКО арқылы;</w:t>
      </w:r>
      <w:r>
        <w:br/>
      </w:r>
      <w:r>
        <w:rPr>
          <w:rFonts w:ascii="Times New Roman"/>
          <w:b w:val="false"/>
          <w:i w:val="false"/>
          <w:color w:val="000000"/>
          <w:sz w:val="28"/>
        </w:rPr>
        <w:t>
      2) шетелдік көрсетілетін қызметті алушы үшін көрсетілетін қызмет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 автокөлік құралымен 1, 6 және 7-сыныптағы қауіпті жүкті тасымалдауға арналған арнайы рұқсат (бұдан әрі – арнайы рұқсат) беру болып табылады.</w:t>
      </w:r>
    </w:p>
    <w:bookmarkEnd w:id="74"/>
    <w:bookmarkStart w:name="z159" w:id="7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іс-қимыл</w:t>
      </w:r>
      <w:r>
        <w:br/>
      </w:r>
      <w:r>
        <w:rPr>
          <w:rFonts w:ascii="Times New Roman"/>
          <w:b/>
          <w:i w:val="false"/>
          <w:color w:val="000000"/>
        </w:rPr>
        <w:t>
тәртібін сипаттау</w:t>
      </w:r>
    </w:p>
    <w:bookmarkEnd w:id="75"/>
    <w:bookmarkStart w:name="z160" w:id="76"/>
    <w:p>
      <w:pPr>
        <w:spacing w:after="0"/>
        <w:ind w:left="0"/>
        <w:jc w:val="both"/>
      </w:pPr>
      <w:r>
        <w:rPr>
          <w:rFonts w:ascii="Times New Roman"/>
          <w:b w:val="false"/>
          <w:i w:val="false"/>
          <w:color w:val="000000"/>
          <w:sz w:val="28"/>
        </w:rPr>
        <w:t>
      6. Мемлекеттік қызметті көрсету бойынша рәсімдерді (іс-қимылдарды) бастау үшін негіз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тізімін және өтінішті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(іс-қимылының) мазмұны, оны орындау ұзақтығы:</w:t>
      </w:r>
      <w:r>
        <w:br/>
      </w:r>
      <w:r>
        <w:rPr>
          <w:rFonts w:ascii="Times New Roman"/>
          <w:b w:val="false"/>
          <w:i w:val="false"/>
          <w:color w:val="000000"/>
          <w:sz w:val="28"/>
        </w:rPr>
        <w:t>
      1) көрсетілетін қызметті берушінің кеңсесінің қызметкері көрсетілетін қызметті алушының құжаттары түскен сәттен бастап бір сағат ішінде оның тіркеуін жүргізеді және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басшысына жолдайды;</w:t>
      </w:r>
      <w:r>
        <w:br/>
      </w:r>
      <w:r>
        <w:rPr>
          <w:rFonts w:ascii="Times New Roman"/>
          <w:b w:val="false"/>
          <w:i w:val="false"/>
          <w:color w:val="000000"/>
          <w:sz w:val="28"/>
        </w:rPr>
        <w:t>
      3) көрсетілетін қызметті берушінің автомобиль көлігіндегі бақылау бөлімінің басшысы бір сағат ішінде көрсетілетін қызметті алушымен ұсынылған құжаттарын қарап, оларды көрсетілетін қызметті берушінің автомобиль көлігіндегі бақылау бөлімінің маманына жолдайды;        4) көрсетілетін қызметті берушінің автомобиль көлігіндегі бақылау бөлімінің маманы:</w:t>
      </w:r>
      <w:r>
        <w:br/>
      </w:r>
      <w:r>
        <w:rPr>
          <w:rFonts w:ascii="Times New Roman"/>
          <w:b w:val="false"/>
          <w:i w:val="false"/>
          <w:color w:val="000000"/>
          <w:sz w:val="28"/>
        </w:rPr>
        <w:t>
      жеті жұмыс күні ішінде көрсетілетін қызметті алушымен ұсынылған құжаттарын қарап, оларды белгіленген талаптардың сәйкестігіне тексереді;</w:t>
      </w:r>
      <w:r>
        <w:br/>
      </w:r>
      <w:r>
        <w:rPr>
          <w:rFonts w:ascii="Times New Roman"/>
          <w:b w:val="false"/>
          <w:i w:val="false"/>
          <w:color w:val="000000"/>
          <w:sz w:val="28"/>
        </w:rPr>
        <w:t>
      арнайы рұқсатты рәсімдейді және көрсетілетін қызметті беруші басшысына немесе оның орынбасарына қол қоюға жібереді;</w:t>
      </w:r>
      <w:r>
        <w:br/>
      </w:r>
      <w:r>
        <w:rPr>
          <w:rFonts w:ascii="Times New Roman"/>
          <w:b w:val="false"/>
          <w:i w:val="false"/>
          <w:color w:val="000000"/>
          <w:sz w:val="28"/>
        </w:rPr>
        <w:t>
      5) көрсетілетін қызметті берушінің басшысы немесе оның орынбасары бір сағат ішінде арнайы рұқсатқа қолын қойып, көрсетілетін қызметті берушінің кеңсесінің қызметкеріне жібереді;</w:t>
      </w:r>
      <w:r>
        <w:br/>
      </w:r>
      <w:r>
        <w:rPr>
          <w:rFonts w:ascii="Times New Roman"/>
          <w:b w:val="false"/>
          <w:i w:val="false"/>
          <w:color w:val="000000"/>
          <w:sz w:val="28"/>
        </w:rPr>
        <w:t>
      6) көрсетілетін қызметті беруші кеңсесінің маманы арнайы рұқсатты бір сағат ішінде оны курьер арқылы ХҚКО-ға жолдайды немесе 10 минут ішінде шетелдік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бойынша рәсімнің (іс-қимылының) нәтижесі келесі рәсімді (іс-қимылды) орындауды бастау үшін негіз болады:</w:t>
      </w:r>
      <w:r>
        <w:br/>
      </w:r>
      <w:r>
        <w:rPr>
          <w:rFonts w:ascii="Times New Roman"/>
          <w:b w:val="false"/>
          <w:i w:val="false"/>
          <w:color w:val="000000"/>
          <w:sz w:val="28"/>
        </w:rPr>
        <w:t>
      1) көрсетілетін қызметті беруші кеңсесінде көрсетілетін қызметті алушымен ұсынылған құжаттарын тіркеу және оларды көрсетілетін қызметті берушінің басшысына немесе оның орынбасарына қарауға беру;</w:t>
      </w:r>
      <w:r>
        <w:br/>
      </w:r>
      <w:r>
        <w:rPr>
          <w:rFonts w:ascii="Times New Roman"/>
          <w:b w:val="false"/>
          <w:i w:val="false"/>
          <w:color w:val="000000"/>
          <w:sz w:val="28"/>
        </w:rPr>
        <w:t>
      2) көрсетілетін қызметті берушінің басшысымен немесе оның орынбасарымен көрсетілетін қызметті алушымен ұсынылған құжаттарын көрсетілетін қызметті берушінің автомобиль көлігіндегі бақылау бөлімінің басшысына қарауға беру;</w:t>
      </w:r>
      <w:r>
        <w:br/>
      </w:r>
      <w:r>
        <w:rPr>
          <w:rFonts w:ascii="Times New Roman"/>
          <w:b w:val="false"/>
          <w:i w:val="false"/>
          <w:color w:val="000000"/>
          <w:sz w:val="28"/>
        </w:rPr>
        <w:t>
      3) көрсетілетін қызметті берушінің автомобиль көлігіндегі бақылау бөлімінің басшысымен көрсетілетін қызметті алушымен ұсынылған құжаттарын көрсетілетін қызметті берушінің автомобиль көлігіндегі бақылау бөлімінің маманына қарауға беру;</w:t>
      </w:r>
      <w:r>
        <w:br/>
      </w:r>
      <w:r>
        <w:rPr>
          <w:rFonts w:ascii="Times New Roman"/>
          <w:b w:val="false"/>
          <w:i w:val="false"/>
          <w:color w:val="000000"/>
          <w:sz w:val="28"/>
        </w:rPr>
        <w:t>
      4) көрсетілетін қызметті алушымен ұсынылған құжаттарын тексеріс, арнайы рұқсатты ресімдеу және көрсетілетін қызметті берушінің басшысына немесе оның орынбасарына қол қоюға беру;</w:t>
      </w:r>
      <w:r>
        <w:br/>
      </w:r>
      <w:r>
        <w:rPr>
          <w:rFonts w:ascii="Times New Roman"/>
          <w:b w:val="false"/>
          <w:i w:val="false"/>
          <w:color w:val="000000"/>
          <w:sz w:val="28"/>
        </w:rPr>
        <w:t>
      5) көрсетілетін қызметті берушінің басшысымен немесе оның орынбасарымен арнайы рұқсатына қол қою және көрсетілетін қызметті берушінің кеңсесінің қызметкеріне беру;</w:t>
      </w:r>
      <w:r>
        <w:br/>
      </w:r>
      <w:r>
        <w:rPr>
          <w:rFonts w:ascii="Times New Roman"/>
          <w:b w:val="false"/>
          <w:i w:val="false"/>
          <w:color w:val="000000"/>
          <w:sz w:val="28"/>
        </w:rPr>
        <w:t>
      6) курьер арқылы ХҚКО-ға мемлекеттік қызметті көрсетудің нәтижесін жолдау немесе оны шетелдік көрсетілетін қызметті алушыға беру.</w:t>
      </w:r>
    </w:p>
    <w:bookmarkEnd w:id="76"/>
    <w:bookmarkStart w:name="z163" w:id="7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7"/>
    <w:bookmarkStart w:name="z164" w:id="7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кеңсесінің қызметкері;</w:t>
      </w:r>
      <w:r>
        <w:br/>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3) көрсетілетін қызметті берушінің автомобиль көлігіндегі бақылау бөлімінің басшысы;</w:t>
      </w:r>
      <w:r>
        <w:br/>
      </w:r>
      <w:r>
        <w:rPr>
          <w:rFonts w:ascii="Times New Roman"/>
          <w:b w:val="false"/>
          <w:i w:val="false"/>
          <w:color w:val="000000"/>
          <w:sz w:val="28"/>
        </w:rPr>
        <w:t>
      4) көрсетілетін қызметті берушінің автомобиль көлігіндегі бақылау бөлімінің маманы.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құрылымдық бөлімшелері арасындағы ресімдердің (іс-қимылдардың) дәйектілігін сипаттау:</w:t>
      </w:r>
      <w:r>
        <w:br/>
      </w:r>
      <w:r>
        <w:rPr>
          <w:rFonts w:ascii="Times New Roman"/>
          <w:b w:val="false"/>
          <w:i w:val="false"/>
          <w:color w:val="000000"/>
          <w:sz w:val="28"/>
        </w:rPr>
        <w:t>
      1) көрсетілетін қызметті берушінің кеңсе қызметкері көрсетілетін қызметті алушының құжаттары келіп түскен сәттен бастап бір сағат ішінде оны тіркейді және көрсетілетін қызметті берушінің басшысына немесе оның орынбасарына қарауға береді;</w:t>
      </w:r>
      <w:r>
        <w:br/>
      </w:r>
      <w:r>
        <w:rPr>
          <w:rFonts w:ascii="Times New Roman"/>
          <w:b w:val="false"/>
          <w:i w:val="false"/>
          <w:color w:val="000000"/>
          <w:sz w:val="28"/>
        </w:rPr>
        <w:t>
      2) көрсетілетін қызметті берушінің басшысы немесе оның орынбасары бір сағат ішінде көрсетілетін қызметті алушымен ұсынылған құжаттарын қарап және оларды көрсетілетін қызметті беруші автомобиль көлігіндегі бақылау бөлімінің басшысына береді;</w:t>
      </w:r>
      <w:r>
        <w:br/>
      </w:r>
      <w:r>
        <w:rPr>
          <w:rFonts w:ascii="Times New Roman"/>
          <w:b w:val="false"/>
          <w:i w:val="false"/>
          <w:color w:val="000000"/>
          <w:sz w:val="28"/>
        </w:rPr>
        <w:t>
      3) көрсетілетін қызметті беруші автомобиль көлігіндегі бақылау бөлімінің басшысы бір сағат ішінде көрсетілетін қызметті алушымен ұсынылған құжаттарын қарап және оларды көрсетілетін қызметті беруші автомобиль көлігіндегі бақылау бөлімінің маманына береді;</w:t>
      </w:r>
      <w:r>
        <w:br/>
      </w:r>
      <w:r>
        <w:rPr>
          <w:rFonts w:ascii="Times New Roman"/>
          <w:b w:val="false"/>
          <w:i w:val="false"/>
          <w:color w:val="000000"/>
          <w:sz w:val="28"/>
        </w:rPr>
        <w:t>
      4) көрсетілетін қызметті беруші автомобиль көлігіндегі бақылау бөлімінің маманы:</w:t>
      </w:r>
      <w:r>
        <w:br/>
      </w:r>
      <w:r>
        <w:rPr>
          <w:rFonts w:ascii="Times New Roman"/>
          <w:b w:val="false"/>
          <w:i w:val="false"/>
          <w:color w:val="000000"/>
          <w:sz w:val="28"/>
        </w:rPr>
        <w:t>
      жеті жұмыс күні ішінде көрсетілетін қызметті алушымен ұсынылған құжаттарын қарайды және оларды белгіленген талаптардың сәйкестігіне тексереді;</w:t>
      </w:r>
      <w:r>
        <w:br/>
      </w:r>
      <w:r>
        <w:rPr>
          <w:rFonts w:ascii="Times New Roman"/>
          <w:b w:val="false"/>
          <w:i w:val="false"/>
          <w:color w:val="000000"/>
          <w:sz w:val="28"/>
        </w:rPr>
        <w:t>
      арнай рұқсатты ресімдейді және көрсетілетін қызметті берушінің басшысына немесе оның орынбасарына қол қоюға жібереді;</w:t>
      </w:r>
      <w:r>
        <w:br/>
      </w:r>
      <w:r>
        <w:rPr>
          <w:rFonts w:ascii="Times New Roman"/>
          <w:b w:val="false"/>
          <w:i w:val="false"/>
          <w:color w:val="000000"/>
          <w:sz w:val="28"/>
        </w:rPr>
        <w:t>
      5) көрсетілетін қызметті берушінің басшысы немесе оның орынбасары бір сағат ішінде арнайы рұқсатқа қолын қойып, көрсетілетін қызметті берушінің кеңсесінің қызметкері жібереді;</w:t>
      </w:r>
      <w:r>
        <w:br/>
      </w:r>
      <w:r>
        <w:rPr>
          <w:rFonts w:ascii="Times New Roman"/>
          <w:b w:val="false"/>
          <w:i w:val="false"/>
          <w:color w:val="000000"/>
          <w:sz w:val="28"/>
        </w:rPr>
        <w:t>
      6) көрсетілетін қызметті беруші кеңсесінің қызметкері бір сағат ішінде курьер арқылы ХҚКО-ға жолдайды немесе 10 минут ішінде шетелдік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берушінің құрылымдық бөлімшелерінің (қызметкерлерінің) арасындағы рәсімдердің (іс-қимылдардың) дәйектілігінің сипаттамасы осы «1, 6 және 7-сыныптағы қауіпті жүкті тасымалдауға арналған арнайы рұқсат беру»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 блок-схемасында көрсетілген.</w:t>
      </w:r>
    </w:p>
    <w:bookmarkEnd w:id="78"/>
    <w:bookmarkStart w:name="z167" w:id="79"/>
    <w:p>
      <w:pPr>
        <w:spacing w:after="0"/>
        <w:ind w:left="0"/>
        <w:jc w:val="left"/>
      </w:pPr>
      <w:r>
        <w:rPr>
          <w:rFonts w:ascii="Times New Roman"/>
          <w:b/>
          <w:i w:val="false"/>
          <w:color w:val="000000"/>
        </w:rPr>
        <w:t xml:space="preserve"> 
4. ХҚКО өзара іс-қимыл тәртібін, сондай-ақ мемлекеттік қызметті</w:t>
      </w:r>
      <w:r>
        <w:br/>
      </w:r>
      <w:r>
        <w:rPr>
          <w:rFonts w:ascii="Times New Roman"/>
          <w:b/>
          <w:i w:val="false"/>
          <w:color w:val="000000"/>
        </w:rPr>
        <w:t>
көрсету процесінде ақпараттық жүйелерді пайдалану тәртібін</w:t>
      </w:r>
      <w:r>
        <w:br/>
      </w:r>
      <w:r>
        <w:rPr>
          <w:rFonts w:ascii="Times New Roman"/>
          <w:b/>
          <w:i w:val="false"/>
          <w:color w:val="000000"/>
        </w:rPr>
        <w:t>
сипаттау</w:t>
      </w:r>
    </w:p>
    <w:bookmarkEnd w:id="79"/>
    <w:bookmarkStart w:name="z168" w:id="80"/>
    <w:p>
      <w:pPr>
        <w:spacing w:after="0"/>
        <w:ind w:left="0"/>
        <w:jc w:val="both"/>
      </w:pPr>
      <w:r>
        <w:rPr>
          <w:rFonts w:ascii="Times New Roman"/>
          <w:b w:val="false"/>
          <w:i w:val="false"/>
          <w:color w:val="000000"/>
          <w:sz w:val="28"/>
        </w:rPr>
        <w:t>
      12. ХҚКО-ға жүгінудің тәртібін сипаттау, отандық көрсетілетін қызметті алушының сұрау салуын өңдеу ұзақтығы:</w:t>
      </w:r>
      <w:r>
        <w:br/>
      </w:r>
      <w:r>
        <w:rPr>
          <w:rFonts w:ascii="Times New Roman"/>
          <w:b w:val="false"/>
          <w:i w:val="false"/>
          <w:color w:val="000000"/>
          <w:sz w:val="28"/>
        </w:rPr>
        <w:t>
      ХҚКО-ның қызметкері 15 минут ішінде көрсетілетін қызметті алушымен ұсынылған құжаттарын тіркейді және көрсетілетін қызметті алушыға ХҚКО-ның қызметкерінің электрондық цифрлық қолтаңбамен (бұдан әрі - ЭЦҚ) куәландырылған ақпараттық жүйе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
      13. Құжаттардың топтамасын ХҚКО тапсыру үшін кезек күтудің рұқсат етілген ең ұзақ уақыты – 15 минут.</w:t>
      </w:r>
      <w:r>
        <w:br/>
      </w:r>
      <w:r>
        <w:rPr>
          <w:rFonts w:ascii="Times New Roman"/>
          <w:b w:val="false"/>
          <w:i w:val="false"/>
          <w:color w:val="000000"/>
          <w:sz w:val="28"/>
        </w:rPr>
        <w:t>
      ХҚКО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14. ХҚКО-ға құжаттарды тапсырған кезде ХҚКО-ның қызметкері отандық көрсетілетін қызметті алушыға тиісті құжаттарды көрсету арқылы оларды қабылдағаны туралы қолхат береді:</w:t>
      </w:r>
      <w:r>
        <w:br/>
      </w:r>
      <w:r>
        <w:rPr>
          <w:rFonts w:ascii="Times New Roman"/>
          <w:b w:val="false"/>
          <w:i w:val="false"/>
          <w:color w:val="000000"/>
          <w:sz w:val="28"/>
        </w:rPr>
        <w:t>
      1) құжаттың нөмірі және қабылданған күнін;</w:t>
      </w:r>
      <w:r>
        <w:br/>
      </w:r>
      <w:r>
        <w:rPr>
          <w:rFonts w:ascii="Times New Roman"/>
          <w:b w:val="false"/>
          <w:i w:val="false"/>
          <w:color w:val="000000"/>
          <w:sz w:val="28"/>
        </w:rPr>
        <w:t>
      2) сұрау салынған мемлекеттiк көрсетілетін қызметтiң атауын;</w:t>
      </w:r>
      <w:r>
        <w:br/>
      </w:r>
      <w:r>
        <w:rPr>
          <w:rFonts w:ascii="Times New Roman"/>
          <w:b w:val="false"/>
          <w:i w:val="false"/>
          <w:color w:val="000000"/>
          <w:sz w:val="28"/>
        </w:rPr>
        <w:t>
      3) қоса берілген құжаттардың саны мен атауларын;</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көрсетілетін қызметті алушының жеке тұлғалар үшін - тегі, аты, әкесінің аты (бар болған кезде) немесе заңды тұлғалар үшін - атауы, байланыс деректері.</w:t>
      </w:r>
      <w:r>
        <w:br/>
      </w:r>
      <w:r>
        <w:rPr>
          <w:rFonts w:ascii="Times New Roman"/>
          <w:b w:val="false"/>
          <w:i w:val="false"/>
          <w:color w:val="000000"/>
          <w:sz w:val="28"/>
        </w:rPr>
        <w:t>
</w:t>
      </w:r>
      <w:r>
        <w:rPr>
          <w:rFonts w:ascii="Times New Roman"/>
          <w:b w:val="false"/>
          <w:i w:val="false"/>
          <w:color w:val="000000"/>
          <w:sz w:val="28"/>
        </w:rPr>
        <w:t>
      15. Мемлекеттік қызметті ХҚКО арқылы нәтижесін алу процесінің сипаты, оның ұзақтығы:</w:t>
      </w:r>
      <w:r>
        <w:br/>
      </w:r>
      <w:r>
        <w:rPr>
          <w:rFonts w:ascii="Times New Roman"/>
          <w:b w:val="false"/>
          <w:i w:val="false"/>
          <w:color w:val="000000"/>
          <w:sz w:val="28"/>
        </w:rPr>
        <w:t>
      1) орындалған құжаттар түскен сәттен бастап 15 минут ішінде Сканер штрихкод арқылы мемлекеттік қызметті көрсету нәтижесін қабылдауы жүзеге асырылады;</w:t>
      </w:r>
      <w:r>
        <w:br/>
      </w:r>
      <w:r>
        <w:rPr>
          <w:rFonts w:ascii="Times New Roman"/>
          <w:b w:val="false"/>
          <w:i w:val="false"/>
          <w:color w:val="000000"/>
          <w:sz w:val="28"/>
        </w:rPr>
        <w:t>
      2) көрсетілетін қызметті алушы жүгінгеннен кейін 15 минут ішінде көрсетілетін қызметті алушыға мемлекеттік қызметті көрсету нәтижесі беріледі.</w:t>
      </w:r>
      <w:r>
        <w:br/>
      </w:r>
      <w:r>
        <w:rPr>
          <w:rFonts w:ascii="Times New Roman"/>
          <w:b w:val="false"/>
          <w:i w:val="false"/>
          <w:color w:val="000000"/>
          <w:sz w:val="28"/>
        </w:rPr>
        <w:t>
</w:t>
      </w:r>
      <w:r>
        <w:rPr>
          <w:rFonts w:ascii="Times New Roman"/>
          <w:b w:val="false"/>
          <w:i w:val="false"/>
          <w:color w:val="000000"/>
          <w:sz w:val="28"/>
        </w:rPr>
        <w:t>
      16. Мемлекеттік ақпараттық жүйелерде қамтылған жеке басын куәландыратын құжат туралы, заңды тұлғаларды мемлекеттік тіркеу (қайта тіркеу) туралы, жеке кәсіпкерді мемлекеттік тіркеу туралы мәліметтерді ХҚКО қызметкері мемлекеттік органдардың уәкілетті тұлғаларының ЭЦҚ-сымен куәландырылған электрондық құжат нысанындағы мемлекеттік қызметтерді көрсетудің ақпараттық мониторинг жүргізу жүйесі арқылы алады.</w:t>
      </w:r>
      <w:r>
        <w:br/>
      </w:r>
      <w:r>
        <w:rPr>
          <w:rFonts w:ascii="Times New Roman"/>
          <w:b w:val="false"/>
          <w:i w:val="false"/>
          <w:color w:val="000000"/>
          <w:sz w:val="28"/>
        </w:rPr>
        <w:t>
</w:t>
      </w:r>
      <w:r>
        <w:rPr>
          <w:rFonts w:ascii="Times New Roman"/>
          <w:b w:val="false"/>
          <w:i w:val="false"/>
          <w:color w:val="000000"/>
          <w:sz w:val="28"/>
        </w:rPr>
        <w:t>
      17. ХҚКО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ХҚКО құжаттарды қабылдау операциялық залда жедел қызмет көрсетусіз «электрондық» кезек тәртібінде жүзеге асырылады,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19. Көрсетілетін қызметті алушыға немесе оның өкіліне мемлекеттік қызметті көрсету нәтижесін беру белгіленген нысанда тауарлы материалдық құндылықтарды алуға жеке өзі келуі және сенімхаттағы тұлғаны куәландыратын құжатты ұсынған кезде мемлекеттік қызметті көрсету нәтижесін беру туралы хабарламаны алғаннан кейін ондағы көрсетілген мерзімінде құжаттарды қабылдау туралы қолхаттың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20. Портал арқылы мемлекеттік қызметтерді көрсету кезінде көрсетілетін қызметті берушінің және көрсетілетін қызметті алушының жүгіну тәртібін және рәсімдерінің (іс-қимылдарының) кезеңділігін сипаттау:</w:t>
      </w:r>
      <w:r>
        <w:br/>
      </w:r>
      <w:r>
        <w:rPr>
          <w:rFonts w:ascii="Times New Roman"/>
          <w:b w:val="false"/>
          <w:i w:val="false"/>
          <w:color w:val="000000"/>
          <w:sz w:val="28"/>
        </w:rPr>
        <w:t>
      1) көрсетілетін қызметті алушының ЭЦҚ куәландырылған электрондық құжат («pdf» нысанында) көшірмелерін қоса беруімен Портал арқылы электрондық сұрау салу (бұдан әрі – көрсетілетін қызметті алушының электрондық сұрау салуы);</w:t>
      </w:r>
      <w:r>
        <w:br/>
      </w:r>
      <w:r>
        <w:rPr>
          <w:rFonts w:ascii="Times New Roman"/>
          <w:b w:val="false"/>
          <w:i w:val="false"/>
          <w:color w:val="000000"/>
          <w:sz w:val="28"/>
        </w:rPr>
        <w:t>
      2) көрсетілетін қызметті алушының электрондық сұрау салуы түскеннен кейін Портал арқылы мемлекеттік қызметтерді көрсету кезінде көрсетілетін қызметті берушінің рәсімдер (іс-қимылы) кезеңділігі осы регламенттің </w:t>
      </w:r>
      <w:r>
        <w:rPr>
          <w:rFonts w:ascii="Times New Roman"/>
          <w:b w:val="false"/>
          <w:i w:val="false"/>
          <w:color w:val="000000"/>
          <w:sz w:val="28"/>
        </w:rPr>
        <w:t>7-тармағына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Портал арқылы электрондық сұрау салу кезінде көрсетілетін қызметті алушының жеке «кабинетінде» мемлекеттік көрсетілетін қызмет нәтижесін алу күнін көрсету арқылы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21. Портал арқылы мемлекеттік қызметті көрсету кезінде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80"/>
    <w:bookmarkStart w:name="z178" w:id="81"/>
    <w:p>
      <w:pPr>
        <w:spacing w:after="0"/>
        <w:ind w:left="0"/>
        <w:jc w:val="both"/>
      </w:pPr>
      <w:r>
        <w:rPr>
          <w:rFonts w:ascii="Times New Roman"/>
          <w:b w:val="false"/>
          <w:i w:val="false"/>
          <w:color w:val="000000"/>
          <w:sz w:val="28"/>
        </w:rPr>
        <w:t>
«1, 6 және 7-сыныптағы қауіпті жүкті</w:t>
      </w:r>
      <w:r>
        <w:br/>
      </w:r>
      <w:r>
        <w:rPr>
          <w:rFonts w:ascii="Times New Roman"/>
          <w:b w:val="false"/>
          <w:i w:val="false"/>
          <w:color w:val="000000"/>
          <w:sz w:val="28"/>
        </w:rPr>
        <w:t xml:space="preserve">
тасымалдауға арналған арнайы рұқсат </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81"/>
    <w:bookmarkStart w:name="z179" w:id="82"/>
    <w:p>
      <w:pPr>
        <w:spacing w:after="0"/>
        <w:ind w:left="0"/>
        <w:jc w:val="left"/>
      </w:pP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
(қызметкерлерінің) арасындағы рәсімдердің (іс-қимылдардың)</w:t>
      </w:r>
      <w:r>
        <w:br/>
      </w:r>
      <w:r>
        <w:rPr>
          <w:rFonts w:ascii="Times New Roman"/>
          <w:b/>
          <w:i w:val="false"/>
          <w:color w:val="000000"/>
        </w:rPr>
        <w:t>
дәйектілігінің сипаттамасы</w:t>
      </w:r>
    </w:p>
    <w:bookmarkEnd w:id="82"/>
    <w:p>
      <w:pPr>
        <w:spacing w:after="0"/>
        <w:ind w:left="0"/>
        <w:jc w:val="both"/>
      </w:pPr>
      <w:r>
        <w:drawing>
          <wp:inline distT="0" distB="0" distL="0" distR="0">
            <wp:extent cx="97917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791700" cy="4737100"/>
                    </a:xfrm>
                    <a:prstGeom prst="rect">
                      <a:avLst/>
                    </a:prstGeom>
                  </pic:spPr>
                </pic:pic>
              </a:graphicData>
            </a:graphic>
          </wp:inline>
        </w:drawing>
      </w:r>
    </w:p>
    <w:bookmarkStart w:name="z180" w:id="83"/>
    <w:p>
      <w:pPr>
        <w:spacing w:after="0"/>
        <w:ind w:left="0"/>
        <w:jc w:val="both"/>
      </w:pPr>
      <w:r>
        <w:rPr>
          <w:rFonts w:ascii="Times New Roman"/>
          <w:b w:val="false"/>
          <w:i w:val="false"/>
          <w:color w:val="000000"/>
          <w:sz w:val="28"/>
        </w:rPr>
        <w:t>
«1, 6 және 7-сыныптағы қауіпті жүкті</w:t>
      </w:r>
      <w:r>
        <w:br/>
      </w:r>
      <w:r>
        <w:rPr>
          <w:rFonts w:ascii="Times New Roman"/>
          <w:b w:val="false"/>
          <w:i w:val="false"/>
          <w:color w:val="000000"/>
          <w:sz w:val="28"/>
        </w:rPr>
        <w:t xml:space="preserve">
тасымалдауға арналған арнайы    </w:t>
      </w:r>
      <w:r>
        <w:br/>
      </w:r>
      <w:r>
        <w:rPr>
          <w:rFonts w:ascii="Times New Roman"/>
          <w:b w:val="false"/>
          <w:i w:val="false"/>
          <w:color w:val="000000"/>
          <w:sz w:val="28"/>
        </w:rPr>
        <w:t>
рұқсат беру» мемлекеттік көрсетілетін</w:t>
      </w:r>
      <w:r>
        <w:br/>
      </w:r>
      <w:r>
        <w:rPr>
          <w:rFonts w:ascii="Times New Roman"/>
          <w:b w:val="false"/>
          <w:i w:val="false"/>
          <w:color w:val="000000"/>
          <w:sz w:val="28"/>
        </w:rPr>
        <w:t xml:space="preserve">
қызмет регламентіне 2-қосымша   </w:t>
      </w:r>
    </w:p>
    <w:bookmarkEnd w:id="83"/>
    <w:bookmarkStart w:name="z181" w:id="84"/>
    <w:p>
      <w:pPr>
        <w:spacing w:after="0"/>
        <w:ind w:left="0"/>
        <w:jc w:val="left"/>
      </w:pPr>
      <w:r>
        <w:rPr>
          <w:rFonts w:ascii="Times New Roman"/>
          <w:b/>
          <w:i w:val="false"/>
          <w:color w:val="000000"/>
        </w:rPr>
        <w:t xml:space="preserve"> 
ХҚО арқылы мемлекеттік қызметті көрсету кезінде</w:t>
      </w:r>
      <w:r>
        <w:br/>
      </w:r>
      <w:r>
        <w:rPr>
          <w:rFonts w:ascii="Times New Roman"/>
          <w:b/>
          <w:i w:val="false"/>
          <w:color w:val="000000"/>
        </w:rPr>
        <w:t>
функционалдық өзара іс-қимыл диаграммасы</w:t>
      </w:r>
    </w:p>
    <w:bookmarkEnd w:id="84"/>
    <w:p>
      <w:pPr>
        <w:spacing w:after="0"/>
        <w:ind w:left="0"/>
        <w:jc w:val="both"/>
      </w:pPr>
      <w:r>
        <w:drawing>
          <wp:inline distT="0" distB="0" distL="0" distR="0">
            <wp:extent cx="7988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988300" cy="45085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7150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715000" cy="2679700"/>
                    </a:xfrm>
                    <a:prstGeom prst="rect">
                      <a:avLst/>
                    </a:prstGeom>
                  </pic:spPr>
                </pic:pic>
              </a:graphicData>
            </a:graphic>
          </wp:inline>
        </w:drawing>
      </w:r>
    </w:p>
    <w:bookmarkStart w:name="z182" w:id="85"/>
    <w:p>
      <w:pPr>
        <w:spacing w:after="0"/>
        <w:ind w:left="0"/>
        <w:jc w:val="both"/>
      </w:pPr>
      <w:r>
        <w:rPr>
          <w:rFonts w:ascii="Times New Roman"/>
          <w:b w:val="false"/>
          <w:i w:val="false"/>
          <w:color w:val="000000"/>
          <w:sz w:val="28"/>
        </w:rPr>
        <w:t>
«1, 6 және 7-сыныптағы қауіпті жүкті</w:t>
      </w:r>
      <w:r>
        <w:br/>
      </w:r>
      <w:r>
        <w:rPr>
          <w:rFonts w:ascii="Times New Roman"/>
          <w:b w:val="false"/>
          <w:i w:val="false"/>
          <w:color w:val="000000"/>
          <w:sz w:val="28"/>
        </w:rPr>
        <w:t xml:space="preserve">
тасымалдауға арналған      </w:t>
      </w:r>
      <w:r>
        <w:br/>
      </w:r>
      <w:r>
        <w:rPr>
          <w:rFonts w:ascii="Times New Roman"/>
          <w:b w:val="false"/>
          <w:i w:val="false"/>
          <w:color w:val="000000"/>
          <w:sz w:val="28"/>
        </w:rPr>
        <w:t xml:space="preserve">
арнайы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85"/>
    <w:bookmarkStart w:name="z183" w:id="86"/>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
функционалдық өзара іс-қимыл диаграммасы</w:t>
      </w:r>
    </w:p>
    <w:bookmarkEnd w:id="86"/>
    <w:p>
      <w:pPr>
        <w:spacing w:after="0"/>
        <w:ind w:left="0"/>
        <w:jc w:val="both"/>
      </w:pPr>
      <w:r>
        <w:drawing>
          <wp:inline distT="0" distB="0" distL="0" distR="0">
            <wp:extent cx="81788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178800" cy="43688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6769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676900" cy="2654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header.xml" Type="http://schemas.openxmlformats.org/officeDocument/2006/relationships/header" Id="rId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