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1ae2" w14:textId="afc1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Ұшуды авариялық-құтқарумен қамтамасыз ету бойынша әуежай (әуеайлақ)пайдаланушысының қызметін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2014 жылғы 1 сәуірдегі № 217 бұйрығы. Қазақстан Республикасы Әділет министрлігінде 2014 жылы 5 мамырда № 9394 тіркелді. Күші жойылды - Қазақстан Республикасы Инвестициялар және даму министрінің 2016 жылғы 27 мамырдағы № 447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27.05.2016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Қазақстан Республикасының Заңы 14-бабының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ұшуды авариялық-құтқарумен қамтамасыз ету бойынша әуежай (әуеайлақ) пайдаланушысының қызметін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құралдарында, оның ішінде Қазақстан Республикасы Көлік және коммуникация министрлігінің интернет-ресурсында жариялау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«Әділет» республикалық мемлекеттік кәсіпорнының ақпараттық-құқықтық жүйесіне ресми жариялауға көшірмелерін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Қасымбек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бұйрығымен бекітілді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нысын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Ұшуды авариялық-құтқарумен әуежай (әуеайлақ) пайдаланушысының</w:t>
      </w:r>
      <w:r>
        <w:br/>
      </w:r>
      <w:r>
        <w:rPr>
          <w:rFonts w:ascii="Times New Roman"/>
          <w:b/>
          <w:i w:val="false"/>
          <w:color w:val="000000"/>
        </w:rPr>
        <w:t>
қызметін қамтамасыз етуі бойынша 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белгілеген, мемлекеттік орган: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актісі (№, күні):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өткізу күні, орны және кезеңі: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Ұйымдардың атауы: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сәйкестендіру нөмірі (БСН):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орнының мекенжайы: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915"/>
        <w:gridCol w:w="3286"/>
        <w:gridCol w:w="501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бағалау (+/-)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Сәйкессіздік ұстанымының нөмірі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Әуеайлық ауданында және олардың белгіленген талаптарға сәйкестігіне авариялық-құтқару жұмыстарын жүргізу және өрт сөндіру бойынша жедел жоспарды қоса алғанда, әуеайлықтың аэронавигациялық паспорты мен әуеайлық жөніндегі нұсқаудың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(әуеайлақ) пайдаланушысы авариялық-құтқару жұмыстарын ұйымдастыру және жүргізу жөніндегі әуежай аумағында орналасқан өзара іс-қимылдағы азаматтық авиация ұйымдарымен келісілген нұсқаулықтың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жұмыстарын жүргізу бойынша Қазақстан Республикасы Төтенше жағдайлар министрлігінің бөлімшелерімен, аумақтық денсаулық сақтау органдарының жедел медициналық көмегімен, әскери бөлімшелермен және құқық қорғау органдарымен, өзара іс-қимылдар жоспары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ҰІАҚҚҚ құруды көздейтін әуежай (әуеайлақ) пайдаланушысының белгіленген ұйымдастыру құрылымының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ҰІАҚҚҚ жеке құрамының нақты саны ҰІАҚҚҚ жеке құрамының белгіленген штат санына сәйкес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және ҰІАҚҚҚ құрамына кіретін персоналының лауазымдық нұсқаулықтарының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және ҰІАҚҚҚ инженерлік-техникалық персоналдың оқудан және біліктілігін арттырудан өткендігін растайтын құжаттардың көшірмесі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және авариялық-құтқару жұмыстарын жүргізу бойынша оқу-жаттығу іс-шараларын орындауды растайтын құжаттардың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басшыларын тағайындау және АҚЖ есептілігі туралы бұйрықтың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 және Әуеайлақ ауданында ұшуды орындау жөніндегі нұсқаулықта (Әуеайлақтың аэронавигациялық паспортында) жұмыс тәртібінің және ИКАО III санаты бойынша әуеайлақты пайдалану жағдайында әуеайлақ қызметімен өзара іс-қимылының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оқиға орнына немесе жинау пунктіне есептерді уақтылы жеткізу үшін автокөлік құралдарын жеткізудің бекітілген табелінің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 бекіткен әуеайлақтағы авариялық-құтқару құралдарының сәйкестігін тексеру актісінің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Жолақтарын салудың схемасының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Әуежайдың (әуеайлақтың) жабдығы мен жабдықтауының жарияланған ТӨҚД санатына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өрт сөндіру есептілігін жабдықтаудың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медициналық есептілігін жабдықтаудың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станциясының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станциясы жабдығы мен жабдықтауының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автомобильдерді жабдықтаудың белгіленген талаптар мен техникалық құжаттамаға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(ТӨКД қамтамасыз ететін) ӨА (құйылған ӨА ескермегенде) орналасқан санына Қарағанда көбік тудырушының кемінде екі еселік қорының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автомобильдерін қайта құю үшін әуеайлақта кемінде екі пункттің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Оқиға орнына құтқарушыларды және авариялық-құтқару құралдарын жеткізуді қамтамасыз ететін әуеайлақ ауданында АҚЖ жүргізу үшін өткіштігі жоғары көлік құралдарының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ұйымдастыру және басшылық ету үшін жергілікті командалық пункттің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ұйымдастыру және басшылық ету үшін жергілікті командалық пунктінің электр байланысы құралдарымен жабдықтауының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ұйымдастыру мен басшылық ету үшін жылжымалы командалық пункттің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ұйымдастыру мен басшылық ету үшін жылжымалы командалық пунктінің электр байланысы құралдарымен және жабдықтарымен жабдықтауының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ӘК-нің барлық ҮҚЖ-да ұшу және қонуды бақылау үшін бақылау пунктінің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ӘК-нің барлық ӨҚЖ-да ұшу және қонуды бақылау үшін бақылау пунктінің электр байланысы құралдарымен және жабдықтарымен жабдықтауының белгіленген талаптарға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байланысы пунктінің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байланысы пункті жабдықтауының белгіленген талаптар құралдарына сәйкестігі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әуеайлаққа тұрақты ұшуды орындайтын әуе кемелері жинағының схемалары мен плакаттарының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 есептерді таратудың әлеуметтік аппаратурасының болуы және жұмысқа қабілеттігі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ҰІАҚҚҚ оқу-техникалық қорының болуы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командасының күшеюін белгіленген уақытта орындау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Қысқартуларды түсіндіру: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ҰІАҚҚҚ - ұшуды іздестіру авариялық-құтқарумен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 -    авариялық-құтқару командасы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ҰҚЖ -    ұшу-қону жолағы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 -    авариялық-құтқару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ӨА -     өрт сөндіру автомобилі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ТӨҚД -   талап етілетін өрт қорғанысының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 -     әуе 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«Сәйкестігін бағалау (+/-)»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  - осы ұйым үшін міндетті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- ұшу қауіпсіздігіне едәуір әсер ететін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- ұшу қауіпсіздігіне тиімді әсер ететін сәйкессіздік және уәкілетті органмен белгіленген мерзімде жоюға жататын сәйкессіздік;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- ұшуды қауіпсіз орындауға елеулі әсер ететін шамалы сәйкессіздік.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Тексерушілер: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(қолы, ТАӘ)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өткізу күні: 20___жылғы «___»____________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Тексеретін ұйымның басшысы: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(қолы, ТАӘ)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өткізген кезде қатысқан заңды (жеке) тұлғаның өкілі: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(қолы, ТАӘ)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