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306e" w14:textId="184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28 сәуірдегі № 127 бұйрығы. Қазақстан Республикасы Әділет министрлігінде 2014 жылы 4 мамырда № 9385 тіркелді. Күші жойылды - Қазақстан Республикасы Білім және ғылым министрінің 2019 жылғы 17 мамырдағы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8890 тіркелген, "Егемен Қазақстан" газетінің 28.11.2013 №. № 263 (28202) жарияланған) мынадай өзгеріс пен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ұйымдарының 1-11 сыныптарында пайдалануға рұқсат етілген оқулықтар мен оқу-әдістемелік кешендер тізбесі;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құралдар тізбесі;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білім беретін электрондық басылымдар тізбесі;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ұйымдарында пайдалануға рұқсат етілген оқу әдебиеттерінің тізбесі;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пайдалануға рұқсат етілген оқу әдебиеттерінің тізбесі;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шетел тілдерін оқуға арналған оқу басылымдарының тізбесі;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осы бұйрыққа 7-қосымшаға сәйкес білім беру ұйымдарында пайдалануға рұқсат етілген қосымша оқу әдебиеттері мен сыныптан тыс оқуға және білім беру ұйымдарының кітапханалар қорын толықтыруға арналған көркем әдебиеттер тізбесі;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осы бұйрыққа 8-қосымшаға сәйкес білім беру ұйымдарында пайдалануға рұқсат етілген мұғалімдерге арналған оқу-әдістемелік құралдар мен әдебиеттер тізбесі;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осы бұйрыққа 9-қосымшаға сәйкес білім беру ұйымдарында пайдалануға рұқсат етілген оқулықтар мен оқу-әдістемелік кешендер тізбесі;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бұйрыққа 10-қосымшаға сәйкес мектепке дейінгі тәрбие мен оқыту ұйымдарында пайдалануға рұқсат етілген оқу әдебиеттерінің тізбесі;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осы бұйрыққа 11-қосымшаға сәйкес арнайы (түзету) мектептерде пайдалануға рұқсат етілген оқу әдебиеттерінің тізбесі;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осы бұйрыққа 12-қосымшаға сәйкес білім беру ұйымдарында пайдалануға рұқсат етілген мұғалімдерге арналған оқу әдебиеттерінің тізбесі;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бұйрыққа 13-қосымшаға сәйкес білім беру ұйымдарында пайдалануға рұқсат етілген құралдар мен қосымша әдебиеттер тізбесі;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осы бұйрыққа 14-қосымшаға сәйкес білім беру ұйымдарында пайдалануға рұқсат етілген электронды тасымалдағыштағы оқу әдебиеттерінің тізбесі.";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-қосымшаларымен осы бұйрыққа 1, 2, 3, 4, 5, 6 қосымшаларға сәйкес толықтырылсын.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(Ж.А.Жонтаева):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тәртіпте Қазақстан Республикасы Әділет министрлігінде мемлекеттік тіркелуін қамтамасыз етсін;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жариялансын;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білім беру ұйымдарының назарына жеткізсін.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Е.Н.Иманғалиевқа жүктелсін.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1-қосымшасы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9-қосымшасы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рұқсат етілген оқулықтар мен оқу-әдістемелік кешендер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оқытатын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128"/>
        <w:gridCol w:w="3662"/>
        <w:gridCol w:w="641"/>
        <w:gridCol w:w="12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 2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Муфтибекова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Диктантар мен мазмұндамалар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ойындар мен тапсырмалар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Тойбазарова,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Ұлжабаева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Шығарма және мазмұндама жазып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Әбдікәрім,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 чтение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 пособие.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өздік жұмыстарға арналған дәптер 1,2 нұсқа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Демонстрациялық материалдар электрондық нұсқа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математика.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Қайыңбаев,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Керемкұлова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кестелер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жұмыстарына арналған дәптер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Засоба,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Демонстрациялық материалдар (электрондық нұсқа)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Мырзақанова,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Напалкова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Бірмағамбетов,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Жапанбаева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Жүнісқызы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дүниені бақылау күнделігі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Маркина,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Жукова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 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 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Сатымбаева,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Мешітбаева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Қажығалиева,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Әбдіғапбарова,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Әріпова,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Сәтімбаева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Досмағамбетова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Райымбергенова,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Әдістемелік құрал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Жеделов,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Т.Оралбекова,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Бұхарбаев,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Займолдина,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Ұлқабай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мектептер үшін 3 -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Шалданова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в схемах и таблицах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Занимательная грамматика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для самостоятельны х и контрольных работ №1, 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словарной работы.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творческих работ.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 часть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Книга для чтения.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Павленко В.,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Баянбаева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А.Қайырбекова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дәптері№1,2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Оқулықтың тыңдалым материалдары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диск. Оқыту әдістемесінің интерактивті материалдары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Г.Досмамбетова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Көрнекілік 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Г.Досмамбетова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СД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1,2,3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Керемкулова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Свидченко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Дидактический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Демонстрационные таблицы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работ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Засоба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+СД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контрольных и самостоятельны х работ I, II вариант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(электронный вариант)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 по математике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 Акрамова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Демонстрационный материал (электронный вариант)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Бирмагамбетов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Ледовских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Дневник наблюдений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 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Райымбергенова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Байбусынова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Абикеш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Бадоянова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№1, №2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Калназаров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3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версия,Activit yBook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Tearcher`s Book 3 for KZ, Songs &amp; Stories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 3, Class Audio CDs Level 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Hicks,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Littlejohn. 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Berdimbetova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Salaberri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Movers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Book, 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Movers Student’s Book, Teacher’s book +CD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1,№ 2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және ойындар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 игры.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Teacher’s Book+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Carling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 с казахским языком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10-cынып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 А. Қобыланова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С.Қирабаев,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Құрманбай,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(ХІХ ғ.)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Сүйіндікова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Майбалаева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 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 литература.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 литература. Оқу кітабы (хрестоматия)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Ұқбаев,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Артыкбаева А., 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Таникина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тiлi. Әдiстемелiк нұсқау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Садыкова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кiтабы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Сманова, Г.Садыкова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Оқулық.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Әдiстемелiк нұсқау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Әшiмова,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жүзi тарихы. Дидактикалық материалдар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Еден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биология. Жұмыс дәптерi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А.Қисымова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мен тапсырмалары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экономикалық. және әлеуметтiк географиясы.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Өтеева,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Өтеева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Масатбаева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Төқбергенова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Төқбергенова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Медетбекова,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Жұбанов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Қаймолдина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Оқулық.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 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- 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Әміреев,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Сапакова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Оразақынова,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мәдениеті. Диктанттар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Әбдірейімова,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Байбосынова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Әбдіғазиұлы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Алпысбаев,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Дидактикалық материалдар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Далабаева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 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А.Такишева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Диктанттар мен мазмұндамалар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 Кожакеева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 кітабы (хрестоматия)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 Нурахунова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Аяпова,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Әбілдаева,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Тұтбаева,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Садуақасова,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Немiс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Бәйнеш,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Шалғынбаева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Қармысова,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кiтабы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Немеребаева,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Иванова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Төлеубаев,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Қойгелдиев,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Төлеубаева,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Құнапина,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Дәкенов,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Сембинов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Әшімова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Дидактикалық материалдар.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Досболатова,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Әшімова,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Шүпеков,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Қожахметұлы,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М..Ғұбайдуллина,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Қарсақов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Нысанбаев,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Сәбит,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Қопабаев,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Жайлин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Өскенбаева,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Наумова,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Шойынбеков,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Қағазбаева,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Ахматуллина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Есенғазин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Б.Сапарғалиева,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Масалимова,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Тезекбаева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Ілиясова,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Шагиахметова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Қисымова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. Қасымбаева,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 есептері  мен тапсырмалары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 жүзiне жалпы шолу. ТМД елдері.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Баймырзаев,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 Әбiлмәжiнова,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Жангелдина,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С.Көбенқұлова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дәптерi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Түсiпбекова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Дүниежүзіне жалпы шолу. ТМД елдері.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Дүниежүзіне жалпы шолу. ТМД елдері.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Несіпқұлова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Абсалямова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 Жалпы шолу. ТМД елдері. Әдістемелік нұсқаулық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Полулях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 Н. Қойшыбаев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Бақынов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кітабы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315. 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Дидактикалық материалдар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Д.Майхиев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Баймуканова,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Дидактический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тестов для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Серикпаева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Агушевич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Укбаев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язык. Методическое руководство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 Еден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биология. Рабочая тетрадь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 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Дидактические материалы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Рабочая тетрадь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Экономическая и социальная география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Физика.Тетрадь для лабораторных работ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Шокыбаев Ж.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Артыкова,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Боранбай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Оналбаева,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Абдрасилова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Капасова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изложений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Дидактические материалы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Жубуева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Дидактический материал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и тестов для изложений (общий для 2-х направлений)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Брулева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Кенжебалина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классическая литература и современность. 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Туниянц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Л.,Могилевская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Махракова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Лулудова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Таникина 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Байнеш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Шалгынбаева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"Marianne" 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Немеребаева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язык. 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Методическое руководство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Дидактические материалы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Дидактические материалы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Досбулатова У., Ашимова Б., Аманкулова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Қожахмет-улы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 Общество.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С., Кыдыркожаева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 Кагазбаева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А., Ахматуллина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Есенгазин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Шагиахметова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 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упражнения по общей биологии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 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Кубенкулова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обзор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Общий обзор мира. Страны СНГ.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 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Общий обзор мира. Страны СНГ.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Общий обзор мира. Страны СНГ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Бакынов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для лабораторных и практических работ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Шокибаев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Габриелян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Шокыбаев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чтения.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Саинова 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in Mind 3 for Kazakhstan Student’s Book Workbook Teacher’s Resource Book Testmaker CD-ROM/Audio CD Classware DVD-ROM for Windows and Mac Audio CDs Recording for the Student’s book and Workbook English in Mind DVD (PAL)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Richard Carter,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D’Arcy Vallance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 Rinvolucri,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 Intermediate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Harris,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Starter for KZ Grade 1 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 Аудиодиск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 Lochowski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Оқулық, СD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 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book. 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оқулыққа дыбыстық қосымша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Pupil’s book.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2.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приложение к учебнику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Занимательный дидактический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 и ІІ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Primary Colours 2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адаптированная версия ActivityBook Tearcher`s Book for KZ Songs &amp; Stories Audio CD Level Class Audio CDs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Hicks D., Littlejohn A.Translations by Mukhamedjanova N.&amp; Berdimbetova B. Hicks D., Littlejohn A. Anne Robinson, Karen Saxby,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BRILLIANT 2 Pupil’s Book Teacher’s Book + CD Activity Book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Jeanne Perrett Charlotte Covill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1for KZ Pupil`s Book Grade 2  Activity Book for KZ Teacher`s Book Active Teach Audio CD Flashcards DVD Class Audio CD Posters Story Cards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L.A.Erocak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Вьюшкова,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Н.Параскун,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Белденбаева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алгоритмдік оқыту жүйесі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пособие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Вьюшкова А., Параскун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Белденбаева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Обучающая алгоритмическая система "Верблюжонок"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Оқулық.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 мектептер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 китави.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Мәһәмдинов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Жүнисқизи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Бирмағамбетов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Муратқызы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К.Оңалбаева,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 манитарное направление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Безбақиева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жинағы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Закиряров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Имиров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Әдiстемелiк нұсқау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әдебиетi.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Моллавутов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Қожахметулы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 Қоғам. Құқық.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Рауандина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 Методикилиқ қолланма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Жамалдинов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Дидактикилиқ материалдир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Һашимова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Еләмова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 Сабитова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Методикилиқ қолланма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 Авамсалимов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Дидактикилиқ материаллар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Мәхсәтова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Ұйғур әдәбияти.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Әршидинов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П.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Дуниежүзі тарихи.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Чупеков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Қожахметұлы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Адам.Қоғам.Құқық.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Дуланбаева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Копабаев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Айтхожин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Жайлин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Достай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Мұхамбетжанов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.Юнусова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Мухитдинова,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Қурбанқулова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Дидактикалық материалдар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Мухитдинова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Укиш китоби. Хрестоматия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Мухитдинова, Н. Қурбонқулова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Туламетов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Шуйинбеков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 тарихы.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Губайдуллина,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Адам. Қоғам. Құқық. Оқулық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жүзiнiң экономикалық және әлеуметтiк географиясы.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биология. 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Гильманов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Қағазбаева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Адамбаева,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Уринбаев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Асыл,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Уринбоев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Қосимов,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Йулдошев,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Туламетов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Абилқасимова А., Шуйинбеков К., Корчевский В., Жумағулова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Чупеков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Қужахмет уғли,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Сембинов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Адам.Қоғам.Құқ 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Изотов,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Нисанбоев,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Сабит,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Дуланбаева,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Айтхожин,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Жайлин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Боймирзоев,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Мухаметжанов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Заграничная,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Абрамова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Қуйшибаев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Гусев,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Бекбоев,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тілінде оқытатын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Абдуллоев,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Икромова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Бобомуродов,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Мирзод,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Пирзод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Зикиров,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 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2-қосымшасы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10-қосымшасы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 ұйымдарында пайдалануға рұқсат етілген оқу әдебиеттерінің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247"/>
        <w:gridCol w:w="3956"/>
        <w:gridCol w:w="641"/>
        <w:gridCol w:w="288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тілінде оқытатын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“Алғашқы қадам” бағдарламасы бойынша бірінші сәбилер тобы (2+)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Ұ.Смаилова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 Т. Шумаева, Г.Бектұрова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Шумаева Т., Бектурова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Омарбекова Ф., Шумаева Т., Бектурова Г.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Савенкова М., 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Шеңбер, шаршы және үшбұрыш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көк және жасыл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 әлемінде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Екі жастан бастап үш жасқа дейінгі балаларды оқыту бойынша әдістемелік ұсыныстар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Л.Сараева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“Зерек бала”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сәбилер тобы (3+)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Ф.Омарбекова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Ұ.Ахметова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У.Муханова, А.Прмагамбетова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У.Муханова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А.Прмагамбетова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К.Койбагарова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Г.Игнатенко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Д.Ильясова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 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 дамыту.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Жумаханова А., Доскеева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 Ә.Нұралина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 А. Қазыбаева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Жақанова Қ.Еңсебаева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Қазыбаева Ж. Рахымбаева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3-4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“Зерек бала” бағдарламасы бойынша ортаңғы топ (4+)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Әдiстемелiк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Л.Увалиева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Ю.Мороз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Рахымбаева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Ж.Саятова А. Қазыбаева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 А. Қазыбаева 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(4-5)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Бектұрова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орта.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Нұралина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Әдістемелік құрал 4-5жас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 4-5жас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Еңсебаева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4-5 жас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 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3-4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кішкентай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 және көп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және сол жақ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Сөздермен өтетін көңілді сабақтар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бар жерде әңгіме де бар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айналамдағы заттар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және менің отбасым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табиғат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суреттер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 және ата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нүктелер мен таяқшалар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С.Трофимова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Балапанның дәптері. Үш жастан бастап төрт жасқа дейінгі балаларды оқыту бойынша әдістемелік ұсыныстар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С.Трофимова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Л.Сараева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мектепке барамыз”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ересектер тобы (5+)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А.Таутанова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А.Бурлибаева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дәптер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С.Сағиева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К.Беркінғалиева, Р.Ахметова, А.Баймұратова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А.., Байтілеуова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Сауат ашу және жазу негіздері.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Г., 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түсініктерді қалыптастыру.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О.Борисова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негіздері.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С.Макибаева, Г.Дүмшебаева, Ж.Құлманбетова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Арман–ПВ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 №1 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А.Амирова,К.Анартаева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Көрем әдебиет №2 жұмыс дәптері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А., Анартаева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дамыту. Сауат ашу және жазу негіздері. Жұмыс дәптері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 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дамыту. Демонстрациялық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Қ.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кіші топ “Алғашқы қадам” (2+) бағдарламасы бойынша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Омарбекова Ф.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 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Методическое пособие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Манкеш А., Исабаева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“Зерек бала” (3+) бағдарламасы бойынша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 Прмагамбетова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“Зерек бала” (4+) бағдарламасы бойынша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 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 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№1,№2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 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Методические рекомендации по работе с детьми от 3 до 5 лет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Новогренко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“Біз мектепке барамыз” (5+) бағдарламасы бойынша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Азбука-тетрадь.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 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 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 Макей И., Сергеева С., 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движения. Демонстрационный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Н., Толыбекова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Азбука-тетрадь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Рабочая тетрадь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Раздаточный материал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С.,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Методическое пособие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С. Волкова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дайындық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“Кішкентай Тілмаш” (үштұғырлы тілді дамыту). Әдістемелік құрал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Құсмамбетова Б., Жолдыбаева Н., Биртаева Г., Омарова Г., Түгелбаева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“Біз күлімдеп ән шырқаймыз”. Үш тілдегі әндер жинағының ноталары, CD-диск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Жанаева Ж., ЖолдыбаеваН., АитоваЛ.,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БиртаеваГ., Түгелбаева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Математические прописи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дәптері, 2–3 жасқа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квадрат и треугольник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Красный, синий и зеленый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2-3 года.Методические рекомендации по обучению детей третьего года жизни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дәптері, 3–4 жасқа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 маленький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 много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и слева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звуков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 со словами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слово, там и рассказ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вокруг меня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и моя семья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Разноцветная природа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картинки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Найди и назови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точки и палочки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цыпленка. 3-4года. Методические рекомендации по обучению детей четвҰртого года жизни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С., Сараева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&amp; 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қалам" Оқу-әдістемелік жинақ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Еденбаева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Д., Искакова Р., Кан О., Туткышева А., Пак Ю., Шолпанова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Решения", ЖШС "Білім қоры"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Starter.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Ricky The Robot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N.Simmons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топ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Starter.Student’s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 Classware and Interactive DVD-ROM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 Starter,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 Starter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Lucy Frino,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 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жоғарғы топ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Minds 1. Student’s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Book +CD,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Classware.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CD’s,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Susanna Reed,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Melanie Williams, 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Gunter Gerngross, 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 Gunter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3-қосымшасы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11-қосымшасы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(түзету) мектептерде пайдалануға рұқсат етілген оқу әдебиеттерінің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оқытатын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5411"/>
        <w:gridCol w:w="2065"/>
        <w:gridCol w:w="2600"/>
        <w:gridCol w:w="435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А.Ибраимова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А.Ибраимова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Г.Есенжолова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"Әдебиет" арнайы білім беру мекемелеріне арналған хрестоматия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әдебиеті" арнайы білім беру мекемелеріне арналған хрестоматия.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 Т. Мельникова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әдебиеті" арнайы білім беру мекемелеріне арналған хрестоматия.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Т. Мельникова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Г.Есенжолова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 мектепке арналған Мұғалімге арналған әдістемелік құрал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К.Бекмухамбетова, А.Биисова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 Жұмыс дәптері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 А.Биисова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оқытатын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Хрестоматия для всех типов специальных (коррекционных) школ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4-қосымшасы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12-қосымшасы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қолдануға рұқсат етілген мұғалімдерге</w:t>
      </w:r>
      <w:r>
        <w:br/>
      </w:r>
      <w:r>
        <w:rPr>
          <w:rFonts w:ascii="Times New Roman"/>
          <w:b/>
          <w:i w:val="false"/>
          <w:color w:val="000000"/>
        </w:rPr>
        <w:t>арналған оқу әдебиеттер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оқытатын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3645"/>
        <w:gridCol w:w="3940"/>
        <w:gridCol w:w="1668"/>
        <w:gridCol w:w="1900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2-сынып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Ж.Балтабаева, М.Солтангазина, Ф.Лекерова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құрал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әдебиетінен сұрау-тапсырмалар моделі. Әдістемелік құрал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Такишева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сыныптардағы қазақ әдебиетін модульдік технология негізінде оқытуға арналған әдістемелік құрал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Б.Тауықбаева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теориясы мен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Ж.Мақатова, А.Дүйсенбаев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әліппесі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Ә.Табылды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2-сынып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Л.Лебедева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өңдеу технологиясы 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Касимов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Сандық есептер шығару әдістемесі (8-11)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Қ.Сақариянова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 Математикадан тереңдетіп оқуға арналған көмекші құрал.9-11 сыныптар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Түсіпжан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оқытатын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А., Аубакиров С.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Компетентностно-ориентированные задания в преподавании географии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Барвих 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Жапаргазинова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Терейковская Л.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измерительные материалы по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ЕМН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 Викулова Г., Меркушева Н. Осипова Т., Радченко Г., Хомутова С.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измерители по технологии полного усвоения на уроках химии. Учебно-методическое пособие. 8 класс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И., Викулова Г., Ласковая О. Меркушева Н., Осипова Т., Радченко Г.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неорганической химии Учебно-методические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 ЕМН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Айдина И., Викулова Г.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Разноуровневые контрольные работы по курсу органической химии Учебно-методические пособие. 11 класс ЕМН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Айдина И.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Сборник диктантов для Старших классов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Хусаинова Д.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5-қосымшасы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13-қосымшасы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ұйымдарында пайдалануға рұксат етілген құралдар және қосымша әдебиеттер тізбесі</w:t>
      </w:r>
      <w:r>
        <w:br/>
      </w:r>
      <w:r>
        <w:rPr>
          <w:rFonts w:ascii="Times New Roman"/>
          <w:b/>
          <w:i w:val="false"/>
          <w:color w:val="000000"/>
        </w:rPr>
        <w:t>Казахский язык обучения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354"/>
        <w:gridCol w:w="4377"/>
        <w:gridCol w:w="641"/>
        <w:gridCol w:w="135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Қызықты грамматика.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2-сынып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З.Муфтибекова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қазақ тілі 3-сынып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Балпанова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әліпби.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сөйлеп үйренейік.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құралы.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А.Мұхамедиұлы, Г.Алдамбергенова, Э.Шырымбаева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Оқушы анықтамалығы 1-4 сыныптар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Бапиева, П.Мұқашева, Ж.Бошкулова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математик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Тілеулесова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Кестелер мен анықтамалық материалдар.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сынып (электрондық нұсқа)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 Л.Лебедева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оқулығының мәтіндері бойынша анықтамалық 5-7 cыныптар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А.Туғанбай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 құрал 8-11 сыныптар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К.Сақариянова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және тестік тапсырмалар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сыныптар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М.Усманова, Қ.Сақариянова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географиясының атласы/Атлас Казахстана по географии/ Kazakhstan Geography Atlas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(қаз./орыс./ағылш.)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А.Бейсенова, А.Кирабаев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Вязникова, 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О.Пак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Оқушының жеке жұмыс істеуіне арналған тапсырмалары бар дәптер. 5-сынып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С.Герке, М.Дюжикова, А.Изверова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Атлас.5-сынып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С.Кругликова, О. 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Атлас. 5-сынып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дәптер. 6-сынып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Герке, М.Дюжикова,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Изверова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 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 8-сынып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Оқушының жеке жұмыс істеуіне арналған тапсырмалары бар дәптер. 2 бөлімді, 9-сынып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жүзінің экономикалық және әлеуметтік географиясы. Экономическая и социальная география мира. Кескін карталар/ Контурные карты 10-сынып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Ш.Рафикова,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социальная география мира. Сарамандық жұмыстар /Практические работы 10-сынып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Л.Полулях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экономикалық және әлеуметтік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Оқушының жеке жұмыс істеуіне арналған тапсырмалары бар дәптер 1,2 бөлім. ЖМБ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Л.Полулях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жүзінің экономикалық және әлеуметтік географиясы. Атлас. 10- сынып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 Ш. Рафикова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Қазақстан тарихы.История древнего Казахстана. Кескін карталар/Контурные карты, 6-сынып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Зертханалық практикум.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Н.Торшина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математика. Логикалық есептер жинағы 5-6 сыныптар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Нұрғалиев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Математиканы оқытудың теориясы мен әдістемесі. Оқу құралы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Алгебралық теңдеулер мен теңсіздіктер.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Тізбектер. Векторлар. Жазықтықтағы және кеңістіктегі координата әдісі. ҰБТ-ға дайындалуға арналған.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Көрсеткіштік теңдеулер мен теңсіздіктер. Логарифмдік теңдеулер мен теңсіздіктер. ҰБТ-ға дайындалуға арналған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Туынды Алғашқы функция және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Тригонометриялық теңдеулер мен теңсіздіктер.Функциялар және олардың қасиеттері.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ҰБТ-ға дайындалуға арналған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Жұмаділова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Сұрақ-жауап. Жоғары сынып оқушыларына арналған көмекші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сыныптар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Ш.Айтақынова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экономикалық және әлеуметтік географиясы. Оқушы анықтамалығы 9 сынып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К.Әбдіқанова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табиғатының қалыптасуы мен даму тарихы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Бейсенова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эксперименттер. Балаларға арналған ғылыми-танымдық кітап.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Роберт Уинстон,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Жалықтырмайтын астрономия. Энциклопедия.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Вайнберг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өмірдің барлық саласында (ғылыми-танымдық кітап)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Джонни Болл (Аударған Б.Уразова)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грамматика. 2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Клыпа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Таблицы и справочные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класс. (электронный вариант)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 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Атлас-хрестоматия в картинках.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Кругликова С.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язык: просто о сложном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Бизаков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 по общей биологии.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развивающих задач по общей биологии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"Я- исследователь"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Мыжевская В., Беркова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растений. Сборник тестов по ботанике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животных. Сборник тестов по зоологии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в вопросах и ответах. Подготовка к ЕНТ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вопросах и ответах. Подготовка к ЕНТ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Т., Рустемова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пособие для подготовки к ЕНТ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Загайдуллина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7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МегаКВАНТ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Решебник к учебнику алгебры 10 класса ЕМН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Елизаровский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обучения математике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5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 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5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 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6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 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древнего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6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заданиями для индивидуальной работы учащегося. В 2-х частях. 7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Герке С., Дюжикова М., Изверова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средних веков.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тестовых заданий. 7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Тетрадь с заданиями для индивидуальной работы учащегося. В 2-х частях. 9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Вязникова Ю., 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нового времени. Сборник тестовых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Новейшая история. Сборник тестовых заданий. 9 класс.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Республики Казахстан. Справочник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Лабораторный практикум. 9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в 4-х частях. 9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 Приходченко Н., Шапкин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1,2 часть. Тетрадь с заданиями для индивидуальной работы учащегося. 10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Полулях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мира. Атлас 10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 Рафикова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8и8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и упражнений для самостоятельных занятий. Физическая культура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Г.Маковецкая,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Т.Васильченко,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О.Меркель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Алгебраические уравнения и неравенства. Для подготовки к ЕНТ.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Показательные уравнения и неравенства Логарифмические уравнения и неравенства Для подготовки к ЕНТ.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Тригонометрические уравнения и неравенства. Функции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Производная. Первообразная и интеграл.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подготовки к ЕНТ.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Последовательности. Векторы. Метод координат на плоскости и в пространстве. Для подготовки к ЕНТ.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математике.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понятия и формулы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Майсеня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для поступающих в вузы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Бутвиловский В. Давыдов В. Раяковская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Новое время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Средние века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Новейшее время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Древний мир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Справочник для поступающих в вузы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Ф., Гришаева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и социальная 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школьника.9 класс.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8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Н., Сарманова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Лабораторные опыты, 9 класс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Торшина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&amp;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7 GRADE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K.Kaim, R.Satymbekov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Ametova, Zh.Kozhantaeva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 for Starters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Student’s Book, Teacher’s Book, CD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 Robinson, 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Storyfun for Starters Student’s Book, Teacher’s book+CD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Karen Saxby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Teaching Young Learners To Think ELT-Activities for young learners aged 6-12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Marion Williams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Grammar Time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Book,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S.Jervis,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A.Thomas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Listening &amp; Speaking. Student`s Book Teacher`s Book, CD-ROM (2)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L.Baker &amp; St. Gershon P.Sharma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Skillfull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Reading &amp; Writing.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Teacher`s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D.Bohlke, S. H. Hughes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Hot Spot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C.Granger, K.Stannett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Straightforward Elementary.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L.Clandfield,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J.Scrivener,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M.Sayer,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A.Tennant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The USA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C.Degnan-Veness, Ch.Veness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Reader: England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R.Bladon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 Introduction.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L.Hunt,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S.McCarter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 Ready for InternationalBusiness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A.Vaughan,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D.Zemach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 Level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 Книга для учителя 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C.Campbell,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Achive Level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Учебник, Multi-ROM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DVD-ROM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S.Wheeldon,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C.Campbell,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A.P.De Mattos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Essential Dictionary, CD-ROM Pack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E. Idioms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Collocations Dictionary, CD-ROM Pack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Dictionary of PhrasalVerbs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Student`s Dictionary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Wordpower Dictionary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Basic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Practice Grammar Advanced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Elementary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Pre-Intermediate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Living Grammar Upper-Intermediate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Basic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Word Skills Advanced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TopicsIntroduction:(High Beginner), Audio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J.Clement,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C.Lennox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 1. Academic Listening &amp;Note-Talking Skills (Intermediate), Audio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H.Solorzano, L.Frazier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 2. Academic Listening &amp; Note-Talking Skills (High Intermediate), Audio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E.Kisslinger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Contemporary Topics 3. Academic Listening &amp; Note-Talking Skills (Advanced), Audio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D.Beglar,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N.Murray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1 for KZ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CD/CD-ROM, DVD and Student's Portfolio Builder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Goodey, Noel 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7 Coursebook,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Practice book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Checkpoint Mathematics 8 Coursebook, Practice book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 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Greg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Lynn Byrd,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Pearce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for 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 Intermediate Grade9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with Audio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 with MyEnglishLab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Teacherөs Book with Teacher’s Resources DVD Multi-Rom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Amanda Harris,David Mower,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Pre Intermediate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 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for KZ Intermediate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Work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Support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1, 2, 3 and 4.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Stuart McKinlay,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Lindsay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Rod Fricker,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Moran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Grant Kempton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B1-B2 LEVEL 2 +CD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Fiona Davis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Wayne Rimmer, 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Physics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B.Milner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Chemistry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Jh.Mills, P.Evans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Core Biology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J.Martin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Upper-intermediate (10 класс)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Roger Gower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in practice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класс)Upper-intermediate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Driscoll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 Grammar Lab. Advanced C1/C2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D.Hall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GRAMMAR with answers C1-C2 LEVEL 3 +CD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Lloyd,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Day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editor: Penny Ur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білім беретін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үні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 күйі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жыры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әні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аңызы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тағылымы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жыры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Нақыл сөз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Билер сөзі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Аталар сөзі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 әліппесі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 батасы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Н.Құдайбергенұлы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алғашқы энциклопедиям/Моя первая энциклопедия/ My first encyclopedia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(қаз./орыс./ағылш.)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энциклопедиясы.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Балықтар, қосмекенділер, жорғалаушылар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З.Брушко,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Т.Дүйсебаева,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Н.Мамилов,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В.Митрофанов,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С.Темірханов,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В.Хромов,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М.Чирикова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құрбы-құрдас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Ш.Әбуева,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ұстаз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ата-ана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бала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 әліппесі СД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М.Мырзахметұлы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Н.Керімбаев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Interaktiv Kazakhstan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"Саяхатшылар мен зерттеушілер", "Путешественники и исследователи",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"Travelers and EXPLORERS".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Иллюстрациялық материал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Ұ.Есназарова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Жібек жолы/ Великий Шелковый путь/The Greai Silk Road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Мамраимов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киіз өнері/ Кошмовойлочное искусство казахов./ Felt art of Kazakhs ) (қаз.русс. англ.)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Ш.Тоқтабаева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энциклопедия. Беспозвоночные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общей редакцией Ковшаря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 спорте.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Dorling Kindersley (Перевод А.Кадырхановой)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статистики и теории вероятностей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Казешев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және ықтималдықтар теориясы элементтері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Қазешев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бұйрығының 6-қосымшасы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бұйрығының 14-қосымшасы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ұйымдарына пайдалануға рұқсат берілген электронды жеткізгіштердегі оқу әдебиеттерінің тізбесі</w:t>
      </w:r>
      <w:r>
        <w:br/>
      </w:r>
      <w:r>
        <w:rPr>
          <w:rFonts w:ascii="Times New Roman"/>
          <w:b/>
          <w:i w:val="false"/>
          <w:color w:val="000000"/>
        </w:rPr>
        <w:t>Қазақ тілінде оқытатын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3206"/>
        <w:gridCol w:w="2406"/>
        <w:gridCol w:w="1827"/>
        <w:gridCol w:w="3604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Автор(лары)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бастауыш білім беру деңгейіне арналған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Тілтұмар.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ресурс 3-5 жас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Бейсекеева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 бағдарламасы (қаз/рус/англ) 3-5 жас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Оскенбаев,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Оскенбай,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Д.Мухаметбеков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Э.Баймуллина, Т.Сатиева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Г.Уәйісова,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А.Адилова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Б.Қабатай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Уркимбаева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С.Дуангалиева,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Н.Ксентаева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Ж.Жунисбекова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Шотбаева,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А.Баймуханбетов, С.Дуангалиева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А.Козленко,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Ж.Астамбаева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А.Көккозова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 Қ.Жалғасбаева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Өтемұратова,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К.Байсенова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 2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3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Н.Волкова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Калдыбаева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Б.Демеуова,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Г.Калдыбаева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Хасанұлы,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З.Аманжолова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 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Жұмаділова және т.б.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С.Дүйсебаев,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Жұмаділова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Ахтанова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для иноязычной аудитории (Синтаксис простого предложения)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класс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Т.Байшоланов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 5-11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А.Толқынов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С.Шәкілікова, А.Казешев,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Б.Саяқова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оқыту бағдарламасы.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табиғи аймақтары.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Аудиовизуалдық жинақ.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А.Тусюбжанов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U-Partners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Металдар мен сұйықтардағы электр тогы.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Кинематика негіздері. 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физикасы.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1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Астрономия. 2 бөлім. 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А.Алиясилова, А.Көкебаева, М.Мұхамбетов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А.Көкебаева, М.Мұхамбетов, А.Есжанов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және астрономия.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улгі эксперименттері.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7-11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Г.Әлімжанова, Э.Торғаева,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Бакирбаева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 құралы.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М.Усманова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А.Азербаева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А.Ешмукамбетов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8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Г.Қозғамбаева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құралы. 5 сынып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Б.Қалназаров және т.б.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әдебиеттер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Бірыңғай Тестілеуге дайындық (қаз/рус).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тренинг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5 плюс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дегеніміз 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бейнефильм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телехабар таратушылар орталығы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 оқытатын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3693"/>
        <w:gridCol w:w="2048"/>
        <w:gridCol w:w="1690"/>
        <w:gridCol w:w="3354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дошкольного воспитания и обучения и начального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правила дорожного движения детьми дошкольного и младшего школьного возраста посредством анимации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С.Алейников,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З.Богданова,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Ю.Ефремова,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В.Зиновьев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Formula ТV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Т.Оболонина, Т.Левченко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М.Грушина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класс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К.Бобровская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А.Кайырбекова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В.Павленко, Ж.Баянбаева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3 класс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Т.Оспанов, А.Козленко, Ж.Астамбаева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Н.Фаненштиль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С.Семенихина, Е.Чимирис, 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Е.Чимирис,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Ш.Кульманова,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Т.Левченко,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Ш.Кульманова, Е.Писаченко, Б.Утемуратова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С.Ефимик, Т.Левченко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Э.Исабаева, Т.Левченко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Левченко и др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Волкова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Андрианова,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Демегенова,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Н.Мусабаева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М.Константинова, Г.Демегенова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Н.Самойленко, Г.Кожамкулова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Ф.Брулева, С.Бегалиева, В.Казабеева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 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А.Бектаева Т.Артыкова,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сынып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 Ә. Берекенова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сынып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Берекенова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учебное пособие.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Е.Байшоланов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математике. 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Т.Алдамуратова, М.Кольцов, Т.Кольцова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Н.Ермеков, Б.Шарипов, Н.Стифутина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Мультимедийная обучающая программа.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Н.Ермеков Б.Шарипов, Н.Стифутина,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Л.Пак, Б.Шарипов, Г.Мадьяроваи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А.Аблеева, О.Мазбаев, Б.Асубаев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Т.Казановская, О.Мазбаев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Б.Асубаев, О.Мазбаев,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О.Мазбаев, Б.Асубаев,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Т.Увалиев, А.Аблеева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Физика.Электронныйучебник. 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Т.Испаев, М.Мухамбетов, А.Есжанов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 М.Мухамбетов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А.Медетбекова, А.Сураншиева,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Отрадных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информатизации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 Виртуальные модельные эксперименты. Электронное учебное пособие. 7-11 классы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Л.Фаизова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обучающее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 М.Усманова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Ж.Шуленбаева, Э.Торгаева, Н.Бакирбаева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А.Жексембина, 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Электронное учебное пособие. 8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В.Ткаченко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Н.Милованова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учебное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Б.Калназаров и др.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