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75d7" w14:textId="3cc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Куәландырылатын адамға немесе оның заңды өкіліне медициналық әлеуметтік сараптама жүргізу кезінде берілетін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2014 жылғы 1 сәуірдегі № 142-ө бұйрығы. Қазақстан Республикасының Әділет министрлігінде 2014 жылы 30 сәуірде № 9377 тіркелді. Күші жойылды - Қазақстан Республикасы Денсаулық сақтау және әлеуметтік даму министрінің 2015 жылғы 30 қаңтардағы № 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30.01.2015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2005 жылғы 20 шілдедегі № 750 қаулысымен бекітілген Медициналық-әлеуметтік сараптама жүргiзу ережесінің </w:t>
      </w:r>
      <w:r>
        <w:rPr>
          <w:rFonts w:ascii="Times New Roman"/>
          <w:b w:val="false"/>
          <w:i w:val="false"/>
          <w:color w:val="000000"/>
          <w:sz w:val="28"/>
        </w:rPr>
        <w:t>27-тармағын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нысандар: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еңбек ету қабілетінен айырылу дәрежесі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кәсіптік еңбек ету қабілетінен айырылу дәрежесі туралы анықтама және кәсіптік еңбек ету қабілетінен айырылу дәрежесі туралы анықтамадан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зақым келген қызметкердің көмектің қосымша түрлеріне және күтімге мұқтаждығы туралы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 оңалтылуы туралы хабарлама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 ресми жариялауға мерзімдік баспа басылымдарына және «Әділет» ақпараттық-құқықтық жүйесіне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Еңбек және халықты әлеуметтік қорғау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Т. Дүйсенова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Нысан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об инвалидности</w:t>
      </w:r>
      <w:r>
        <w:br/>
      </w:r>
      <w:r>
        <w:rPr>
          <w:rFonts w:ascii="Times New Roman"/>
          <w:b/>
          <w:i w:val="false"/>
          <w:color w:val="000000"/>
        </w:rPr>
        <w:t>
серия 000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 ________ ______ ж.    Мекенжайы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тобы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себебі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күні 20 ___ ж. «____» ______      Мерзімі 20____ж.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 бастап есептелді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установления                       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20___ ж. «____» _____________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 ____ ж. «_____»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Бөлім басшысы ___________________ 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20___ж. «____»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анықтамадан және медициналық-әлеуметтік</w:t>
      </w:r>
      <w:r>
        <w:br/>
      </w:r>
      <w:r>
        <w:rPr>
          <w:rFonts w:ascii="Times New Roman"/>
          <w:b/>
          <w:i w:val="false"/>
          <w:color w:val="000000"/>
        </w:rPr>
        <w:t>
сараптама актісінен үзінді көшірме</w:t>
      </w:r>
      <w:r>
        <w:br/>
      </w:r>
      <w:r>
        <w:rPr>
          <w:rFonts w:ascii="Times New Roman"/>
          <w:b/>
          <w:i w:val="false"/>
          <w:color w:val="000000"/>
        </w:rPr>
        <w:t>
Выписка из справки об инвалидности и акта медико-социальной</w:t>
      </w:r>
      <w:r>
        <w:br/>
      </w:r>
      <w:r>
        <w:rPr>
          <w:rFonts w:ascii="Times New Roman"/>
          <w:b/>
          <w:i w:val="false"/>
          <w:color w:val="000000"/>
        </w:rPr>
        <w:t>
экспертизы</w:t>
      </w:r>
      <w:r>
        <w:br/>
      </w:r>
      <w:r>
        <w:rPr>
          <w:rFonts w:ascii="Times New Roman"/>
          <w:b/>
          <w:i w:val="false"/>
          <w:color w:val="000000"/>
        </w:rPr>
        <w:t>
серия 000 № 0000000</w:t>
      </w:r>
      <w:r>
        <w:br/>
      </w:r>
      <w:r>
        <w:rPr>
          <w:rFonts w:ascii="Times New Roman"/>
          <w:b/>
          <w:i w:val="false"/>
          <w:color w:val="000000"/>
        </w:rPr>
        <w:t>
(әлеуметтік төлемдерді тағайындайтын және жүзеге асыратын органдарға жіберіледі</w:t>
      </w:r>
      <w:r>
        <w:br/>
      </w:r>
      <w:r>
        <w:rPr>
          <w:rFonts w:ascii="Times New Roman"/>
          <w:b/>
          <w:i w:val="false"/>
          <w:color w:val="000000"/>
        </w:rPr>
        <w:t>
направляется в органы, назначающие и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
социальные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 ________ ______ ж.        Мекенжайы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тобы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себебі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күні 20__ж. «___» ___________       Мерзімі 20___ж.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 бастап есептелді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установления                          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Мүгедектік 20____ж. «_____» ______________ дейінгі мерзімге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20____ж. «____»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диагнозы: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диагноз: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20_____ж. «____»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Нысан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еңбек ету қабілетінен айырылу дәрежесі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о степени утраты общей трудоспособности</w:t>
      </w:r>
      <w:r>
        <w:br/>
      </w:r>
      <w:r>
        <w:rPr>
          <w:rFonts w:ascii="Times New Roman"/>
          <w:b/>
          <w:i w:val="false"/>
          <w:color w:val="000000"/>
        </w:rPr>
        <w:t>
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 ______ ______ ж.     Мекенжайы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Міндетті әлеуметтік сақтандыру жүйесіне қатысу фактісін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№ ____ «____» _________ 20_____ж.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факт участия в системе обязательного социального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Пайызбен белгіленген жалпы еңбекке қабілетінен айырылу дәрежесі: 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в процентах степень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күні 20___ ж. «___» __________ Мерзімі 20____ж.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бастап есептелді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установления                    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еңбек ету қабілетінен айырылу дәрежесі 20_____ж.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общей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 ж. «____»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еңбек ету қабілетінен айырылу дәрежесі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анықтамадан үзінді көшірме</w:t>
      </w:r>
      <w:r>
        <w:br/>
      </w:r>
      <w:r>
        <w:rPr>
          <w:rFonts w:ascii="Times New Roman"/>
          <w:b/>
          <w:i w:val="false"/>
          <w:color w:val="000000"/>
        </w:rPr>
        <w:t>
Выписка из справки о степени утраты общей трудоспобности</w:t>
      </w:r>
      <w:r>
        <w:br/>
      </w:r>
      <w:r>
        <w:rPr>
          <w:rFonts w:ascii="Times New Roman"/>
          <w:b/>
          <w:i w:val="false"/>
          <w:color w:val="000000"/>
        </w:rPr>
        <w:t>
серия 000 № 000000</w:t>
      </w:r>
      <w:r>
        <w:br/>
      </w:r>
      <w:r>
        <w:rPr>
          <w:rFonts w:ascii="Times New Roman"/>
          <w:b/>
          <w:i w:val="false"/>
          <w:color w:val="000000"/>
        </w:rPr>
        <w:t>
(әлеуметтік төлемдерді тағайындайтын және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органдарға жіберіледі</w:t>
      </w:r>
      <w:r>
        <w:br/>
      </w:r>
      <w:r>
        <w:rPr>
          <w:rFonts w:ascii="Times New Roman"/>
          <w:b/>
          <w:i w:val="false"/>
          <w:color w:val="000000"/>
        </w:rPr>
        <w:t>
направляется в органы, назначающие и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
социальные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 ________ ______ ж.           Мекенжайы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Міндетті әлеуметтік сақтандыру жүйесіне қатысу фактісін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№ ___ «____» ________ 20 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факт участия в системе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жалпы еңбек ету қабілетінен айырылу дәрежесі: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%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в процентах степень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күні 20___ ж. «___» __________    Мерзімі 20____ж.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бастап есептелді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установления                       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еңбек ету қабілетінен айырылу дәрежесі 20_____ж.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общей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   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20_____ ж. «____»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Нысан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 ету қабілетінен айырылу дәрежесі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о степени утраты профессиональной трудоспособности</w:t>
      </w:r>
      <w:r>
        <w:br/>
      </w:r>
      <w:r>
        <w:rPr>
          <w:rFonts w:ascii="Times New Roman"/>
          <w:b/>
          <w:i w:val="false"/>
          <w:color w:val="000000"/>
        </w:rPr>
        <w:t>
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 ________ ______ ж.           Мекенжайы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  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Жазатайым оқиға туралы акті №__ «___» ______ 20___ ж.________________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кәсіптік еңбек ету қабілетінен айырылу дәрежесі: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%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(жазбаша /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в процентах степень утраты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күні 20__ ж. «___» __________     Мерзімі 20____ж.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бастап есептелді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установления                       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20___ж.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20____ ж. «____»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 (________________________)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20____ж. «____»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 ету қабілетінен айырылу дәрежесі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анықтамадан үзінді көшірме</w:t>
      </w:r>
      <w:r>
        <w:br/>
      </w:r>
      <w:r>
        <w:rPr>
          <w:rFonts w:ascii="Times New Roman"/>
          <w:b/>
          <w:i w:val="false"/>
          <w:color w:val="000000"/>
        </w:rPr>
        <w:t>
Выписка из справки о степени утраты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трудоспособности</w:t>
      </w:r>
      <w:r>
        <w:br/>
      </w:r>
      <w:r>
        <w:rPr>
          <w:rFonts w:ascii="Times New Roman"/>
          <w:b/>
          <w:i w:val="false"/>
          <w:color w:val="000000"/>
        </w:rPr>
        <w:t>
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(Жазатайым оқиға туралы акті берген жұмыс берушіге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работодателя, выдавшего Акт о несчастном случае)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 ________ ______ ж.       Мекенжайы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«___» ______ 20__ ж.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Пайызбен белгіленген кәсіптік еңбек ету қабілетінен айырылу дәрежесі: ____ %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(жазбаша /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Установлена в процентах степень утраты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күні 20____ ж. «___» __________ Мерзімі 20___ ж.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бастап есептелді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установления                          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«____»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20____ж.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 күні 20___ж. «____»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_________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20_____ж. «____»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Нысан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Зақым келген қызметкердің көмектің қосымша түрлеріне және</w:t>
      </w:r>
      <w:r>
        <w:br/>
      </w:r>
      <w:r>
        <w:rPr>
          <w:rFonts w:ascii="Times New Roman"/>
          <w:b/>
          <w:i w:val="false"/>
          <w:color w:val="000000"/>
        </w:rPr>
        <w:t>
күтімге мұқтаждығы туралы қорытынды</w:t>
      </w:r>
      <w:r>
        <w:br/>
      </w:r>
      <w:r>
        <w:rPr>
          <w:rFonts w:ascii="Times New Roman"/>
          <w:b/>
          <w:i w:val="false"/>
          <w:color w:val="000000"/>
        </w:rPr>
        <w:t>
Заключение о нуждаемости пострадавшего работника</w:t>
      </w:r>
      <w:r>
        <w:br/>
      </w:r>
      <w:r>
        <w:rPr>
          <w:rFonts w:ascii="Times New Roman"/>
          <w:b/>
          <w:i w:val="false"/>
          <w:color w:val="000000"/>
        </w:rPr>
        <w:t>
в дополнительных видах помощи и уходе</w:t>
      </w:r>
      <w:r>
        <w:br/>
      </w:r>
      <w:r>
        <w:rPr>
          <w:rFonts w:ascii="Times New Roman"/>
          <w:b/>
          <w:i w:val="false"/>
          <w:color w:val="000000"/>
        </w:rPr>
        <w:t>
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 Мекенжайы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____% себебі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      причина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20___ж.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«___» _______ 20__ ж.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Көмектің қосымша түрлеріне және күтімге мұқтаж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дополнительных видах помощи и уходе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20______ ж. «____»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Зақым келген қызметкердің көмектің қосымша түрлеріне және</w:t>
      </w:r>
      <w:r>
        <w:br/>
      </w:r>
      <w:r>
        <w:rPr>
          <w:rFonts w:ascii="Times New Roman"/>
          <w:b/>
          <w:i w:val="false"/>
          <w:color w:val="000000"/>
        </w:rPr>
        <w:t>
күтімге мұқтаждығы туралы қорытынды</w:t>
      </w:r>
      <w:r>
        <w:br/>
      </w:r>
      <w:r>
        <w:rPr>
          <w:rFonts w:ascii="Times New Roman"/>
          <w:b/>
          <w:i w:val="false"/>
          <w:color w:val="000000"/>
        </w:rPr>
        <w:t>
Заключение о нуждаемости пострадавшего работника</w:t>
      </w:r>
      <w:r>
        <w:br/>
      </w:r>
      <w:r>
        <w:rPr>
          <w:rFonts w:ascii="Times New Roman"/>
          <w:b/>
          <w:i w:val="false"/>
          <w:color w:val="000000"/>
        </w:rPr>
        <w:t>
в дополнительных видах помощи и уходе</w:t>
      </w:r>
      <w:r>
        <w:br/>
      </w:r>
      <w:r>
        <w:rPr>
          <w:rFonts w:ascii="Times New Roman"/>
          <w:b/>
          <w:i w:val="false"/>
          <w:color w:val="000000"/>
        </w:rPr>
        <w:t>
серия 000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(Жазатайым оқиға туралы акті берген жұмыс берушіге / для работодателя, выдавшего Акт о несчастном случае)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«___»________ ______ ж.          Мекенжайы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____% себебі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      причина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еңбек ету қабілетінен айырылу дәрежесі 20____ж.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дейінгі мерзімге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утраты профессиональной трудоспособности установлена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Жазатайым оқиға туралы акті №__ «___»_______ 20__ ж.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несчастном случае          (жұмыс берушінің толық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Көмектің қосымша түрлеріне және күтімге мұқтаж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дополнительных видах помощи и уходе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20___ж.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Нысан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Толық оңалтылуы туралы хабарлама</w:t>
      </w:r>
      <w:r>
        <w:br/>
      </w:r>
      <w:r>
        <w:rPr>
          <w:rFonts w:ascii="Times New Roman"/>
          <w:b/>
          <w:i w:val="false"/>
          <w:color w:val="000000"/>
        </w:rPr>
        <w:t>
Извещение о полной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__________________________________ _______ топтағы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    Инвалид _______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медициналық-әлеуметтік сараптама бөлімінде 20___ 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қайта куәландырудан өтті,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Прошел (ла) переосвидетельствование в отделе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деп танылған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Инвалидом не признан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Бөлім басшысы _________________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(Т. А. Ә. /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20___ж. «____»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(өңір, бөлім, мекенжайы / регион, отдел,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Толық оңалтылуы туралы хабарлама</w:t>
      </w:r>
      <w:r>
        <w:br/>
      </w:r>
      <w:r>
        <w:rPr>
          <w:rFonts w:ascii="Times New Roman"/>
          <w:b/>
          <w:i w:val="false"/>
          <w:color w:val="000000"/>
        </w:rPr>
        <w:t>
Извещение о полной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(Медициналық әлеуметтік сараптама актісіне тіркеледі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приобщается к Акту медико-социальной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__________________________________________ _______ топтағы                                                               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               Инвалид _______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медициналық-әлеуметтік сараптама бөлімінде 20 ____ ж.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қайта куәландырудан өтті,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Прошел (ла) переосвидетельствование в отделе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деп танылған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Инвалидом не признан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Негіздеме: медициналық-әлеуметтік сараптаманың №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   Бөлім басшысы _________________ (______________________)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 / подпись)      (Т.А.Ә. /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 оңалтылуы туралы хабарламаны алдым _____________ (____________)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(қолы / подпись)   (Т.А.Ә. /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Извещение о полной реабилитации получил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20____ж. «____»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