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62bc9" w14:textId="0c62b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су және теміржол көлігі саласында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2014 жылғы 9 сәуірдегі № 239 бұйрығы. Қазақстан Республикасының Әділет министрлігінде 2014 жылы 30 сәуірде № 9374 тіркелді. Күші жойылды - Қазақстан Республикасы Инвестициялар және даму министрінің 2015 жылғы 29 мамырдағы № 673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29.05.2015 </w:t>
      </w:r>
      <w:r>
        <w:rPr>
          <w:rFonts w:ascii="Times New Roman"/>
          <w:b w:val="false"/>
          <w:i w:val="false"/>
          <w:color w:val="ff0000"/>
          <w:sz w:val="28"/>
        </w:rPr>
        <w:t>№ 673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«Кемелердің командалық құрамының адамдарын аттестаттау» мемлекеттік көрсетілетін қызмет регламенті;</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«Кемелердің командалық құрамының адамдарына диплом беру» мемлекеттік көрсетілетін қызмет регламенті;</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«Кемелер экипаждарының ең аз құрамы туралы куәлік беру» мемлекеттік көрсетілетін қызмет регламенті;</w:t>
      </w:r>
      <w:r>
        <w:br/>
      </w:r>
      <w:r>
        <w:rPr>
          <w:rFonts w:ascii="Times New Roman"/>
          <w:b w:val="false"/>
          <w:i w:val="false"/>
          <w:color w:val="000000"/>
          <w:sz w:val="28"/>
        </w:rPr>
        <w:t>
</w:t>
      </w: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«Шағын көлемді кеменің ипотекасын мемлекеттік тіркеу және шағын көлемді кеменің ипотекасын мемлекеттік тіркелгенін растайтын құжаттардың телнұсқасын беру» мемлекеттік көрсетілетін қызмет регламенті;</w:t>
      </w:r>
      <w:r>
        <w:br/>
      </w:r>
      <w:r>
        <w:rPr>
          <w:rFonts w:ascii="Times New Roman"/>
          <w:b w:val="false"/>
          <w:i w:val="false"/>
          <w:color w:val="000000"/>
          <w:sz w:val="28"/>
        </w:rPr>
        <w:t>
</w:t>
      </w:r>
      <w:r>
        <w:rPr>
          <w:rFonts w:ascii="Times New Roman"/>
          <w:b w:val="false"/>
          <w:i w:val="false"/>
          <w:color w:val="000000"/>
          <w:sz w:val="28"/>
        </w:rPr>
        <w:t>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«Кеменің ипотекасын мемлекеттік тіркеу және кеменің ипотекасын мемлекеттік тіркелгенін</w:t>
      </w:r>
      <w:r>
        <w:br/>
      </w:r>
      <w:r>
        <w:rPr>
          <w:rFonts w:ascii="Times New Roman"/>
          <w:b w:val="false"/>
          <w:i w:val="false"/>
          <w:color w:val="000000"/>
          <w:sz w:val="28"/>
        </w:rPr>
        <w:t>
растайтын құжаттардың телнұсқасын беру» мемлекеттік көрсетілетін қызмет регламенті;</w:t>
      </w:r>
      <w:r>
        <w:br/>
      </w:r>
      <w:r>
        <w:rPr>
          <w:rFonts w:ascii="Times New Roman"/>
          <w:b w:val="false"/>
          <w:i w:val="false"/>
          <w:color w:val="000000"/>
          <w:sz w:val="28"/>
        </w:rPr>
        <w:t>
</w:t>
      </w:r>
      <w:r>
        <w:rPr>
          <w:rFonts w:ascii="Times New Roman"/>
          <w:b w:val="false"/>
          <w:i w:val="false"/>
          <w:color w:val="000000"/>
          <w:sz w:val="28"/>
        </w:rPr>
        <w:t>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«Кеменің, шағын көлемді кеменің және салынып жатқан кеменің ипотекасын мемлекеттік тіркеу туралы ақпарат беру» мемлекеттік көрсетілетін қызмет регламенті;</w:t>
      </w:r>
      <w:r>
        <w:br/>
      </w:r>
      <w:r>
        <w:rPr>
          <w:rFonts w:ascii="Times New Roman"/>
          <w:b w:val="false"/>
          <w:i w:val="false"/>
          <w:color w:val="000000"/>
          <w:sz w:val="28"/>
        </w:rPr>
        <w:t>
</w:t>
      </w:r>
      <w:r>
        <w:rPr>
          <w:rFonts w:ascii="Times New Roman"/>
          <w:b w:val="false"/>
          <w:i w:val="false"/>
          <w:color w:val="000000"/>
          <w:sz w:val="28"/>
        </w:rPr>
        <w:t>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«Өздігінен жүретін шағын көлемді кемелерді жүргізу құқығына куәлік және куәліктің телнұсқасын беру» мемлекеттік көрсетілетін қызмет регламенті;</w:t>
      </w:r>
      <w:r>
        <w:br/>
      </w:r>
      <w:r>
        <w:rPr>
          <w:rFonts w:ascii="Times New Roman"/>
          <w:b w:val="false"/>
          <w:i w:val="false"/>
          <w:color w:val="000000"/>
          <w:sz w:val="28"/>
        </w:rPr>
        <w:t>
</w:t>
      </w:r>
      <w:r>
        <w:rPr>
          <w:rFonts w:ascii="Times New Roman"/>
          <w:b w:val="false"/>
          <w:i w:val="false"/>
          <w:color w:val="000000"/>
          <w:sz w:val="28"/>
        </w:rPr>
        <w:t>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«Шағын көлемді кемелерді мемлекеттік тіркеу, қайта тіркеу және мемлекеттік тіркеуден алып тастау және оларды мемлекеттік тіркелгенін растайтын құжаттардың телнұсқасын беру» мемлекеттік көрсетілетін қызмет регламенті;</w:t>
      </w:r>
      <w:r>
        <w:br/>
      </w:r>
      <w:r>
        <w:rPr>
          <w:rFonts w:ascii="Times New Roman"/>
          <w:b w:val="false"/>
          <w:i w:val="false"/>
          <w:color w:val="000000"/>
          <w:sz w:val="28"/>
        </w:rPr>
        <w:t>
</w:t>
      </w:r>
      <w:r>
        <w:rPr>
          <w:rFonts w:ascii="Times New Roman"/>
          <w:b w:val="false"/>
          <w:i w:val="false"/>
          <w:color w:val="000000"/>
          <w:sz w:val="28"/>
        </w:rPr>
        <w:t>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«Ішкі суда жүзетін кемелерді және «өзен-теңіз» суларында жүзетін кемелерді Мемлекеттік кеме тізілімінде мемлекеттік тіркеу, қайта тіркеу және мемлекеттік тіркеуден алып тастау және оларды мемлекеттік тіркелгенін растайтын құжаттардың телнұсқасын беру» мемлекеттік көрсетілетін қызмет регламенті;</w:t>
      </w:r>
      <w:r>
        <w:br/>
      </w:r>
      <w:r>
        <w:rPr>
          <w:rFonts w:ascii="Times New Roman"/>
          <w:b w:val="false"/>
          <w:i w:val="false"/>
          <w:color w:val="000000"/>
          <w:sz w:val="28"/>
        </w:rPr>
        <w:t>
</w:t>
      </w:r>
      <w:r>
        <w:rPr>
          <w:rFonts w:ascii="Times New Roman"/>
          <w:b w:val="false"/>
          <w:i w:val="false"/>
          <w:color w:val="000000"/>
          <w:sz w:val="28"/>
        </w:rPr>
        <w:t>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«Жалға алынған ішкі суда жүзетін кемелерді және «өзен-теңіз» суларында жүзетін кемелерді жалға алынған шетел кемелерінің тізілімінде мемлекеттік тіркеу» мемлекеттік көрсетілетін қызмет регламенті;</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ff0000"/>
          <w:sz w:val="28"/>
        </w:rPr>
        <w:t xml:space="preserve">Күші жойылды - ҚР Инвестициялар және даму министрінің 29.05.2015 </w:t>
      </w:r>
      <w:r>
        <w:rPr>
          <w:rFonts w:ascii="Times New Roman"/>
          <w:b w:val="false"/>
          <w:i w:val="false"/>
          <w:color w:val="000000"/>
          <w:sz w:val="28"/>
        </w:rPr>
        <w:t>№ 669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ff0000"/>
          <w:sz w:val="28"/>
        </w:rPr>
        <w:t xml:space="preserve">Күші жойылды - ҚР Инвестициялар және даму министрінің 29.05.2015 </w:t>
      </w:r>
      <w:r>
        <w:rPr>
          <w:rFonts w:ascii="Times New Roman"/>
          <w:b w:val="false"/>
          <w:i w:val="false"/>
          <w:color w:val="000000"/>
          <w:sz w:val="28"/>
        </w:rPr>
        <w:t>№ 669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Инвестициялар және даму министрінің 29.05.2015 </w:t>
      </w:r>
      <w:r>
        <w:rPr>
          <w:rFonts w:ascii="Times New Roman"/>
          <w:b w:val="false"/>
          <w:i w:val="false"/>
          <w:color w:val="000000"/>
          <w:sz w:val="28"/>
        </w:rPr>
        <w:t>№ 669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Көліктік бақылау комитеті (Ә.А. Асавбаев):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бұқаралық ақпарат құралдарында, оның ішінде Қазақстан Республикасы Көлік және коммуникация министрлігінің интернет-ресурсында ресми жариялануын және мемлекеттік органдардың интранет-порталында орналастырылуын;</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жүйесіне ресми жариялауға көшірмесін жіберуді;</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5 жұмыс күні ішінде мемлекеттік тіркеу және бұқаралық ақпарат құралдарында жариялауға жіберу туралы мәліметтерді Қазақстан Республикасы Көлік және коммуникация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М.Қ. Пішембаевке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Ж.Қасымбек</w:t>
      </w:r>
    </w:p>
    <w:bookmarkStart w:name="z2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2014 жылғы 9 сәуірдегі        </w:t>
      </w:r>
      <w:r>
        <w:br/>
      </w:r>
      <w:r>
        <w:rPr>
          <w:rFonts w:ascii="Times New Roman"/>
          <w:b w:val="false"/>
          <w:i w:val="false"/>
          <w:color w:val="000000"/>
          <w:sz w:val="28"/>
        </w:rPr>
        <w:t xml:space="preserve">
№ 239 бұйрығына            </w:t>
      </w:r>
      <w:r>
        <w:br/>
      </w:r>
      <w:r>
        <w:rPr>
          <w:rFonts w:ascii="Times New Roman"/>
          <w:b w:val="false"/>
          <w:i w:val="false"/>
          <w:color w:val="000000"/>
          <w:sz w:val="28"/>
        </w:rPr>
        <w:t>
1</w:t>
      </w:r>
      <w:r>
        <w:rPr>
          <w:rFonts w:ascii="Times New Roman"/>
          <w:b w:val="false"/>
          <w:i w:val="false"/>
          <w:color w:val="1e1e1e"/>
          <w:sz w:val="28"/>
        </w:rPr>
        <w:t>–</w:t>
      </w:r>
      <w:r>
        <w:rPr>
          <w:rFonts w:ascii="Times New Roman"/>
          <w:b w:val="false"/>
          <w:i w:val="false"/>
          <w:color w:val="000000"/>
          <w:sz w:val="28"/>
        </w:rPr>
        <w:t xml:space="preserve">қосымша               </w:t>
      </w:r>
    </w:p>
    <w:bookmarkEnd w:id="1"/>
    <w:bookmarkStart w:name="z23" w:id="2"/>
    <w:p>
      <w:pPr>
        <w:spacing w:after="0"/>
        <w:ind w:left="0"/>
        <w:jc w:val="left"/>
      </w:pPr>
      <w:r>
        <w:rPr>
          <w:rFonts w:ascii="Times New Roman"/>
          <w:b/>
          <w:i w:val="false"/>
          <w:color w:val="000000"/>
        </w:rPr>
        <w:t xml:space="preserve"> 
«Кемелердің командалық құрамының адамдарын аттестаттау» мемлекеттік көрсетілетін қызмет регламенті 1. Жалпы ережелер</w:t>
      </w:r>
    </w:p>
    <w:bookmarkEnd w:id="2"/>
    <w:bookmarkStart w:name="z24" w:id="3"/>
    <w:p>
      <w:pPr>
        <w:spacing w:after="0"/>
        <w:ind w:left="0"/>
        <w:jc w:val="both"/>
      </w:pPr>
      <w:r>
        <w:rPr>
          <w:rFonts w:ascii="Times New Roman"/>
          <w:b w:val="false"/>
          <w:i w:val="false"/>
          <w:color w:val="000000"/>
          <w:sz w:val="28"/>
        </w:rPr>
        <w:t xml:space="preserve">
      1. </w:t>
      </w:r>
      <w:r>
        <w:rPr>
          <w:rFonts w:ascii="Times New Roman"/>
          <w:b w:val="false"/>
          <w:i w:val="false"/>
          <w:color w:val="1e1e1e"/>
          <w:sz w:val="28"/>
        </w:rPr>
        <w:t xml:space="preserve">«Кемелердің командалық құрамының адамдарын аттестаттау» мемлекеттік көрсетілетін қызмет (бұдан әрі – мемлекеттік көрсетілетін қызмет), «Ішкі су көлігі туралы» 2004 жылғы 6 шілдедегі Қазақстан Республикасы Заңының 17–бабы </w:t>
      </w:r>
      <w:r>
        <w:rPr>
          <w:rFonts w:ascii="Times New Roman"/>
          <w:b w:val="false"/>
          <w:i w:val="false"/>
          <w:color w:val="000000"/>
          <w:sz w:val="28"/>
        </w:rPr>
        <w:t>8) тармақшасы</w:t>
      </w:r>
      <w:r>
        <w:rPr>
          <w:rFonts w:ascii="Times New Roman"/>
          <w:b w:val="false"/>
          <w:i w:val="false"/>
          <w:color w:val="1e1e1e"/>
          <w:sz w:val="28"/>
        </w:rPr>
        <w:t xml:space="preserve"> негізінде, сондай – ақ «Ішкі су мен теміржол көлігі саласындағы мемлекеттік көрсетілетін қызметін Қазақстан Республикасы Көлік және коммуникация министрлігі көрсететін мәселелер туралы» Қазақстан Республикасы Үкіметінің 2014 жылғы 12 наурыздағы № 229 </w:t>
      </w:r>
      <w:r>
        <w:rPr>
          <w:rFonts w:ascii="Times New Roman"/>
          <w:b w:val="false"/>
          <w:i w:val="false"/>
          <w:color w:val="000000"/>
          <w:sz w:val="28"/>
        </w:rPr>
        <w:t>қаулысымен</w:t>
      </w:r>
      <w:r>
        <w:rPr>
          <w:rFonts w:ascii="Times New Roman"/>
          <w:b w:val="false"/>
          <w:i w:val="false"/>
          <w:color w:val="1e1e1e"/>
          <w:sz w:val="28"/>
        </w:rPr>
        <w:t xml:space="preserve"> бекітілген «Кемелердің командалық құрамының адамдарын аттестаттау» мемлекеттік көрсететін қызмет стандартына сәйкес (бұдан әрі – Стандарт) Қазақстан Республикасы Көлік және коммуникация министрлігі Көліктік бақылау комитетінің аумақтық органы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көрсетудің нәтижесі кемелердің командалық құрамының адамдарын аттестаттаудан өткізу туралы анықтаманы беру болып табылады.</w:t>
      </w:r>
    </w:p>
    <w:bookmarkEnd w:id="3"/>
    <w:bookmarkStart w:name="z27" w:id="4"/>
    <w:p>
      <w:pPr>
        <w:spacing w:after="0"/>
        <w:ind w:left="0"/>
        <w:jc w:val="left"/>
      </w:pPr>
      <w:r>
        <w:rPr>
          <w:rFonts w:ascii="Times New Roman"/>
          <w:b/>
          <w:i w:val="false"/>
          <w:color w:val="000000"/>
        </w:rPr>
        <w:t xml:space="preserve"> 
2. Көрсетілетін қызметті берушінің құрылымдық бөлімшелерінің</w:t>
      </w:r>
      <w:r>
        <w:br/>
      </w:r>
      <w:r>
        <w:rPr>
          <w:rFonts w:ascii="Times New Roman"/>
          <w:b/>
          <w:i w:val="false"/>
          <w:color w:val="000000"/>
        </w:rPr>
        <w:t>
(қызметкерлерінің) мемлекеттік қызметтер көрсету процесіндегі</w:t>
      </w:r>
      <w:r>
        <w:br/>
      </w:r>
      <w:r>
        <w:rPr>
          <w:rFonts w:ascii="Times New Roman"/>
          <w:b/>
          <w:i w:val="false"/>
          <w:color w:val="000000"/>
        </w:rPr>
        <w:t>
іс-қимылдары тәртібін сипаттау</w:t>
      </w:r>
    </w:p>
    <w:bookmarkEnd w:id="4"/>
    <w:bookmarkStart w:name="z28" w:id="5"/>
    <w:p>
      <w:pPr>
        <w:spacing w:after="0"/>
        <w:ind w:left="0"/>
        <w:jc w:val="both"/>
      </w:pPr>
      <w:r>
        <w:rPr>
          <w:rFonts w:ascii="Times New Roman"/>
          <w:b w:val="false"/>
          <w:i w:val="false"/>
          <w:color w:val="000000"/>
          <w:sz w:val="28"/>
        </w:rPr>
        <w:t>
      4. Мемлекеттік көрсетілетін қызмет бойынша рәсімдердің (іс-қимылдың) басталуы үшін негіздеме көрсетілетін қызметті берушінің мемлекеттік көрсетілетін қызметі үшін қажетті көрсетілетін қызметті алушының өтінішін және құжаттарын алуы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 құжаттар түскен сәттен бастап төрт сағат ішінде кіріс хат-хабарларын тіркеу журналында көрсетілетін қызметті алушының өтінішін және мемлекеттік қызметті көрсету үшін қажетті құжаттарын тіркеуді жүргізеді және оларды көрсетілетін қызметті берушінің басшысына, ал ол болмаған жағдайда оның орынбасарына қарауға береді;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ал ол болмаған жағдайда оның орынбасары төрт сағат ішінде көрсетілетін қызметті алушының өтінішін және мемлекеттік қызметті көрсету үшін қажетті құжаттарды қарайды және оларды көрсетілетін қызметті берушінің су көлігіндегі бақылау бөлімінің басшысына/теміржол және су көлігіндегі бақылау бөлімінің басшысына (бұдан әрі – бөлім басшысы) береді;</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 бөлімінің басшысы төрт сағат ішінде көрсетілетін қызметті алушының өтінішін және мемлекеттік қызметті көрсету үшін қажетті құжаттарын қарайды және оларды көрсетілетін қызметті берушінің су көлігіндегі бақылау бөлімінің маманына/теміржол және су көлігіндегі бақылау бөлімінің маманына (бұдан әрі – бөлім маманы) береді;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 бөлімінің маманы көрсетілетін қызметті алушының мемлекеттік қызметті көрсету үшін қажетті өтінішін және құжаттарын қарайды, олардың белгіленген талаптарға сәйкестігін тексереді, аттестаттау бойынша емтихан өткізудің мерзімдері туралы хабарламаны (бұдан әрі – хабарлама) ресімдейді және оны көрсетілетін қызметті берушінің басшысына, ал ол болмаған жағдайда оның орынбасарына қол қоюға жібереді;</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басшысы, ал ол болмаған жағдайда оның орынбасары төрт сағат ішінде хабарламаға қол қояды және оны көрсетілетін қызметті берушінің кеңсесіне жолдайды;</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 кеңсесінің қызметкері бір жұмыс күні ішінде поштамен көрсетілетін қызметті алушыға хабарламаны жолдайды;</w:t>
      </w:r>
      <w:r>
        <w:br/>
      </w:r>
      <w:r>
        <w:rPr>
          <w:rFonts w:ascii="Times New Roman"/>
          <w:b w:val="false"/>
          <w:i w:val="false"/>
          <w:color w:val="000000"/>
          <w:sz w:val="28"/>
        </w:rPr>
        <w:t>
</w:t>
      </w:r>
      <w:r>
        <w:rPr>
          <w:rFonts w:ascii="Times New Roman"/>
          <w:b w:val="false"/>
          <w:i w:val="false"/>
          <w:color w:val="000000"/>
          <w:sz w:val="28"/>
        </w:rPr>
        <w:t>
      7) хабарламада белгіленген мерзімде көрсетілетін қызметті алушы бөлімнің маманы бір күн ішінде аттестаттау бойынша емтихан өткізуді ұйымдастырады;</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 бөлімінің маманы көрсетілетін қызметті алушы емтиханды тапсырған сәттен бастап екі жұмыс күні ішінде анықтаманы ресімдейді және оны көрсетілетін қызметті берушінің басшысына береді;</w:t>
      </w:r>
      <w:r>
        <w:br/>
      </w:r>
      <w:r>
        <w:rPr>
          <w:rFonts w:ascii="Times New Roman"/>
          <w:b w:val="false"/>
          <w:i w:val="false"/>
          <w:color w:val="000000"/>
          <w:sz w:val="28"/>
        </w:rPr>
        <w:t>
</w:t>
      </w:r>
      <w:r>
        <w:rPr>
          <w:rFonts w:ascii="Times New Roman"/>
          <w:b w:val="false"/>
          <w:i w:val="false"/>
          <w:color w:val="000000"/>
          <w:sz w:val="28"/>
        </w:rPr>
        <w:t>
      9) көрсетілетін қызметті берушінің басшысы, ал ол болмаған жағдайда оның орынбасары төрт сағаттың ішінде анықтамаға қол қояды және оны көрсетілетін қызметті берушінің кеңсесіне жолдайды;</w:t>
      </w:r>
      <w:r>
        <w:br/>
      </w:r>
      <w:r>
        <w:rPr>
          <w:rFonts w:ascii="Times New Roman"/>
          <w:b w:val="false"/>
          <w:i w:val="false"/>
          <w:color w:val="000000"/>
          <w:sz w:val="28"/>
        </w:rPr>
        <w:t>
</w:t>
      </w:r>
      <w:r>
        <w:rPr>
          <w:rFonts w:ascii="Times New Roman"/>
          <w:b w:val="false"/>
          <w:i w:val="false"/>
          <w:color w:val="000000"/>
          <w:sz w:val="28"/>
        </w:rPr>
        <w:t>
      10) көрсетілетін қызметті беруші кеңсесінің қызметкері көрсетілетін қызметті алушы мемлекеттік қызметті көрсету нәтижесі үшін жүгінген сәттен бастап жиырма минут ішінде анықтама береді.</w:t>
      </w:r>
      <w:r>
        <w:br/>
      </w:r>
      <w:r>
        <w:rPr>
          <w:rFonts w:ascii="Times New Roman"/>
          <w:b w:val="false"/>
          <w:i w:val="false"/>
          <w:color w:val="000000"/>
          <w:sz w:val="28"/>
        </w:rPr>
        <w:t>
</w:t>
      </w:r>
      <w:r>
        <w:rPr>
          <w:rFonts w:ascii="Times New Roman"/>
          <w:b w:val="false"/>
          <w:i w:val="false"/>
          <w:color w:val="000000"/>
          <w:sz w:val="28"/>
        </w:rPr>
        <w:t>
      6. Келесі рәсімді (іс-қимылды) орындауды бастау үшін негіз болып табылатын мемлекеттік қызметті көрсету рәсімінің (іс-қимылының) нәтижесі: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алушының өтінішін және мемлекеттік қызметті көрсету үшін қажетті құжаттарын көрсетілетін қызметті берушінің кеңсесінде тіркеу және оларды көрсетілетін қызметті берушінің басшысына, ал ол болмаған жағдайда оның орынбасарына беру;</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 басшысының, ал ол болмаған жағдайда оның орынбасарының көрсетілетін қызметті берушінің су көлігіндегі бақылау бөліміне (теміржол және су көлігіндегі бақылау бөліміне) қарау үшін қарар жіберуі;</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 бөлімі басшысының көрсетілетін қызметті беруші бөлімінің маманына қарау үшін қарар жіберуі;</w:t>
      </w:r>
      <w:r>
        <w:br/>
      </w:r>
      <w:r>
        <w:rPr>
          <w:rFonts w:ascii="Times New Roman"/>
          <w:b w:val="false"/>
          <w:i w:val="false"/>
          <w:color w:val="000000"/>
          <w:sz w:val="28"/>
        </w:rPr>
        <w:t>
</w:t>
      </w:r>
      <w:r>
        <w:rPr>
          <w:rFonts w:ascii="Times New Roman"/>
          <w:b w:val="false"/>
          <w:i w:val="false"/>
          <w:color w:val="000000"/>
          <w:sz w:val="28"/>
        </w:rPr>
        <w:t>
      4) хабарламаны ресімдеу және оларды көрсетілетін қызметті берушінің басшысына, ал ол болмаған жағдайда оның орынбасарына қол қою үшін беру;</w:t>
      </w:r>
      <w:r>
        <w:br/>
      </w:r>
      <w:r>
        <w:rPr>
          <w:rFonts w:ascii="Times New Roman"/>
          <w:b w:val="false"/>
          <w:i w:val="false"/>
          <w:color w:val="000000"/>
          <w:sz w:val="28"/>
        </w:rPr>
        <w:t>
</w:t>
      </w:r>
      <w:r>
        <w:rPr>
          <w:rFonts w:ascii="Times New Roman"/>
          <w:b w:val="false"/>
          <w:i w:val="false"/>
          <w:color w:val="000000"/>
          <w:sz w:val="28"/>
        </w:rPr>
        <w:t>
      5) қол қойылған хабарламаны көрсетілетін қызметті берушінің кеңсесіне беру;</w:t>
      </w:r>
      <w:r>
        <w:br/>
      </w:r>
      <w:r>
        <w:rPr>
          <w:rFonts w:ascii="Times New Roman"/>
          <w:b w:val="false"/>
          <w:i w:val="false"/>
          <w:color w:val="000000"/>
          <w:sz w:val="28"/>
        </w:rPr>
        <w:t>
</w:t>
      </w:r>
      <w:r>
        <w:rPr>
          <w:rFonts w:ascii="Times New Roman"/>
          <w:b w:val="false"/>
          <w:i w:val="false"/>
          <w:color w:val="000000"/>
          <w:sz w:val="28"/>
        </w:rPr>
        <w:t>
      6) хабарламаны көрсетілетін қызметті берушіге пошта байланысы арқылы жіберу;</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бөлімі маманының аттестаттау бойынша емтихан өткізуді ұйымдастыруы;</w:t>
      </w:r>
      <w:r>
        <w:br/>
      </w:r>
      <w:r>
        <w:rPr>
          <w:rFonts w:ascii="Times New Roman"/>
          <w:b w:val="false"/>
          <w:i w:val="false"/>
          <w:color w:val="000000"/>
          <w:sz w:val="28"/>
        </w:rPr>
        <w:t>
</w:t>
      </w:r>
      <w:r>
        <w:rPr>
          <w:rFonts w:ascii="Times New Roman"/>
          <w:b w:val="false"/>
          <w:i w:val="false"/>
          <w:color w:val="000000"/>
          <w:sz w:val="28"/>
        </w:rPr>
        <w:t>
      8) анықтаманы ресімдеу және көрсетілетін қызметті берушінің басшысына, ал ол болмаған жағдайда оның орынбасарына қол қою үшін беру;</w:t>
      </w:r>
      <w:r>
        <w:br/>
      </w:r>
      <w:r>
        <w:rPr>
          <w:rFonts w:ascii="Times New Roman"/>
          <w:b w:val="false"/>
          <w:i w:val="false"/>
          <w:color w:val="000000"/>
          <w:sz w:val="28"/>
        </w:rPr>
        <w:t>
</w:t>
      </w:r>
      <w:r>
        <w:rPr>
          <w:rFonts w:ascii="Times New Roman"/>
          <w:b w:val="false"/>
          <w:i w:val="false"/>
          <w:color w:val="000000"/>
          <w:sz w:val="28"/>
        </w:rPr>
        <w:t>
      9) қол қойылған анықтаманы көрсетілетін қызметті берушінің кеңсесіне беру;</w:t>
      </w:r>
      <w:r>
        <w:br/>
      </w:r>
      <w:r>
        <w:rPr>
          <w:rFonts w:ascii="Times New Roman"/>
          <w:b w:val="false"/>
          <w:i w:val="false"/>
          <w:color w:val="000000"/>
          <w:sz w:val="28"/>
        </w:rPr>
        <w:t>
</w:t>
      </w:r>
      <w:r>
        <w:rPr>
          <w:rFonts w:ascii="Times New Roman"/>
          <w:b w:val="false"/>
          <w:i w:val="false"/>
          <w:color w:val="000000"/>
          <w:sz w:val="28"/>
        </w:rPr>
        <w:t>
      10) көрсетілетін қызметті берушінің мемлекеттік қызметті көрсету нәтижесі үшін жүгінген сәттен бастап анықтама беру.</w:t>
      </w:r>
    </w:p>
    <w:bookmarkEnd w:id="5"/>
    <w:bookmarkStart w:name="z51" w:id="6"/>
    <w:p>
      <w:pPr>
        <w:spacing w:after="0"/>
        <w:ind w:left="0"/>
        <w:jc w:val="left"/>
      </w:pPr>
      <w:r>
        <w:rPr>
          <w:rFonts w:ascii="Times New Roman"/>
          <w:b/>
          <w:i w:val="false"/>
          <w:color w:val="000000"/>
        </w:rPr>
        <w:t xml:space="preserve"> 
3. Көрсетілетін қызметті берушінің құрылымдық бөлімшелерінің (қызметкерлерінің) мемлекеттік қызметтер көрсету процесіндегі өзара іс-қимылдары тәртібін сипаттау</w:t>
      </w:r>
    </w:p>
    <w:bookmarkEnd w:id="6"/>
    <w:bookmarkStart w:name="z52" w:id="7"/>
    <w:p>
      <w:pPr>
        <w:spacing w:after="0"/>
        <w:ind w:left="0"/>
        <w:jc w:val="both"/>
      </w:pPr>
      <w:r>
        <w:rPr>
          <w:rFonts w:ascii="Times New Roman"/>
          <w:b w:val="false"/>
          <w:i w:val="false"/>
          <w:color w:val="000000"/>
          <w:sz w:val="28"/>
        </w:rPr>
        <w:t>
      7. Мемлекеттік қызметті көрсету процесіне көрсетілетін қызметті берушінің мынадай құрылымдық бөлімшелері (қызметкерлері) тартылды: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кеңесінің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бөлім басшысы;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бөлім маманы.</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кезіндегі көрсетілетін қызметті берушінің құрылымдық бөлімшелері (қызметкерлері) арасындағы рәсімдердің (іс-қимылдардың) дәйектілігі мен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 құжаттар түскен сәттен бастап төрт сағат ішінде кіріс хат-хабарларын тіркеу журналында көрсетілетін қызметті алушының өтінішін және мемлекеттік қызметті көрсету үшін қажетті құжаттарын тіркеуді жүргізеді және оларды көрсетілетін қызметті берушінің басшысына, ал ол болмаған жағдайда оның орынбасарына қарауға береді;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ал ол болмаған жағдайда оның орынбасары төрт сағат ішінде көрсетілетін қызметті алушының өтінішін және мемлекеттік қызметті көрсету үшін қажетті құжаттарын қарайды және оларды көрсетілетін қызметті берушінің бөлім басшысына береді;</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бөлім басшысы төрт сағат ішінде көрсетілетін қызметті алушының өтінішін және мемлекеттік қызметті көрсету үшін қажетті құжаттарын қарайды, аттестаттау бойынша емтихан өткізудің мерзімдерін белгілейді және көрсетілетін қызметті беруші бөлімінің маманына береді;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 бөлімінің маманы он жұмыс күні ішінде көрсетілетін қызметті алушының өтінішін және мемлекеттік қызметті көрсету үшін қажетті құжаттарын қарайды, олардың белгіленген талаптарға сәйкестігін тексереді, хабарламаны рәсімдейді және көрсетілетін қызметті берушінің басшысына, ал ол болмаған жағдайда оның орынбасарына қол қоюға береді;</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басшысы, ал ол болмаған жағдайда оның орынбасары төрт жұмыс сағаты ішінде хабарламаға қол қояды және оны көрсетілетін қызметті берушінің кеңсесіне жолдайды;</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 кеңсесінің қызметкері бір жұмыс күні ішінде хабарламаны пошта байланысы арқылы көрсетілетін қызметті алушыға жолдайды;</w:t>
      </w:r>
      <w:r>
        <w:br/>
      </w:r>
      <w:r>
        <w:rPr>
          <w:rFonts w:ascii="Times New Roman"/>
          <w:b w:val="false"/>
          <w:i w:val="false"/>
          <w:color w:val="000000"/>
          <w:sz w:val="28"/>
        </w:rPr>
        <w:t>
</w:t>
      </w:r>
      <w:r>
        <w:rPr>
          <w:rFonts w:ascii="Times New Roman"/>
          <w:b w:val="false"/>
          <w:i w:val="false"/>
          <w:color w:val="000000"/>
          <w:sz w:val="28"/>
        </w:rPr>
        <w:t>
      7) хабарламада белгіленген мерзімде көрсетілетін қызметті алушы бөлімнің маманы бір күн ішінде аттестаттау бойынша емтихан өткізуді ұйымдастырады;</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 бөлімінің маманы екі жұмыс күні ішінде анықтаманы ресімдейді және көрсетілетін қызметті берушінің басшысына, ал ол болмаған жағдайда оның орынбасарына қол қоюға жібереді;</w:t>
      </w:r>
      <w:r>
        <w:br/>
      </w:r>
      <w:r>
        <w:rPr>
          <w:rFonts w:ascii="Times New Roman"/>
          <w:b w:val="false"/>
          <w:i w:val="false"/>
          <w:color w:val="000000"/>
          <w:sz w:val="28"/>
        </w:rPr>
        <w:t>
</w:t>
      </w:r>
      <w:r>
        <w:rPr>
          <w:rFonts w:ascii="Times New Roman"/>
          <w:b w:val="false"/>
          <w:i w:val="false"/>
          <w:color w:val="000000"/>
          <w:sz w:val="28"/>
        </w:rPr>
        <w:t>
      9) көрсетілетін қызметті берушінің басшысы, ал ол болмаған жағдайда оның орынбасары төрт жұмыс сағаты ішінде анықтамаға қол қояды және оны көрсетілетін қызметті берушінің кеңсесіне жолдайды;</w:t>
      </w:r>
      <w:r>
        <w:br/>
      </w:r>
      <w:r>
        <w:rPr>
          <w:rFonts w:ascii="Times New Roman"/>
          <w:b w:val="false"/>
          <w:i w:val="false"/>
          <w:color w:val="000000"/>
          <w:sz w:val="28"/>
        </w:rPr>
        <w:t>
</w:t>
      </w:r>
      <w:r>
        <w:rPr>
          <w:rFonts w:ascii="Times New Roman"/>
          <w:b w:val="false"/>
          <w:i w:val="false"/>
          <w:color w:val="000000"/>
          <w:sz w:val="28"/>
        </w:rPr>
        <w:t>
      10) көрсетілетін қызметті беруші кеңсесінің қызметкері көрсетілетін қызметті алушы мемлекеттік қызметті көрсету нәтижесі үшін жүгінген сәттен бастап жиырма минут ішінде оған анықтама береді.</w:t>
      </w:r>
      <w:r>
        <w:br/>
      </w:r>
      <w:r>
        <w:rPr>
          <w:rFonts w:ascii="Times New Roman"/>
          <w:b w:val="false"/>
          <w:i w:val="false"/>
          <w:color w:val="000000"/>
          <w:sz w:val="28"/>
        </w:rPr>
        <w:t>
</w:t>
      </w:r>
      <w:r>
        <w:rPr>
          <w:rFonts w:ascii="Times New Roman"/>
          <w:b w:val="false"/>
          <w:i w:val="false"/>
          <w:color w:val="000000"/>
          <w:sz w:val="28"/>
        </w:rPr>
        <w:t>
      9. Көрсетілетін қызметті берушінің құрылымдық бөлімшелерінің (қызметкерлерінің) арасындағы рәсімдер (іс-қимылдар) кезеңділігінің сипаттамасы осы «</w:t>
      </w:r>
      <w:r>
        <w:rPr>
          <w:rFonts w:ascii="Times New Roman"/>
          <w:b w:val="false"/>
          <w:i w:val="false"/>
          <w:color w:val="1e1e1e"/>
          <w:sz w:val="28"/>
        </w:rPr>
        <w:t>Кемелердің командалық құрамының адамдарын аттестаттау</w:t>
      </w:r>
      <w:r>
        <w:rPr>
          <w:rFonts w:ascii="Times New Roman"/>
          <w:b w:val="false"/>
          <w:i w:val="false"/>
          <w:color w:val="000000"/>
          <w:sz w:val="28"/>
        </w:rPr>
        <w:t xml:space="preserve">» мемлекеттік көрсетілетін қызмет регламентіне қосымшаға сәйкес көрсетілетін қызметті берушінің құрылымдық бөлімшелерінің (қызметкерлерінің) өзара іс-қимылдарының блок-схемасында келтірілген. </w:t>
      </w:r>
    </w:p>
    <w:bookmarkEnd w:id="7"/>
    <w:bookmarkStart w:name="z69" w:id="8"/>
    <w:p>
      <w:pPr>
        <w:spacing w:after="0"/>
        <w:ind w:left="0"/>
        <w:jc w:val="both"/>
      </w:pPr>
      <w:r>
        <w:rPr>
          <w:rFonts w:ascii="Times New Roman"/>
          <w:b w:val="false"/>
          <w:i w:val="false"/>
          <w:color w:val="000000"/>
          <w:sz w:val="28"/>
        </w:rPr>
        <w:t>
«</w:t>
      </w:r>
      <w:r>
        <w:rPr>
          <w:rFonts w:ascii="Times New Roman"/>
          <w:b w:val="false"/>
          <w:i w:val="false"/>
          <w:color w:val="1e1e1e"/>
          <w:sz w:val="28"/>
        </w:rPr>
        <w:t>Кемелердің командалық құрамының</w:t>
      </w:r>
      <w:r>
        <w:br/>
      </w:r>
      <w:r>
        <w:rPr>
          <w:rFonts w:ascii="Times New Roman"/>
          <w:b w:val="false"/>
          <w:i w:val="false"/>
          <w:color w:val="000000"/>
          <w:sz w:val="28"/>
        </w:rPr>
        <w:t>
</w:t>
      </w:r>
      <w:r>
        <w:rPr>
          <w:rFonts w:ascii="Times New Roman"/>
          <w:b w:val="false"/>
          <w:i w:val="false"/>
          <w:color w:val="1e1e1e"/>
          <w:sz w:val="28"/>
        </w:rPr>
        <w:t>адамдарын аттестаттау</w:t>
      </w:r>
      <w:r>
        <w:rPr>
          <w:rFonts w:ascii="Times New Roman"/>
          <w:b w:val="false"/>
          <w:i w:val="false"/>
          <w:color w:val="000000"/>
          <w:sz w:val="28"/>
        </w:rPr>
        <w:t xml:space="preserve">»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регламентіне қосымша     </w:t>
      </w:r>
    </w:p>
    <w:bookmarkEnd w:id="8"/>
    <w:bookmarkStart w:name="z70" w:id="9"/>
    <w:p>
      <w:pPr>
        <w:spacing w:after="0"/>
        <w:ind w:left="0"/>
        <w:jc w:val="left"/>
      </w:pPr>
      <w:r>
        <w:rPr>
          <w:rFonts w:ascii="Times New Roman"/>
          <w:b/>
          <w:i w:val="false"/>
          <w:color w:val="000000"/>
        </w:rPr>
        <w:t xml:space="preserve"> 
Көрсетілетін қызметті берушінің құрылымдық бөлімшелерінің</w:t>
      </w:r>
      <w:r>
        <w:br/>
      </w:r>
      <w:r>
        <w:rPr>
          <w:rFonts w:ascii="Times New Roman"/>
          <w:b/>
          <w:i w:val="false"/>
          <w:color w:val="000000"/>
        </w:rPr>
        <w:t>
(қызметкерлерінің) өзара іс-қимылдарының блок-схемасы</w:t>
      </w:r>
    </w:p>
    <w:bookmarkEnd w:id="9"/>
    <w:p>
      <w:pPr>
        <w:spacing w:after="0"/>
        <w:ind w:left="0"/>
        <w:jc w:val="both"/>
      </w:pPr>
      <w:r>
        <w:drawing>
          <wp:inline distT="0" distB="0" distL="0" distR="0">
            <wp:extent cx="90678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067800" cy="4470400"/>
                    </a:xfrm>
                    <a:prstGeom prst="rect">
                      <a:avLst/>
                    </a:prstGeom>
                  </pic:spPr>
                </pic:pic>
              </a:graphicData>
            </a:graphic>
          </wp:inline>
        </w:drawing>
      </w:r>
    </w:p>
    <w:bookmarkStart w:name="z71"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xml:space="preserve">
2014 жылғы 9 сәуірдегі        </w:t>
      </w:r>
      <w:r>
        <w:br/>
      </w:r>
      <w:r>
        <w:rPr>
          <w:rFonts w:ascii="Times New Roman"/>
          <w:b w:val="false"/>
          <w:i w:val="false"/>
          <w:color w:val="000000"/>
          <w:sz w:val="28"/>
        </w:rPr>
        <w:t xml:space="preserve">
№ 239 бұйрығына            </w:t>
      </w:r>
      <w:r>
        <w:br/>
      </w:r>
      <w:r>
        <w:rPr>
          <w:rFonts w:ascii="Times New Roman"/>
          <w:b w:val="false"/>
          <w:i w:val="false"/>
          <w:color w:val="000000"/>
          <w:sz w:val="28"/>
        </w:rPr>
        <w:t>
2</w:t>
      </w:r>
      <w:r>
        <w:rPr>
          <w:rFonts w:ascii="Times New Roman"/>
          <w:b w:val="false"/>
          <w:i w:val="false"/>
          <w:color w:val="1e1e1e"/>
          <w:sz w:val="28"/>
        </w:rPr>
        <w:t>–</w:t>
      </w:r>
      <w:r>
        <w:rPr>
          <w:rFonts w:ascii="Times New Roman"/>
          <w:b w:val="false"/>
          <w:i w:val="false"/>
          <w:color w:val="000000"/>
          <w:sz w:val="28"/>
        </w:rPr>
        <w:t xml:space="preserve">қосымша               </w:t>
      </w:r>
    </w:p>
    <w:bookmarkEnd w:id="10"/>
    <w:bookmarkStart w:name="z72" w:id="11"/>
    <w:p>
      <w:pPr>
        <w:spacing w:after="0"/>
        <w:ind w:left="0"/>
        <w:jc w:val="left"/>
      </w:pPr>
      <w:r>
        <w:rPr>
          <w:rFonts w:ascii="Times New Roman"/>
          <w:b/>
          <w:i w:val="false"/>
          <w:color w:val="000000"/>
        </w:rPr>
        <w:t xml:space="preserve"> 
«Кемелердің командалық құрамының адамдарына диплом беру»</w:t>
      </w:r>
      <w:r>
        <w:br/>
      </w:r>
      <w:r>
        <w:rPr>
          <w:rFonts w:ascii="Times New Roman"/>
          <w:b/>
          <w:i w:val="false"/>
          <w:color w:val="000000"/>
        </w:rPr>
        <w:t>
мемлекеттік көрсетілетін қызмет регламенті 1. Жалпы ережелер</w:t>
      </w:r>
    </w:p>
    <w:bookmarkEnd w:id="11"/>
    <w:bookmarkStart w:name="z73" w:id="12"/>
    <w:p>
      <w:pPr>
        <w:spacing w:after="0"/>
        <w:ind w:left="0"/>
        <w:jc w:val="both"/>
      </w:pPr>
      <w:r>
        <w:rPr>
          <w:rFonts w:ascii="Times New Roman"/>
          <w:b w:val="false"/>
          <w:i w:val="false"/>
          <w:color w:val="000000"/>
          <w:sz w:val="28"/>
        </w:rPr>
        <w:t xml:space="preserve">
      1. </w:t>
      </w:r>
      <w:r>
        <w:rPr>
          <w:rFonts w:ascii="Times New Roman"/>
          <w:b w:val="false"/>
          <w:i w:val="false"/>
          <w:color w:val="1e1e1e"/>
          <w:sz w:val="28"/>
        </w:rPr>
        <w:t>«</w:t>
      </w:r>
      <w:r>
        <w:rPr>
          <w:rFonts w:ascii="Times New Roman"/>
          <w:b w:val="false"/>
          <w:i w:val="false"/>
          <w:color w:val="000000"/>
          <w:sz w:val="28"/>
        </w:rPr>
        <w:t>Кемелердің командалық құрамының адамдарына диплом беру</w:t>
      </w:r>
      <w:r>
        <w:rPr>
          <w:rFonts w:ascii="Times New Roman"/>
          <w:b w:val="false"/>
          <w:i w:val="false"/>
          <w:color w:val="1e1e1e"/>
          <w:sz w:val="28"/>
        </w:rPr>
        <w:t xml:space="preserve">» мемлекеттік көрсетілетін қызмет (бұдан әрі – мемлекеттік көрсетілетін қызмет), «Ішкі су көлігі туралы» 2004 жылғы 6 шілдедегі Қазақстан Республикасы Заңының 17–бабы </w:t>
      </w:r>
      <w:r>
        <w:rPr>
          <w:rFonts w:ascii="Times New Roman"/>
          <w:b w:val="false"/>
          <w:i w:val="false"/>
          <w:color w:val="000000"/>
          <w:sz w:val="28"/>
        </w:rPr>
        <w:t>9) тармақшасы</w:t>
      </w:r>
      <w:r>
        <w:rPr>
          <w:rFonts w:ascii="Times New Roman"/>
          <w:b w:val="false"/>
          <w:i w:val="false"/>
          <w:color w:val="1e1e1e"/>
          <w:sz w:val="28"/>
        </w:rPr>
        <w:t xml:space="preserve"> негізінде, сондай – ақ «Ішкі су мен теміржол көлігі саласындағы мемлекеттік көрсетілетін қызметін Қазақстан Республикасы Көлік және коммуникация министрлігі көрсететін мәселелер туралы» Қазақстан Республикасы Үкіметінің 2014 жылғы 12 наурыздағы № 229 </w:t>
      </w:r>
      <w:r>
        <w:rPr>
          <w:rFonts w:ascii="Times New Roman"/>
          <w:b w:val="false"/>
          <w:i w:val="false"/>
          <w:color w:val="000000"/>
          <w:sz w:val="28"/>
        </w:rPr>
        <w:t>қаулысымен</w:t>
      </w:r>
      <w:r>
        <w:rPr>
          <w:rFonts w:ascii="Times New Roman"/>
          <w:b w:val="false"/>
          <w:i w:val="false"/>
          <w:color w:val="1e1e1e"/>
          <w:sz w:val="28"/>
        </w:rPr>
        <w:t xml:space="preserve"> бекітілген «</w:t>
      </w:r>
      <w:r>
        <w:rPr>
          <w:rFonts w:ascii="Times New Roman"/>
          <w:b w:val="false"/>
          <w:i w:val="false"/>
          <w:color w:val="000000"/>
          <w:sz w:val="28"/>
        </w:rPr>
        <w:t>Кемелердің командалық құрамының адамдарына диплом беру</w:t>
      </w:r>
      <w:r>
        <w:rPr>
          <w:rFonts w:ascii="Times New Roman"/>
          <w:b w:val="false"/>
          <w:i w:val="false"/>
          <w:color w:val="1e1e1e"/>
          <w:sz w:val="28"/>
        </w:rPr>
        <w:t>» мемлекеттік көрсететін қызмет стандартына сәйкес Қазақстан Республикасы Көлік және коммуникация министрлігі Көліктік бақылау комитетінің аумақтық органы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көрсетудің нәтижесі:</w:t>
      </w:r>
      <w:r>
        <w:br/>
      </w:r>
      <w:r>
        <w:rPr>
          <w:rFonts w:ascii="Times New Roman"/>
          <w:b w:val="false"/>
          <w:i w:val="false"/>
          <w:color w:val="000000"/>
          <w:sz w:val="28"/>
        </w:rPr>
        <w:t>
</w:t>
      </w:r>
      <w:r>
        <w:rPr>
          <w:rFonts w:ascii="Times New Roman"/>
          <w:b w:val="false"/>
          <w:i w:val="false"/>
          <w:color w:val="000000"/>
          <w:sz w:val="28"/>
        </w:rPr>
        <w:t xml:space="preserve">
      1) кемелердің командалық құрамының адамдарына диплом (бұдан әрі – диплом) беру; </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дәлелді бас тарту туралы жауапты беру болып табылады.</w:t>
      </w:r>
    </w:p>
    <w:bookmarkEnd w:id="12"/>
    <w:bookmarkStart w:name="z78" w:id="13"/>
    <w:p>
      <w:pPr>
        <w:spacing w:after="0"/>
        <w:ind w:left="0"/>
        <w:jc w:val="left"/>
      </w:pPr>
      <w:r>
        <w:rPr>
          <w:rFonts w:ascii="Times New Roman"/>
          <w:b/>
          <w:i w:val="false"/>
          <w:color w:val="000000"/>
        </w:rPr>
        <w:t xml:space="preserve"> 
2. Көрсетілетін қызметті берушінің құрылымдық бөлімшелерінің</w:t>
      </w:r>
      <w:r>
        <w:br/>
      </w:r>
      <w:r>
        <w:rPr>
          <w:rFonts w:ascii="Times New Roman"/>
          <w:b/>
          <w:i w:val="false"/>
          <w:color w:val="000000"/>
        </w:rPr>
        <w:t>
(қызметкерлерінің) мемлекеттік қызметтер көрсету процесіндегі</w:t>
      </w:r>
      <w:r>
        <w:br/>
      </w:r>
      <w:r>
        <w:rPr>
          <w:rFonts w:ascii="Times New Roman"/>
          <w:b/>
          <w:i w:val="false"/>
          <w:color w:val="000000"/>
        </w:rPr>
        <w:t>
іс-қимылдары тәртібін сипаттау</w:t>
      </w:r>
    </w:p>
    <w:bookmarkEnd w:id="13"/>
    <w:bookmarkStart w:name="z79" w:id="14"/>
    <w:p>
      <w:pPr>
        <w:spacing w:after="0"/>
        <w:ind w:left="0"/>
        <w:jc w:val="both"/>
      </w:pPr>
      <w:r>
        <w:rPr>
          <w:rFonts w:ascii="Times New Roman"/>
          <w:b w:val="false"/>
          <w:i w:val="false"/>
          <w:color w:val="000000"/>
          <w:sz w:val="28"/>
        </w:rPr>
        <w:t>
      4. Мемлекеттік қызметтерді көрсету бойынша рәсімдердің (іс-қимылдардың) басталуы үшін негіз көрсетілетін қызметті алушының мемлекеттік қызметтерді көрсету үшін қажетті өтініштері мен құжаттарын көрсетілетін қызметті берушінің алуы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 «Халыққа қызмет көрсету орталығы» республикалық мемлекеттік кәсіпорнынан (бұдан әрi – ХҚО) құжаттар түскен сәттен бастап төрт сағат ішінде кіріс хат-хабарларын тіркеу журналында көрсетілетін қызметті алушының өтінішін және мемлекеттік қызметті көрсету үшін қажетті құжаттарын тіркеуді жүргізеді және оларды көрсетілетін қызметті берушінің басшысына, ал ол болмаған жағдайда оның орынбасарына қарауға береді;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ал ол болмаған жағдайда оның орынбасары төрт сағат ішінде көрсетілетін қызметті алушының өтінішін және мемлекеттік қызметті көрсету үшін қажетті құжаттарын қарайды және оларды көрсетілетін қызметті берушінің су көлігіндегі бақылау бөлімінің басшысына/теміржол және су көлігіндегі бақылау бөлімінің басшысына (бұдан әрі – бөлім басшысы) береді;</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 бөлімінің басшысы төрт сағат ішінде көрсетілетін қызметті алушының өтінішін және мемлекеттік қызметті көрсету үшін қажетті құжаттарын қарайды және оларды көрсетілетін қызметті берушінің су көлігіндегі бақылау бөлімінің маманына/теміржол және су көлігіндегі бақылау бөлімінің маманына (бұдан әрі – бөлім маманы) береді;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 бөлімінің маманы көрсетілетін қызметті алушының өтінішін және мемлекеттік қызметті көрсету үшін қажетті құжаттарын қарайды, олардың белгіленген талаптарға сәйкестігін тексереді, он жұмыс күні ішінде диплом беру бойынша емтихан өткізудің мерзімдері туралы хабарламаны (бұдан әрі – хабарлама) не мемлекеттік қызметті көрсетуден бас тарту туралы дәлелді жауапты (жеті жұмыс күні ішінде) ресімдейді және оларды көрсетілетін қызметті берушінің басшысына, ал ол болмаған жағдайда оның орынбасарына қол қоюға жібереді;</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басшысы, ал ол болмаған жағдайда оның орынбасары төрт сағат ішінде хабарламаға не мемлекеттік қызметті көрсетуден бас тарту туралы дәлелді жауапқа қол қояды және оларды көрсетілетін қызметті берушінің кеңсесіне жолдайды;</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 кеңсесінің бір жұмыс күні ішінде курьер арқылы ХҚО-ға хабарламаны не мемлекеттік қызметті көрсетуден бас тарту туралы дәлелді жауапты жолдауды жүзеге асырады;</w:t>
      </w:r>
      <w:r>
        <w:br/>
      </w:r>
      <w:r>
        <w:rPr>
          <w:rFonts w:ascii="Times New Roman"/>
          <w:b w:val="false"/>
          <w:i w:val="false"/>
          <w:color w:val="000000"/>
          <w:sz w:val="28"/>
        </w:rPr>
        <w:t>
</w:t>
      </w:r>
      <w:r>
        <w:rPr>
          <w:rFonts w:ascii="Times New Roman"/>
          <w:b w:val="false"/>
          <w:i w:val="false"/>
          <w:color w:val="000000"/>
          <w:sz w:val="28"/>
        </w:rPr>
        <w:t>
      7) хабарламада белгіленген мерзімде бөлімнің маманы бір күн ішінде диплом беру бойынша емтихан өткізуді ұйымдастырады;</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 бөлімінің маманы көрсетілетін қызметті алушы емтиханды тапсырған сәттен бастап екі жұмыс күні ішінде диплом ресімдейді және оны көрсетілетін қызметті берушінің басшысына береді;</w:t>
      </w:r>
      <w:r>
        <w:br/>
      </w:r>
      <w:r>
        <w:rPr>
          <w:rFonts w:ascii="Times New Roman"/>
          <w:b w:val="false"/>
          <w:i w:val="false"/>
          <w:color w:val="000000"/>
          <w:sz w:val="28"/>
        </w:rPr>
        <w:t>
</w:t>
      </w:r>
      <w:r>
        <w:rPr>
          <w:rFonts w:ascii="Times New Roman"/>
          <w:b w:val="false"/>
          <w:i w:val="false"/>
          <w:color w:val="000000"/>
          <w:sz w:val="28"/>
        </w:rPr>
        <w:t>
      9) көрсетілетін қызметті берушінің басшысы, ал ол болмаған жағдайда оның орынбасары төрт сағаттың ішінде дипломға қол қояды және оны көрсетілетін қызметті берушінің кеңсесіне жолдайды;</w:t>
      </w:r>
      <w:r>
        <w:br/>
      </w:r>
      <w:r>
        <w:rPr>
          <w:rFonts w:ascii="Times New Roman"/>
          <w:b w:val="false"/>
          <w:i w:val="false"/>
          <w:color w:val="000000"/>
          <w:sz w:val="28"/>
        </w:rPr>
        <w:t>
</w:t>
      </w:r>
      <w:r>
        <w:rPr>
          <w:rFonts w:ascii="Times New Roman"/>
          <w:b w:val="false"/>
          <w:i w:val="false"/>
          <w:color w:val="000000"/>
          <w:sz w:val="28"/>
        </w:rPr>
        <w:t>
      10) көрсетілетін қызметті беруші кеңсесінің қызметкері бір жұмыс күні ішінде курьер арқылы дипломды ХҚО-ға жібереді.</w:t>
      </w:r>
      <w:r>
        <w:br/>
      </w:r>
      <w:r>
        <w:rPr>
          <w:rFonts w:ascii="Times New Roman"/>
          <w:b w:val="false"/>
          <w:i w:val="false"/>
          <w:color w:val="000000"/>
          <w:sz w:val="28"/>
        </w:rPr>
        <w:t>
</w:t>
      </w:r>
      <w:r>
        <w:rPr>
          <w:rFonts w:ascii="Times New Roman"/>
          <w:b w:val="false"/>
          <w:i w:val="false"/>
          <w:color w:val="000000"/>
          <w:sz w:val="28"/>
        </w:rPr>
        <w:t>
      6. Келесі рәсімді (іс-қимылды) орындауды бастау үшін негіз болып табылатын мемлекеттік қызметті көрсету рәсімінің (іс-қимылының) нәтижесі: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алушының өтінішін және мемлекеттік қызметті көрсету үшін қажетті құжаттарын көрсетілетін қызметті берушінің кеңсесінде тіркеу және оларды көрсетілетін қызметті берушінің басшысына, ал ол болмаған жағдайда оның орынбасарына беру;</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 басшысының, ал ол болмаған жағдайда оның орынбасарының көрсетілетін қызметті берушінің су көлігіндегі бақылау бөліміне (теміржол және су көлігіндегі бақылау бөліміне) қарау үшін қарар жіберуі;</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 бөлім басшысының көрсетілетін қызмет беруші бөлімінің маманына қарау үшін қарар жіберуі;</w:t>
      </w:r>
      <w:r>
        <w:br/>
      </w:r>
      <w:r>
        <w:rPr>
          <w:rFonts w:ascii="Times New Roman"/>
          <w:b w:val="false"/>
          <w:i w:val="false"/>
          <w:color w:val="000000"/>
          <w:sz w:val="28"/>
        </w:rPr>
        <w:t>
</w:t>
      </w:r>
      <w:r>
        <w:rPr>
          <w:rFonts w:ascii="Times New Roman"/>
          <w:b w:val="false"/>
          <w:i w:val="false"/>
          <w:color w:val="000000"/>
          <w:sz w:val="28"/>
        </w:rPr>
        <w:t>
      4) хабарламаны не мемлекеттік қызметті көрсетуден бас тарту туралы дәлелді жауапты ресімдеу және оларды көрсетілетін қызметті берушінің басшысына, ал ол болмаған жағдайда оның орынбасарына қол қою үшін беру;</w:t>
      </w:r>
      <w:r>
        <w:br/>
      </w:r>
      <w:r>
        <w:rPr>
          <w:rFonts w:ascii="Times New Roman"/>
          <w:b w:val="false"/>
          <w:i w:val="false"/>
          <w:color w:val="000000"/>
          <w:sz w:val="28"/>
        </w:rPr>
        <w:t>
</w:t>
      </w:r>
      <w:r>
        <w:rPr>
          <w:rFonts w:ascii="Times New Roman"/>
          <w:b w:val="false"/>
          <w:i w:val="false"/>
          <w:color w:val="000000"/>
          <w:sz w:val="28"/>
        </w:rPr>
        <w:t>
      5) қол қойылған хабарламаны не мемлекеттік қызметті көрсетуден бас тарту туралы дәлелді жауапты көрсетілетін қызметті берушінің кеңсесіне беру;</w:t>
      </w:r>
      <w:r>
        <w:br/>
      </w:r>
      <w:r>
        <w:rPr>
          <w:rFonts w:ascii="Times New Roman"/>
          <w:b w:val="false"/>
          <w:i w:val="false"/>
          <w:color w:val="000000"/>
          <w:sz w:val="28"/>
        </w:rPr>
        <w:t>
</w:t>
      </w:r>
      <w:r>
        <w:rPr>
          <w:rFonts w:ascii="Times New Roman"/>
          <w:b w:val="false"/>
          <w:i w:val="false"/>
          <w:color w:val="000000"/>
          <w:sz w:val="28"/>
        </w:rPr>
        <w:t>
      6) хабарламаны не мемлекеттік қызметті көрсетуден бас тарту туралы дәлелді жауапты курьер арқылы ХҚО-ға беру;</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 бөлімнің маманы диплом беру бойынша емтихан өткізуді ұйымдастыруы;</w:t>
      </w:r>
      <w:r>
        <w:br/>
      </w:r>
      <w:r>
        <w:rPr>
          <w:rFonts w:ascii="Times New Roman"/>
          <w:b w:val="false"/>
          <w:i w:val="false"/>
          <w:color w:val="000000"/>
          <w:sz w:val="28"/>
        </w:rPr>
        <w:t>
</w:t>
      </w:r>
      <w:r>
        <w:rPr>
          <w:rFonts w:ascii="Times New Roman"/>
          <w:b w:val="false"/>
          <w:i w:val="false"/>
          <w:color w:val="000000"/>
          <w:sz w:val="28"/>
        </w:rPr>
        <w:t>
      8) дипломды ресімдеу және көрсетілетін қызметті берушінің басшысына, ал ол болмаған жағдайда оның орынбасарына қол қою үшін беру;</w:t>
      </w:r>
      <w:r>
        <w:br/>
      </w:r>
      <w:r>
        <w:rPr>
          <w:rFonts w:ascii="Times New Roman"/>
          <w:b w:val="false"/>
          <w:i w:val="false"/>
          <w:color w:val="000000"/>
          <w:sz w:val="28"/>
        </w:rPr>
        <w:t>
</w:t>
      </w:r>
      <w:r>
        <w:rPr>
          <w:rFonts w:ascii="Times New Roman"/>
          <w:b w:val="false"/>
          <w:i w:val="false"/>
          <w:color w:val="000000"/>
          <w:sz w:val="28"/>
        </w:rPr>
        <w:t>
      9) қол қойылған дипломды көрсетілетін қызметті берушінің кеңсесіне беру;</w:t>
      </w:r>
      <w:r>
        <w:br/>
      </w:r>
      <w:r>
        <w:rPr>
          <w:rFonts w:ascii="Times New Roman"/>
          <w:b w:val="false"/>
          <w:i w:val="false"/>
          <w:color w:val="000000"/>
          <w:sz w:val="28"/>
        </w:rPr>
        <w:t>
</w:t>
      </w:r>
      <w:r>
        <w:rPr>
          <w:rFonts w:ascii="Times New Roman"/>
          <w:b w:val="false"/>
          <w:i w:val="false"/>
          <w:color w:val="000000"/>
          <w:sz w:val="28"/>
        </w:rPr>
        <w:t>
      10) дипломды курьер арқылы ХҚО-ға беру.</w:t>
      </w:r>
    </w:p>
    <w:bookmarkEnd w:id="14"/>
    <w:bookmarkStart w:name="z102" w:id="15"/>
    <w:p>
      <w:pPr>
        <w:spacing w:after="0"/>
        <w:ind w:left="0"/>
        <w:jc w:val="left"/>
      </w:pPr>
      <w:r>
        <w:rPr>
          <w:rFonts w:ascii="Times New Roman"/>
          <w:b/>
          <w:i w:val="false"/>
          <w:color w:val="000000"/>
        </w:rPr>
        <w:t xml:space="preserve"> 
3. Көрсетілетін қызметті берушінің құрылымдық бөлімшелерінің</w:t>
      </w:r>
      <w:r>
        <w:br/>
      </w:r>
      <w:r>
        <w:rPr>
          <w:rFonts w:ascii="Times New Roman"/>
          <w:b/>
          <w:i w:val="false"/>
          <w:color w:val="000000"/>
        </w:rPr>
        <w:t>
(қызметкерлерінің) мемлекеттік қызметтер көрсету процесіндегі өзара іс-қимылдары тәртібін сипаттау</w:t>
      </w:r>
    </w:p>
    <w:bookmarkEnd w:id="15"/>
    <w:bookmarkStart w:name="z103" w:id="16"/>
    <w:p>
      <w:pPr>
        <w:spacing w:after="0"/>
        <w:ind w:left="0"/>
        <w:jc w:val="both"/>
      </w:pPr>
      <w:r>
        <w:rPr>
          <w:rFonts w:ascii="Times New Roman"/>
          <w:b w:val="false"/>
          <w:i w:val="false"/>
          <w:color w:val="000000"/>
          <w:sz w:val="28"/>
        </w:rPr>
        <w:t>
      7. Мемлекеттік қызметті көрсету процесіне көрсетілетін қызметті берушінің мынадай құрылымдық бөлімшелері (қызметкерлері) тартылды: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кеңесінің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бөлім басшысы;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бөлім маманы.</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кезіндегі көрсетілетін қызметті берушінің құрылымдық бөлімшелері (қызметкерлері) арасындағы рәсімдердің (іс-қимылдардың) дәйектілігі мен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 ХҚО-дан құжаттар түскен сәттен бастап төрт сағат ішінде кіріс хат-хабарларын тіркеу журналында көрсетілетін қызметті алушының өтінішін және мемлекеттік қызметті көрсету үшін қажетті құжаттарын тіркеуді жүргізеді және оларды көрсетілетін қызметті берушінің басшысына, ал ол болмаған жағдайда оның орынбасарына қарауға береді;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ал ол болмаған жағдайда оның орынбасары төрт сағат ішінде көрсетілетін қызметті алушының өтінішін және мемлекеттік қызметті көрсету үшін қажетті құжаттарын қарайды және оларды көрсетілетін қызметті берушінің бөлім басшысына береді;</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бөлім басшысы төрт сағат ішінде көрсетілетін қызметті алушының өтінішін және мемлекеттік қызметті көрсету үшін қажетті құжаттарын қарайды, диплом беру бойынша емтихан өткізудің мерзімдерін белгілейді және көрсетілетін қызметті беруші бөлімінің маманына береді;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 бөлімінің маманы он жұмыс күні ішінде көрсетілетін қызметті алушының өтінішін және мемлекеттік қызметті көрсету үшін қажетті құжаттарын қарайды, оларды қойылатын талаптарға сәйкестігі тұрғысынан тексереді, хабарламаны не мемлекеттік қызметті көрсетуден бас тарту туралы дәлелді жауапты ресімдейді және көрсетілетін қызметті берушінің басшысына, ал ол болмаған жағдайда оның орынбасарына қол қоюға береді;</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басшысы, ал ол болмаған жағдайда оның орынбасары төрт жұмыс сағаты ішінде хабарламаға не мемлекеттік қызметті көрсетуден бас тарту туралы дәлелді жауапқа қол қояды және оларды көрсетілетін қызметті берушінің кеңсесіне жолдайды;</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 кеңсесінің қызметкері бір жұмыс күні ішінде хабарламаны не мемлекеттік қызметті көрсетуден бас тарту туралы дәлелді жауапты курьер арқылы ХҚО-ға жолдайды;</w:t>
      </w:r>
      <w:r>
        <w:br/>
      </w:r>
      <w:r>
        <w:rPr>
          <w:rFonts w:ascii="Times New Roman"/>
          <w:b w:val="false"/>
          <w:i w:val="false"/>
          <w:color w:val="000000"/>
          <w:sz w:val="28"/>
        </w:rPr>
        <w:t>
</w:t>
      </w:r>
      <w:r>
        <w:rPr>
          <w:rFonts w:ascii="Times New Roman"/>
          <w:b w:val="false"/>
          <w:i w:val="false"/>
          <w:color w:val="000000"/>
          <w:sz w:val="28"/>
        </w:rPr>
        <w:t>
      7) хабарламада белгіленген мерзімде бөлімнің маманы бір күн ішінде диплом беру бойынша емтихан өткізуді ұйымдастырады;</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 бөлімінің маманы екі жұмыс күні ішінде диплом ресімдейді және көрсетілетін қызметті берушінің басшысына не оның орынбасарына қол қоюға жібереді;</w:t>
      </w:r>
      <w:r>
        <w:br/>
      </w:r>
      <w:r>
        <w:rPr>
          <w:rFonts w:ascii="Times New Roman"/>
          <w:b w:val="false"/>
          <w:i w:val="false"/>
          <w:color w:val="000000"/>
          <w:sz w:val="28"/>
        </w:rPr>
        <w:t>
</w:t>
      </w:r>
      <w:r>
        <w:rPr>
          <w:rFonts w:ascii="Times New Roman"/>
          <w:b w:val="false"/>
          <w:i w:val="false"/>
          <w:color w:val="000000"/>
          <w:sz w:val="28"/>
        </w:rPr>
        <w:t>
      9) көрсетілетін қызметті берушінің басшысы, ал ол болмаған жағдайда оның орынбасары төрт жұмыс сағаты ішінде дипломға қол қояды және оны көрсетілетін қызметті берушінің кеңсесіне жолдайды;</w:t>
      </w:r>
      <w:r>
        <w:br/>
      </w:r>
      <w:r>
        <w:rPr>
          <w:rFonts w:ascii="Times New Roman"/>
          <w:b w:val="false"/>
          <w:i w:val="false"/>
          <w:color w:val="000000"/>
          <w:sz w:val="28"/>
        </w:rPr>
        <w:t>
</w:t>
      </w:r>
      <w:r>
        <w:rPr>
          <w:rFonts w:ascii="Times New Roman"/>
          <w:b w:val="false"/>
          <w:i w:val="false"/>
          <w:color w:val="000000"/>
          <w:sz w:val="28"/>
        </w:rPr>
        <w:t>
      10) көрсетілетін қызметті беруші кеңсесінің қызметкері бір жұмыс күні ішінде дипломды курьер арқылы ХҚО-ға жібереді.</w:t>
      </w:r>
      <w:r>
        <w:br/>
      </w:r>
      <w:r>
        <w:rPr>
          <w:rFonts w:ascii="Times New Roman"/>
          <w:b w:val="false"/>
          <w:i w:val="false"/>
          <w:color w:val="000000"/>
          <w:sz w:val="28"/>
        </w:rPr>
        <w:t>
</w:t>
      </w:r>
      <w:r>
        <w:rPr>
          <w:rFonts w:ascii="Times New Roman"/>
          <w:b w:val="false"/>
          <w:i w:val="false"/>
          <w:color w:val="000000"/>
          <w:sz w:val="28"/>
        </w:rPr>
        <w:t>
      9. Көрсетілетін қызметті берушінің құрылымдық бөлімшелерінің (қызметкерлерінің) арасындағы рәсімдер (іс-қимылдар) кезеңділігінің сипаттамасы осы «Кемелердің командалық құрамының адамдарына диплом беру» мемлекеттік көрсетілетін қызмет регламентіне қосымшаға сәйкес көрсетілетін қызметті берушінің құрылымдық бөлімшелерінің (қызметкерлерінің) өзара іс-қимылдарының блок-схемасында келтірілген.</w:t>
      </w:r>
    </w:p>
    <w:bookmarkEnd w:id="16"/>
    <w:bookmarkStart w:name="z120" w:id="17"/>
    <w:p>
      <w:pPr>
        <w:spacing w:after="0"/>
        <w:ind w:left="0"/>
        <w:jc w:val="left"/>
      </w:pPr>
      <w:r>
        <w:rPr>
          <w:rFonts w:ascii="Times New Roman"/>
          <w:b/>
          <w:i w:val="false"/>
          <w:color w:val="000000"/>
        </w:rPr>
        <w:t xml:space="preserve"> 
4. ХҚО-мен өзара іс-қимыл тәртібін, сондай-ақ мемлекеттік қызметті көрсету процесінде ақпараттық жүйені пайдалану тәртібін сипаттау</w:t>
      </w:r>
    </w:p>
    <w:bookmarkEnd w:id="17"/>
    <w:bookmarkStart w:name="z121" w:id="18"/>
    <w:p>
      <w:pPr>
        <w:spacing w:after="0"/>
        <w:ind w:left="0"/>
        <w:jc w:val="both"/>
      </w:pPr>
      <w:r>
        <w:rPr>
          <w:rFonts w:ascii="Times New Roman"/>
          <w:b w:val="false"/>
          <w:i w:val="false"/>
          <w:color w:val="000000"/>
          <w:sz w:val="28"/>
        </w:rPr>
        <w:t>
      10. Мемлекеттік көрсетілетін қызметті алу үшін мемлекеттік көрсетілетін алушы ХҚО-ға мемлекеттік қызметті көрсету үшін қажетті өтінішті және құжаттарды ұсынады.</w:t>
      </w:r>
      <w:r>
        <w:br/>
      </w:r>
      <w:r>
        <w:rPr>
          <w:rFonts w:ascii="Times New Roman"/>
          <w:b w:val="false"/>
          <w:i w:val="false"/>
          <w:color w:val="000000"/>
          <w:sz w:val="28"/>
        </w:rPr>
        <w:t>
</w:t>
      </w:r>
      <w:r>
        <w:rPr>
          <w:rFonts w:ascii="Times New Roman"/>
          <w:b w:val="false"/>
          <w:i w:val="false"/>
          <w:color w:val="000000"/>
          <w:sz w:val="28"/>
        </w:rPr>
        <w:t>
      11. Көрсетілетін қызметті алушы (немесе сенімхат бойынша оның өкілі) ХҚО-ға жүгінген кезде мемлекеттік қызметті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кемелердің командалық құрамының адамдарына диплом беру және аттестаттау жөніндегі біліктік комиссиясының төрағасының атына еркін нысандағы өтiнiш;</w:t>
      </w:r>
      <w:r>
        <w:br/>
      </w:r>
      <w:r>
        <w:rPr>
          <w:rFonts w:ascii="Times New Roman"/>
          <w:b w:val="false"/>
          <w:i w:val="false"/>
          <w:color w:val="000000"/>
          <w:sz w:val="28"/>
        </w:rPr>
        <w:t>
</w:t>
      </w:r>
      <w:r>
        <w:rPr>
          <w:rFonts w:ascii="Times New Roman"/>
          <w:b w:val="false"/>
          <w:i w:val="false"/>
          <w:color w:val="000000"/>
          <w:sz w:val="28"/>
        </w:rPr>
        <w:t>
      2) жеке куәлiк немесе паспорт (қызмет алушыны сәйкестендіру үшін түпнұсқа ұсынылады);</w:t>
      </w:r>
      <w:r>
        <w:br/>
      </w:r>
      <w:r>
        <w:rPr>
          <w:rFonts w:ascii="Times New Roman"/>
          <w:b w:val="false"/>
          <w:i w:val="false"/>
          <w:color w:val="000000"/>
          <w:sz w:val="28"/>
        </w:rPr>
        <w:t>
</w:t>
      </w:r>
      <w:r>
        <w:rPr>
          <w:rFonts w:ascii="Times New Roman"/>
          <w:b w:val="false"/>
          <w:i w:val="false"/>
          <w:color w:val="000000"/>
          <w:sz w:val="28"/>
        </w:rPr>
        <w:t>
      3) жоғары немесе орта білімнен кейінгі бiлiм туралы құжаттардың (дипломның) көшірмелері;</w:t>
      </w:r>
      <w:r>
        <w:br/>
      </w:r>
      <w:r>
        <w:rPr>
          <w:rFonts w:ascii="Times New Roman"/>
          <w:b w:val="false"/>
          <w:i w:val="false"/>
          <w:color w:val="000000"/>
          <w:sz w:val="28"/>
        </w:rPr>
        <w:t>
</w:t>
      </w:r>
      <w:r>
        <w:rPr>
          <w:rFonts w:ascii="Times New Roman"/>
          <w:b w:val="false"/>
          <w:i w:val="false"/>
          <w:color w:val="000000"/>
          <w:sz w:val="28"/>
        </w:rPr>
        <w:t>
      4) жүзу өтiлiн растайтын құжат;</w:t>
      </w:r>
      <w:r>
        <w:br/>
      </w:r>
      <w:r>
        <w:rPr>
          <w:rFonts w:ascii="Times New Roman"/>
          <w:b w:val="false"/>
          <w:i w:val="false"/>
          <w:color w:val="000000"/>
          <w:sz w:val="28"/>
        </w:rPr>
        <w:t>
</w:t>
      </w:r>
      <w:r>
        <w:rPr>
          <w:rFonts w:ascii="Times New Roman"/>
          <w:b w:val="false"/>
          <w:i w:val="false"/>
          <w:color w:val="000000"/>
          <w:sz w:val="28"/>
        </w:rPr>
        <w:t>
      5) кемедегi жұмысқа жарамдылығы туралы медициналық комиссияның қорытындысы;</w:t>
      </w:r>
      <w:r>
        <w:br/>
      </w:r>
      <w:r>
        <w:rPr>
          <w:rFonts w:ascii="Times New Roman"/>
          <w:b w:val="false"/>
          <w:i w:val="false"/>
          <w:color w:val="000000"/>
          <w:sz w:val="28"/>
        </w:rPr>
        <w:t>
</w:t>
      </w:r>
      <w:r>
        <w:rPr>
          <w:rFonts w:ascii="Times New Roman"/>
          <w:b w:val="false"/>
          <w:i w:val="false"/>
          <w:color w:val="000000"/>
          <w:sz w:val="28"/>
        </w:rPr>
        <w:t>
      6) мөлшері 3,5х4,5 сантиметр екі фотосурет.</w:t>
      </w:r>
      <w:r>
        <w:br/>
      </w:r>
      <w:r>
        <w:rPr>
          <w:rFonts w:ascii="Times New Roman"/>
          <w:b w:val="false"/>
          <w:i w:val="false"/>
          <w:color w:val="000000"/>
          <w:sz w:val="28"/>
        </w:rPr>
        <w:t>
</w:t>
      </w:r>
      <w:r>
        <w:rPr>
          <w:rFonts w:ascii="Times New Roman"/>
          <w:b w:val="false"/>
          <w:i w:val="false"/>
          <w:color w:val="000000"/>
          <w:sz w:val="28"/>
        </w:rPr>
        <w:t>
      12. ХҚО-ға құжаттарды тапсырған кезде ХҚО қызметкері көрсетілетін қызметті алушыға мыналарды көрсете отырып, тиісті құжаттарды қабылдағаны туралы қолхат береді:</w:t>
      </w:r>
      <w:r>
        <w:br/>
      </w:r>
      <w:r>
        <w:rPr>
          <w:rFonts w:ascii="Times New Roman"/>
          <w:b w:val="false"/>
          <w:i w:val="false"/>
          <w:color w:val="000000"/>
          <w:sz w:val="28"/>
        </w:rPr>
        <w:t>
      өтінішті қабылдау нөмірі және күні;</w:t>
      </w:r>
      <w:r>
        <w:br/>
      </w:r>
      <w:r>
        <w:rPr>
          <w:rFonts w:ascii="Times New Roman"/>
          <w:b w:val="false"/>
          <w:i w:val="false"/>
          <w:color w:val="000000"/>
          <w:sz w:val="28"/>
        </w:rPr>
        <w:t>
      сұратылатын мемлекеттік қызметтің түрі;</w:t>
      </w:r>
      <w:r>
        <w:br/>
      </w:r>
      <w:r>
        <w:rPr>
          <w:rFonts w:ascii="Times New Roman"/>
          <w:b w:val="false"/>
          <w:i w:val="false"/>
          <w:color w:val="000000"/>
          <w:sz w:val="28"/>
        </w:rPr>
        <w:t>
      қоса берілген құжаттардың саны және атаулары;</w:t>
      </w:r>
      <w:r>
        <w:br/>
      </w:r>
      <w:r>
        <w:rPr>
          <w:rFonts w:ascii="Times New Roman"/>
          <w:b w:val="false"/>
          <w:i w:val="false"/>
          <w:color w:val="000000"/>
          <w:sz w:val="28"/>
        </w:rPr>
        <w:t>
      құжаттардың берілген күні (уақыты) және орындары;</w:t>
      </w:r>
      <w:r>
        <w:br/>
      </w:r>
      <w:r>
        <w:rPr>
          <w:rFonts w:ascii="Times New Roman"/>
          <w:b w:val="false"/>
          <w:i w:val="false"/>
          <w:color w:val="000000"/>
          <w:sz w:val="28"/>
        </w:rPr>
        <w:t>
      құжаттарды ресімдеуге өтінішті қабылдаған ХҚО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13. ХҚО-ның мемлекеттік қызметті көрсету кезіндегі рәсімдерінің (іс-қимылдарының) дәйектілігі мен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алушы ХҚО-ға 15 минут ішінде мемлекеттік қызметті көрсету үшін қажетті өтініш пен өзге құжаттарды береді;</w:t>
      </w:r>
      <w:r>
        <w:br/>
      </w:r>
      <w:r>
        <w:rPr>
          <w:rFonts w:ascii="Times New Roman"/>
          <w:b w:val="false"/>
          <w:i w:val="false"/>
          <w:color w:val="000000"/>
          <w:sz w:val="28"/>
        </w:rPr>
        <w:t>
</w:t>
      </w:r>
      <w:r>
        <w:rPr>
          <w:rFonts w:ascii="Times New Roman"/>
          <w:b w:val="false"/>
          <w:i w:val="false"/>
          <w:color w:val="000000"/>
          <w:sz w:val="28"/>
        </w:rPr>
        <w:t>
      2) ХҚО қызметкері 20 минут ішінде мемлекеттік қызметті көрсету үшін қажетті өтініш пен құжаттарды тіркеуді жүргізеді;</w:t>
      </w:r>
      <w:r>
        <w:br/>
      </w:r>
      <w:r>
        <w:rPr>
          <w:rFonts w:ascii="Times New Roman"/>
          <w:b w:val="false"/>
          <w:i w:val="false"/>
          <w:color w:val="000000"/>
          <w:sz w:val="28"/>
        </w:rPr>
        <w:t>
</w:t>
      </w:r>
      <w:r>
        <w:rPr>
          <w:rFonts w:ascii="Times New Roman"/>
          <w:b w:val="false"/>
          <w:i w:val="false"/>
          <w:color w:val="000000"/>
          <w:sz w:val="28"/>
        </w:rPr>
        <w:t>
      3) ХҚО-ның жинақтаушы бөлімінің қызметкері өтініш пен мемлекеттік қызметті көрсету үшін қажетті құжаттарды көрсетілетін қызметті берушіге курьер арқылы береді;</w:t>
      </w:r>
      <w:r>
        <w:br/>
      </w:r>
      <w:r>
        <w:rPr>
          <w:rFonts w:ascii="Times New Roman"/>
          <w:b w:val="false"/>
          <w:i w:val="false"/>
          <w:color w:val="000000"/>
          <w:sz w:val="28"/>
        </w:rPr>
        <w:t>
</w:t>
      </w:r>
      <w:r>
        <w:rPr>
          <w:rFonts w:ascii="Times New Roman"/>
          <w:b w:val="false"/>
          <w:i w:val="false"/>
          <w:color w:val="000000"/>
          <w:sz w:val="28"/>
        </w:rPr>
        <w:t>
      4) ХҚО қызметкері 20 минут ішінде хабарламаны не мемлекеттік қызметті көрсетуден бас тарту туралы дәлелді жауапты қабылдауды, сондай-ақ Сканердің көмегімен штрихкодтың түсу фактісін тіркеуді жүзеге асырады;</w:t>
      </w:r>
      <w:r>
        <w:br/>
      </w:r>
      <w:r>
        <w:rPr>
          <w:rFonts w:ascii="Times New Roman"/>
          <w:b w:val="false"/>
          <w:i w:val="false"/>
          <w:color w:val="000000"/>
          <w:sz w:val="28"/>
        </w:rPr>
        <w:t>
</w:t>
      </w:r>
      <w:r>
        <w:rPr>
          <w:rFonts w:ascii="Times New Roman"/>
          <w:b w:val="false"/>
          <w:i w:val="false"/>
          <w:color w:val="000000"/>
          <w:sz w:val="28"/>
        </w:rPr>
        <w:t>
      5) ХҚО қызметкері көрсетілетін қызметті алушы жүгінген сәттен бастап 20 минут ішінде оған хабарламаны не мемлекеттік қызметті көрсетуден бас тарту туралы дәлелді жауапты береді;</w:t>
      </w:r>
      <w:r>
        <w:br/>
      </w:r>
      <w:r>
        <w:rPr>
          <w:rFonts w:ascii="Times New Roman"/>
          <w:b w:val="false"/>
          <w:i w:val="false"/>
          <w:color w:val="000000"/>
          <w:sz w:val="28"/>
        </w:rPr>
        <w:t>
</w:t>
      </w:r>
      <w:r>
        <w:rPr>
          <w:rFonts w:ascii="Times New Roman"/>
          <w:b w:val="false"/>
          <w:i w:val="false"/>
          <w:color w:val="000000"/>
          <w:sz w:val="28"/>
        </w:rPr>
        <w:t>
      6) ХҚО қызметкері 20 минут ішінде дипломды қабылдауды, сондай-ақ Сканердің көмегімен штрихкодтың түсу фактісін тіркеуді жүзеге асырады;</w:t>
      </w:r>
      <w:r>
        <w:br/>
      </w:r>
      <w:r>
        <w:rPr>
          <w:rFonts w:ascii="Times New Roman"/>
          <w:b w:val="false"/>
          <w:i w:val="false"/>
          <w:color w:val="000000"/>
          <w:sz w:val="28"/>
        </w:rPr>
        <w:t>
</w:t>
      </w:r>
      <w:r>
        <w:rPr>
          <w:rFonts w:ascii="Times New Roman"/>
          <w:b w:val="false"/>
          <w:i w:val="false"/>
          <w:color w:val="000000"/>
          <w:sz w:val="28"/>
        </w:rPr>
        <w:t>
      7) ХҚО қызметкері көрсетілетін қызметті алушы жүгінген сәттен бастап 20 минут ішінде оған дипломды береді.</w:t>
      </w:r>
      <w:r>
        <w:br/>
      </w:r>
      <w:r>
        <w:rPr>
          <w:rFonts w:ascii="Times New Roman"/>
          <w:b w:val="false"/>
          <w:i w:val="false"/>
          <w:color w:val="000000"/>
          <w:sz w:val="28"/>
        </w:rPr>
        <w:t>
</w:t>
      </w:r>
      <w:r>
        <w:rPr>
          <w:rFonts w:ascii="Times New Roman"/>
          <w:b w:val="false"/>
          <w:i w:val="false"/>
          <w:color w:val="000000"/>
          <w:sz w:val="28"/>
        </w:rPr>
        <w:t>
      14. ХҚО-ға құжаттар пакетін тапсыру үшін күтудің рұқсат етілетін ең ұзақ уақыты - 15 минут.</w:t>
      </w:r>
      <w:r>
        <w:br/>
      </w:r>
      <w:r>
        <w:rPr>
          <w:rFonts w:ascii="Times New Roman"/>
          <w:b w:val="false"/>
          <w:i w:val="false"/>
          <w:color w:val="000000"/>
          <w:sz w:val="28"/>
        </w:rPr>
        <w:t>
      Көрсетілетін қызметті алушыға ХҚО-да қызмет көрсетуге рұқсат етілетін ең ұзақ уақыт – 20 минут.</w:t>
      </w:r>
      <w:r>
        <w:br/>
      </w:r>
      <w:r>
        <w:rPr>
          <w:rFonts w:ascii="Times New Roman"/>
          <w:b w:val="false"/>
          <w:i w:val="false"/>
          <w:color w:val="000000"/>
          <w:sz w:val="28"/>
        </w:rPr>
        <w:t>
</w:t>
      </w:r>
      <w:r>
        <w:rPr>
          <w:rFonts w:ascii="Times New Roman"/>
          <w:b w:val="false"/>
          <w:i w:val="false"/>
          <w:color w:val="000000"/>
          <w:sz w:val="28"/>
        </w:rPr>
        <w:t>
      15. ХҚО-да құжаттарды қабылдау жеделдетілген қызмет көрсетусіз «электрондық» кезек тәртібімен операциялық залда жүзеге асырылады, электрондық кезекті «электрондық үкіметтің» веб-порталы арқылы броньдалуы мүмкін.</w:t>
      </w:r>
      <w:r>
        <w:br/>
      </w:r>
      <w:r>
        <w:rPr>
          <w:rFonts w:ascii="Times New Roman"/>
          <w:b w:val="false"/>
          <w:i w:val="false"/>
          <w:color w:val="000000"/>
          <w:sz w:val="28"/>
        </w:rPr>
        <w:t>
</w:t>
      </w:r>
      <w:r>
        <w:rPr>
          <w:rFonts w:ascii="Times New Roman"/>
          <w:b w:val="false"/>
          <w:i w:val="false"/>
          <w:color w:val="000000"/>
          <w:sz w:val="28"/>
        </w:rPr>
        <w:t>
      16. Көрсетілетін қызметті алушыға мемлекеттік қызметті көрсету нәтижелерін беруді ХҚО қызметкері қолхаттың негізінде, онда көрсетілген мерзімде өзі жеке келген кезде, қол қойғызып және жеке басын куәландыратын құжат пен сенімхатты (көрсетілетін қызметті алушының өкілі үшін) көрсеткен кезде «тосқауылсыз» қызмет көрсету арқылы жүзеге асырады.</w:t>
      </w:r>
    </w:p>
    <w:bookmarkEnd w:id="18"/>
    <w:bookmarkStart w:name="z141" w:id="19"/>
    <w:p>
      <w:pPr>
        <w:spacing w:after="0"/>
        <w:ind w:left="0"/>
        <w:jc w:val="both"/>
      </w:pPr>
      <w:r>
        <w:rPr>
          <w:rFonts w:ascii="Times New Roman"/>
          <w:b w:val="false"/>
          <w:i w:val="false"/>
          <w:color w:val="000000"/>
          <w:sz w:val="28"/>
        </w:rPr>
        <w:t xml:space="preserve">
«Кемелердің командалық құрамының </w:t>
      </w:r>
      <w:r>
        <w:br/>
      </w:r>
      <w:r>
        <w:rPr>
          <w:rFonts w:ascii="Times New Roman"/>
          <w:b w:val="false"/>
          <w:i w:val="false"/>
          <w:color w:val="000000"/>
          <w:sz w:val="28"/>
        </w:rPr>
        <w:t xml:space="preserve">
адамдарына диплом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қосымша        </w:t>
      </w:r>
    </w:p>
    <w:bookmarkEnd w:id="19"/>
    <w:bookmarkStart w:name="z142" w:id="20"/>
    <w:p>
      <w:pPr>
        <w:spacing w:after="0"/>
        <w:ind w:left="0"/>
        <w:jc w:val="left"/>
      </w:pPr>
      <w:r>
        <w:rPr>
          <w:rFonts w:ascii="Times New Roman"/>
          <w:b/>
          <w:i w:val="false"/>
          <w:color w:val="000000"/>
        </w:rPr>
        <w:t xml:space="preserve"> 
Көрсетілетін қызметті берушінің құрылымдық бөлімшелерінің</w:t>
      </w:r>
      <w:r>
        <w:br/>
      </w:r>
      <w:r>
        <w:rPr>
          <w:rFonts w:ascii="Times New Roman"/>
          <w:b/>
          <w:i w:val="false"/>
          <w:color w:val="000000"/>
        </w:rPr>
        <w:t>
(қызметкерлерінің) өзара іс-қимылдары блок-схемасы</w:t>
      </w:r>
    </w:p>
    <w:bookmarkEnd w:id="20"/>
    <w:p>
      <w:pPr>
        <w:spacing w:after="0"/>
        <w:ind w:left="0"/>
        <w:jc w:val="both"/>
      </w:pPr>
      <w:r>
        <w:drawing>
          <wp:inline distT="0" distB="0" distL="0" distR="0">
            <wp:extent cx="908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080500" cy="4470400"/>
                    </a:xfrm>
                    <a:prstGeom prst="rect">
                      <a:avLst/>
                    </a:prstGeom>
                  </pic:spPr>
                </pic:pic>
              </a:graphicData>
            </a:graphic>
          </wp:inline>
        </w:drawing>
      </w:r>
    </w:p>
    <w:bookmarkStart w:name="z143"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xml:space="preserve">
2014 жылғы 9 сәуірдегі        </w:t>
      </w:r>
      <w:r>
        <w:br/>
      </w:r>
      <w:r>
        <w:rPr>
          <w:rFonts w:ascii="Times New Roman"/>
          <w:b w:val="false"/>
          <w:i w:val="false"/>
          <w:color w:val="000000"/>
          <w:sz w:val="28"/>
        </w:rPr>
        <w:t xml:space="preserve">
№ 239 бұйрығына            </w:t>
      </w:r>
      <w:r>
        <w:br/>
      </w:r>
      <w:r>
        <w:rPr>
          <w:rFonts w:ascii="Times New Roman"/>
          <w:b w:val="false"/>
          <w:i w:val="false"/>
          <w:color w:val="000000"/>
          <w:sz w:val="28"/>
        </w:rPr>
        <w:t>
</w:t>
      </w:r>
      <w:r>
        <w:rPr>
          <w:rFonts w:ascii="Times New Roman"/>
          <w:b w:val="false"/>
          <w:i w:val="false"/>
          <w:color w:val="1e1e1e"/>
          <w:sz w:val="28"/>
        </w:rPr>
        <w:t>3–</w:t>
      </w:r>
      <w:r>
        <w:rPr>
          <w:rFonts w:ascii="Times New Roman"/>
          <w:b w:val="false"/>
          <w:i w:val="false"/>
          <w:color w:val="000000"/>
          <w:sz w:val="28"/>
        </w:rPr>
        <w:t xml:space="preserve">қосымша               </w:t>
      </w:r>
    </w:p>
    <w:bookmarkEnd w:id="21"/>
    <w:bookmarkStart w:name="z144" w:id="22"/>
    <w:p>
      <w:pPr>
        <w:spacing w:after="0"/>
        <w:ind w:left="0"/>
        <w:jc w:val="left"/>
      </w:pPr>
      <w:r>
        <w:rPr>
          <w:rFonts w:ascii="Times New Roman"/>
          <w:b/>
          <w:i w:val="false"/>
          <w:color w:val="000000"/>
        </w:rPr>
        <w:t xml:space="preserve"> 
«Кемелер экипаждарының ең аз құрамы туралы куәлік беру» мемлекеттік</w:t>
      </w:r>
      <w:r>
        <w:br/>
      </w:r>
      <w:r>
        <w:rPr>
          <w:rFonts w:ascii="Times New Roman"/>
          <w:b/>
          <w:i w:val="false"/>
          <w:color w:val="000000"/>
        </w:rPr>
        <w:t>
көрсетілетін қызмет регламенті 1. Жалпы ережелер</w:t>
      </w:r>
    </w:p>
    <w:bookmarkEnd w:id="22"/>
    <w:bookmarkStart w:name="z145" w:id="23"/>
    <w:p>
      <w:pPr>
        <w:spacing w:after="0"/>
        <w:ind w:left="0"/>
        <w:jc w:val="both"/>
      </w:pPr>
      <w:r>
        <w:rPr>
          <w:rFonts w:ascii="Times New Roman"/>
          <w:b w:val="false"/>
          <w:i w:val="false"/>
          <w:color w:val="000000"/>
          <w:sz w:val="28"/>
        </w:rPr>
        <w:t>
      1. «Кемелер экипаждарының ең аз құрамы туралы куәлік беру» мемлекеттік көрсетілетін қызметті (бұдан әрі – мемлекеттік көрсетілетін қызмет) «Iшкi су көлiгi туралы» Қазақстан Республикасының 2004 жылғы 6 шілдедегі заңының 23-бабы 1-тармағы </w:t>
      </w:r>
      <w:r>
        <w:rPr>
          <w:rFonts w:ascii="Times New Roman"/>
          <w:b w:val="false"/>
          <w:i w:val="false"/>
          <w:color w:val="000000"/>
          <w:sz w:val="28"/>
        </w:rPr>
        <w:t>13) тармақшасының</w:t>
      </w:r>
      <w:r>
        <w:rPr>
          <w:rFonts w:ascii="Times New Roman"/>
          <w:b w:val="false"/>
          <w:i w:val="false"/>
          <w:color w:val="000000"/>
          <w:sz w:val="28"/>
        </w:rPr>
        <w:t xml:space="preserve"> негізінде, сондай-ақ «Қазақстан Республикасы Көлік және коммуникация министрлігінің ішкі су және теміржол көлігі саласындағы мемлекеттік қызметтер көрсету мәселелері туралы» Қазақстан Респубилкасы Үкіметінің </w:t>
      </w:r>
      <w:r>
        <w:rPr>
          <w:rFonts w:ascii="Times New Roman"/>
          <w:b w:val="false"/>
          <w:i w:val="false"/>
          <w:color w:val="1e1e1e"/>
          <w:sz w:val="28"/>
        </w:rPr>
        <w:t xml:space="preserve">2014 жылғы 12 наурыздағы № 229 </w:t>
      </w:r>
      <w:r>
        <w:rPr>
          <w:rFonts w:ascii="Times New Roman"/>
          <w:b w:val="false"/>
          <w:i w:val="false"/>
          <w:color w:val="000000"/>
          <w:sz w:val="28"/>
        </w:rPr>
        <w:t>қаулысымен</w:t>
      </w:r>
      <w:r>
        <w:rPr>
          <w:rFonts w:ascii="Times New Roman"/>
          <w:b w:val="false"/>
          <w:i w:val="false"/>
          <w:color w:val="000000"/>
          <w:sz w:val="28"/>
        </w:rPr>
        <w:t xml:space="preserve"> бекітілген «Кемелер экипаждарының ең аз құрамы туралы куәлік беру» мемлекеттік көрсетілетін қызмет стандартына сәйкес Қазақстан Республикасы Көлік және коммуникация министрлігінің аумақтық органдары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көрсетудің нәтижесі кемелер экипаждарының ең аз құрамы туралы куәлігі қағаз нұсқада (бұдан әрі – куәлік) болып табылады.</w:t>
      </w:r>
    </w:p>
    <w:bookmarkEnd w:id="23"/>
    <w:bookmarkStart w:name="z148" w:id="24"/>
    <w:p>
      <w:pPr>
        <w:spacing w:after="0"/>
        <w:ind w:left="0"/>
        <w:jc w:val="left"/>
      </w:pPr>
      <w:r>
        <w:rPr>
          <w:rFonts w:ascii="Times New Roman"/>
          <w:b/>
          <w:i w:val="false"/>
          <w:color w:val="000000"/>
        </w:rPr>
        <w:t xml:space="preserve"> 
2. Көрсетілетін қызметті берушінің құрылымдық бөлімшелерінің</w:t>
      </w:r>
      <w:r>
        <w:br/>
      </w:r>
      <w:r>
        <w:rPr>
          <w:rFonts w:ascii="Times New Roman"/>
          <w:b/>
          <w:i w:val="false"/>
          <w:color w:val="000000"/>
        </w:rPr>
        <w:t>
(қызметкерлерінің) мемлекеттік қызметтер көрсету процесіндегі</w:t>
      </w:r>
      <w:r>
        <w:br/>
      </w:r>
      <w:r>
        <w:rPr>
          <w:rFonts w:ascii="Times New Roman"/>
          <w:b/>
          <w:i w:val="false"/>
          <w:color w:val="000000"/>
        </w:rPr>
        <w:t>
іс-қимылдары тәртібін сипаттау</w:t>
      </w:r>
    </w:p>
    <w:bookmarkEnd w:id="24"/>
    <w:bookmarkStart w:name="z149" w:id="25"/>
    <w:p>
      <w:pPr>
        <w:spacing w:after="0"/>
        <w:ind w:left="0"/>
        <w:jc w:val="both"/>
      </w:pPr>
      <w:r>
        <w:rPr>
          <w:rFonts w:ascii="Times New Roman"/>
          <w:b w:val="false"/>
          <w:i w:val="false"/>
          <w:color w:val="000000"/>
          <w:sz w:val="28"/>
        </w:rPr>
        <w:t>
      4. Мемлекеттік қызметтерді көрсету бойынша рәсімдердің (іс-қимылдардың) басталуы үшін негіз көрсетілетін қызметті алушының мемлекеттік қызметтерді көрсету үшін қажетті өтініштері мен құжаттарын көрсетілетін қызметті берушінің алуы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 беруші кеңесінің қызметкері «Халыққа қызмет көрсету орталығы» республикалық мемлекеттік кәсіпорнынан (бұдан әрі – ХҚО) құжаттар келіп түскен сәттен бастап төрт сағаттың ішінде көрсетілетін қызметті алушының мемлекеттік қызметті көрсету үшін қажетті өтініштері мен құжаттарын кіріс құжаттарын тіркеу журналына тіркейді және қару үшін көрсетілетін қызметті берушінің басшысына, ал ол болмаған жағдайда оның орынбасарына береді;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ал ол болмаған жағдайда оның орынбасары төрт сағаттың ішінде көрсетілетін қызметті алушының мемлекеттік қызметті көрсету үшін қажетті өтініштері мен құжаттарын қарайды және оларды көрсетілетін қызметті берушінің су көлігін бақылау бөлімінің басшысына/теміржол және су көлігін бақылау бөлімінің басшысына(бұдан әрі - бөлім басшысы) береді;</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бөлім басшысы төрт сағаттың ішінде көрсетілетін қызметті алушының мемлекеттік қызметті көрсету үшін қажетті өтініштері мен құжаттарын қарайды және оларды көрсетілетін қызметті берушінің су көлігін бақылау бөлімінің маманына/теміржол және су көлігін бақылау бөлімінің маманына(бұдан әрі - бөлім маманы) береді;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бөлім маманы үш жұмыс күні ішінде көрсетілетін қызметті алушының мемлекеттік қызметті көрсету үшін қажетті өтініштері мен құжаттарын қарайды, куәлікті ресімдейді және оларды көрсетілетін қызметті берушінің басшысына, ал ол болмаған жағдайда оның орынбасарына қол қоюға жібереді;</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басшысы, ал ол болмаған жағдайда оның орынбасары төрт сағаттың ішінде куәлікке қол қояды және оларды көрсетілетін қызметті берушінің кеңсесіне жібереді;</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 кеңсесінің қызметкері бір жұмыс күні ішінде куәлікті курьер арқылы ХҚО береді.</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жөніндегі рәсімдердің (іс-қимылдардың) нәтижесі мынадай рәсімді (іс-қимылды) орындауды бастау үшін негіз болады:</w:t>
      </w:r>
      <w:r>
        <w:br/>
      </w:r>
      <w:r>
        <w:rPr>
          <w:rFonts w:ascii="Times New Roman"/>
          <w:b w:val="false"/>
          <w:i w:val="false"/>
          <w:color w:val="000000"/>
          <w:sz w:val="28"/>
        </w:rPr>
        <w:t>
</w:t>
      </w:r>
      <w:r>
        <w:rPr>
          <w:rFonts w:ascii="Times New Roman"/>
          <w:b w:val="false"/>
          <w:i w:val="false"/>
          <w:color w:val="000000"/>
          <w:sz w:val="28"/>
        </w:rPr>
        <w:t>
      1) көрсетілетін қызметті алушының мемлекеттік қызметті көрсету үшін қажетті өтініштері мен құжаттарын кіріс құжаттарын көрсетілетін қызметті берушінің кеңесінде тіркеу және оларды көрсетілетін қызметті берушінің басшысына, ал ол болмаған жағдайда оның орынбасарына беру;</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басшысының, ал ол болмаған жағдайда оның орынбасарының көрсетілетін қызметті берушінің су көлігін бақылау бөліміне (теміржол және су көлігін бақылау бөліміне) қарау үшін берген бұрыштамасы;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бөлім басшысының көрсетілетін қызметті берушінің бөлімнің маманына берген қарау үшін бұрыштамасы;</w:t>
      </w:r>
      <w:r>
        <w:br/>
      </w:r>
      <w:r>
        <w:rPr>
          <w:rFonts w:ascii="Times New Roman"/>
          <w:b w:val="false"/>
          <w:i w:val="false"/>
          <w:color w:val="000000"/>
          <w:sz w:val="28"/>
        </w:rPr>
        <w:t>
</w:t>
      </w:r>
      <w:r>
        <w:rPr>
          <w:rFonts w:ascii="Times New Roman"/>
          <w:b w:val="false"/>
          <w:i w:val="false"/>
          <w:color w:val="000000"/>
          <w:sz w:val="28"/>
        </w:rPr>
        <w:t>
      4) куәлікті ресімдеу және оларды көрсетілетін қызметті берушінің басшысына қол қоюға беру;</w:t>
      </w:r>
      <w:r>
        <w:br/>
      </w:r>
      <w:r>
        <w:rPr>
          <w:rFonts w:ascii="Times New Roman"/>
          <w:b w:val="false"/>
          <w:i w:val="false"/>
          <w:color w:val="000000"/>
          <w:sz w:val="28"/>
        </w:rPr>
        <w:t>
</w:t>
      </w:r>
      <w:r>
        <w:rPr>
          <w:rFonts w:ascii="Times New Roman"/>
          <w:b w:val="false"/>
          <w:i w:val="false"/>
          <w:color w:val="000000"/>
          <w:sz w:val="28"/>
        </w:rPr>
        <w:t>
      5) қол қойылған куәлікті көрсетілетін қызметті берушінің кеңсесіне беру;</w:t>
      </w:r>
      <w:r>
        <w:br/>
      </w:r>
      <w:r>
        <w:rPr>
          <w:rFonts w:ascii="Times New Roman"/>
          <w:b w:val="false"/>
          <w:i w:val="false"/>
          <w:color w:val="000000"/>
          <w:sz w:val="28"/>
        </w:rPr>
        <w:t>
</w:t>
      </w:r>
      <w:r>
        <w:rPr>
          <w:rFonts w:ascii="Times New Roman"/>
          <w:b w:val="false"/>
          <w:i w:val="false"/>
          <w:color w:val="000000"/>
          <w:sz w:val="28"/>
        </w:rPr>
        <w:t>
      6) куәлікті курьер арқылы ХҚО-ға беру.</w:t>
      </w:r>
    </w:p>
    <w:bookmarkEnd w:id="25"/>
    <w:bookmarkStart w:name="z164" w:id="26"/>
    <w:p>
      <w:pPr>
        <w:spacing w:after="0"/>
        <w:ind w:left="0"/>
        <w:jc w:val="left"/>
      </w:pPr>
      <w:r>
        <w:rPr>
          <w:rFonts w:ascii="Times New Roman"/>
          <w:b/>
          <w:i w:val="false"/>
          <w:color w:val="000000"/>
        </w:rPr>
        <w:t xml:space="preserve"> 
3. Көрсетілетін қызметті берушінің құрылымдық бөлімшелерінің</w:t>
      </w:r>
      <w:r>
        <w:br/>
      </w:r>
      <w:r>
        <w:rPr>
          <w:rFonts w:ascii="Times New Roman"/>
          <w:b/>
          <w:i w:val="false"/>
          <w:color w:val="000000"/>
        </w:rPr>
        <w:t>
(қызметкерлерінің) мемлекеттік қызметтер көрсету процесіндегі</w:t>
      </w:r>
      <w:r>
        <w:br/>
      </w:r>
      <w:r>
        <w:rPr>
          <w:rFonts w:ascii="Times New Roman"/>
          <w:b/>
          <w:i w:val="false"/>
          <w:color w:val="000000"/>
        </w:rPr>
        <w:t>
өзара іс-қимылдары тәртібін сипаттау</w:t>
      </w:r>
    </w:p>
    <w:bookmarkEnd w:id="26"/>
    <w:bookmarkStart w:name="z165" w:id="27"/>
    <w:p>
      <w:pPr>
        <w:spacing w:after="0"/>
        <w:ind w:left="0"/>
        <w:jc w:val="both"/>
      </w:pPr>
      <w:r>
        <w:rPr>
          <w:rFonts w:ascii="Times New Roman"/>
          <w:b w:val="false"/>
          <w:i w:val="false"/>
          <w:color w:val="000000"/>
          <w:sz w:val="28"/>
        </w:rPr>
        <w:t>
      7. Мемлекеттік көрсетілетін қызмет процесіне қатысатын қызмет берушілердің,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кеңесінің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бөлім басшысы;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бөлім маманы.</w:t>
      </w:r>
      <w:r>
        <w:br/>
      </w:r>
      <w:r>
        <w:rPr>
          <w:rFonts w:ascii="Times New Roman"/>
          <w:b w:val="false"/>
          <w:i w:val="false"/>
          <w:color w:val="000000"/>
          <w:sz w:val="28"/>
        </w:rPr>
        <w:t>
</w:t>
      </w:r>
      <w:r>
        <w:rPr>
          <w:rFonts w:ascii="Times New Roman"/>
          <w:b w:val="false"/>
          <w:i w:val="false"/>
          <w:color w:val="000000"/>
          <w:sz w:val="28"/>
        </w:rPr>
        <w:t>
      8. Құрылымдық бөлімшелердің (қызметкерлердің) арасындағы рәсімдердің (іс-қимылдардың) дәйектілігінің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 беруші кеңесінің қызметкері ХҚО-дан құжаттар келіп түскен сәттен бастап төрт сағаттың ішінде көрсетілетін қызметті алушының мемлекеттік қызметті көрсету үшін қажетті өтінішті және құжаттарды кіріс құжаттарын тіркеу журналына тіркейді және қару үшін көрсетілетін қызметті берушінің басшысына, ал ол болмаған жағдайда оның орынбасарына береді;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ал ол болмаған жағдайда оның орынбасары төрт сағаттың ішінде көрсетілетін қызметті алушының өтініші мен мемлекеттік қызметті көрсету үшін қажетті құжаттарын қарайды және оларды көрсетілетін қызметті берушінің бөлім басшысына береді;</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бөлім басшысы төрт сағаттың ішінде көрсетілетін қызметті алушының өтініші мен мемлекеттік қызметті көрсету үшін қажетті құжаттарын қарайды және оларды көрсетілетін қызметті берушінің бөлім маманына береді;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бөлім маманы үш жұмыс күні ішінде көрсетілетін қызметті алушының өтініші мен мемлекеттік қызметті көрсету үшін қажетті құжаттарын қарайды, куәлікті ресімдейді және оларды көрсетілетін қызметті берушінің басшысына, ал ол болмаған жағдайда оның орынбасарына қол қоюға жібереді;</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басшысы, ал ол болмаған жағдайда оның орынбасары төрт сағаттың ішінде куәлікке қол қояды және оларды көрсетілетін қызметті берушінің кеңсесіне жібереді;</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 кеңсесінің қызметкері бір жұмыс күні ішінде куәлікті немесе куәліктің телқұжатын курьер арқылы ХҚО береді.</w:t>
      </w:r>
      <w:r>
        <w:br/>
      </w:r>
      <w:r>
        <w:rPr>
          <w:rFonts w:ascii="Times New Roman"/>
          <w:b w:val="false"/>
          <w:i w:val="false"/>
          <w:color w:val="000000"/>
          <w:sz w:val="28"/>
        </w:rPr>
        <w:t>
</w:t>
      </w:r>
      <w:r>
        <w:rPr>
          <w:rFonts w:ascii="Times New Roman"/>
          <w:b w:val="false"/>
          <w:i w:val="false"/>
          <w:color w:val="000000"/>
          <w:sz w:val="28"/>
        </w:rPr>
        <w:t>
      9. Көрсетілетін қызметті берушінің құрылымдық бөлімшелерінің (қызметкерлерінің) арасындағы рәсімдер (іс-қимылдар) кезеңділігінің сипаттамасы осы «Кемелер экипаждарының ең аз құрамы туралы куәлік беру» мемлекеттік көрсетілетін қызмет регламентіне қосымшаға сәйкес көрсетілетін қызметті берушінің құрылымдық бөлімшелерінің (қызметкерлерінің) өзара іс-қимылдарының блок-схемасында келтірілген.</w:t>
      </w:r>
    </w:p>
    <w:bookmarkEnd w:id="27"/>
    <w:bookmarkStart w:name="z178" w:id="28"/>
    <w:p>
      <w:pPr>
        <w:spacing w:after="0"/>
        <w:ind w:left="0"/>
        <w:jc w:val="left"/>
      </w:pPr>
      <w:r>
        <w:rPr>
          <w:rFonts w:ascii="Times New Roman"/>
          <w:b/>
          <w:i w:val="false"/>
          <w:color w:val="000000"/>
        </w:rPr>
        <w:t xml:space="preserve"> 
4. ХҚО-мен өзара іс-қимыл тәртібін, сондай-ақ мемлекеттік</w:t>
      </w:r>
      <w:r>
        <w:br/>
      </w:r>
      <w:r>
        <w:rPr>
          <w:rFonts w:ascii="Times New Roman"/>
          <w:b/>
          <w:i w:val="false"/>
          <w:color w:val="000000"/>
        </w:rPr>
        <w:t>
қызметті көрсету процесінде ақпараттық жүйені пайдалану</w:t>
      </w:r>
      <w:r>
        <w:br/>
      </w:r>
      <w:r>
        <w:rPr>
          <w:rFonts w:ascii="Times New Roman"/>
          <w:b/>
          <w:i w:val="false"/>
          <w:color w:val="000000"/>
        </w:rPr>
        <w:t>
тәртібін сипаттау</w:t>
      </w:r>
    </w:p>
    <w:bookmarkEnd w:id="28"/>
    <w:bookmarkStart w:name="z179" w:id="29"/>
    <w:p>
      <w:pPr>
        <w:spacing w:after="0"/>
        <w:ind w:left="0"/>
        <w:jc w:val="both"/>
      </w:pPr>
      <w:r>
        <w:rPr>
          <w:rFonts w:ascii="Times New Roman"/>
          <w:b w:val="false"/>
          <w:i w:val="false"/>
          <w:color w:val="000000"/>
          <w:sz w:val="28"/>
        </w:rPr>
        <w:t>
      10. Мемлекеттік көрсетілетін қызметті алу үшін мемлекеттік көрсетілетін алушы ХҚО-ға өтінішті және мемлекеттік қызметті көрсету үшін қажетті құжаттарды ұсынады.</w:t>
      </w:r>
      <w:r>
        <w:br/>
      </w:r>
      <w:r>
        <w:rPr>
          <w:rFonts w:ascii="Times New Roman"/>
          <w:b w:val="false"/>
          <w:i w:val="false"/>
          <w:color w:val="000000"/>
          <w:sz w:val="28"/>
        </w:rPr>
        <w:t>
</w:t>
      </w:r>
      <w:r>
        <w:rPr>
          <w:rFonts w:ascii="Times New Roman"/>
          <w:b w:val="false"/>
          <w:i w:val="false"/>
          <w:color w:val="000000"/>
          <w:sz w:val="28"/>
        </w:rPr>
        <w:t>
      11. Көрсетілетін қызметті алушы (немесе сенімхат бойынша оның өкілі) ХҚО-ға жүгінген кезде мемлекеттік қызметті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кеменің атауын және кемені тіркеу портын көрсете отырып, еркін нысандағы өтініш;</w:t>
      </w:r>
      <w:r>
        <w:br/>
      </w:r>
      <w:r>
        <w:rPr>
          <w:rFonts w:ascii="Times New Roman"/>
          <w:b w:val="false"/>
          <w:i w:val="false"/>
          <w:color w:val="000000"/>
          <w:sz w:val="28"/>
        </w:rPr>
        <w:t>
</w:t>
      </w:r>
      <w:r>
        <w:rPr>
          <w:rFonts w:ascii="Times New Roman"/>
          <w:b w:val="false"/>
          <w:i w:val="false"/>
          <w:color w:val="000000"/>
          <w:sz w:val="28"/>
        </w:rPr>
        <w:t>
      2) «Кемелер экипаждарының ең аз құрамына қойылатын талаптарды белгілеу туралы» Қазақстан Республикасы Үкіметінің 2011 жылғы 20 маусымдағы № 677 </w:t>
      </w:r>
      <w:r>
        <w:rPr>
          <w:rFonts w:ascii="Times New Roman"/>
          <w:b w:val="false"/>
          <w:i w:val="false"/>
          <w:color w:val="000000"/>
          <w:sz w:val="28"/>
        </w:rPr>
        <w:t>қаулысына</w:t>
      </w:r>
      <w:r>
        <w:rPr>
          <w:rFonts w:ascii="Times New Roman"/>
          <w:b w:val="false"/>
          <w:i w:val="false"/>
          <w:color w:val="000000"/>
          <w:sz w:val="28"/>
        </w:rPr>
        <w:t xml:space="preserve"> сәйкес экипаждың бекітілген штат кестесінің көшірмесі.</w:t>
      </w:r>
      <w:r>
        <w:br/>
      </w:r>
      <w:r>
        <w:rPr>
          <w:rFonts w:ascii="Times New Roman"/>
          <w:b w:val="false"/>
          <w:i w:val="false"/>
          <w:color w:val="000000"/>
          <w:sz w:val="28"/>
        </w:rPr>
        <w:t>
</w:t>
      </w:r>
      <w:r>
        <w:rPr>
          <w:rFonts w:ascii="Times New Roman"/>
          <w:b w:val="false"/>
          <w:i w:val="false"/>
          <w:color w:val="000000"/>
          <w:sz w:val="28"/>
        </w:rPr>
        <w:t>
      12. ХҚО-ға құжаттарды тапсырған кезде ХҚО қызметкері көрсетілетін қызметті алушыға мыналарды көрсете отырып, тиісті құжаттарды қабылдағаны туралы қолхат береді:</w:t>
      </w:r>
      <w:r>
        <w:br/>
      </w:r>
      <w:r>
        <w:rPr>
          <w:rFonts w:ascii="Times New Roman"/>
          <w:b w:val="false"/>
          <w:i w:val="false"/>
          <w:color w:val="000000"/>
          <w:sz w:val="28"/>
        </w:rPr>
        <w:t>
      сұрау салуды қабылдау нөмірі және күні;</w:t>
      </w:r>
      <w:r>
        <w:br/>
      </w:r>
      <w:r>
        <w:rPr>
          <w:rFonts w:ascii="Times New Roman"/>
          <w:b w:val="false"/>
          <w:i w:val="false"/>
          <w:color w:val="000000"/>
          <w:sz w:val="28"/>
        </w:rPr>
        <w:t>
      сұратылатын мемлекеттік қызметтің түрі;</w:t>
      </w:r>
      <w:r>
        <w:br/>
      </w:r>
      <w:r>
        <w:rPr>
          <w:rFonts w:ascii="Times New Roman"/>
          <w:b w:val="false"/>
          <w:i w:val="false"/>
          <w:color w:val="000000"/>
          <w:sz w:val="28"/>
        </w:rPr>
        <w:t>
      қоса берілген құжаттардың саны және атаулары;</w:t>
      </w:r>
      <w:r>
        <w:br/>
      </w:r>
      <w:r>
        <w:rPr>
          <w:rFonts w:ascii="Times New Roman"/>
          <w:b w:val="false"/>
          <w:i w:val="false"/>
          <w:color w:val="000000"/>
          <w:sz w:val="28"/>
        </w:rPr>
        <w:t>
      құжаттардың берілген күні (уақыты) және орындары;</w:t>
      </w:r>
      <w:r>
        <w:br/>
      </w:r>
      <w:r>
        <w:rPr>
          <w:rFonts w:ascii="Times New Roman"/>
          <w:b w:val="false"/>
          <w:i w:val="false"/>
          <w:color w:val="000000"/>
          <w:sz w:val="28"/>
        </w:rPr>
        <w:t>
      құжаттарды ресімдеуге өтінішті қабылдаған ХҚО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кезінде ХҚО рәсімдерінің (іс-қимылдарының) кезеңділігі және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алушы 15 минуттың ішінде ХҚО-ға мемлекеттік қызметті көрсету үшін қажетті өтінішті және құжатты тапсырады;</w:t>
      </w:r>
      <w:r>
        <w:br/>
      </w:r>
      <w:r>
        <w:rPr>
          <w:rFonts w:ascii="Times New Roman"/>
          <w:b w:val="false"/>
          <w:i w:val="false"/>
          <w:color w:val="000000"/>
          <w:sz w:val="28"/>
        </w:rPr>
        <w:t>
</w:t>
      </w:r>
      <w:r>
        <w:rPr>
          <w:rFonts w:ascii="Times New Roman"/>
          <w:b w:val="false"/>
          <w:i w:val="false"/>
          <w:color w:val="000000"/>
          <w:sz w:val="28"/>
        </w:rPr>
        <w:t>
      2) ХҚО қызметкері 20 минуттың ішінде өтінішті және мемлекеттік қызметті көрсету үшін қажетті құжатты тіркеуді жүргізеді;</w:t>
      </w:r>
      <w:r>
        <w:br/>
      </w:r>
      <w:r>
        <w:rPr>
          <w:rFonts w:ascii="Times New Roman"/>
          <w:b w:val="false"/>
          <w:i w:val="false"/>
          <w:color w:val="000000"/>
          <w:sz w:val="28"/>
        </w:rPr>
        <w:t>
</w:t>
      </w:r>
      <w:r>
        <w:rPr>
          <w:rFonts w:ascii="Times New Roman"/>
          <w:b w:val="false"/>
          <w:i w:val="false"/>
          <w:color w:val="000000"/>
          <w:sz w:val="28"/>
        </w:rPr>
        <w:t>
      3) ХҚО жинақтау бөлімінің қызметкері мемлекеттік қызметті көрсету үшін қажетті өтінішті және құжатты курьер арқылы көрсетілетін қызметті берушіге тапсырады;</w:t>
      </w:r>
      <w:r>
        <w:br/>
      </w:r>
      <w:r>
        <w:rPr>
          <w:rFonts w:ascii="Times New Roman"/>
          <w:b w:val="false"/>
          <w:i w:val="false"/>
          <w:color w:val="000000"/>
          <w:sz w:val="28"/>
        </w:rPr>
        <w:t>
</w:t>
      </w:r>
      <w:r>
        <w:rPr>
          <w:rFonts w:ascii="Times New Roman"/>
          <w:b w:val="false"/>
          <w:i w:val="false"/>
          <w:color w:val="000000"/>
          <w:sz w:val="28"/>
        </w:rPr>
        <w:t>
      4) ХҚО қызметкері 20 минуттың ішінде куәлікті немесе куәліктің телнұсқасын қабылдауды, сондай-ақ келіп түсу фактісін Сканер штрихкоды арқылы белгілеуді жүзеге асырады;</w:t>
      </w:r>
      <w:r>
        <w:br/>
      </w:r>
      <w:r>
        <w:rPr>
          <w:rFonts w:ascii="Times New Roman"/>
          <w:b w:val="false"/>
          <w:i w:val="false"/>
          <w:color w:val="000000"/>
          <w:sz w:val="28"/>
        </w:rPr>
        <w:t>
</w:t>
      </w:r>
      <w:r>
        <w:rPr>
          <w:rFonts w:ascii="Times New Roman"/>
          <w:b w:val="false"/>
          <w:i w:val="false"/>
          <w:color w:val="000000"/>
          <w:sz w:val="28"/>
        </w:rPr>
        <w:t>
      5) ХҚО қызметкері көрсетілетін қызметті алушы жүгінген сәттен бастап 20 минуттың ішінде оған куәлікті береді.</w:t>
      </w:r>
      <w:r>
        <w:br/>
      </w:r>
      <w:r>
        <w:rPr>
          <w:rFonts w:ascii="Times New Roman"/>
          <w:b w:val="false"/>
          <w:i w:val="false"/>
          <w:color w:val="000000"/>
          <w:sz w:val="28"/>
        </w:rPr>
        <w:t>
</w:t>
      </w:r>
      <w:r>
        <w:rPr>
          <w:rFonts w:ascii="Times New Roman"/>
          <w:b w:val="false"/>
          <w:i w:val="false"/>
          <w:color w:val="000000"/>
          <w:sz w:val="28"/>
        </w:rPr>
        <w:t>
      14. ХҚО-ға құжаттар пакетін тапсыру үшін күтудің рұқсат етілетін ең ұзақ уақыты - 15 минут.</w:t>
      </w:r>
      <w:r>
        <w:br/>
      </w:r>
      <w:r>
        <w:rPr>
          <w:rFonts w:ascii="Times New Roman"/>
          <w:b w:val="false"/>
          <w:i w:val="false"/>
          <w:color w:val="000000"/>
          <w:sz w:val="28"/>
        </w:rPr>
        <w:t>
      Көрсетілетін қызметті алушыға ХҚО-да қызмет көрсетуге рұқсат етілетін ең ұзақ уақыт – 20 минут.</w:t>
      </w:r>
      <w:r>
        <w:br/>
      </w:r>
      <w:r>
        <w:rPr>
          <w:rFonts w:ascii="Times New Roman"/>
          <w:b w:val="false"/>
          <w:i w:val="false"/>
          <w:color w:val="000000"/>
          <w:sz w:val="28"/>
        </w:rPr>
        <w:t>
</w:t>
      </w:r>
      <w:r>
        <w:rPr>
          <w:rFonts w:ascii="Times New Roman"/>
          <w:b w:val="false"/>
          <w:i w:val="false"/>
          <w:color w:val="000000"/>
          <w:sz w:val="28"/>
        </w:rPr>
        <w:t>
      15. ХҚО-да құжаттарды қабылдау жеделдетілген қызмет көрсетусіз «электрондық» кезек тәртібімен операциялық залда жүзеге асырылады, электрондық кезек «электрондық үкіметтің» веб-порталы арқылы броньдалуы мүмкін.</w:t>
      </w:r>
      <w:r>
        <w:br/>
      </w:r>
      <w:r>
        <w:rPr>
          <w:rFonts w:ascii="Times New Roman"/>
          <w:b w:val="false"/>
          <w:i w:val="false"/>
          <w:color w:val="000000"/>
          <w:sz w:val="28"/>
        </w:rPr>
        <w:t>
</w:t>
      </w:r>
      <w:r>
        <w:rPr>
          <w:rFonts w:ascii="Times New Roman"/>
          <w:b w:val="false"/>
          <w:i w:val="false"/>
          <w:color w:val="000000"/>
          <w:sz w:val="28"/>
        </w:rPr>
        <w:t>
      16. Көрсетілетін қызметті алушыға мемлекеттік қызметті көрсету нәтижелерін беруді ХҚО қызметкері қолхаттың негізінде, онда көрсетілген мерзімде жеке өзі келген кезде, қойған және жеке басын куәландыратын құжат пен сенімхатты (көрсетілетін қызметті алушының өкілі үшін) көрсеткен кезде «тосқауылсыз» қызмет көрсету арқылы жүзеге асырады.</w:t>
      </w:r>
    </w:p>
    <w:bookmarkEnd w:id="29"/>
    <w:bookmarkStart w:name="z193" w:id="30"/>
    <w:p>
      <w:pPr>
        <w:spacing w:after="0"/>
        <w:ind w:left="0"/>
        <w:jc w:val="both"/>
      </w:pPr>
      <w:r>
        <w:rPr>
          <w:rFonts w:ascii="Times New Roman"/>
          <w:b w:val="false"/>
          <w:i w:val="false"/>
          <w:color w:val="000000"/>
          <w:sz w:val="28"/>
        </w:rPr>
        <w:t xml:space="preserve">
«Кемелер экипаждарының     </w:t>
      </w:r>
      <w:r>
        <w:br/>
      </w:r>
      <w:r>
        <w:rPr>
          <w:rFonts w:ascii="Times New Roman"/>
          <w:b w:val="false"/>
          <w:i w:val="false"/>
          <w:color w:val="000000"/>
          <w:sz w:val="28"/>
        </w:rPr>
        <w:t>
ең аз құрамы туралы куәлік беру»</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қосымша      </w:t>
      </w:r>
    </w:p>
    <w:bookmarkEnd w:id="30"/>
    <w:bookmarkStart w:name="z194" w:id="31"/>
    <w:p>
      <w:pPr>
        <w:spacing w:after="0"/>
        <w:ind w:left="0"/>
        <w:jc w:val="left"/>
      </w:pPr>
      <w:r>
        <w:rPr>
          <w:rFonts w:ascii="Times New Roman"/>
          <w:b/>
          <w:i w:val="false"/>
          <w:color w:val="000000"/>
        </w:rPr>
        <w:t xml:space="preserve"> 
Көрсетілетін қызметті берушінің құрылымдық бөлімшелерінің</w:t>
      </w:r>
      <w:r>
        <w:br/>
      </w:r>
      <w:r>
        <w:rPr>
          <w:rFonts w:ascii="Times New Roman"/>
          <w:b/>
          <w:i w:val="false"/>
          <w:color w:val="000000"/>
        </w:rPr>
        <w:t>
(қызметкерінің) өзара іс-қимылдарының блок-схемасы</w:t>
      </w:r>
    </w:p>
    <w:bookmarkEnd w:id="31"/>
    <w:p>
      <w:pPr>
        <w:spacing w:after="0"/>
        <w:ind w:left="0"/>
        <w:jc w:val="both"/>
      </w:pPr>
      <w:r>
        <w:drawing>
          <wp:inline distT="0" distB="0" distL="0" distR="0">
            <wp:extent cx="87376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737600" cy="3416300"/>
                    </a:xfrm>
                    <a:prstGeom prst="rect">
                      <a:avLst/>
                    </a:prstGeom>
                  </pic:spPr>
                </pic:pic>
              </a:graphicData>
            </a:graphic>
          </wp:inline>
        </w:drawing>
      </w:r>
    </w:p>
    <w:bookmarkStart w:name="z195"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2014 жылғы 9 сәуірдегі      </w:t>
      </w:r>
      <w:r>
        <w:br/>
      </w:r>
      <w:r>
        <w:rPr>
          <w:rFonts w:ascii="Times New Roman"/>
          <w:b w:val="false"/>
          <w:i w:val="false"/>
          <w:color w:val="000000"/>
          <w:sz w:val="28"/>
        </w:rPr>
        <w:t xml:space="preserve">
№ 239 бұйрығына          </w:t>
      </w:r>
      <w:r>
        <w:br/>
      </w:r>
      <w:r>
        <w:rPr>
          <w:rFonts w:ascii="Times New Roman"/>
          <w:b w:val="false"/>
          <w:i w:val="false"/>
          <w:color w:val="000000"/>
          <w:sz w:val="28"/>
        </w:rPr>
        <w:t xml:space="preserve">
4-қосымша              </w:t>
      </w:r>
    </w:p>
    <w:bookmarkEnd w:id="32"/>
    <w:bookmarkStart w:name="z196" w:id="33"/>
    <w:p>
      <w:pPr>
        <w:spacing w:after="0"/>
        <w:ind w:left="0"/>
        <w:jc w:val="left"/>
      </w:pPr>
      <w:r>
        <w:rPr>
          <w:rFonts w:ascii="Times New Roman"/>
          <w:b/>
          <w:i w:val="false"/>
          <w:color w:val="000000"/>
        </w:rPr>
        <w:t xml:space="preserve"> 
«Шағын көлемді кеме ипотекасын мемлекеттік тіркеу және шағын</w:t>
      </w:r>
      <w:r>
        <w:br/>
      </w:r>
      <w:r>
        <w:rPr>
          <w:rFonts w:ascii="Times New Roman"/>
          <w:b/>
          <w:i w:val="false"/>
          <w:color w:val="000000"/>
        </w:rPr>
        <w:t>
көлемді кеме ипотекасының мемлекеттік тіркеуді растайтын</w:t>
      </w:r>
      <w:r>
        <w:br/>
      </w:r>
      <w:r>
        <w:rPr>
          <w:rFonts w:ascii="Times New Roman"/>
          <w:b/>
          <w:i w:val="false"/>
          <w:color w:val="000000"/>
        </w:rPr>
        <w:t>
құжаттың телнұсқасын беру» мемлекеттік көрсетілетін қызмет</w:t>
      </w:r>
      <w:r>
        <w:br/>
      </w:r>
      <w:r>
        <w:rPr>
          <w:rFonts w:ascii="Times New Roman"/>
          <w:b/>
          <w:i w:val="false"/>
          <w:color w:val="000000"/>
        </w:rPr>
        <w:t>
регламенті 1. Жалпы ережелер</w:t>
      </w:r>
    </w:p>
    <w:bookmarkEnd w:id="33"/>
    <w:bookmarkStart w:name="z197" w:id="34"/>
    <w:p>
      <w:pPr>
        <w:spacing w:after="0"/>
        <w:ind w:left="0"/>
        <w:jc w:val="both"/>
      </w:pPr>
      <w:r>
        <w:rPr>
          <w:rFonts w:ascii="Times New Roman"/>
          <w:b w:val="false"/>
          <w:i w:val="false"/>
          <w:color w:val="000000"/>
          <w:sz w:val="28"/>
        </w:rPr>
        <w:t>
      1. «Шағын көлемді кеме ипотекасын мемлекеттік тіркеу және шағын көлемді кеме ипотекасының мемлекеттік тіркеуді растайтын құжаттың телнұсқасын беру» мемлекеттік көрсетілетін қызметті (бұдан әрі – мемлекеттік көрсетілетін қызмет) «Iшкi су көлiгi туралы» 2004 жылғы 6 шілдедегі № 574 Қазақстан Республикасының Заңы </w:t>
      </w:r>
      <w:r>
        <w:rPr>
          <w:rFonts w:ascii="Times New Roman"/>
          <w:b w:val="false"/>
          <w:i w:val="false"/>
          <w:color w:val="000000"/>
          <w:sz w:val="28"/>
        </w:rPr>
        <w:t>32-2-бабының</w:t>
      </w:r>
      <w:r>
        <w:rPr>
          <w:rFonts w:ascii="Times New Roman"/>
          <w:b w:val="false"/>
          <w:i w:val="false"/>
          <w:color w:val="000000"/>
          <w:sz w:val="28"/>
        </w:rPr>
        <w:t xml:space="preserve"> негізінде, сондай-ақ «Қазақстан Республикасы Көлік және коммуникация министрлігінің ішкі су және теміржол көлігі саласындағы мемлекеттік қызметтер көрсету мәселелері туралы» Қазақстан Республикасы Үкіметінің 2014 жылғы 12 наурыздағы № 229 </w:t>
      </w:r>
      <w:r>
        <w:rPr>
          <w:rFonts w:ascii="Times New Roman"/>
          <w:b w:val="false"/>
          <w:i w:val="false"/>
          <w:color w:val="000000"/>
          <w:sz w:val="28"/>
        </w:rPr>
        <w:t>қаулысымен</w:t>
      </w:r>
      <w:r>
        <w:rPr>
          <w:rFonts w:ascii="Times New Roman"/>
          <w:b w:val="false"/>
          <w:i w:val="false"/>
          <w:color w:val="000000"/>
          <w:sz w:val="28"/>
        </w:rPr>
        <w:t xml:space="preserve"> бекітілген «Шағын көлемді кеме ипотекасын мемлекеттік тіркеу және шағын көлемді кеме ипотекасын мемлекеттік тіркеуді растайтын құжаттың телнұсқасын беру» мемлекеттік көрсетілетін қызмет стандартына сәйкес Қазақстан Республикасы Көлік және коммуникация министрлігінің аумақтық органдары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көрсетудің нәтижесі:</w:t>
      </w:r>
      <w:r>
        <w:br/>
      </w:r>
      <w:r>
        <w:rPr>
          <w:rFonts w:ascii="Times New Roman"/>
          <w:b w:val="false"/>
          <w:i w:val="false"/>
          <w:color w:val="000000"/>
          <w:sz w:val="28"/>
        </w:rPr>
        <w:t>
</w:t>
      </w:r>
      <w:r>
        <w:rPr>
          <w:rFonts w:ascii="Times New Roman"/>
          <w:b w:val="false"/>
          <w:i w:val="false"/>
          <w:color w:val="000000"/>
          <w:sz w:val="28"/>
        </w:rPr>
        <w:t>
      1) шағын көлемді кеме ипотекасын мемлекеттік тіркеу туралы </w:t>
      </w:r>
      <w:r>
        <w:rPr>
          <w:rFonts w:ascii="Times New Roman"/>
          <w:b w:val="false"/>
          <w:i w:val="false"/>
          <w:color w:val="000000"/>
          <w:sz w:val="28"/>
        </w:rPr>
        <w:t>куәлікті</w:t>
      </w:r>
      <w:r>
        <w:rPr>
          <w:rFonts w:ascii="Times New Roman"/>
          <w:b w:val="false"/>
          <w:i w:val="false"/>
          <w:color w:val="000000"/>
          <w:sz w:val="28"/>
        </w:rPr>
        <w:t xml:space="preserve"> қағаз тасығышта (бұдан әрі – куәлік);</w:t>
      </w:r>
      <w:r>
        <w:br/>
      </w:r>
      <w:r>
        <w:rPr>
          <w:rFonts w:ascii="Times New Roman"/>
          <w:b w:val="false"/>
          <w:i w:val="false"/>
          <w:color w:val="000000"/>
          <w:sz w:val="28"/>
        </w:rPr>
        <w:t>
</w:t>
      </w:r>
      <w:r>
        <w:rPr>
          <w:rFonts w:ascii="Times New Roman"/>
          <w:b w:val="false"/>
          <w:i w:val="false"/>
          <w:color w:val="000000"/>
          <w:sz w:val="28"/>
        </w:rPr>
        <w:t>
      2) шағын көлемді кеме ипотекасын мемлекеттік тіркеу туралы куәліктің телнұсқасын қағаз тасығышта (бұдан әрі – куәліктің телнұсқасы) беру болып табылады.</w:t>
      </w:r>
    </w:p>
    <w:bookmarkEnd w:id="34"/>
    <w:bookmarkStart w:name="z202" w:id="35"/>
    <w:p>
      <w:pPr>
        <w:spacing w:after="0"/>
        <w:ind w:left="0"/>
        <w:jc w:val="left"/>
      </w:pPr>
      <w:r>
        <w:rPr>
          <w:rFonts w:ascii="Times New Roman"/>
          <w:b/>
          <w:i w:val="false"/>
          <w:color w:val="000000"/>
        </w:rPr>
        <w:t xml:space="preserve"> 
2. Көрсетілетін қызметті берушінің құрылымдық бөлімшелерінің</w:t>
      </w:r>
      <w:r>
        <w:br/>
      </w:r>
      <w:r>
        <w:rPr>
          <w:rFonts w:ascii="Times New Roman"/>
          <w:b/>
          <w:i w:val="false"/>
          <w:color w:val="000000"/>
        </w:rPr>
        <w:t>
(қызметкерлерінің) мемлекеттік қызметтер көрсету процесіндегі</w:t>
      </w:r>
      <w:r>
        <w:br/>
      </w:r>
      <w:r>
        <w:rPr>
          <w:rFonts w:ascii="Times New Roman"/>
          <w:b/>
          <w:i w:val="false"/>
          <w:color w:val="000000"/>
        </w:rPr>
        <w:t>
іс-қимылдары тәртібін сипаттау</w:t>
      </w:r>
    </w:p>
    <w:bookmarkEnd w:id="35"/>
    <w:bookmarkStart w:name="z203" w:id="36"/>
    <w:p>
      <w:pPr>
        <w:spacing w:after="0"/>
        <w:ind w:left="0"/>
        <w:jc w:val="both"/>
      </w:pPr>
      <w:r>
        <w:rPr>
          <w:rFonts w:ascii="Times New Roman"/>
          <w:b w:val="false"/>
          <w:i w:val="false"/>
          <w:color w:val="000000"/>
          <w:sz w:val="28"/>
        </w:rPr>
        <w:t>
      4. Мемлекеттік қызметтерді көрсету бойынша рәсімдерді (іс-қимылдарды) бастау үшін негіз көрсетілетін қызметті алушының мемлекеттік қызметтерді көрсету үшін қажетті </w:t>
      </w:r>
      <w:r>
        <w:rPr>
          <w:rFonts w:ascii="Times New Roman"/>
          <w:b w:val="false"/>
          <w:i w:val="false"/>
          <w:color w:val="000000"/>
          <w:sz w:val="28"/>
        </w:rPr>
        <w:t>өтініштері</w:t>
      </w:r>
      <w:r>
        <w:rPr>
          <w:rFonts w:ascii="Times New Roman"/>
          <w:b w:val="false"/>
          <w:i w:val="false"/>
          <w:color w:val="000000"/>
          <w:sz w:val="28"/>
        </w:rPr>
        <w:t xml:space="preserve"> мен өзге де  </w:t>
      </w:r>
      <w:r>
        <w:rPr>
          <w:rFonts w:ascii="Times New Roman"/>
          <w:b w:val="false"/>
          <w:i w:val="false"/>
          <w:color w:val="000000"/>
          <w:sz w:val="28"/>
        </w:rPr>
        <w:t>құжаттарын</w:t>
      </w:r>
      <w:r>
        <w:rPr>
          <w:rFonts w:ascii="Times New Roman"/>
          <w:b w:val="false"/>
          <w:i w:val="false"/>
          <w:color w:val="000000"/>
          <w:sz w:val="28"/>
        </w:rPr>
        <w:t xml:space="preserve"> көрсетілетін қызметті берушінің алуы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 беруші кеңесінің қызметкері «Халыққа қызмет көрсету орталығы» республикалық мемлекеттік кәсіпорнынан (бұдан әрi – ХҚО) құжаттар келіп түскен сәттен бастап төрт сағаттың ішінде көрсетілетін қызметті алушының мемлекеттік қызметті көрсету үшін қажетті өтінішін және құжаттарын кіріс хат-хабарларды тіркеу журналында тіркеуді жүргізеді және оларды көрсетілетін қызметті берушінің басшысына қарауға береді;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төрт сағаттың ішінде көрсетілетін қызметті алушының мемлекеттік қызметті көрсету үшін қажетті өтініштері мен құжаттарын қарайды және оларды көрсетілетін қызметті берушінің су көлігін бақылау бөлімінің басшысына (теміржол және су көлігін бақылау бөлімінің басшысына) береді;</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су көлігін бақылау бөлімінің басшысы (теміржол және су көлігін бақылау бөлімінің басшысы) төрт сағаттың ішінде көрсетілетін қызметті алушының мемлекеттік қызметті көрсету үшін қажетті өтініштері мен құжаттарын қарайды және оларды көрсетілетін қызметті берушінің су көлігін бақылау бөлімінің маманына (теміржол және су көлігін бақылау бөлімінің маманына) береді;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су көлігін бақылау бөлімінің маманы (теміржол және су көлігін бақылау бөлімінің маманы) жеті жұмыс күні ішінде көрсетілетін қызметті алушының мемлекеттік қызметті көрсету үшін қажетті өтініштері мен құжаттарын қарайды, куәлікті немесе куәліктің телқұжатын ресімдейді және оларды көрсетілетін қызметті берушінің басшысына қол қоюға жібереді;</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басшысы төрт сағаттың ішінде куәлікке немесе куәліктің телқұжатына қол қояды және оларды көрсетілетін қызметті берушінің кеңсесіне жібереді;</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 кеңсесінің қызметкері бір жұмыс күні ішінде куәлікті немесе куәліктің телқұжатын курьер арқылы ХҚО береді.</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жөніндегі рәсімдердің (іс-қимылдардың) нәтижесі мынадай рәсімді (іс-қимылды) орындауды бастау үшін негіз болады:</w:t>
      </w:r>
      <w:r>
        <w:br/>
      </w:r>
      <w:r>
        <w:rPr>
          <w:rFonts w:ascii="Times New Roman"/>
          <w:b w:val="false"/>
          <w:i w:val="false"/>
          <w:color w:val="000000"/>
          <w:sz w:val="28"/>
        </w:rPr>
        <w:t>
</w:t>
      </w:r>
      <w:r>
        <w:rPr>
          <w:rFonts w:ascii="Times New Roman"/>
          <w:b w:val="false"/>
          <w:i w:val="false"/>
          <w:color w:val="000000"/>
          <w:sz w:val="28"/>
        </w:rPr>
        <w:t>
      1) көрсетілетін қызметті алушының мемлекеттік қызметті көрсету үшін қажетті өтінішті және құжаттарды қызметті берушінің кеңесінде тіркеу және оларды көрсетілетін қызметті берушінің басшысына беру;</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басшысының көрсетілетін қызметті берушінің су көлігін бақылау бөліміне (теміржол және су көлігін бақылау бөліміне) қарау үшін берген бұрыштамасы;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су көлігін бақылау бөлімі басшысының (теміржол және су көлігін бақылау бөлімі басшысының) көрсетілетін қызметті берушінің су көлігін бақылау бөлімінің маманына (теміржол және су көлігін бақылау бөлімінің маманына) берген қарау үшін бұрыштамасы;</w:t>
      </w:r>
      <w:r>
        <w:br/>
      </w:r>
      <w:r>
        <w:rPr>
          <w:rFonts w:ascii="Times New Roman"/>
          <w:b w:val="false"/>
          <w:i w:val="false"/>
          <w:color w:val="000000"/>
          <w:sz w:val="28"/>
        </w:rPr>
        <w:t>
</w:t>
      </w:r>
      <w:r>
        <w:rPr>
          <w:rFonts w:ascii="Times New Roman"/>
          <w:b w:val="false"/>
          <w:i w:val="false"/>
          <w:color w:val="000000"/>
          <w:sz w:val="28"/>
        </w:rPr>
        <w:t>
      4) куәлікті немесе куәліктің телқұжатын ресімдеу және оларды көрсетілетін қызметті берушінің басшысына қол қоюға беру;</w:t>
      </w:r>
      <w:r>
        <w:br/>
      </w:r>
      <w:r>
        <w:rPr>
          <w:rFonts w:ascii="Times New Roman"/>
          <w:b w:val="false"/>
          <w:i w:val="false"/>
          <w:color w:val="000000"/>
          <w:sz w:val="28"/>
        </w:rPr>
        <w:t>
</w:t>
      </w:r>
      <w:r>
        <w:rPr>
          <w:rFonts w:ascii="Times New Roman"/>
          <w:b w:val="false"/>
          <w:i w:val="false"/>
          <w:color w:val="000000"/>
          <w:sz w:val="28"/>
        </w:rPr>
        <w:t>
      5) қол қойылған куәлікті немесе куәліктің телқұжатын көрсетілетін қызметті берушінің кеңсесіне беру;</w:t>
      </w:r>
      <w:r>
        <w:br/>
      </w:r>
      <w:r>
        <w:rPr>
          <w:rFonts w:ascii="Times New Roman"/>
          <w:b w:val="false"/>
          <w:i w:val="false"/>
          <w:color w:val="000000"/>
          <w:sz w:val="28"/>
        </w:rPr>
        <w:t>
</w:t>
      </w:r>
      <w:r>
        <w:rPr>
          <w:rFonts w:ascii="Times New Roman"/>
          <w:b w:val="false"/>
          <w:i w:val="false"/>
          <w:color w:val="000000"/>
          <w:sz w:val="28"/>
        </w:rPr>
        <w:t>
      6) куәлікті немесе куәліктің телқұжатын курьер арқылы ХҚО-ға беру.</w:t>
      </w:r>
    </w:p>
    <w:bookmarkEnd w:id="36"/>
    <w:bookmarkStart w:name="z218" w:id="37"/>
    <w:p>
      <w:pPr>
        <w:spacing w:after="0"/>
        <w:ind w:left="0"/>
        <w:jc w:val="left"/>
      </w:pPr>
      <w:r>
        <w:rPr>
          <w:rFonts w:ascii="Times New Roman"/>
          <w:b/>
          <w:i w:val="false"/>
          <w:color w:val="000000"/>
        </w:rPr>
        <w:t xml:space="preserve"> 
3. Көрсетілетін қызметті берушінің құрылымдық бөлімшелерінің</w:t>
      </w:r>
      <w:r>
        <w:br/>
      </w:r>
      <w:r>
        <w:rPr>
          <w:rFonts w:ascii="Times New Roman"/>
          <w:b/>
          <w:i w:val="false"/>
          <w:color w:val="000000"/>
        </w:rPr>
        <w:t>
(қызметкерлерінің) мемлекеттік қызметтер көрсету процесіндегі</w:t>
      </w:r>
      <w:r>
        <w:br/>
      </w:r>
      <w:r>
        <w:rPr>
          <w:rFonts w:ascii="Times New Roman"/>
          <w:b/>
          <w:i w:val="false"/>
          <w:color w:val="000000"/>
        </w:rPr>
        <w:t>
өзара іс-қимылдары тәртібін сипаттау</w:t>
      </w:r>
    </w:p>
    <w:bookmarkEnd w:id="37"/>
    <w:bookmarkStart w:name="z219" w:id="38"/>
    <w:p>
      <w:pPr>
        <w:spacing w:after="0"/>
        <w:ind w:left="0"/>
        <w:jc w:val="both"/>
      </w:pPr>
      <w:r>
        <w:rPr>
          <w:rFonts w:ascii="Times New Roman"/>
          <w:b w:val="false"/>
          <w:i w:val="false"/>
          <w:color w:val="000000"/>
          <w:sz w:val="28"/>
        </w:rPr>
        <w:t>
      7. Мемлекеттік қызметті көрсету процессіне көрсетілетін қызметті берушінің мынадай құрылымдық бөлімшелері (қызметкерлері) тартылды: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кеңесінің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су көлігін бақылау бөлімінің басшысы (теміржол және су көлігін бақылау бөлімінің басшысы);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су көлігін бақылау бөлімінің маманы (теміржол және су көлігін бақылау бөлімінің маманы).</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құрылымдық бөлімшелерінің (қызметкерлерінің) арасындағы рәсімдердің (іс-қимылдардың) кезеңділігі мен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 беруші кеңесінің қызметкері ХҚО-дан құжаттар келіп түскен сәттен бастап төрт сағаттың ішінде көрсетілетін қызметті алушының мемлекеттік қызметті көрсету үшін қажетті өтініштері мен құжаттарын кіріс құжаттарын тіркеу журналына тіркейді және қарау үшін көрсетілетін қызметті берушінің басшысына береді;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төрт сағаттың ішінде көрсетілетін қызметті алушының мемлекеттік қызметті көрсету үшін қажетті өтініштері мен құжаттарын қарайды және оларды көрсетілетін қызметті берушінің су көлігін бақылау бөлімінің басшысына (теміржол және су көлігін бақылау бөлімінің басшысына) береді;</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су көлігін бақылау бөлімінің басшысы (теміржол және су көлігін бақылау бөлімінің басшысы) төрт сағаттың ішінде көрсетілетін қызметті алушының мемлекеттік қызметті көрсету үшін қажетті өтініштері мен құжаттарын қарайды және оларды көрсетілетін қызметті берушінің су көлігін бақылау бөлімінің маманына (теміржол және су көлігін бақылау бөлімінің маманына) береді;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су көлігін бақылау бөлімінің маманы (теміржол және су көлігін бақылау бөлімінің маманы) жеті жұмыс күні ішінде көрсетілетін қызметті алушының мемлекеттік қызметті көрсету үшін қажетті өтініштері мен құжаттарын қарайды, куәлікті немесе куәліктің телқұжатын ресімдейді және оларды көрсетілетін қызметті берушінің басшысына қол қоюға жібереді;</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басшысы төрт сағаттың ішінде куәлікке немесе куәліктің телқұжатына қол қояды және оларды көрсетілетін қызметті берушінің кеңсесіне жібереді;</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 кеңсесінің қызметкері бір жұмыс күні ішінде куәлікті немесе куәліктің телқұжатын курьер арқылы ХҚО береді.</w:t>
      </w:r>
      <w:r>
        <w:br/>
      </w:r>
      <w:r>
        <w:rPr>
          <w:rFonts w:ascii="Times New Roman"/>
          <w:b w:val="false"/>
          <w:i w:val="false"/>
          <w:color w:val="000000"/>
          <w:sz w:val="28"/>
        </w:rPr>
        <w:t>
</w:t>
      </w:r>
      <w:r>
        <w:rPr>
          <w:rFonts w:ascii="Times New Roman"/>
          <w:b w:val="false"/>
          <w:i w:val="false"/>
          <w:color w:val="000000"/>
          <w:sz w:val="28"/>
        </w:rPr>
        <w:t>
      9. Көрсетілетін қызметті берушінің құрылымдық бөлімшелерінің (қызметкерлерінің) арасындағы рәсімдер (іс-қимылдар) кезеңділігінің сипаттамасы осы «Шағын көлемді кеме ипотекасын мемлекеттік тіркеу және шағын көлемді кеме ипотекасын мемлекеттік тіркеуді растайтын құжаттың телнұсқасын беру» мемлекеттік көрсетілетін қызмет регламентіне қосымшаға сәйкес көрсетілетін қызметті берушінің құрылымдық бөлімшелерінің (қызметкерлерінің) өзара іс-қимылдарының блок-схемасында келтірілген.</w:t>
      </w:r>
    </w:p>
    <w:bookmarkEnd w:id="38"/>
    <w:bookmarkStart w:name="z232" w:id="39"/>
    <w:p>
      <w:pPr>
        <w:spacing w:after="0"/>
        <w:ind w:left="0"/>
        <w:jc w:val="left"/>
      </w:pPr>
      <w:r>
        <w:rPr>
          <w:rFonts w:ascii="Times New Roman"/>
          <w:b/>
          <w:i w:val="false"/>
          <w:color w:val="000000"/>
        </w:rPr>
        <w:t xml:space="preserve"> 
4. ХҚО-мен өзара іс-қимыл тәртібін, сондай-ақ мемлекеттік</w:t>
      </w:r>
      <w:r>
        <w:br/>
      </w:r>
      <w:r>
        <w:rPr>
          <w:rFonts w:ascii="Times New Roman"/>
          <w:b/>
          <w:i w:val="false"/>
          <w:color w:val="000000"/>
        </w:rPr>
        <w:t>
қызметті көрсету процесінде ақпараттық жүйені пайдалану</w:t>
      </w:r>
      <w:r>
        <w:br/>
      </w:r>
      <w:r>
        <w:rPr>
          <w:rFonts w:ascii="Times New Roman"/>
          <w:b/>
          <w:i w:val="false"/>
          <w:color w:val="000000"/>
        </w:rPr>
        <w:t>
тәртібін сипаттау</w:t>
      </w:r>
    </w:p>
    <w:bookmarkEnd w:id="39"/>
    <w:bookmarkStart w:name="z233" w:id="40"/>
    <w:p>
      <w:pPr>
        <w:spacing w:after="0"/>
        <w:ind w:left="0"/>
        <w:jc w:val="both"/>
      </w:pPr>
      <w:r>
        <w:rPr>
          <w:rFonts w:ascii="Times New Roman"/>
          <w:b w:val="false"/>
          <w:i w:val="false"/>
          <w:color w:val="000000"/>
          <w:sz w:val="28"/>
        </w:rPr>
        <w:t>
      10. Мемлекеттік көрсетілетін қызметті алу үшін мемлекеттік көрсетілетін алушы ХҚО-ға мемлекеттік қызметті көрсету үшін өтінішті және өзге құжаттарды ұсынады.</w:t>
      </w:r>
      <w:r>
        <w:br/>
      </w:r>
      <w:r>
        <w:rPr>
          <w:rFonts w:ascii="Times New Roman"/>
          <w:b w:val="false"/>
          <w:i w:val="false"/>
          <w:color w:val="000000"/>
          <w:sz w:val="28"/>
        </w:rPr>
        <w:t>
</w:t>
      </w:r>
      <w:r>
        <w:rPr>
          <w:rFonts w:ascii="Times New Roman"/>
          <w:b w:val="false"/>
          <w:i w:val="false"/>
          <w:color w:val="000000"/>
          <w:sz w:val="28"/>
        </w:rPr>
        <w:t>
      11. Көрсетілетін қызметті алушы (немесе сенімхат бойынша оның өкілі) ХҚО-ға жүгінген кезде мемлекеттік қызметті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шағын көлемді кеменің ипотекасын мемлекеттік тіркеу туралы куәлікті алу үшін:</w:t>
      </w:r>
      <w:r>
        <w:br/>
      </w:r>
      <w:r>
        <w:rPr>
          <w:rFonts w:ascii="Times New Roman"/>
          <w:b w:val="false"/>
          <w:i w:val="false"/>
          <w:color w:val="000000"/>
          <w:sz w:val="28"/>
        </w:rPr>
        <w:t>
      кепіл берушінің жазбаша өтініші;</w:t>
      </w:r>
      <w:r>
        <w:br/>
      </w:r>
      <w:r>
        <w:rPr>
          <w:rFonts w:ascii="Times New Roman"/>
          <w:b w:val="false"/>
          <w:i w:val="false"/>
          <w:color w:val="000000"/>
          <w:sz w:val="28"/>
        </w:rPr>
        <w:t>
      шағын көлемді кеменің ипотекасы туралы шартты, осы шартта көрсетілген құжаттарымен нотариалды куәландырылған көшірмесі;</w:t>
      </w:r>
      <w:r>
        <w:br/>
      </w:r>
      <w:r>
        <w:rPr>
          <w:rFonts w:ascii="Times New Roman"/>
          <w:b w:val="false"/>
          <w:i w:val="false"/>
          <w:color w:val="000000"/>
          <w:sz w:val="28"/>
        </w:rPr>
        <w:t>
      шағын көлемді кеменің ипотекасын мемлекеттік тіркеу үшін алым сомасының бюджетке төленгенін растайтын құжат;</w:t>
      </w:r>
      <w:r>
        <w:br/>
      </w:r>
      <w:r>
        <w:rPr>
          <w:rFonts w:ascii="Times New Roman"/>
          <w:b w:val="false"/>
          <w:i w:val="false"/>
          <w:color w:val="000000"/>
          <w:sz w:val="28"/>
        </w:rPr>
        <w:t>
</w:t>
      </w:r>
      <w:r>
        <w:rPr>
          <w:rFonts w:ascii="Times New Roman"/>
          <w:b w:val="false"/>
          <w:i w:val="false"/>
          <w:color w:val="000000"/>
          <w:sz w:val="28"/>
        </w:rPr>
        <w:t>
      2) шағын көлемді кеменің ипотекасын мемлекеттік тіркеу туралы куәліктің телнұсқасын алу үшін:</w:t>
      </w:r>
      <w:r>
        <w:br/>
      </w:r>
      <w:r>
        <w:rPr>
          <w:rFonts w:ascii="Times New Roman"/>
          <w:b w:val="false"/>
          <w:i w:val="false"/>
          <w:color w:val="000000"/>
          <w:sz w:val="28"/>
        </w:rPr>
        <w:t>
      кепіл берушінің жазбаша өтініші;</w:t>
      </w:r>
      <w:r>
        <w:br/>
      </w:r>
      <w:r>
        <w:rPr>
          <w:rFonts w:ascii="Times New Roman"/>
          <w:b w:val="false"/>
          <w:i w:val="false"/>
          <w:color w:val="000000"/>
          <w:sz w:val="28"/>
        </w:rPr>
        <w:t>
      шағын көлемді кеменің ипотекасын мемлекеттік тіркеу туралы куәліктің телнұсқасын беру үшін алым сомасының бюджетке төленгенін растайтын құжат.</w:t>
      </w:r>
      <w:r>
        <w:br/>
      </w:r>
      <w:r>
        <w:rPr>
          <w:rFonts w:ascii="Times New Roman"/>
          <w:b w:val="false"/>
          <w:i w:val="false"/>
          <w:color w:val="000000"/>
          <w:sz w:val="28"/>
        </w:rPr>
        <w:t>
</w:t>
      </w:r>
      <w:r>
        <w:rPr>
          <w:rFonts w:ascii="Times New Roman"/>
          <w:b w:val="false"/>
          <w:i w:val="false"/>
          <w:color w:val="000000"/>
          <w:sz w:val="28"/>
        </w:rPr>
        <w:t>
      12. ХҚО-ға құжаттарды тапсырған кезде ХҚО қызметкері көрсетілетін қызметті алушыға мыналарды көрсете отырып, тиісті құжаттарды қабылдағаны туралы қолхат береді:</w:t>
      </w:r>
      <w:r>
        <w:br/>
      </w:r>
      <w:r>
        <w:rPr>
          <w:rFonts w:ascii="Times New Roman"/>
          <w:b w:val="false"/>
          <w:i w:val="false"/>
          <w:color w:val="000000"/>
          <w:sz w:val="28"/>
        </w:rPr>
        <w:t>
      өтінішті қабылдау нөмірі және күні;</w:t>
      </w:r>
      <w:r>
        <w:br/>
      </w:r>
      <w:r>
        <w:rPr>
          <w:rFonts w:ascii="Times New Roman"/>
          <w:b w:val="false"/>
          <w:i w:val="false"/>
          <w:color w:val="000000"/>
          <w:sz w:val="28"/>
        </w:rPr>
        <w:t>
      сұратылатын мемлекеттік қызметтің атауы;</w:t>
      </w:r>
      <w:r>
        <w:br/>
      </w:r>
      <w:r>
        <w:rPr>
          <w:rFonts w:ascii="Times New Roman"/>
          <w:b w:val="false"/>
          <w:i w:val="false"/>
          <w:color w:val="000000"/>
          <w:sz w:val="28"/>
        </w:rPr>
        <w:t>
      қоса берілген құжаттардың саны және атаулары;</w:t>
      </w:r>
      <w:r>
        <w:br/>
      </w:r>
      <w:r>
        <w:rPr>
          <w:rFonts w:ascii="Times New Roman"/>
          <w:b w:val="false"/>
          <w:i w:val="false"/>
          <w:color w:val="000000"/>
          <w:sz w:val="28"/>
        </w:rPr>
        <w:t>
      құжаттардың берілген күні (уақыты) және орындары;</w:t>
      </w:r>
      <w:r>
        <w:br/>
      </w:r>
      <w:r>
        <w:rPr>
          <w:rFonts w:ascii="Times New Roman"/>
          <w:b w:val="false"/>
          <w:i w:val="false"/>
          <w:color w:val="000000"/>
          <w:sz w:val="28"/>
        </w:rPr>
        <w:t>
      құжаттарды ресімдеуге өтінішті қабылдаған ХҚО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кезінде ХҚО рәсімдерінің (іс-қимылдарының) кезеңділігі және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алушы 15 минуттың ішінде ХҚО-ға мемлекеттік қызметті көрсету үшін қажетті өтінішті және өзге құжатты тапсырады;</w:t>
      </w:r>
      <w:r>
        <w:br/>
      </w:r>
      <w:r>
        <w:rPr>
          <w:rFonts w:ascii="Times New Roman"/>
          <w:b w:val="false"/>
          <w:i w:val="false"/>
          <w:color w:val="000000"/>
          <w:sz w:val="28"/>
        </w:rPr>
        <w:t>
</w:t>
      </w:r>
      <w:r>
        <w:rPr>
          <w:rFonts w:ascii="Times New Roman"/>
          <w:b w:val="false"/>
          <w:i w:val="false"/>
          <w:color w:val="000000"/>
          <w:sz w:val="28"/>
        </w:rPr>
        <w:t>
      2) ХҚО қызметкері 20 минуттың ішінде мемлекеттік қызметті көрсету үшін қажетті өтінішті және өзге құжатты тіркеуді жүргізеді;</w:t>
      </w:r>
      <w:r>
        <w:br/>
      </w:r>
      <w:r>
        <w:rPr>
          <w:rFonts w:ascii="Times New Roman"/>
          <w:b w:val="false"/>
          <w:i w:val="false"/>
          <w:color w:val="000000"/>
          <w:sz w:val="28"/>
        </w:rPr>
        <w:t>
</w:t>
      </w:r>
      <w:r>
        <w:rPr>
          <w:rFonts w:ascii="Times New Roman"/>
          <w:b w:val="false"/>
          <w:i w:val="false"/>
          <w:color w:val="000000"/>
          <w:sz w:val="28"/>
        </w:rPr>
        <w:t>
      3) ХҚО жинақтау бөлімінің қызметкері мемлекеттік қызметті көрсету үшін қажетті өтінішті және өзге құжатты курьер арқылы көрсетілетін қызметті берушіге тапсырады;</w:t>
      </w:r>
      <w:r>
        <w:br/>
      </w:r>
      <w:r>
        <w:rPr>
          <w:rFonts w:ascii="Times New Roman"/>
          <w:b w:val="false"/>
          <w:i w:val="false"/>
          <w:color w:val="000000"/>
          <w:sz w:val="28"/>
        </w:rPr>
        <w:t>
</w:t>
      </w:r>
      <w:r>
        <w:rPr>
          <w:rFonts w:ascii="Times New Roman"/>
          <w:b w:val="false"/>
          <w:i w:val="false"/>
          <w:color w:val="000000"/>
          <w:sz w:val="28"/>
        </w:rPr>
        <w:t>
      4) ХҚО қызметкері 20 минуттың ішінде куәлікті немесе куәліктің телнұсқасын қабылдауды, сондай-ақ келіп түсу фактісін Сканер штрихкоды арқылы белгілеуді жүзеге асырады;</w:t>
      </w:r>
      <w:r>
        <w:br/>
      </w:r>
      <w:r>
        <w:rPr>
          <w:rFonts w:ascii="Times New Roman"/>
          <w:b w:val="false"/>
          <w:i w:val="false"/>
          <w:color w:val="000000"/>
          <w:sz w:val="28"/>
        </w:rPr>
        <w:t>
</w:t>
      </w:r>
      <w:r>
        <w:rPr>
          <w:rFonts w:ascii="Times New Roman"/>
          <w:b w:val="false"/>
          <w:i w:val="false"/>
          <w:color w:val="000000"/>
          <w:sz w:val="28"/>
        </w:rPr>
        <w:t>
      5) ХҚО қызметкері көрсетілетін қызметті алушы жүгінген сәттен бастап 20 минуттың ішінде оған куәлікті немесе куәліктің телнұсқасын береді.</w:t>
      </w:r>
      <w:r>
        <w:br/>
      </w:r>
      <w:r>
        <w:rPr>
          <w:rFonts w:ascii="Times New Roman"/>
          <w:b w:val="false"/>
          <w:i w:val="false"/>
          <w:color w:val="000000"/>
          <w:sz w:val="28"/>
        </w:rPr>
        <w:t>
</w:t>
      </w:r>
      <w:r>
        <w:rPr>
          <w:rFonts w:ascii="Times New Roman"/>
          <w:b w:val="false"/>
          <w:i w:val="false"/>
          <w:color w:val="000000"/>
          <w:sz w:val="28"/>
        </w:rPr>
        <w:t>
      14. ХҚО-ға құжаттар пакетін тапсыру үшін күтудің рұқсат етілетін ең ұзақ уақыты - 15 минут.</w:t>
      </w:r>
      <w:r>
        <w:br/>
      </w:r>
      <w:r>
        <w:rPr>
          <w:rFonts w:ascii="Times New Roman"/>
          <w:b w:val="false"/>
          <w:i w:val="false"/>
          <w:color w:val="000000"/>
          <w:sz w:val="28"/>
        </w:rPr>
        <w:t>
      Көрсетілетін қызметті алушыға ХҚО-да қызмет көрсетуге рұқсат етілетін ең ұзақ уақыт – 20 минут.</w:t>
      </w:r>
      <w:r>
        <w:br/>
      </w:r>
      <w:r>
        <w:rPr>
          <w:rFonts w:ascii="Times New Roman"/>
          <w:b w:val="false"/>
          <w:i w:val="false"/>
          <w:color w:val="000000"/>
          <w:sz w:val="28"/>
        </w:rPr>
        <w:t>
</w:t>
      </w:r>
      <w:r>
        <w:rPr>
          <w:rFonts w:ascii="Times New Roman"/>
          <w:b w:val="false"/>
          <w:i w:val="false"/>
          <w:color w:val="000000"/>
          <w:sz w:val="28"/>
        </w:rPr>
        <w:t>
      15. ХҚО-да құжаттарды қабылдау «электрондық» кезек тәртібімен жеделдетілген қызмет көрсетусіз операциялық залда жүзеге асырылады, электрондық кезекті «электрондық үкіметтің» веб-порталы арқылы броньдауға болады.</w:t>
      </w:r>
      <w:r>
        <w:br/>
      </w:r>
      <w:r>
        <w:rPr>
          <w:rFonts w:ascii="Times New Roman"/>
          <w:b w:val="false"/>
          <w:i w:val="false"/>
          <w:color w:val="000000"/>
          <w:sz w:val="28"/>
        </w:rPr>
        <w:t>
</w:t>
      </w:r>
      <w:r>
        <w:rPr>
          <w:rFonts w:ascii="Times New Roman"/>
          <w:b w:val="false"/>
          <w:i w:val="false"/>
          <w:color w:val="000000"/>
          <w:sz w:val="28"/>
        </w:rPr>
        <w:t>
      16. Көрсетілетін қызметті алушыға мемлекеттік қызметті көрсету нәтижелерін беруді ХҚО қызметкері қолхаттың негізінде, онда көрсетілген мерзімде өзі келіп қол қойған және жеке басын куәландыратын құжат пен сенімхатты (көрсетілетін қызметті алушының өкілі үшін) көрсеткен кезде «тосқауылсыз» қызмет көрсету арқылы жүзеге асырады.</w:t>
      </w:r>
    </w:p>
    <w:bookmarkEnd w:id="40"/>
    <w:bookmarkStart w:name="z247" w:id="41"/>
    <w:p>
      <w:pPr>
        <w:spacing w:after="0"/>
        <w:ind w:left="0"/>
        <w:jc w:val="both"/>
      </w:pPr>
      <w:r>
        <w:rPr>
          <w:rFonts w:ascii="Times New Roman"/>
          <w:b w:val="false"/>
          <w:i w:val="false"/>
          <w:color w:val="000000"/>
          <w:sz w:val="28"/>
        </w:rPr>
        <w:t>
</w:t>
      </w:r>
      <w:r>
        <w:rPr>
          <w:rFonts w:ascii="Times New Roman"/>
          <w:b w:val="false"/>
          <w:i w:val="false"/>
          <w:color w:val="1e1e1e"/>
          <w:sz w:val="28"/>
        </w:rPr>
        <w:t>«</w:t>
      </w:r>
      <w:r>
        <w:rPr>
          <w:rFonts w:ascii="Times New Roman"/>
          <w:b w:val="false"/>
          <w:i w:val="false"/>
          <w:color w:val="000000"/>
          <w:sz w:val="28"/>
        </w:rPr>
        <w:t>Шағын көлемді кеме ипотекасын мемлекеттік</w:t>
      </w:r>
      <w:r>
        <w:br/>
      </w:r>
      <w:r>
        <w:rPr>
          <w:rFonts w:ascii="Times New Roman"/>
          <w:b w:val="false"/>
          <w:i w:val="false"/>
          <w:color w:val="000000"/>
          <w:sz w:val="28"/>
        </w:rPr>
        <w:t>
тіркеу және шағын көлемді кеме ипотекасының</w:t>
      </w:r>
      <w:r>
        <w:br/>
      </w:r>
      <w:r>
        <w:rPr>
          <w:rFonts w:ascii="Times New Roman"/>
          <w:b w:val="false"/>
          <w:i w:val="false"/>
          <w:color w:val="000000"/>
          <w:sz w:val="28"/>
        </w:rPr>
        <w:t xml:space="preserve">
мемлекеттік тіркеуді растайтын құжаттың   </w:t>
      </w:r>
      <w:r>
        <w:br/>
      </w:r>
      <w:r>
        <w:rPr>
          <w:rFonts w:ascii="Times New Roman"/>
          <w:b w:val="false"/>
          <w:i w:val="false"/>
          <w:color w:val="000000"/>
          <w:sz w:val="28"/>
        </w:rPr>
        <w:t>
телнұсқасын беру</w:t>
      </w:r>
      <w:r>
        <w:rPr>
          <w:rFonts w:ascii="Times New Roman"/>
          <w:b w:val="false"/>
          <w:i w:val="false"/>
          <w:color w:val="1e1e1e"/>
          <w:sz w:val="28"/>
        </w:rPr>
        <w:t xml:space="preserve">» </w:t>
      </w:r>
      <w:r>
        <w:rPr>
          <w:rFonts w:ascii="Times New Roman"/>
          <w:b w:val="false"/>
          <w:i w:val="false"/>
          <w:color w:val="000000"/>
          <w:sz w:val="28"/>
        </w:rPr>
        <w:t xml:space="preserve">мемлекеттiк көрсетілетін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w:t>
      </w:r>
      <w:r>
        <w:rPr>
          <w:rFonts w:ascii="Times New Roman"/>
          <w:b w:val="false"/>
          <w:i w:val="false"/>
          <w:color w:val="1e1e1e"/>
          <w:sz w:val="28"/>
        </w:rPr>
        <w:t>1-</w:t>
      </w:r>
      <w:r>
        <w:rPr>
          <w:rFonts w:ascii="Times New Roman"/>
          <w:b w:val="false"/>
          <w:i w:val="false"/>
          <w:color w:val="000000"/>
          <w:sz w:val="28"/>
        </w:rPr>
        <w:t xml:space="preserve">қосымшасы                 </w:t>
      </w:r>
    </w:p>
    <w:bookmarkEnd w:id="41"/>
    <w:bookmarkStart w:name="z248" w:id="42"/>
    <w:p>
      <w:pPr>
        <w:spacing w:after="0"/>
        <w:ind w:left="0"/>
        <w:jc w:val="left"/>
      </w:pPr>
      <w:r>
        <w:rPr>
          <w:rFonts w:ascii="Times New Roman"/>
          <w:b/>
          <w:i w:val="false"/>
          <w:color w:val="000000"/>
        </w:rPr>
        <w:t xml:space="preserve"> 
Қызметті берушінің құрылымдық бөлімшелерінің (қызметкерлерінің) өзара іс-қимылдарының блок-схемасы</w:t>
      </w:r>
    </w:p>
    <w:bookmarkEnd w:id="42"/>
    <w:p>
      <w:pPr>
        <w:spacing w:after="0"/>
        <w:ind w:left="0"/>
        <w:jc w:val="both"/>
      </w:pPr>
      <w:r>
        <w:drawing>
          <wp:inline distT="0" distB="0" distL="0" distR="0">
            <wp:extent cx="90678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67800" cy="3619500"/>
                    </a:xfrm>
                    <a:prstGeom prst="rect">
                      <a:avLst/>
                    </a:prstGeom>
                  </pic:spPr>
                </pic:pic>
              </a:graphicData>
            </a:graphic>
          </wp:inline>
        </w:drawing>
      </w:r>
    </w:p>
    <w:bookmarkStart w:name="z249" w:id="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2014 жылғы 9 сәуірдегі        </w:t>
      </w:r>
      <w:r>
        <w:br/>
      </w:r>
      <w:r>
        <w:rPr>
          <w:rFonts w:ascii="Times New Roman"/>
          <w:b w:val="false"/>
          <w:i w:val="false"/>
          <w:color w:val="000000"/>
          <w:sz w:val="28"/>
        </w:rPr>
        <w:t xml:space="preserve">
№ 239 бұйрығына           </w:t>
      </w:r>
      <w:r>
        <w:br/>
      </w:r>
      <w:r>
        <w:rPr>
          <w:rFonts w:ascii="Times New Roman"/>
          <w:b w:val="false"/>
          <w:i w:val="false"/>
          <w:color w:val="000000"/>
          <w:sz w:val="28"/>
        </w:rPr>
        <w:t xml:space="preserve">
5-қосымша               </w:t>
      </w:r>
    </w:p>
    <w:bookmarkEnd w:id="43"/>
    <w:bookmarkStart w:name="z250" w:id="44"/>
    <w:p>
      <w:pPr>
        <w:spacing w:after="0"/>
        <w:ind w:left="0"/>
        <w:jc w:val="left"/>
      </w:pPr>
      <w:r>
        <w:rPr>
          <w:rFonts w:ascii="Times New Roman"/>
          <w:b/>
          <w:i w:val="false"/>
          <w:color w:val="000000"/>
        </w:rPr>
        <w:t xml:space="preserve"> 
«Кеменің ипотекасын мемлекеттік тіркеу және кеменің</w:t>
      </w:r>
      <w:r>
        <w:br/>
      </w:r>
      <w:r>
        <w:rPr>
          <w:rFonts w:ascii="Times New Roman"/>
          <w:b/>
          <w:i w:val="false"/>
          <w:color w:val="000000"/>
        </w:rPr>
        <w:t>
ипотекасының мемлекеттік тіркеуді растайтын құжаттың</w:t>
      </w:r>
      <w:r>
        <w:br/>
      </w:r>
      <w:r>
        <w:rPr>
          <w:rFonts w:ascii="Times New Roman"/>
          <w:b/>
          <w:i w:val="false"/>
          <w:color w:val="000000"/>
        </w:rPr>
        <w:t>
телнұсқасын беру» мемлекеттік көрсетілетін қызмет регламенті 1. Жалпы ережелер</w:t>
      </w:r>
    </w:p>
    <w:bookmarkEnd w:id="44"/>
    <w:bookmarkStart w:name="z251" w:id="45"/>
    <w:p>
      <w:pPr>
        <w:spacing w:after="0"/>
        <w:ind w:left="0"/>
        <w:jc w:val="both"/>
      </w:pPr>
      <w:r>
        <w:rPr>
          <w:rFonts w:ascii="Times New Roman"/>
          <w:b w:val="false"/>
          <w:i w:val="false"/>
          <w:color w:val="000000"/>
          <w:sz w:val="28"/>
        </w:rPr>
        <w:t>
      1. «Кеменің ипотекасын мемлекеттік тіркеу және кеменің ипотекасың мемлекеттік тіркеуді растайтын құжаттың телнұсқасын беру» мемлекеттік көрсетілетін қызметті (бұдан әрі – мемлекеттік көрсетілетін қызмет) «Iшкi су көлiгi туралы» 2004 жылғы 6 шілдедегі №574 Қазақстан Республикасының Заңы </w:t>
      </w:r>
      <w:r>
        <w:rPr>
          <w:rFonts w:ascii="Times New Roman"/>
          <w:b w:val="false"/>
          <w:i w:val="false"/>
          <w:color w:val="000000"/>
          <w:sz w:val="28"/>
        </w:rPr>
        <w:t>32-1-бабының</w:t>
      </w:r>
      <w:r>
        <w:rPr>
          <w:rFonts w:ascii="Times New Roman"/>
          <w:b w:val="false"/>
          <w:i w:val="false"/>
          <w:color w:val="000000"/>
          <w:sz w:val="28"/>
        </w:rPr>
        <w:t xml:space="preserve"> негізінде, сондай-ақ «Қазақстан Республикасы Көлік және коммуникация министрлігінің ішкі су және теміржол көлігі саласындағы мемлекеттік қызметтер көрсету мәселелері туралы» Қазақстан Респубилкасы Үкіметінің 2014 жылғы </w:t>
      </w:r>
      <w:r>
        <w:rPr>
          <w:rFonts w:ascii="Times New Roman"/>
          <w:b w:val="false"/>
          <w:i w:val="false"/>
          <w:color w:val="1e1e1e"/>
          <w:sz w:val="28"/>
        </w:rPr>
        <w:t xml:space="preserve">12 наурыздағы № 229 </w:t>
      </w:r>
      <w:r>
        <w:rPr>
          <w:rFonts w:ascii="Times New Roman"/>
          <w:b w:val="false"/>
          <w:i w:val="false"/>
          <w:color w:val="000000"/>
          <w:sz w:val="28"/>
        </w:rPr>
        <w:t>қаулысымен</w:t>
      </w:r>
      <w:r>
        <w:rPr>
          <w:rFonts w:ascii="Times New Roman"/>
          <w:b w:val="false"/>
          <w:i w:val="false"/>
          <w:color w:val="000000"/>
          <w:sz w:val="28"/>
        </w:rPr>
        <w:t xml:space="preserve"> бекітілген «Шағын көлемді кеме ипотекасын мемлекеттік тіркеу және шағын көлемді кеме ипотекасын мемлекеттік тіркеуді растайтын құжаттың телнұсқасын беру» мемлекеттік көрсетілетін қызмет стандартына сәйкес Қазақстан Республикасы Көлік және коммуникация министрлігінің аумақтық органдары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көрсетудің нәтижесі:</w:t>
      </w:r>
      <w:r>
        <w:br/>
      </w:r>
      <w:r>
        <w:rPr>
          <w:rFonts w:ascii="Times New Roman"/>
          <w:b w:val="false"/>
          <w:i w:val="false"/>
          <w:color w:val="000000"/>
          <w:sz w:val="28"/>
        </w:rPr>
        <w:t>
</w:t>
      </w:r>
      <w:r>
        <w:rPr>
          <w:rFonts w:ascii="Times New Roman"/>
          <w:b w:val="false"/>
          <w:i w:val="false"/>
          <w:color w:val="000000"/>
          <w:sz w:val="28"/>
        </w:rPr>
        <w:t>
      1) кеменің ипотекасын мемлекеттік тіркеу туралы </w:t>
      </w:r>
      <w:r>
        <w:rPr>
          <w:rFonts w:ascii="Times New Roman"/>
          <w:b w:val="false"/>
          <w:i w:val="false"/>
          <w:color w:val="000000"/>
          <w:sz w:val="28"/>
        </w:rPr>
        <w:t>куәлікті</w:t>
      </w:r>
      <w:r>
        <w:rPr>
          <w:rFonts w:ascii="Times New Roman"/>
          <w:b w:val="false"/>
          <w:i w:val="false"/>
          <w:color w:val="000000"/>
          <w:sz w:val="28"/>
        </w:rPr>
        <w:t xml:space="preserve"> қағаз тасығышта (бұдан әрі – куәлік);</w:t>
      </w:r>
      <w:r>
        <w:br/>
      </w:r>
      <w:r>
        <w:rPr>
          <w:rFonts w:ascii="Times New Roman"/>
          <w:b w:val="false"/>
          <w:i w:val="false"/>
          <w:color w:val="000000"/>
          <w:sz w:val="28"/>
        </w:rPr>
        <w:t>
</w:t>
      </w:r>
      <w:r>
        <w:rPr>
          <w:rFonts w:ascii="Times New Roman"/>
          <w:b w:val="false"/>
          <w:i w:val="false"/>
          <w:color w:val="000000"/>
          <w:sz w:val="28"/>
        </w:rPr>
        <w:t>
      2) кеменің ипотекасын мемлекеттік тіркеу туралы куәліктің телнұсқасын қағаз тасығышта (бұдан әрі – куәліктің телнұсқасы) беру болып табылады.</w:t>
      </w:r>
    </w:p>
    <w:bookmarkEnd w:id="45"/>
    <w:bookmarkStart w:name="z256" w:id="46"/>
    <w:p>
      <w:pPr>
        <w:spacing w:after="0"/>
        <w:ind w:left="0"/>
        <w:jc w:val="left"/>
      </w:pPr>
      <w:r>
        <w:rPr>
          <w:rFonts w:ascii="Times New Roman"/>
          <w:b/>
          <w:i w:val="false"/>
          <w:color w:val="000000"/>
        </w:rPr>
        <w:t xml:space="preserve"> 
2. Көрсетілетін қызметті берушінің құрылымдық бөлімшелерінің</w:t>
      </w:r>
      <w:r>
        <w:br/>
      </w:r>
      <w:r>
        <w:rPr>
          <w:rFonts w:ascii="Times New Roman"/>
          <w:b/>
          <w:i w:val="false"/>
          <w:color w:val="000000"/>
        </w:rPr>
        <w:t>
(қызметкерлерінің) мемлекеттік қызметтер көрсету процесіндегі</w:t>
      </w:r>
      <w:r>
        <w:br/>
      </w:r>
      <w:r>
        <w:rPr>
          <w:rFonts w:ascii="Times New Roman"/>
          <w:b/>
          <w:i w:val="false"/>
          <w:color w:val="000000"/>
        </w:rPr>
        <w:t>
іс-қимылдары тәртібін сипаттау</w:t>
      </w:r>
    </w:p>
    <w:bookmarkEnd w:id="46"/>
    <w:bookmarkStart w:name="z257" w:id="47"/>
    <w:p>
      <w:pPr>
        <w:spacing w:after="0"/>
        <w:ind w:left="0"/>
        <w:jc w:val="both"/>
      </w:pPr>
      <w:r>
        <w:rPr>
          <w:rFonts w:ascii="Times New Roman"/>
          <w:b w:val="false"/>
          <w:i w:val="false"/>
          <w:color w:val="000000"/>
          <w:sz w:val="28"/>
        </w:rPr>
        <w:t>
      4. Мемлекеттік қызметтерді көрсету бойынша рәсімдерді (іс-қимылдарды) бастау үшін негіз көрсетілетін қызметті алушының мемлекеттік қызметтерді көрсету үшін қажетті </w:t>
      </w:r>
      <w:r>
        <w:rPr>
          <w:rFonts w:ascii="Times New Roman"/>
          <w:b w:val="false"/>
          <w:i w:val="false"/>
          <w:color w:val="000000"/>
          <w:sz w:val="28"/>
        </w:rPr>
        <w:t>өтініштері</w:t>
      </w:r>
      <w:r>
        <w:rPr>
          <w:rFonts w:ascii="Times New Roman"/>
          <w:b w:val="false"/>
          <w:i w:val="false"/>
          <w:color w:val="000000"/>
          <w:sz w:val="28"/>
        </w:rPr>
        <w:t xml:space="preserve"> мен өзге де  </w:t>
      </w:r>
      <w:r>
        <w:rPr>
          <w:rFonts w:ascii="Times New Roman"/>
          <w:b w:val="false"/>
          <w:i w:val="false"/>
          <w:color w:val="000000"/>
          <w:sz w:val="28"/>
        </w:rPr>
        <w:t>құжаттарын</w:t>
      </w:r>
      <w:r>
        <w:rPr>
          <w:rFonts w:ascii="Times New Roman"/>
          <w:b w:val="false"/>
          <w:i w:val="false"/>
          <w:color w:val="000000"/>
          <w:sz w:val="28"/>
        </w:rPr>
        <w:t>көрсетілетін қызметті берушінің алуы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 беруші кеңесінің қызметкері «Халыққа қызмет көрсету орталығы» республикалық мемлекеттік кәсіпорнынан (бұдан әрi – ХҚО) құжаттар келіп түскен сәттен бастап төрт сағаттың ішінде көрсетілетін қызметті алушының мемлекеттік қызметті көрсету үшін қажетті өтінішін және құжаттарын кіріс хат-хабарларды тіркеу журналында тіркеуді жүргізеді және оларды көрсетілетін қызметті берушінің басшысына қарауға береді;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төрт сағаттың ішінде көрсетілетін қызметті алушының мемлекеттік қызметті көрсету үшін қажетті өтініштері мен құжаттарын қарайды және оларды көрсетілетін қызметті берушінің су көлігін бақылау бөлімінің басшысына (теміржол және су көлігін бақылау бөлімінің басшысына) береді;</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су көлігін бақылау бөлімінің басшысы (теміржол және су көлігін бақылау бөлімінің басшысы) төрт сағаттың ішінде көрсетілетін қызметті алушының мемлекеттік қызметті көрсету үшін қажетті өтініштері мен құжаттарын қарайды және оларды көрсетілетін қызметті берушінің су көлігін бақылау бөлімінің маманына (теміржол және су көлігін бақылау бөлімінің маманына) береді;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су көлігін бақылау бөлімінің маманы (теміржол және су көлігін бақылау бөлімінің маманы) жеті жұмыс күні ішінде көрсетілетін қызметті алушының мемлекеттік қызметті көрсету үшін қажетті өтініштері мен құжаттарын қарайды,  куәлікті немесе куәліктің телқұжатын ресімдейді және оларды көрсетілетін қызметті берушінің басшысына қол қоюға жібереді;</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басшысы төрт сағаттың ішінде куәлікке немесе куәліктің телқұжатына қол қояды және оларды көрсетілетін қызметті берушінің кеңсесіне жібереді;</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 кеңсесінің қызметкері бір жұмыс күні ішінде куәлікті немесе куәліктің телқұжатын курьер арқылы ХҚО береді.</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жөніндегі рәсімдердің (іс-қимылдардың) нәтижесі мынадай рәсімді (іс-қимылды) орындауды бастау үшін негіз болады:</w:t>
      </w:r>
      <w:r>
        <w:br/>
      </w:r>
      <w:r>
        <w:rPr>
          <w:rFonts w:ascii="Times New Roman"/>
          <w:b w:val="false"/>
          <w:i w:val="false"/>
          <w:color w:val="000000"/>
          <w:sz w:val="28"/>
        </w:rPr>
        <w:t>
</w:t>
      </w:r>
      <w:r>
        <w:rPr>
          <w:rFonts w:ascii="Times New Roman"/>
          <w:b w:val="false"/>
          <w:i w:val="false"/>
          <w:color w:val="000000"/>
          <w:sz w:val="28"/>
        </w:rPr>
        <w:t>
      1) көрсетілетін қызметті алушының мемлекеттік қызметті көрсету үшін қажетті өтінішті және құжаттарды қызметті берушінің кеңесінде тіркеу және оларды көрсетілетін қызметті берушінің басшысына беру;</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басшысының көрсетілетін қызметті берушінің су көлігін бақылау бөліміне (теміржол және су көлігін бақылау бөліміне) қарау үшін берген бұрыштамасы;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су көлігін бақылау бөлімі басшысының (теміржол және су көлігін бақылау бөлімі басшысының) көрсетілетін қызметті берушінің су көлігін бақылау бөлімінің маманына (теміржол және су көлігін бақылау бөлімінің маманына) берген қарау үшін бұрыштамасы;</w:t>
      </w:r>
      <w:r>
        <w:br/>
      </w:r>
      <w:r>
        <w:rPr>
          <w:rFonts w:ascii="Times New Roman"/>
          <w:b w:val="false"/>
          <w:i w:val="false"/>
          <w:color w:val="000000"/>
          <w:sz w:val="28"/>
        </w:rPr>
        <w:t>
</w:t>
      </w:r>
      <w:r>
        <w:rPr>
          <w:rFonts w:ascii="Times New Roman"/>
          <w:b w:val="false"/>
          <w:i w:val="false"/>
          <w:color w:val="000000"/>
          <w:sz w:val="28"/>
        </w:rPr>
        <w:t>
      4) куәлікті немесе куәліктің телқұжатын ресімдеу және оларды көрсетілетін қызметті берушінің басшысына қол қоюға беру;</w:t>
      </w:r>
      <w:r>
        <w:br/>
      </w:r>
      <w:r>
        <w:rPr>
          <w:rFonts w:ascii="Times New Roman"/>
          <w:b w:val="false"/>
          <w:i w:val="false"/>
          <w:color w:val="000000"/>
          <w:sz w:val="28"/>
        </w:rPr>
        <w:t>
</w:t>
      </w:r>
      <w:r>
        <w:rPr>
          <w:rFonts w:ascii="Times New Roman"/>
          <w:b w:val="false"/>
          <w:i w:val="false"/>
          <w:color w:val="000000"/>
          <w:sz w:val="28"/>
        </w:rPr>
        <w:t>
      5) қол қойылған куәлікті немесе куәліктің телқұжатын көрсетілетін қызметті берушінің кеңсесіне беру;</w:t>
      </w:r>
      <w:r>
        <w:br/>
      </w:r>
      <w:r>
        <w:rPr>
          <w:rFonts w:ascii="Times New Roman"/>
          <w:b w:val="false"/>
          <w:i w:val="false"/>
          <w:color w:val="000000"/>
          <w:sz w:val="28"/>
        </w:rPr>
        <w:t>
</w:t>
      </w:r>
      <w:r>
        <w:rPr>
          <w:rFonts w:ascii="Times New Roman"/>
          <w:b w:val="false"/>
          <w:i w:val="false"/>
          <w:color w:val="000000"/>
          <w:sz w:val="28"/>
        </w:rPr>
        <w:t>
      6) куәлікті немесе куәліктің телқұжатын курьер арқылы ХҚО-ға беру.</w:t>
      </w:r>
    </w:p>
    <w:bookmarkEnd w:id="47"/>
    <w:bookmarkStart w:name="z272" w:id="48"/>
    <w:p>
      <w:pPr>
        <w:spacing w:after="0"/>
        <w:ind w:left="0"/>
        <w:jc w:val="left"/>
      </w:pPr>
      <w:r>
        <w:rPr>
          <w:rFonts w:ascii="Times New Roman"/>
          <w:b/>
          <w:i w:val="false"/>
          <w:color w:val="000000"/>
        </w:rPr>
        <w:t xml:space="preserve"> 
3. Көрсетілетін қызметті берушінің құрылымдық бөлімшелерінің</w:t>
      </w:r>
      <w:r>
        <w:br/>
      </w:r>
      <w:r>
        <w:rPr>
          <w:rFonts w:ascii="Times New Roman"/>
          <w:b/>
          <w:i w:val="false"/>
          <w:color w:val="000000"/>
        </w:rPr>
        <w:t>
(қызметкерлерінің) мемлекеттік қызметтер көрсету процесіндегі</w:t>
      </w:r>
      <w:r>
        <w:br/>
      </w:r>
      <w:r>
        <w:rPr>
          <w:rFonts w:ascii="Times New Roman"/>
          <w:b/>
          <w:i w:val="false"/>
          <w:color w:val="000000"/>
        </w:rPr>
        <w:t>
өзара іс-қимылдары тәртібін сипаттау</w:t>
      </w:r>
    </w:p>
    <w:bookmarkEnd w:id="48"/>
    <w:bookmarkStart w:name="z273" w:id="49"/>
    <w:p>
      <w:pPr>
        <w:spacing w:after="0"/>
        <w:ind w:left="0"/>
        <w:jc w:val="both"/>
      </w:pPr>
      <w:r>
        <w:rPr>
          <w:rFonts w:ascii="Times New Roman"/>
          <w:b w:val="false"/>
          <w:i w:val="false"/>
          <w:color w:val="000000"/>
          <w:sz w:val="28"/>
        </w:rPr>
        <w:t>
      7. Мемлекеттік қызметті көрсету процессіне көрсетілетін қызметті берушінің мынадай құрылымдық бөлімшелері (қызметкерлері) тартылды: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кеңесінің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су көлігін бақылау бөлімінің басшысы (теміржол және су көлігін бақылау бөлімінің басшысы);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су көлігін бақылау бөлімінің маманы (теміржол және су көлігін бақылау бөлімінің маманы).</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құрылымдық бөлімшелерінің (қызметкерлерінің) арасындағы рәсімдердің (іс-қимылдардың) кезеңділігі мен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 беруші кеңесінің қызметкері ХҚО-дан құжаттар келіп түскен сәттен бастап төрт сағаттың ішінде көрсетілетін қызметті алушының мемлекеттік қызметті көрсету үшін қажетті өтініштері мен құжаттарын кіріс құжаттарын тіркеу журналына тіркейді және қару үшін көрсетілетін қызметті берушінің басшысына береді;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төрт сағаттың ішінде көрсетілетін қызметті алушының мемлекеттік қызметті көрсету үшін қажетті өтініштері мен құжаттарын қарайды және оларды көрсетілетін қызметті берушінің су көлігін бақылау бөлімінің басшысына (теміржол және су көлігін бақылау бөлімінің басшысына) береді;</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су көлігін бақылау бөлімінің басшысы (теміржол және су көлігін бақылау бөлімінің басшысы) төрт сағаттың ішінде көрсетілетін қызметті алушының мемлекеттік қызметті көрсету үшін қажетті өтініштері мен құжаттарын қарайды және оларды көрсетілетін қызметті берушінің су көлігін бақылау бөлімінің маманына (теміржол және су көлігін бақылау бөлімінің маманына) береді;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су көлігін бақылау бөлімінің маманы (теміржол және су көлігін бақылау бөлімінің маманы) жеті жұмыс күні ішінде көрсетілетін қызметті алушының мемлекеттік қызметті көрсету үшін қажетті өтініштері мен құжаттарын қарайды, куәлікті немесе куәліктің телқұжатын ресімдейді және оларды көрсетілетін қызметті берушінің басшысына қол қоюға жібереді;</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басшысы төрт сағаттың ішінде куәлікке немесе куәліктің телқұжатына қол қояды және оларды көрсетілетін қызметті берушінің кеңсесіне жібереді;</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 кеңсесінің қызметкері бір жұмыс күні ішінде куәлікті немесе куәліктің телқұжатын курьер арқылы ХҚО береді.</w:t>
      </w:r>
      <w:r>
        <w:br/>
      </w:r>
      <w:r>
        <w:rPr>
          <w:rFonts w:ascii="Times New Roman"/>
          <w:b w:val="false"/>
          <w:i w:val="false"/>
          <w:color w:val="000000"/>
          <w:sz w:val="28"/>
        </w:rPr>
        <w:t>
</w:t>
      </w:r>
      <w:r>
        <w:rPr>
          <w:rFonts w:ascii="Times New Roman"/>
          <w:b w:val="false"/>
          <w:i w:val="false"/>
          <w:color w:val="000000"/>
          <w:sz w:val="28"/>
        </w:rPr>
        <w:t>
      9. Көрсетілетін қызметті берушінің құрылымдық бөлімшелерінің (қызметкерлерінің) арасындағы рәсімдер (іс-қимылдар) кезеңділігінің сипаттамасы осы «Кеменің ипотекасын мемлекеттік тіркеу және кеменің ипотекасын мемлекеттік тіркеуді растайтын құжаттың телнұсқасын беру» мемлекеттік көрсетілетін қызмет регламентіне қосымшаға сәйкес көрсетілетін қызметті берушінің құрылымдық бөлімшелерінің (қызметкерлерінің) өзара іс-қимылдарының блок-схемасында келтірілген.</w:t>
      </w:r>
    </w:p>
    <w:bookmarkEnd w:id="49"/>
    <w:bookmarkStart w:name="z286" w:id="50"/>
    <w:p>
      <w:pPr>
        <w:spacing w:after="0"/>
        <w:ind w:left="0"/>
        <w:jc w:val="left"/>
      </w:pPr>
      <w:r>
        <w:rPr>
          <w:rFonts w:ascii="Times New Roman"/>
          <w:b/>
          <w:i w:val="false"/>
          <w:color w:val="000000"/>
        </w:rPr>
        <w:t xml:space="preserve"> 
4. ХҚО-мен өзара іс-қимыл тәртібін, сондай-ақ мемлекеттік</w:t>
      </w:r>
      <w:r>
        <w:br/>
      </w:r>
      <w:r>
        <w:rPr>
          <w:rFonts w:ascii="Times New Roman"/>
          <w:b/>
          <w:i w:val="false"/>
          <w:color w:val="000000"/>
        </w:rPr>
        <w:t>
қызметті көрсету процесінде ақпараттық жүйені пайдалану</w:t>
      </w:r>
      <w:r>
        <w:br/>
      </w:r>
      <w:r>
        <w:rPr>
          <w:rFonts w:ascii="Times New Roman"/>
          <w:b/>
          <w:i w:val="false"/>
          <w:color w:val="000000"/>
        </w:rPr>
        <w:t>
тәртібін сипаттау</w:t>
      </w:r>
    </w:p>
    <w:bookmarkEnd w:id="50"/>
    <w:bookmarkStart w:name="z287" w:id="51"/>
    <w:p>
      <w:pPr>
        <w:spacing w:after="0"/>
        <w:ind w:left="0"/>
        <w:jc w:val="both"/>
      </w:pPr>
      <w:r>
        <w:rPr>
          <w:rFonts w:ascii="Times New Roman"/>
          <w:b w:val="false"/>
          <w:i w:val="false"/>
          <w:color w:val="000000"/>
          <w:sz w:val="28"/>
        </w:rPr>
        <w:t>
      10. Мемлекеттік көрсетілетін қызметті алу үшін мемлекеттік көрсетілетін алушы ХҚО-ға мемлекеттік қызметті көрсету үшін өтінішті және өзге құжаттарды ұсынады.</w:t>
      </w:r>
      <w:r>
        <w:br/>
      </w:r>
      <w:r>
        <w:rPr>
          <w:rFonts w:ascii="Times New Roman"/>
          <w:b w:val="false"/>
          <w:i w:val="false"/>
          <w:color w:val="000000"/>
          <w:sz w:val="28"/>
        </w:rPr>
        <w:t>
</w:t>
      </w:r>
      <w:r>
        <w:rPr>
          <w:rFonts w:ascii="Times New Roman"/>
          <w:b w:val="false"/>
          <w:i w:val="false"/>
          <w:color w:val="000000"/>
          <w:sz w:val="28"/>
        </w:rPr>
        <w:t>
      11. Көрсетілетін қызметті алушы (немесе сенімхат бойынша оның өкілі) ХҚО-ға жүгінген кезде мемлекеттік қызметті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кеменің ипотекасын мемлекеттік тіркеу туралы куәлікті алу үшін:</w:t>
      </w:r>
      <w:r>
        <w:br/>
      </w:r>
      <w:r>
        <w:rPr>
          <w:rFonts w:ascii="Times New Roman"/>
          <w:b w:val="false"/>
          <w:i w:val="false"/>
          <w:color w:val="000000"/>
          <w:sz w:val="28"/>
        </w:rPr>
        <w:t>
      кепіл берушінің жазбаша өтініші;</w:t>
      </w:r>
      <w:r>
        <w:br/>
      </w:r>
      <w:r>
        <w:rPr>
          <w:rFonts w:ascii="Times New Roman"/>
          <w:b w:val="false"/>
          <w:i w:val="false"/>
          <w:color w:val="000000"/>
          <w:sz w:val="28"/>
        </w:rPr>
        <w:t>
      кеменің ипотекасы туралы шартты, осы шартта көрсетілген құжаттарымен нотариалды куәландырылған көшірмесі;</w:t>
      </w:r>
      <w:r>
        <w:br/>
      </w:r>
      <w:r>
        <w:rPr>
          <w:rFonts w:ascii="Times New Roman"/>
          <w:b w:val="false"/>
          <w:i w:val="false"/>
          <w:color w:val="000000"/>
          <w:sz w:val="28"/>
        </w:rPr>
        <w:t>
      кеменің ипотекасын мемлекеттік тіркеу үшін алым сомасының бюджетке төленгенін растайтын құжат;</w:t>
      </w:r>
      <w:r>
        <w:br/>
      </w:r>
      <w:r>
        <w:rPr>
          <w:rFonts w:ascii="Times New Roman"/>
          <w:b w:val="false"/>
          <w:i w:val="false"/>
          <w:color w:val="000000"/>
          <w:sz w:val="28"/>
        </w:rPr>
        <w:t>
</w:t>
      </w:r>
      <w:r>
        <w:rPr>
          <w:rFonts w:ascii="Times New Roman"/>
          <w:b w:val="false"/>
          <w:i w:val="false"/>
          <w:color w:val="000000"/>
          <w:sz w:val="28"/>
        </w:rPr>
        <w:t xml:space="preserve">
      2) кеменің ипотекасын мемлекеттік тіркеу туралы куәліктің телнұсқасын алу үшін: </w:t>
      </w:r>
      <w:r>
        <w:br/>
      </w:r>
      <w:r>
        <w:rPr>
          <w:rFonts w:ascii="Times New Roman"/>
          <w:b w:val="false"/>
          <w:i w:val="false"/>
          <w:color w:val="000000"/>
          <w:sz w:val="28"/>
        </w:rPr>
        <w:t>
      кепіл берушінің жазбаша өтініші;</w:t>
      </w:r>
      <w:r>
        <w:br/>
      </w:r>
      <w:r>
        <w:rPr>
          <w:rFonts w:ascii="Times New Roman"/>
          <w:b w:val="false"/>
          <w:i w:val="false"/>
          <w:color w:val="000000"/>
          <w:sz w:val="28"/>
        </w:rPr>
        <w:t>
      кеменің ипотекасын мемлекеттік тіркеу туралы куәліктің телнұсқасын беру үшін алым сомасының бюджетке төленгенін растайтын құжат.</w:t>
      </w:r>
      <w:r>
        <w:br/>
      </w:r>
      <w:r>
        <w:rPr>
          <w:rFonts w:ascii="Times New Roman"/>
          <w:b w:val="false"/>
          <w:i w:val="false"/>
          <w:color w:val="000000"/>
          <w:sz w:val="28"/>
        </w:rPr>
        <w:t>
</w:t>
      </w:r>
      <w:r>
        <w:rPr>
          <w:rFonts w:ascii="Times New Roman"/>
          <w:b w:val="false"/>
          <w:i w:val="false"/>
          <w:color w:val="000000"/>
          <w:sz w:val="28"/>
        </w:rPr>
        <w:t>
      12. ХҚО-ға құжаттарды тапсырған кезде ХҚО қызметкері көрсетілетін қызметті алушыға мыналарды көрсете отырып, тиісті құжаттарды қабылдағаны туралы қолхат береді:</w:t>
      </w:r>
      <w:r>
        <w:br/>
      </w:r>
      <w:r>
        <w:rPr>
          <w:rFonts w:ascii="Times New Roman"/>
          <w:b w:val="false"/>
          <w:i w:val="false"/>
          <w:color w:val="000000"/>
          <w:sz w:val="28"/>
        </w:rPr>
        <w:t>
      өтінішті қабылдау нөмірі және күні;</w:t>
      </w:r>
      <w:r>
        <w:br/>
      </w:r>
      <w:r>
        <w:rPr>
          <w:rFonts w:ascii="Times New Roman"/>
          <w:b w:val="false"/>
          <w:i w:val="false"/>
          <w:color w:val="000000"/>
          <w:sz w:val="28"/>
        </w:rPr>
        <w:t>
      сұратылатын мемлекеттік қызметтің атауы;</w:t>
      </w:r>
      <w:r>
        <w:br/>
      </w:r>
      <w:r>
        <w:rPr>
          <w:rFonts w:ascii="Times New Roman"/>
          <w:b w:val="false"/>
          <w:i w:val="false"/>
          <w:color w:val="000000"/>
          <w:sz w:val="28"/>
        </w:rPr>
        <w:t>
      қоса берілген құжаттардың саны және атаулары;</w:t>
      </w:r>
      <w:r>
        <w:br/>
      </w:r>
      <w:r>
        <w:rPr>
          <w:rFonts w:ascii="Times New Roman"/>
          <w:b w:val="false"/>
          <w:i w:val="false"/>
          <w:color w:val="000000"/>
          <w:sz w:val="28"/>
        </w:rPr>
        <w:t>
      құжаттардың берілген күні (уақыты) және орындары;</w:t>
      </w:r>
      <w:r>
        <w:br/>
      </w:r>
      <w:r>
        <w:rPr>
          <w:rFonts w:ascii="Times New Roman"/>
          <w:b w:val="false"/>
          <w:i w:val="false"/>
          <w:color w:val="000000"/>
          <w:sz w:val="28"/>
        </w:rPr>
        <w:t>
      құжаттарды ресімдеуге өтінішті қабылдаған ХҚО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кезінде ХҚО рәсімдерінің (іс-қимылдарының) кезеңділігі және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алушы 15 минуттың ішінде ХҚО-ға мемлекеттік қызметті көрсету үшін қажетті өтінішті және өзге құжатты тапсырады;</w:t>
      </w:r>
      <w:r>
        <w:br/>
      </w:r>
      <w:r>
        <w:rPr>
          <w:rFonts w:ascii="Times New Roman"/>
          <w:b w:val="false"/>
          <w:i w:val="false"/>
          <w:color w:val="000000"/>
          <w:sz w:val="28"/>
        </w:rPr>
        <w:t>
</w:t>
      </w:r>
      <w:r>
        <w:rPr>
          <w:rFonts w:ascii="Times New Roman"/>
          <w:b w:val="false"/>
          <w:i w:val="false"/>
          <w:color w:val="000000"/>
          <w:sz w:val="28"/>
        </w:rPr>
        <w:t>
      2) ХҚО қызметкері 20 минуттың ішінде мемлекеттік қызметті көрсету үшін қажетті өтінішті және өзге құжатты тіркеуді жүргізеді;</w:t>
      </w:r>
      <w:r>
        <w:br/>
      </w:r>
      <w:r>
        <w:rPr>
          <w:rFonts w:ascii="Times New Roman"/>
          <w:b w:val="false"/>
          <w:i w:val="false"/>
          <w:color w:val="000000"/>
          <w:sz w:val="28"/>
        </w:rPr>
        <w:t>
</w:t>
      </w:r>
      <w:r>
        <w:rPr>
          <w:rFonts w:ascii="Times New Roman"/>
          <w:b w:val="false"/>
          <w:i w:val="false"/>
          <w:color w:val="000000"/>
          <w:sz w:val="28"/>
        </w:rPr>
        <w:t>
      3) ХҚО жинақтау бөлімінің қызметкері мемлекеттік қызметті көрсету үшін қажетті өтінішті және өзге құжатты курьер арқылы көрсетілетін қызметті берушіге тапсырады;</w:t>
      </w:r>
      <w:r>
        <w:br/>
      </w:r>
      <w:r>
        <w:rPr>
          <w:rFonts w:ascii="Times New Roman"/>
          <w:b w:val="false"/>
          <w:i w:val="false"/>
          <w:color w:val="000000"/>
          <w:sz w:val="28"/>
        </w:rPr>
        <w:t>
</w:t>
      </w:r>
      <w:r>
        <w:rPr>
          <w:rFonts w:ascii="Times New Roman"/>
          <w:b w:val="false"/>
          <w:i w:val="false"/>
          <w:color w:val="000000"/>
          <w:sz w:val="28"/>
        </w:rPr>
        <w:t>
      4) ХҚО қызметкері 20 минуттың ішінде куәлікті немесе куәліктің телнұсқасын қабылдауды, сондай-ақ келіп түсу фактісін Сканер штрихкоды арқылы белгілеуді жүзеге асырады;</w:t>
      </w:r>
      <w:r>
        <w:br/>
      </w:r>
      <w:r>
        <w:rPr>
          <w:rFonts w:ascii="Times New Roman"/>
          <w:b w:val="false"/>
          <w:i w:val="false"/>
          <w:color w:val="000000"/>
          <w:sz w:val="28"/>
        </w:rPr>
        <w:t>
</w:t>
      </w:r>
      <w:r>
        <w:rPr>
          <w:rFonts w:ascii="Times New Roman"/>
          <w:b w:val="false"/>
          <w:i w:val="false"/>
          <w:color w:val="000000"/>
          <w:sz w:val="28"/>
        </w:rPr>
        <w:t>
      5) ХҚО қызметкері көрсетілетін қызметті алушы жүгінген сәттен бастап 20 минуттың ішінде оған куәлікті немесе куәліктің телнұсқасын береді.</w:t>
      </w:r>
      <w:r>
        <w:br/>
      </w:r>
      <w:r>
        <w:rPr>
          <w:rFonts w:ascii="Times New Roman"/>
          <w:b w:val="false"/>
          <w:i w:val="false"/>
          <w:color w:val="000000"/>
          <w:sz w:val="28"/>
        </w:rPr>
        <w:t>
</w:t>
      </w:r>
      <w:r>
        <w:rPr>
          <w:rFonts w:ascii="Times New Roman"/>
          <w:b w:val="false"/>
          <w:i w:val="false"/>
          <w:color w:val="000000"/>
          <w:sz w:val="28"/>
        </w:rPr>
        <w:t>
      14. ХҚО-ға құжаттар пакетін тапсыру үшін күтудің рұқсат етілетін ең ұзақ уақыты - 15 минут.</w:t>
      </w:r>
      <w:r>
        <w:br/>
      </w:r>
      <w:r>
        <w:rPr>
          <w:rFonts w:ascii="Times New Roman"/>
          <w:b w:val="false"/>
          <w:i w:val="false"/>
          <w:color w:val="000000"/>
          <w:sz w:val="28"/>
        </w:rPr>
        <w:t>
      Көрсетілетін қызметті алушыға ХҚО-да қызмет көрсетуге рұқсат етілетін ең ұзақ уақыт – 20 минут.</w:t>
      </w:r>
      <w:r>
        <w:br/>
      </w:r>
      <w:r>
        <w:rPr>
          <w:rFonts w:ascii="Times New Roman"/>
          <w:b w:val="false"/>
          <w:i w:val="false"/>
          <w:color w:val="000000"/>
          <w:sz w:val="28"/>
        </w:rPr>
        <w:t>
</w:t>
      </w:r>
      <w:r>
        <w:rPr>
          <w:rFonts w:ascii="Times New Roman"/>
          <w:b w:val="false"/>
          <w:i w:val="false"/>
          <w:color w:val="000000"/>
          <w:sz w:val="28"/>
        </w:rPr>
        <w:t>
      15. ХҚО-да құжаттарды қабылдау «электрондық» кезек тәртібімен жеделдетілген қызмет көрсетусіз операциялық залда жүзеге асырылады, электрондық кезекті «электрондық үкіметтің» веб-порталы арқылы броньдауға болады.</w:t>
      </w:r>
      <w:r>
        <w:br/>
      </w:r>
      <w:r>
        <w:rPr>
          <w:rFonts w:ascii="Times New Roman"/>
          <w:b w:val="false"/>
          <w:i w:val="false"/>
          <w:color w:val="000000"/>
          <w:sz w:val="28"/>
        </w:rPr>
        <w:t>
</w:t>
      </w:r>
      <w:r>
        <w:rPr>
          <w:rFonts w:ascii="Times New Roman"/>
          <w:b w:val="false"/>
          <w:i w:val="false"/>
          <w:color w:val="000000"/>
          <w:sz w:val="28"/>
        </w:rPr>
        <w:t>
      16. Көрсетілетін қызметті алушыға мемлекеттік қызметті көрсету нәтижелерін беруді ХҚО қызметкері қолхаттың негізінде, онда көрсетілген мерзімде өзі келіп қол қойған және жеке басын куәландыратын құжат пен сенімхатты (көрсетілетін қызметті алушының өкілі үшін) көрсеткен кезде «тосқауылсыз» қызмет көрсету арқылы жүзеге асырады.</w:t>
      </w:r>
    </w:p>
    <w:bookmarkEnd w:id="51"/>
    <w:bookmarkStart w:name="z301" w:id="52"/>
    <w:p>
      <w:pPr>
        <w:spacing w:after="0"/>
        <w:ind w:left="0"/>
        <w:jc w:val="both"/>
      </w:pPr>
      <w:r>
        <w:rPr>
          <w:rFonts w:ascii="Times New Roman"/>
          <w:b w:val="false"/>
          <w:i w:val="false"/>
          <w:color w:val="000000"/>
          <w:sz w:val="28"/>
        </w:rPr>
        <w:t>
</w:t>
      </w:r>
      <w:r>
        <w:rPr>
          <w:rFonts w:ascii="Times New Roman"/>
          <w:b w:val="false"/>
          <w:i w:val="false"/>
          <w:color w:val="1e1e1e"/>
          <w:sz w:val="28"/>
        </w:rPr>
        <w:t>«</w:t>
      </w:r>
      <w:r>
        <w:rPr>
          <w:rFonts w:ascii="Times New Roman"/>
          <w:b w:val="false"/>
          <w:i w:val="false"/>
          <w:color w:val="000000"/>
          <w:sz w:val="28"/>
        </w:rPr>
        <w:t>Кеменің ипотекасын мемлекеттік тіркеу</w:t>
      </w:r>
      <w:r>
        <w:br/>
      </w:r>
      <w:r>
        <w:rPr>
          <w:rFonts w:ascii="Times New Roman"/>
          <w:b w:val="false"/>
          <w:i w:val="false"/>
          <w:color w:val="000000"/>
          <w:sz w:val="28"/>
        </w:rPr>
        <w:t xml:space="preserve">
және кеменің ипотекасың мемлекеттік  </w:t>
      </w:r>
      <w:r>
        <w:br/>
      </w:r>
      <w:r>
        <w:rPr>
          <w:rFonts w:ascii="Times New Roman"/>
          <w:b w:val="false"/>
          <w:i w:val="false"/>
          <w:color w:val="000000"/>
          <w:sz w:val="28"/>
        </w:rPr>
        <w:t>
тіркеуді растайтын құжаттың телнұсқасын</w:t>
      </w:r>
      <w:r>
        <w:br/>
      </w:r>
      <w:r>
        <w:rPr>
          <w:rFonts w:ascii="Times New Roman"/>
          <w:b w:val="false"/>
          <w:i w:val="false"/>
          <w:color w:val="000000"/>
          <w:sz w:val="28"/>
        </w:rPr>
        <w:t>
беру</w:t>
      </w:r>
      <w:r>
        <w:rPr>
          <w:rFonts w:ascii="Times New Roman"/>
          <w:b w:val="false"/>
          <w:i w:val="false"/>
          <w:color w:val="1e1e1e"/>
          <w:sz w:val="28"/>
        </w:rPr>
        <w:t xml:space="preserve">» </w:t>
      </w:r>
      <w:r>
        <w:rPr>
          <w:rFonts w:ascii="Times New Roman"/>
          <w:b w:val="false"/>
          <w:i w:val="false"/>
          <w:color w:val="000000"/>
          <w:sz w:val="28"/>
        </w:rPr>
        <w:t xml:space="preserve">мемлекеттiк көрсетілетін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w:t>
      </w:r>
      <w:r>
        <w:rPr>
          <w:rFonts w:ascii="Times New Roman"/>
          <w:b w:val="false"/>
          <w:i w:val="false"/>
          <w:color w:val="1e1e1e"/>
          <w:sz w:val="28"/>
        </w:rPr>
        <w:t>1-</w:t>
      </w:r>
      <w:r>
        <w:rPr>
          <w:rFonts w:ascii="Times New Roman"/>
          <w:b w:val="false"/>
          <w:i w:val="false"/>
          <w:color w:val="000000"/>
          <w:sz w:val="28"/>
        </w:rPr>
        <w:t xml:space="preserve">қосымша                </w:t>
      </w:r>
    </w:p>
    <w:bookmarkEnd w:id="52"/>
    <w:bookmarkStart w:name="z302" w:id="53"/>
    <w:p>
      <w:pPr>
        <w:spacing w:after="0"/>
        <w:ind w:left="0"/>
        <w:jc w:val="left"/>
      </w:pPr>
      <w:r>
        <w:rPr>
          <w:rFonts w:ascii="Times New Roman"/>
          <w:b/>
          <w:i w:val="false"/>
          <w:color w:val="000000"/>
        </w:rPr>
        <w:t xml:space="preserve"> 
Қызметті берушінің құрылымдық бөлімшелерінің (қызметкерлерінің)</w:t>
      </w:r>
      <w:r>
        <w:br/>
      </w:r>
      <w:r>
        <w:rPr>
          <w:rFonts w:ascii="Times New Roman"/>
          <w:b/>
          <w:i w:val="false"/>
          <w:color w:val="000000"/>
        </w:rPr>
        <w:t>
өзара іс-қимылдарының блок-схемасы</w:t>
      </w:r>
    </w:p>
    <w:bookmarkEnd w:id="53"/>
    <w:p>
      <w:pPr>
        <w:spacing w:after="0"/>
        <w:ind w:left="0"/>
        <w:jc w:val="both"/>
      </w:pPr>
      <w:r>
        <w:drawing>
          <wp:inline distT="0" distB="0" distL="0" distR="0">
            <wp:extent cx="95250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525000" cy="3810000"/>
                    </a:xfrm>
                    <a:prstGeom prst="rect">
                      <a:avLst/>
                    </a:prstGeom>
                  </pic:spPr>
                </pic:pic>
              </a:graphicData>
            </a:graphic>
          </wp:inline>
        </w:drawing>
      </w:r>
    </w:p>
    <w:bookmarkStart w:name="z303" w:id="5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2014 жылғы 9 сәуірдегі       </w:t>
      </w:r>
      <w:r>
        <w:br/>
      </w:r>
      <w:r>
        <w:rPr>
          <w:rFonts w:ascii="Times New Roman"/>
          <w:b w:val="false"/>
          <w:i w:val="false"/>
          <w:color w:val="000000"/>
          <w:sz w:val="28"/>
        </w:rPr>
        <w:t xml:space="preserve">
№ 239 бұйрығына           </w:t>
      </w:r>
      <w:r>
        <w:br/>
      </w:r>
      <w:r>
        <w:rPr>
          <w:rFonts w:ascii="Times New Roman"/>
          <w:b w:val="false"/>
          <w:i w:val="false"/>
          <w:color w:val="000000"/>
          <w:sz w:val="28"/>
        </w:rPr>
        <w:t xml:space="preserve">
6-қосымша              </w:t>
      </w:r>
    </w:p>
    <w:bookmarkEnd w:id="54"/>
    <w:bookmarkStart w:name="z304" w:id="55"/>
    <w:p>
      <w:pPr>
        <w:spacing w:after="0"/>
        <w:ind w:left="0"/>
        <w:jc w:val="left"/>
      </w:pPr>
      <w:r>
        <w:rPr>
          <w:rFonts w:ascii="Times New Roman"/>
          <w:b/>
          <w:i w:val="false"/>
          <w:color w:val="000000"/>
        </w:rPr>
        <w:t xml:space="preserve"> 
«Кеменің, шағын көлемді кеменің немесе салынып жатқан кеменің</w:t>
      </w:r>
      <w:r>
        <w:br/>
      </w:r>
      <w:r>
        <w:rPr>
          <w:rFonts w:ascii="Times New Roman"/>
          <w:b/>
          <w:i w:val="false"/>
          <w:color w:val="000000"/>
        </w:rPr>
        <w:t>
ипотекасын мемлекеттік тіркеу туралы ақпарат беру» мемлекеттік</w:t>
      </w:r>
      <w:r>
        <w:br/>
      </w:r>
      <w:r>
        <w:rPr>
          <w:rFonts w:ascii="Times New Roman"/>
          <w:b/>
          <w:i w:val="false"/>
          <w:color w:val="000000"/>
        </w:rPr>
        <w:t>
көрсетілетін қызмет регламенті 1. Жалпы ережелер</w:t>
      </w:r>
    </w:p>
    <w:bookmarkEnd w:id="55"/>
    <w:bookmarkStart w:name="z305" w:id="56"/>
    <w:p>
      <w:pPr>
        <w:spacing w:after="0"/>
        <w:ind w:left="0"/>
        <w:jc w:val="both"/>
      </w:pPr>
      <w:r>
        <w:rPr>
          <w:rFonts w:ascii="Times New Roman"/>
          <w:b w:val="false"/>
          <w:i w:val="false"/>
          <w:color w:val="000000"/>
          <w:sz w:val="28"/>
        </w:rPr>
        <w:t xml:space="preserve">
      1. «Кеменің, шағын көлемді кеменің немесе салынып жатқан кеменің ипотекасын мемлекеттік тіркеу туралы ақпарат беру» </w:t>
      </w:r>
      <w:r>
        <w:rPr>
          <w:rFonts w:ascii="Times New Roman"/>
          <w:b w:val="false"/>
          <w:i w:val="false"/>
          <w:color w:val="1e1e1e"/>
          <w:sz w:val="28"/>
        </w:rPr>
        <w:t xml:space="preserve">мемлекеттік көрсетілетін қызметін (бұдан әрі – мемлекеттік көрсетілетін қызмет), </w:t>
      </w:r>
      <w:r>
        <w:rPr>
          <w:rFonts w:ascii="Times New Roman"/>
          <w:b w:val="false"/>
          <w:i w:val="false"/>
          <w:color w:val="000000"/>
          <w:sz w:val="28"/>
        </w:rPr>
        <w:t xml:space="preserve">«Сауда мақсатында теңізде жүзу туралы» 2002 жылғы 17 қаңтардағы Қазақстан </w:t>
      </w:r>
      <w:r>
        <w:rPr>
          <w:rFonts w:ascii="Times New Roman"/>
          <w:b w:val="false"/>
          <w:i w:val="false"/>
          <w:color w:val="1e1e1e"/>
          <w:sz w:val="28"/>
        </w:rPr>
        <w:t xml:space="preserve">Республикасы Заңының </w:t>
      </w:r>
      <w:r>
        <w:rPr>
          <w:rFonts w:ascii="Times New Roman"/>
          <w:b w:val="false"/>
          <w:i w:val="false"/>
          <w:color w:val="000000"/>
          <w:sz w:val="28"/>
        </w:rPr>
        <w:t>212-бабы</w:t>
      </w:r>
      <w:r>
        <w:rPr>
          <w:rFonts w:ascii="Times New Roman"/>
          <w:b w:val="false"/>
          <w:i w:val="false"/>
          <w:color w:val="000000"/>
          <w:sz w:val="28"/>
        </w:rPr>
        <w:t> 6-1 тармағының</w:t>
      </w:r>
      <w:r>
        <w:rPr>
          <w:rFonts w:ascii="Times New Roman"/>
          <w:b w:val="false"/>
          <w:i w:val="false"/>
          <w:color w:val="1e1e1e"/>
          <w:sz w:val="28"/>
        </w:rPr>
        <w:t xml:space="preserve"> негізінде, </w:t>
      </w:r>
      <w:r>
        <w:rPr>
          <w:rFonts w:ascii="Times New Roman"/>
          <w:b w:val="false"/>
          <w:i w:val="false"/>
          <w:color w:val="000000"/>
          <w:sz w:val="28"/>
        </w:rPr>
        <w:t xml:space="preserve">сондай-ақ «Қазақстан Республикасы Көлік және коммуникация министрлігінің ішкі су және теміржол көлігі саласында мемлекеттік қызмет көрсетуі мәселелері туралы» Қазақстан Республикасы Үкіметінің 2014 жылғы </w:t>
      </w:r>
      <w:r>
        <w:rPr>
          <w:rFonts w:ascii="Times New Roman"/>
          <w:b w:val="false"/>
          <w:i w:val="false"/>
          <w:color w:val="1e1e1e"/>
          <w:sz w:val="28"/>
        </w:rPr>
        <w:t xml:space="preserve">12 наурыздағы № 229 </w:t>
      </w:r>
      <w:r>
        <w:rPr>
          <w:rFonts w:ascii="Times New Roman"/>
          <w:b w:val="false"/>
          <w:i w:val="false"/>
          <w:color w:val="000000"/>
          <w:sz w:val="28"/>
        </w:rPr>
        <w:t>қаулысымен</w:t>
      </w:r>
      <w:r>
        <w:rPr>
          <w:rFonts w:ascii="Times New Roman"/>
          <w:b w:val="false"/>
          <w:i w:val="false"/>
          <w:color w:val="000000"/>
          <w:sz w:val="28"/>
        </w:rPr>
        <w:t xml:space="preserve"> бекітілген «Кеменің, шағын көлемді кеменің немесе салынып жатқан кеменің ипотекасын мемлекеттік тіркеу туралы ақпарат беру» мемлекеттік көрсетілетін қызмет стандартына сәйкес:</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1e1e1e"/>
          <w:sz w:val="28"/>
        </w:rPr>
        <w:t>Қазақстан Республикасы Көлік және коммуникация министрлігі Көліктік бақылау комитетінің аумақтық органы (бұдан әрі – 1-көрсетілетін қызметті беруші);</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аумақтық бөлiмшесi болып табылатын Порттың теңіз әкiмшiлiгi (бұдан әрi – 2-көрсетілетін қызметті беруші) көрсетіледі.</w:t>
      </w:r>
      <w:r>
        <w:br/>
      </w:r>
      <w:r>
        <w:rPr>
          <w:rFonts w:ascii="Times New Roman"/>
          <w:b w:val="false"/>
          <w:i w:val="false"/>
          <w:color w:val="000000"/>
          <w:sz w:val="28"/>
        </w:rPr>
        <w:t>
</w:t>
      </w:r>
      <w:r>
        <w:rPr>
          <w:rFonts w:ascii="Times New Roman"/>
          <w:b w:val="false"/>
          <w:i w:val="false"/>
          <w:color w:val="000000"/>
          <w:sz w:val="28"/>
        </w:rPr>
        <w:t xml:space="preserve">
      2. Мемлекеттік қызмет көрсету үшін өтініштерді қабылдау және мемлекеттік қызмет көрсету нәтижелерін беруді </w:t>
      </w:r>
      <w:r>
        <w:rPr>
          <w:rFonts w:ascii="Times New Roman"/>
          <w:b w:val="false"/>
          <w:i w:val="false"/>
          <w:color w:val="1e1e1e"/>
          <w:sz w:val="28"/>
        </w:rPr>
        <w:t xml:space="preserve">кеменің, шағын көлемді кеменің және салынып жатқан кеменің тіркеу орнына қарай </w:t>
      </w:r>
      <w:r>
        <w:rPr>
          <w:rFonts w:ascii="Times New Roman"/>
          <w:b w:val="false"/>
          <w:i w:val="false"/>
          <w:color w:val="000000"/>
          <w:sz w:val="28"/>
        </w:rPr>
        <w:t>көрсетілетін қызметті беруші немесе 2-көрсетілетін қызметті беруші жүзеге асырады.</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қағаз түрінде.</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көрсетудің нәтижесі Қазақстан Республикасының кемелер тізілімінен қағаз түрінде көшірме немесе үзінді беру болып табылады.</w:t>
      </w:r>
    </w:p>
    <w:bookmarkEnd w:id="56"/>
    <w:bookmarkStart w:name="z311" w:id="57"/>
    <w:p>
      <w:pPr>
        <w:spacing w:after="0"/>
        <w:ind w:left="0"/>
        <w:jc w:val="left"/>
      </w:pPr>
      <w:r>
        <w:rPr>
          <w:rFonts w:ascii="Times New Roman"/>
          <w:b/>
          <w:i w:val="false"/>
          <w:color w:val="000000"/>
        </w:rPr>
        <w:t xml:space="preserve"> 
2. Көрсетілетін қызметті берушінің (қызметкердің) құрылымдық</w:t>
      </w:r>
      <w:r>
        <w:br/>
      </w:r>
      <w:r>
        <w:rPr>
          <w:rFonts w:ascii="Times New Roman"/>
          <w:b/>
          <w:i w:val="false"/>
          <w:color w:val="000000"/>
        </w:rPr>
        <w:t>
бөлімшелерінің мемлекеттік көрсетілетін қызмет процесiндегi</w:t>
      </w:r>
      <w:r>
        <w:br/>
      </w:r>
      <w:r>
        <w:rPr>
          <w:rFonts w:ascii="Times New Roman"/>
          <w:b/>
          <w:i w:val="false"/>
          <w:color w:val="000000"/>
        </w:rPr>
        <w:t>
iс-қимылдары тәртiбiн сипаттау</w:t>
      </w:r>
    </w:p>
    <w:bookmarkEnd w:id="57"/>
    <w:bookmarkStart w:name="z312" w:id="58"/>
    <w:p>
      <w:pPr>
        <w:spacing w:after="0"/>
        <w:ind w:left="0"/>
        <w:jc w:val="both"/>
      </w:pPr>
      <w:r>
        <w:rPr>
          <w:rFonts w:ascii="Times New Roman"/>
          <w:b w:val="false"/>
          <w:i w:val="false"/>
          <w:color w:val="000000"/>
          <w:sz w:val="28"/>
        </w:rPr>
        <w:t>
      5. Мемлекеттік көрсетілетін қызмет бойынша рәсімдерді (іс-қимылды) бастау үшін негіз 1-көрсетілетін қызметті берушінің немесе 2-көрсетілетін қызметті берушінің көрсетілетін қызметті алушының еркін нысандағы өтінішін алуы болып табылады.</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 процесінің рәсімдері (іс-қимылдары):</w:t>
      </w:r>
      <w:r>
        <w:br/>
      </w:r>
      <w:r>
        <w:rPr>
          <w:rFonts w:ascii="Times New Roman"/>
          <w:b w:val="false"/>
          <w:i w:val="false"/>
          <w:color w:val="000000"/>
          <w:sz w:val="28"/>
        </w:rPr>
        <w:t>
</w:t>
      </w:r>
      <w:r>
        <w:rPr>
          <w:rFonts w:ascii="Times New Roman"/>
          <w:b w:val="false"/>
          <w:i w:val="false"/>
          <w:color w:val="000000"/>
          <w:sz w:val="28"/>
        </w:rPr>
        <w:t>
      1) 1-көрсетілген қызметті берушіге жүгінген кезде:</w:t>
      </w:r>
      <w:r>
        <w:br/>
      </w:r>
      <w:r>
        <w:rPr>
          <w:rFonts w:ascii="Times New Roman"/>
          <w:b w:val="false"/>
          <w:i w:val="false"/>
          <w:color w:val="000000"/>
          <w:sz w:val="28"/>
        </w:rPr>
        <w:t>
      1-көрсетілетін қызметті беруші кеңсесінің қызметкері көрсетілетін қызметті алушыдан өтініш түскен сәтінен бастап жиырма минут үшінде өтінішті тіркеуді жүргізеді және оны 1-көрсетілетін қызметті берушінің басшысына береді;</w:t>
      </w:r>
      <w:r>
        <w:br/>
      </w:r>
      <w:r>
        <w:rPr>
          <w:rFonts w:ascii="Times New Roman"/>
          <w:b w:val="false"/>
          <w:i w:val="false"/>
          <w:color w:val="000000"/>
          <w:sz w:val="28"/>
        </w:rPr>
        <w:t>
      1-көрсетілетін қызметті берушінің басшысы төрт сағат ішінде көрсетілетін қызметті алушының өтінішін қарап, су көлігінде бақылау бөлімінің басшысына (теміржол және су көлігіндегі бақылау бөлімінің басшысы) береді;</w:t>
      </w:r>
      <w:r>
        <w:br/>
      </w:r>
      <w:r>
        <w:rPr>
          <w:rFonts w:ascii="Times New Roman"/>
          <w:b w:val="false"/>
          <w:i w:val="false"/>
          <w:color w:val="000000"/>
          <w:sz w:val="28"/>
        </w:rPr>
        <w:t>
      1-көрсетілетін қызметті берушінің су көлігінде бақылау бөлімінің басшысы (теміржол және су көлігіндегі бақылау бөлімінің басшысы) төрт сағат ішінде көрсетілетін қызметті алушының өтінішін қарап, су көлігінде бақылау бөлімінің маманына (теміржол және су көлігіндегі бақылау бөлімінің басшысы) береді;</w:t>
      </w:r>
      <w:r>
        <w:br/>
      </w:r>
      <w:r>
        <w:rPr>
          <w:rFonts w:ascii="Times New Roman"/>
          <w:b w:val="false"/>
          <w:i w:val="false"/>
          <w:color w:val="000000"/>
          <w:sz w:val="28"/>
        </w:rPr>
        <w:t>
      1-көрсетілетін қызметті берушінің су көлігінде бақылау бөлімінің маманы (теміржол және су көлігіндегі бақылау бөлімінің маманы) үш жұмыс күн ішінде көрсетілетін қызметті алушының өтінішін қарауды жүзеге асырады, Қазақстан Республикасының кемелер тізілімінен көшірме немесе үзінді рәсімдейді, 1-көрсетілетін қызметті берушінің басшысына қол қоюға жібереді;</w:t>
      </w:r>
      <w:r>
        <w:br/>
      </w:r>
      <w:r>
        <w:rPr>
          <w:rFonts w:ascii="Times New Roman"/>
          <w:b w:val="false"/>
          <w:i w:val="false"/>
          <w:color w:val="000000"/>
          <w:sz w:val="28"/>
        </w:rPr>
        <w:t>
      1-көрсетілетін қызметті берушінің басшысы төрт сағаттың ішінде Қазақстан Республикасының кемелер тізілімінен көшірме немесе үзіндіге қол қояды және оларды 1-көрсетілетін қызметті берушінің кеңсесіне жібереді;</w:t>
      </w:r>
      <w:r>
        <w:br/>
      </w:r>
      <w:r>
        <w:rPr>
          <w:rFonts w:ascii="Times New Roman"/>
          <w:b w:val="false"/>
          <w:i w:val="false"/>
          <w:color w:val="000000"/>
          <w:sz w:val="28"/>
        </w:rPr>
        <w:t>
      1-көрсетілетін қызметті беруші кеңсесінің қызметкері жиырма минут ішінде көрсетілетін қызметті алушы мемлекеттік қызметті көрсету нәтижесі үшін жүгінген сәттен бастап, Қазақстан Республикасының кемелер тізілімінен көшірме немесе үзінді береді;</w:t>
      </w:r>
      <w:r>
        <w:br/>
      </w:r>
      <w:r>
        <w:rPr>
          <w:rFonts w:ascii="Times New Roman"/>
          <w:b w:val="false"/>
          <w:i w:val="false"/>
          <w:color w:val="000000"/>
          <w:sz w:val="28"/>
        </w:rPr>
        <w:t>
</w:t>
      </w:r>
      <w:r>
        <w:rPr>
          <w:rFonts w:ascii="Times New Roman"/>
          <w:b w:val="false"/>
          <w:i w:val="false"/>
          <w:color w:val="000000"/>
          <w:sz w:val="28"/>
        </w:rPr>
        <w:t>
      2) 2-көрсетілген қызметті берушіге жүгінген кезде:</w:t>
      </w:r>
      <w:r>
        <w:br/>
      </w:r>
      <w:r>
        <w:rPr>
          <w:rFonts w:ascii="Times New Roman"/>
          <w:b w:val="false"/>
          <w:i w:val="false"/>
          <w:color w:val="000000"/>
          <w:sz w:val="28"/>
        </w:rPr>
        <w:t>
      2-көрсетілетін қызметті беруші кеңсесінің қызметкері көрсетілетін қызметті алушыдан өтініш түскен сәтінен бастап жиырма минут ішінде өтінішті тіркеуді жүргізеді және оны 2-көрсетілетін қызметті берушінің басшысына береді;</w:t>
      </w:r>
      <w:r>
        <w:br/>
      </w:r>
      <w:r>
        <w:rPr>
          <w:rFonts w:ascii="Times New Roman"/>
          <w:b w:val="false"/>
          <w:i w:val="false"/>
          <w:color w:val="000000"/>
          <w:sz w:val="28"/>
        </w:rPr>
        <w:t>
      2-көрсетілетін қызметті берушінің басшысы төрт сағат ішінде көрсетілетін қызметті өтінішін қарайды және 2-көрсетілетін қызметті берушінің Теңізде жүзу қауіпсіздігін қамтамасыз ету бөлімінің басшысына береді;</w:t>
      </w:r>
      <w:r>
        <w:br/>
      </w:r>
      <w:r>
        <w:rPr>
          <w:rFonts w:ascii="Times New Roman"/>
          <w:b w:val="false"/>
          <w:i w:val="false"/>
          <w:color w:val="000000"/>
          <w:sz w:val="28"/>
        </w:rPr>
        <w:t>
      2-көрсетілетін қызметті берушінің Теңізде жүзу қауіпсіздігін қамтамасыз ету бөлімінің басшысы төрт сағат ішінде көрсетілетін қызметті алушының өтінішін қарайды және 2-көрсетілетін қызметті берушінің Теңізде жүзу қауіпсіздігін қамтамасыз ету бөлімінің жауапты орындаушысына береді;</w:t>
      </w:r>
      <w:r>
        <w:br/>
      </w:r>
      <w:r>
        <w:rPr>
          <w:rFonts w:ascii="Times New Roman"/>
          <w:b w:val="false"/>
          <w:i w:val="false"/>
          <w:color w:val="000000"/>
          <w:sz w:val="28"/>
        </w:rPr>
        <w:t>
      2-көрсетілетін қызметті берушінің Теңізде жүзу қауіпсіздігін қамтамасыз ету бөлімінің жауапты орындаушысы үш жұмыс күні ішінде көрсетілетін қызметті алушының өтінішін қарап, Қазақстан Республикасының кемелер тізілімінен көшірме немесе үзіндіні рәсімдейді, 2-көрсетілетін қызметті берушінің басшысына қол қоюға жібереді;</w:t>
      </w:r>
      <w:r>
        <w:br/>
      </w:r>
      <w:r>
        <w:rPr>
          <w:rFonts w:ascii="Times New Roman"/>
          <w:b w:val="false"/>
          <w:i w:val="false"/>
          <w:color w:val="000000"/>
          <w:sz w:val="28"/>
        </w:rPr>
        <w:t>
      2-көрсетілетін қызметті берушінің басшысы төрт сағаттың ішінде Қазақстан Республикасының кемелер тізілімінен көшірме немесе үзіндіге қол қояды және оларды 2-көрсетілетін қызметті берушінің кеңсесіне жібереді;</w:t>
      </w:r>
      <w:r>
        <w:br/>
      </w:r>
      <w:r>
        <w:rPr>
          <w:rFonts w:ascii="Times New Roman"/>
          <w:b w:val="false"/>
          <w:i w:val="false"/>
          <w:color w:val="000000"/>
          <w:sz w:val="28"/>
        </w:rPr>
        <w:t>
      2-көрсетілетін қызметті беруші кеңсесінің қызметкері көрсетілетін қызметті алушының мемлекеттік қызметті көрсету нәтижесі үшін жүгінген сәттен бастап, жиырма минут ішінде Қазақстан Республикасының кемелер тізілімінен көшірме немесе үзінді береді;</w:t>
      </w:r>
      <w:r>
        <w:br/>
      </w:r>
      <w:r>
        <w:rPr>
          <w:rFonts w:ascii="Times New Roman"/>
          <w:b w:val="false"/>
          <w:i w:val="false"/>
          <w:color w:val="000000"/>
          <w:sz w:val="28"/>
        </w:rPr>
        <w:t>
</w:t>
      </w:r>
      <w:r>
        <w:rPr>
          <w:rFonts w:ascii="Times New Roman"/>
          <w:b w:val="false"/>
          <w:i w:val="false"/>
          <w:color w:val="000000"/>
          <w:sz w:val="28"/>
        </w:rPr>
        <w:t>
      7. Мынадай рәсімдерді (іс-қимылдарды) орындауды бастау үшін негіз болып табылатын мемлекеттік қызметті көрсету бойынша рәсімдердің (іс-қимылдың) нәтижесі:</w:t>
      </w:r>
      <w:r>
        <w:br/>
      </w:r>
      <w:r>
        <w:rPr>
          <w:rFonts w:ascii="Times New Roman"/>
          <w:b w:val="false"/>
          <w:i w:val="false"/>
          <w:color w:val="000000"/>
          <w:sz w:val="28"/>
        </w:rPr>
        <w:t>
</w:t>
      </w:r>
      <w:r>
        <w:rPr>
          <w:rFonts w:ascii="Times New Roman"/>
          <w:b w:val="false"/>
          <w:i w:val="false"/>
          <w:color w:val="000000"/>
          <w:sz w:val="28"/>
        </w:rPr>
        <w:t>
      1) 1-көрсетілген қызметті берушіге жүгінген кезде:</w:t>
      </w:r>
      <w:r>
        <w:br/>
      </w:r>
      <w:r>
        <w:rPr>
          <w:rFonts w:ascii="Times New Roman"/>
          <w:b w:val="false"/>
          <w:i w:val="false"/>
          <w:color w:val="000000"/>
          <w:sz w:val="28"/>
        </w:rPr>
        <w:t>
      1-көрсетілетін қызметті алушының өтінішін көрсетілетін қызметті берушінің кеңсесінде тіркеу және оны 1-көрсетілетін қызметті берушінің басшысына беру;</w:t>
      </w:r>
      <w:r>
        <w:br/>
      </w:r>
      <w:r>
        <w:rPr>
          <w:rFonts w:ascii="Times New Roman"/>
          <w:b w:val="false"/>
          <w:i w:val="false"/>
          <w:color w:val="000000"/>
          <w:sz w:val="28"/>
        </w:rPr>
        <w:t>
      1-көрсетілетін қызметті берушінің басшысының 1-көрсетілетін қызметті берушінің су көлігін бақылау бөліміне (теміржол және су көлігін бақылау бөліміне) қарау үшін берген қарары;</w:t>
      </w:r>
      <w:r>
        <w:br/>
      </w:r>
      <w:r>
        <w:rPr>
          <w:rFonts w:ascii="Times New Roman"/>
          <w:b w:val="false"/>
          <w:i w:val="false"/>
          <w:color w:val="000000"/>
          <w:sz w:val="28"/>
        </w:rPr>
        <w:t>
      1-көрсетілетін қызметті берушінің су көлігін бақылау бөлімі басшысының (теміржол және су көлігін бақылау бөлімі басшысының) 1-көрсетілетін қызметті берушінің су көлігін бақылау бөлімінің маманына (теміржол және су көлігін бақылау бөлімінің маманына) қарау үшін берген қарары;</w:t>
      </w:r>
      <w:r>
        <w:br/>
      </w:r>
      <w:r>
        <w:rPr>
          <w:rFonts w:ascii="Times New Roman"/>
          <w:b w:val="false"/>
          <w:i w:val="false"/>
          <w:color w:val="000000"/>
          <w:sz w:val="28"/>
        </w:rPr>
        <w:t>
      Қазақстан Республикасының кемелер тізілімінен көшірме немесе үзіндіні рәсімдеу және 1-көрсетілетін қызметті берушінің басшысына қол қою үшін беру;</w:t>
      </w:r>
      <w:r>
        <w:br/>
      </w:r>
      <w:r>
        <w:rPr>
          <w:rFonts w:ascii="Times New Roman"/>
          <w:b w:val="false"/>
          <w:i w:val="false"/>
          <w:color w:val="000000"/>
          <w:sz w:val="28"/>
        </w:rPr>
        <w:t>
      көрсетілетін қызметті берушінің кеңсесіне Қазақстан Республикасының кемелер тізілімінен көшірме немесе үзіндісін көрсетілетін қызметті алушыға Қазақстан Республикасының кемелер тізілімінен көшірме немесе үзінді беру;</w:t>
      </w:r>
      <w:r>
        <w:br/>
      </w:r>
      <w:r>
        <w:rPr>
          <w:rFonts w:ascii="Times New Roman"/>
          <w:b w:val="false"/>
          <w:i w:val="false"/>
          <w:color w:val="000000"/>
          <w:sz w:val="28"/>
        </w:rPr>
        <w:t>
</w:t>
      </w:r>
      <w:r>
        <w:rPr>
          <w:rFonts w:ascii="Times New Roman"/>
          <w:b w:val="false"/>
          <w:i w:val="false"/>
          <w:color w:val="000000"/>
          <w:sz w:val="28"/>
        </w:rPr>
        <w:t>
      2) 2-көрсетілген қызметті берушіге жүгінген кезде:</w:t>
      </w:r>
      <w:r>
        <w:br/>
      </w:r>
      <w:r>
        <w:rPr>
          <w:rFonts w:ascii="Times New Roman"/>
          <w:b w:val="false"/>
          <w:i w:val="false"/>
          <w:color w:val="000000"/>
          <w:sz w:val="28"/>
        </w:rPr>
        <w:t>
      2-көрсетілетін қызметті алушының өтінішін 2-көрсетілетін қызметті берушінің кеңсесінде тіркеу және оны 2-көрсетілетін қызметті берушінің басшысына беру;</w:t>
      </w:r>
      <w:r>
        <w:br/>
      </w:r>
      <w:r>
        <w:rPr>
          <w:rFonts w:ascii="Times New Roman"/>
          <w:b w:val="false"/>
          <w:i w:val="false"/>
          <w:color w:val="000000"/>
          <w:sz w:val="28"/>
        </w:rPr>
        <w:t>
      2-көрсетілетін қызметті беруші басшысының 2-көрсетілетін қызметті берушінің Теңізде жүзуді қамтамасыз ету бойынша бөлімінің басшысына қарау үшін қарары;</w:t>
      </w:r>
      <w:r>
        <w:br/>
      </w:r>
      <w:r>
        <w:rPr>
          <w:rFonts w:ascii="Times New Roman"/>
          <w:b w:val="false"/>
          <w:i w:val="false"/>
          <w:color w:val="000000"/>
          <w:sz w:val="28"/>
        </w:rPr>
        <w:t>
      2-көрсетілетін қызметті берушінің Теңізде жүзуді қамтамасыз ету бойынша бөлімі басшысының 2-көрсетілетін қызметті берушінің Теңізде жүзу қауіпсіздігін қамтамасыз ету бөлімінің жауапты орындаушысына қарау үшін қарары;</w:t>
      </w:r>
      <w:r>
        <w:br/>
      </w:r>
      <w:r>
        <w:rPr>
          <w:rFonts w:ascii="Times New Roman"/>
          <w:b w:val="false"/>
          <w:i w:val="false"/>
          <w:color w:val="000000"/>
          <w:sz w:val="28"/>
        </w:rPr>
        <w:t>
      Қазақстан Республикасының кемелер тізілімінен көшірме немесе үзіндіні рәсімдеу және 2-көрсетілетін қызметті берушінің басшысына қол қоюға беру;</w:t>
      </w:r>
      <w:r>
        <w:br/>
      </w:r>
      <w:r>
        <w:rPr>
          <w:rFonts w:ascii="Times New Roman"/>
          <w:b w:val="false"/>
          <w:i w:val="false"/>
          <w:color w:val="000000"/>
          <w:sz w:val="28"/>
        </w:rPr>
        <w:t>
      қол қойылған Қазақстан Республикасының кемелер тізілімінен көшірме немесе үзіндіні 2-көрсетілетін қызметті берушінің кеңсесіне беру;</w:t>
      </w:r>
      <w:r>
        <w:br/>
      </w:r>
      <w:r>
        <w:rPr>
          <w:rFonts w:ascii="Times New Roman"/>
          <w:b w:val="false"/>
          <w:i w:val="false"/>
          <w:color w:val="000000"/>
          <w:sz w:val="28"/>
        </w:rPr>
        <w:t>
      Қазақстан Республикасының кемелер тізілімінен көшірме немесе үзіндіні көрсетілетін қызметті алушыға беру.</w:t>
      </w:r>
    </w:p>
    <w:bookmarkEnd w:id="58"/>
    <w:bookmarkStart w:name="z319" w:id="59"/>
    <w:p>
      <w:pPr>
        <w:spacing w:after="0"/>
        <w:ind w:left="0"/>
        <w:jc w:val="left"/>
      </w:pPr>
      <w:r>
        <w:rPr>
          <w:rFonts w:ascii="Times New Roman"/>
          <w:b/>
          <w:i w:val="false"/>
          <w:color w:val="000000"/>
        </w:rPr>
        <w:t xml:space="preserve"> 
3. Көрсетілетін қызметті берушінің құрылымдық бөлімшелерінің</w:t>
      </w:r>
      <w:r>
        <w:br/>
      </w:r>
      <w:r>
        <w:rPr>
          <w:rFonts w:ascii="Times New Roman"/>
          <w:b/>
          <w:i w:val="false"/>
          <w:color w:val="000000"/>
        </w:rPr>
        <w:t>
(қызметкерлердің) мемлекеттік көрсетілетін қызмет процесiндегi</w:t>
      </w:r>
      <w:r>
        <w:br/>
      </w:r>
      <w:r>
        <w:rPr>
          <w:rFonts w:ascii="Times New Roman"/>
          <w:b/>
          <w:i w:val="false"/>
          <w:color w:val="000000"/>
        </w:rPr>
        <w:t>
өзара  іс-қимылдары тәртiбiн сипаттау</w:t>
      </w:r>
    </w:p>
    <w:bookmarkEnd w:id="59"/>
    <w:bookmarkStart w:name="z320" w:id="60"/>
    <w:p>
      <w:pPr>
        <w:spacing w:after="0"/>
        <w:ind w:left="0"/>
        <w:jc w:val="both"/>
      </w:pPr>
      <w:r>
        <w:rPr>
          <w:rFonts w:ascii="Times New Roman"/>
          <w:b w:val="false"/>
          <w:i w:val="false"/>
          <w:color w:val="000000"/>
          <w:sz w:val="28"/>
        </w:rPr>
        <w:t>
      8. Мемлекеттiк көрсетілетін қызмет процесiнде мынадай құрылымдық бөлімшелері қызметкерлер тартылады:</w:t>
      </w:r>
      <w:r>
        <w:br/>
      </w:r>
      <w:r>
        <w:rPr>
          <w:rFonts w:ascii="Times New Roman"/>
          <w:b w:val="false"/>
          <w:i w:val="false"/>
          <w:color w:val="000000"/>
          <w:sz w:val="28"/>
        </w:rPr>
        <w:t>
</w:t>
      </w:r>
      <w:r>
        <w:rPr>
          <w:rFonts w:ascii="Times New Roman"/>
          <w:b w:val="false"/>
          <w:i w:val="false"/>
          <w:color w:val="000000"/>
          <w:sz w:val="28"/>
        </w:rPr>
        <w:t>
      1) 1-көрсетілетін қызметті беруші:</w:t>
      </w:r>
      <w:r>
        <w:br/>
      </w:r>
      <w:r>
        <w:rPr>
          <w:rFonts w:ascii="Times New Roman"/>
          <w:b w:val="false"/>
          <w:i w:val="false"/>
          <w:color w:val="000000"/>
          <w:sz w:val="28"/>
        </w:rPr>
        <w:t>
      1-көрсетілетін қызметті беруші кеңсесінің қызметкері;</w:t>
      </w:r>
      <w:r>
        <w:br/>
      </w:r>
      <w:r>
        <w:rPr>
          <w:rFonts w:ascii="Times New Roman"/>
          <w:b w:val="false"/>
          <w:i w:val="false"/>
          <w:color w:val="000000"/>
          <w:sz w:val="28"/>
        </w:rPr>
        <w:t>
      1-көрсетілетін қызметті берушінің басшысы;</w:t>
      </w:r>
      <w:r>
        <w:br/>
      </w:r>
      <w:r>
        <w:rPr>
          <w:rFonts w:ascii="Times New Roman"/>
          <w:b w:val="false"/>
          <w:i w:val="false"/>
          <w:color w:val="000000"/>
          <w:sz w:val="28"/>
        </w:rPr>
        <w:t>
      1-көрсетілетін қызметті берушінің су көлігінде бақылау бөлімінің басшысы /1-көрсетілетін қызметті берушінің теміржол және су көлігіндегі бақылау бөлімінің басшысы /;</w:t>
      </w:r>
      <w:r>
        <w:br/>
      </w:r>
      <w:r>
        <w:rPr>
          <w:rFonts w:ascii="Times New Roman"/>
          <w:b w:val="false"/>
          <w:i w:val="false"/>
          <w:color w:val="000000"/>
          <w:sz w:val="28"/>
        </w:rPr>
        <w:t>
      1-көрсетілетін қызметті берушінің су көлігінде бақылау бөлімінің маманы /1-көрсетілетін қызметті берушінің теміржол және су көлігіндегі бақылау бөлімінің маманы /;</w:t>
      </w:r>
      <w:r>
        <w:br/>
      </w:r>
      <w:r>
        <w:rPr>
          <w:rFonts w:ascii="Times New Roman"/>
          <w:b w:val="false"/>
          <w:i w:val="false"/>
          <w:color w:val="000000"/>
          <w:sz w:val="28"/>
        </w:rPr>
        <w:t>
</w:t>
      </w:r>
      <w:r>
        <w:rPr>
          <w:rFonts w:ascii="Times New Roman"/>
          <w:b w:val="false"/>
          <w:i w:val="false"/>
          <w:color w:val="000000"/>
          <w:sz w:val="28"/>
        </w:rPr>
        <w:t>
      2) 2-көрсетілетін қызметті беруші:</w:t>
      </w:r>
      <w:r>
        <w:br/>
      </w:r>
      <w:r>
        <w:rPr>
          <w:rFonts w:ascii="Times New Roman"/>
          <w:b w:val="false"/>
          <w:i w:val="false"/>
          <w:color w:val="000000"/>
          <w:sz w:val="28"/>
        </w:rPr>
        <w:t>
      2-көрсетілетін қызметті беруші кеңсесінің қызметкері;</w:t>
      </w:r>
      <w:r>
        <w:br/>
      </w:r>
      <w:r>
        <w:rPr>
          <w:rFonts w:ascii="Times New Roman"/>
          <w:b w:val="false"/>
          <w:i w:val="false"/>
          <w:color w:val="000000"/>
          <w:sz w:val="28"/>
        </w:rPr>
        <w:t xml:space="preserve">
      2-көрсетілетін қызметті берушінің басшысы; </w:t>
      </w:r>
      <w:r>
        <w:br/>
      </w:r>
      <w:r>
        <w:rPr>
          <w:rFonts w:ascii="Times New Roman"/>
          <w:b w:val="false"/>
          <w:i w:val="false"/>
          <w:color w:val="000000"/>
          <w:sz w:val="28"/>
        </w:rPr>
        <w:t>
      2-көрсетілетін қызметті берушінің Теңізде жүзу қауіпсіздігін қамтамасыз ету бөлімінің басшысы;</w:t>
      </w:r>
      <w:r>
        <w:br/>
      </w:r>
      <w:r>
        <w:rPr>
          <w:rFonts w:ascii="Times New Roman"/>
          <w:b w:val="false"/>
          <w:i w:val="false"/>
          <w:color w:val="000000"/>
          <w:sz w:val="28"/>
        </w:rPr>
        <w:t>
      2-көрсетілетін қызметті берушінің Теңізде жүзу қауіпсіздігін қамтамасыз ету бөлімінің жауапты орындаушысы.</w:t>
      </w:r>
      <w:r>
        <w:br/>
      </w:r>
      <w:r>
        <w:rPr>
          <w:rFonts w:ascii="Times New Roman"/>
          <w:b w:val="false"/>
          <w:i w:val="false"/>
          <w:color w:val="000000"/>
          <w:sz w:val="28"/>
        </w:rPr>
        <w:t>
</w:t>
      </w:r>
      <w:r>
        <w:rPr>
          <w:rFonts w:ascii="Times New Roman"/>
          <w:b w:val="false"/>
          <w:i w:val="false"/>
          <w:color w:val="000000"/>
          <w:sz w:val="28"/>
        </w:rPr>
        <w:t>
      9. Құрылымдық бөлімшелер (қызметкерлер) арасындағы рәсімдердің дәйектілігі мен ұзақтығы:</w:t>
      </w:r>
      <w:r>
        <w:br/>
      </w:r>
      <w:r>
        <w:rPr>
          <w:rFonts w:ascii="Times New Roman"/>
          <w:b w:val="false"/>
          <w:i w:val="false"/>
          <w:color w:val="000000"/>
          <w:sz w:val="28"/>
        </w:rPr>
        <w:t>
</w:t>
      </w:r>
      <w:r>
        <w:rPr>
          <w:rFonts w:ascii="Times New Roman"/>
          <w:b w:val="false"/>
          <w:i w:val="false"/>
          <w:color w:val="000000"/>
          <w:sz w:val="28"/>
        </w:rPr>
        <w:t>
      1) 1-көрсетілетін қызметті беруші:</w:t>
      </w:r>
      <w:r>
        <w:br/>
      </w:r>
      <w:r>
        <w:rPr>
          <w:rFonts w:ascii="Times New Roman"/>
          <w:b w:val="false"/>
          <w:i w:val="false"/>
          <w:color w:val="000000"/>
          <w:sz w:val="28"/>
        </w:rPr>
        <w:t>
      1-көрсетілетін қызметті беруші кеңсесінің қызметкері көрсетілетін қызметті алушының өтініші түскен сәтінен бастап жиырма минут үшінде өтінішті тіркеуді жүргізеді және оны 1-көрсетілетін қызметті берушінің басшысына береді;</w:t>
      </w:r>
      <w:r>
        <w:br/>
      </w:r>
      <w:r>
        <w:rPr>
          <w:rFonts w:ascii="Times New Roman"/>
          <w:b w:val="false"/>
          <w:i w:val="false"/>
          <w:color w:val="000000"/>
          <w:sz w:val="28"/>
        </w:rPr>
        <w:t>
      1-көрсетілетін қызметті берушінің басшысы төрт сағат ішінде көрсетілетін қызметті алушының өтінішін қарап, 1-көрсетілетін қызметті берушінің су көлігінде бақылау бөлімінің басшысына (теміржол және су көлігіндегі бақылау бөлімінің басшысы) береді;</w:t>
      </w:r>
      <w:r>
        <w:br/>
      </w:r>
      <w:r>
        <w:rPr>
          <w:rFonts w:ascii="Times New Roman"/>
          <w:b w:val="false"/>
          <w:i w:val="false"/>
          <w:color w:val="000000"/>
          <w:sz w:val="28"/>
        </w:rPr>
        <w:t>
      1-көрсетілетін қызметті берушінің су көлігінде бақылау бөлімінің басшысы (теміржол және су көлігіндегі бақылау бөлімінің басшысы) төрт сағат ішінде көрсетілетін қызметті алушының өтінішін қарап, 1-көрсетілетін қызметті берушінің су көлігінде бақылау бөлімінің маманына (теміржол және су көлігіндегі бақылау бөлімінің басшысы) береді;</w:t>
      </w:r>
      <w:r>
        <w:br/>
      </w:r>
      <w:r>
        <w:rPr>
          <w:rFonts w:ascii="Times New Roman"/>
          <w:b w:val="false"/>
          <w:i w:val="false"/>
          <w:color w:val="000000"/>
          <w:sz w:val="28"/>
        </w:rPr>
        <w:t>
      1-көрсетілетін қызметті берушінің су көлігінде бақылау бөлімінің маманы (теміржол және су көлігіндегі бақылау бөлімінің маманы) үш күн ішінде көрсетілетін қажетті алушының өтінішін қарап, Қазақстан Республикасының кемелер тізілімінен көшірме немесе үзіндіні рәсімдейді, 1-көрсетілетін қызметті берушінің басшысына қол қоюға жібереді;</w:t>
      </w:r>
      <w:r>
        <w:br/>
      </w:r>
      <w:r>
        <w:rPr>
          <w:rFonts w:ascii="Times New Roman"/>
          <w:b w:val="false"/>
          <w:i w:val="false"/>
          <w:color w:val="000000"/>
          <w:sz w:val="28"/>
        </w:rPr>
        <w:t>
      1-көрсетілетін қызметті берушінің басшысы төрт сағаттың ішінде Қазақстан Республикасының кемелер тізілімінен көшірме немесе үзіндіге қол қояды және оларды 1-көрсетілетін қызметті берушінің кеңсесіне жібереді;</w:t>
      </w:r>
      <w:r>
        <w:br/>
      </w:r>
      <w:r>
        <w:rPr>
          <w:rFonts w:ascii="Times New Roman"/>
          <w:b w:val="false"/>
          <w:i w:val="false"/>
          <w:color w:val="000000"/>
          <w:sz w:val="28"/>
        </w:rPr>
        <w:t>
      1-көрсетілетін қызметті беруші кеңсесінің қызметкері мемлекеттік қызметті көрсету нәтижелері үшін көрсетілетін қызметті берушінің өтініші түскен сәттен бастап жиырма минут ішінде Қазақстан Республикасының кемелер тізілімінен көшірме немесе үзіндіні береді;</w:t>
      </w:r>
      <w:r>
        <w:br/>
      </w:r>
      <w:r>
        <w:rPr>
          <w:rFonts w:ascii="Times New Roman"/>
          <w:b w:val="false"/>
          <w:i w:val="false"/>
          <w:color w:val="000000"/>
          <w:sz w:val="28"/>
        </w:rPr>
        <w:t>
</w:t>
      </w:r>
      <w:r>
        <w:rPr>
          <w:rFonts w:ascii="Times New Roman"/>
          <w:b w:val="false"/>
          <w:i w:val="false"/>
          <w:color w:val="000000"/>
          <w:sz w:val="28"/>
        </w:rPr>
        <w:t>
      2) 2-көрсетілетін қызметті беруші:</w:t>
      </w:r>
      <w:r>
        <w:br/>
      </w:r>
      <w:r>
        <w:rPr>
          <w:rFonts w:ascii="Times New Roman"/>
          <w:b w:val="false"/>
          <w:i w:val="false"/>
          <w:color w:val="000000"/>
          <w:sz w:val="28"/>
        </w:rPr>
        <w:t>
      2-көрсетілетін қызметті беруші кеңсесінің қызметкері көрсетілетін қызметті алушыдан өтініш түскен сәтінен бастап жиырма минут ішінде өтінішті тіркеуді жүргізеді және оны 2-көрсетілетін қызметті берушінің басшысына береді;</w:t>
      </w:r>
      <w:r>
        <w:br/>
      </w:r>
      <w:r>
        <w:rPr>
          <w:rFonts w:ascii="Times New Roman"/>
          <w:b w:val="false"/>
          <w:i w:val="false"/>
          <w:color w:val="000000"/>
          <w:sz w:val="28"/>
        </w:rPr>
        <w:t>
      2-көрсетілетін қызметті берушінің басшысы төрт сағат ішінде көрсетілетін қызметті алушының өтінішін қарайды және 2-көрсетілетін қызметті берушінің Теңізде жүзу қауіпсіздігін қамтамасыз ету бөлімінің басшысына береді;</w:t>
      </w:r>
      <w:r>
        <w:br/>
      </w:r>
      <w:r>
        <w:rPr>
          <w:rFonts w:ascii="Times New Roman"/>
          <w:b w:val="false"/>
          <w:i w:val="false"/>
          <w:color w:val="000000"/>
          <w:sz w:val="28"/>
        </w:rPr>
        <w:t>
      2-көрсетілетін қызметті берушінің Теңізде жүзу қауіпсіздігін қамтамасыз ету бөлімінің басшысы төрт сағат ішінде көрсетілетін қызметті алушының өтінішін қарайды және 2-көрсетілетін қызметті берушінің Теңізде жүзу қауіпсіздігін қамтамасыз ету бөлімінің жауапты орындаушысына береді;</w:t>
      </w:r>
      <w:r>
        <w:br/>
      </w:r>
      <w:r>
        <w:rPr>
          <w:rFonts w:ascii="Times New Roman"/>
          <w:b w:val="false"/>
          <w:i w:val="false"/>
          <w:color w:val="000000"/>
          <w:sz w:val="28"/>
        </w:rPr>
        <w:t>
      2-көрсетілетін қызметті берушінің Теңізде жүзу қауіпсіздігін қамтамасыз ету бөлімінің жауапты орындаушысы үш жұмыс күні ішінде көрсетілетін қызметті алушының өтінішін қарап, Қазақстан Республикасының кемелер тізілімінен көшірме немесе үзіндіні 2-көрсетілетін қызметті берушінің басшысына қол қоюға жібереді;</w:t>
      </w:r>
      <w:r>
        <w:br/>
      </w:r>
      <w:r>
        <w:rPr>
          <w:rFonts w:ascii="Times New Roman"/>
          <w:b w:val="false"/>
          <w:i w:val="false"/>
          <w:color w:val="000000"/>
          <w:sz w:val="28"/>
        </w:rPr>
        <w:t>
      2-көрсетілетін қызметті берушінің басшысы төрт сағаттың ішінде Қазақстан Республикасының кемелер тізілімінен көшірме немесе үзіндіге қол қояды және оларды 2-көрсетілетін қызметті берушінің кеңсесіне жібереді;</w:t>
      </w:r>
      <w:r>
        <w:br/>
      </w:r>
      <w:r>
        <w:rPr>
          <w:rFonts w:ascii="Times New Roman"/>
          <w:b w:val="false"/>
          <w:i w:val="false"/>
          <w:color w:val="000000"/>
          <w:sz w:val="28"/>
        </w:rPr>
        <w:t>
      2-көрсетілетін қызметті беруші кеңсесінің қызметкері жиырма минут ішінде Қазақстан Республикасының кемелер тізілімінен көшірме немесе үзінді мемлекеттік көрсетілетін қызметтің нәтижесін береді.</w:t>
      </w:r>
      <w:r>
        <w:br/>
      </w:r>
      <w:r>
        <w:rPr>
          <w:rFonts w:ascii="Times New Roman"/>
          <w:b w:val="false"/>
          <w:i w:val="false"/>
          <w:color w:val="000000"/>
          <w:sz w:val="28"/>
        </w:rPr>
        <w:t>
</w:t>
      </w:r>
      <w:r>
        <w:rPr>
          <w:rFonts w:ascii="Times New Roman"/>
          <w:b w:val="false"/>
          <w:i w:val="false"/>
          <w:color w:val="000000"/>
          <w:sz w:val="28"/>
        </w:rPr>
        <w:t>
      10. 1-көрсетілетін қызметті берушінің құрылымдық бөлімшелерінің (қызметкерлерінің) арасындағы рәсімдер (іс-қимылдар) дәйектілігінің сипаттамасы осы «Кеменің, шағын көлемді кеменің және салынып жатқан кеменің ипотекасын мемлекеттік тіркеу туралы ақпарат беру» регламентіне 1-қосымшаға сәйкес 1-көрсетілетін қызметті берушінің құрылымдық бөлімшелерінің (қызметкерлерінің) өзара іс-қимылдар блок-схемасында келтірілген.</w:t>
      </w:r>
      <w:r>
        <w:br/>
      </w:r>
      <w:r>
        <w:rPr>
          <w:rFonts w:ascii="Times New Roman"/>
          <w:b w:val="false"/>
          <w:i w:val="false"/>
          <w:color w:val="000000"/>
          <w:sz w:val="28"/>
        </w:rPr>
        <w:t>
      2-көрсетілетін қызметті берушінің құрылымдық бөлімшелерінің (қызметкерлерінің) арасындағы рәсімдер (іс-қимылдар) дәйектілігінің сипаттамасы осы «Кеменің, шағын көлемді кеменің және салынып жатқан кеменің ипотекасын мемлекеттік тіркеу туралы ақпарат беру» регламентіне 2-қосымшаға сәйкес 2-көрсетілетін қызметті берушінің құрылымдық бөлімшелерінің (қызметкерлерінің) өзара іс-қимылдар блок-схемасында келтірілген.</w:t>
      </w:r>
    </w:p>
    <w:bookmarkEnd w:id="60"/>
    <w:bookmarkStart w:name="z327" w:id="61"/>
    <w:p>
      <w:pPr>
        <w:spacing w:after="0"/>
        <w:ind w:left="0"/>
        <w:jc w:val="both"/>
      </w:pPr>
      <w:r>
        <w:rPr>
          <w:rFonts w:ascii="Times New Roman"/>
          <w:b w:val="false"/>
          <w:i w:val="false"/>
          <w:color w:val="000000"/>
          <w:sz w:val="28"/>
        </w:rPr>
        <w:t xml:space="preserve">
«Кеменің, шағын көлемді кеменің немесе  </w:t>
      </w:r>
      <w:r>
        <w:br/>
      </w:r>
      <w:r>
        <w:rPr>
          <w:rFonts w:ascii="Times New Roman"/>
          <w:b w:val="false"/>
          <w:i w:val="false"/>
          <w:color w:val="000000"/>
          <w:sz w:val="28"/>
        </w:rPr>
        <w:t xml:space="preserve">
салынып жатқан кеменің ипотекасын     </w:t>
      </w:r>
      <w:r>
        <w:br/>
      </w:r>
      <w:r>
        <w:rPr>
          <w:rFonts w:ascii="Times New Roman"/>
          <w:b w:val="false"/>
          <w:i w:val="false"/>
          <w:color w:val="000000"/>
          <w:sz w:val="28"/>
        </w:rPr>
        <w:t xml:space="preserve">
мемлекеттік тіркеу туралы ақпарат беру» </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xml:space="preserve">
1-қосымша               </w:t>
      </w:r>
    </w:p>
    <w:bookmarkEnd w:id="61"/>
    <w:bookmarkStart w:name="z328" w:id="62"/>
    <w:p>
      <w:pPr>
        <w:spacing w:after="0"/>
        <w:ind w:left="0"/>
        <w:jc w:val="left"/>
      </w:pPr>
      <w:r>
        <w:rPr>
          <w:rFonts w:ascii="Times New Roman"/>
          <w:b/>
          <w:i w:val="false"/>
          <w:color w:val="000000"/>
        </w:rPr>
        <w:t xml:space="preserve"> 
1-көрсетілетін қызметті берушінің құрылымдық бөлімшелері</w:t>
      </w:r>
      <w:r>
        <w:br/>
      </w:r>
      <w:r>
        <w:rPr>
          <w:rFonts w:ascii="Times New Roman"/>
          <w:b/>
          <w:i w:val="false"/>
          <w:color w:val="000000"/>
        </w:rPr>
        <w:t>
(қызметкерлерінің) өзара іс-қимылдарының блок-схемасы.</w:t>
      </w:r>
    </w:p>
    <w:bookmarkEnd w:id="62"/>
    <w:p>
      <w:pPr>
        <w:spacing w:after="0"/>
        <w:ind w:left="0"/>
        <w:jc w:val="both"/>
      </w:pPr>
      <w:r>
        <w:drawing>
          <wp:inline distT="0" distB="0" distL="0" distR="0">
            <wp:extent cx="93980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398000" cy="3556000"/>
                    </a:xfrm>
                    <a:prstGeom prst="rect">
                      <a:avLst/>
                    </a:prstGeom>
                  </pic:spPr>
                </pic:pic>
              </a:graphicData>
            </a:graphic>
          </wp:inline>
        </w:drawing>
      </w:r>
    </w:p>
    <w:bookmarkStart w:name="z329" w:id="63"/>
    <w:p>
      <w:pPr>
        <w:spacing w:after="0"/>
        <w:ind w:left="0"/>
        <w:jc w:val="both"/>
      </w:pPr>
      <w:r>
        <w:rPr>
          <w:rFonts w:ascii="Times New Roman"/>
          <w:b w:val="false"/>
          <w:i w:val="false"/>
          <w:color w:val="000000"/>
          <w:sz w:val="28"/>
        </w:rPr>
        <w:t xml:space="preserve">
«Кеменің, шағын көлемді кеменің немесе   </w:t>
      </w:r>
      <w:r>
        <w:br/>
      </w:r>
      <w:r>
        <w:rPr>
          <w:rFonts w:ascii="Times New Roman"/>
          <w:b w:val="false"/>
          <w:i w:val="false"/>
          <w:color w:val="000000"/>
          <w:sz w:val="28"/>
        </w:rPr>
        <w:t xml:space="preserve">
салынып жатқан кеменің ипотекасын      </w:t>
      </w:r>
      <w:r>
        <w:br/>
      </w:r>
      <w:r>
        <w:rPr>
          <w:rFonts w:ascii="Times New Roman"/>
          <w:b w:val="false"/>
          <w:i w:val="false"/>
          <w:color w:val="000000"/>
          <w:sz w:val="28"/>
        </w:rPr>
        <w:t xml:space="preserve">
мемлекеттік тіркеу туралы ақпарат беру»   </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xml:space="preserve">
2-қосымша                 </w:t>
      </w:r>
    </w:p>
    <w:bookmarkEnd w:id="63"/>
    <w:bookmarkStart w:name="z330" w:id="64"/>
    <w:p>
      <w:pPr>
        <w:spacing w:after="0"/>
        <w:ind w:left="0"/>
        <w:jc w:val="left"/>
      </w:pPr>
      <w:r>
        <w:rPr>
          <w:rFonts w:ascii="Times New Roman"/>
          <w:b/>
          <w:i w:val="false"/>
          <w:color w:val="000000"/>
        </w:rPr>
        <w:t xml:space="preserve"> 
2-көрсетілетін қызметті берушінің құрылымдық бөлімшелері</w:t>
      </w:r>
      <w:r>
        <w:br/>
      </w:r>
      <w:r>
        <w:rPr>
          <w:rFonts w:ascii="Times New Roman"/>
          <w:b/>
          <w:i w:val="false"/>
          <w:color w:val="000000"/>
        </w:rPr>
        <w:t>
(қызметкерлерінің) өзара іс-қимылдарының блок-схемасы.</w:t>
      </w:r>
    </w:p>
    <w:bookmarkEnd w:id="64"/>
    <w:p>
      <w:pPr>
        <w:spacing w:after="0"/>
        <w:ind w:left="0"/>
        <w:jc w:val="both"/>
      </w:pPr>
      <w:r>
        <w:drawing>
          <wp:inline distT="0" distB="0" distL="0" distR="0">
            <wp:extent cx="94488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448800" cy="3568700"/>
                    </a:xfrm>
                    <a:prstGeom prst="rect">
                      <a:avLst/>
                    </a:prstGeom>
                  </pic:spPr>
                </pic:pic>
              </a:graphicData>
            </a:graphic>
          </wp:inline>
        </w:drawing>
      </w:r>
    </w:p>
    <w:bookmarkStart w:name="z331" w:id="6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2014 жылғы 9 сәуірдегі       </w:t>
      </w:r>
      <w:r>
        <w:br/>
      </w:r>
      <w:r>
        <w:rPr>
          <w:rFonts w:ascii="Times New Roman"/>
          <w:b w:val="false"/>
          <w:i w:val="false"/>
          <w:color w:val="000000"/>
          <w:sz w:val="28"/>
        </w:rPr>
        <w:t xml:space="preserve">
№ 239 бұйрығына           </w:t>
      </w:r>
      <w:r>
        <w:br/>
      </w:r>
      <w:r>
        <w:rPr>
          <w:rFonts w:ascii="Times New Roman"/>
          <w:b w:val="false"/>
          <w:i w:val="false"/>
          <w:color w:val="000000"/>
          <w:sz w:val="28"/>
        </w:rPr>
        <w:t>
7</w:t>
      </w:r>
      <w:r>
        <w:rPr>
          <w:rFonts w:ascii="Times New Roman"/>
          <w:b w:val="false"/>
          <w:i w:val="false"/>
          <w:color w:val="1e1e1e"/>
          <w:sz w:val="28"/>
        </w:rPr>
        <w:t>-</w:t>
      </w:r>
      <w:r>
        <w:rPr>
          <w:rFonts w:ascii="Times New Roman"/>
          <w:b w:val="false"/>
          <w:i w:val="false"/>
          <w:color w:val="000000"/>
          <w:sz w:val="28"/>
        </w:rPr>
        <w:t xml:space="preserve">қосымша               </w:t>
      </w:r>
    </w:p>
    <w:bookmarkEnd w:id="65"/>
    <w:bookmarkStart w:name="z332" w:id="66"/>
    <w:p>
      <w:pPr>
        <w:spacing w:after="0"/>
        <w:ind w:left="0"/>
        <w:jc w:val="left"/>
      </w:pPr>
      <w:r>
        <w:rPr>
          <w:rFonts w:ascii="Times New Roman"/>
          <w:b/>
          <w:i w:val="false"/>
          <w:color w:val="000000"/>
        </w:rPr>
        <w:t xml:space="preserve"> 
«Өздігінен жүретін шағын көлемді кемелерді жүргізу құқығына</w:t>
      </w:r>
      <w:r>
        <w:br/>
      </w:r>
      <w:r>
        <w:rPr>
          <w:rFonts w:ascii="Times New Roman"/>
          <w:b/>
          <w:i w:val="false"/>
          <w:color w:val="000000"/>
        </w:rPr>
        <w:t>
куәлік және куәліктің телнұсқасын беру» мемлекеттік</w:t>
      </w:r>
      <w:r>
        <w:br/>
      </w:r>
      <w:r>
        <w:rPr>
          <w:rFonts w:ascii="Times New Roman"/>
          <w:b/>
          <w:i w:val="false"/>
          <w:color w:val="000000"/>
        </w:rPr>
        <w:t>
көрсетілетін қызмет регламенті 1. Жалпы ережелер</w:t>
      </w:r>
    </w:p>
    <w:bookmarkEnd w:id="66"/>
    <w:bookmarkStart w:name="z333" w:id="67"/>
    <w:p>
      <w:pPr>
        <w:spacing w:after="0"/>
        <w:ind w:left="0"/>
        <w:jc w:val="both"/>
      </w:pPr>
      <w:r>
        <w:rPr>
          <w:rFonts w:ascii="Times New Roman"/>
          <w:b w:val="false"/>
          <w:i w:val="false"/>
          <w:color w:val="000000"/>
          <w:sz w:val="28"/>
        </w:rPr>
        <w:t xml:space="preserve">
      1. </w:t>
      </w:r>
      <w:r>
        <w:rPr>
          <w:rFonts w:ascii="Times New Roman"/>
          <w:b w:val="false"/>
          <w:i w:val="false"/>
          <w:color w:val="1e1e1e"/>
          <w:sz w:val="28"/>
        </w:rPr>
        <w:t>«</w:t>
      </w:r>
      <w:r>
        <w:rPr>
          <w:rFonts w:ascii="Times New Roman"/>
          <w:b w:val="false"/>
          <w:i w:val="false"/>
          <w:color w:val="000000"/>
          <w:sz w:val="28"/>
        </w:rPr>
        <w:t>Өздігінен жүретін шағын көлемді кемелерді жүргізу құқығына куәлік және куәліктің телнұсқасын беру</w:t>
      </w:r>
      <w:r>
        <w:rPr>
          <w:rFonts w:ascii="Times New Roman"/>
          <w:b w:val="false"/>
          <w:i w:val="false"/>
          <w:color w:val="1e1e1e"/>
          <w:sz w:val="28"/>
        </w:rPr>
        <w:t xml:space="preserve">» мемлекеттік көрсетілетін қызметін (бұдан әрі – мемлекеттік көрсетілетін қызмет), «Ішкі су көлігі туралы» 2004 жылғы 6 шілдедегі Қазақстан Республикасы Заңының </w:t>
      </w:r>
      <w:r>
        <w:rPr>
          <w:rFonts w:ascii="Times New Roman"/>
          <w:b w:val="false"/>
          <w:i w:val="false"/>
          <w:color w:val="000000"/>
          <w:sz w:val="28"/>
        </w:rPr>
        <w:t>17–бабы</w:t>
      </w:r>
      <w:r>
        <w:rPr>
          <w:rFonts w:ascii="Times New Roman"/>
          <w:b w:val="false"/>
          <w:i w:val="false"/>
          <w:color w:val="1e1e1e"/>
          <w:sz w:val="28"/>
        </w:rPr>
        <w:t xml:space="preserve"> негізінде, сондай – ақ «Ішкі су мен теміржол көлігі саласындағы мемлекеттік көрсетілетін қызметін Қазақстан Республикасы Көлік және коммуникация министрлігі көрсететін мәселелер туралы» Қазақстан Республикасы Үкіметінің 2014 жылғы 12 наурыздағы № 229 </w:t>
      </w:r>
      <w:r>
        <w:rPr>
          <w:rFonts w:ascii="Times New Roman"/>
          <w:b w:val="false"/>
          <w:i w:val="false"/>
          <w:color w:val="000000"/>
          <w:sz w:val="28"/>
        </w:rPr>
        <w:t>қаулысымен</w:t>
      </w:r>
      <w:r>
        <w:rPr>
          <w:rFonts w:ascii="Times New Roman"/>
          <w:b w:val="false"/>
          <w:i w:val="false"/>
          <w:color w:val="1e1e1e"/>
          <w:sz w:val="28"/>
        </w:rPr>
        <w:t xml:space="preserve"> бекітілген «</w:t>
      </w:r>
      <w:r>
        <w:rPr>
          <w:rFonts w:ascii="Times New Roman"/>
          <w:b w:val="false"/>
          <w:i w:val="false"/>
          <w:color w:val="000000"/>
          <w:sz w:val="28"/>
        </w:rPr>
        <w:t>Өздігінен жүретін шағын көлемді кемелерді жүргізу құқығына куәлік және куәліктің телнұсқасын беру</w:t>
      </w:r>
      <w:r>
        <w:rPr>
          <w:rFonts w:ascii="Times New Roman"/>
          <w:b w:val="false"/>
          <w:i w:val="false"/>
          <w:color w:val="1e1e1e"/>
          <w:sz w:val="28"/>
        </w:rPr>
        <w:t>» мемлекеттік көрсететін қызмет стандартына сәйкес Қазақстан Республикасы Көлік және коммуникация министрлігі Көліктік бақылау комитетінің аумақтық органдары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1e1e1e"/>
          <w:sz w:val="28"/>
        </w:rPr>
        <w:t xml:space="preserve">      2. </w:t>
      </w:r>
      <w:r>
        <w:rPr>
          <w:rFonts w:ascii="Times New Roman"/>
          <w:b w:val="false"/>
          <w:i w:val="false"/>
          <w:color w:val="000000"/>
          <w:sz w:val="28"/>
        </w:rPr>
        <w:t>Көрсетілетін мемлекеттік қызметтің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1) өздігімен жүретін шағын көлемді кемені басқару құқығына куәлікті қағаз түрінде беру;</w:t>
      </w:r>
      <w:r>
        <w:br/>
      </w:r>
      <w:r>
        <w:rPr>
          <w:rFonts w:ascii="Times New Roman"/>
          <w:b w:val="false"/>
          <w:i w:val="false"/>
          <w:color w:val="000000"/>
          <w:sz w:val="28"/>
        </w:rPr>
        <w:t>
</w:t>
      </w:r>
      <w:r>
        <w:rPr>
          <w:rFonts w:ascii="Times New Roman"/>
          <w:b w:val="false"/>
          <w:i w:val="false"/>
          <w:color w:val="000000"/>
          <w:sz w:val="28"/>
        </w:rPr>
        <w:t>
      2) өздігімен жүретін шағын көлемді кемені басқару құқығына куәліктің телнұсқасын қағаз түрінде беру болып табылады.</w:t>
      </w:r>
    </w:p>
    <w:bookmarkEnd w:id="67"/>
    <w:bookmarkStart w:name="z338" w:id="68"/>
    <w:p>
      <w:pPr>
        <w:spacing w:after="0"/>
        <w:ind w:left="0"/>
        <w:jc w:val="left"/>
      </w:pPr>
      <w:r>
        <w:rPr>
          <w:rFonts w:ascii="Times New Roman"/>
          <w:b/>
          <w:i w:val="false"/>
          <w:color w:val="000000"/>
        </w:rPr>
        <w:t xml:space="preserve"> 
2. Көрсетілетін қызметті берушінің құрылымдық бөлімшелерінің</w:t>
      </w:r>
      <w:r>
        <w:br/>
      </w:r>
      <w:r>
        <w:rPr>
          <w:rFonts w:ascii="Times New Roman"/>
          <w:b/>
          <w:i w:val="false"/>
          <w:color w:val="000000"/>
        </w:rPr>
        <w:t>
(қызметкердің) мемлекеттік көрсетілетін қызмет процесіндегі</w:t>
      </w:r>
      <w:r>
        <w:br/>
      </w:r>
      <w:r>
        <w:rPr>
          <w:rFonts w:ascii="Times New Roman"/>
          <w:b/>
          <w:i w:val="false"/>
          <w:color w:val="000000"/>
        </w:rPr>
        <w:t>
іс-қимылдар тәртібін сипаттау</w:t>
      </w:r>
    </w:p>
    <w:bookmarkEnd w:id="68"/>
    <w:bookmarkStart w:name="z339" w:id="69"/>
    <w:p>
      <w:pPr>
        <w:spacing w:after="0"/>
        <w:ind w:left="0"/>
        <w:jc w:val="both"/>
      </w:pPr>
      <w:r>
        <w:rPr>
          <w:rFonts w:ascii="Times New Roman"/>
          <w:b w:val="false"/>
          <w:i w:val="false"/>
          <w:color w:val="000000"/>
          <w:sz w:val="28"/>
        </w:rPr>
        <w:t>
      4. Мемлекеттік көрсетілетін қызмет бойынша рәсімдердің (іс-қимылдың) басталуы үшін негіздеме көрсетілетін қызметті берушінің мемлекеттік көрсетілетін қызметі үшін қажетті көрсетілетін қызметті алушының өтінішін және құжаттарын алуы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 беруші кеңсесінің қызметкері «Халыққа қызмет көрсету орталығы» республикалық мемлекеттік кәсіпорнынан (бұдан әрi – ХҚО) құжаттар келіп түскен сәттен бастап бір сағат ішінде көрсетілетін қызметті алушының мемлекеттік қызметті көрсету үшін қажетті өтінішін және құжаттарын кіріс хат-хабарларды тіркеу журналында тіркеуді жүргізеді және оларды көрсетілетін қызметті берушінің басшысына, ал ол болмаған жағдайда оның орынбасарына қарауға береді;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ал ол болмаған жағдайда оның орынбасары үш сағат ішінде мемлекеттік көрсетілетін қызмет үшін қажетті өтінішті және құжаттарды қарап, қызметті берушінің су көлігінде бақылау бөлімінің басшысына (теміржол және су көлігіндегі бақылау бөлімінің басшысына) береді;</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су көлігінде бақылау бөлімінің басшысы (теміржол және су көлігіндегі бақылау бөлімінің басшысы) екі сағат ішінде мемлекеттік көрсетілетін қызмет үшін қажетті өтінішті және құжаттарды қарап, қызметті берушінің су көлігінде бақылау бөлімінің маманына (теміржол және су көлігіндегі бақылау бөлімінің маманына) береді;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су көлігінде бақылау бөлімінің маманы (теміржол және су көлігіндегі бақылау бөлімінің маманы) бес күн ішінде мемлекеттік көрсетілетін қызмет үшін қажетті өтінішті және құжаттарды қарап, өздігімен жүретін шағын көлемді кемені басқару құқығына куәлігін немесе куәліктің телнұсқасын көрсетілетін қызметті берушінің басшысына, ал ол болмаған жағдайда оның орынбасарына қол қоюға жібереді;</w:t>
      </w:r>
      <w:r>
        <w:br/>
      </w:r>
      <w:r>
        <w:rPr>
          <w:rFonts w:ascii="Times New Roman"/>
          <w:b w:val="false"/>
          <w:i w:val="false"/>
          <w:color w:val="000000"/>
          <w:sz w:val="28"/>
        </w:rPr>
        <w:t>
      бұрын берілген куәліктің қолдану мерзімі аяқталған жағдайда, өзі жүретін шағын кеме жүргізуге құқық беретін куәлікті алуға қызмет алушының өтініші келіп түскенде су көлігінде бақылау бөлімінің маманы (теміржол және су көлігіндегі бақылау бөлімінің маманы) қызмет беруші мемлекеттік қызметті көрсетуге қажет өтінішті және құжаттарды қызмет берушіге келіп түскен күннен бастап бір жұмыс күні ішінде қарастырады, куәлікті дайындайды және қызмет берушінің басшысына, ал ол болмаған жағдайда оның орынбасарына қол қоюға жібереді;</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басшысы, ал ол болмаған жағдайда оның орынбасары үш сағаттың ішінде өздігімен жүретін шағын көлемді кемені басқару құқығына куәлігін немесе куәліктің телнұсқасына қол қояды да оларды көрсетілетін қызметті берушінің кеңсесіне жібереді;</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 кеңсесінің қызметкері төрт сағаттың ішінде куәлікті немесе куәліктің телқұжатын курьер арқылы ХҚО береді.</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жөніндегі рәсімдердің (іс-қимылдардың) нәтижесі мынадай рәсімді (іс-қимылды) орындауды бастау үшін негіз болады:</w:t>
      </w:r>
      <w:r>
        <w:br/>
      </w:r>
      <w:r>
        <w:rPr>
          <w:rFonts w:ascii="Times New Roman"/>
          <w:b w:val="false"/>
          <w:i w:val="false"/>
          <w:color w:val="000000"/>
          <w:sz w:val="28"/>
        </w:rPr>
        <w:t>
</w:t>
      </w:r>
      <w:r>
        <w:rPr>
          <w:rFonts w:ascii="Times New Roman"/>
          <w:b w:val="false"/>
          <w:i w:val="false"/>
          <w:color w:val="000000"/>
          <w:sz w:val="28"/>
        </w:rPr>
        <w:t>
      1) көрсетілетін қызметті алушының мемлекеттік қызметті көрсету үшін қажетті өтінішті және құжаттарды қызметті берушінің кеңсесінде тіркеу және оларды көрсетілетін қызметті берушінің басшысына, ал ол болмаған жағдайда оның орынбасарына беру;</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ал ол болмаған жағдайда оның орынбасарының көрсетілетін қызметті берушінің су көлігін бақылау бөліміне (теміржол және су көлігін бақылау бөліміне) қарау үшін берген бұрыштамасы;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су көлігін бақылау бөлімі басшысының (теміржол және су көлігін бақылау бөлімі басшысының) көрсетілетін қызметті берушінің су көлігін бақылау бөлімінің маманына (теміржол және су көлігін бақылау бөлімінің маманына) берген қарау үшін бұрыштамасы;</w:t>
      </w:r>
      <w:r>
        <w:br/>
      </w:r>
      <w:r>
        <w:rPr>
          <w:rFonts w:ascii="Times New Roman"/>
          <w:b w:val="false"/>
          <w:i w:val="false"/>
          <w:color w:val="000000"/>
          <w:sz w:val="28"/>
        </w:rPr>
        <w:t>
</w:t>
      </w:r>
      <w:r>
        <w:rPr>
          <w:rFonts w:ascii="Times New Roman"/>
          <w:b w:val="false"/>
          <w:i w:val="false"/>
          <w:color w:val="000000"/>
          <w:sz w:val="28"/>
        </w:rPr>
        <w:t>
      4) өздігімен жүретін шағын көлемді кемені басқару құқығына куәлігін немесе куәліктің телнұсқасын көрсетілетін қызметті берушінің басшысына, ал ол болмаған жағдайда оның орынбасарына қол қоюға беру;</w:t>
      </w:r>
      <w:r>
        <w:br/>
      </w:r>
      <w:r>
        <w:rPr>
          <w:rFonts w:ascii="Times New Roman"/>
          <w:b w:val="false"/>
          <w:i w:val="false"/>
          <w:color w:val="000000"/>
          <w:sz w:val="28"/>
        </w:rPr>
        <w:t>
</w:t>
      </w:r>
      <w:r>
        <w:rPr>
          <w:rFonts w:ascii="Times New Roman"/>
          <w:b w:val="false"/>
          <w:i w:val="false"/>
          <w:color w:val="000000"/>
          <w:sz w:val="28"/>
        </w:rPr>
        <w:t>
      5) қол қойылған қағаз түріндегі өздігімен жүретін шағын көлемді кемені басқару құқығына куәлігін немесе куәліктің телнұсқасын көрсетілетін қызметті берушінің кеңсесіне беру;</w:t>
      </w:r>
      <w:r>
        <w:br/>
      </w:r>
      <w:r>
        <w:rPr>
          <w:rFonts w:ascii="Times New Roman"/>
          <w:b w:val="false"/>
          <w:i w:val="false"/>
          <w:color w:val="000000"/>
          <w:sz w:val="28"/>
        </w:rPr>
        <w:t>
</w:t>
      </w:r>
      <w:r>
        <w:rPr>
          <w:rFonts w:ascii="Times New Roman"/>
          <w:b w:val="false"/>
          <w:i w:val="false"/>
          <w:color w:val="000000"/>
          <w:sz w:val="28"/>
        </w:rPr>
        <w:t>
      6) қағаз түріндегі өздігімен жүретін шағын көлемді кемені басқару құқығына куәлігін немесе куәліктің телнұсқасын курьер арқылы ХҚО-ға беру.</w:t>
      </w:r>
    </w:p>
    <w:bookmarkEnd w:id="69"/>
    <w:bookmarkStart w:name="z354" w:id="70"/>
    <w:p>
      <w:pPr>
        <w:spacing w:after="0"/>
        <w:ind w:left="0"/>
        <w:jc w:val="left"/>
      </w:pPr>
      <w:r>
        <w:rPr>
          <w:rFonts w:ascii="Times New Roman"/>
          <w:b/>
          <w:i w:val="false"/>
          <w:color w:val="000000"/>
        </w:rPr>
        <w:t xml:space="preserve"> 
3. Көрсетілетін қызметті берушінің құрылымдық бөлімшелерінің</w:t>
      </w:r>
      <w:r>
        <w:br/>
      </w:r>
      <w:r>
        <w:rPr>
          <w:rFonts w:ascii="Times New Roman"/>
          <w:b/>
          <w:i w:val="false"/>
          <w:color w:val="000000"/>
        </w:rPr>
        <w:t>
(қызметкерлердің) мемлекеттік көрсетілетін қызмет процесіндегі</w:t>
      </w:r>
      <w:r>
        <w:br/>
      </w:r>
      <w:r>
        <w:rPr>
          <w:rFonts w:ascii="Times New Roman"/>
          <w:b/>
          <w:i w:val="false"/>
          <w:color w:val="000000"/>
        </w:rPr>
        <w:t>
өзара іс-қимылдар тәртібін сипаттау</w:t>
      </w:r>
    </w:p>
    <w:bookmarkEnd w:id="70"/>
    <w:bookmarkStart w:name="z355" w:id="71"/>
    <w:p>
      <w:pPr>
        <w:spacing w:after="0"/>
        <w:ind w:left="0"/>
        <w:jc w:val="both"/>
      </w:pPr>
      <w:r>
        <w:rPr>
          <w:rFonts w:ascii="Times New Roman"/>
          <w:b w:val="false"/>
          <w:i w:val="false"/>
          <w:color w:val="000000"/>
          <w:sz w:val="28"/>
        </w:rPr>
        <w:t>
      7. Мемлекеттік көрсетілетін қызмет процессіне қатысатын қызметті берушінің (қызметкерлердің) құрылымдық бөлімшелерінің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кеңесінің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немесе орынбасары;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су көлігін бақылау бөлімінің басшысы (теміржол және су көлігін бақылау бөлімінің басшысы);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су көлігін бақылау бөлімінің маманы (теміржол және су көлігін бақылау бөлімінің маманы).</w:t>
      </w:r>
      <w:r>
        <w:br/>
      </w:r>
      <w:r>
        <w:rPr>
          <w:rFonts w:ascii="Times New Roman"/>
          <w:b w:val="false"/>
          <w:i w:val="false"/>
          <w:color w:val="000000"/>
          <w:sz w:val="28"/>
        </w:rPr>
        <w:t>
</w:t>
      </w:r>
      <w:r>
        <w:rPr>
          <w:rFonts w:ascii="Times New Roman"/>
          <w:b w:val="false"/>
          <w:i w:val="false"/>
          <w:color w:val="000000"/>
          <w:sz w:val="28"/>
        </w:rPr>
        <w:t>
      8. Құрылымдық бөлімшелердің (қызметкерлердің) арасындағы рәсімдер (іс-қимылдар) дәйектілігінің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 беруші кеңсесінің қызметкері ХҚО-дан құжаттар келіп түскен сәттен бастап бір сағат ішінде көрсетілетін қызметті алушының мемлекеттік қызметті көрсету үшін қажетті өтінішті және құжаттарды қабылдау және кіріс хат-хабарлар журналында тіркеуді жүргізеді де, көрсетілетін қызметті берушінің басшысына, ал ол болмаған жағдайда оның орынбасарына қарауға береді;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ал ол болмаған жағдайда оның орынбасары үш сағат ішінде мемлекеттік көрсетілетін қызмет үшін қажетті өтінішті және құжаттарды қарап, қызметті берушінің су көлігінде бақылау бөлімінің басшысына (теміржол және су көлігіндегі бақылау бөлімінің басшысына) береді;</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су көлігінде бақылау бөлімінің басшысы (теміржол және су көлігіндегі бақылау бөлімінің басшысы) екі сағат ішінде талап етілген ұсынысқа сәйкес, мемлекеттік көрсетілетін қызмет үшін қажетті өтінішті және құжаттарды қарап, қызметті берушінің су көлігінде бақылау бөлімінің маманына (теміржол және су көлігіндегі бақылау бөлімінің маманына) береді;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су көлігінде бақылау бөлімінің маманы (теміржол және су көлігіндегі бақылау бөлімінің маманы) бес күн ішінде талап етілген ұсынысқа сәйкес, мемлекеттік көрсетілетін қызмет үшін қажетті өтінішті және құжаттарды қарап, өздігімен жүретін шағын көлемді кемені басқару құқығына куәлігін немесе куәліктің телнұсқасын көрсетілетін қызметті берушінің басшысына, ал ол болмаған жағдайда оның орынбасарына қол қоюға жібереді;</w:t>
      </w:r>
      <w:r>
        <w:br/>
      </w:r>
      <w:r>
        <w:rPr>
          <w:rFonts w:ascii="Times New Roman"/>
          <w:b w:val="false"/>
          <w:i w:val="false"/>
          <w:color w:val="000000"/>
          <w:sz w:val="28"/>
        </w:rPr>
        <w:t>
      бұрын берілген куәліктің қолдану мерзімі аяқталған жағдайда, өзі жүретін шағын кеме жүргізуге құқық беретін куәлікті алуға қызмет алушының өтініші келіп түскенде қызмет беруші өтінішті келіп түскен күннен бастап бір жұмыс күні ішінде қарастырады, куәлікті дайындайды және қызмет берушінің басшысына, ал ол болмаған жағдайда оның орынбасарына қол қоюға жібереді;</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басшысы, ал ол болмаған жағдайда оның орынбасары үш сағаттың ішінде өздігімен жүретін шағын көлемді кемені басқару құқығына куәлігін немесе куәліктің телнұсқасына қол қояды да оларды көрсетілетін қызметті берушінің кеңсесіне жібереді;</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 кеңсесінің қызметкері төрт сағаттың ішінде көрсетілген қызметтің қорытындысын курьер арқылы ХҚО береді.</w:t>
      </w:r>
      <w:r>
        <w:br/>
      </w:r>
      <w:r>
        <w:rPr>
          <w:rFonts w:ascii="Times New Roman"/>
          <w:b w:val="false"/>
          <w:i w:val="false"/>
          <w:color w:val="000000"/>
          <w:sz w:val="28"/>
        </w:rPr>
        <w:t>
</w:t>
      </w:r>
      <w:r>
        <w:rPr>
          <w:rFonts w:ascii="Times New Roman"/>
          <w:b w:val="false"/>
          <w:i w:val="false"/>
          <w:color w:val="000000"/>
          <w:sz w:val="28"/>
        </w:rPr>
        <w:t>
      9. Көрсетілетін қызметті берушінің құрылымдық бөлімшелерінің (қызметкерлерінің) арасындағы рәсімдер (іс-қимылдар) кезеңділігінің сипаттамасы осы «Өздігінен жүретін шағын көлемді кемелерді жүргізу құқығына куәлік және куәліктің телнұсқасын беру» мемлекеттік көрсетілетін қызмет регламентіне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берушінің құрылымдық бөлімшелерінің (қызметкерлерінің) өзара іс-қимылдарының блок-схемасында келтірілген.</w:t>
      </w:r>
    </w:p>
    <w:bookmarkEnd w:id="71"/>
    <w:bookmarkStart w:name="z368" w:id="72"/>
    <w:p>
      <w:pPr>
        <w:spacing w:after="0"/>
        <w:ind w:left="0"/>
        <w:jc w:val="left"/>
      </w:pPr>
      <w:r>
        <w:rPr>
          <w:rFonts w:ascii="Times New Roman"/>
          <w:b/>
          <w:i w:val="false"/>
          <w:color w:val="000000"/>
        </w:rPr>
        <w:t xml:space="preserve"> 
4. ХҚО-мен өзара іс-қимыл тәртібін, сондай-ақ мемлекеттік</w:t>
      </w:r>
      <w:r>
        <w:br/>
      </w:r>
      <w:r>
        <w:rPr>
          <w:rFonts w:ascii="Times New Roman"/>
          <w:b/>
          <w:i w:val="false"/>
          <w:color w:val="000000"/>
        </w:rPr>
        <w:t>
қызметті көрсету процесінде ақпараттық жүйені пайдалану</w:t>
      </w:r>
      <w:r>
        <w:br/>
      </w:r>
      <w:r>
        <w:rPr>
          <w:rFonts w:ascii="Times New Roman"/>
          <w:b/>
          <w:i w:val="false"/>
          <w:color w:val="000000"/>
        </w:rPr>
        <w:t>
тәртібін сипаттау</w:t>
      </w:r>
    </w:p>
    <w:bookmarkEnd w:id="72"/>
    <w:bookmarkStart w:name="z369" w:id="73"/>
    <w:p>
      <w:pPr>
        <w:spacing w:after="0"/>
        <w:ind w:left="0"/>
        <w:jc w:val="both"/>
      </w:pPr>
      <w:r>
        <w:rPr>
          <w:rFonts w:ascii="Times New Roman"/>
          <w:b w:val="false"/>
          <w:i w:val="false"/>
          <w:color w:val="000000"/>
          <w:sz w:val="28"/>
        </w:rPr>
        <w:t>
      10. Мемлекеттік көрсетілетін қызметті алу үшін мемлекеттік көрсетілетін алушы ХҚО-ға мемлекеттік қызметті көрсету үшін өтінішті және құжаттарды ұсынады.</w:t>
      </w:r>
      <w:r>
        <w:br/>
      </w:r>
      <w:r>
        <w:rPr>
          <w:rFonts w:ascii="Times New Roman"/>
          <w:b w:val="false"/>
          <w:i w:val="false"/>
          <w:color w:val="000000"/>
          <w:sz w:val="28"/>
        </w:rPr>
        <w:t>
</w:t>
      </w:r>
      <w:r>
        <w:rPr>
          <w:rFonts w:ascii="Times New Roman"/>
          <w:b w:val="false"/>
          <w:i w:val="false"/>
          <w:color w:val="000000"/>
          <w:sz w:val="28"/>
        </w:rPr>
        <w:t>
      11. Көрсетілетін мемлекеттік қызметті алушы (немесе сенімхат бойынша оның өкілі) жүгінген кезде мемлекеттік қызмет көрсетілуі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өздігімен жүретін шағын көлемді кемені басқару құқығына куәлігін алу үшін:</w:t>
      </w:r>
      <w:r>
        <w:br/>
      </w:r>
      <w:r>
        <w:rPr>
          <w:rFonts w:ascii="Times New Roman"/>
          <w:b w:val="false"/>
          <w:i w:val="false"/>
          <w:color w:val="000000"/>
          <w:sz w:val="28"/>
        </w:rPr>
        <w:t>
      ХҚО-ға:</w:t>
      </w:r>
      <w:r>
        <w:br/>
      </w:r>
      <w:r>
        <w:rPr>
          <w:rFonts w:ascii="Times New Roman"/>
          <w:b w:val="false"/>
          <w:i w:val="false"/>
          <w:color w:val="000000"/>
          <w:sz w:val="28"/>
        </w:rPr>
        <w:t>
      өтiнiш;</w:t>
      </w:r>
      <w:r>
        <w:br/>
      </w:r>
      <w:r>
        <w:rPr>
          <w:rFonts w:ascii="Times New Roman"/>
          <w:b w:val="false"/>
          <w:i w:val="false"/>
          <w:color w:val="000000"/>
          <w:sz w:val="28"/>
        </w:rPr>
        <w:t>
      шағын көлемді кеме жүргізуші бойынша курстарын бітіргені туралы куәлік (анықтама);</w:t>
      </w:r>
      <w:r>
        <w:br/>
      </w:r>
      <w:r>
        <w:rPr>
          <w:rFonts w:ascii="Times New Roman"/>
          <w:b w:val="false"/>
          <w:i w:val="false"/>
          <w:color w:val="000000"/>
          <w:sz w:val="28"/>
        </w:rPr>
        <w:t>
      № 083/У нысандағы медициналық анықтама;</w:t>
      </w:r>
      <w:r>
        <w:br/>
      </w:r>
      <w:r>
        <w:rPr>
          <w:rFonts w:ascii="Times New Roman"/>
          <w:b w:val="false"/>
          <w:i w:val="false"/>
          <w:color w:val="000000"/>
          <w:sz w:val="28"/>
        </w:rPr>
        <w:t>
      2,5х3,5 сантиметр мөлшеріндегі екі фотосурет;</w:t>
      </w:r>
      <w:r>
        <w:br/>
      </w:r>
      <w:r>
        <w:rPr>
          <w:rFonts w:ascii="Times New Roman"/>
          <w:b w:val="false"/>
          <w:i w:val="false"/>
          <w:color w:val="000000"/>
          <w:sz w:val="28"/>
        </w:rPr>
        <w:t>
      жеке куәліктің немесе паспорттың көшірмесі;</w:t>
      </w:r>
      <w:r>
        <w:br/>
      </w:r>
      <w:r>
        <w:rPr>
          <w:rFonts w:ascii="Times New Roman"/>
          <w:b w:val="false"/>
          <w:i w:val="false"/>
          <w:color w:val="000000"/>
          <w:sz w:val="28"/>
        </w:rPr>
        <w:t>
      «электрондық үкіметтің» веб-порталына (бұдан әрі - Порталға):</w:t>
      </w:r>
      <w:r>
        <w:br/>
      </w:r>
      <w:r>
        <w:rPr>
          <w:rFonts w:ascii="Times New Roman"/>
          <w:b w:val="false"/>
          <w:i w:val="false"/>
          <w:color w:val="000000"/>
          <w:sz w:val="28"/>
        </w:rPr>
        <w:t>
      қызмет алушының ЭЦҚ-мен куәландырылған электрондық құжат нысанындағы сұрауы;</w:t>
      </w:r>
      <w:r>
        <w:br/>
      </w:r>
      <w:r>
        <w:rPr>
          <w:rFonts w:ascii="Times New Roman"/>
          <w:b w:val="false"/>
          <w:i w:val="false"/>
          <w:color w:val="000000"/>
          <w:sz w:val="28"/>
        </w:rPr>
        <w:t>
      шағын көлемді кеме жүргізуші бойынша курстарын бітіргені туралы куәліктің (анықтаманың) электрондық көшірмесі;</w:t>
      </w:r>
      <w:r>
        <w:br/>
      </w:r>
      <w:r>
        <w:rPr>
          <w:rFonts w:ascii="Times New Roman"/>
          <w:b w:val="false"/>
          <w:i w:val="false"/>
          <w:color w:val="000000"/>
          <w:sz w:val="28"/>
        </w:rPr>
        <w:t>
      № 083/У нысандағы медициналық анықтаманың электрондық көшірмесі;</w:t>
      </w:r>
      <w:r>
        <w:br/>
      </w:r>
      <w:r>
        <w:rPr>
          <w:rFonts w:ascii="Times New Roman"/>
          <w:b w:val="false"/>
          <w:i w:val="false"/>
          <w:color w:val="000000"/>
          <w:sz w:val="28"/>
        </w:rPr>
        <w:t>
      2,5х3,5 сантиметр мөлшеріндегі екі фотосурет (көрсетілетін мемлекеттік қызмет нәтижелерін берген кезде ХҚО-қа ұсынылады);</w:t>
      </w:r>
      <w:r>
        <w:br/>
      </w:r>
      <w:r>
        <w:rPr>
          <w:rFonts w:ascii="Times New Roman"/>
          <w:b w:val="false"/>
          <w:i w:val="false"/>
          <w:color w:val="000000"/>
          <w:sz w:val="28"/>
        </w:rPr>
        <w:t>
      жеке куәліктің немесе паспорттың электрондық көшірмесі;</w:t>
      </w:r>
      <w:r>
        <w:br/>
      </w:r>
      <w:r>
        <w:rPr>
          <w:rFonts w:ascii="Times New Roman"/>
          <w:b w:val="false"/>
          <w:i w:val="false"/>
          <w:color w:val="000000"/>
          <w:sz w:val="28"/>
        </w:rPr>
        <w:t>
</w:t>
      </w:r>
      <w:r>
        <w:rPr>
          <w:rFonts w:ascii="Times New Roman"/>
          <w:b w:val="false"/>
          <w:i w:val="false"/>
          <w:color w:val="000000"/>
          <w:sz w:val="28"/>
        </w:rPr>
        <w:t>
      2) өздігімен жүретін шағын көлемдi кеменi басқару құқығына куәлігінің телнұсқасын алу үшін:</w:t>
      </w:r>
      <w:r>
        <w:br/>
      </w:r>
      <w:r>
        <w:rPr>
          <w:rFonts w:ascii="Times New Roman"/>
          <w:b w:val="false"/>
          <w:i w:val="false"/>
          <w:color w:val="000000"/>
          <w:sz w:val="28"/>
        </w:rPr>
        <w:t>
      ХҚО-ға:</w:t>
      </w:r>
      <w:r>
        <w:br/>
      </w:r>
      <w:r>
        <w:rPr>
          <w:rFonts w:ascii="Times New Roman"/>
          <w:b w:val="false"/>
          <w:i w:val="false"/>
          <w:color w:val="000000"/>
          <w:sz w:val="28"/>
        </w:rPr>
        <w:t>
      өтiнiш;</w:t>
      </w:r>
      <w:r>
        <w:br/>
      </w:r>
      <w:r>
        <w:rPr>
          <w:rFonts w:ascii="Times New Roman"/>
          <w:b w:val="false"/>
          <w:i w:val="false"/>
          <w:color w:val="000000"/>
          <w:sz w:val="28"/>
        </w:rPr>
        <w:t>
      2,5х3,5 сантиметр мөлшеріндегі бір фотосурет;</w:t>
      </w:r>
      <w:r>
        <w:br/>
      </w:r>
      <w:r>
        <w:rPr>
          <w:rFonts w:ascii="Times New Roman"/>
          <w:b w:val="false"/>
          <w:i w:val="false"/>
          <w:color w:val="000000"/>
          <w:sz w:val="28"/>
        </w:rPr>
        <w:t>
      жеке куәліктің немесе паспорттың көшірмесі;</w:t>
      </w:r>
      <w:r>
        <w:br/>
      </w:r>
      <w:r>
        <w:rPr>
          <w:rFonts w:ascii="Times New Roman"/>
          <w:b w:val="false"/>
          <w:i w:val="false"/>
          <w:color w:val="000000"/>
          <w:sz w:val="28"/>
        </w:rPr>
        <w:t>
      Порталға:</w:t>
      </w:r>
      <w:r>
        <w:br/>
      </w:r>
      <w:r>
        <w:rPr>
          <w:rFonts w:ascii="Times New Roman"/>
          <w:b w:val="false"/>
          <w:i w:val="false"/>
          <w:color w:val="000000"/>
          <w:sz w:val="28"/>
        </w:rPr>
        <w:t>
      көрсетілетін қызметті алушының ЭЦҚ-мен куәландырылған электрондық құжат нысанындағы сұрауы;</w:t>
      </w:r>
      <w:r>
        <w:br/>
      </w:r>
      <w:r>
        <w:rPr>
          <w:rFonts w:ascii="Times New Roman"/>
          <w:b w:val="false"/>
          <w:i w:val="false"/>
          <w:color w:val="000000"/>
          <w:sz w:val="28"/>
        </w:rPr>
        <w:t>
      2,5х3,5 сантиметр мөлшеріндегі бір фотосурет (көрсетілетін мемлекеттік қызмет нәтижелерін берген кезде ХҚО-қа ұсынылады);</w:t>
      </w:r>
      <w:r>
        <w:br/>
      </w:r>
      <w:r>
        <w:rPr>
          <w:rFonts w:ascii="Times New Roman"/>
          <w:b w:val="false"/>
          <w:i w:val="false"/>
          <w:color w:val="000000"/>
          <w:sz w:val="28"/>
        </w:rPr>
        <w:t>
      жеке куәліктің немесе паспорттың электрондық көшірмесі;</w:t>
      </w:r>
      <w:r>
        <w:br/>
      </w:r>
      <w:r>
        <w:rPr>
          <w:rFonts w:ascii="Times New Roman"/>
          <w:b w:val="false"/>
          <w:i w:val="false"/>
          <w:color w:val="000000"/>
          <w:sz w:val="28"/>
        </w:rPr>
        <w:t>
</w:t>
      </w:r>
      <w:r>
        <w:rPr>
          <w:rFonts w:ascii="Times New Roman"/>
          <w:b w:val="false"/>
          <w:i w:val="false"/>
          <w:color w:val="000000"/>
          <w:sz w:val="28"/>
        </w:rPr>
        <w:t>
      3) өздігінен жүретін шағын көлемдi кемелердi жүргізу құқығына бұрын берілген куәліктің пайдалану мерзiмiнің өтуі жағдайында жаңа куәлікті алу үшін:</w:t>
      </w:r>
      <w:r>
        <w:br/>
      </w:r>
      <w:r>
        <w:rPr>
          <w:rFonts w:ascii="Times New Roman"/>
          <w:b w:val="false"/>
          <w:i w:val="false"/>
          <w:color w:val="000000"/>
          <w:sz w:val="28"/>
        </w:rPr>
        <w:t>
      ХҚО-ға:</w:t>
      </w:r>
      <w:r>
        <w:br/>
      </w:r>
      <w:r>
        <w:rPr>
          <w:rFonts w:ascii="Times New Roman"/>
          <w:b w:val="false"/>
          <w:i w:val="false"/>
          <w:color w:val="000000"/>
          <w:sz w:val="28"/>
        </w:rPr>
        <w:t>
      өтiнiш;</w:t>
      </w:r>
      <w:r>
        <w:br/>
      </w:r>
      <w:r>
        <w:rPr>
          <w:rFonts w:ascii="Times New Roman"/>
          <w:b w:val="false"/>
          <w:i w:val="false"/>
          <w:color w:val="000000"/>
          <w:sz w:val="28"/>
        </w:rPr>
        <w:t>
      бұрын берілген өздігінен жүретін шағын көлемді кемелерді жүргізу құқығына куәлік;</w:t>
      </w:r>
      <w:r>
        <w:br/>
      </w:r>
      <w:r>
        <w:rPr>
          <w:rFonts w:ascii="Times New Roman"/>
          <w:b w:val="false"/>
          <w:i w:val="false"/>
          <w:color w:val="000000"/>
          <w:sz w:val="28"/>
        </w:rPr>
        <w:t>
      № 083/У нысандағы медициналық анықтама;</w:t>
      </w:r>
      <w:r>
        <w:br/>
      </w:r>
      <w:r>
        <w:rPr>
          <w:rFonts w:ascii="Times New Roman"/>
          <w:b w:val="false"/>
          <w:i w:val="false"/>
          <w:color w:val="000000"/>
          <w:sz w:val="28"/>
        </w:rPr>
        <w:t>
      2,5х3,5 сантиметр мөлшеріндегі екі фотосурет;</w:t>
      </w:r>
      <w:r>
        <w:br/>
      </w:r>
      <w:r>
        <w:rPr>
          <w:rFonts w:ascii="Times New Roman"/>
          <w:b w:val="false"/>
          <w:i w:val="false"/>
          <w:color w:val="000000"/>
          <w:sz w:val="28"/>
        </w:rPr>
        <w:t>
      жеке куәліктің немесе паспорттың көшірмесі;</w:t>
      </w:r>
      <w:r>
        <w:br/>
      </w:r>
      <w:r>
        <w:rPr>
          <w:rFonts w:ascii="Times New Roman"/>
          <w:b w:val="false"/>
          <w:i w:val="false"/>
          <w:color w:val="000000"/>
          <w:sz w:val="28"/>
        </w:rPr>
        <w:t>
      Порталға:</w:t>
      </w:r>
      <w:r>
        <w:br/>
      </w:r>
      <w:r>
        <w:rPr>
          <w:rFonts w:ascii="Times New Roman"/>
          <w:b w:val="false"/>
          <w:i w:val="false"/>
          <w:color w:val="000000"/>
          <w:sz w:val="28"/>
        </w:rPr>
        <w:t>
      көрсетілетін қызметті алушының ЭЦҚ-мен куәландырылған электрондық құжат нысанындағы сұрауы;</w:t>
      </w:r>
      <w:r>
        <w:br/>
      </w:r>
      <w:r>
        <w:rPr>
          <w:rFonts w:ascii="Times New Roman"/>
          <w:b w:val="false"/>
          <w:i w:val="false"/>
          <w:color w:val="000000"/>
          <w:sz w:val="28"/>
        </w:rPr>
        <w:t>
      бұрын берілген өздігінен жүретін шағын көлемді кемелерді жүргізу құқығына куәлік (мемлекеттік қызмет нәтижелерін берген кезде ХҚО-на ұсынылады);</w:t>
      </w:r>
      <w:r>
        <w:br/>
      </w:r>
      <w:r>
        <w:rPr>
          <w:rFonts w:ascii="Times New Roman"/>
          <w:b w:val="false"/>
          <w:i w:val="false"/>
          <w:color w:val="000000"/>
          <w:sz w:val="28"/>
        </w:rPr>
        <w:t>
      № 083/У нысандағы медициналық анықтаманың электрондық көшірмесі;</w:t>
      </w:r>
      <w:r>
        <w:br/>
      </w:r>
      <w:r>
        <w:rPr>
          <w:rFonts w:ascii="Times New Roman"/>
          <w:b w:val="false"/>
          <w:i w:val="false"/>
          <w:color w:val="000000"/>
          <w:sz w:val="28"/>
        </w:rPr>
        <w:t>
      2,5х3,5 сантиметр мөлшеріндегі екі фотосурет (көрсетілетін мемлекеттік қызмет нәтижелерін берген кезде ХҚО-қа ұсынылады);</w:t>
      </w:r>
      <w:r>
        <w:br/>
      </w:r>
      <w:r>
        <w:rPr>
          <w:rFonts w:ascii="Times New Roman"/>
          <w:b w:val="false"/>
          <w:i w:val="false"/>
          <w:color w:val="000000"/>
          <w:sz w:val="28"/>
        </w:rPr>
        <w:t>
      жеке куәліктің немесе паспорттың электрондық көшірмесі.</w:t>
      </w:r>
      <w:r>
        <w:br/>
      </w:r>
      <w:r>
        <w:rPr>
          <w:rFonts w:ascii="Times New Roman"/>
          <w:b w:val="false"/>
          <w:i w:val="false"/>
          <w:color w:val="000000"/>
          <w:sz w:val="28"/>
        </w:rPr>
        <w:t>
</w:t>
      </w:r>
      <w:r>
        <w:rPr>
          <w:rFonts w:ascii="Times New Roman"/>
          <w:b w:val="false"/>
          <w:i w:val="false"/>
          <w:color w:val="000000"/>
          <w:sz w:val="28"/>
        </w:rPr>
        <w:t>
      12. Көрсетілетін қызметті алушының мемлекеттік қызметті көрсету өздігімен жүретін шағын көлемді кемені басқару құқығына куәлігін алу үшін қажетті өтінішті және құжаттарды тапсырып, ХҚО көрсетілетін қызметті алушыға қағаз түрінде, ал Порталға сұрау салынған кезде көрсетілетін қызметті алушының «жеке кабинетіне» емтихан өткізудің орны мен уақыты туралы хабарламаны береді.</w:t>
      </w:r>
      <w:r>
        <w:br/>
      </w:r>
      <w:r>
        <w:rPr>
          <w:rFonts w:ascii="Times New Roman"/>
          <w:b w:val="false"/>
          <w:i w:val="false"/>
          <w:color w:val="000000"/>
          <w:sz w:val="28"/>
        </w:rPr>
        <w:t>
</w:t>
      </w:r>
      <w:r>
        <w:rPr>
          <w:rFonts w:ascii="Times New Roman"/>
          <w:b w:val="false"/>
          <w:i w:val="false"/>
          <w:color w:val="000000"/>
          <w:sz w:val="28"/>
        </w:rPr>
        <w:t>
      13. ХҚО-ға құжаттарды тапсыру кезінде көрсетілетін қызметті алушыға мыналарды:</w:t>
      </w:r>
      <w:r>
        <w:br/>
      </w:r>
      <w:r>
        <w:rPr>
          <w:rFonts w:ascii="Times New Roman"/>
          <w:b w:val="false"/>
          <w:i w:val="false"/>
          <w:color w:val="000000"/>
          <w:sz w:val="28"/>
        </w:rPr>
        <w:t>
      өтініштің нөмірін және қабылдау күнін;</w:t>
      </w:r>
      <w:r>
        <w:br/>
      </w:r>
      <w:r>
        <w:rPr>
          <w:rFonts w:ascii="Times New Roman"/>
          <w:b w:val="false"/>
          <w:i w:val="false"/>
          <w:color w:val="000000"/>
          <w:sz w:val="28"/>
        </w:rPr>
        <w:t>
      сұрау салынатын мемлекеттік көрсетілетін қызметтің атауын;</w:t>
      </w:r>
      <w:r>
        <w:br/>
      </w:r>
      <w:r>
        <w:rPr>
          <w:rFonts w:ascii="Times New Roman"/>
          <w:b w:val="false"/>
          <w:i w:val="false"/>
          <w:color w:val="000000"/>
          <w:sz w:val="28"/>
        </w:rPr>
        <w:t>
      қоса берілген құжаттардың санын және атауларын;</w:t>
      </w:r>
      <w:r>
        <w:br/>
      </w:r>
      <w:r>
        <w:rPr>
          <w:rFonts w:ascii="Times New Roman"/>
          <w:b w:val="false"/>
          <w:i w:val="false"/>
          <w:color w:val="000000"/>
          <w:sz w:val="28"/>
        </w:rPr>
        <w:t>
      құжаттарды беру күнін (уақытын) және орнын;</w:t>
      </w:r>
      <w:r>
        <w:br/>
      </w:r>
      <w:r>
        <w:rPr>
          <w:rFonts w:ascii="Times New Roman"/>
          <w:b w:val="false"/>
          <w:i w:val="false"/>
          <w:color w:val="000000"/>
          <w:sz w:val="28"/>
        </w:rPr>
        <w:t>
      құжаттарды ресімдеуге өтінішті қабылдаған ХҚО қызметкерінің тегі, аты және әкесінің атын көрсете отырып,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кезінде ХҚО рәсімдерінің (іс-қимылдарының) кезеңділігі және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мемлекеттік қызметті көрсету үшін ХҚО</w:t>
      </w:r>
      <w:r>
        <w:rPr>
          <w:rFonts w:ascii="Times New Roman"/>
          <w:b w:val="false"/>
          <w:i w:val="false"/>
          <w:color w:val="1e1e1e"/>
          <w:sz w:val="28"/>
        </w:rPr>
        <w:t xml:space="preserve"> немесе Порталға </w:t>
      </w:r>
      <w:r>
        <w:rPr>
          <w:rFonts w:ascii="Times New Roman"/>
          <w:b w:val="false"/>
          <w:i w:val="false"/>
          <w:color w:val="000000"/>
          <w:sz w:val="28"/>
        </w:rPr>
        <w:t>өтінішті және құжаттарды ұсынады;</w:t>
      </w:r>
      <w:r>
        <w:br/>
      </w:r>
      <w:r>
        <w:rPr>
          <w:rFonts w:ascii="Times New Roman"/>
          <w:b w:val="false"/>
          <w:i w:val="false"/>
          <w:color w:val="000000"/>
          <w:sz w:val="28"/>
        </w:rPr>
        <w:t>
</w:t>
      </w:r>
      <w:r>
        <w:rPr>
          <w:rFonts w:ascii="Times New Roman"/>
          <w:b w:val="false"/>
          <w:i w:val="false"/>
          <w:color w:val="000000"/>
          <w:sz w:val="28"/>
        </w:rPr>
        <w:t>
      2) ХҚО қызметкері 20 минут ішінде мемлекеттік қызмет көрсетуге қажет өтінішті және құжаттарды тіркейді, қажет болған жағдайда өздігімен жүретін шағын көлемді кемені басқару құқығына кеме жүргізушілерін аттестаттау бойынша емтиханның уақытын белгілейді және көрсетілетін қызметті алушыға қағаз түрінде, ал Порталға сұрау салынған кезде көрсетілетін қызметті алушының «жеке кабинетіне» емтихан өткізудің орны мен уақыты туралы хабарламаны береді;</w:t>
      </w:r>
      <w:r>
        <w:br/>
      </w:r>
      <w:r>
        <w:rPr>
          <w:rFonts w:ascii="Times New Roman"/>
          <w:b w:val="false"/>
          <w:i w:val="false"/>
          <w:color w:val="000000"/>
          <w:sz w:val="28"/>
        </w:rPr>
        <w:t>
</w:t>
      </w:r>
      <w:r>
        <w:rPr>
          <w:rFonts w:ascii="Times New Roman"/>
          <w:b w:val="false"/>
          <w:i w:val="false"/>
          <w:color w:val="000000"/>
          <w:sz w:val="28"/>
        </w:rPr>
        <w:t xml:space="preserve">
      3) ХҚО өтініш түскеннен кейін бір сағат ішінде емтихан қабылданады немесе ХҚО-да арнайы жабдықталған классына компьютерлік тестілеу арқылы портал бойынша; </w:t>
      </w:r>
      <w:r>
        <w:br/>
      </w:r>
      <w:r>
        <w:rPr>
          <w:rFonts w:ascii="Times New Roman"/>
          <w:b w:val="false"/>
          <w:i w:val="false"/>
          <w:color w:val="000000"/>
          <w:sz w:val="28"/>
        </w:rPr>
        <w:t>
</w:t>
      </w:r>
      <w:r>
        <w:rPr>
          <w:rFonts w:ascii="Times New Roman"/>
          <w:b w:val="false"/>
          <w:i w:val="false"/>
          <w:color w:val="000000"/>
          <w:sz w:val="28"/>
        </w:rPr>
        <w:t>
      4) емтихан тапсырып болған соң, ХҚО-ның қызметкері бір сағат ішінде қызмет алушыға көрсетілген қызметтің нәтижесін алатын күні туралы қағаз жүзінде хабарлама қағаз береді, сонымен қатар емтихан нәтижесі мен құжаттардың толық тізбесін (екі суреттен басқасын) қызмет берушіге электрондық цифрлық қолтаңбамен куәланған ақпараттық жүйе арқылы құжаттар көшірмелерінің электронды нұсқасын жібереді;</w:t>
      </w:r>
      <w:r>
        <w:br/>
      </w:r>
      <w:r>
        <w:rPr>
          <w:rFonts w:ascii="Times New Roman"/>
          <w:b w:val="false"/>
          <w:i w:val="false"/>
          <w:color w:val="000000"/>
          <w:sz w:val="28"/>
        </w:rPr>
        <w:t>
</w:t>
      </w:r>
      <w:r>
        <w:rPr>
          <w:rFonts w:ascii="Times New Roman"/>
          <w:b w:val="false"/>
          <w:i w:val="false"/>
          <w:color w:val="000000"/>
          <w:sz w:val="28"/>
        </w:rPr>
        <w:t xml:space="preserve">
      5) суреттің ХҚО-нан қызмет берушіге жіберілгені туралы штрих-код сканерінің көмегімен, яғни мемлекеттік қызмет көрсету барысында құжаттардың қозғалысын бақылау арқылы жүзеге асырылады; </w:t>
      </w:r>
      <w:r>
        <w:br/>
      </w:r>
      <w:r>
        <w:rPr>
          <w:rFonts w:ascii="Times New Roman"/>
          <w:b w:val="false"/>
          <w:i w:val="false"/>
          <w:color w:val="000000"/>
          <w:sz w:val="28"/>
        </w:rPr>
        <w:t>
</w:t>
      </w:r>
      <w:r>
        <w:rPr>
          <w:rFonts w:ascii="Times New Roman"/>
          <w:b w:val="false"/>
          <w:i w:val="false"/>
          <w:color w:val="000000"/>
          <w:sz w:val="28"/>
        </w:rPr>
        <w:t>
      6) ХҚО-ның жинақтаушы бөлімінің қызметкері бір сағат ішінде өлшемі 2,5х3,5 екі суретті курьер арқылы қызмет берушіге береді.</w:t>
      </w:r>
      <w:r>
        <w:br/>
      </w:r>
      <w:r>
        <w:rPr>
          <w:rFonts w:ascii="Times New Roman"/>
          <w:b w:val="false"/>
          <w:i w:val="false"/>
          <w:color w:val="000000"/>
          <w:sz w:val="28"/>
        </w:rPr>
        <w:t>
</w:t>
      </w:r>
      <w:r>
        <w:rPr>
          <w:rFonts w:ascii="Times New Roman"/>
          <w:b w:val="false"/>
          <w:i w:val="false"/>
          <w:color w:val="000000"/>
          <w:sz w:val="28"/>
        </w:rPr>
        <w:t xml:space="preserve">
      15. ХҚО арқылы электронды қызмет көрсетуде функционалды өзара әрекеттесу диаграммасы осы </w:t>
      </w:r>
      <w:r>
        <w:rPr>
          <w:rFonts w:ascii="Times New Roman"/>
          <w:b w:val="false"/>
          <w:i w:val="false"/>
          <w:color w:val="1e1e1e"/>
          <w:sz w:val="28"/>
        </w:rPr>
        <w:t>«</w:t>
      </w:r>
      <w:r>
        <w:rPr>
          <w:rFonts w:ascii="Times New Roman"/>
          <w:b w:val="false"/>
          <w:i w:val="false"/>
          <w:color w:val="000000"/>
          <w:sz w:val="28"/>
        </w:rPr>
        <w:t>Өздігінен жүретін шағын көлемді кемелерді жүргізу құқығына куәлік және куәліктің телнұсқасын беру</w:t>
      </w:r>
      <w:r>
        <w:rPr>
          <w:rFonts w:ascii="Times New Roman"/>
          <w:b w:val="false"/>
          <w:i w:val="false"/>
          <w:color w:val="1e1e1e"/>
          <w:sz w:val="28"/>
        </w:rPr>
        <w:t>»</w:t>
      </w:r>
      <w:r>
        <w:rPr>
          <w:rFonts w:ascii="Times New Roman"/>
          <w:b w:val="false"/>
          <w:i w:val="false"/>
          <w:color w:val="000000"/>
          <w:sz w:val="28"/>
        </w:rPr>
        <w:t xml:space="preserve"> мемлекеттік көрсетілетін қызмет регламентінің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ХҚО-ға құжаттар топтамасын тапсыру үшін күтудің рұқсат етілетін ең ұзақ уақыты – 15 (он бес) минут.</w:t>
      </w:r>
      <w:r>
        <w:br/>
      </w:r>
      <w:r>
        <w:rPr>
          <w:rFonts w:ascii="Times New Roman"/>
          <w:b w:val="false"/>
          <w:i w:val="false"/>
          <w:color w:val="000000"/>
          <w:sz w:val="28"/>
        </w:rPr>
        <w:t>
      Көрсетілетін қызметті алушыға ХҚО-да қызмет көрсетуге рұқсат етілетін ең ұзақ уақыт – 20 (жиырма) минут.</w:t>
      </w:r>
      <w:r>
        <w:br/>
      </w:r>
      <w:r>
        <w:rPr>
          <w:rFonts w:ascii="Times New Roman"/>
          <w:b w:val="false"/>
          <w:i w:val="false"/>
          <w:color w:val="000000"/>
          <w:sz w:val="28"/>
        </w:rPr>
        <w:t>
</w:t>
      </w:r>
      <w:r>
        <w:rPr>
          <w:rFonts w:ascii="Times New Roman"/>
          <w:b w:val="false"/>
          <w:i w:val="false"/>
          <w:color w:val="000000"/>
          <w:sz w:val="28"/>
        </w:rPr>
        <w:t>
      17. ХҚО-да құжаттарды қабылдау «электрондық» кезек тәртібімен жеделдетілген қызмет көрсетусіз операциялық залда жүзеге асырылады, электрондық кезекті «электрондық үкіметтің» веб-порталы арқылы броньдалуы мүмкін.</w:t>
      </w:r>
      <w:r>
        <w:br/>
      </w:r>
      <w:r>
        <w:rPr>
          <w:rFonts w:ascii="Times New Roman"/>
          <w:b w:val="false"/>
          <w:i w:val="false"/>
          <w:color w:val="000000"/>
          <w:sz w:val="28"/>
        </w:rPr>
        <w:t>
</w:t>
      </w:r>
      <w:r>
        <w:rPr>
          <w:rFonts w:ascii="Times New Roman"/>
          <w:b w:val="false"/>
          <w:i w:val="false"/>
          <w:color w:val="000000"/>
          <w:sz w:val="28"/>
        </w:rPr>
        <w:t>
      18. Қызмет алушыға мемлекеттік қызмет көрсетудің нәтижесін беру ХҚО қызметкері «кедергісіз» қызмет көрсету арқылы қолхат негізінде, онда көрсетілген мерзімде жеке өзі келген кезде, қол қойғызып және жеке басын куәландыратын құжатты және сенімхатты (қызмет алушының өкілі үшін) ұсынуымен жүзеге асырылады.</w:t>
      </w:r>
      <w:r>
        <w:br/>
      </w:r>
      <w:r>
        <w:rPr>
          <w:rFonts w:ascii="Times New Roman"/>
          <w:b w:val="false"/>
          <w:i w:val="false"/>
          <w:color w:val="000000"/>
          <w:sz w:val="28"/>
        </w:rPr>
        <w:t>
</w:t>
      </w:r>
      <w:r>
        <w:rPr>
          <w:rFonts w:ascii="Times New Roman"/>
          <w:b w:val="false"/>
          <w:i w:val="false"/>
          <w:color w:val="000000"/>
          <w:sz w:val="28"/>
        </w:rPr>
        <w:t>
      19. Портал арқылы электронды сұрау салған кезінде қызмет алушының Порталдағы «жеке кабинетінде» мемлекеттік қызмет нәтижесін алу күні жөнінде мәліметі бар қабылданған мемлекеттік қызмет көрсетуге сұрау туралы статусы көрсетіледі.</w:t>
      </w:r>
      <w:r>
        <w:br/>
      </w:r>
      <w:r>
        <w:rPr>
          <w:rFonts w:ascii="Times New Roman"/>
          <w:b w:val="false"/>
          <w:i w:val="false"/>
          <w:color w:val="000000"/>
          <w:sz w:val="28"/>
        </w:rPr>
        <w:t>
</w:t>
      </w:r>
      <w:r>
        <w:rPr>
          <w:rFonts w:ascii="Times New Roman"/>
          <w:b w:val="false"/>
          <w:i w:val="false"/>
          <w:color w:val="000000"/>
          <w:sz w:val="28"/>
        </w:rPr>
        <w:t xml:space="preserve">
      20. Портал арқылы мемлекеттік қызмет көрсетуде функционалды өзара әрекеттесу диаграммасы осы </w:t>
      </w:r>
      <w:r>
        <w:rPr>
          <w:rFonts w:ascii="Times New Roman"/>
          <w:b w:val="false"/>
          <w:i w:val="false"/>
          <w:color w:val="1e1e1e"/>
          <w:sz w:val="28"/>
        </w:rPr>
        <w:t>«</w:t>
      </w:r>
      <w:r>
        <w:rPr>
          <w:rFonts w:ascii="Times New Roman"/>
          <w:b w:val="false"/>
          <w:i w:val="false"/>
          <w:color w:val="000000"/>
          <w:sz w:val="28"/>
        </w:rPr>
        <w:t>Өздігінен жүретін шағын көлемді кемелерді жүргізу құқығына куәлік және куәліктің телнұсқасын беру</w:t>
      </w:r>
      <w:r>
        <w:rPr>
          <w:rFonts w:ascii="Times New Roman"/>
          <w:b w:val="false"/>
          <w:i w:val="false"/>
          <w:color w:val="1e1e1e"/>
          <w:sz w:val="28"/>
        </w:rPr>
        <w:t xml:space="preserve">» </w:t>
      </w:r>
      <w:r>
        <w:rPr>
          <w:rFonts w:ascii="Times New Roman"/>
          <w:b w:val="false"/>
          <w:i w:val="false"/>
          <w:color w:val="000000"/>
          <w:sz w:val="28"/>
        </w:rPr>
        <w:t>мемлекеттік көрсетілетін қызмет регламентінің </w:t>
      </w:r>
      <w:r>
        <w:rPr>
          <w:rFonts w:ascii="Times New Roman"/>
          <w:b w:val="false"/>
          <w:i w:val="false"/>
          <w:color w:val="000000"/>
          <w:sz w:val="28"/>
        </w:rPr>
        <w:t>3 қосымшасында</w:t>
      </w:r>
      <w:r>
        <w:rPr>
          <w:rFonts w:ascii="Times New Roman"/>
          <w:b w:val="false"/>
          <w:i w:val="false"/>
          <w:color w:val="000000"/>
          <w:sz w:val="28"/>
        </w:rPr>
        <w:t xml:space="preserve"> келтірілген</w:t>
      </w:r>
      <w:r>
        <w:rPr>
          <w:rFonts w:ascii="Times New Roman"/>
          <w:b w:val="false"/>
          <w:i w:val="false"/>
          <w:color w:val="1e1e1e"/>
          <w:sz w:val="28"/>
        </w:rPr>
        <w:t>.</w:t>
      </w:r>
    </w:p>
    <w:bookmarkEnd w:id="73"/>
    <w:bookmarkStart w:name="z389" w:id="74"/>
    <w:p>
      <w:pPr>
        <w:spacing w:after="0"/>
        <w:ind w:left="0"/>
        <w:jc w:val="both"/>
      </w:pPr>
      <w:r>
        <w:rPr>
          <w:rFonts w:ascii="Times New Roman"/>
          <w:b w:val="false"/>
          <w:i w:val="false"/>
          <w:color w:val="000000"/>
          <w:sz w:val="28"/>
        </w:rPr>
        <w:t xml:space="preserve">
«Өздігінен жүретін шағын көлемді кемелерді </w:t>
      </w:r>
      <w:r>
        <w:br/>
      </w:r>
      <w:r>
        <w:rPr>
          <w:rFonts w:ascii="Times New Roman"/>
          <w:b w:val="false"/>
          <w:i w:val="false"/>
          <w:color w:val="000000"/>
          <w:sz w:val="28"/>
        </w:rPr>
        <w:t xml:space="preserve">
жүргізу құқығына куәлік және куәліктің   </w:t>
      </w:r>
      <w:r>
        <w:br/>
      </w:r>
      <w:r>
        <w:rPr>
          <w:rFonts w:ascii="Times New Roman"/>
          <w:b w:val="false"/>
          <w:i w:val="false"/>
          <w:color w:val="000000"/>
          <w:sz w:val="28"/>
        </w:rPr>
        <w:t xml:space="preserve">
телнұсқасын беру» мемлекеттік        </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1-қосымша                 </w:t>
      </w:r>
    </w:p>
    <w:bookmarkEnd w:id="74"/>
    <w:bookmarkStart w:name="z390" w:id="75"/>
    <w:p>
      <w:pPr>
        <w:spacing w:after="0"/>
        <w:ind w:left="0"/>
        <w:jc w:val="left"/>
      </w:pPr>
      <w:r>
        <w:rPr>
          <w:rFonts w:ascii="Times New Roman"/>
          <w:b/>
          <w:i w:val="false"/>
          <w:color w:val="000000"/>
        </w:rPr>
        <w:t xml:space="preserve"> 
Көрсетілетін қызметті берушінің құрылымдық бөлімшелерінің</w:t>
      </w:r>
      <w:r>
        <w:br/>
      </w:r>
      <w:r>
        <w:rPr>
          <w:rFonts w:ascii="Times New Roman"/>
          <w:b/>
          <w:i w:val="false"/>
          <w:color w:val="000000"/>
        </w:rPr>
        <w:t>
(қызметкерлерінің) өзара іс-қимылдарының блок-схемасы.</w:t>
      </w:r>
    </w:p>
    <w:bookmarkEnd w:id="75"/>
    <w:p>
      <w:pPr>
        <w:spacing w:after="0"/>
        <w:ind w:left="0"/>
        <w:jc w:val="both"/>
      </w:pPr>
      <w:r>
        <w:drawing>
          <wp:inline distT="0" distB="0" distL="0" distR="0">
            <wp:extent cx="94488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9448800" cy="3568700"/>
                    </a:xfrm>
                    <a:prstGeom prst="rect">
                      <a:avLst/>
                    </a:prstGeom>
                  </pic:spPr>
                </pic:pic>
              </a:graphicData>
            </a:graphic>
          </wp:inline>
        </w:drawing>
      </w:r>
      <w:r>
        <w:rPr>
          <w:rFonts w:ascii="Times New Roman"/>
          <w:b w:val="false"/>
          <w:i w:val="false"/>
          <w:color w:val="000000"/>
          <w:sz w:val="28"/>
        </w:rPr>
        <w:t> </w:t>
      </w:r>
    </w:p>
    <w:bookmarkStart w:name="z391" w:id="76"/>
    <w:p>
      <w:pPr>
        <w:spacing w:after="0"/>
        <w:ind w:left="0"/>
        <w:jc w:val="both"/>
      </w:pPr>
      <w:r>
        <w:rPr>
          <w:rFonts w:ascii="Times New Roman"/>
          <w:b w:val="false"/>
          <w:i w:val="false"/>
          <w:color w:val="000000"/>
          <w:sz w:val="28"/>
        </w:rPr>
        <w:t>
«Өздігінен жүретін шағын көлемді кемелерді</w:t>
      </w:r>
      <w:r>
        <w:br/>
      </w:r>
      <w:r>
        <w:rPr>
          <w:rFonts w:ascii="Times New Roman"/>
          <w:b w:val="false"/>
          <w:i w:val="false"/>
          <w:color w:val="000000"/>
          <w:sz w:val="28"/>
        </w:rPr>
        <w:t xml:space="preserve">
жүргізу құқығына куәлік және куәліктің   </w:t>
      </w:r>
      <w:r>
        <w:br/>
      </w:r>
      <w:r>
        <w:rPr>
          <w:rFonts w:ascii="Times New Roman"/>
          <w:b w:val="false"/>
          <w:i w:val="false"/>
          <w:color w:val="000000"/>
          <w:sz w:val="28"/>
        </w:rPr>
        <w:t xml:space="preserve">
телнұсқасын беру» мемлекеттік       </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2-қосымша                 </w:t>
      </w:r>
    </w:p>
    <w:bookmarkEnd w:id="76"/>
    <w:bookmarkStart w:name="z392" w:id="77"/>
    <w:p>
      <w:pPr>
        <w:spacing w:after="0"/>
        <w:ind w:left="0"/>
        <w:jc w:val="left"/>
      </w:pPr>
      <w:r>
        <w:rPr>
          <w:rFonts w:ascii="Times New Roman"/>
          <w:b/>
          <w:i w:val="false"/>
          <w:color w:val="000000"/>
        </w:rPr>
        <w:t xml:space="preserve"> 
ХҚО арқылы электронды қызмет көрсетуде функционалды өзара</w:t>
      </w:r>
      <w:r>
        <w:br/>
      </w:r>
      <w:r>
        <w:rPr>
          <w:rFonts w:ascii="Times New Roman"/>
          <w:b/>
          <w:i w:val="false"/>
          <w:color w:val="000000"/>
        </w:rPr>
        <w:t>
әрекеттесу диаграммасы</w:t>
      </w:r>
    </w:p>
    <w:bookmarkEnd w:id="77"/>
    <w:p>
      <w:pPr>
        <w:spacing w:after="0"/>
        <w:ind w:left="0"/>
        <w:jc w:val="both"/>
      </w:pPr>
      <w:r>
        <w:drawing>
          <wp:inline distT="0" distB="0" distL="0" distR="0">
            <wp:extent cx="77724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772400" cy="2260600"/>
                    </a:xfrm>
                    <a:prstGeom prst="rect">
                      <a:avLst/>
                    </a:prstGeom>
                  </pic:spPr>
                </pic:pic>
              </a:graphicData>
            </a:graphic>
          </wp:inline>
        </w:drawing>
      </w:r>
      <w:r>
        <w:rPr>
          <w:rFonts w:ascii="Times New Roman"/>
          <w:b w:val="false"/>
          <w:i w:val="false"/>
          <w:color w:val="000000"/>
          <w:sz w:val="28"/>
        </w:rPr>
        <w:t> </w:t>
      </w:r>
    </w:p>
    <w:bookmarkStart w:name="z393" w:id="7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2014 жылғы 9 сәуірдегі        </w:t>
      </w:r>
      <w:r>
        <w:br/>
      </w:r>
      <w:r>
        <w:rPr>
          <w:rFonts w:ascii="Times New Roman"/>
          <w:b w:val="false"/>
          <w:i w:val="false"/>
          <w:color w:val="000000"/>
          <w:sz w:val="28"/>
        </w:rPr>
        <w:t xml:space="preserve">
№ 239 бұйрығына            </w:t>
      </w:r>
      <w:r>
        <w:br/>
      </w:r>
      <w:r>
        <w:rPr>
          <w:rFonts w:ascii="Times New Roman"/>
          <w:b w:val="false"/>
          <w:i w:val="false"/>
          <w:color w:val="000000"/>
          <w:sz w:val="28"/>
        </w:rPr>
        <w:t xml:space="preserve">
8-қосымша               </w:t>
      </w:r>
    </w:p>
    <w:bookmarkEnd w:id="78"/>
    <w:bookmarkStart w:name="z394" w:id="79"/>
    <w:p>
      <w:pPr>
        <w:spacing w:after="0"/>
        <w:ind w:left="0"/>
        <w:jc w:val="left"/>
      </w:pPr>
      <w:r>
        <w:rPr>
          <w:rFonts w:ascii="Times New Roman"/>
          <w:b/>
          <w:i w:val="false"/>
          <w:color w:val="000000"/>
        </w:rPr>
        <w:t xml:space="preserve"> 
«Шағын көлемді кемелерді мемлекеттік тіркеу, қайта тіркеу және</w:t>
      </w:r>
      <w:r>
        <w:br/>
      </w:r>
      <w:r>
        <w:rPr>
          <w:rFonts w:ascii="Times New Roman"/>
          <w:b/>
          <w:i w:val="false"/>
          <w:color w:val="000000"/>
        </w:rPr>
        <w:t>
мемлекеттік тіркеуден шығару және олардың мемлекеттік</w:t>
      </w:r>
      <w:r>
        <w:br/>
      </w:r>
      <w:r>
        <w:rPr>
          <w:rFonts w:ascii="Times New Roman"/>
          <w:b/>
          <w:i w:val="false"/>
          <w:color w:val="000000"/>
        </w:rPr>
        <w:t>
тіркелгенін растайтын құжаттардың телнұсқасын беру» мемлекеттік</w:t>
      </w:r>
      <w:r>
        <w:br/>
      </w:r>
      <w:r>
        <w:rPr>
          <w:rFonts w:ascii="Times New Roman"/>
          <w:b/>
          <w:i w:val="false"/>
          <w:color w:val="000000"/>
        </w:rPr>
        <w:t>
көрсетілетін қызмет регламенті 1. Жалпы ережелер</w:t>
      </w:r>
    </w:p>
    <w:bookmarkEnd w:id="79"/>
    <w:bookmarkStart w:name="z395" w:id="80"/>
    <w:p>
      <w:pPr>
        <w:spacing w:after="0"/>
        <w:ind w:left="0"/>
        <w:jc w:val="both"/>
      </w:pPr>
      <w:r>
        <w:rPr>
          <w:rFonts w:ascii="Times New Roman"/>
          <w:b w:val="false"/>
          <w:i w:val="false"/>
          <w:color w:val="000000"/>
          <w:sz w:val="28"/>
        </w:rPr>
        <w:t xml:space="preserve">
      1. </w:t>
      </w:r>
      <w:r>
        <w:rPr>
          <w:rFonts w:ascii="Times New Roman"/>
          <w:b w:val="false"/>
          <w:i w:val="false"/>
          <w:color w:val="1e1e1e"/>
          <w:sz w:val="28"/>
        </w:rPr>
        <w:t xml:space="preserve">«Шағын көлемді кемелерді мемлекеттік тіркеу, қайта тіркеу және мемлекеттік тіркеуден алып тастау және олардың мемлекеттік тіркелгенін растайтын құжаттардың телнұсқасын беру» мемлекеттік көрсетілетін қызметін (бұдан әрі – мемлекеттік көрсетілетін қызмет), «Ішкі су көлігі туралы» 2004 жылғы 6 шілдедегі Қазақстан Республикасы Заңының </w:t>
      </w:r>
      <w:r>
        <w:rPr>
          <w:rFonts w:ascii="Times New Roman"/>
          <w:b w:val="false"/>
          <w:i w:val="false"/>
          <w:color w:val="000000"/>
          <w:sz w:val="28"/>
        </w:rPr>
        <w:t>26–бабы</w:t>
      </w:r>
      <w:r>
        <w:rPr>
          <w:rFonts w:ascii="Times New Roman"/>
          <w:b w:val="false"/>
          <w:i w:val="false"/>
          <w:color w:val="1e1e1e"/>
          <w:sz w:val="28"/>
        </w:rPr>
        <w:t xml:space="preserve"> негізінде, сондай – ақ «Ішкі су мен теміржол көлігі саласындағы мемлекеттік көрсетілетін қызметін Қазақстан Республикасы Көлік және коммуникация министрлігі көрсететін мәселелер туралы» Қазақстан Республикасы Үкіметінің 2014 жылғы 12 наурыздағы № 229 </w:t>
      </w:r>
      <w:r>
        <w:rPr>
          <w:rFonts w:ascii="Times New Roman"/>
          <w:b w:val="false"/>
          <w:i w:val="false"/>
          <w:color w:val="000000"/>
          <w:sz w:val="28"/>
        </w:rPr>
        <w:t>қаулысымен</w:t>
      </w:r>
      <w:r>
        <w:rPr>
          <w:rFonts w:ascii="Times New Roman"/>
          <w:b w:val="false"/>
          <w:i w:val="false"/>
          <w:color w:val="1e1e1e"/>
          <w:sz w:val="28"/>
        </w:rPr>
        <w:t xml:space="preserve"> бекітілген «Шағын көлемді кемелерді мемлекеттік тіркеу, қайта тіркеу және мемлекеттік тіркеуден шығару және олардың мемлекеттік тіркелгенін растайтын құжаттардың телнұсқасын беру» мемлекеттік көрсететін қызмет стандартына сәйкес Қазақстан Республикасы Көлік және коммуникация министрлігі Көліктік бақылау комитетінің аумақтық органы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1e1e1e"/>
          <w:sz w:val="28"/>
        </w:rPr>
        <w:t xml:space="preserve">      2. </w:t>
      </w:r>
      <w:r>
        <w:rPr>
          <w:rFonts w:ascii="Times New Roman"/>
          <w:b w:val="false"/>
          <w:i w:val="false"/>
          <w:color w:val="000000"/>
          <w:sz w:val="28"/>
        </w:rPr>
        <w:t>Көрсетілетін мемлекеттік қызметтің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1) шағын көлемді кемені тіркеу (қайта тіркеу) кезінде қағаз түріндегі </w:t>
      </w:r>
      <w:r>
        <w:rPr>
          <w:rFonts w:ascii="Times New Roman"/>
          <w:b w:val="false"/>
          <w:i w:val="false"/>
          <w:color w:val="000000"/>
          <w:sz w:val="28"/>
        </w:rPr>
        <w:t>кеме билетін</w:t>
      </w:r>
      <w:r>
        <w:rPr>
          <w:rFonts w:ascii="Times New Roman"/>
          <w:b w:val="false"/>
          <w:i w:val="false"/>
          <w:color w:val="000000"/>
          <w:sz w:val="28"/>
        </w:rPr>
        <w:t xml:space="preserve"> беру, немесе қағаз түріндегі не электронды құжат нысанындағы қызметті беруші уәкілетті тұлғаның электрондық цифрлық қолтаңбасымен (бұдан әрі – ЭЦҚ) куәландырылған электронды құжат түрінде мемлекеттік көрсетілетін қызметтен бас тарту туралы дәлелді жауапты беру;</w:t>
      </w:r>
      <w:r>
        <w:br/>
      </w:r>
      <w:r>
        <w:rPr>
          <w:rFonts w:ascii="Times New Roman"/>
          <w:b w:val="false"/>
          <w:i w:val="false"/>
          <w:color w:val="000000"/>
          <w:sz w:val="28"/>
        </w:rPr>
        <w:t>
</w:t>
      </w:r>
      <w:r>
        <w:rPr>
          <w:rFonts w:ascii="Times New Roman"/>
          <w:b w:val="false"/>
          <w:i w:val="false"/>
          <w:color w:val="000000"/>
          <w:sz w:val="28"/>
        </w:rPr>
        <w:t>
      2) қағаз түріндегі кеме билетінің телнұсқасын беру;</w:t>
      </w:r>
      <w:r>
        <w:br/>
      </w:r>
      <w:r>
        <w:rPr>
          <w:rFonts w:ascii="Times New Roman"/>
          <w:b w:val="false"/>
          <w:i w:val="false"/>
          <w:color w:val="000000"/>
          <w:sz w:val="28"/>
        </w:rPr>
        <w:t>
</w:t>
      </w:r>
      <w:r>
        <w:rPr>
          <w:rFonts w:ascii="Times New Roman"/>
          <w:b w:val="false"/>
          <w:i w:val="false"/>
          <w:color w:val="000000"/>
          <w:sz w:val="28"/>
        </w:rPr>
        <w:t>
      3) қағаз түріндегі «Жойылды» деген мөртаңба қойылған кеме билетін беру болып табылады.</w:t>
      </w:r>
    </w:p>
    <w:bookmarkEnd w:id="80"/>
    <w:bookmarkStart w:name="z401" w:id="81"/>
    <w:p>
      <w:pPr>
        <w:spacing w:after="0"/>
        <w:ind w:left="0"/>
        <w:jc w:val="left"/>
      </w:pPr>
      <w:r>
        <w:rPr>
          <w:rFonts w:ascii="Times New Roman"/>
          <w:b/>
          <w:i w:val="false"/>
          <w:color w:val="000000"/>
        </w:rPr>
        <w:t xml:space="preserve"> 
2. Көрсетілетін қызметті берушінің құрылымдық бөлімшелерінің</w:t>
      </w:r>
      <w:r>
        <w:br/>
      </w:r>
      <w:r>
        <w:rPr>
          <w:rFonts w:ascii="Times New Roman"/>
          <w:b/>
          <w:i w:val="false"/>
          <w:color w:val="000000"/>
        </w:rPr>
        <w:t>
(қызметкердің) мемлекеттік көрсетілетін қызмет процесіндегі</w:t>
      </w:r>
      <w:r>
        <w:br/>
      </w:r>
      <w:r>
        <w:rPr>
          <w:rFonts w:ascii="Times New Roman"/>
          <w:b/>
          <w:i w:val="false"/>
          <w:color w:val="000000"/>
        </w:rPr>
        <w:t>
іс-қимылдар тәртібін сипаттау</w:t>
      </w:r>
    </w:p>
    <w:bookmarkEnd w:id="81"/>
    <w:bookmarkStart w:name="z402" w:id="82"/>
    <w:p>
      <w:pPr>
        <w:spacing w:after="0"/>
        <w:ind w:left="0"/>
        <w:jc w:val="both"/>
      </w:pPr>
      <w:r>
        <w:rPr>
          <w:rFonts w:ascii="Times New Roman"/>
          <w:b w:val="false"/>
          <w:i w:val="false"/>
          <w:color w:val="000000"/>
          <w:sz w:val="28"/>
        </w:rPr>
        <w:t>
      4. Мемлекеттік көрсетілетін қызмет бойынша рәсімдердің (іс-қимылдың) басталуы үшін негіздеме көрсетілетін қызметті берушінің мемлекеттік көрсетілетін қызметі үшін қажетті көрсетілетін қызметті алушының </w:t>
      </w:r>
      <w:r>
        <w:rPr>
          <w:rFonts w:ascii="Times New Roman"/>
          <w:b w:val="false"/>
          <w:i w:val="false"/>
          <w:color w:val="000000"/>
          <w:sz w:val="28"/>
        </w:rPr>
        <w:t>өтінішін</w:t>
      </w:r>
      <w:r>
        <w:rPr>
          <w:rFonts w:ascii="Times New Roman"/>
          <w:b w:val="false"/>
          <w:i w:val="false"/>
          <w:color w:val="000000"/>
          <w:sz w:val="28"/>
        </w:rPr>
        <w:t xml:space="preserve"> және </w:t>
      </w:r>
      <w:r>
        <w:rPr>
          <w:rFonts w:ascii="Times New Roman"/>
          <w:b w:val="false"/>
          <w:i w:val="false"/>
          <w:color w:val="000000"/>
          <w:sz w:val="28"/>
        </w:rPr>
        <w:t>құжаттарын</w:t>
      </w:r>
      <w:r>
        <w:rPr>
          <w:rFonts w:ascii="Times New Roman"/>
          <w:b w:val="false"/>
          <w:i w:val="false"/>
          <w:color w:val="000000"/>
          <w:sz w:val="28"/>
        </w:rPr>
        <w:t xml:space="preserve"> алуы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 беруші кеңсесінің қызметкері «Халыққа қызмет көрсету орталығы» республикалық мемлекеттік кәсіпорнынан (бұдан әрi – ХҚО) құжаттар келіп түскен сәттен бастап бір сағат ішінде көрсетілетін қызметті алушының мемлекеттік қызметті көрсету үшін қажетті өтінішін және құжаттарын кіріс хат-хабарларды тіркеу журналында тіркеуді жүргізеді және оларды көрсетілетін қызметті берушінің басшысына, ал ол болмаған жағдайда оның орынбасарына қарауға береді;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ал ол болмаған жағдайда оның орынбасары үш сағат ішінде мемлекеттік көрсетілетін қызмет үшін қажетті өтінішті және құжаттарды қарап, қызметті берушінің су көлігінде бақылау бөлімінің басшысына (теміржол және су көлігіндегі бақылау бөлімінің басшысына) береді;</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су көлігінде бақылау бөлімінің басшысы (теміржол және су көлігіндегі бақылау бөлімінің басшысы) екі сағат ішінде мемлекеттік көрсетілетін қызмет үшін қажетті өтінішті және құжаттарды қарап, қызметті берушінің су көлігінде бақылау бөлімінің маманына (теміржол және су көлігіндегі бақылау бөлімінің маманына) береді;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су көлігінде бақылау бөлімінің маманы (теміржол және су көлігіндегі бақылау бөлімінің маманы) бес күн ішінде талап етілген ұсынысқа сәйкес, мемлекеттік көрсетілетін қызмет үшін қажетті өтінішті және құжаттарды қарап, қағаз түріндегі кеме билеті немесе көрсетілетін қызметтен бас тарту туралы дәлелді жауапты, немесе қағаз түріндегі кеме билетінің телнұсқасын, немесе қағаз түріндегі «Жойылды» деген мөртаңба қойылған кеме билетін көрсетілетін қызметті берушінің басшысына, ал ол болмаған жағдайда оның орынбасарына қол қоюға жібереді;</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басшысы, ал ол болмаған жағдайда оның орынбасары үш сағаттың ішінде кеме билетіне немесе көрсетілетін қызметтен бас тарту туралы дәлелге, кеме билетінің телнұсқасына немесе қағаз түріндегі «Жойылды» деген мөртаңба қойылған кеме билетіне қол қояды және оларды көрсетілетін қызметті берушінің кеңсесіне жібереді;</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 кеңсесінің қызметкері бір жұмыс күні ішінде куәлікті немесе куәліктің телқұжатын курьер арқылы ХҚО береді.</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жөніндегі рәсімдердің (іс-қимылдардың) нәтижесі мынадай рәсімді (іс-қимылды) орындауды бастау үшін негіз болады:</w:t>
      </w:r>
      <w:r>
        <w:br/>
      </w:r>
      <w:r>
        <w:rPr>
          <w:rFonts w:ascii="Times New Roman"/>
          <w:b w:val="false"/>
          <w:i w:val="false"/>
          <w:color w:val="000000"/>
          <w:sz w:val="28"/>
        </w:rPr>
        <w:t>
</w:t>
      </w:r>
      <w:r>
        <w:rPr>
          <w:rFonts w:ascii="Times New Roman"/>
          <w:b w:val="false"/>
          <w:i w:val="false"/>
          <w:color w:val="000000"/>
          <w:sz w:val="28"/>
        </w:rPr>
        <w:t>
      1) көрсетілетін қызметті алушының мемлекеттік қызметті көрсету үшін қажетті өтінішті және басқа да құжаттарды қызметті берушінің кеңсесінде тіркеу және оларды көрсетілетін қызметті берушінің басшысына, ал ол болмаған жағдайда оның орынбасарына беру;</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басшысының, ал ол болмаған жағдайда оның орынбасарының көрсетілетін қызметті берушінің су көлігін бақылау бөліміне (теміржол және су көлігін бақылау бөліміне) қарау үшін берген бұрыштамасы;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су көлігін бақылау бөлімі басшысының (теміржол және су көлігін бақылау бөлімі басшысының) көрсетілетін қызметті берушінің су көлігін бақылау бөлімінің маманына (теміржол және су көлігін бақылау бөлімінің маманына) берген қарау үшін бұрыштамасы;</w:t>
      </w:r>
      <w:r>
        <w:br/>
      </w:r>
      <w:r>
        <w:rPr>
          <w:rFonts w:ascii="Times New Roman"/>
          <w:b w:val="false"/>
          <w:i w:val="false"/>
          <w:color w:val="000000"/>
          <w:sz w:val="28"/>
        </w:rPr>
        <w:t>
</w:t>
      </w:r>
      <w:r>
        <w:rPr>
          <w:rFonts w:ascii="Times New Roman"/>
          <w:b w:val="false"/>
          <w:i w:val="false"/>
          <w:color w:val="000000"/>
          <w:sz w:val="28"/>
        </w:rPr>
        <w:t>
      4) қағаз түріндегі кеме билеті немесе көрсетілетін қызметтен бас тарту туралы дәлелді жауапты, немесе кеме билетінің телнұсқасын, немесе «Жойылды» деген мөртаңба қойылған кеме билетін көрсетілетін қызметті берушінің басшысына, ал ол болмаған жағдайда оның орынбасарына қол қоюға беру;</w:t>
      </w:r>
      <w:r>
        <w:br/>
      </w:r>
      <w:r>
        <w:rPr>
          <w:rFonts w:ascii="Times New Roman"/>
          <w:b w:val="false"/>
          <w:i w:val="false"/>
          <w:color w:val="000000"/>
          <w:sz w:val="28"/>
        </w:rPr>
        <w:t>
</w:t>
      </w:r>
      <w:r>
        <w:rPr>
          <w:rFonts w:ascii="Times New Roman"/>
          <w:b w:val="false"/>
          <w:i w:val="false"/>
          <w:color w:val="000000"/>
          <w:sz w:val="28"/>
        </w:rPr>
        <w:t>
      5) қол қойылған қағаз түріндегі кеме билетін немесе көрсетілетін қызметтен бас тарту туралы дәлелді жауапты, немесе кеме билетінің телнұсқасын, немесе «Жойылды» деген мөртаңба қойылған кеме билетін көрсетілетін қызметті берушінің кеңсесіне беру;</w:t>
      </w:r>
      <w:r>
        <w:br/>
      </w:r>
      <w:r>
        <w:rPr>
          <w:rFonts w:ascii="Times New Roman"/>
          <w:b w:val="false"/>
          <w:i w:val="false"/>
          <w:color w:val="000000"/>
          <w:sz w:val="28"/>
        </w:rPr>
        <w:t>
</w:t>
      </w:r>
      <w:r>
        <w:rPr>
          <w:rFonts w:ascii="Times New Roman"/>
          <w:b w:val="false"/>
          <w:i w:val="false"/>
          <w:color w:val="000000"/>
          <w:sz w:val="28"/>
        </w:rPr>
        <w:t>
      6) қағаз түріндегі кеме билеті немесе көрсетілетін қызметтен бас тарту туралы дәлелді жауапты, немесе кеме билетінің телнұсқасын, немесе «Жойылды» деген мөртаңба қойылған кеме билетін курьер арқылы ХҚО-ға беру.</w:t>
      </w:r>
    </w:p>
    <w:bookmarkEnd w:id="82"/>
    <w:bookmarkStart w:name="z417" w:id="83"/>
    <w:p>
      <w:pPr>
        <w:spacing w:after="0"/>
        <w:ind w:left="0"/>
        <w:jc w:val="left"/>
      </w:pPr>
      <w:r>
        <w:rPr>
          <w:rFonts w:ascii="Times New Roman"/>
          <w:b/>
          <w:i w:val="false"/>
          <w:color w:val="000000"/>
        </w:rPr>
        <w:t xml:space="preserve"> 
3. Көрсетілетін қызметті берушінің құрылымдық бөлімшелерінің</w:t>
      </w:r>
      <w:r>
        <w:br/>
      </w:r>
      <w:r>
        <w:rPr>
          <w:rFonts w:ascii="Times New Roman"/>
          <w:b/>
          <w:i w:val="false"/>
          <w:color w:val="000000"/>
        </w:rPr>
        <w:t>
(қызметкерлердің) мемлекеттік көрсетілетін қызмет процесіндегі</w:t>
      </w:r>
      <w:r>
        <w:br/>
      </w:r>
      <w:r>
        <w:rPr>
          <w:rFonts w:ascii="Times New Roman"/>
          <w:b/>
          <w:i w:val="false"/>
          <w:color w:val="000000"/>
        </w:rPr>
        <w:t>
өзара іс-қимылдар тәртібін сипаттау</w:t>
      </w:r>
    </w:p>
    <w:bookmarkEnd w:id="83"/>
    <w:bookmarkStart w:name="z418" w:id="84"/>
    <w:p>
      <w:pPr>
        <w:spacing w:after="0"/>
        <w:ind w:left="0"/>
        <w:jc w:val="both"/>
      </w:pPr>
      <w:r>
        <w:rPr>
          <w:rFonts w:ascii="Times New Roman"/>
          <w:b w:val="false"/>
          <w:i w:val="false"/>
          <w:color w:val="000000"/>
          <w:sz w:val="28"/>
        </w:rPr>
        <w:t>
      7. Мемлекеттік көрсетілетін қызмет процессіне қатысатын қызметті берушінің (қызметкерлердің) құрылымдық бөлімшелерінің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кеңесінің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немесе орынбасары;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су көлігін бақылау бөлімінің басшысы (теміржол және су көлігін бақылау бөлімінің басшысы);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су көлігін бақылау бөлімінің маманы (теміржол және су көлігін бақылау бөлімінің маманы).</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құрылымдық бөлімшелерінің (қызметкерлерінің) арасындағы рәсімдердің (іс-қимылдардың) дәйектілігінің сипаттамасы мен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 беруші кеңсесінің қызметкері ХҚО-дан құжаттар келіп түскен сәттен бастап бір сағат ішінде көрсетілетін қызметті алушының мемлекеттік қызметті көрсету үшін қажетті өтінішті және құжаттарды қабылдау және кіріс хат-хабарлар журналында тіркеуді жүргізеді де, көрсетілетін қызметті берушінің басшысына, ал ол болмаған жағдайда оның орынбасарына қарауға береді;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ал ол болмаған жағдайда оның орынбасары үш сағат ішінде мемлекеттік көрсетілетін қызмет үшін қажетті өтінішті және құжаттарды қарап, қызметті берушінің су көлігінде бақылау бөлімінің басшысына (теміржол және су көлігіндегі бақылау бөлімінің басшысына) береді;</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су көлігінде бақылау бөлімінің басшысы (теміржол және су көлігіндегі бақылау бөлімінің басшысы) екі сағат ішінде талап етілген ұсынысқа сәйкес, мемлекеттік көрсетілетін қызмет үшін қажетті өтінішті және құжаттарды қарап, қызметті берушінің су көлігінде бақылау бөлімінің маманына (теміржол және су көлігіндегі бақылау бөлімінің маманына) береді;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су көлігінде бақылау бөлімінің маманы (теміржол және су көлігіндегі бақылау бөлімінің маманы) бес күн ішінде талап етілген ұсынысқа сәйкес, мемлекеттік көрсетілетін қызмет үшін қажетті өтінішті және құжаттарды қарап, қағаз түріндегі кеме билеті немесе көрсетілетін қызметтен бас тарту туралы дәлелді жауапты, немесе кеме билетінің телнұсқасын, немесе «Жойылды» деген мөртаңба қойылған кеме билетін көрсетілетін қызметті берушінің басшысына, ал ол болмаған жағдайда оның орынбасарына қол қоюға жібереді;</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басшысы, ал ол болмаған жағдайда оның орынбасары үш сағаттың ішінде қағаз түріндегі кеме билетіне немесе көрсетілетін қызметтен бас тарту туралы дәлелді жауапты, кеме билетінің телнұсқасына немесе «Жойылды» деген мөртаңба қойылған кеме билетіне қол қояды және оларды көрсетілетін қызметті берушінің кеңсесіне жібереді;</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 кеңсесінің қызметкері төрт сағаттың ішінде көрсетілген қызметтің қорытындысын курьер арқылы ХҚО береді.</w:t>
      </w:r>
      <w:r>
        <w:br/>
      </w:r>
      <w:r>
        <w:rPr>
          <w:rFonts w:ascii="Times New Roman"/>
          <w:b w:val="false"/>
          <w:i w:val="false"/>
          <w:color w:val="000000"/>
          <w:sz w:val="28"/>
        </w:rPr>
        <w:t>
</w:t>
      </w:r>
      <w:r>
        <w:rPr>
          <w:rFonts w:ascii="Times New Roman"/>
          <w:b w:val="false"/>
          <w:i w:val="false"/>
          <w:color w:val="000000"/>
          <w:sz w:val="28"/>
        </w:rPr>
        <w:t>
      9. Көрсетілетін қызметті берушінің құрылымдық бөлімшелерінің (қызметкерлерінің) арасындағы рәсімдер (іс-қимылдар) кезеңділігінің сипаттамасы осы «</w:t>
      </w:r>
      <w:r>
        <w:rPr>
          <w:rFonts w:ascii="Times New Roman"/>
          <w:b w:val="false"/>
          <w:i w:val="false"/>
          <w:color w:val="1e1e1e"/>
          <w:sz w:val="28"/>
        </w:rPr>
        <w:t>Шағын көлемді кемелерді мемлекеттік тіркеу, қайта тіркеу және мемлекеттік тіркеуден алып тастау және оларды мемлекеттік тіркелгенін растайтын құжаттардың телнұсқасын беру</w:t>
      </w:r>
      <w:r>
        <w:rPr>
          <w:rFonts w:ascii="Times New Roman"/>
          <w:b w:val="false"/>
          <w:i w:val="false"/>
          <w:color w:val="000000"/>
          <w:sz w:val="28"/>
        </w:rPr>
        <w:t>» мемлекеттік көрсетілетін қызмет регламентіне 1-қосымшаға сәйкес көрсетілетін қызметті берушінің құрылымдық бөлімшелерінің (қызметкерлерінің) өзара іс-қимылдарының блок-схемасында келтірілген.</w:t>
      </w:r>
    </w:p>
    <w:bookmarkEnd w:id="84"/>
    <w:bookmarkStart w:name="z431" w:id="85"/>
    <w:p>
      <w:pPr>
        <w:spacing w:after="0"/>
        <w:ind w:left="0"/>
        <w:jc w:val="left"/>
      </w:pPr>
      <w:r>
        <w:rPr>
          <w:rFonts w:ascii="Times New Roman"/>
          <w:b/>
          <w:i w:val="false"/>
          <w:color w:val="000000"/>
        </w:rPr>
        <w:t xml:space="preserve"> 
4. ХҚО-мен өзара іс-қимыл тәртібін, сондай-ақ мемлекеттік</w:t>
      </w:r>
      <w:r>
        <w:br/>
      </w:r>
      <w:r>
        <w:rPr>
          <w:rFonts w:ascii="Times New Roman"/>
          <w:b/>
          <w:i w:val="false"/>
          <w:color w:val="000000"/>
        </w:rPr>
        <w:t>
қызметті көрсету процесінде ақпараттық жүйені пайдалану</w:t>
      </w:r>
      <w:r>
        <w:br/>
      </w:r>
      <w:r>
        <w:rPr>
          <w:rFonts w:ascii="Times New Roman"/>
          <w:b/>
          <w:i w:val="false"/>
          <w:color w:val="000000"/>
        </w:rPr>
        <w:t>
тәртібін сипаттау</w:t>
      </w:r>
    </w:p>
    <w:bookmarkEnd w:id="85"/>
    <w:bookmarkStart w:name="z432" w:id="86"/>
    <w:p>
      <w:pPr>
        <w:spacing w:after="0"/>
        <w:ind w:left="0"/>
        <w:jc w:val="both"/>
      </w:pPr>
      <w:r>
        <w:rPr>
          <w:rFonts w:ascii="Times New Roman"/>
          <w:b w:val="false"/>
          <w:i w:val="false"/>
          <w:color w:val="000000"/>
          <w:sz w:val="28"/>
        </w:rPr>
        <w:t>
      10. Мемлекеттік көрсетілетін қызметті алу үшін мемлекеттік көрсетілетін алушы ХҚО-ға мемлекеттік қызметті көрсету үшін өтінішті және құжаттарды ұсынады.</w:t>
      </w:r>
      <w:r>
        <w:br/>
      </w:r>
      <w:r>
        <w:rPr>
          <w:rFonts w:ascii="Times New Roman"/>
          <w:b w:val="false"/>
          <w:i w:val="false"/>
          <w:color w:val="000000"/>
          <w:sz w:val="28"/>
        </w:rPr>
        <w:t>
</w:t>
      </w:r>
      <w:r>
        <w:rPr>
          <w:rFonts w:ascii="Times New Roman"/>
          <w:b w:val="false"/>
          <w:i w:val="false"/>
          <w:color w:val="000000"/>
          <w:sz w:val="28"/>
        </w:rPr>
        <w:t>
      11. Көрсетілетін мемлекеттік қызметті алушы (немесе сенімхат бойынша оның өкілі) жүгінген кезде мемлекеттік қызмет көрсетілуі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шағын көлемді кемені мемлекеттік тіркеу кезінде кеме билетін алу үшін:</w:t>
      </w:r>
      <w:r>
        <w:br/>
      </w:r>
      <w:r>
        <w:rPr>
          <w:rFonts w:ascii="Times New Roman"/>
          <w:b w:val="false"/>
          <w:i w:val="false"/>
          <w:color w:val="000000"/>
          <w:sz w:val="28"/>
        </w:rPr>
        <w:t>
      ХҚО-ға:</w:t>
      </w:r>
      <w:r>
        <w:br/>
      </w:r>
      <w:r>
        <w:rPr>
          <w:rFonts w:ascii="Times New Roman"/>
          <w:b w:val="false"/>
          <w:i w:val="false"/>
          <w:color w:val="000000"/>
          <w:sz w:val="28"/>
        </w:rPr>
        <w:t>
      өтiнiш;</w:t>
      </w:r>
      <w:r>
        <w:br/>
      </w:r>
      <w:r>
        <w:rPr>
          <w:rFonts w:ascii="Times New Roman"/>
          <w:b w:val="false"/>
          <w:i w:val="false"/>
          <w:color w:val="000000"/>
          <w:sz w:val="28"/>
        </w:rPr>
        <w:t>
      сататын ұйымның анықтама-есебі, сататын ұйымның тауар чегі; сатып алу-сату немесе сыйға тарту шарты, мұрагерлікке құқық туралы куәлік, немесе Қазақстан Республикасының 2004 жылғы 6 шілдедегі «Ішкі су көлігі туралы» Заңының </w:t>
      </w:r>
      <w:r>
        <w:rPr>
          <w:rFonts w:ascii="Times New Roman"/>
          <w:b w:val="false"/>
          <w:i w:val="false"/>
          <w:color w:val="000000"/>
          <w:sz w:val="28"/>
        </w:rPr>
        <w:t>27 тармағына</w:t>
      </w:r>
      <w:r>
        <w:rPr>
          <w:rFonts w:ascii="Times New Roman"/>
          <w:b w:val="false"/>
          <w:i w:val="false"/>
          <w:color w:val="000000"/>
          <w:sz w:val="28"/>
        </w:rPr>
        <w:t xml:space="preserve"> сәйкес өзге де құжаттар (бұдан әрі - кемені және оған құқықтарды мемлекеттік тіркеуге негіз болып табылатын құқық белгілейтін құжат);</w:t>
      </w:r>
      <w:r>
        <w:br/>
      </w:r>
      <w:r>
        <w:rPr>
          <w:rFonts w:ascii="Times New Roman"/>
          <w:b w:val="false"/>
          <w:i w:val="false"/>
          <w:color w:val="000000"/>
          <w:sz w:val="28"/>
        </w:rPr>
        <w:t>
      бұрын мемлекеттік тіркеу органдарында тіркелген болса, кеменің есептен шығарылғаны туралы белгісі бар кеме билеті немесе басқа құжат;</w:t>
      </w:r>
      <w:r>
        <w:br/>
      </w:r>
      <w:r>
        <w:rPr>
          <w:rFonts w:ascii="Times New Roman"/>
          <w:b w:val="false"/>
          <w:i w:val="false"/>
          <w:color w:val="000000"/>
          <w:sz w:val="28"/>
        </w:rPr>
        <w:t>
      егер кеме бұрын шет мемлекеттің кеме тізілімінде тіркелген жағдайда шет мемлекеттердің кеме тізілімдерінен (кітаптарынан) шығарылған туралы куәландыратын құжат;</w:t>
      </w:r>
      <w:r>
        <w:br/>
      </w:r>
      <w:r>
        <w:rPr>
          <w:rFonts w:ascii="Times New Roman"/>
          <w:b w:val="false"/>
          <w:i w:val="false"/>
          <w:color w:val="000000"/>
          <w:sz w:val="28"/>
        </w:rPr>
        <w:t>
      бюджетке шағын көлемді кемені мемлекеттік тіркеу үшін алым сомасының төленгенін растайтын құжат;</w:t>
      </w:r>
      <w:r>
        <w:br/>
      </w:r>
      <w:r>
        <w:rPr>
          <w:rFonts w:ascii="Times New Roman"/>
          <w:b w:val="false"/>
          <w:i w:val="false"/>
          <w:color w:val="000000"/>
          <w:sz w:val="28"/>
        </w:rPr>
        <w:t>
      Порталға:</w:t>
      </w:r>
      <w:r>
        <w:br/>
      </w:r>
      <w:r>
        <w:rPr>
          <w:rFonts w:ascii="Times New Roman"/>
          <w:b w:val="false"/>
          <w:i w:val="false"/>
          <w:color w:val="000000"/>
          <w:sz w:val="28"/>
        </w:rPr>
        <w:t>
      қызмет алушының ЭЦҚ-мен куәландырылған электрондық құжат нысанындағы сұрауы;</w:t>
      </w:r>
      <w:r>
        <w:br/>
      </w:r>
      <w:r>
        <w:rPr>
          <w:rFonts w:ascii="Times New Roman"/>
          <w:b w:val="false"/>
          <w:i w:val="false"/>
          <w:color w:val="000000"/>
          <w:sz w:val="28"/>
        </w:rPr>
        <w:t>
      кемені және оған құқықтарды мемлекеттік тіркеуге негіз болып табылатын құқық белгілейтін құжаттың электрондық көшірмесі (мемлекеттік қызмет нәтижелерін берген кезде ХҚО-ға түпнұсқасы ұсынылады);</w:t>
      </w:r>
      <w:r>
        <w:br/>
      </w:r>
      <w:r>
        <w:rPr>
          <w:rFonts w:ascii="Times New Roman"/>
          <w:b w:val="false"/>
          <w:i w:val="false"/>
          <w:color w:val="000000"/>
          <w:sz w:val="28"/>
        </w:rPr>
        <w:t>
      бұрын мемлекеттік тіркеу органдарында тіркелген болса, кеменің есептен шығарылғаны туралы белгісі бар кеме билетінің немесе басқа құжаттың электрондық көшірмесі;</w:t>
      </w:r>
      <w:r>
        <w:br/>
      </w:r>
      <w:r>
        <w:rPr>
          <w:rFonts w:ascii="Times New Roman"/>
          <w:b w:val="false"/>
          <w:i w:val="false"/>
          <w:color w:val="000000"/>
          <w:sz w:val="28"/>
        </w:rPr>
        <w:t>
      егер кеме бұрын шет мемлекеттің кеме тізілімінде тіркелген жағдайда шет мемлекеттердің кеме тізілімдерінен (кітаптарынан) шығарылған туралы куәландыратын құжаттың электрондық көшірмесі;</w:t>
      </w:r>
      <w:r>
        <w:br/>
      </w:r>
      <w:r>
        <w:rPr>
          <w:rFonts w:ascii="Times New Roman"/>
          <w:b w:val="false"/>
          <w:i w:val="false"/>
          <w:color w:val="000000"/>
          <w:sz w:val="28"/>
        </w:rPr>
        <w:t>
      алым ЭҮТШ арқылы төленген жағдайларды қоспағанда бюджетке шағын көлемді кемені мемлекеттік тіркеу үшін алым сомасының төленгенін растайтын құжаты (мемлекеттік қызмет нәтижелерін берген кезде ХҚО-ға түпнұсқасы ұсынылады);</w:t>
      </w:r>
      <w:r>
        <w:br/>
      </w:r>
      <w:r>
        <w:rPr>
          <w:rFonts w:ascii="Times New Roman"/>
          <w:b w:val="false"/>
          <w:i w:val="false"/>
          <w:color w:val="000000"/>
          <w:sz w:val="28"/>
        </w:rPr>
        <w:t>
</w:t>
      </w:r>
      <w:r>
        <w:rPr>
          <w:rFonts w:ascii="Times New Roman"/>
          <w:b w:val="false"/>
          <w:i w:val="false"/>
          <w:color w:val="000000"/>
          <w:sz w:val="28"/>
        </w:rPr>
        <w:t>
      2) шағын көлемді кемені қайта тіркеу кезінде кеме билетін алу үшін:</w:t>
      </w:r>
      <w:r>
        <w:br/>
      </w:r>
      <w:r>
        <w:rPr>
          <w:rFonts w:ascii="Times New Roman"/>
          <w:b w:val="false"/>
          <w:i w:val="false"/>
          <w:color w:val="000000"/>
          <w:sz w:val="28"/>
        </w:rPr>
        <w:t>
      ХҚО-ға:</w:t>
      </w:r>
      <w:r>
        <w:br/>
      </w:r>
      <w:r>
        <w:rPr>
          <w:rFonts w:ascii="Times New Roman"/>
          <w:b w:val="false"/>
          <w:i w:val="false"/>
          <w:color w:val="000000"/>
          <w:sz w:val="28"/>
        </w:rPr>
        <w:t>
      өтiнiш;</w:t>
      </w:r>
      <w:r>
        <w:br/>
      </w:r>
      <w:r>
        <w:rPr>
          <w:rFonts w:ascii="Times New Roman"/>
          <w:b w:val="false"/>
          <w:i w:val="false"/>
          <w:color w:val="000000"/>
          <w:sz w:val="28"/>
        </w:rPr>
        <w:t>
      кеме билетінің түпнұсқасы;</w:t>
      </w:r>
      <w:r>
        <w:br/>
      </w:r>
      <w:r>
        <w:rPr>
          <w:rFonts w:ascii="Times New Roman"/>
          <w:b w:val="false"/>
          <w:i w:val="false"/>
          <w:color w:val="000000"/>
          <w:sz w:val="28"/>
        </w:rPr>
        <w:t>
      оқиға нәтижесінде немесе басқа себеппен шағын көлемді кеменің кеме кітабына бұрын енгізілген мәліметтерге сәйкес келмей қалған жағдайда шағын көлемді кемені қайта тіркеу үшін негізді растайтын құжаты;</w:t>
      </w:r>
      <w:r>
        <w:br/>
      </w:r>
      <w:r>
        <w:rPr>
          <w:rFonts w:ascii="Times New Roman"/>
          <w:b w:val="false"/>
          <w:i w:val="false"/>
          <w:color w:val="000000"/>
          <w:sz w:val="28"/>
        </w:rPr>
        <w:t>
      бюджетке шағын көлемді кемені мемлекеттік қайта тіркеу үшін алым сомасының төленгенін растайтын құжаты;</w:t>
      </w:r>
      <w:r>
        <w:br/>
      </w:r>
      <w:r>
        <w:rPr>
          <w:rFonts w:ascii="Times New Roman"/>
          <w:b w:val="false"/>
          <w:i w:val="false"/>
          <w:color w:val="000000"/>
          <w:sz w:val="28"/>
        </w:rPr>
        <w:t>
      Порталға:</w:t>
      </w:r>
      <w:r>
        <w:br/>
      </w:r>
      <w:r>
        <w:rPr>
          <w:rFonts w:ascii="Times New Roman"/>
          <w:b w:val="false"/>
          <w:i w:val="false"/>
          <w:color w:val="000000"/>
          <w:sz w:val="28"/>
        </w:rPr>
        <w:t>
      қызмет алушының ЭЦҚ-мен куәландырылған электрондық құжат нысанындағы сұрауы;</w:t>
      </w:r>
      <w:r>
        <w:br/>
      </w:r>
      <w:r>
        <w:rPr>
          <w:rFonts w:ascii="Times New Roman"/>
          <w:b w:val="false"/>
          <w:i w:val="false"/>
          <w:color w:val="000000"/>
          <w:sz w:val="28"/>
        </w:rPr>
        <w:t>
      кеме билетінің электрондық көшірмесі (мемлекеттік қызмет нәтижелерін берген кезде ХҚО-ға түпнұсқасы ұсынылады);</w:t>
      </w:r>
      <w:r>
        <w:br/>
      </w:r>
      <w:r>
        <w:rPr>
          <w:rFonts w:ascii="Times New Roman"/>
          <w:b w:val="false"/>
          <w:i w:val="false"/>
          <w:color w:val="000000"/>
          <w:sz w:val="28"/>
        </w:rPr>
        <w:t>
      оқиға нәтижесінде немесе басқа себеппен шағын көлемді кеменің кеме кітабына бұрын енгізілген мәліметтерге сәйкес келмей қалған жағдайда шағын көлемді кемені қайта тіркеу үшін негізді растайтын құжаттың электрондық көшірмесі;</w:t>
      </w:r>
      <w:r>
        <w:br/>
      </w:r>
      <w:r>
        <w:rPr>
          <w:rFonts w:ascii="Times New Roman"/>
          <w:b w:val="false"/>
          <w:i w:val="false"/>
          <w:color w:val="000000"/>
          <w:sz w:val="28"/>
        </w:rPr>
        <w:t>
      алым ЭҮТШ арқылы төленген жағдайларды қоспағанда бюджетке шағын көлемді кемені мемлекеттік қайта тіркеу үшін алым сомасының төленгенін растайтын құжаты (мемлекеттік қызмет нәтижелерін берген кезде ХҚО-на түпнұсқасы ұсынылады).</w:t>
      </w:r>
      <w:r>
        <w:br/>
      </w:r>
      <w:r>
        <w:rPr>
          <w:rFonts w:ascii="Times New Roman"/>
          <w:b w:val="false"/>
          <w:i w:val="false"/>
          <w:color w:val="000000"/>
          <w:sz w:val="28"/>
        </w:rPr>
        <w:t>
</w:t>
      </w:r>
      <w:r>
        <w:rPr>
          <w:rFonts w:ascii="Times New Roman"/>
          <w:b w:val="false"/>
          <w:i w:val="false"/>
          <w:color w:val="000000"/>
          <w:sz w:val="28"/>
        </w:rPr>
        <w:t xml:space="preserve">
      3) кеме билетінің телнұсқасын алу үшін: </w:t>
      </w:r>
      <w:r>
        <w:br/>
      </w:r>
      <w:r>
        <w:rPr>
          <w:rFonts w:ascii="Times New Roman"/>
          <w:b w:val="false"/>
          <w:i w:val="false"/>
          <w:color w:val="000000"/>
          <w:sz w:val="28"/>
        </w:rPr>
        <w:t>
      ХҚО-ға:</w:t>
      </w:r>
      <w:r>
        <w:br/>
      </w:r>
      <w:r>
        <w:rPr>
          <w:rFonts w:ascii="Times New Roman"/>
          <w:b w:val="false"/>
          <w:i w:val="false"/>
          <w:color w:val="000000"/>
          <w:sz w:val="28"/>
        </w:rPr>
        <w:t>
      өтiнiш;</w:t>
      </w:r>
      <w:r>
        <w:br/>
      </w:r>
      <w:r>
        <w:rPr>
          <w:rFonts w:ascii="Times New Roman"/>
          <w:b w:val="false"/>
          <w:i w:val="false"/>
          <w:color w:val="000000"/>
          <w:sz w:val="28"/>
        </w:rPr>
        <w:t>
      кеменің жүзуге жарамдылығын кезектен тыс техникалық куәландырудан өткенін растайтын құжаты;</w:t>
      </w:r>
      <w:r>
        <w:br/>
      </w:r>
      <w:r>
        <w:rPr>
          <w:rFonts w:ascii="Times New Roman"/>
          <w:b w:val="false"/>
          <w:i w:val="false"/>
          <w:color w:val="000000"/>
          <w:sz w:val="28"/>
        </w:rPr>
        <w:t>
      бюджетке кеме билетінің телнұсқасын беру үшін алым сомасының төленгенін растайтын құжаты;</w:t>
      </w:r>
      <w:r>
        <w:br/>
      </w:r>
      <w:r>
        <w:rPr>
          <w:rFonts w:ascii="Times New Roman"/>
          <w:b w:val="false"/>
          <w:i w:val="false"/>
          <w:color w:val="000000"/>
          <w:sz w:val="28"/>
        </w:rPr>
        <w:t>
      Порталға:</w:t>
      </w:r>
      <w:r>
        <w:br/>
      </w:r>
      <w:r>
        <w:rPr>
          <w:rFonts w:ascii="Times New Roman"/>
          <w:b w:val="false"/>
          <w:i w:val="false"/>
          <w:color w:val="000000"/>
          <w:sz w:val="28"/>
        </w:rPr>
        <w:t>
      қызмет алушының ЭЦҚ-мен куәландырылған электрондық құжат нысанындағы сұрауы;</w:t>
      </w:r>
      <w:r>
        <w:br/>
      </w:r>
      <w:r>
        <w:rPr>
          <w:rFonts w:ascii="Times New Roman"/>
          <w:b w:val="false"/>
          <w:i w:val="false"/>
          <w:color w:val="000000"/>
          <w:sz w:val="28"/>
        </w:rPr>
        <w:t>
      кеменің жүзуге жарамдылығына кезектен тыс техникалық куәландырудан өткенін растайтын құжаттың электрондық көшірмесі;</w:t>
      </w:r>
      <w:r>
        <w:br/>
      </w:r>
      <w:r>
        <w:rPr>
          <w:rFonts w:ascii="Times New Roman"/>
          <w:b w:val="false"/>
          <w:i w:val="false"/>
          <w:color w:val="000000"/>
          <w:sz w:val="28"/>
        </w:rPr>
        <w:t>
      алым ЭҮТШ арқылы төленген жағдайларды қоспағанда бюджетке кеме билетінің телнұсқасын беру үшін алым сомасының төленгенін растайтын құжаты (мемлекеттік қызмет нәтижелерін берген кезде ХҚО-на түпнұсқасы ұсынылады);</w:t>
      </w:r>
      <w:r>
        <w:br/>
      </w:r>
      <w:r>
        <w:rPr>
          <w:rFonts w:ascii="Times New Roman"/>
          <w:b w:val="false"/>
          <w:i w:val="false"/>
          <w:color w:val="000000"/>
          <w:sz w:val="28"/>
        </w:rPr>
        <w:t>
</w:t>
      </w:r>
      <w:r>
        <w:rPr>
          <w:rFonts w:ascii="Times New Roman"/>
          <w:b w:val="false"/>
          <w:i w:val="false"/>
          <w:color w:val="000000"/>
          <w:sz w:val="28"/>
        </w:rPr>
        <w:t xml:space="preserve">
      4) шағын көлемді кемелерді мемлекеттік тіркеуден алып тастау кезінде «Жойылды» деген мөртаңба қойылған кеме билетін алу үшін: </w:t>
      </w:r>
      <w:r>
        <w:br/>
      </w:r>
      <w:r>
        <w:rPr>
          <w:rFonts w:ascii="Times New Roman"/>
          <w:b w:val="false"/>
          <w:i w:val="false"/>
          <w:color w:val="000000"/>
          <w:sz w:val="28"/>
        </w:rPr>
        <w:t>
      ХҚО-ға:</w:t>
      </w:r>
      <w:r>
        <w:br/>
      </w:r>
      <w:r>
        <w:rPr>
          <w:rFonts w:ascii="Times New Roman"/>
          <w:b w:val="false"/>
          <w:i w:val="false"/>
          <w:color w:val="000000"/>
          <w:sz w:val="28"/>
        </w:rPr>
        <w:t>
      өтiнiш;</w:t>
      </w:r>
      <w:r>
        <w:br/>
      </w:r>
      <w:r>
        <w:rPr>
          <w:rFonts w:ascii="Times New Roman"/>
          <w:b w:val="false"/>
          <w:i w:val="false"/>
          <w:color w:val="000000"/>
          <w:sz w:val="28"/>
        </w:rPr>
        <w:t>
      кеме билетінің түпнұсқасы;</w:t>
      </w:r>
      <w:r>
        <w:br/>
      </w:r>
      <w:r>
        <w:rPr>
          <w:rFonts w:ascii="Times New Roman"/>
          <w:b w:val="false"/>
          <w:i w:val="false"/>
          <w:color w:val="000000"/>
          <w:sz w:val="28"/>
        </w:rPr>
        <w:t>
      Порталға:</w:t>
      </w:r>
      <w:r>
        <w:br/>
      </w:r>
      <w:r>
        <w:rPr>
          <w:rFonts w:ascii="Times New Roman"/>
          <w:b w:val="false"/>
          <w:i w:val="false"/>
          <w:color w:val="000000"/>
          <w:sz w:val="28"/>
        </w:rPr>
        <w:t>
      қызмет алушының ЭЦҚ-мен куәландырылған электрондық құжат нысанындағы сұрауы;</w:t>
      </w:r>
      <w:r>
        <w:br/>
      </w:r>
      <w:r>
        <w:rPr>
          <w:rFonts w:ascii="Times New Roman"/>
          <w:b w:val="false"/>
          <w:i w:val="false"/>
          <w:color w:val="000000"/>
          <w:sz w:val="28"/>
        </w:rPr>
        <w:t>
      кеме билетінің түпнұсқасы (мемлекеттік қызмет нәтижелерін берген кезде ХҚО-ға түпнұсқасы ұсынылады).</w:t>
      </w:r>
      <w:r>
        <w:br/>
      </w:r>
      <w:r>
        <w:rPr>
          <w:rFonts w:ascii="Times New Roman"/>
          <w:b w:val="false"/>
          <w:i w:val="false"/>
          <w:color w:val="000000"/>
          <w:sz w:val="28"/>
        </w:rPr>
        <w:t>
</w:t>
      </w:r>
      <w:r>
        <w:rPr>
          <w:rFonts w:ascii="Times New Roman"/>
          <w:b w:val="false"/>
          <w:i w:val="false"/>
          <w:color w:val="000000"/>
          <w:sz w:val="28"/>
        </w:rPr>
        <w:t>
      12. ХҚО-ға құжаттарды тапсыру кезінде көрсетілетін қызметті алушыға мыналарды:</w:t>
      </w:r>
      <w:r>
        <w:br/>
      </w:r>
      <w:r>
        <w:rPr>
          <w:rFonts w:ascii="Times New Roman"/>
          <w:b w:val="false"/>
          <w:i w:val="false"/>
          <w:color w:val="000000"/>
          <w:sz w:val="28"/>
        </w:rPr>
        <w:t>
      өтініштің нөмірін және қабылдау күнін;</w:t>
      </w:r>
      <w:r>
        <w:br/>
      </w:r>
      <w:r>
        <w:rPr>
          <w:rFonts w:ascii="Times New Roman"/>
          <w:b w:val="false"/>
          <w:i w:val="false"/>
          <w:color w:val="000000"/>
          <w:sz w:val="28"/>
        </w:rPr>
        <w:t>
      сұрау салынатын мемлекеттік көрсетілетін қызметтің атауын;</w:t>
      </w:r>
      <w:r>
        <w:br/>
      </w:r>
      <w:r>
        <w:rPr>
          <w:rFonts w:ascii="Times New Roman"/>
          <w:b w:val="false"/>
          <w:i w:val="false"/>
          <w:color w:val="000000"/>
          <w:sz w:val="28"/>
        </w:rPr>
        <w:t>
      қоса берілген құжаттардың санын және атауларын;</w:t>
      </w:r>
      <w:r>
        <w:br/>
      </w:r>
      <w:r>
        <w:rPr>
          <w:rFonts w:ascii="Times New Roman"/>
          <w:b w:val="false"/>
          <w:i w:val="false"/>
          <w:color w:val="000000"/>
          <w:sz w:val="28"/>
        </w:rPr>
        <w:t>
      құжаттарды беру күнін (уақытын) және орнын;</w:t>
      </w:r>
      <w:r>
        <w:br/>
      </w:r>
      <w:r>
        <w:rPr>
          <w:rFonts w:ascii="Times New Roman"/>
          <w:b w:val="false"/>
          <w:i w:val="false"/>
          <w:color w:val="000000"/>
          <w:sz w:val="28"/>
        </w:rPr>
        <w:t>
      құжаттарды ресімдеуге өтінішті қабылдаған көрсетілетін қызметті беруші қызметкерінің тегі, аты және әкесінің атын көрсете отырып,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xml:space="preserve">
      13. Мемлекеттік қызметті көрсету кезінде ХҚО рәсімдерінің (іс-қимылдарының) кезеңділігі және ұзақтығы: </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мемлекеттік қызметті көрсету үшін ХҚО</w:t>
      </w:r>
      <w:r>
        <w:rPr>
          <w:rFonts w:ascii="Times New Roman"/>
          <w:b w:val="false"/>
          <w:i w:val="false"/>
          <w:color w:val="1e1e1e"/>
          <w:sz w:val="28"/>
        </w:rPr>
        <w:t xml:space="preserve"> немесе «электрондық үкімет» веб-порталы арқылы </w:t>
      </w:r>
      <w:r>
        <w:rPr>
          <w:rFonts w:ascii="Times New Roman"/>
          <w:b w:val="false"/>
          <w:i w:val="false"/>
          <w:color w:val="000000"/>
          <w:sz w:val="28"/>
        </w:rPr>
        <w:t>www.egov.kz</w:t>
      </w:r>
      <w:r>
        <w:rPr>
          <w:rFonts w:ascii="Times New Roman"/>
          <w:b w:val="false"/>
          <w:i w:val="false"/>
          <w:color w:val="1e1e1e"/>
          <w:sz w:val="28"/>
        </w:rPr>
        <w:t xml:space="preserve"> (бұдан әрі – Портал) </w:t>
      </w:r>
      <w:r>
        <w:rPr>
          <w:rFonts w:ascii="Times New Roman"/>
          <w:b w:val="false"/>
          <w:i w:val="false"/>
          <w:color w:val="000000"/>
          <w:sz w:val="28"/>
        </w:rPr>
        <w:t>өтінішті және құжаттарды ұсынады;</w:t>
      </w:r>
      <w:r>
        <w:br/>
      </w:r>
      <w:r>
        <w:rPr>
          <w:rFonts w:ascii="Times New Roman"/>
          <w:b w:val="false"/>
          <w:i w:val="false"/>
          <w:color w:val="000000"/>
          <w:sz w:val="28"/>
        </w:rPr>
        <w:t>
</w:t>
      </w:r>
      <w:r>
        <w:rPr>
          <w:rFonts w:ascii="Times New Roman"/>
          <w:b w:val="false"/>
          <w:i w:val="false"/>
          <w:color w:val="000000"/>
          <w:sz w:val="28"/>
        </w:rPr>
        <w:t>
      2) ХҚО қызметкері 20 минут ішінде мемлекеттік қызмет көрсетуге қажет өтініш пен құжаттарды тіркейді, сонымен қатар ХҚО қызметкерінің электронды цифрлы қолымен куәландырылған ақпараттық жүйе арқылы құжаттардың электрондық көшірмелері түрінде жіберіледі;</w:t>
      </w:r>
      <w:r>
        <w:br/>
      </w:r>
      <w:r>
        <w:rPr>
          <w:rFonts w:ascii="Times New Roman"/>
          <w:b w:val="false"/>
          <w:i w:val="false"/>
          <w:color w:val="000000"/>
          <w:sz w:val="28"/>
        </w:rPr>
        <w:t>
</w:t>
      </w:r>
      <w:r>
        <w:rPr>
          <w:rFonts w:ascii="Times New Roman"/>
          <w:b w:val="false"/>
          <w:i w:val="false"/>
          <w:color w:val="000000"/>
          <w:sz w:val="28"/>
        </w:rPr>
        <w:t>
      3) мемлекеттік қызметтің дайын нәтижесін қабылдау және келіп түскен құжаттарды тіркеу ХҚО Сканер штрих-код көмегімен жүзеге асырады;</w:t>
      </w:r>
      <w:r>
        <w:br/>
      </w:r>
      <w:r>
        <w:rPr>
          <w:rFonts w:ascii="Times New Roman"/>
          <w:b w:val="false"/>
          <w:i w:val="false"/>
          <w:color w:val="000000"/>
          <w:sz w:val="28"/>
        </w:rPr>
        <w:t>
</w:t>
      </w:r>
      <w:r>
        <w:rPr>
          <w:rFonts w:ascii="Times New Roman"/>
          <w:b w:val="false"/>
          <w:i w:val="false"/>
          <w:color w:val="000000"/>
          <w:sz w:val="28"/>
        </w:rPr>
        <w:t>
      4) ХҚО қызметкері көрсетілген қызмет аушының өтініші жүгінген уақыттан бастап 20 минут ішінде көрсетілетін қызметті алушыға мемлекеттік қызметті көрсетудің нәтижесін береді.</w:t>
      </w:r>
      <w:r>
        <w:br/>
      </w:r>
      <w:r>
        <w:rPr>
          <w:rFonts w:ascii="Times New Roman"/>
          <w:b w:val="false"/>
          <w:i w:val="false"/>
          <w:color w:val="000000"/>
          <w:sz w:val="28"/>
        </w:rPr>
        <w:t>
</w:t>
      </w:r>
      <w:r>
        <w:rPr>
          <w:rFonts w:ascii="Times New Roman"/>
          <w:b w:val="false"/>
          <w:i w:val="false"/>
          <w:color w:val="000000"/>
          <w:sz w:val="28"/>
        </w:rPr>
        <w:t xml:space="preserve">
      14. ХҚО арқылы электронды қызмет көрсетуде функционалды өзара әрекеттесу диаграммасы осы </w:t>
      </w:r>
      <w:r>
        <w:rPr>
          <w:rFonts w:ascii="Times New Roman"/>
          <w:b w:val="false"/>
          <w:i w:val="false"/>
          <w:color w:val="1e1e1e"/>
          <w:sz w:val="28"/>
        </w:rPr>
        <w:t xml:space="preserve">«Шағын көлемді кемелерді мемлекеттік тіркеу, қайта тіркеу және мемлекеттік тіркеуден алып тастау және оларды мемлекеттік тіркелгенін растайтын құжаттардың телнұсқасын беру» </w:t>
      </w:r>
      <w:r>
        <w:rPr>
          <w:rFonts w:ascii="Times New Roman"/>
          <w:b w:val="false"/>
          <w:i w:val="false"/>
          <w:color w:val="000000"/>
          <w:sz w:val="28"/>
        </w:rPr>
        <w:t>мемлекеттік көрсетілетін қызмет регламентінің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xml:space="preserve">
      15. ХҚО-ға құжаттар топтамасын тапсыру үшін күтудің рұқсат етілетін ең ұзақ уақыты </w:t>
      </w:r>
      <w:r>
        <w:rPr>
          <w:rFonts w:ascii="Times New Roman"/>
          <w:b w:val="false"/>
          <w:i w:val="false"/>
          <w:color w:val="1e1e1e"/>
          <w:sz w:val="28"/>
        </w:rPr>
        <w:t>–</w:t>
      </w:r>
      <w:r>
        <w:rPr>
          <w:rFonts w:ascii="Times New Roman"/>
          <w:b w:val="false"/>
          <w:i w:val="false"/>
          <w:color w:val="000000"/>
          <w:sz w:val="28"/>
        </w:rPr>
        <w:t xml:space="preserve"> 15 (он бес) минут.</w:t>
      </w:r>
      <w:r>
        <w:br/>
      </w:r>
      <w:r>
        <w:rPr>
          <w:rFonts w:ascii="Times New Roman"/>
          <w:b w:val="false"/>
          <w:i w:val="false"/>
          <w:color w:val="000000"/>
          <w:sz w:val="28"/>
        </w:rPr>
        <w:t>
      Көрсетілетін қызметті алушыға ХҚО-да қызмет көрсетуге рұқсат етілетін ең ұзақ уақыт – 20 (жиырма) минут.</w:t>
      </w:r>
      <w:r>
        <w:br/>
      </w:r>
      <w:r>
        <w:rPr>
          <w:rFonts w:ascii="Times New Roman"/>
          <w:b w:val="false"/>
          <w:i w:val="false"/>
          <w:color w:val="000000"/>
          <w:sz w:val="28"/>
        </w:rPr>
        <w:t>
</w:t>
      </w:r>
      <w:r>
        <w:rPr>
          <w:rFonts w:ascii="Times New Roman"/>
          <w:b w:val="false"/>
          <w:i w:val="false"/>
          <w:color w:val="000000"/>
          <w:sz w:val="28"/>
        </w:rPr>
        <w:t>
      16. ХҚО-да құжаттарды қабылдау «электрондық» кезек тәртібімен жеделдетілген қызмет көрсетусіз операциялық залда жүзеге асырылады, электрондық кезекті «электрондық үкіметтің» веб-порталы арқылы броньдалуы мүмкін.</w:t>
      </w:r>
      <w:r>
        <w:br/>
      </w:r>
      <w:r>
        <w:rPr>
          <w:rFonts w:ascii="Times New Roman"/>
          <w:b w:val="false"/>
          <w:i w:val="false"/>
          <w:color w:val="000000"/>
          <w:sz w:val="28"/>
        </w:rPr>
        <w:t>
</w:t>
      </w:r>
      <w:r>
        <w:rPr>
          <w:rFonts w:ascii="Times New Roman"/>
          <w:b w:val="false"/>
          <w:i w:val="false"/>
          <w:color w:val="000000"/>
          <w:sz w:val="28"/>
        </w:rPr>
        <w:t>
      17. Қызмет алушыға мемлекеттік қызмет көрсетудің нәтижесін беру ХҚО қызметкері «кедергісіз» қызмет көрсету арқылы қолхат негізінде, онда көрсетілген мерзімде жеке өзі келген кезде, қол қойғызып және жеке басын куәландыратын құжатты және сенімхатты (қызмет алушының өкілі үшін) ұсынуымен жүзеге асырылады.</w:t>
      </w:r>
      <w:r>
        <w:br/>
      </w:r>
      <w:r>
        <w:rPr>
          <w:rFonts w:ascii="Times New Roman"/>
          <w:b w:val="false"/>
          <w:i w:val="false"/>
          <w:color w:val="000000"/>
          <w:sz w:val="28"/>
        </w:rPr>
        <w:t>
</w:t>
      </w:r>
      <w:r>
        <w:rPr>
          <w:rFonts w:ascii="Times New Roman"/>
          <w:b w:val="false"/>
          <w:i w:val="false"/>
          <w:color w:val="000000"/>
          <w:sz w:val="28"/>
        </w:rPr>
        <w:t xml:space="preserve">
      18. Портал арқылы электронды сұрау салған кезінде қызмет алушының Порталдағы «жеке кабинетінде» мемлекеттік қызмет нәтижесін алу күні жөнінде мәліметі бар қабылданған мемлекеттік қызмет көрсетуге сұрау туралы статусы көрсетіледі. </w:t>
      </w:r>
      <w:r>
        <w:br/>
      </w:r>
      <w:r>
        <w:rPr>
          <w:rFonts w:ascii="Times New Roman"/>
          <w:b w:val="false"/>
          <w:i w:val="false"/>
          <w:color w:val="000000"/>
          <w:sz w:val="28"/>
        </w:rPr>
        <w:t>
</w:t>
      </w:r>
      <w:r>
        <w:rPr>
          <w:rFonts w:ascii="Times New Roman"/>
          <w:b w:val="false"/>
          <w:i w:val="false"/>
          <w:color w:val="000000"/>
          <w:sz w:val="28"/>
        </w:rPr>
        <w:t xml:space="preserve">
      19. Портал арқылы мемлекеттік қызмет көрсетуде функционалды өзара әрекеттесу диаграммасы осы </w:t>
      </w:r>
      <w:r>
        <w:rPr>
          <w:rFonts w:ascii="Times New Roman"/>
          <w:b w:val="false"/>
          <w:i w:val="false"/>
          <w:color w:val="1e1e1e"/>
          <w:sz w:val="28"/>
        </w:rPr>
        <w:t xml:space="preserve">«Шағын көлемді кемелерді мемлекеттік тіркеу, қайта тіркеу және мемлекеттік тіркеуден алып тастау және оларды мемлекеттік тіркелгенін растайтын құжаттардың телнұсқасын беру» </w:t>
      </w:r>
      <w:r>
        <w:rPr>
          <w:rFonts w:ascii="Times New Roman"/>
          <w:b w:val="false"/>
          <w:i w:val="false"/>
          <w:color w:val="000000"/>
          <w:sz w:val="28"/>
        </w:rPr>
        <w:t>мемлекеттік көрсетілетін қызмет регламентінің </w:t>
      </w:r>
      <w:r>
        <w:rPr>
          <w:rFonts w:ascii="Times New Roman"/>
          <w:b w:val="false"/>
          <w:i w:val="false"/>
          <w:color w:val="000000"/>
          <w:sz w:val="28"/>
        </w:rPr>
        <w:t>3 қосымшасында</w:t>
      </w:r>
      <w:r>
        <w:rPr>
          <w:rFonts w:ascii="Times New Roman"/>
          <w:b w:val="false"/>
          <w:i w:val="false"/>
          <w:color w:val="000000"/>
          <w:sz w:val="28"/>
        </w:rPr>
        <w:t xml:space="preserve"> келтірілген</w:t>
      </w:r>
      <w:r>
        <w:rPr>
          <w:rFonts w:ascii="Times New Roman"/>
          <w:b w:val="false"/>
          <w:i w:val="false"/>
          <w:color w:val="1e1e1e"/>
          <w:sz w:val="28"/>
        </w:rPr>
        <w:t>.</w:t>
      </w:r>
    </w:p>
    <w:bookmarkEnd w:id="86"/>
    <w:bookmarkStart w:name="z450" w:id="87"/>
    <w:p>
      <w:pPr>
        <w:spacing w:after="0"/>
        <w:ind w:left="0"/>
        <w:jc w:val="both"/>
      </w:pPr>
      <w:r>
        <w:rPr>
          <w:rFonts w:ascii="Times New Roman"/>
          <w:b w:val="false"/>
          <w:i w:val="false"/>
          <w:color w:val="000000"/>
          <w:sz w:val="28"/>
        </w:rPr>
        <w:t xml:space="preserve">
«Шағын көлемді кемелерді мемлекеттік тіркеу,   </w:t>
      </w:r>
      <w:r>
        <w:br/>
      </w:r>
      <w:r>
        <w:rPr>
          <w:rFonts w:ascii="Times New Roman"/>
          <w:b w:val="false"/>
          <w:i w:val="false"/>
          <w:color w:val="000000"/>
          <w:sz w:val="28"/>
        </w:rPr>
        <w:t xml:space="preserve">
қайта тіркеу және мемлекеттік тіркеуден алып    </w:t>
      </w:r>
      <w:r>
        <w:br/>
      </w:r>
      <w:r>
        <w:rPr>
          <w:rFonts w:ascii="Times New Roman"/>
          <w:b w:val="false"/>
          <w:i w:val="false"/>
          <w:color w:val="000000"/>
          <w:sz w:val="28"/>
        </w:rPr>
        <w:t>
тастау және оларды мемлекеттік тіркелгенін растайтын</w:t>
      </w:r>
      <w:r>
        <w:br/>
      </w:r>
      <w:r>
        <w:rPr>
          <w:rFonts w:ascii="Times New Roman"/>
          <w:b w:val="false"/>
          <w:i w:val="false"/>
          <w:color w:val="000000"/>
          <w:sz w:val="28"/>
        </w:rPr>
        <w:t xml:space="preserve">
құжаттардың телнұсқасын беру» мемлекеттік      </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1-қосымша                     </w:t>
      </w:r>
    </w:p>
    <w:bookmarkEnd w:id="87"/>
    <w:bookmarkStart w:name="z451" w:id="88"/>
    <w:p>
      <w:pPr>
        <w:spacing w:after="0"/>
        <w:ind w:left="0"/>
        <w:jc w:val="left"/>
      </w:pPr>
      <w:r>
        <w:rPr>
          <w:rFonts w:ascii="Times New Roman"/>
          <w:b/>
          <w:i w:val="false"/>
          <w:color w:val="000000"/>
        </w:rPr>
        <w:t xml:space="preserve"> 
Көрсетілетін қызметті берушінің құрылымдық бөлімшелері</w:t>
      </w:r>
      <w:r>
        <w:br/>
      </w:r>
      <w:r>
        <w:rPr>
          <w:rFonts w:ascii="Times New Roman"/>
          <w:b/>
          <w:i w:val="false"/>
          <w:color w:val="000000"/>
        </w:rPr>
        <w:t>
(қызметкерлерінің) өзара іс-қимылдарының блок-схемасы.</w:t>
      </w:r>
    </w:p>
    <w:bookmarkEnd w:id="88"/>
    <w:p>
      <w:pPr>
        <w:spacing w:after="0"/>
        <w:ind w:left="0"/>
        <w:jc w:val="both"/>
      </w:pPr>
      <w:r>
        <w:drawing>
          <wp:inline distT="0" distB="0" distL="0" distR="0">
            <wp:extent cx="94488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9448800" cy="3568700"/>
                    </a:xfrm>
                    <a:prstGeom prst="rect">
                      <a:avLst/>
                    </a:prstGeom>
                  </pic:spPr>
                </pic:pic>
              </a:graphicData>
            </a:graphic>
          </wp:inline>
        </w:drawing>
      </w:r>
    </w:p>
    <w:bookmarkStart w:name="z452" w:id="89"/>
    <w:p>
      <w:pPr>
        <w:spacing w:after="0"/>
        <w:ind w:left="0"/>
        <w:jc w:val="both"/>
      </w:pPr>
      <w:r>
        <w:rPr>
          <w:rFonts w:ascii="Times New Roman"/>
          <w:b w:val="false"/>
          <w:i w:val="false"/>
          <w:color w:val="000000"/>
          <w:sz w:val="28"/>
        </w:rPr>
        <w:t xml:space="preserve">
«Шағын көлемді кемелерді мемлекеттік тіркеу,   </w:t>
      </w:r>
      <w:r>
        <w:br/>
      </w:r>
      <w:r>
        <w:rPr>
          <w:rFonts w:ascii="Times New Roman"/>
          <w:b w:val="false"/>
          <w:i w:val="false"/>
          <w:color w:val="000000"/>
          <w:sz w:val="28"/>
        </w:rPr>
        <w:t xml:space="preserve">
қайта тіркеу және мемлекеттік тіркеуден алып    </w:t>
      </w:r>
      <w:r>
        <w:br/>
      </w:r>
      <w:r>
        <w:rPr>
          <w:rFonts w:ascii="Times New Roman"/>
          <w:b w:val="false"/>
          <w:i w:val="false"/>
          <w:color w:val="000000"/>
          <w:sz w:val="28"/>
        </w:rPr>
        <w:t>
тастау және оларды мемлекеттік тіркелгенін растайтын</w:t>
      </w:r>
      <w:r>
        <w:br/>
      </w:r>
      <w:r>
        <w:rPr>
          <w:rFonts w:ascii="Times New Roman"/>
          <w:b w:val="false"/>
          <w:i w:val="false"/>
          <w:color w:val="000000"/>
          <w:sz w:val="28"/>
        </w:rPr>
        <w:t xml:space="preserve">
құжаттардың телнұсқасын беру» мемлекеттік      </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2-қосымша                      </w:t>
      </w:r>
    </w:p>
    <w:bookmarkEnd w:id="89"/>
    <w:bookmarkStart w:name="z453" w:id="90"/>
    <w:p>
      <w:pPr>
        <w:spacing w:after="0"/>
        <w:ind w:left="0"/>
        <w:jc w:val="left"/>
      </w:pPr>
      <w:r>
        <w:rPr>
          <w:rFonts w:ascii="Times New Roman"/>
          <w:b/>
          <w:i w:val="false"/>
          <w:color w:val="000000"/>
        </w:rPr>
        <w:t xml:space="preserve"> 
ХҚО арқылы электронды мемлекеттік қызмет көрсетуде функционалды</w:t>
      </w:r>
      <w:r>
        <w:br/>
      </w:r>
      <w:r>
        <w:rPr>
          <w:rFonts w:ascii="Times New Roman"/>
          <w:b/>
          <w:i w:val="false"/>
          <w:color w:val="000000"/>
        </w:rPr>
        <w:t>
іс-қимылдардың диаграммасы</w:t>
      </w:r>
    </w:p>
    <w:bookmarkEnd w:id="90"/>
    <w:p>
      <w:pPr>
        <w:spacing w:after="0"/>
        <w:ind w:left="0"/>
        <w:jc w:val="both"/>
      </w:pPr>
      <w:r>
        <w:drawing>
          <wp:inline distT="0" distB="0" distL="0" distR="0">
            <wp:extent cx="77724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772400" cy="2260600"/>
                    </a:xfrm>
                    <a:prstGeom prst="rect">
                      <a:avLst/>
                    </a:prstGeom>
                  </pic:spPr>
                </pic:pic>
              </a:graphicData>
            </a:graphic>
          </wp:inline>
        </w:drawing>
      </w:r>
    </w:p>
    <w:p>
      <w:pPr>
        <w:spacing w:after="0"/>
        <w:ind w:left="0"/>
        <w:jc w:val="both"/>
      </w:pPr>
      <w:r>
        <w:rPr>
          <w:rFonts w:ascii="Times New Roman"/>
          <w:b w:val="false"/>
          <w:i w:val="false"/>
          <w:color w:val="000000"/>
          <w:sz w:val="28"/>
        </w:rPr>
        <w:t xml:space="preserve">Шартты белгілер:   </w:t>
      </w:r>
    </w:p>
    <w:p>
      <w:pPr>
        <w:spacing w:after="0"/>
        <w:ind w:left="0"/>
        <w:jc w:val="both"/>
      </w:pPr>
      <w:r>
        <w:drawing>
          <wp:inline distT="0" distB="0" distL="0" distR="0">
            <wp:extent cx="43053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305300" cy="2120900"/>
                    </a:xfrm>
                    <a:prstGeom prst="rect">
                      <a:avLst/>
                    </a:prstGeom>
                  </pic:spPr>
                </pic:pic>
              </a:graphicData>
            </a:graphic>
          </wp:inline>
        </w:drawing>
      </w:r>
    </w:p>
    <w:bookmarkStart w:name="z454" w:id="91"/>
    <w:p>
      <w:pPr>
        <w:spacing w:after="0"/>
        <w:ind w:left="0"/>
        <w:jc w:val="both"/>
      </w:pPr>
      <w:r>
        <w:rPr>
          <w:rFonts w:ascii="Times New Roman"/>
          <w:b w:val="false"/>
          <w:i w:val="false"/>
          <w:color w:val="000000"/>
          <w:sz w:val="28"/>
        </w:rPr>
        <w:t xml:space="preserve">
«Шағын көлемді кемелерді мемлекеттік тіркеу,   </w:t>
      </w:r>
      <w:r>
        <w:br/>
      </w:r>
      <w:r>
        <w:rPr>
          <w:rFonts w:ascii="Times New Roman"/>
          <w:b w:val="false"/>
          <w:i w:val="false"/>
          <w:color w:val="000000"/>
          <w:sz w:val="28"/>
        </w:rPr>
        <w:t xml:space="preserve">
қайта тіркеу және мемлекеттік тіркеуден алып    </w:t>
      </w:r>
      <w:r>
        <w:br/>
      </w:r>
      <w:r>
        <w:rPr>
          <w:rFonts w:ascii="Times New Roman"/>
          <w:b w:val="false"/>
          <w:i w:val="false"/>
          <w:color w:val="000000"/>
          <w:sz w:val="28"/>
        </w:rPr>
        <w:t>
тастау және оларды мемлекеттік тіркелгенін растайтын</w:t>
      </w:r>
      <w:r>
        <w:br/>
      </w:r>
      <w:r>
        <w:rPr>
          <w:rFonts w:ascii="Times New Roman"/>
          <w:b w:val="false"/>
          <w:i w:val="false"/>
          <w:color w:val="000000"/>
          <w:sz w:val="28"/>
        </w:rPr>
        <w:t xml:space="preserve">
құжаттардың телнұсқасын беру» мемлекеттік      </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3-қосымша                      </w:t>
      </w:r>
    </w:p>
    <w:bookmarkEnd w:id="91"/>
    <w:bookmarkStart w:name="z455" w:id="92"/>
    <w:p>
      <w:pPr>
        <w:spacing w:after="0"/>
        <w:ind w:left="0"/>
        <w:jc w:val="left"/>
      </w:pPr>
      <w:r>
        <w:rPr>
          <w:rFonts w:ascii="Times New Roman"/>
          <w:b/>
          <w:i w:val="false"/>
          <w:color w:val="000000"/>
        </w:rPr>
        <w:t xml:space="preserve"> 
Портал арқылы электронды мемлекеттік қызмет көрсетуде</w:t>
      </w:r>
      <w:r>
        <w:br/>
      </w:r>
      <w:r>
        <w:rPr>
          <w:rFonts w:ascii="Times New Roman"/>
          <w:b/>
          <w:i w:val="false"/>
          <w:color w:val="000000"/>
        </w:rPr>
        <w:t>
функционалды іс-қимылдың диаграммасы</w:t>
      </w:r>
    </w:p>
    <w:bookmarkEnd w:id="92"/>
    <w:p>
      <w:pPr>
        <w:spacing w:after="0"/>
        <w:ind w:left="0"/>
        <w:jc w:val="both"/>
      </w:pPr>
      <w:r>
        <w:drawing>
          <wp:inline distT="0" distB="0" distL="0" distR="0">
            <wp:extent cx="77724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772400" cy="2260600"/>
                    </a:xfrm>
                    <a:prstGeom prst="rect">
                      <a:avLst/>
                    </a:prstGeom>
                  </pic:spPr>
                </pic:pic>
              </a:graphicData>
            </a:graphic>
          </wp:inline>
        </w:drawing>
      </w:r>
      <w:r>
        <w:rPr>
          <w:rFonts w:ascii="Times New Roman"/>
          <w:b w:val="false"/>
          <w:i w:val="false"/>
          <w:color w:val="000000"/>
          <w:sz w:val="28"/>
        </w:rPr>
        <w:t> </w:t>
      </w:r>
    </w:p>
    <w:bookmarkStart w:name="z456" w:id="93"/>
    <w:p>
      <w:pPr>
        <w:spacing w:after="0"/>
        <w:ind w:left="0"/>
        <w:jc w:val="both"/>
      </w:pPr>
      <w:r>
        <w:rPr>
          <w:rFonts w:ascii="Times New Roman"/>
          <w:b w:val="false"/>
          <w:i w:val="false"/>
          <w:color w:val="000000"/>
          <w:sz w:val="28"/>
        </w:rPr>
        <w:t>
Қазақстан Республикасы Көлік және</w:t>
      </w:r>
      <w:r>
        <w:br/>
      </w:r>
      <w:r>
        <w:rPr>
          <w:rFonts w:ascii="Times New Roman"/>
          <w:b w:val="false"/>
          <w:i w:val="false"/>
          <w:color w:val="000000"/>
          <w:sz w:val="28"/>
        </w:rPr>
        <w:t xml:space="preserve">
коммуникация министрінің     </w:t>
      </w:r>
      <w:r>
        <w:br/>
      </w:r>
      <w:r>
        <w:rPr>
          <w:rFonts w:ascii="Times New Roman"/>
          <w:b w:val="false"/>
          <w:i w:val="false"/>
          <w:color w:val="000000"/>
          <w:sz w:val="28"/>
        </w:rPr>
        <w:t xml:space="preserve">
2014 жылғы 9 сәуірдегі      </w:t>
      </w:r>
      <w:r>
        <w:br/>
      </w:r>
      <w:r>
        <w:rPr>
          <w:rFonts w:ascii="Times New Roman"/>
          <w:b w:val="false"/>
          <w:i w:val="false"/>
          <w:color w:val="000000"/>
          <w:sz w:val="28"/>
        </w:rPr>
        <w:t xml:space="preserve">
№ 239 бұйрығына          </w:t>
      </w:r>
      <w:r>
        <w:br/>
      </w:r>
      <w:r>
        <w:rPr>
          <w:rFonts w:ascii="Times New Roman"/>
          <w:b w:val="false"/>
          <w:i w:val="false"/>
          <w:color w:val="000000"/>
          <w:sz w:val="28"/>
        </w:rPr>
        <w:t xml:space="preserve">
9-қосымша             </w:t>
      </w:r>
    </w:p>
    <w:bookmarkEnd w:id="93"/>
    <w:bookmarkStart w:name="z457" w:id="94"/>
    <w:p>
      <w:pPr>
        <w:spacing w:after="0"/>
        <w:ind w:left="0"/>
        <w:jc w:val="left"/>
      </w:pPr>
      <w:r>
        <w:rPr>
          <w:rFonts w:ascii="Times New Roman"/>
          <w:b/>
          <w:i w:val="false"/>
          <w:color w:val="000000"/>
        </w:rPr>
        <w:t xml:space="preserve"> 
«Ішкі суда жүзетін кемелерді және «өзен-теңіз» суларында</w:t>
      </w:r>
      <w:r>
        <w:br/>
      </w:r>
      <w:r>
        <w:rPr>
          <w:rFonts w:ascii="Times New Roman"/>
          <w:b/>
          <w:i w:val="false"/>
          <w:color w:val="000000"/>
        </w:rPr>
        <w:t>
жүзетін кемелерді Мемлекеттік кеме тiзiлiмiнде мемлекеттік</w:t>
      </w:r>
      <w:r>
        <w:br/>
      </w:r>
      <w:r>
        <w:rPr>
          <w:rFonts w:ascii="Times New Roman"/>
          <w:b/>
          <w:i w:val="false"/>
          <w:color w:val="000000"/>
        </w:rPr>
        <w:t>
тіркеу, қайта тіркеу және мемлекеттік тіркеуден шығару және</w:t>
      </w:r>
      <w:r>
        <w:br/>
      </w:r>
      <w:r>
        <w:rPr>
          <w:rFonts w:ascii="Times New Roman"/>
          <w:b/>
          <w:i w:val="false"/>
          <w:color w:val="000000"/>
        </w:rPr>
        <w:t>
олардың мемлекеттік тіркелгенін растайтын құжаттардың</w:t>
      </w:r>
      <w:r>
        <w:br/>
      </w:r>
      <w:r>
        <w:rPr>
          <w:rFonts w:ascii="Times New Roman"/>
          <w:b/>
          <w:i w:val="false"/>
          <w:color w:val="000000"/>
        </w:rPr>
        <w:t>
телнұсқасын беру» мемлекеттік көрсетілген қызмет регламенті 1. Жалпы ережелер</w:t>
      </w:r>
    </w:p>
    <w:bookmarkEnd w:id="94"/>
    <w:bookmarkStart w:name="z458" w:id="95"/>
    <w:p>
      <w:pPr>
        <w:spacing w:after="0"/>
        <w:ind w:left="0"/>
        <w:jc w:val="both"/>
      </w:pPr>
      <w:r>
        <w:rPr>
          <w:rFonts w:ascii="Times New Roman"/>
          <w:b w:val="false"/>
          <w:i w:val="false"/>
          <w:color w:val="000000"/>
          <w:sz w:val="28"/>
        </w:rPr>
        <w:t>
</w:t>
      </w:r>
      <w:r>
        <w:rPr>
          <w:rFonts w:ascii="Times New Roman"/>
          <w:b w:val="false"/>
          <w:i w:val="false"/>
          <w:color w:val="1e1e1e"/>
          <w:sz w:val="28"/>
        </w:rPr>
        <w:t xml:space="preserve">      1. «Ішкі суда жүзетін кемелерді және «өзен-теңіз» суларында жүзетін кемелерді Мемлекеттік кеме тiзiлiмiнде мемлекеттік тіркеу, қайта тіркеу және мемлекеттік тіркеуден шығару және олардың мемлекеттік тіркелгенін растайтын құжаттардың телнұсқасын беру» мемлекеттік көрсетілетін қызметін (бұдан – әрі мемлекеттік көрсетілетін қызмет) «Ішкі су көлігі туралы» 2004 жылғы 6 шілдедегі Қазақстан Республикасы Заңының </w:t>
      </w:r>
      <w:r>
        <w:rPr>
          <w:rFonts w:ascii="Times New Roman"/>
          <w:b w:val="false"/>
          <w:i w:val="false"/>
          <w:color w:val="000000"/>
          <w:sz w:val="28"/>
        </w:rPr>
        <w:t>23-бабына</w:t>
      </w:r>
      <w:r>
        <w:rPr>
          <w:rFonts w:ascii="Times New Roman"/>
          <w:b w:val="false"/>
          <w:i w:val="false"/>
          <w:color w:val="1e1e1e"/>
          <w:sz w:val="28"/>
        </w:rPr>
        <w:t xml:space="preserve">, </w:t>
      </w:r>
      <w:r>
        <w:rPr>
          <w:rFonts w:ascii="Times New Roman"/>
          <w:b w:val="false"/>
          <w:i w:val="false"/>
          <w:color w:val="000000"/>
          <w:sz w:val="28"/>
        </w:rPr>
        <w:t xml:space="preserve">сондай-ақ «Қазақстан Республикасы Көлік және коммуникация министрлігінің ішкі су және теміржол көлігі саласындағы мемлекеттік қызметтер көрсету мәселелері туралы» </w:t>
      </w:r>
      <w:r>
        <w:rPr>
          <w:rFonts w:ascii="Times New Roman"/>
          <w:b w:val="false"/>
          <w:i w:val="false"/>
          <w:color w:val="1e1e1e"/>
          <w:sz w:val="28"/>
        </w:rPr>
        <w:t xml:space="preserve">Қазақстан Республикасының Үкіметінің 2014 жылғы 12 наурыздағы № 229 </w:t>
      </w:r>
      <w:r>
        <w:rPr>
          <w:rFonts w:ascii="Times New Roman"/>
          <w:b w:val="false"/>
          <w:i w:val="false"/>
          <w:color w:val="000000"/>
          <w:sz w:val="28"/>
        </w:rPr>
        <w:t>қаулысымен</w:t>
      </w:r>
      <w:r>
        <w:rPr>
          <w:rFonts w:ascii="Times New Roman"/>
          <w:b w:val="false"/>
          <w:i w:val="false"/>
          <w:color w:val="1e1e1e"/>
          <w:sz w:val="28"/>
        </w:rPr>
        <w:t xml:space="preserve"> бекітілген «Ішкі суда жүзетін кемелерді және «өзен-теңіз» суларында жүзетін кемелерді Мемлекеттік кеме тiзiлiмiнде мемлекеттік тіркеу, қайта тіркеу және мемлекеттік тіркеуден шығару және олардың мемлекеттік тіркелгенін растайтын құжаттардың телнұсқасын беру» мемлекеттік көрсетілген қызмет стандартына сәйкес </w:t>
      </w:r>
      <w:r>
        <w:rPr>
          <w:rFonts w:ascii="Times New Roman"/>
          <w:b w:val="false"/>
          <w:i w:val="false"/>
          <w:color w:val="000000"/>
          <w:sz w:val="28"/>
        </w:rPr>
        <w:t xml:space="preserve">Қазақстан Республикасы Көлiк және коммуникация министрлiгi Көлiктiк бақылау комитетiнiң аумақтық органдары (бұдан әрі – көрсетілетін қызметті беруші) көрсетеді. </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қағаз түрінде.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1e1e1e"/>
          <w:sz w:val="28"/>
        </w:rPr>
        <w:t xml:space="preserve">      3. </w:t>
      </w:r>
      <w:r>
        <w:rPr>
          <w:rFonts w:ascii="Times New Roman"/>
          <w:b w:val="false"/>
          <w:i w:val="false"/>
          <w:color w:val="000000"/>
          <w:sz w:val="28"/>
        </w:rPr>
        <w:t xml:space="preserve">Көрсетілетін мемлекеттік кызметтің нәтижесі: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кеме куәлiгiн</w:t>
      </w:r>
      <w:r>
        <w:rPr>
          <w:rFonts w:ascii="Times New Roman"/>
          <w:b w:val="false"/>
          <w:i w:val="false"/>
          <w:color w:val="000000"/>
          <w:sz w:val="28"/>
        </w:rPr>
        <w:t>, не мемлекеттік қызметті көрсетуден бас тарту туралы дәлелді жауапты;</w:t>
      </w:r>
      <w:r>
        <w:br/>
      </w:r>
      <w:r>
        <w:rPr>
          <w:rFonts w:ascii="Times New Roman"/>
          <w:b w:val="false"/>
          <w:i w:val="false"/>
          <w:color w:val="000000"/>
          <w:sz w:val="28"/>
        </w:rPr>
        <w:t>
</w:t>
      </w:r>
      <w:r>
        <w:rPr>
          <w:rFonts w:ascii="Times New Roman"/>
          <w:b w:val="false"/>
          <w:i w:val="false"/>
          <w:color w:val="000000"/>
          <w:sz w:val="28"/>
        </w:rPr>
        <w:t>
      2) қағаз түрінде кеме куәлiгiнің телнұсқасын;</w:t>
      </w:r>
      <w:r>
        <w:br/>
      </w:r>
      <w:r>
        <w:rPr>
          <w:rFonts w:ascii="Times New Roman"/>
          <w:b w:val="false"/>
          <w:i w:val="false"/>
          <w:color w:val="000000"/>
          <w:sz w:val="28"/>
        </w:rPr>
        <w:t>
</w:t>
      </w:r>
      <w:r>
        <w:rPr>
          <w:rFonts w:ascii="Times New Roman"/>
          <w:b w:val="false"/>
          <w:i w:val="false"/>
          <w:color w:val="000000"/>
          <w:sz w:val="28"/>
        </w:rPr>
        <w:t>
      3) қағаз түрінде кемені </w:t>
      </w:r>
      <w:r>
        <w:rPr>
          <w:rFonts w:ascii="Times New Roman"/>
          <w:b w:val="false"/>
          <w:i w:val="false"/>
          <w:color w:val="000000"/>
          <w:sz w:val="28"/>
        </w:rPr>
        <w:t>Мемлекеттік кеме тізілімінен</w:t>
      </w:r>
      <w:r>
        <w:rPr>
          <w:rFonts w:ascii="Times New Roman"/>
          <w:b w:val="false"/>
          <w:i w:val="false"/>
          <w:color w:val="000000"/>
          <w:sz w:val="28"/>
        </w:rPr>
        <w:t xml:space="preserve"> алып тастау туралы </w:t>
      </w:r>
      <w:r>
        <w:rPr>
          <w:rFonts w:ascii="Times New Roman"/>
          <w:b w:val="false"/>
          <w:i w:val="false"/>
          <w:color w:val="000000"/>
          <w:sz w:val="28"/>
        </w:rPr>
        <w:t>анықтаманы</w:t>
      </w:r>
      <w:r>
        <w:rPr>
          <w:rFonts w:ascii="Times New Roman"/>
          <w:b w:val="false"/>
          <w:i w:val="false"/>
          <w:color w:val="000000"/>
          <w:sz w:val="28"/>
        </w:rPr>
        <w:t xml:space="preserve"> беру болып табылады.</w:t>
      </w:r>
    </w:p>
    <w:bookmarkEnd w:id="95"/>
    <w:bookmarkStart w:name="z464" w:id="96"/>
    <w:p>
      <w:pPr>
        <w:spacing w:after="0"/>
        <w:ind w:left="0"/>
        <w:jc w:val="left"/>
      </w:pPr>
      <w:r>
        <w:rPr>
          <w:rFonts w:ascii="Times New Roman"/>
          <w:b/>
          <w:i w:val="false"/>
          <w:color w:val="000000"/>
        </w:rPr>
        <w:t xml:space="preserve"> 
2. Көрсетілетін қызметті берушінің құрылымдық бөлімшелерінің</w:t>
      </w:r>
      <w:r>
        <w:br/>
      </w:r>
      <w:r>
        <w:rPr>
          <w:rFonts w:ascii="Times New Roman"/>
          <w:b/>
          <w:i w:val="false"/>
          <w:color w:val="000000"/>
        </w:rPr>
        <w:t>
(қызметкерлерінің) мемлекеттік қызметтер көрсету процесіндегі</w:t>
      </w:r>
      <w:r>
        <w:br/>
      </w:r>
      <w:r>
        <w:rPr>
          <w:rFonts w:ascii="Times New Roman"/>
          <w:b/>
          <w:i w:val="false"/>
          <w:color w:val="000000"/>
        </w:rPr>
        <w:t>
іс-қимылдарының тәртібін сипаттау</w:t>
      </w:r>
    </w:p>
    <w:bookmarkEnd w:id="96"/>
    <w:bookmarkStart w:name="z465" w:id="97"/>
    <w:p>
      <w:pPr>
        <w:spacing w:after="0"/>
        <w:ind w:left="0"/>
        <w:jc w:val="both"/>
      </w:pPr>
      <w:r>
        <w:rPr>
          <w:rFonts w:ascii="Times New Roman"/>
          <w:b w:val="false"/>
          <w:i w:val="false"/>
          <w:color w:val="000000"/>
          <w:sz w:val="28"/>
        </w:rPr>
        <w:t>
      4. Мемлекеттік қызмет көрсету бойынша рәсімдерді (іс-қимылды) бастау үшін негіз көрсетілетін қызметті алушының </w:t>
      </w:r>
      <w:r>
        <w:rPr>
          <w:rFonts w:ascii="Times New Roman"/>
          <w:b w:val="false"/>
          <w:i w:val="false"/>
          <w:color w:val="000000"/>
          <w:sz w:val="28"/>
        </w:rPr>
        <w:t>өтінішін</w:t>
      </w:r>
      <w:r>
        <w:rPr>
          <w:rFonts w:ascii="Times New Roman"/>
          <w:b w:val="false"/>
          <w:i w:val="false"/>
          <w:color w:val="000000"/>
          <w:sz w:val="28"/>
        </w:rPr>
        <w:t xml:space="preserve"> және мемлекеттік көрсетілетін қызмет үшін қажетті </w:t>
      </w:r>
      <w:r>
        <w:rPr>
          <w:rFonts w:ascii="Times New Roman"/>
          <w:b w:val="false"/>
          <w:i w:val="false"/>
          <w:color w:val="000000"/>
          <w:sz w:val="28"/>
        </w:rPr>
        <w:t>құжаттарын</w:t>
      </w:r>
      <w:r>
        <w:rPr>
          <w:rFonts w:ascii="Times New Roman"/>
          <w:b w:val="false"/>
          <w:i w:val="false"/>
          <w:color w:val="000000"/>
          <w:sz w:val="28"/>
        </w:rPr>
        <w:t xml:space="preserve"> көрсетілетін қызметті берушінің алуы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 беруші кеңесінің қызметкері «Халыққа қызмет көрсету орталығы» республикалық мемлекеттік кәсіпорнынан (бұдан әрi – ХҚО) құжаттар келіп түскен сәттен бастап төрт сағаттың ішінде көрсетілетін қызметті алушының мемлекеттік қызметті көрсету үшін қажетті өтініштін мен құжаттарын кіріс құжаттарын тіркеу журналына тіркейді және қарау үшін көрсетілетін қызметті берушінің басшысына, ал ол болмаған жағдайда оның орынбасарына қарауға береді;</w:t>
      </w:r>
      <w:r>
        <w:br/>
      </w:r>
      <w:r>
        <w:rPr>
          <w:rFonts w:ascii="Times New Roman"/>
          <w:b w:val="false"/>
          <w:i w:val="false"/>
          <w:color w:val="000000"/>
          <w:sz w:val="28"/>
        </w:rPr>
        <w:t>
</w:t>
      </w:r>
      <w:r>
        <w:rPr>
          <w:rFonts w:ascii="Times New Roman"/>
          <w:b w:val="false"/>
          <w:i w:val="false"/>
          <w:color w:val="000000"/>
          <w:sz w:val="28"/>
        </w:rPr>
        <w:t>
      2) көрсетілетін қызмет берушінің басшысы, ал ол болмаған жағдайда оның орынбасары төрт сағаттың ішінде көрсетілетін қызметті алушының мемлекеттік қызметті көрсету үшін қажеті өтініштері мен құжаттарын қарайды және оларды көрсетілетін қызметті берушінің су көлігін бақылау бөлімінің басшысына (темір жол және су көлігін бақылау бөлімінің бастығына) береді;</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су көлігін бақылау бөлімінің басшысы (теміржол және су көлігін бақылау бөлімінің басшығы) төрт сағаттың ішінде мемлекеттік көрсетілетін қызмет үшін қажетті қызметті алушының өтінімін және басқа құжаттарын қарайды және қызмет берушінің су көлігінде бақылау бөлімінің маманына (темір жол және су көлігінде бақылау бөлімінің маманына) тапсырады.</w:t>
      </w:r>
      <w:r>
        <w:br/>
      </w:r>
      <w:r>
        <w:rPr>
          <w:rFonts w:ascii="Times New Roman"/>
          <w:b w:val="false"/>
          <w:i w:val="false"/>
          <w:color w:val="000000"/>
          <w:sz w:val="28"/>
        </w:rPr>
        <w:t>
</w:t>
      </w:r>
      <w:r>
        <w:rPr>
          <w:rFonts w:ascii="Times New Roman"/>
          <w:b w:val="false"/>
          <w:i w:val="false"/>
          <w:color w:val="000000"/>
          <w:sz w:val="28"/>
        </w:rPr>
        <w:t>
      4) қызмет берушінің су көлігінде бақылау бөлімінің маманы (темір жол және су көлігінде бақылау бөлімінің маманы):</w:t>
      </w:r>
      <w:r>
        <w:br/>
      </w:r>
      <w:r>
        <w:rPr>
          <w:rFonts w:ascii="Times New Roman"/>
          <w:b w:val="false"/>
          <w:i w:val="false"/>
          <w:color w:val="000000"/>
          <w:sz w:val="28"/>
        </w:rPr>
        <w:t xml:space="preserve">
      төрт жұмыс күні ішінде – </w:t>
      </w:r>
      <w:r>
        <w:rPr>
          <w:rFonts w:ascii="Times New Roman"/>
          <w:b w:val="false"/>
          <w:i w:val="false"/>
          <w:color w:val="1e1e1e"/>
          <w:sz w:val="28"/>
        </w:rPr>
        <w:t xml:space="preserve">кемелерді мемлекеттік тіркеу, қайта тіркеу кезінде, </w:t>
      </w:r>
      <w:r>
        <w:rPr>
          <w:rFonts w:ascii="Times New Roman"/>
          <w:b w:val="false"/>
          <w:i w:val="false"/>
          <w:color w:val="000000"/>
          <w:sz w:val="28"/>
        </w:rPr>
        <w:t xml:space="preserve">үш жұмыс күні ішінде – </w:t>
      </w:r>
      <w:r>
        <w:rPr>
          <w:rFonts w:ascii="Times New Roman"/>
          <w:b w:val="false"/>
          <w:i w:val="false"/>
          <w:color w:val="1e1e1e"/>
          <w:sz w:val="28"/>
        </w:rPr>
        <w:t xml:space="preserve">кемелерді мемлекеттік тіркеуден алып тастау кезінде </w:t>
      </w:r>
      <w:r>
        <w:rPr>
          <w:rFonts w:ascii="Times New Roman"/>
          <w:b w:val="false"/>
          <w:i w:val="false"/>
          <w:color w:val="000000"/>
          <w:sz w:val="28"/>
        </w:rPr>
        <w:t>мемлекеттік көрсетілетін қызмет үшін қажетті қызметті алушының өтінімін және құжаттарды қарайды, мемлекеттік көрсететін қызметі үшін қажетті талаптар сәйкестілігіне орнатылғанға оны тексереді;</w:t>
      </w:r>
      <w:r>
        <w:br/>
      </w:r>
      <w:r>
        <w:rPr>
          <w:rFonts w:ascii="Times New Roman"/>
          <w:b w:val="false"/>
          <w:i w:val="false"/>
          <w:color w:val="000000"/>
          <w:sz w:val="28"/>
        </w:rPr>
        <w:t>
      бір жұмыс күні ішінде дайындайды:</w:t>
      </w:r>
      <w:r>
        <w:br/>
      </w:r>
      <w:r>
        <w:rPr>
          <w:rFonts w:ascii="Times New Roman"/>
          <w:b w:val="false"/>
          <w:i w:val="false"/>
          <w:color w:val="000000"/>
          <w:sz w:val="28"/>
        </w:rPr>
        <w:t>
      кеме куәлiгi, немесе қағаз тасығышта мемлекеттік қызмет көрсетуден бас тарту туралы дәлелді жауапты беру болып табылады;</w:t>
      </w:r>
      <w:r>
        <w:br/>
      </w:r>
      <w:r>
        <w:rPr>
          <w:rFonts w:ascii="Times New Roman"/>
          <w:b w:val="false"/>
          <w:i w:val="false"/>
          <w:color w:val="000000"/>
          <w:sz w:val="28"/>
        </w:rPr>
        <w:t>
      кеме куәлiгiнің телнұсқасы қағаз тасығышта;</w:t>
      </w:r>
      <w:r>
        <w:br/>
      </w:r>
      <w:r>
        <w:rPr>
          <w:rFonts w:ascii="Times New Roman"/>
          <w:b w:val="false"/>
          <w:i w:val="false"/>
          <w:color w:val="000000"/>
          <w:sz w:val="28"/>
        </w:rPr>
        <w:t>
      кемені мемлекеттік кеме тізілімінен шығару туралы </w:t>
      </w:r>
      <w:r>
        <w:rPr>
          <w:rFonts w:ascii="Times New Roman"/>
          <w:b w:val="false"/>
          <w:i w:val="false"/>
          <w:color w:val="000000"/>
          <w:sz w:val="28"/>
        </w:rPr>
        <w:t>анықтама</w:t>
      </w:r>
      <w:r>
        <w:rPr>
          <w:rFonts w:ascii="Times New Roman"/>
          <w:b w:val="false"/>
          <w:i w:val="false"/>
          <w:color w:val="000000"/>
          <w:sz w:val="28"/>
        </w:rPr>
        <w:t xml:space="preserve"> қағаз тасығышта ресімделеді.</w:t>
      </w:r>
      <w:r>
        <w:br/>
      </w:r>
      <w:r>
        <w:rPr>
          <w:rFonts w:ascii="Times New Roman"/>
          <w:b w:val="false"/>
          <w:i w:val="false"/>
          <w:color w:val="000000"/>
          <w:sz w:val="28"/>
        </w:rPr>
        <w:t>
      Жоғарыда көрсетілген құжаттарды бір сағаттың ішінде қызмет берушінің бастығына, ал ол болмаған жағдайда оның орынбасарына қол қоюға жолдайды;</w:t>
      </w:r>
      <w:r>
        <w:br/>
      </w:r>
      <w:r>
        <w:rPr>
          <w:rFonts w:ascii="Times New Roman"/>
          <w:b w:val="false"/>
          <w:i w:val="false"/>
          <w:color w:val="000000"/>
          <w:sz w:val="28"/>
        </w:rPr>
        <w:t>
</w:t>
      </w:r>
      <w:r>
        <w:rPr>
          <w:rFonts w:ascii="Times New Roman"/>
          <w:b w:val="false"/>
          <w:i w:val="false"/>
          <w:color w:val="000000"/>
          <w:sz w:val="28"/>
        </w:rPr>
        <w:t>
      5) қызмет берушінің бастығы, ал ол болмаған жағдайда оның орынбасарына төрт сағаттың ішінде кеме куәлiгi, немесе қағаз тасығышта мемлекеттік қызмет көрсетуден бас тарту туралы дәлелді жауапты беру болып табылады, немесе кеме куәлiгiнің телнұсқасы қағаз тасығышта, немесе кемені мемлекеттік кеме тізілімінен шығару туралы анықтама беру қол қояды және қызмет берушінің кенесіне жолдайды;</w:t>
      </w:r>
      <w:r>
        <w:br/>
      </w:r>
      <w:r>
        <w:rPr>
          <w:rFonts w:ascii="Times New Roman"/>
          <w:b w:val="false"/>
          <w:i w:val="false"/>
          <w:color w:val="000000"/>
          <w:sz w:val="28"/>
        </w:rPr>
        <w:t>
</w:t>
      </w:r>
      <w:r>
        <w:rPr>
          <w:rFonts w:ascii="Times New Roman"/>
          <w:b w:val="false"/>
          <w:i w:val="false"/>
          <w:color w:val="000000"/>
          <w:sz w:val="28"/>
        </w:rPr>
        <w:t xml:space="preserve">
      6) қызмет берушінің кенсе маманы бір жұмыс күні ішінде кеме куәлiгi, немесе қағаз тасығышта мемлекеттік қызмет көрсетуден бас тарту туралы дәлелді жауапты беру, немесе кеме куәлiгiнің телнұсқасы қағаз тасығышта, немесе кемені мемлекеттік кеме тізілімінен шығару туралы анықтамасын курьер арқылы ХҚО жолдайды. </w:t>
      </w:r>
      <w:r>
        <w:br/>
      </w:r>
      <w:r>
        <w:rPr>
          <w:rFonts w:ascii="Times New Roman"/>
          <w:b w:val="false"/>
          <w:i w:val="false"/>
          <w:color w:val="000000"/>
          <w:sz w:val="28"/>
        </w:rPr>
        <w:t>
</w:t>
      </w:r>
      <w:r>
        <w:rPr>
          <w:rFonts w:ascii="Times New Roman"/>
          <w:b w:val="false"/>
          <w:i w:val="false"/>
          <w:color w:val="000000"/>
          <w:sz w:val="28"/>
        </w:rPr>
        <w:t>
      6. Мемлекеттік көрсететін қызмет жөніндегі рәсімдердің (іс-қимылдың) нәтижесі мынадай рәсімді (іс-қимылды) орындауды бастау үшін негіз болады:</w:t>
      </w:r>
      <w:r>
        <w:br/>
      </w:r>
      <w:r>
        <w:rPr>
          <w:rFonts w:ascii="Times New Roman"/>
          <w:b w:val="false"/>
          <w:i w:val="false"/>
          <w:color w:val="000000"/>
          <w:sz w:val="28"/>
        </w:rPr>
        <w:t>
</w:t>
      </w:r>
      <w:r>
        <w:rPr>
          <w:rFonts w:ascii="Times New Roman"/>
          <w:b w:val="false"/>
          <w:i w:val="false"/>
          <w:color w:val="000000"/>
          <w:sz w:val="28"/>
        </w:rPr>
        <w:t>
      1) көрсетілетін қызметті алушының мемлекеттік қызметті көрсету үшін қажетті өтініштері мен құжаттарын кіріс құжаттарын көрсетілетін қызметті берушінің кеңесінде тіркеу және оларды көрсетілетін қызметті берушінің басшысына, ал ол болмаған жағдайда оның орынбасарына беру;</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басшысының, ал ол болмаған жағдайда оның орынбасарына көрсетілетін қызметті берушінің су көлігін бақылау бөліміне (теміржол және су көлігін бақылау бөліміне) қарау үшін берген бұрыштамасы;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су көлігін бақылау бөлімі басшысының (теміржол және су көлігін бақылау бөлімі басшысының) көрсетілетін қызметті берушінің су көлігін бақылау бөлімінің маманына (теміржол және су көлігін бақылау бөлімінің маманына) берген қарау үшін бұрыштамасы;</w:t>
      </w:r>
      <w:r>
        <w:br/>
      </w:r>
      <w:r>
        <w:rPr>
          <w:rFonts w:ascii="Times New Roman"/>
          <w:b w:val="false"/>
          <w:i w:val="false"/>
          <w:color w:val="000000"/>
          <w:sz w:val="28"/>
        </w:rPr>
        <w:t>
</w:t>
      </w:r>
      <w:r>
        <w:rPr>
          <w:rFonts w:ascii="Times New Roman"/>
          <w:b w:val="false"/>
          <w:i w:val="false"/>
          <w:color w:val="000000"/>
          <w:sz w:val="28"/>
        </w:rPr>
        <w:t>
      4) куәлiгi, немесе қағаз тасығышта мемлекеттік қызмет көрсетуден бас тарту туралы дәлелді жауапты беру, немесе кеме куәлiгiнің телнұсқасы қағаз жеткізгіште, немесе кемені мемлекеттік кеме тізілімінен шығару туралы </w:t>
      </w:r>
      <w:r>
        <w:rPr>
          <w:rFonts w:ascii="Times New Roman"/>
          <w:b w:val="false"/>
          <w:i w:val="false"/>
          <w:color w:val="000000"/>
          <w:sz w:val="28"/>
        </w:rPr>
        <w:t>анықтамасын</w:t>
      </w:r>
      <w:r>
        <w:rPr>
          <w:rFonts w:ascii="Times New Roman"/>
          <w:b w:val="false"/>
          <w:i w:val="false"/>
          <w:color w:val="000000"/>
          <w:sz w:val="28"/>
        </w:rPr>
        <w:t xml:space="preserve"> және оларды көрсетілетін қызметті берушінің басшысына, ал ол болмаған жағдайда оның орынбасарына қол қоюға беру;</w:t>
      </w:r>
      <w:r>
        <w:br/>
      </w:r>
      <w:r>
        <w:rPr>
          <w:rFonts w:ascii="Times New Roman"/>
          <w:b w:val="false"/>
          <w:i w:val="false"/>
          <w:color w:val="000000"/>
          <w:sz w:val="28"/>
        </w:rPr>
        <w:t>
</w:t>
      </w:r>
      <w:r>
        <w:rPr>
          <w:rFonts w:ascii="Times New Roman"/>
          <w:b w:val="false"/>
          <w:i w:val="false"/>
          <w:color w:val="000000"/>
          <w:sz w:val="28"/>
        </w:rPr>
        <w:t>
      5) қол қойылған куәлiгi, немесе қағаз тасығышта мемлекеттік қызмет көрсетуден бас тарту туралы дәлелді жауапты беру, немесе кеме куәлiгiнің телнұсқасы қағаз жеткізгіште, немесе кемені мемлекеттік кеме тізілімінен шығару туралы анықтамасын көрсетілетін қызметті берушінің кеңсесіне беру;</w:t>
      </w:r>
      <w:r>
        <w:br/>
      </w:r>
      <w:r>
        <w:rPr>
          <w:rFonts w:ascii="Times New Roman"/>
          <w:b w:val="false"/>
          <w:i w:val="false"/>
          <w:color w:val="000000"/>
          <w:sz w:val="28"/>
        </w:rPr>
        <w:t>
</w:t>
      </w:r>
      <w:r>
        <w:rPr>
          <w:rFonts w:ascii="Times New Roman"/>
          <w:b w:val="false"/>
          <w:i w:val="false"/>
          <w:color w:val="000000"/>
          <w:sz w:val="28"/>
        </w:rPr>
        <w:t>
      6) куәлiгi, немесе қағаз тасығышта мемлекеттік қызмет көрсетуден бас тарту туралы дәлелді жауапты беру, немесе кеме куәлiгiнің телнұсқасы қағаз жеткізгіште, немесе кемені мемлекеттік кеме тізілімінен шығару туралы анықтамасын курьер арқылы ХҚО-ға беру.</w:t>
      </w:r>
    </w:p>
    <w:bookmarkEnd w:id="97"/>
    <w:bookmarkStart w:name="z480" w:id="98"/>
    <w:p>
      <w:pPr>
        <w:spacing w:after="0"/>
        <w:ind w:left="0"/>
        <w:jc w:val="left"/>
      </w:pPr>
      <w:r>
        <w:rPr>
          <w:rFonts w:ascii="Times New Roman"/>
          <w:b/>
          <w:i w:val="false"/>
          <w:color w:val="000000"/>
        </w:rPr>
        <w:t xml:space="preserve"> 
3. Көрсетілетін қызметті берушінің құрылымдық бөлімшелерінің</w:t>
      </w:r>
      <w:r>
        <w:br/>
      </w:r>
      <w:r>
        <w:rPr>
          <w:rFonts w:ascii="Times New Roman"/>
          <w:b/>
          <w:i w:val="false"/>
          <w:color w:val="000000"/>
        </w:rPr>
        <w:t>
(қызметкерлерінің) мемлекеттік қызметтер көрсету процесіндегі</w:t>
      </w:r>
      <w:r>
        <w:br/>
      </w:r>
      <w:r>
        <w:rPr>
          <w:rFonts w:ascii="Times New Roman"/>
          <w:b/>
          <w:i w:val="false"/>
          <w:color w:val="000000"/>
        </w:rPr>
        <w:t>
өзара іс-қимылдарының тәртібін сипаттау</w:t>
      </w:r>
    </w:p>
    <w:bookmarkEnd w:id="98"/>
    <w:bookmarkStart w:name="z481" w:id="99"/>
    <w:p>
      <w:pPr>
        <w:spacing w:after="0"/>
        <w:ind w:left="0"/>
        <w:jc w:val="both"/>
      </w:pPr>
      <w:r>
        <w:rPr>
          <w:rFonts w:ascii="Times New Roman"/>
          <w:b w:val="false"/>
          <w:i w:val="false"/>
          <w:color w:val="000000"/>
          <w:sz w:val="28"/>
        </w:rPr>
        <w:t>
      7. Мемлекеттік көрсетілетін қызмет процесіне қатысатын қызмет берушілердің,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кеңесінің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не оның орынбасары;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су көлігін бақылау бөлімінің басшысы (теміржол және су көлігін бақылау бөлімінің басшысы);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су көлігін бақылау бөлімінің маманы (теміржол және су көлігін бақылау бөлімінің маманы).</w:t>
      </w:r>
      <w:r>
        <w:br/>
      </w:r>
      <w:r>
        <w:rPr>
          <w:rFonts w:ascii="Times New Roman"/>
          <w:b w:val="false"/>
          <w:i w:val="false"/>
          <w:color w:val="000000"/>
          <w:sz w:val="28"/>
        </w:rPr>
        <w:t>
</w:t>
      </w:r>
      <w:r>
        <w:rPr>
          <w:rFonts w:ascii="Times New Roman"/>
          <w:b w:val="false"/>
          <w:i w:val="false"/>
          <w:color w:val="000000"/>
          <w:sz w:val="28"/>
        </w:rPr>
        <w:t>
      8. Құрылымдық бөлімшелердің (қызметкерлердің) арасындағы рәсімдердің (іс-қимылдардың) дәйектілігінің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 беруші кеңесінің қызметкері ХҚО-дан құжаттар келіп түскен сәттен бастап төрт сағаттың ішінде көрсетілетін қызметті алушының мемлекеттік қызметті көрсету үшін қажетті өтініштері мен құжаттарын кіріс құжаттарын тіркеу журналына тіркейді және қару үшін көрсетілетін қызметті берушінің басшысына, ал ол болмаған жағдайда оның орынбасарына береді;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төрт сағаттың ішінде көрсетілетін қызметті алушының мемлекеттік қызметті көрсету үшін қажетті өтініштері мен құжаттарын қарайды және оларды көрсетілетін қызметті берушінің су көлігін бақылау бөлімінің басшысына (теміржол және су көлігін бақылау бөлімінің басшысына) береді;</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су көлігін бақылау бөлімінің басшысы (теміржол және су көлігін бақылау бөлімінің басшысы) төрт сағаттың ішінде көрсетілетін қызметті алушының мемлекеттік қызметті көрсету үшін қажетті өтініштері мен құжаттарын қарайды және оларды көрсетілетін қызметті берушінің су көлігін бақылау бөлімінің маманына (теміржол және су көлігін бақылау бөлімінің маманына) береді;</w:t>
      </w:r>
      <w:r>
        <w:br/>
      </w:r>
      <w:r>
        <w:rPr>
          <w:rFonts w:ascii="Times New Roman"/>
          <w:b w:val="false"/>
          <w:i w:val="false"/>
          <w:color w:val="000000"/>
          <w:sz w:val="28"/>
        </w:rPr>
        <w:t>
</w:t>
      </w:r>
      <w:r>
        <w:rPr>
          <w:rFonts w:ascii="Times New Roman"/>
          <w:b w:val="false"/>
          <w:i w:val="false"/>
          <w:color w:val="000000"/>
          <w:sz w:val="28"/>
        </w:rPr>
        <w:t>
      4) қызмет берушінің су көлігінде бақылау бөлімінің маманы (темір жол және су көлігінде бақылау бөлімінің маманы):</w:t>
      </w:r>
      <w:r>
        <w:br/>
      </w:r>
      <w:r>
        <w:rPr>
          <w:rFonts w:ascii="Times New Roman"/>
          <w:b w:val="false"/>
          <w:i w:val="false"/>
          <w:color w:val="000000"/>
          <w:sz w:val="28"/>
        </w:rPr>
        <w:t xml:space="preserve">
      төрт жұмыс күні ішінде – </w:t>
      </w:r>
      <w:r>
        <w:rPr>
          <w:rFonts w:ascii="Times New Roman"/>
          <w:b w:val="false"/>
          <w:i w:val="false"/>
          <w:color w:val="1e1e1e"/>
          <w:sz w:val="28"/>
        </w:rPr>
        <w:t xml:space="preserve">кемелерді мемлекеттік тіркеу, қайта тіркеу кезінде, </w:t>
      </w:r>
      <w:r>
        <w:rPr>
          <w:rFonts w:ascii="Times New Roman"/>
          <w:b w:val="false"/>
          <w:i w:val="false"/>
          <w:color w:val="000000"/>
          <w:sz w:val="28"/>
        </w:rPr>
        <w:t xml:space="preserve">үш жұмыс күні ішінде – </w:t>
      </w:r>
      <w:r>
        <w:rPr>
          <w:rFonts w:ascii="Times New Roman"/>
          <w:b w:val="false"/>
          <w:i w:val="false"/>
          <w:color w:val="1e1e1e"/>
          <w:sz w:val="28"/>
        </w:rPr>
        <w:t xml:space="preserve">кемелерді мемлекеттік тіркеуден алып тастау кезінде </w:t>
      </w:r>
      <w:r>
        <w:rPr>
          <w:rFonts w:ascii="Times New Roman"/>
          <w:b w:val="false"/>
          <w:i w:val="false"/>
          <w:color w:val="000000"/>
          <w:sz w:val="28"/>
        </w:rPr>
        <w:t>мемлекеттік көрсетілетін қызмет үшін қажетті қызметті алушының өтінімін және құжаттарды қарайды, мемлекеттік көрсететін қызметі үшін қажетті талаптар сәйкестілігіне орнатылғанға оны тексереді;</w:t>
      </w:r>
      <w:r>
        <w:br/>
      </w:r>
      <w:r>
        <w:rPr>
          <w:rFonts w:ascii="Times New Roman"/>
          <w:b w:val="false"/>
          <w:i w:val="false"/>
          <w:color w:val="000000"/>
          <w:sz w:val="28"/>
        </w:rPr>
        <w:t>
      бір жұмыс күні ішінде дайындайды:</w:t>
      </w:r>
      <w:r>
        <w:br/>
      </w:r>
      <w:r>
        <w:rPr>
          <w:rFonts w:ascii="Times New Roman"/>
          <w:b w:val="false"/>
          <w:i w:val="false"/>
          <w:color w:val="000000"/>
          <w:sz w:val="28"/>
        </w:rPr>
        <w:t>
      кеме куәлiгi, немесе қағаз тасығышта мемлекеттік қызмет көрсетуден бас тарту туралы дәлелді жауапты беру болып табылады;</w:t>
      </w:r>
      <w:r>
        <w:br/>
      </w:r>
      <w:r>
        <w:rPr>
          <w:rFonts w:ascii="Times New Roman"/>
          <w:b w:val="false"/>
          <w:i w:val="false"/>
          <w:color w:val="000000"/>
          <w:sz w:val="28"/>
        </w:rPr>
        <w:t>
      кеме куәлiгiнің телнұсқасы қағаз тасығышта;</w:t>
      </w:r>
      <w:r>
        <w:br/>
      </w:r>
      <w:r>
        <w:rPr>
          <w:rFonts w:ascii="Times New Roman"/>
          <w:b w:val="false"/>
          <w:i w:val="false"/>
          <w:color w:val="000000"/>
          <w:sz w:val="28"/>
        </w:rPr>
        <w:t>
      кемені мемлекеттік кеме тізілімінен шығару туралы </w:t>
      </w:r>
      <w:r>
        <w:rPr>
          <w:rFonts w:ascii="Times New Roman"/>
          <w:b w:val="false"/>
          <w:i w:val="false"/>
          <w:color w:val="000000"/>
          <w:sz w:val="28"/>
        </w:rPr>
        <w:t>анықтама</w:t>
      </w:r>
      <w:r>
        <w:rPr>
          <w:rFonts w:ascii="Times New Roman"/>
          <w:b w:val="false"/>
          <w:i w:val="false"/>
          <w:color w:val="000000"/>
          <w:sz w:val="28"/>
        </w:rPr>
        <w:t xml:space="preserve"> қағаз тасығышта ресімделеді.</w:t>
      </w:r>
      <w:r>
        <w:br/>
      </w:r>
      <w:r>
        <w:rPr>
          <w:rFonts w:ascii="Times New Roman"/>
          <w:b w:val="false"/>
          <w:i w:val="false"/>
          <w:color w:val="000000"/>
          <w:sz w:val="28"/>
        </w:rPr>
        <w:t>
      Жоғарыда көрсетілген құжаттарды бір сағаттың ішінде қызмет берушінің бастығына, ал ол болмаған жағдайда оның орынбасарына қол қоюға жолдайды;</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басшысы, ал ол болмаған жағдайда оның орынбасары төрт сағаттың ішінде куәлiгi, немесе қағаз тасығышта мемлекеттік қызмет көрсетуден бас тарту туралы дәлелді жауапты беру, немесе кеме куәлiгiнің телнұсқасы қағаз тасығышта, немесе кемені мемлекеттік кеме тізілімінен шығару туралы анықтамасына қол қояды және оларды көрсетілетін қызметті берушінің кеңсесіне жібереді;</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 кеңсесінің қызметкері бір жұмыс күні ішінде куәлiгi, немесе қағаз тасығышта мемлекеттік қызмет көрсетуден бас тарту туралы дәлелді жауапты беру, немесе кеме куәлiгiнің телнұсқасы қағаз тасығышта, немесе кемені мемлекеттік кеме тізілімінен шығару туралы анықтамасын курьер арқылы ХҚО береді.</w:t>
      </w:r>
      <w:r>
        <w:br/>
      </w:r>
      <w:r>
        <w:rPr>
          <w:rFonts w:ascii="Times New Roman"/>
          <w:b w:val="false"/>
          <w:i w:val="false"/>
          <w:color w:val="000000"/>
          <w:sz w:val="28"/>
        </w:rPr>
        <w:t>
</w:t>
      </w:r>
      <w:r>
        <w:rPr>
          <w:rFonts w:ascii="Times New Roman"/>
          <w:b w:val="false"/>
          <w:i w:val="false"/>
          <w:color w:val="000000"/>
          <w:sz w:val="28"/>
        </w:rPr>
        <w:t>
      9. Көрсетілетін қызметті берушінің құрылымдық бөлімшелерінің (қызметкерлерінің) арасындағы рәсімдер (іс-қимылдар) кезеңділігінің сипаттамасы осы «</w:t>
      </w:r>
      <w:r>
        <w:rPr>
          <w:rFonts w:ascii="Times New Roman"/>
          <w:b w:val="false"/>
          <w:i w:val="false"/>
          <w:color w:val="1e1e1e"/>
          <w:sz w:val="28"/>
        </w:rPr>
        <w:t>Ішкі суда жүзетін кемелерді және «өзен-теңіз» суларында жүзетін кемелерді Мемлекеттік кеме тiзiлiмiнде мемлекеттік тіркеу, қайта тіркеу және мемлекеттік тіркеуден алып тастау және оларды мемлекеттік тіркелгенін растайтын құжаттардың телнұсқасын беру</w:t>
      </w:r>
      <w:r>
        <w:rPr>
          <w:rFonts w:ascii="Times New Roman"/>
          <w:b w:val="false"/>
          <w:i w:val="false"/>
          <w:color w:val="000000"/>
          <w:sz w:val="28"/>
        </w:rPr>
        <w:t>» мемлекеттік көрсетілетін қызмет регламентіне қосымшаға сәйкес көрсетілетін қызметті берушінің құрылымдық бөлімшелерінің (қызметкерлерінің) өзара іс-қимылдарының блок-схемасында келтірілген.</w:t>
      </w:r>
    </w:p>
    <w:bookmarkEnd w:id="99"/>
    <w:bookmarkStart w:name="z494" w:id="100"/>
    <w:p>
      <w:pPr>
        <w:spacing w:after="0"/>
        <w:ind w:left="0"/>
        <w:jc w:val="left"/>
      </w:pPr>
      <w:r>
        <w:rPr>
          <w:rFonts w:ascii="Times New Roman"/>
          <w:b/>
          <w:i w:val="false"/>
          <w:color w:val="000000"/>
        </w:rPr>
        <w:t xml:space="preserve"> 
4. ХҚО-мен өзара іс-қимыл тәртібін, сондай-ақ мемлекеттік</w:t>
      </w:r>
      <w:r>
        <w:br/>
      </w:r>
      <w:r>
        <w:rPr>
          <w:rFonts w:ascii="Times New Roman"/>
          <w:b/>
          <w:i w:val="false"/>
          <w:color w:val="000000"/>
        </w:rPr>
        <w:t>
қызметті көрсету процесінде ақпараттық жүйені пайдалану</w:t>
      </w:r>
      <w:r>
        <w:br/>
      </w:r>
      <w:r>
        <w:rPr>
          <w:rFonts w:ascii="Times New Roman"/>
          <w:b/>
          <w:i w:val="false"/>
          <w:color w:val="000000"/>
        </w:rPr>
        <w:t>
тәртібін сипаттау</w:t>
      </w:r>
    </w:p>
    <w:bookmarkEnd w:id="100"/>
    <w:bookmarkStart w:name="z495" w:id="101"/>
    <w:p>
      <w:pPr>
        <w:spacing w:after="0"/>
        <w:ind w:left="0"/>
        <w:jc w:val="both"/>
      </w:pPr>
      <w:r>
        <w:rPr>
          <w:rFonts w:ascii="Times New Roman"/>
          <w:b w:val="false"/>
          <w:i w:val="false"/>
          <w:color w:val="000000"/>
          <w:sz w:val="28"/>
        </w:rPr>
        <w:t>
      10. Мемлекеттік көрсетілетін қызметті алу үшін мемлекеттік көрсетілетін алушы ХҚО-ға мемлекеттік қызметті көрсету үшін өтінішті және құжаттарды ұсынады.</w:t>
      </w:r>
      <w:r>
        <w:br/>
      </w:r>
      <w:r>
        <w:rPr>
          <w:rFonts w:ascii="Times New Roman"/>
          <w:b w:val="false"/>
          <w:i w:val="false"/>
          <w:color w:val="000000"/>
          <w:sz w:val="28"/>
        </w:rPr>
        <w:t>
</w:t>
      </w:r>
      <w:r>
        <w:rPr>
          <w:rFonts w:ascii="Times New Roman"/>
          <w:b w:val="false"/>
          <w:i w:val="false"/>
          <w:color w:val="000000"/>
          <w:sz w:val="28"/>
        </w:rPr>
        <w:t>
      11. Көрсетілетін қызметті алушы (немесе сенімхат бойынша оның өкілі) ХҚО-ға жүгінген кезде мемлекеттік қызметті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1e1e1e"/>
          <w:sz w:val="28"/>
        </w:rPr>
        <w:t>      1) Ішкі суда жүзетін кемелерді және «өзен-теңіз» суларында жүзетін кемелерді мемлекеттік тіркеу, қайта тіркеу және құжаттардың телнұсқасын кеме куәлігін беру үшін:</w:t>
      </w:r>
      <w:r>
        <w:br/>
      </w:r>
      <w:r>
        <w:rPr>
          <w:rFonts w:ascii="Times New Roman"/>
          <w:b w:val="false"/>
          <w:i w:val="false"/>
          <w:color w:val="000000"/>
          <w:sz w:val="28"/>
        </w:rPr>
        <w:t>
      осы мемлекеттік көрсетілетін кызмет стандартына 1-қосымшаға сәйкес белгіленген нысандағы кемені мемлекеттік тіркеуге (қайта тіркеуге) және кеме куәлiгiнің телнұсқасын беруге өтінім;</w:t>
      </w:r>
      <w:r>
        <w:br/>
      </w:r>
      <w:r>
        <w:rPr>
          <w:rFonts w:ascii="Times New Roman"/>
          <w:b w:val="false"/>
          <w:i w:val="false"/>
          <w:color w:val="000000"/>
          <w:sz w:val="28"/>
        </w:rPr>
        <w:t xml:space="preserve">
      кемені мемлекеттік тіркеудің негізі болатын мынадай құқық белгілейтін құжаттардың көшірмесін: </w:t>
      </w:r>
      <w:r>
        <w:br/>
      </w:r>
      <w:r>
        <w:rPr>
          <w:rFonts w:ascii="Times New Roman"/>
          <w:b w:val="false"/>
          <w:i w:val="false"/>
          <w:color w:val="000000"/>
          <w:sz w:val="28"/>
        </w:rPr>
        <w:t>
      мемлекеттік органдардың өз құзыреті шегінде шығарған актiлерiн;</w:t>
      </w:r>
      <w:r>
        <w:br/>
      </w:r>
      <w:r>
        <w:rPr>
          <w:rFonts w:ascii="Times New Roman"/>
          <w:b w:val="false"/>
          <w:i w:val="false"/>
          <w:color w:val="000000"/>
          <w:sz w:val="28"/>
        </w:rPr>
        <w:t>
      кемеге қатысты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жасалған шарттар мен басқа да мәмілелерді;</w:t>
      </w:r>
      <w:r>
        <w:br/>
      </w:r>
      <w:r>
        <w:rPr>
          <w:rFonts w:ascii="Times New Roman"/>
          <w:b w:val="false"/>
          <w:i w:val="false"/>
          <w:color w:val="000000"/>
          <w:sz w:val="28"/>
        </w:rPr>
        <w:t>
      мұраға құқық туралы </w:t>
      </w:r>
      <w:r>
        <w:rPr>
          <w:rFonts w:ascii="Times New Roman"/>
          <w:b w:val="false"/>
          <w:i w:val="false"/>
          <w:color w:val="000000"/>
          <w:sz w:val="28"/>
        </w:rPr>
        <w:t>куәлікті</w:t>
      </w:r>
      <w:r>
        <w:rPr>
          <w:rFonts w:ascii="Times New Roman"/>
          <w:b w:val="false"/>
          <w:i w:val="false"/>
          <w:color w:val="000000"/>
          <w:sz w:val="28"/>
        </w:rPr>
        <w:t>;</w:t>
      </w:r>
      <w:r>
        <w:br/>
      </w:r>
      <w:r>
        <w:rPr>
          <w:rFonts w:ascii="Times New Roman"/>
          <w:b w:val="false"/>
          <w:i w:val="false"/>
          <w:color w:val="000000"/>
          <w:sz w:val="28"/>
        </w:rPr>
        <w:t>
      соттың заңды күшiне енген шешімін;</w:t>
      </w:r>
      <w:r>
        <w:br/>
      </w:r>
      <w:r>
        <w:rPr>
          <w:rFonts w:ascii="Times New Roman"/>
          <w:b w:val="false"/>
          <w:i w:val="false"/>
          <w:color w:val="000000"/>
          <w:sz w:val="28"/>
        </w:rPr>
        <w:t>
      Қазақстан Республикасы заңдарында белгiленген тәртiппен берiлген кемеге құқық туралы </w:t>
      </w:r>
      <w:r>
        <w:rPr>
          <w:rFonts w:ascii="Times New Roman"/>
          <w:b w:val="false"/>
          <w:i w:val="false"/>
          <w:color w:val="000000"/>
          <w:sz w:val="28"/>
        </w:rPr>
        <w:t>куәлiкті</w:t>
      </w:r>
      <w:r>
        <w:rPr>
          <w:rFonts w:ascii="Times New Roman"/>
          <w:b w:val="false"/>
          <w:i w:val="false"/>
          <w:color w:val="000000"/>
          <w:sz w:val="28"/>
        </w:rPr>
        <w:t>;</w:t>
      </w:r>
      <w:r>
        <w:br/>
      </w:r>
      <w:r>
        <w:rPr>
          <w:rFonts w:ascii="Times New Roman"/>
          <w:b w:val="false"/>
          <w:i w:val="false"/>
          <w:color w:val="000000"/>
          <w:sz w:val="28"/>
        </w:rPr>
        <w:t>
      сыныптаушы куәліктің көшірмесін;</w:t>
      </w:r>
      <w:r>
        <w:br/>
      </w:r>
      <w:r>
        <w:rPr>
          <w:rFonts w:ascii="Times New Roman"/>
          <w:b w:val="false"/>
          <w:i w:val="false"/>
          <w:color w:val="000000"/>
          <w:sz w:val="28"/>
        </w:rPr>
        <w:t>
      өзен кемелерін мемлекеттік тіркеу немесе қайта тіркеу, немесе кеме куәлігінің телнұсқасын беру үшін бюджетке алым сомасы төленгенін растайтын құжатты ұсынады.</w:t>
      </w:r>
      <w:r>
        <w:br/>
      </w:r>
      <w:r>
        <w:rPr>
          <w:rFonts w:ascii="Times New Roman"/>
          <w:b w:val="false"/>
          <w:i w:val="false"/>
          <w:color w:val="000000"/>
          <w:sz w:val="28"/>
        </w:rPr>
        <w:t>
</w:t>
      </w:r>
      <w:r>
        <w:rPr>
          <w:rFonts w:ascii="Times New Roman"/>
          <w:b w:val="false"/>
          <w:i w:val="false"/>
          <w:color w:val="000000"/>
          <w:sz w:val="28"/>
        </w:rPr>
        <w:t>
      2) Ішкі суда жүзетін кемелерді және опат болған немесе хабарсыз жоғалып кеткен, конструкциялық жағынан күйреген немесе қайта жасау немесе басқа да өзгерістер нәтижесінде кеме сапасын жоғалтқан «өзен-теңіз» суларында жүзетін кемелерді тіркеуден шығару кезінде мемлекеттік кеме тізілімінен кемені алып тастау туралы </w:t>
      </w:r>
      <w:r>
        <w:rPr>
          <w:rFonts w:ascii="Times New Roman"/>
          <w:b w:val="false"/>
          <w:i w:val="false"/>
          <w:color w:val="000000"/>
          <w:sz w:val="28"/>
        </w:rPr>
        <w:t>анықтаманы</w:t>
      </w:r>
      <w:r>
        <w:rPr>
          <w:rFonts w:ascii="Times New Roman"/>
          <w:b w:val="false"/>
          <w:i w:val="false"/>
          <w:color w:val="000000"/>
          <w:sz w:val="28"/>
        </w:rPr>
        <w:t xml:space="preserve"> алу үшін:</w:t>
      </w:r>
      <w:r>
        <w:br/>
      </w:r>
      <w:r>
        <w:rPr>
          <w:rFonts w:ascii="Times New Roman"/>
          <w:b w:val="false"/>
          <w:i w:val="false"/>
          <w:color w:val="000000"/>
          <w:sz w:val="28"/>
        </w:rPr>
        <w:t>
      осы мемлекеттік көрсетілетін қызмет стандартына 2-қосымшаға сәйкес белгіленген нысандағы кеменің меншік иесінің жазбаша </w:t>
      </w:r>
      <w:r>
        <w:rPr>
          <w:rFonts w:ascii="Times New Roman"/>
          <w:b w:val="false"/>
          <w:i w:val="false"/>
          <w:color w:val="000000"/>
          <w:sz w:val="28"/>
        </w:rPr>
        <w:t>өтініші</w:t>
      </w:r>
      <w:r>
        <w:rPr>
          <w:rFonts w:ascii="Times New Roman"/>
          <w:b w:val="false"/>
          <w:i w:val="false"/>
          <w:color w:val="000000"/>
          <w:sz w:val="28"/>
        </w:rPr>
        <w:t>;</w:t>
      </w:r>
      <w:r>
        <w:br/>
      </w:r>
      <w:r>
        <w:rPr>
          <w:rFonts w:ascii="Times New Roman"/>
          <w:b w:val="false"/>
          <w:i w:val="false"/>
          <w:color w:val="000000"/>
          <w:sz w:val="28"/>
        </w:rPr>
        <w:t>
      өтініште айтылған фактілерді растайтын құжат;</w:t>
      </w:r>
      <w:r>
        <w:br/>
      </w:r>
      <w:r>
        <w:rPr>
          <w:rFonts w:ascii="Times New Roman"/>
          <w:b w:val="false"/>
          <w:i w:val="false"/>
          <w:color w:val="000000"/>
          <w:sz w:val="28"/>
        </w:rPr>
        <w:t>
      кемені мемлекеттік тіркеу кезінде берілген кеме куәлігі.</w:t>
      </w:r>
      <w:r>
        <w:br/>
      </w:r>
      <w:r>
        <w:rPr>
          <w:rFonts w:ascii="Times New Roman"/>
          <w:b w:val="false"/>
          <w:i w:val="false"/>
          <w:color w:val="000000"/>
          <w:sz w:val="28"/>
        </w:rPr>
        <w:t>
</w:t>
      </w:r>
      <w:r>
        <w:rPr>
          <w:rFonts w:ascii="Times New Roman"/>
          <w:b w:val="false"/>
          <w:i w:val="false"/>
          <w:color w:val="000000"/>
          <w:sz w:val="28"/>
        </w:rPr>
        <w:t>
      3) Ішкі суда жүзетін кемелерді және мемлекеттің, Қазақстан Республикасы азаматтарының және мемлекеттік емес </w:t>
      </w:r>
      <w:r>
        <w:rPr>
          <w:rFonts w:ascii="Times New Roman"/>
          <w:b w:val="false"/>
          <w:i w:val="false"/>
          <w:color w:val="000000"/>
          <w:sz w:val="28"/>
        </w:rPr>
        <w:t>заңды</w:t>
      </w:r>
      <w:r>
        <w:rPr>
          <w:rFonts w:ascii="Times New Roman"/>
          <w:b w:val="false"/>
          <w:i w:val="false"/>
          <w:color w:val="000000"/>
          <w:sz w:val="28"/>
        </w:rPr>
        <w:t xml:space="preserve"> тұлғалардың меншігінде болудан қалған кемені </w:t>
      </w:r>
      <w:r>
        <w:rPr>
          <w:rFonts w:ascii="Times New Roman"/>
          <w:b w:val="false"/>
          <w:i w:val="false"/>
          <w:color w:val="000000"/>
          <w:sz w:val="28"/>
        </w:rPr>
        <w:t>Мемлекеттік кеме тізілімінен</w:t>
      </w:r>
      <w:r>
        <w:rPr>
          <w:rFonts w:ascii="Times New Roman"/>
          <w:b w:val="false"/>
          <w:i w:val="false"/>
          <w:color w:val="000000"/>
          <w:sz w:val="28"/>
        </w:rPr>
        <w:t xml:space="preserve"> алып тастау туралы анықтаманы алу үшін:</w:t>
      </w:r>
      <w:r>
        <w:br/>
      </w:r>
      <w:r>
        <w:rPr>
          <w:rFonts w:ascii="Times New Roman"/>
          <w:b w:val="false"/>
          <w:i w:val="false"/>
          <w:color w:val="000000"/>
          <w:sz w:val="28"/>
        </w:rPr>
        <w:t>
      құқық белгілейтін құжаттар қоса берілген осы мемлекеттік көрсетілетін қызмет стандартына 2-қосымшаға сәйкес нысан бойынша кеменің меншік иесінің жазбаша өтініші.</w:t>
      </w:r>
      <w:r>
        <w:br/>
      </w:r>
      <w:r>
        <w:rPr>
          <w:rFonts w:ascii="Times New Roman"/>
          <w:b w:val="false"/>
          <w:i w:val="false"/>
          <w:color w:val="000000"/>
          <w:sz w:val="28"/>
        </w:rPr>
        <w:t>
</w:t>
      </w:r>
      <w:r>
        <w:rPr>
          <w:rFonts w:ascii="Times New Roman"/>
          <w:b w:val="false"/>
          <w:i w:val="false"/>
          <w:color w:val="000000"/>
          <w:sz w:val="28"/>
        </w:rPr>
        <w:t>
      12. Мемлекеттік көрсетілген қызметті алу үшін құжаттарды тапсырған кезде көрсетілетін қызметті алушыға мыналарды көрсете отырып, тиісті құжаттар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 өтініштің нөмірін және қабылдау күнін;</w:t>
      </w:r>
      <w:r>
        <w:br/>
      </w:r>
      <w:r>
        <w:rPr>
          <w:rFonts w:ascii="Times New Roman"/>
          <w:b w:val="false"/>
          <w:i w:val="false"/>
          <w:color w:val="000000"/>
          <w:sz w:val="28"/>
        </w:rPr>
        <w:t>
</w:t>
      </w:r>
      <w:r>
        <w:rPr>
          <w:rFonts w:ascii="Times New Roman"/>
          <w:b w:val="false"/>
          <w:i w:val="false"/>
          <w:color w:val="000000"/>
          <w:sz w:val="28"/>
        </w:rPr>
        <w:t>
      2) сұрау салынатын мемлекеттік көрсетілетін қызметтің атауын;</w:t>
      </w:r>
      <w:r>
        <w:br/>
      </w:r>
      <w:r>
        <w:rPr>
          <w:rFonts w:ascii="Times New Roman"/>
          <w:b w:val="false"/>
          <w:i w:val="false"/>
          <w:color w:val="000000"/>
          <w:sz w:val="28"/>
        </w:rPr>
        <w:t>
</w:t>
      </w:r>
      <w:r>
        <w:rPr>
          <w:rFonts w:ascii="Times New Roman"/>
          <w:b w:val="false"/>
          <w:i w:val="false"/>
          <w:color w:val="000000"/>
          <w:sz w:val="28"/>
        </w:rPr>
        <w:t>
      3) қоса берілген құжаттардың атауларын және санын;</w:t>
      </w:r>
      <w:r>
        <w:br/>
      </w:r>
      <w:r>
        <w:rPr>
          <w:rFonts w:ascii="Times New Roman"/>
          <w:b w:val="false"/>
          <w:i w:val="false"/>
          <w:color w:val="000000"/>
          <w:sz w:val="28"/>
        </w:rPr>
        <w:t>
</w:t>
      </w:r>
      <w:r>
        <w:rPr>
          <w:rFonts w:ascii="Times New Roman"/>
          <w:b w:val="false"/>
          <w:i w:val="false"/>
          <w:color w:val="000000"/>
          <w:sz w:val="28"/>
        </w:rPr>
        <w:t>
      4) құжаттарды беру күнін (уақытын) және орнын;</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ХҚО қызметкерінің тегі, аты және әкесінің аты көрсете отырып,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кезінде ХҚО рәсімдерінің (іс-қимылдарының) кезеңділігі және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алушы 15 минуттың ішінде ХҚО-ға мемлекеттік қызметті көрсету үшін қажетті өтінішті және құжатты тапсырады;</w:t>
      </w:r>
      <w:r>
        <w:br/>
      </w:r>
      <w:r>
        <w:rPr>
          <w:rFonts w:ascii="Times New Roman"/>
          <w:b w:val="false"/>
          <w:i w:val="false"/>
          <w:color w:val="000000"/>
          <w:sz w:val="28"/>
        </w:rPr>
        <w:t>
</w:t>
      </w:r>
      <w:r>
        <w:rPr>
          <w:rFonts w:ascii="Times New Roman"/>
          <w:b w:val="false"/>
          <w:i w:val="false"/>
          <w:color w:val="000000"/>
          <w:sz w:val="28"/>
        </w:rPr>
        <w:t>
      2) ХҚО қызметкері 20 минуттың ішінде мемлекеттік қызметті көрсету үшін қажетті өтінішті және құжатты тіркеуді жүргізеді;</w:t>
      </w:r>
      <w:r>
        <w:br/>
      </w:r>
      <w:r>
        <w:rPr>
          <w:rFonts w:ascii="Times New Roman"/>
          <w:b w:val="false"/>
          <w:i w:val="false"/>
          <w:color w:val="000000"/>
          <w:sz w:val="28"/>
        </w:rPr>
        <w:t>
</w:t>
      </w:r>
      <w:r>
        <w:rPr>
          <w:rFonts w:ascii="Times New Roman"/>
          <w:b w:val="false"/>
          <w:i w:val="false"/>
          <w:color w:val="000000"/>
          <w:sz w:val="28"/>
        </w:rPr>
        <w:t>
      3) ХҚО жинақтау бөлімінің қызметкері мемлекеттік қызметті көрсету үшін қажетті өтінішті және құжатты курьер арқылы көрсетілетін қызметті берушіге тапсырады;</w:t>
      </w:r>
      <w:r>
        <w:br/>
      </w:r>
      <w:r>
        <w:rPr>
          <w:rFonts w:ascii="Times New Roman"/>
          <w:b w:val="false"/>
          <w:i w:val="false"/>
          <w:color w:val="000000"/>
          <w:sz w:val="28"/>
        </w:rPr>
        <w:t>
</w:t>
      </w:r>
      <w:r>
        <w:rPr>
          <w:rFonts w:ascii="Times New Roman"/>
          <w:b w:val="false"/>
          <w:i w:val="false"/>
          <w:color w:val="000000"/>
          <w:sz w:val="28"/>
        </w:rPr>
        <w:t>
      4) ХҚО қызметкері 20 минуттың ішінде куәлiгi, немесе қағаз тасығышта мемлекеттік қызмет көрсетуден бас тарту туралы дәлелді жауапты беру, немесе кеме куәлiгiнің телнұсқасы қағаз тасығышта, немесе кемені мемлекеттік кеме тізілімінен шығару туралы анықтамасын қабылдауды, сондай-ақ келіп түсу фактісін Сканер штрихкоды арқылы белгілеуді жүзеге асырады;</w:t>
      </w:r>
      <w:r>
        <w:br/>
      </w:r>
      <w:r>
        <w:rPr>
          <w:rFonts w:ascii="Times New Roman"/>
          <w:b w:val="false"/>
          <w:i w:val="false"/>
          <w:color w:val="000000"/>
          <w:sz w:val="28"/>
        </w:rPr>
        <w:t>
</w:t>
      </w:r>
      <w:r>
        <w:rPr>
          <w:rFonts w:ascii="Times New Roman"/>
          <w:b w:val="false"/>
          <w:i w:val="false"/>
          <w:color w:val="000000"/>
          <w:sz w:val="28"/>
        </w:rPr>
        <w:t>
      5) ХҚО қызметкері көрсетілетін қызметті алушы жүгінген сәттен бастап 20 минуттың ішінде оған куәлік, немесе қағаз тасығышта мемлекеттік қызмет көрсетуден бас тарту туралы дәлелді жауапты беру, немесе кеме куәлiгiнің телнұсқасы қағаз тасығышта, немесе кемені мемлекеттік кеме тізілімінен шығару туралы анықтамасын береді.</w:t>
      </w:r>
      <w:r>
        <w:br/>
      </w:r>
      <w:r>
        <w:rPr>
          <w:rFonts w:ascii="Times New Roman"/>
          <w:b w:val="false"/>
          <w:i w:val="false"/>
          <w:color w:val="000000"/>
          <w:sz w:val="28"/>
        </w:rPr>
        <w:t>
</w:t>
      </w:r>
      <w:r>
        <w:rPr>
          <w:rFonts w:ascii="Times New Roman"/>
          <w:b w:val="false"/>
          <w:i w:val="false"/>
          <w:color w:val="000000"/>
          <w:sz w:val="28"/>
        </w:rPr>
        <w:t>
      14. ХҚО-ға құжаттар пакетін тапсыру үшін күтудің рұқсат етілетін ең ұзақ уақыты - 15 минут.</w:t>
      </w:r>
      <w:r>
        <w:br/>
      </w:r>
      <w:r>
        <w:rPr>
          <w:rFonts w:ascii="Times New Roman"/>
          <w:b w:val="false"/>
          <w:i w:val="false"/>
          <w:color w:val="000000"/>
          <w:sz w:val="28"/>
        </w:rPr>
        <w:t>
      Көрсетілетін қызметті алушыға ХҚО-да қызмет көрсетуге рұқсат етілетін ең ұзақ уақыт – 20 минут.</w:t>
      </w:r>
      <w:r>
        <w:br/>
      </w:r>
      <w:r>
        <w:rPr>
          <w:rFonts w:ascii="Times New Roman"/>
          <w:b w:val="false"/>
          <w:i w:val="false"/>
          <w:color w:val="000000"/>
          <w:sz w:val="28"/>
        </w:rPr>
        <w:t>
</w:t>
      </w:r>
      <w:r>
        <w:rPr>
          <w:rFonts w:ascii="Times New Roman"/>
          <w:b w:val="false"/>
          <w:i w:val="false"/>
          <w:color w:val="000000"/>
          <w:sz w:val="28"/>
        </w:rPr>
        <w:t>
      15. ХҚО-да құжаттарды қабылдау «электрондық» кезек тәртібімен жеделдетілген қызмет көрсетусіз операциялық залда жүзеге асырылады, электрондық кезекті «электрондық үкіметтің» веб-порталы арқылы броньдалуы мүмкін.</w:t>
      </w:r>
      <w:r>
        <w:br/>
      </w:r>
      <w:r>
        <w:rPr>
          <w:rFonts w:ascii="Times New Roman"/>
          <w:b w:val="false"/>
          <w:i w:val="false"/>
          <w:color w:val="000000"/>
          <w:sz w:val="28"/>
        </w:rPr>
        <w:t>
</w:t>
      </w:r>
      <w:r>
        <w:rPr>
          <w:rFonts w:ascii="Times New Roman"/>
          <w:b w:val="false"/>
          <w:i w:val="false"/>
          <w:color w:val="000000"/>
          <w:sz w:val="28"/>
        </w:rPr>
        <w:t>
      16. Көрсетілетін қызметті алушыға мемлекеттік қызметті көрсету нәтижелерін беруді ХҚО қызметкері қолхаттың негізінде, онда көрсетілген мерзімде жеке өзі келген кезде, қол қойғызып және жеке басын куәландыратын құжат пен сенімхатты (көрсетілетін қызметті алушының өкілі үшін) көрсеткен кезде «тосқауылсыз» қызмет көрсету арқылы жүзеге асырады.</w:t>
      </w:r>
    </w:p>
    <w:bookmarkEnd w:id="101"/>
    <w:bookmarkStart w:name="z515" w:id="102"/>
    <w:p>
      <w:pPr>
        <w:spacing w:after="0"/>
        <w:ind w:left="0"/>
        <w:jc w:val="both"/>
      </w:pPr>
      <w:r>
        <w:rPr>
          <w:rFonts w:ascii="Times New Roman"/>
          <w:b w:val="false"/>
          <w:i w:val="false"/>
          <w:color w:val="000000"/>
          <w:sz w:val="28"/>
        </w:rPr>
        <w:t>
</w:t>
      </w:r>
      <w:r>
        <w:rPr>
          <w:rFonts w:ascii="Times New Roman"/>
          <w:b w:val="false"/>
          <w:i w:val="false"/>
          <w:color w:val="1e1e1e"/>
          <w:sz w:val="28"/>
        </w:rPr>
        <w:t>«Ішкі суда жүзетін кемелерді және «өзен-теңіз»</w:t>
      </w:r>
      <w:r>
        <w:br/>
      </w:r>
      <w:r>
        <w:rPr>
          <w:rFonts w:ascii="Times New Roman"/>
          <w:b w:val="false"/>
          <w:i w:val="false"/>
          <w:color w:val="000000"/>
          <w:sz w:val="28"/>
        </w:rPr>
        <w:t>
</w:t>
      </w:r>
      <w:r>
        <w:rPr>
          <w:rFonts w:ascii="Times New Roman"/>
          <w:b w:val="false"/>
          <w:i w:val="false"/>
          <w:color w:val="1e1e1e"/>
          <w:sz w:val="28"/>
        </w:rPr>
        <w:t xml:space="preserve">суларында жүзетін кемелерді Мемлекеттік кеме </w:t>
      </w:r>
      <w:r>
        <w:br/>
      </w:r>
      <w:r>
        <w:rPr>
          <w:rFonts w:ascii="Times New Roman"/>
          <w:b w:val="false"/>
          <w:i w:val="false"/>
          <w:color w:val="000000"/>
          <w:sz w:val="28"/>
        </w:rPr>
        <w:t>
</w:t>
      </w:r>
      <w:r>
        <w:rPr>
          <w:rFonts w:ascii="Times New Roman"/>
          <w:b w:val="false"/>
          <w:i w:val="false"/>
          <w:color w:val="1e1e1e"/>
          <w:sz w:val="28"/>
        </w:rPr>
        <w:t xml:space="preserve">тiзiлiмiнде мемлекеттік тіркеу, қайта тіркеу </w:t>
      </w:r>
      <w:r>
        <w:br/>
      </w:r>
      <w:r>
        <w:rPr>
          <w:rFonts w:ascii="Times New Roman"/>
          <w:b w:val="false"/>
          <w:i w:val="false"/>
          <w:color w:val="000000"/>
          <w:sz w:val="28"/>
        </w:rPr>
        <w:t>
</w:t>
      </w:r>
      <w:r>
        <w:rPr>
          <w:rFonts w:ascii="Times New Roman"/>
          <w:b w:val="false"/>
          <w:i w:val="false"/>
          <w:color w:val="1e1e1e"/>
          <w:sz w:val="28"/>
        </w:rPr>
        <w:t xml:space="preserve">және мемлекеттік тіркеуден алып тастау және  </w:t>
      </w:r>
      <w:r>
        <w:br/>
      </w:r>
      <w:r>
        <w:rPr>
          <w:rFonts w:ascii="Times New Roman"/>
          <w:b w:val="false"/>
          <w:i w:val="false"/>
          <w:color w:val="000000"/>
          <w:sz w:val="28"/>
        </w:rPr>
        <w:t>
</w:t>
      </w:r>
      <w:r>
        <w:rPr>
          <w:rFonts w:ascii="Times New Roman"/>
          <w:b w:val="false"/>
          <w:i w:val="false"/>
          <w:color w:val="1e1e1e"/>
          <w:sz w:val="28"/>
        </w:rPr>
        <w:t xml:space="preserve">оларды мемлекеттік тіркелгенін растайтын    </w:t>
      </w:r>
      <w:r>
        <w:br/>
      </w:r>
      <w:r>
        <w:rPr>
          <w:rFonts w:ascii="Times New Roman"/>
          <w:b w:val="false"/>
          <w:i w:val="false"/>
          <w:color w:val="000000"/>
          <w:sz w:val="28"/>
        </w:rPr>
        <w:t>
</w:t>
      </w:r>
      <w:r>
        <w:rPr>
          <w:rFonts w:ascii="Times New Roman"/>
          <w:b w:val="false"/>
          <w:i w:val="false"/>
          <w:color w:val="1e1e1e"/>
          <w:sz w:val="28"/>
        </w:rPr>
        <w:t xml:space="preserve">құжаттардың телнұсқасын беру» </w:t>
      </w:r>
      <w:r>
        <w:rPr>
          <w:rFonts w:ascii="Times New Roman"/>
          <w:b w:val="false"/>
          <w:i w:val="false"/>
          <w:color w:val="000000"/>
          <w:sz w:val="28"/>
        </w:rPr>
        <w:t xml:space="preserve">мемлекеттiк   </w:t>
      </w:r>
      <w:r>
        <w:br/>
      </w:r>
      <w:r>
        <w:rPr>
          <w:rFonts w:ascii="Times New Roman"/>
          <w:b w:val="false"/>
          <w:i w:val="false"/>
          <w:color w:val="000000"/>
          <w:sz w:val="28"/>
        </w:rPr>
        <w:t xml:space="preserve">
көрсетілетін қызмет регламентінің       </w:t>
      </w:r>
      <w:r>
        <w:br/>
      </w:r>
      <w:r>
        <w:rPr>
          <w:rFonts w:ascii="Times New Roman"/>
          <w:b w:val="false"/>
          <w:i w:val="false"/>
          <w:color w:val="000000"/>
          <w:sz w:val="28"/>
        </w:rPr>
        <w:t xml:space="preserve">
қосымшасы                     </w:t>
      </w:r>
    </w:p>
    <w:bookmarkEnd w:id="102"/>
    <w:bookmarkStart w:name="z516" w:id="103"/>
    <w:p>
      <w:pPr>
        <w:spacing w:after="0"/>
        <w:ind w:left="0"/>
        <w:jc w:val="left"/>
      </w:pPr>
      <w:r>
        <w:rPr>
          <w:rFonts w:ascii="Times New Roman"/>
          <w:b/>
          <w:i w:val="false"/>
          <w:color w:val="000000"/>
        </w:rPr>
        <w:t xml:space="preserve"> 
Қызметті берушінің құрылымдық бөлімшелерінің (қызметкерлерінің) өзара іс-қимылдарының блок-схемасы</w:t>
      </w:r>
    </w:p>
    <w:bookmarkEnd w:id="103"/>
    <w:p>
      <w:pPr>
        <w:spacing w:after="0"/>
        <w:ind w:left="0"/>
        <w:jc w:val="both"/>
      </w:pPr>
      <w:r>
        <w:drawing>
          <wp:inline distT="0" distB="0" distL="0" distR="0">
            <wp:extent cx="77724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772400" cy="2260600"/>
                    </a:xfrm>
                    <a:prstGeom prst="rect">
                      <a:avLst/>
                    </a:prstGeom>
                  </pic:spPr>
                </pic:pic>
              </a:graphicData>
            </a:graphic>
          </wp:inline>
        </w:drawing>
      </w:r>
    </w:p>
    <w:bookmarkStart w:name="z517" w:id="104"/>
    <w:p>
      <w:pPr>
        <w:spacing w:after="0"/>
        <w:ind w:left="0"/>
        <w:jc w:val="both"/>
      </w:pPr>
      <w:r>
        <w:rPr>
          <w:rFonts w:ascii="Times New Roman"/>
          <w:b w:val="false"/>
          <w:i w:val="false"/>
          <w:color w:val="000000"/>
          <w:sz w:val="28"/>
        </w:rPr>
        <w:t>
Қазақстан Республикасы Көлік және</w:t>
      </w:r>
      <w:r>
        <w:br/>
      </w:r>
      <w:r>
        <w:rPr>
          <w:rFonts w:ascii="Times New Roman"/>
          <w:b w:val="false"/>
          <w:i w:val="false"/>
          <w:color w:val="000000"/>
          <w:sz w:val="28"/>
        </w:rPr>
        <w:t xml:space="preserve">
коммуникация министрінің     </w:t>
      </w:r>
      <w:r>
        <w:br/>
      </w:r>
      <w:r>
        <w:rPr>
          <w:rFonts w:ascii="Times New Roman"/>
          <w:b w:val="false"/>
          <w:i w:val="false"/>
          <w:color w:val="000000"/>
          <w:sz w:val="28"/>
        </w:rPr>
        <w:t xml:space="preserve">
2014 жылғы 9 сәуірдегі      </w:t>
      </w:r>
      <w:r>
        <w:br/>
      </w:r>
      <w:r>
        <w:rPr>
          <w:rFonts w:ascii="Times New Roman"/>
          <w:b w:val="false"/>
          <w:i w:val="false"/>
          <w:color w:val="000000"/>
          <w:sz w:val="28"/>
        </w:rPr>
        <w:t xml:space="preserve">
№ 239 бұйрығына          </w:t>
      </w:r>
      <w:r>
        <w:br/>
      </w:r>
      <w:r>
        <w:rPr>
          <w:rFonts w:ascii="Times New Roman"/>
          <w:b w:val="false"/>
          <w:i w:val="false"/>
          <w:color w:val="000000"/>
          <w:sz w:val="28"/>
        </w:rPr>
        <w:t xml:space="preserve">
10-қосымша           </w:t>
      </w:r>
    </w:p>
    <w:bookmarkEnd w:id="104"/>
    <w:bookmarkStart w:name="z518" w:id="105"/>
    <w:p>
      <w:pPr>
        <w:spacing w:after="0"/>
        <w:ind w:left="0"/>
        <w:jc w:val="left"/>
      </w:pPr>
      <w:r>
        <w:rPr>
          <w:rFonts w:ascii="Times New Roman"/>
          <w:b/>
          <w:i w:val="false"/>
          <w:color w:val="000000"/>
        </w:rPr>
        <w:t xml:space="preserve"> 
«Жалға алынған ішкі суда жүзетін кемелерді және «өзен-теңіз» суларында жүзетін кемелерді жалға алынған шетел кемелерiнiң тiзiлiмiнде мемлекеттiк тiркеу» мемлекеттік көрсетілген қызмет регламенті 1. Жалпы ережелер</w:t>
      </w:r>
    </w:p>
    <w:bookmarkEnd w:id="105"/>
    <w:bookmarkStart w:name="z519" w:id="106"/>
    <w:p>
      <w:pPr>
        <w:spacing w:after="0"/>
        <w:ind w:left="0"/>
        <w:jc w:val="both"/>
      </w:pPr>
      <w:r>
        <w:rPr>
          <w:rFonts w:ascii="Times New Roman"/>
          <w:b w:val="false"/>
          <w:i w:val="false"/>
          <w:color w:val="000000"/>
          <w:sz w:val="28"/>
        </w:rPr>
        <w:t>
</w:t>
      </w:r>
      <w:r>
        <w:rPr>
          <w:rFonts w:ascii="Times New Roman"/>
          <w:b w:val="false"/>
          <w:i w:val="false"/>
          <w:color w:val="1e1e1e"/>
          <w:sz w:val="28"/>
        </w:rPr>
        <w:t xml:space="preserve">      1. «Жалға алынған ішкі суда жүзетін кемелерді және «өзен-теңіз» суларында жүзетін кемелерді жалға алынған шетел кемелерiнiң тiзiлiмiнде мемлекеттiк тiркеу» мемлекеттік көрсетілетін қызметін (бұдан – әрі мемлекеттік көрсетілетін қызмет) «Ішкі су көлігі туралы» 2004 жылғы 6 шілдедегі Қазақстан Республикасы Заңының </w:t>
      </w:r>
      <w:r>
        <w:rPr>
          <w:rFonts w:ascii="Times New Roman"/>
          <w:b w:val="false"/>
          <w:i w:val="false"/>
          <w:color w:val="000000"/>
          <w:sz w:val="28"/>
        </w:rPr>
        <w:t>23-бабына</w:t>
      </w:r>
      <w:r>
        <w:rPr>
          <w:rFonts w:ascii="Times New Roman"/>
          <w:b w:val="false"/>
          <w:i w:val="false"/>
          <w:color w:val="1e1e1e"/>
          <w:sz w:val="28"/>
        </w:rPr>
        <w:t xml:space="preserve">, </w:t>
      </w:r>
      <w:r>
        <w:rPr>
          <w:rFonts w:ascii="Times New Roman"/>
          <w:b w:val="false"/>
          <w:i w:val="false"/>
          <w:color w:val="000000"/>
          <w:sz w:val="28"/>
        </w:rPr>
        <w:t xml:space="preserve">сондай-ақ «Қазақстан Республикасы Көлік және коммуникация министрлігінің ішкі су және теміржол көлігі саласындағы мемлекеттік қызметтер көрсету мәселелері туралы» </w:t>
      </w:r>
      <w:r>
        <w:rPr>
          <w:rFonts w:ascii="Times New Roman"/>
          <w:b w:val="false"/>
          <w:i w:val="false"/>
          <w:color w:val="1e1e1e"/>
          <w:sz w:val="28"/>
        </w:rPr>
        <w:t xml:space="preserve">Қазақстан Республикасының Үкіметінің 2014 жылғы 12 наурыздағы № 229 </w:t>
      </w:r>
      <w:r>
        <w:rPr>
          <w:rFonts w:ascii="Times New Roman"/>
          <w:b w:val="false"/>
          <w:i w:val="false"/>
          <w:color w:val="000000"/>
          <w:sz w:val="28"/>
        </w:rPr>
        <w:t>қаулысымен</w:t>
      </w:r>
      <w:r>
        <w:rPr>
          <w:rFonts w:ascii="Times New Roman"/>
          <w:b w:val="false"/>
          <w:i w:val="false"/>
          <w:color w:val="1e1e1e"/>
          <w:sz w:val="28"/>
        </w:rPr>
        <w:t xml:space="preserve"> бекітілген «Жалға алынған ішкі суда жүзетін кемелерді және «өзен-теңіз» суларында жүзетін кемелерді жалға алынған шетел кемелерiнiң тiзiлiмiнде мемлекеттiк тiркеу» мемлекеттік көрсетілген қызмет стандартына сәйкес </w:t>
      </w:r>
      <w:r>
        <w:rPr>
          <w:rFonts w:ascii="Times New Roman"/>
          <w:b w:val="false"/>
          <w:i w:val="false"/>
          <w:color w:val="000000"/>
          <w:sz w:val="28"/>
        </w:rPr>
        <w:t>Қазақстан Республикасы Көлiк және коммуникация министрлiгi Көлiктiк бақылау комитетiнiң аумақтық органдары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қағаз түрінде.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1e1e1e"/>
          <w:sz w:val="28"/>
        </w:rPr>
        <w:t xml:space="preserve">      3. </w:t>
      </w:r>
      <w:r>
        <w:rPr>
          <w:rFonts w:ascii="Times New Roman"/>
          <w:b w:val="false"/>
          <w:i w:val="false"/>
          <w:color w:val="000000"/>
          <w:sz w:val="28"/>
        </w:rPr>
        <w:t xml:space="preserve">Мемлекеттік көрсетілетін кызметтің нәтижесі: </w:t>
      </w:r>
      <w:r>
        <w:br/>
      </w:r>
      <w:r>
        <w:rPr>
          <w:rFonts w:ascii="Times New Roman"/>
          <w:b w:val="false"/>
          <w:i w:val="false"/>
          <w:color w:val="000000"/>
          <w:sz w:val="28"/>
        </w:rPr>
        <w:t>
</w:t>
      </w:r>
      <w:r>
        <w:rPr>
          <w:rFonts w:ascii="Times New Roman"/>
          <w:b w:val="false"/>
          <w:i w:val="false"/>
          <w:color w:val="000000"/>
          <w:sz w:val="28"/>
        </w:rPr>
        <w:t>
      1) шетел кемесіне Қазақстан Республикасының Мемлекеттік туын көтеріп жүзу құқығын уақытша беру туралы </w:t>
      </w:r>
      <w:r>
        <w:rPr>
          <w:rFonts w:ascii="Times New Roman"/>
          <w:b w:val="false"/>
          <w:i w:val="false"/>
          <w:color w:val="000000"/>
          <w:sz w:val="28"/>
        </w:rPr>
        <w:t>куәлік</w:t>
      </w:r>
      <w:r>
        <w:rPr>
          <w:rFonts w:ascii="Times New Roman"/>
          <w:b w:val="false"/>
          <w:i w:val="false"/>
          <w:color w:val="000000"/>
          <w:sz w:val="28"/>
        </w:rPr>
        <w:t xml:space="preserve"> беру;</w:t>
      </w:r>
      <w:r>
        <w:br/>
      </w:r>
      <w:r>
        <w:rPr>
          <w:rFonts w:ascii="Times New Roman"/>
          <w:b w:val="false"/>
          <w:i w:val="false"/>
          <w:color w:val="000000"/>
          <w:sz w:val="28"/>
        </w:rPr>
        <w:t>
</w:t>
      </w:r>
      <w:r>
        <w:rPr>
          <w:rFonts w:ascii="Times New Roman"/>
          <w:b w:val="false"/>
          <w:i w:val="false"/>
          <w:color w:val="000000"/>
          <w:sz w:val="28"/>
        </w:rPr>
        <w:t>
      2) қағаз түрінде мемлекеттік қызмет көрсетуден бас тарту туралы дәлелді жауапты беру болып табылады.</w:t>
      </w:r>
    </w:p>
    <w:bookmarkEnd w:id="106"/>
    <w:bookmarkStart w:name="z524" w:id="107"/>
    <w:p>
      <w:pPr>
        <w:spacing w:after="0"/>
        <w:ind w:left="0"/>
        <w:jc w:val="left"/>
      </w:pPr>
      <w:r>
        <w:rPr>
          <w:rFonts w:ascii="Times New Roman"/>
          <w:b/>
          <w:i w:val="false"/>
          <w:color w:val="000000"/>
        </w:rPr>
        <w:t xml:space="preserve"> 
2. Көрсетілетін қызметті берушінің құрылымдық бөлімшелерінің (қызметкерлерінің) мемлекеттік қызметтер көрсету процесіндегі іс-қимылдарының тәртібін сипаттау</w:t>
      </w:r>
    </w:p>
    <w:bookmarkEnd w:id="107"/>
    <w:bookmarkStart w:name="z525" w:id="108"/>
    <w:p>
      <w:pPr>
        <w:spacing w:after="0"/>
        <w:ind w:left="0"/>
        <w:jc w:val="both"/>
      </w:pPr>
      <w:r>
        <w:rPr>
          <w:rFonts w:ascii="Times New Roman"/>
          <w:b w:val="false"/>
          <w:i w:val="false"/>
          <w:color w:val="000000"/>
          <w:sz w:val="28"/>
        </w:rPr>
        <w:t>
      4. Мемлекеттік қызмет көрсету бойынша рәсімдерді (іс-қимылды) бастау үшін негіз көрсетілетін қызметті алушының </w:t>
      </w:r>
      <w:r>
        <w:rPr>
          <w:rFonts w:ascii="Times New Roman"/>
          <w:b w:val="false"/>
          <w:i w:val="false"/>
          <w:color w:val="000000"/>
          <w:sz w:val="28"/>
        </w:rPr>
        <w:t>өтінішін</w:t>
      </w:r>
      <w:r>
        <w:rPr>
          <w:rFonts w:ascii="Times New Roman"/>
          <w:b w:val="false"/>
          <w:i w:val="false"/>
          <w:color w:val="000000"/>
          <w:sz w:val="28"/>
        </w:rPr>
        <w:t xml:space="preserve"> және мемлекеттік көрсетілетін қызмет үшін қажетті </w:t>
      </w:r>
      <w:r>
        <w:rPr>
          <w:rFonts w:ascii="Times New Roman"/>
          <w:b w:val="false"/>
          <w:i w:val="false"/>
          <w:color w:val="000000"/>
          <w:sz w:val="28"/>
        </w:rPr>
        <w:t>құжаттарын</w:t>
      </w:r>
      <w:r>
        <w:rPr>
          <w:rFonts w:ascii="Times New Roman"/>
          <w:b w:val="false"/>
          <w:i w:val="false"/>
          <w:color w:val="000000"/>
          <w:sz w:val="28"/>
        </w:rPr>
        <w:t xml:space="preserve"> көрсетілетін қызметті берушінің алуы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 беруші кеңесінің қызметкері «Халыққа қызмет көрсету орталығы» республикалық мемлекеттік кәсіпорнынан (бұдан әрі – ХҚО) құжаттар келіп түскен сәттен бастап төрт сағаттың ішінде көрсетілетін қызметті алушының мемлекеттік қызметті көрсету үшін қажетті өтінішін және құжаттарын кіріс құжаттарын тіркеу журналына тіркейді және қарау үшін көрсетілетін қызметті берушінің басшысына, ал ол болмаған жағдайда оның орынбасарына береді;</w:t>
      </w:r>
      <w:r>
        <w:br/>
      </w:r>
      <w:r>
        <w:rPr>
          <w:rFonts w:ascii="Times New Roman"/>
          <w:b w:val="false"/>
          <w:i w:val="false"/>
          <w:color w:val="000000"/>
          <w:sz w:val="28"/>
        </w:rPr>
        <w:t>
</w:t>
      </w:r>
      <w:r>
        <w:rPr>
          <w:rFonts w:ascii="Times New Roman"/>
          <w:b w:val="false"/>
          <w:i w:val="false"/>
          <w:color w:val="000000"/>
          <w:sz w:val="28"/>
        </w:rPr>
        <w:t>
      2) көрсетілетін қызмет берушінің басшысы, ал ол болмаған жағдайда оның орынбасары сағаттың ішінде көрсетілетін қызметті алушының мемлекеттік қызметті көрсету үшін қажеті өтініштері мен құжаттарын қарайды және оларды көрсетілетін қызметті берушінің су көлігін бақылау бөлімінің басшысына (темір жол және су көлігін бақылау бөлімінің бастығына) береді;</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су көлігін бақылау бөлімінің басшысы (теміржол және су көлігін бақылау бөлімінің басшығы) төрт сағаттың ішінде мемлекеттік көрсетілетін қызмет үшін қажетті қызметті алушының өтінімін және құжаттарын қарайды және қызмет берушінің су көлігінде бақылау бөлімінің маманына (темір жол және су көлігінде бақылау бөлімінің маманына) тапсырады.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су көлігін бақылау бөлімінің маманы (темір жол және су көлігінде бақылау бөлімінің маманы) төрт жұмыс күні ішінде көрсетілетін қызметті алушының мемлекеттік қызметті көрсету үшін қажетті өтініштері мен құжаттарды қарайды, және талаптар сәйкестілігіне орнатылғанға оны тексереді, ресімделеді және қызмет берушінің бастығына, ал ол болмаған жағдайда оның орынбасарына қол қоюға жолдайды;</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бастығы, ал ол болмаған жағдайда оның орынбасары төрт сағаттың ішінде шетел кемесіне Қазақстан Республикасының Мемлекеттік туын көтеріп жүзу құқығын уақытша беру туралы куәлік беру немесе мемлекеттік қызмет көрсетуден бас тарту туралы дәлелді жауапты беру қол қояды және қызмет берушінің кеңесіне жібереді;</w:t>
      </w:r>
      <w:r>
        <w:br/>
      </w:r>
      <w:r>
        <w:rPr>
          <w:rFonts w:ascii="Times New Roman"/>
          <w:b w:val="false"/>
          <w:i w:val="false"/>
          <w:color w:val="000000"/>
          <w:sz w:val="28"/>
        </w:rPr>
        <w:t>
</w:t>
      </w:r>
      <w:r>
        <w:rPr>
          <w:rFonts w:ascii="Times New Roman"/>
          <w:b w:val="false"/>
          <w:i w:val="false"/>
          <w:color w:val="000000"/>
          <w:sz w:val="28"/>
        </w:rPr>
        <w:t>
      6) кенсе маманы бір жұмыс күні ішінде шетел кемесіне Қазақстан Республикасының Мемлекеттік туын көтеріп жүзу құқығын уақытша беру туралы куәлік беру немесе мемлекеттік қызмет көрсетуден бас тарту туралы дәлелді жауапты беру курьер арқылы ХҚО жолдайды.</w:t>
      </w:r>
      <w:r>
        <w:br/>
      </w:r>
      <w:r>
        <w:rPr>
          <w:rFonts w:ascii="Times New Roman"/>
          <w:b w:val="false"/>
          <w:i w:val="false"/>
          <w:color w:val="000000"/>
          <w:sz w:val="28"/>
        </w:rPr>
        <w:t>
</w:t>
      </w:r>
      <w:r>
        <w:rPr>
          <w:rFonts w:ascii="Times New Roman"/>
          <w:b w:val="false"/>
          <w:i w:val="false"/>
          <w:color w:val="000000"/>
          <w:sz w:val="28"/>
        </w:rPr>
        <w:t>
      6. Мемлекеттік көрсететін қызмет жөніндегі рәсімдердің (іс-қимылдың) нәтижесі мынадай рәсімді (іс-қимылды) орындауды бастау үшін негіз болады:</w:t>
      </w:r>
      <w:r>
        <w:br/>
      </w:r>
      <w:r>
        <w:rPr>
          <w:rFonts w:ascii="Times New Roman"/>
          <w:b w:val="false"/>
          <w:i w:val="false"/>
          <w:color w:val="000000"/>
          <w:sz w:val="28"/>
        </w:rPr>
        <w:t>
</w:t>
      </w:r>
      <w:r>
        <w:rPr>
          <w:rFonts w:ascii="Times New Roman"/>
          <w:b w:val="false"/>
          <w:i w:val="false"/>
          <w:color w:val="000000"/>
          <w:sz w:val="28"/>
        </w:rPr>
        <w:t>
      1) көрсетілетін қызметті алушының мемлекеттік қызметті көрсету үшін қажетті өтініштері мен құжаттарын кіріс құжаттарын көрсетілетін қызметті берушінің кеңесінде тіркеу және оларды көрсетілетін қызметті берушінің басшысына, ал ол болмаған жағдайда оның орынбасарына беру;</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басшысының, ал ол болмаған жағдайда оның орынбасарына көрсетілетін қызметті берушінің су көлігін бақылау бөліміне (теміржол және су көлігін бақылау бөліміне) қарау үшін берген бұрыштамасы;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су көлігін бақылау бөлімі басшысының (теміржол және су көлігін бақылау бөлімі басшысының) көрсетілетін қызметті берушінің су көлігін бақылау бөлімінің маманына (теміржол және су көлігін бақылау бөлімінің маманына) берген қарау үшін бұрыштамасы;</w:t>
      </w:r>
      <w:r>
        <w:br/>
      </w:r>
      <w:r>
        <w:rPr>
          <w:rFonts w:ascii="Times New Roman"/>
          <w:b w:val="false"/>
          <w:i w:val="false"/>
          <w:color w:val="000000"/>
          <w:sz w:val="28"/>
        </w:rPr>
        <w:t>
</w:t>
      </w:r>
      <w:r>
        <w:rPr>
          <w:rFonts w:ascii="Times New Roman"/>
          <w:b w:val="false"/>
          <w:i w:val="false"/>
          <w:color w:val="000000"/>
          <w:sz w:val="28"/>
        </w:rPr>
        <w:t>
      4) шетел кемесіне Қазақстан Республикасының Мемлекеттік туын көтеріп жүзу құқығын уақытша беру туралы куәлік, қағаз жеткізгіште мемлекеттік қызмет көрсетуден бас тарту туралы дәлелді жауап және оларды көрсетілетін қызметті берушінің басшысына, ал ол болмаған жағдайда оның орынбасарына қол қоюға беру;</w:t>
      </w:r>
      <w:r>
        <w:br/>
      </w:r>
      <w:r>
        <w:rPr>
          <w:rFonts w:ascii="Times New Roman"/>
          <w:b w:val="false"/>
          <w:i w:val="false"/>
          <w:color w:val="000000"/>
          <w:sz w:val="28"/>
        </w:rPr>
        <w:t>
</w:t>
      </w:r>
      <w:r>
        <w:rPr>
          <w:rFonts w:ascii="Times New Roman"/>
          <w:b w:val="false"/>
          <w:i w:val="false"/>
          <w:color w:val="000000"/>
          <w:sz w:val="28"/>
        </w:rPr>
        <w:t>
      5) қол қойылған шетел кемесіне Қазақстан Республикасының Мемлекеттік туын көтеріп жүзу құқығын уақытша беру туралы куәлігі, қағаз жеткізгіште мемлекеттік қызмет көрсетуден бас тарту туралы дәлелді жауапты көрсетілетін қызметті берушінің кеңсесіне беру;</w:t>
      </w:r>
      <w:r>
        <w:br/>
      </w:r>
      <w:r>
        <w:rPr>
          <w:rFonts w:ascii="Times New Roman"/>
          <w:b w:val="false"/>
          <w:i w:val="false"/>
          <w:color w:val="000000"/>
          <w:sz w:val="28"/>
        </w:rPr>
        <w:t>
</w:t>
      </w:r>
      <w:r>
        <w:rPr>
          <w:rFonts w:ascii="Times New Roman"/>
          <w:b w:val="false"/>
          <w:i w:val="false"/>
          <w:color w:val="000000"/>
          <w:sz w:val="28"/>
        </w:rPr>
        <w:t>
      6) шетел кемесіне Қазақстан Республикасының Мемлекеттік туын көтеріп жүзу құқығын уақытша беру туралы куәлігі, қағаз жеткізгіште мемлекеттік қызмет көрсетуден бас тарту туралы дәлелді жауапты беру курьер арқылы ХҚО-ға беру.</w:t>
      </w:r>
    </w:p>
    <w:bookmarkEnd w:id="108"/>
    <w:bookmarkStart w:name="z540" w:id="109"/>
    <w:p>
      <w:pPr>
        <w:spacing w:after="0"/>
        <w:ind w:left="0"/>
        <w:jc w:val="left"/>
      </w:pPr>
      <w:r>
        <w:rPr>
          <w:rFonts w:ascii="Times New Roman"/>
          <w:b/>
          <w:i w:val="false"/>
          <w:color w:val="000000"/>
        </w:rPr>
        <w:t xml:space="preserve"> 
3. Көрсетілетін қызметті берушінің құрылымдық бөлімшелерінің (қызметкерлерінің) мемлекеттік қызметтер көрсету процесіндегі өзара іс-қимылдарының тәртібін сипаттау</w:t>
      </w:r>
    </w:p>
    <w:bookmarkEnd w:id="109"/>
    <w:bookmarkStart w:name="z541" w:id="110"/>
    <w:p>
      <w:pPr>
        <w:spacing w:after="0"/>
        <w:ind w:left="0"/>
        <w:jc w:val="both"/>
      </w:pPr>
      <w:r>
        <w:rPr>
          <w:rFonts w:ascii="Times New Roman"/>
          <w:b w:val="false"/>
          <w:i w:val="false"/>
          <w:color w:val="000000"/>
          <w:sz w:val="28"/>
        </w:rPr>
        <w:t>
      7. Мемлекеттік көрсетілетін қызмет процесіне қатысатын қызмет берушілердің,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кеңесінің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не оның орынбасары;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су көлігін бақылау бөлімінің басшысы (теміржол және су көлігін бақылау бөлімінің басшысы);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су көлігін бақылау бөлімінің маманы (теміржол және су көлігін бақылау бөлімінің маманы).</w:t>
      </w:r>
      <w:r>
        <w:br/>
      </w:r>
      <w:r>
        <w:rPr>
          <w:rFonts w:ascii="Times New Roman"/>
          <w:b w:val="false"/>
          <w:i w:val="false"/>
          <w:color w:val="000000"/>
          <w:sz w:val="28"/>
        </w:rPr>
        <w:t>
</w:t>
      </w:r>
      <w:r>
        <w:rPr>
          <w:rFonts w:ascii="Times New Roman"/>
          <w:b w:val="false"/>
          <w:i w:val="false"/>
          <w:color w:val="000000"/>
          <w:sz w:val="28"/>
        </w:rPr>
        <w:t>
      8. Құрылымдық бөлімшелердің (қызметкерлердің) арасындағы рәсімдердің (іс-қимылдардың) дәйектілігінің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 беруші кеңесінің қызметкері ХҚО-дан құжаттар келіп түскен сәттен бастап төрт сағаттың ішінде көрсетілетін қызметті алушының мемлекеттік қызметті көрсету үшін қажетті өтініштері мен құжаттарын кіріс құжаттарын тіркеу журналына тіркейді және қару үшін көрсетілетін қызметті берушінің басшысына, ал ол болмаған жағдайда оның орынбасарына береді;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ал ол болмаған жағдайда оның орынбасары төрт сағаттың ішінде көрсетілетін қызметті алушының мемлекеттік қызметті көрсету үшін қажетті өтініштері мен құжаттарын қарайды және оларды көрсетілетін қызметті берушінің су көлігін бақылау бөлімінің басшысына (теміржол және су көлігін бақылау бөлімінің басшысына) береді;</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су көлігін бақылау бөлімінің басшысы (теміржол және су көлігін бақылау бөлімінің басшысы) төрт сағаттың ішінде көрсетілетін қызметті алушының мемлекеттік қызметті көрсету үшін қажетті өтініштері мен құжаттарын қарайды және оларды көрсетілетін қызметті берушінің су көлігін бақылау бөлімінің маманына (теміржол және су көлігін бақылау бөлімінің маманына) береді;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су көлігін бақылау бөлімінің маманы (теміржол және су көлігін бақылау бөлімінің маманы) төрт жұмыс күні ішінде көрсетілетін қызметті алушының мемлекеттік қызметті көрсету үшін қажетті өтініштері мен құжаттарын қарайды, шетел кемесіне Қазақстан Республикасының Мемлекеттік туын көтеріп жүзу құқығын уақытша беру туралы куәлік немесе мемлекеттік қызмет көрсетуден бас тарту туралы дәлелді жауапты ресімдейді және оларды көрсетілетін қызметті берушінің басшысына, ал ол болмаған жағдайда оның орынбасарына қол қоюға жібереді;</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басшысы, ал ол болмаған жағдайда оның орынбасары төрт сағаттың ішінде шетел кемесіне Қазақстан Республикасының Мемлекеттік туын көтеріп жүзу құқығын уақытша беру туралы куәлік немесе мемлекеттік қызмет көрсетуден бас тарту туралы дәлелді жауапка қол қояды және оларды көрсетілетін қызметті берушінің кеңсесіне жібереді;</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 кеңсесінің қызметкері бір жұмыс күні ішінде шетел кемесіне Қазақстан Республикасының Мемлекеттік туын көтеріп жүзу құқығын уақытша беру туралы куәлік немесе мемлекеттік қызмет көрсетуден бас тарту туралы дәлелді жауапты курьер арқылы ХҚО береді.</w:t>
      </w:r>
      <w:r>
        <w:br/>
      </w:r>
      <w:r>
        <w:rPr>
          <w:rFonts w:ascii="Times New Roman"/>
          <w:b w:val="false"/>
          <w:i w:val="false"/>
          <w:color w:val="000000"/>
          <w:sz w:val="28"/>
        </w:rPr>
        <w:t>
</w:t>
      </w:r>
      <w:r>
        <w:rPr>
          <w:rFonts w:ascii="Times New Roman"/>
          <w:b w:val="false"/>
          <w:i w:val="false"/>
          <w:color w:val="000000"/>
          <w:sz w:val="28"/>
        </w:rPr>
        <w:t>
      9. Көрсетілетін қызметті берушінің құрылымдық бөлімшелерінің (қызметкерлерінің) арасындағы рәсімдер (іс-қимылдар) кезеңділігінің сипаттамасы осы «</w:t>
      </w:r>
      <w:r>
        <w:rPr>
          <w:rFonts w:ascii="Times New Roman"/>
          <w:b w:val="false"/>
          <w:i w:val="false"/>
          <w:color w:val="1e1e1e"/>
          <w:sz w:val="28"/>
        </w:rPr>
        <w:t>Жалға алынған ішкі суда жүзетін кемелерді және «өзен-теңіз» суларында жүзетін кемелерді жалға алынған шетел кемелерiнiң тiзiлiмiнде мемлекеттiк тiркеу</w:t>
      </w:r>
      <w:r>
        <w:rPr>
          <w:rFonts w:ascii="Times New Roman"/>
          <w:b w:val="false"/>
          <w:i w:val="false"/>
          <w:color w:val="000000"/>
          <w:sz w:val="28"/>
        </w:rPr>
        <w:t>» мемлекеттік көрсетілетін қызмет регламентіне қосымшаға сәйкес көрсетілетін қызметті берушінің құрылымдық бөлімшелерінің (қызметкерлерінің) өзара іс-қимылдарының блок-схемасында келтірілген.</w:t>
      </w:r>
    </w:p>
    <w:bookmarkEnd w:id="110"/>
    <w:bookmarkStart w:name="z554" w:id="111"/>
    <w:p>
      <w:pPr>
        <w:spacing w:after="0"/>
        <w:ind w:left="0"/>
        <w:jc w:val="left"/>
      </w:pPr>
      <w:r>
        <w:rPr>
          <w:rFonts w:ascii="Times New Roman"/>
          <w:b/>
          <w:i w:val="false"/>
          <w:color w:val="000000"/>
        </w:rPr>
        <w:t xml:space="preserve"> 
4. ХҚО-мен өзара іс-қимыл тәртібін, сондай-ақ мемлекеттік қызметті көрсету процесінде ақпараттық жүйені пайдалану тәртібін сипаттау</w:t>
      </w:r>
    </w:p>
    <w:bookmarkEnd w:id="111"/>
    <w:bookmarkStart w:name="z555" w:id="112"/>
    <w:p>
      <w:pPr>
        <w:spacing w:after="0"/>
        <w:ind w:left="0"/>
        <w:jc w:val="both"/>
      </w:pPr>
      <w:r>
        <w:rPr>
          <w:rFonts w:ascii="Times New Roman"/>
          <w:b w:val="false"/>
          <w:i w:val="false"/>
          <w:color w:val="000000"/>
          <w:sz w:val="28"/>
        </w:rPr>
        <w:t>
      10. Мемлекеттік көрсетілетін қызметті алу үшін мемлекеттік көрсетілетін алушы ХҚО-ға мемлекеттік қызметті көрсету үшін өтінішті және құжаттарды ұсынады.</w:t>
      </w:r>
      <w:r>
        <w:br/>
      </w:r>
      <w:r>
        <w:rPr>
          <w:rFonts w:ascii="Times New Roman"/>
          <w:b w:val="false"/>
          <w:i w:val="false"/>
          <w:color w:val="000000"/>
          <w:sz w:val="28"/>
        </w:rPr>
        <w:t>
</w:t>
      </w:r>
      <w:r>
        <w:rPr>
          <w:rFonts w:ascii="Times New Roman"/>
          <w:b w:val="false"/>
          <w:i w:val="false"/>
          <w:color w:val="000000"/>
          <w:sz w:val="28"/>
        </w:rPr>
        <w:t>
      11. Көрсетілетін қызметті алушы (немесе сенімхат бойынша оның өкілі) ХҚО-ға жүгінген кезде мемлекеттік қызметті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1e1e1e"/>
          <w:sz w:val="28"/>
        </w:rPr>
        <w:t xml:space="preserve">жалға алынған ішкі суда жүзетін кемелерді және «өзен-теңіз» суларында жүзетін кемелерді </w:t>
      </w:r>
      <w:r>
        <w:rPr>
          <w:rFonts w:ascii="Times New Roman"/>
          <w:b w:val="false"/>
          <w:i w:val="false"/>
          <w:color w:val="000000"/>
          <w:sz w:val="28"/>
        </w:rPr>
        <w:t>мемлекеттік тіркеу туралы жазбаша өтiнiш;</w:t>
      </w:r>
      <w:r>
        <w:br/>
      </w:r>
      <w:r>
        <w:rPr>
          <w:rFonts w:ascii="Times New Roman"/>
          <w:b w:val="false"/>
          <w:i w:val="false"/>
          <w:color w:val="000000"/>
          <w:sz w:val="28"/>
        </w:rPr>
        <w:t>
</w:t>
      </w:r>
      <w:r>
        <w:rPr>
          <w:rFonts w:ascii="Times New Roman"/>
          <w:b w:val="false"/>
          <w:i w:val="false"/>
          <w:color w:val="000000"/>
          <w:sz w:val="28"/>
        </w:rPr>
        <w:t xml:space="preserve">
      2) кемені мемлекеттік тіркеудің негізі болатын мынадай құқық белгілейтін құжаттардың көшірмесін: </w:t>
      </w:r>
      <w:r>
        <w:br/>
      </w:r>
      <w:r>
        <w:rPr>
          <w:rFonts w:ascii="Times New Roman"/>
          <w:b w:val="false"/>
          <w:i w:val="false"/>
          <w:color w:val="000000"/>
          <w:sz w:val="28"/>
        </w:rPr>
        <w:t>
      мемлекеттік органдар өз құзыреті шегінде шығарған актiлерi;</w:t>
      </w:r>
      <w:r>
        <w:br/>
      </w:r>
      <w:r>
        <w:rPr>
          <w:rFonts w:ascii="Times New Roman"/>
          <w:b w:val="false"/>
          <w:i w:val="false"/>
          <w:color w:val="000000"/>
          <w:sz w:val="28"/>
        </w:rPr>
        <w:t>
      кемеге қатысты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жасалған шарттар мен басқа да мәмілелер; </w:t>
      </w:r>
      <w:r>
        <w:br/>
      </w:r>
      <w:r>
        <w:rPr>
          <w:rFonts w:ascii="Times New Roman"/>
          <w:b w:val="false"/>
          <w:i w:val="false"/>
          <w:color w:val="000000"/>
          <w:sz w:val="28"/>
        </w:rPr>
        <w:t xml:space="preserve">
      мұраға құқық туралы куәлік; </w:t>
      </w:r>
      <w:r>
        <w:br/>
      </w:r>
      <w:r>
        <w:rPr>
          <w:rFonts w:ascii="Times New Roman"/>
          <w:b w:val="false"/>
          <w:i w:val="false"/>
          <w:color w:val="000000"/>
          <w:sz w:val="28"/>
        </w:rPr>
        <w:t>
      соттың заңды күшіне енген шешiмi;</w:t>
      </w:r>
      <w:r>
        <w:br/>
      </w:r>
      <w:r>
        <w:rPr>
          <w:rFonts w:ascii="Times New Roman"/>
          <w:b w:val="false"/>
          <w:i w:val="false"/>
          <w:color w:val="000000"/>
          <w:sz w:val="28"/>
        </w:rPr>
        <w:t>
      Қазақстан Республикасы заңнамасында белгіленген тәртіппен берілген кемеге құқық туралы </w:t>
      </w:r>
      <w:r>
        <w:rPr>
          <w:rFonts w:ascii="Times New Roman"/>
          <w:b w:val="false"/>
          <w:i w:val="false"/>
          <w:color w:val="000000"/>
          <w:sz w:val="28"/>
        </w:rPr>
        <w:t>куәлік</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сыныптаушы куәліктің көшірмесі;</w:t>
      </w:r>
      <w:r>
        <w:br/>
      </w:r>
      <w:r>
        <w:rPr>
          <w:rFonts w:ascii="Times New Roman"/>
          <w:b w:val="false"/>
          <w:i w:val="false"/>
          <w:color w:val="000000"/>
          <w:sz w:val="28"/>
        </w:rPr>
        <w:t>
</w:t>
      </w:r>
      <w:r>
        <w:rPr>
          <w:rFonts w:ascii="Times New Roman"/>
          <w:b w:val="false"/>
          <w:i w:val="false"/>
          <w:color w:val="000000"/>
          <w:sz w:val="28"/>
        </w:rPr>
        <w:t>
      4) көлік құралдарын мемлекеттік тіркеу үшін бюджетке алым сомасы төленгенін растайтын құжат;</w:t>
      </w:r>
      <w:r>
        <w:br/>
      </w:r>
      <w:r>
        <w:rPr>
          <w:rFonts w:ascii="Times New Roman"/>
          <w:b w:val="false"/>
          <w:i w:val="false"/>
          <w:color w:val="000000"/>
          <w:sz w:val="28"/>
        </w:rPr>
        <w:t>
</w:t>
      </w:r>
      <w:r>
        <w:rPr>
          <w:rFonts w:ascii="Times New Roman"/>
          <w:b w:val="false"/>
          <w:i w:val="false"/>
          <w:color w:val="000000"/>
          <w:sz w:val="28"/>
        </w:rPr>
        <w:t>
      5) кемені жалдау шартының нотариат куәландырған көшірмесі;</w:t>
      </w:r>
      <w:r>
        <w:br/>
      </w:r>
      <w:r>
        <w:rPr>
          <w:rFonts w:ascii="Times New Roman"/>
          <w:b w:val="false"/>
          <w:i w:val="false"/>
          <w:color w:val="000000"/>
          <w:sz w:val="28"/>
        </w:rPr>
        <w:t>
</w:t>
      </w:r>
      <w:r>
        <w:rPr>
          <w:rFonts w:ascii="Times New Roman"/>
          <w:b w:val="false"/>
          <w:i w:val="false"/>
          <w:color w:val="000000"/>
          <w:sz w:val="28"/>
        </w:rPr>
        <w:t>
      6) кеменің меншік иесінің және кеменің тіркелген ипотекасының немесе оған Қазақстан Республикасының Мемлекеттік туын көтеріп жүзуге кемені ауыстыруға ауыртпалықтың кепіл ұстаушысының жазбаша рұқсаты;</w:t>
      </w:r>
      <w:r>
        <w:br/>
      </w:r>
      <w:r>
        <w:rPr>
          <w:rFonts w:ascii="Times New Roman"/>
          <w:b w:val="false"/>
          <w:i w:val="false"/>
          <w:color w:val="000000"/>
          <w:sz w:val="28"/>
        </w:rPr>
        <w:t>
</w:t>
      </w:r>
      <w:r>
        <w:rPr>
          <w:rFonts w:ascii="Times New Roman"/>
          <w:b w:val="false"/>
          <w:i w:val="false"/>
          <w:color w:val="000000"/>
          <w:sz w:val="28"/>
        </w:rPr>
        <w:t>
      7) жалдау шарты бойынша қазақстандық кемені жалға алушының атын және тұратын жерін не атауын және орналасқан жерін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8) шетел кемесіне Қазақстан Республикасының Мемлекеттік туын көтеріп жүзу құқығын уақытша беру туралы және осы кеменің атауын белгілеу туралы шешім;</w:t>
      </w:r>
      <w:r>
        <w:br/>
      </w:r>
      <w:r>
        <w:rPr>
          <w:rFonts w:ascii="Times New Roman"/>
          <w:b w:val="false"/>
          <w:i w:val="false"/>
          <w:color w:val="000000"/>
          <w:sz w:val="28"/>
        </w:rPr>
        <w:t>
</w:t>
      </w:r>
      <w:r>
        <w:rPr>
          <w:rFonts w:ascii="Times New Roman"/>
          <w:b w:val="false"/>
          <w:i w:val="false"/>
          <w:color w:val="000000"/>
          <w:sz w:val="28"/>
        </w:rPr>
        <w:t>
      9) кеме ту ауыстырылғанға дейін тікелей тіркелген және осындай мемлекеттің туын көтеріп жүзу құқығы кемеге Қазақстан Республикасының Мемлекеттік туын көтеріп жүзу құқығын беру мерзіміне тоқтатылғанын растайтын шетел мемлекетінің құзыретті билік орындары берген құжат.</w:t>
      </w:r>
      <w:r>
        <w:br/>
      </w:r>
      <w:r>
        <w:rPr>
          <w:rFonts w:ascii="Times New Roman"/>
          <w:b w:val="false"/>
          <w:i w:val="false"/>
          <w:color w:val="000000"/>
          <w:sz w:val="28"/>
        </w:rPr>
        <w:t>
</w:t>
      </w:r>
      <w:r>
        <w:rPr>
          <w:rFonts w:ascii="Times New Roman"/>
          <w:b w:val="false"/>
          <w:i w:val="false"/>
          <w:color w:val="000000"/>
          <w:sz w:val="28"/>
        </w:rPr>
        <w:t>
      12. Мемлекеттік көрсетілген қызметті алу үшін құжаттарды тапсырған кезде көрсетілетін қызметті алушыға мыналарды көрсете отырып, тиісті құжаттар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 өтініштің нөмірін және қабылдау күнін;</w:t>
      </w:r>
      <w:r>
        <w:br/>
      </w:r>
      <w:r>
        <w:rPr>
          <w:rFonts w:ascii="Times New Roman"/>
          <w:b w:val="false"/>
          <w:i w:val="false"/>
          <w:color w:val="000000"/>
          <w:sz w:val="28"/>
        </w:rPr>
        <w:t>
</w:t>
      </w:r>
      <w:r>
        <w:rPr>
          <w:rFonts w:ascii="Times New Roman"/>
          <w:b w:val="false"/>
          <w:i w:val="false"/>
          <w:color w:val="000000"/>
          <w:sz w:val="28"/>
        </w:rPr>
        <w:t>
      2) сұрау салынатын мемлекеттік көрсетілетін қызметтің атауын;</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санын және атауларын;</w:t>
      </w:r>
      <w:r>
        <w:br/>
      </w:r>
      <w:r>
        <w:rPr>
          <w:rFonts w:ascii="Times New Roman"/>
          <w:b w:val="false"/>
          <w:i w:val="false"/>
          <w:color w:val="000000"/>
          <w:sz w:val="28"/>
        </w:rPr>
        <w:t>
</w:t>
      </w:r>
      <w:r>
        <w:rPr>
          <w:rFonts w:ascii="Times New Roman"/>
          <w:b w:val="false"/>
          <w:i w:val="false"/>
          <w:color w:val="000000"/>
          <w:sz w:val="28"/>
        </w:rPr>
        <w:t>
      4) құжаттарды беру күнін (уақытын) және орнын;</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ХҚО қызметкерінің тегі, аты және әкесінің атын көрсете отырып,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кезінде ХҚО рәсімдерінің (іс-қимылдарының) кезеңділігі және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алушы 15 минуттың ішінде ХҚО-ға мемлекеттік қызметті көрсету үшін қажетті өтінішті және құжаттарды тапсырады;</w:t>
      </w:r>
      <w:r>
        <w:br/>
      </w:r>
      <w:r>
        <w:rPr>
          <w:rFonts w:ascii="Times New Roman"/>
          <w:b w:val="false"/>
          <w:i w:val="false"/>
          <w:color w:val="000000"/>
          <w:sz w:val="28"/>
        </w:rPr>
        <w:t>
</w:t>
      </w:r>
      <w:r>
        <w:rPr>
          <w:rFonts w:ascii="Times New Roman"/>
          <w:b w:val="false"/>
          <w:i w:val="false"/>
          <w:color w:val="000000"/>
          <w:sz w:val="28"/>
        </w:rPr>
        <w:t>
      2) ХҚО қызметкері 20 минуттың ішінде мемлекеттік қызметті көрсету үшін қажетті өтінішті және құжатты тіркеуді жүргізеді;</w:t>
      </w:r>
      <w:r>
        <w:br/>
      </w:r>
      <w:r>
        <w:rPr>
          <w:rFonts w:ascii="Times New Roman"/>
          <w:b w:val="false"/>
          <w:i w:val="false"/>
          <w:color w:val="000000"/>
          <w:sz w:val="28"/>
        </w:rPr>
        <w:t>
</w:t>
      </w:r>
      <w:r>
        <w:rPr>
          <w:rFonts w:ascii="Times New Roman"/>
          <w:b w:val="false"/>
          <w:i w:val="false"/>
          <w:color w:val="000000"/>
          <w:sz w:val="28"/>
        </w:rPr>
        <w:t>
      3) ХҚО жинақтау бөлімінің қызметкері мемлекеттік қызметті көрсету үшін қажетті өтінішті және құжатты курьер арқылы көрсетілетін қызметті берушіге тапсырады;</w:t>
      </w:r>
      <w:r>
        <w:br/>
      </w:r>
      <w:r>
        <w:rPr>
          <w:rFonts w:ascii="Times New Roman"/>
          <w:b w:val="false"/>
          <w:i w:val="false"/>
          <w:color w:val="000000"/>
          <w:sz w:val="28"/>
        </w:rPr>
        <w:t>
</w:t>
      </w:r>
      <w:r>
        <w:rPr>
          <w:rFonts w:ascii="Times New Roman"/>
          <w:b w:val="false"/>
          <w:i w:val="false"/>
          <w:color w:val="000000"/>
          <w:sz w:val="28"/>
        </w:rPr>
        <w:t>
      4) ХҚО қызметкері 20 минуттың ішінде шетел кемесіне Қазақстан Республикасының Мемлекеттік туын көтеріп жүзу құқығын уақытша беру туралы куәлік немесе мемлекеттік қызмет көрсетуден бас тарту туралы дәлелді жауапты қабылдауды, сондай-ақ келіп түсу фактісін Сканер штрихкоды арқылы белгілеуді жүзеге асырады;</w:t>
      </w:r>
      <w:r>
        <w:br/>
      </w:r>
      <w:r>
        <w:rPr>
          <w:rFonts w:ascii="Times New Roman"/>
          <w:b w:val="false"/>
          <w:i w:val="false"/>
          <w:color w:val="000000"/>
          <w:sz w:val="28"/>
        </w:rPr>
        <w:t>
</w:t>
      </w:r>
      <w:r>
        <w:rPr>
          <w:rFonts w:ascii="Times New Roman"/>
          <w:b w:val="false"/>
          <w:i w:val="false"/>
          <w:color w:val="000000"/>
          <w:sz w:val="28"/>
        </w:rPr>
        <w:t>
      5) ХҚО қызметкері көрсетілетін қызметті алушы жүгінген сәттен бастап 20 минуттың ішінде оған шетел кемесіне Қазақстан Республикасының Мемлекеттік туын көтеріп жүзу құқығын уақытша беру туралы куәлік немесе мемлекеттік қызмет көрсетуден бас тарту туралы дәлелді жауапты береді.</w:t>
      </w:r>
      <w:r>
        <w:br/>
      </w:r>
      <w:r>
        <w:rPr>
          <w:rFonts w:ascii="Times New Roman"/>
          <w:b w:val="false"/>
          <w:i w:val="false"/>
          <w:color w:val="000000"/>
          <w:sz w:val="28"/>
        </w:rPr>
        <w:t>
</w:t>
      </w:r>
      <w:r>
        <w:rPr>
          <w:rFonts w:ascii="Times New Roman"/>
          <w:b w:val="false"/>
          <w:i w:val="false"/>
          <w:color w:val="000000"/>
          <w:sz w:val="28"/>
        </w:rPr>
        <w:t>
      14. ХҚО-ға құжаттар пакетін тапсыру үшін күтудің рұқсат етілетін ең ұзақ уақыты - 15 минут.</w:t>
      </w:r>
      <w:r>
        <w:br/>
      </w:r>
      <w:r>
        <w:rPr>
          <w:rFonts w:ascii="Times New Roman"/>
          <w:b w:val="false"/>
          <w:i w:val="false"/>
          <w:color w:val="000000"/>
          <w:sz w:val="28"/>
        </w:rPr>
        <w:t>
      Көрсетілетін қызметті алушыға ХҚО-да қызмет көрсетуге рұқсат етілетін ең ұзақ уақыт – 20 минут.</w:t>
      </w:r>
      <w:r>
        <w:br/>
      </w:r>
      <w:r>
        <w:rPr>
          <w:rFonts w:ascii="Times New Roman"/>
          <w:b w:val="false"/>
          <w:i w:val="false"/>
          <w:color w:val="000000"/>
          <w:sz w:val="28"/>
        </w:rPr>
        <w:t>
</w:t>
      </w:r>
      <w:r>
        <w:rPr>
          <w:rFonts w:ascii="Times New Roman"/>
          <w:b w:val="false"/>
          <w:i w:val="false"/>
          <w:color w:val="000000"/>
          <w:sz w:val="28"/>
        </w:rPr>
        <w:t>
      15. ХҚО-да құжаттарды қабылдау «электрондық» кезек тәртібімен жеделдетілген қызмет көрсетусіз операциялық залда жүзеге асырылады, электрондық кезекті «электрондық үкіметтің» веб-порталы арқылы броньдалуы мүмкін.</w:t>
      </w:r>
      <w:r>
        <w:br/>
      </w:r>
      <w:r>
        <w:rPr>
          <w:rFonts w:ascii="Times New Roman"/>
          <w:b w:val="false"/>
          <w:i w:val="false"/>
          <w:color w:val="000000"/>
          <w:sz w:val="28"/>
        </w:rPr>
        <w:t>
</w:t>
      </w:r>
      <w:r>
        <w:rPr>
          <w:rFonts w:ascii="Times New Roman"/>
          <w:b w:val="false"/>
          <w:i w:val="false"/>
          <w:color w:val="000000"/>
          <w:sz w:val="28"/>
        </w:rPr>
        <w:t>
      16. Көрсетілетін қызметті алушыға мемлекеттік қызметті көрсету нәтижелерін беруді ХҚО қызметкері қолхаттың негізінде, онда көрсетілген мерзімде жеке өзі келген кезде, қол қойғызып және жеке басын куәландыратын құжат пен сенімхатты (көрсетілетін қызметті алушының өкілі үшін) көрсеткен кезде «тосқауылсыз» қызмет көрсету арқылы жүзеге асырады.</w:t>
      </w:r>
    </w:p>
    <w:bookmarkEnd w:id="112"/>
    <w:bookmarkStart w:name="z581" w:id="113"/>
    <w:p>
      <w:pPr>
        <w:spacing w:after="0"/>
        <w:ind w:left="0"/>
        <w:jc w:val="both"/>
      </w:pPr>
      <w:r>
        <w:rPr>
          <w:rFonts w:ascii="Times New Roman"/>
          <w:b w:val="false"/>
          <w:i w:val="false"/>
          <w:color w:val="000000"/>
          <w:sz w:val="28"/>
        </w:rPr>
        <w:t>
</w:t>
      </w:r>
      <w:r>
        <w:rPr>
          <w:rFonts w:ascii="Times New Roman"/>
          <w:b w:val="false"/>
          <w:i w:val="false"/>
          <w:color w:val="1e1e1e"/>
          <w:sz w:val="28"/>
        </w:rPr>
        <w:t>«Жалға алынған ішкі суда жүзетін кемелерді және «өзен</w:t>
      </w:r>
      <w:r>
        <w:br/>
      </w:r>
      <w:r>
        <w:rPr>
          <w:rFonts w:ascii="Times New Roman"/>
          <w:b w:val="false"/>
          <w:i w:val="false"/>
          <w:color w:val="000000"/>
          <w:sz w:val="28"/>
        </w:rPr>
        <w:t>
</w:t>
      </w:r>
      <w:r>
        <w:rPr>
          <w:rFonts w:ascii="Times New Roman"/>
          <w:b w:val="false"/>
          <w:i w:val="false"/>
          <w:color w:val="1e1e1e"/>
          <w:sz w:val="28"/>
        </w:rPr>
        <w:t xml:space="preserve">-теңіз» суларында жүзетін кемелерді жалға алынған  </w:t>
      </w:r>
      <w:r>
        <w:br/>
      </w:r>
      <w:r>
        <w:rPr>
          <w:rFonts w:ascii="Times New Roman"/>
          <w:b w:val="false"/>
          <w:i w:val="false"/>
          <w:color w:val="000000"/>
          <w:sz w:val="28"/>
        </w:rPr>
        <w:t>
</w:t>
      </w:r>
      <w:r>
        <w:rPr>
          <w:rFonts w:ascii="Times New Roman"/>
          <w:b w:val="false"/>
          <w:i w:val="false"/>
          <w:color w:val="1e1e1e"/>
          <w:sz w:val="28"/>
        </w:rPr>
        <w:t xml:space="preserve">шетел кемелерiнiң тiзiлiмiнде мемлекеттiк тiркеу»  </w:t>
      </w:r>
      <w:r>
        <w:br/>
      </w:r>
      <w:r>
        <w:rPr>
          <w:rFonts w:ascii="Times New Roman"/>
          <w:b w:val="false"/>
          <w:i w:val="false"/>
          <w:color w:val="000000"/>
          <w:sz w:val="28"/>
        </w:rPr>
        <w:t xml:space="preserve">
мемлекеттiк көрсетілетін қызмет регламентінің     </w:t>
      </w:r>
      <w:r>
        <w:br/>
      </w:r>
      <w:r>
        <w:rPr>
          <w:rFonts w:ascii="Times New Roman"/>
          <w:b w:val="false"/>
          <w:i w:val="false"/>
          <w:color w:val="000000"/>
          <w:sz w:val="28"/>
        </w:rPr>
        <w:t xml:space="preserve">
қосымшасы                      </w:t>
      </w:r>
    </w:p>
    <w:bookmarkEnd w:id="113"/>
    <w:bookmarkStart w:name="z582" w:id="114"/>
    <w:p>
      <w:pPr>
        <w:spacing w:after="0"/>
        <w:ind w:left="0"/>
        <w:jc w:val="left"/>
      </w:pPr>
      <w:r>
        <w:rPr>
          <w:rFonts w:ascii="Times New Roman"/>
          <w:b/>
          <w:i w:val="false"/>
          <w:color w:val="000000"/>
        </w:rPr>
        <w:t xml:space="preserve"> 
Қызметті берушінің құрылымдық бөлімшелерінің (қызметкерлерінің) өзара іс-қимылдарының блок-схемасы</w:t>
      </w:r>
    </w:p>
    <w:bookmarkEnd w:id="114"/>
    <w:p>
      <w:pPr>
        <w:spacing w:after="0"/>
        <w:ind w:left="0"/>
        <w:jc w:val="both"/>
      </w:pPr>
      <w:r>
        <w:drawing>
          <wp:inline distT="0" distB="0" distL="0" distR="0">
            <wp:extent cx="92837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9283700" cy="3568700"/>
                    </a:xfrm>
                    <a:prstGeom prst="rect">
                      <a:avLst/>
                    </a:prstGeom>
                  </pic:spPr>
                </pic:pic>
              </a:graphicData>
            </a:graphic>
          </wp:inline>
        </w:drawing>
      </w:r>
    </w:p>
    <w:bookmarkStart w:name="z583" w:id="1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2014 жылғы 9 сәуірдегі      </w:t>
      </w:r>
      <w:r>
        <w:br/>
      </w:r>
      <w:r>
        <w:rPr>
          <w:rFonts w:ascii="Times New Roman"/>
          <w:b w:val="false"/>
          <w:i w:val="false"/>
          <w:color w:val="000000"/>
          <w:sz w:val="28"/>
        </w:rPr>
        <w:t xml:space="preserve">
№ 239 бұйрығына         </w:t>
      </w:r>
      <w:r>
        <w:br/>
      </w:r>
      <w:r>
        <w:rPr>
          <w:rFonts w:ascii="Times New Roman"/>
          <w:b w:val="false"/>
          <w:i w:val="false"/>
          <w:color w:val="000000"/>
          <w:sz w:val="28"/>
        </w:rPr>
        <w:t xml:space="preserve">
11-қосымша           </w:t>
      </w:r>
    </w:p>
    <w:bookmarkEnd w:id="115"/>
    <w:bookmarkStart w:name="z584" w:id="116"/>
    <w:p>
      <w:pPr>
        <w:spacing w:after="0"/>
        <w:ind w:left="0"/>
        <w:jc w:val="left"/>
      </w:pPr>
      <w:r>
        <w:rPr>
          <w:rFonts w:ascii="Times New Roman"/>
          <w:b/>
          <w:i w:val="false"/>
          <w:color w:val="000000"/>
        </w:rPr>
        <w:t xml:space="preserve"> 
«Жылжымалы құрам кепілін мемлекеттік тiркеу» мемлекеттiк</w:t>
      </w:r>
      <w:r>
        <w:br/>
      </w:r>
      <w:r>
        <w:rPr>
          <w:rFonts w:ascii="Times New Roman"/>
          <w:b/>
          <w:i w:val="false"/>
          <w:color w:val="000000"/>
        </w:rPr>
        <w:t>
көрсетілетін қызмет стандарты</w:t>
      </w:r>
    </w:p>
    <w:bookmarkEnd w:id="116"/>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29.05.2015 </w:t>
      </w:r>
      <w:r>
        <w:rPr>
          <w:rFonts w:ascii="Times New Roman"/>
          <w:b w:val="false"/>
          <w:i w:val="false"/>
          <w:color w:val="ff0000"/>
          <w:sz w:val="28"/>
        </w:rPr>
        <w:t>№ 669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625" w:id="1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2014 жылғы 9 сәуірдегі       </w:t>
      </w:r>
      <w:r>
        <w:br/>
      </w:r>
      <w:r>
        <w:rPr>
          <w:rFonts w:ascii="Times New Roman"/>
          <w:b w:val="false"/>
          <w:i w:val="false"/>
          <w:color w:val="000000"/>
          <w:sz w:val="28"/>
        </w:rPr>
        <w:t xml:space="preserve">
№ 239 бұйрығына           </w:t>
      </w:r>
      <w:r>
        <w:br/>
      </w:r>
      <w:r>
        <w:rPr>
          <w:rFonts w:ascii="Times New Roman"/>
          <w:b w:val="false"/>
          <w:i w:val="false"/>
          <w:color w:val="000000"/>
          <w:sz w:val="28"/>
        </w:rPr>
        <w:t xml:space="preserve">
12-қосымша              </w:t>
      </w:r>
    </w:p>
    <w:bookmarkEnd w:id="117"/>
    <w:bookmarkStart w:name="z626" w:id="118"/>
    <w:p>
      <w:pPr>
        <w:spacing w:after="0"/>
        <w:ind w:left="0"/>
        <w:jc w:val="left"/>
      </w:pPr>
      <w:r>
        <w:rPr>
          <w:rFonts w:ascii="Times New Roman"/>
          <w:b/>
          <w:i w:val="false"/>
          <w:color w:val="000000"/>
        </w:rPr>
        <w:t xml:space="preserve"> 
«Жылжымалы құрамды мемлекеттік тіркеу (қайта тіркеу) және</w:t>
      </w:r>
      <w:r>
        <w:br/>
      </w:r>
      <w:r>
        <w:rPr>
          <w:rFonts w:ascii="Times New Roman"/>
          <w:b/>
          <w:i w:val="false"/>
          <w:color w:val="000000"/>
        </w:rPr>
        <w:t>
жылжымалы құрамның мемлекеттік тізілімінен алып тастау»</w:t>
      </w:r>
      <w:r>
        <w:br/>
      </w:r>
      <w:r>
        <w:rPr>
          <w:rFonts w:ascii="Times New Roman"/>
          <w:b/>
          <w:i w:val="false"/>
          <w:color w:val="000000"/>
        </w:rPr>
        <w:t>
мемлекеттiк көрсетілетін қызмет стандарты</w:t>
      </w:r>
    </w:p>
    <w:bookmarkEnd w:id="118"/>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29.05.2015 </w:t>
      </w:r>
      <w:r>
        <w:rPr>
          <w:rFonts w:ascii="Times New Roman"/>
          <w:b w:val="false"/>
          <w:i w:val="false"/>
          <w:color w:val="ff0000"/>
          <w:sz w:val="28"/>
        </w:rPr>
        <w:t>№ 669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