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39c6" w14:textId="95d3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"Тіркелген қылмыстар мен  қылмыстық қудалау органдары қызметінің нәтижелері туралы" № 1-М нысанды есепті және оны құрастыру жөніндегі Нұсқаулықты бекіту туралы" Қазақстан Республикасы  Бас Прокурорының 2003 жылғы 31 қазандағы № 62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2014 жылғы 1 сәуірдегі № 30 бұйрығы. Қазақстан Республикасы Әділет министрлігінде 2014 жылы 30 сәуірде № 9373 тіркелді. Күші жойылды - Қазақстан Республикасы Бас Прокурорының 2014 жылғы 8 қазандағы № 111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2014.10.08 </w:t>
      </w:r>
      <w:r>
        <w:rPr>
          <w:rFonts w:ascii="Times New Roman"/>
          <w:b w:val="false"/>
          <w:i w:val="false"/>
          <w:color w:val="ff0000"/>
          <w:sz w:val="28"/>
        </w:rPr>
        <w:t>№ 111</w:t>
      </w:r>
      <w:r>
        <w:rPr>
          <w:rFonts w:ascii="Times New Roman"/>
          <w:b w:val="false"/>
          <w:i w:val="false"/>
          <w:color w:val="ff0000"/>
          <w:sz w:val="28"/>
        </w:rPr>
        <w:t xml:space="preserve"> (01.01.2015 бастап қолданысқа енгізіледі) бұйрығымен.</w:t>
      </w:r>
    </w:p>
    <w:bookmarkStart w:name="z2" w:id="0"/>
    <w:p>
      <w:pPr>
        <w:spacing w:after="0"/>
        <w:ind w:left="0"/>
        <w:jc w:val="both"/>
      </w:pPr>
      <w:r>
        <w:rPr>
          <w:rFonts w:ascii="Times New Roman"/>
          <w:b w:val="false"/>
          <w:i w:val="false"/>
          <w:color w:val="000000"/>
          <w:sz w:val="28"/>
        </w:rPr>
        <w:t>      Келтірілген және өтелген нұқсан сомасының мөлшерін есепке алуды одан әрі жетілдіру және хабар-ошарсыз жоғалған адамдарды және қылмыстық қудалау органдары мен соттан жасырынған адамдарды, сондай-ақ танылмаған мәйіттер бойынша белгісіз азаматтардың жеке басын анықтау нәтижелерін есепке алу мақсатында, «Прокуратура туралы» 1995 жылғы 21 желтоқсандағы Қазақстан Республикасы Заңының 11-бабы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«Тіркелген қылмыстар мен қылмыстық қудалау органдары қызметінің нәтижелері туралы» № 1-М нысанды есепті және оны құрастыру жөніндегі Нұсқаулықты бекіту туралы» Қазақстан Республикасы Бас Прокурорының 2003 жылғы 31 қазандағы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2576 болып тіркелген)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w:t>
      </w:r>
      <w:r>
        <w:rPr>
          <w:rFonts w:ascii="Times New Roman"/>
          <w:b w:val="false"/>
          <w:i w:val="false"/>
          <w:color w:val="000000"/>
          <w:sz w:val="28"/>
        </w:rPr>
        <w:t>«Тіркелген қылмыстар мен қылмыстық қудалау органдары қызметінің нәтижелері туралы»</w:t>
      </w:r>
      <w:r>
        <w:rPr>
          <w:rFonts w:ascii="Times New Roman"/>
          <w:b w:val="false"/>
          <w:i w:val="false"/>
          <w:color w:val="000000"/>
          <w:sz w:val="28"/>
        </w:rPr>
        <w:t xml:space="preserve"> № 1-М нысанды есепте: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8-бөлім</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13А</w:t>
      </w:r>
      <w:r>
        <w:rPr>
          <w:rFonts w:ascii="Times New Roman"/>
          <w:b w:val="false"/>
          <w:i w:val="false"/>
          <w:color w:val="000000"/>
          <w:sz w:val="28"/>
        </w:rPr>
        <w:t>, </w:t>
      </w:r>
      <w:r>
        <w:rPr>
          <w:rFonts w:ascii="Times New Roman"/>
          <w:b w:val="false"/>
          <w:i w:val="false"/>
          <w:color w:val="000000"/>
          <w:sz w:val="28"/>
        </w:rPr>
        <w:t>13Б бөлімдері</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Осы бөлім тергеуден, анықтаудан, соттан және жазасын өтеуден жасырынған, хабар-ошарсыз жоғалған адамдарды іздеу туралы, сондай-ақ белгісіз азаматтар мәйіттерінің жеке басын анықтау бойынша жұмыстың нәтижелері туралы мәліметтерді қамтиды.</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 мемлекеттік тіркеу тізілімінде № 2843 болып тіркелген, «Арнайы есепке алудың жекелеген түрлерін жүргізу мен пайдаланудың қағидасын бекiту туралы» Қазақстан Республикасы Бас Прокурорының 2004 жылғы 29 сәуірдегі № 23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«Арнайы есепке алу» автоматтандырылған ақпараттық жүйесіне енгізілген, қылмыстық қудалау органдары тарапынан ұсынылған ақпараттық есепке алу құжаттарының мәліметтері «Тіркелген қылмыстар мен қылмыстық қудалау органдары қызметінің нәтижелері туралы» № 1-М есебінің № 8 бөлімін қалыптастыру үшін негіз болып табылады:</w:t>
      </w:r>
      <w:r>
        <w:br/>
      </w:r>
      <w:r>
        <w:rPr>
          <w:rFonts w:ascii="Times New Roman"/>
          <w:b w:val="false"/>
          <w:i w:val="false"/>
          <w:color w:val="000000"/>
          <w:sz w:val="28"/>
        </w:rPr>
        <w:t>
</w:t>
      </w:r>
      <w:r>
        <w:rPr>
          <w:rFonts w:ascii="Times New Roman"/>
          <w:b w:val="false"/>
          <w:i w:val="false"/>
          <w:color w:val="000000"/>
          <w:sz w:val="28"/>
        </w:rPr>
        <w:t>
      1) А кестесінде (жиынтық есеп және ішкі істер органдары бойынша есеп үшін) мыналардың саны көрсетіледі:</w:t>
      </w:r>
      <w:r>
        <w:br/>
      </w:r>
      <w:r>
        <w:rPr>
          <w:rFonts w:ascii="Times New Roman"/>
          <w:b w:val="false"/>
          <w:i w:val="false"/>
          <w:color w:val="000000"/>
          <w:sz w:val="28"/>
        </w:rPr>
        <w:t>
</w:t>
      </w:r>
      <w:r>
        <w:rPr>
          <w:rFonts w:ascii="Times New Roman"/>
          <w:b w:val="false"/>
          <w:i w:val="false"/>
          <w:color w:val="000000"/>
          <w:sz w:val="28"/>
        </w:rPr>
        <w:t>
      1-бағанда – есептік кезеңнің басында іздеуде қалған адамдар;</w:t>
      </w:r>
      <w:r>
        <w:br/>
      </w:r>
      <w:r>
        <w:rPr>
          <w:rFonts w:ascii="Times New Roman"/>
          <w:b w:val="false"/>
          <w:i w:val="false"/>
          <w:color w:val="000000"/>
          <w:sz w:val="28"/>
        </w:rPr>
        <w:t>
</w:t>
      </w:r>
      <w:r>
        <w:rPr>
          <w:rFonts w:ascii="Times New Roman"/>
          <w:b w:val="false"/>
          <w:i w:val="false"/>
          <w:color w:val="000000"/>
          <w:sz w:val="28"/>
        </w:rPr>
        <w:t>
      2-бағанда – есептік кезеңде оларға іздеу жарияланған, соның ішінде оларға қатысты іздестіру істері өзге органдардан келіп түскен адамдар;</w:t>
      </w:r>
      <w:r>
        <w:br/>
      </w:r>
      <w:r>
        <w:rPr>
          <w:rFonts w:ascii="Times New Roman"/>
          <w:b w:val="false"/>
          <w:i w:val="false"/>
          <w:color w:val="000000"/>
          <w:sz w:val="28"/>
        </w:rPr>
        <w:t>
</w:t>
      </w:r>
      <w:r>
        <w:rPr>
          <w:rFonts w:ascii="Times New Roman"/>
          <w:b w:val="false"/>
          <w:i w:val="false"/>
          <w:color w:val="000000"/>
          <w:sz w:val="28"/>
        </w:rPr>
        <w:t>
      олардың ішінен бұлтартпау шарасын қолданумен (2-бағаннан);</w:t>
      </w:r>
      <w:r>
        <w:br/>
      </w:r>
      <w:r>
        <w:rPr>
          <w:rFonts w:ascii="Times New Roman"/>
          <w:b w:val="false"/>
          <w:i w:val="false"/>
          <w:color w:val="000000"/>
          <w:sz w:val="28"/>
        </w:rPr>
        <w:t>
</w:t>
      </w:r>
      <w:r>
        <w:rPr>
          <w:rFonts w:ascii="Times New Roman"/>
          <w:b w:val="false"/>
          <w:i w:val="false"/>
          <w:color w:val="000000"/>
          <w:sz w:val="28"/>
        </w:rPr>
        <w:t>
      3-бағанда – ешқайда кетпеу туралы қол қойдыру бұлтартпау шарасымен;</w:t>
      </w:r>
      <w:r>
        <w:br/>
      </w:r>
      <w:r>
        <w:rPr>
          <w:rFonts w:ascii="Times New Roman"/>
          <w:b w:val="false"/>
          <w:i w:val="false"/>
          <w:color w:val="000000"/>
          <w:sz w:val="28"/>
        </w:rPr>
        <w:t>
</w:t>
      </w:r>
      <w:r>
        <w:rPr>
          <w:rFonts w:ascii="Times New Roman"/>
          <w:b w:val="false"/>
          <w:i w:val="false"/>
          <w:color w:val="000000"/>
          <w:sz w:val="28"/>
        </w:rPr>
        <w:t>
      4-бағанда – тұтқындау бұлтартпау шарасымен;</w:t>
      </w:r>
      <w:r>
        <w:br/>
      </w:r>
      <w:r>
        <w:rPr>
          <w:rFonts w:ascii="Times New Roman"/>
          <w:b w:val="false"/>
          <w:i w:val="false"/>
          <w:color w:val="000000"/>
          <w:sz w:val="28"/>
        </w:rPr>
        <w:t>
</w:t>
      </w:r>
      <w:r>
        <w:rPr>
          <w:rFonts w:ascii="Times New Roman"/>
          <w:b w:val="false"/>
          <w:i w:val="false"/>
          <w:color w:val="000000"/>
          <w:sz w:val="28"/>
        </w:rPr>
        <w:t>
      5-бағанда – ағымдағы кезеңде іздеу жарияланған, іздестіру істері келесі негіздер бойынша қысқартылған адамдар: билік органдарынан жасырынған адамдарға – қылмыстық қудалауды қысқартуға (қылмыстық істі қысқарту туралы қаулылар немесе қылмыстық қудалауды қысқарту туралы сот шешімі болған кезде) немесе істі мерзімінің ескіруі бойынша қысқартуға байланысты; хабар-ошарсыз жоғалғандарға қатысты – іздестіру ісін жүргізу мерзімінің ескіруі бойынша;</w:t>
      </w:r>
      <w:r>
        <w:br/>
      </w:r>
      <w:r>
        <w:rPr>
          <w:rFonts w:ascii="Times New Roman"/>
          <w:b w:val="false"/>
          <w:i w:val="false"/>
          <w:color w:val="000000"/>
          <w:sz w:val="28"/>
        </w:rPr>
        <w:t>
</w:t>
      </w:r>
      <w:r>
        <w:rPr>
          <w:rFonts w:ascii="Times New Roman"/>
          <w:b w:val="false"/>
          <w:i w:val="false"/>
          <w:color w:val="000000"/>
          <w:sz w:val="28"/>
        </w:rPr>
        <w:t>
      6-бағанда – өткен жылдарда іздеу жарияланған, іздестіру істері келесі негіздер бойынша қысқартылған адамдар: билік органдарынан жасырынған адамдарға – қылмыстық қудалауды қысқартуға (қылмыстық істі қысқарту туралы қаулылар немесе қылмыстық қудалауды қысқарту туралы сот шешімі болған кезде) немесе істі мерзімінің ескіруі бойынша қысқартуға байланысты; хабар-ошарсыз жоғалғандарға қатысты – іздестіру ісін жүргізу мерзімінің ескіруі бойынша;</w:t>
      </w:r>
      <w:r>
        <w:br/>
      </w:r>
      <w:r>
        <w:rPr>
          <w:rFonts w:ascii="Times New Roman"/>
          <w:b w:val="false"/>
          <w:i w:val="false"/>
          <w:color w:val="000000"/>
          <w:sz w:val="28"/>
        </w:rPr>
        <w:t>
</w:t>
      </w:r>
      <w:r>
        <w:rPr>
          <w:rFonts w:ascii="Times New Roman"/>
          <w:b w:val="false"/>
          <w:i w:val="false"/>
          <w:color w:val="000000"/>
          <w:sz w:val="28"/>
        </w:rPr>
        <w:t>
      7-бағанда – іздестірілуі өзге қылмыстық қудалау органдарына тапсырылған іздестіру істері (бір органның құрылымдық (аймақтық, аудандық) бөлімшелері арасында қайта тапсырылған істер есепке алынбайды);</w:t>
      </w:r>
      <w:r>
        <w:br/>
      </w:r>
      <w:r>
        <w:rPr>
          <w:rFonts w:ascii="Times New Roman"/>
          <w:b w:val="false"/>
          <w:i w:val="false"/>
          <w:color w:val="000000"/>
          <w:sz w:val="28"/>
        </w:rPr>
        <w:t>
</w:t>
      </w:r>
      <w:r>
        <w:rPr>
          <w:rFonts w:ascii="Times New Roman"/>
          <w:b w:val="false"/>
          <w:i w:val="false"/>
          <w:color w:val="000000"/>
          <w:sz w:val="28"/>
        </w:rPr>
        <w:t>
      8-бағанда – есептік кезеңде іздестіріліп отырған адамдар (5,6,7 бағандарының сомасын алып тастаумен 1,2 бағандарының сомасын қамтиды);</w:t>
      </w:r>
      <w:r>
        <w:br/>
      </w:r>
      <w:r>
        <w:rPr>
          <w:rFonts w:ascii="Times New Roman"/>
          <w:b w:val="false"/>
          <w:i w:val="false"/>
          <w:color w:val="000000"/>
          <w:sz w:val="28"/>
        </w:rPr>
        <w:t>
</w:t>
      </w:r>
      <w:r>
        <w:rPr>
          <w:rFonts w:ascii="Times New Roman"/>
          <w:b w:val="false"/>
          <w:i w:val="false"/>
          <w:color w:val="000000"/>
          <w:sz w:val="28"/>
        </w:rPr>
        <w:t>
      9-бағанда – ағымдағы кезеңде іздеу жарияланғандардың ішінен табылған адамдар;</w:t>
      </w:r>
      <w:r>
        <w:br/>
      </w:r>
      <w:r>
        <w:rPr>
          <w:rFonts w:ascii="Times New Roman"/>
          <w:b w:val="false"/>
          <w:i w:val="false"/>
          <w:color w:val="000000"/>
          <w:sz w:val="28"/>
        </w:rPr>
        <w:t>
</w:t>
      </w:r>
      <w:r>
        <w:rPr>
          <w:rFonts w:ascii="Times New Roman"/>
          <w:b w:val="false"/>
          <w:i w:val="false"/>
          <w:color w:val="000000"/>
          <w:sz w:val="28"/>
        </w:rPr>
        <w:t>
      олардың ішінен (9-баған):</w:t>
      </w:r>
      <w:r>
        <w:br/>
      </w:r>
      <w:r>
        <w:rPr>
          <w:rFonts w:ascii="Times New Roman"/>
          <w:b w:val="false"/>
          <w:i w:val="false"/>
          <w:color w:val="000000"/>
          <w:sz w:val="28"/>
        </w:rPr>
        <w:t>
</w:t>
      </w:r>
      <w:r>
        <w:rPr>
          <w:rFonts w:ascii="Times New Roman"/>
          <w:b w:val="false"/>
          <w:i w:val="false"/>
          <w:color w:val="000000"/>
          <w:sz w:val="28"/>
        </w:rPr>
        <w:t>
      10-бағанда – ағымдағы кезеңде іздеу жарияланғандардың ішінен Қазақстан Республикасынан тыс жерлерде анықталған адамдар;</w:t>
      </w:r>
      <w:r>
        <w:br/>
      </w:r>
      <w:r>
        <w:rPr>
          <w:rFonts w:ascii="Times New Roman"/>
          <w:b w:val="false"/>
          <w:i w:val="false"/>
          <w:color w:val="000000"/>
          <w:sz w:val="28"/>
        </w:rPr>
        <w:t>
</w:t>
      </w:r>
      <w:r>
        <w:rPr>
          <w:rFonts w:ascii="Times New Roman"/>
          <w:b w:val="false"/>
          <w:i w:val="false"/>
          <w:color w:val="000000"/>
          <w:sz w:val="28"/>
        </w:rPr>
        <w:t>
      11-бағанда – өткен жылдары іздеу жарияланғандардың ішінен табылған адамдар;</w:t>
      </w:r>
      <w:r>
        <w:br/>
      </w:r>
      <w:r>
        <w:rPr>
          <w:rFonts w:ascii="Times New Roman"/>
          <w:b w:val="false"/>
          <w:i w:val="false"/>
          <w:color w:val="000000"/>
          <w:sz w:val="28"/>
        </w:rPr>
        <w:t>
</w:t>
      </w:r>
      <w:r>
        <w:rPr>
          <w:rFonts w:ascii="Times New Roman"/>
          <w:b w:val="false"/>
          <w:i w:val="false"/>
          <w:color w:val="000000"/>
          <w:sz w:val="28"/>
        </w:rPr>
        <w:t>
      олардың ішінен (11-баған):</w:t>
      </w:r>
      <w:r>
        <w:br/>
      </w:r>
      <w:r>
        <w:rPr>
          <w:rFonts w:ascii="Times New Roman"/>
          <w:b w:val="false"/>
          <w:i w:val="false"/>
          <w:color w:val="000000"/>
          <w:sz w:val="28"/>
        </w:rPr>
        <w:t>
</w:t>
      </w:r>
      <w:r>
        <w:rPr>
          <w:rFonts w:ascii="Times New Roman"/>
          <w:b w:val="false"/>
          <w:i w:val="false"/>
          <w:color w:val="000000"/>
          <w:sz w:val="28"/>
        </w:rPr>
        <w:t>
      12-бағанда – өткен жылдары іздеу жарияланғандардың ішінен ҚР тыс жерлерде анықталған адамдар;</w:t>
      </w:r>
      <w:r>
        <w:br/>
      </w:r>
      <w:r>
        <w:rPr>
          <w:rFonts w:ascii="Times New Roman"/>
          <w:b w:val="false"/>
          <w:i w:val="false"/>
          <w:color w:val="000000"/>
          <w:sz w:val="28"/>
        </w:rPr>
        <w:t>
</w:t>
      </w:r>
      <w:r>
        <w:rPr>
          <w:rFonts w:ascii="Times New Roman"/>
          <w:b w:val="false"/>
          <w:i w:val="false"/>
          <w:color w:val="000000"/>
          <w:sz w:val="28"/>
        </w:rPr>
        <w:t>
      13-бағанда – ағымдағы кезеңде іздеу жарияланғандардың ішінен есептік кезеңнің соңында іздеуде қалған адамдар;</w:t>
      </w:r>
      <w:r>
        <w:br/>
      </w:r>
      <w:r>
        <w:rPr>
          <w:rFonts w:ascii="Times New Roman"/>
          <w:b w:val="false"/>
          <w:i w:val="false"/>
          <w:color w:val="000000"/>
          <w:sz w:val="28"/>
        </w:rPr>
        <w:t>
</w:t>
      </w:r>
      <w:r>
        <w:rPr>
          <w:rFonts w:ascii="Times New Roman"/>
          <w:b w:val="false"/>
          <w:i w:val="false"/>
          <w:color w:val="000000"/>
          <w:sz w:val="28"/>
        </w:rPr>
        <w:t>
      олардың ішінен (13-баған):</w:t>
      </w:r>
      <w:r>
        <w:br/>
      </w:r>
      <w:r>
        <w:rPr>
          <w:rFonts w:ascii="Times New Roman"/>
          <w:b w:val="false"/>
          <w:i w:val="false"/>
          <w:color w:val="000000"/>
          <w:sz w:val="28"/>
        </w:rPr>
        <w:t>
</w:t>
      </w:r>
      <w:r>
        <w:rPr>
          <w:rFonts w:ascii="Times New Roman"/>
          <w:b w:val="false"/>
          <w:i w:val="false"/>
          <w:color w:val="000000"/>
          <w:sz w:val="28"/>
        </w:rPr>
        <w:t>
      14-бағанда – «ешқайда кетпеу туралы қол қойдыру» бұлтартпау шарасын қолданумен;</w:t>
      </w:r>
      <w:r>
        <w:br/>
      </w:r>
      <w:r>
        <w:rPr>
          <w:rFonts w:ascii="Times New Roman"/>
          <w:b w:val="false"/>
          <w:i w:val="false"/>
          <w:color w:val="000000"/>
          <w:sz w:val="28"/>
        </w:rPr>
        <w:t>
</w:t>
      </w:r>
      <w:r>
        <w:rPr>
          <w:rFonts w:ascii="Times New Roman"/>
          <w:b w:val="false"/>
          <w:i w:val="false"/>
          <w:color w:val="000000"/>
          <w:sz w:val="28"/>
        </w:rPr>
        <w:t>
      15-бағанда – «тұтқындау» бұлтартпау шарасын қолданумен;</w:t>
      </w:r>
      <w:r>
        <w:br/>
      </w:r>
      <w:r>
        <w:rPr>
          <w:rFonts w:ascii="Times New Roman"/>
          <w:b w:val="false"/>
          <w:i w:val="false"/>
          <w:color w:val="000000"/>
          <w:sz w:val="28"/>
        </w:rPr>
        <w:t>
</w:t>
      </w:r>
      <w:r>
        <w:rPr>
          <w:rFonts w:ascii="Times New Roman"/>
          <w:b w:val="false"/>
          <w:i w:val="false"/>
          <w:color w:val="000000"/>
          <w:sz w:val="28"/>
        </w:rPr>
        <w:t>
      16-бағанда – өткен жылдары іздеу жарияланғандардың ішінен есептік кезеңнің соңында іздеуде қалған адамдар;</w:t>
      </w:r>
      <w:r>
        <w:br/>
      </w:r>
      <w:r>
        <w:rPr>
          <w:rFonts w:ascii="Times New Roman"/>
          <w:b w:val="false"/>
          <w:i w:val="false"/>
          <w:color w:val="000000"/>
          <w:sz w:val="28"/>
        </w:rPr>
        <w:t>
</w:t>
      </w:r>
      <w:r>
        <w:rPr>
          <w:rFonts w:ascii="Times New Roman"/>
          <w:b w:val="false"/>
          <w:i w:val="false"/>
          <w:color w:val="000000"/>
          <w:sz w:val="28"/>
        </w:rPr>
        <w:t>
      олардың ішінен (16-баған):</w:t>
      </w:r>
      <w:r>
        <w:br/>
      </w:r>
      <w:r>
        <w:rPr>
          <w:rFonts w:ascii="Times New Roman"/>
          <w:b w:val="false"/>
          <w:i w:val="false"/>
          <w:color w:val="000000"/>
          <w:sz w:val="28"/>
        </w:rPr>
        <w:t>
</w:t>
      </w:r>
      <w:r>
        <w:rPr>
          <w:rFonts w:ascii="Times New Roman"/>
          <w:b w:val="false"/>
          <w:i w:val="false"/>
          <w:color w:val="000000"/>
          <w:sz w:val="28"/>
        </w:rPr>
        <w:t>
      17-бағанда – «ешқайда кетпеу туралы қол қойдыру» бұлтартпау шарасымен;</w:t>
      </w:r>
      <w:r>
        <w:br/>
      </w:r>
      <w:r>
        <w:rPr>
          <w:rFonts w:ascii="Times New Roman"/>
          <w:b w:val="false"/>
          <w:i w:val="false"/>
          <w:color w:val="000000"/>
          <w:sz w:val="28"/>
        </w:rPr>
        <w:t>
</w:t>
      </w:r>
      <w:r>
        <w:rPr>
          <w:rFonts w:ascii="Times New Roman"/>
          <w:b w:val="false"/>
          <w:i w:val="false"/>
          <w:color w:val="000000"/>
          <w:sz w:val="28"/>
        </w:rPr>
        <w:t>
      18-бағанда - «тұтқындау» бұлтартпау шарасымен;</w:t>
      </w:r>
      <w:r>
        <w:br/>
      </w:r>
      <w:r>
        <w:rPr>
          <w:rFonts w:ascii="Times New Roman"/>
          <w:b w:val="false"/>
          <w:i w:val="false"/>
          <w:color w:val="000000"/>
          <w:sz w:val="28"/>
        </w:rPr>
        <w:t>
</w:t>
      </w:r>
      <w:r>
        <w:rPr>
          <w:rFonts w:ascii="Times New Roman"/>
          <w:b w:val="false"/>
          <w:i w:val="false"/>
          <w:color w:val="000000"/>
          <w:sz w:val="28"/>
        </w:rPr>
        <w:t>
      19-бағанда – Қазақстан Республикасының Қылмыстық кодексінің (бұдан әрі – ҚР ҚК) </w:t>
      </w:r>
      <w:r>
        <w:rPr>
          <w:rFonts w:ascii="Times New Roman"/>
          <w:b w:val="false"/>
          <w:i w:val="false"/>
          <w:color w:val="000000"/>
          <w:sz w:val="28"/>
        </w:rPr>
        <w:t>96</w:t>
      </w:r>
      <w:r>
        <w:rPr>
          <w:rFonts w:ascii="Times New Roman"/>
          <w:b w:val="false"/>
          <w:i w:val="false"/>
          <w:color w:val="000000"/>
          <w:sz w:val="28"/>
        </w:rPr>
        <w:t>, </w:t>
      </w:r>
      <w:r>
        <w:rPr>
          <w:rFonts w:ascii="Times New Roman"/>
          <w:b w:val="false"/>
          <w:i w:val="false"/>
          <w:color w:val="000000"/>
          <w:sz w:val="28"/>
        </w:rPr>
        <w:t>125</w:t>
      </w:r>
      <w:r>
        <w:rPr>
          <w:rFonts w:ascii="Times New Roman"/>
          <w:b w:val="false"/>
          <w:i w:val="false"/>
          <w:color w:val="000000"/>
          <w:sz w:val="28"/>
        </w:rPr>
        <w:t>, </w:t>
      </w:r>
      <w:r>
        <w:rPr>
          <w:rFonts w:ascii="Times New Roman"/>
          <w:b w:val="false"/>
          <w:i w:val="false"/>
          <w:color w:val="000000"/>
          <w:sz w:val="28"/>
        </w:rPr>
        <w:t>126-баптарына</w:t>
      </w:r>
      <w:r>
        <w:rPr>
          <w:rFonts w:ascii="Times New Roman"/>
          <w:b w:val="false"/>
          <w:i w:val="false"/>
          <w:color w:val="000000"/>
          <w:sz w:val="28"/>
        </w:rPr>
        <w:t xml:space="preserve"> сәйкес адамдардың хабар-ошарсыз жоғалуы дерегі бойынша қозғалған қылмыстық істер;</w:t>
      </w:r>
      <w:r>
        <w:br/>
      </w:r>
      <w:r>
        <w:rPr>
          <w:rFonts w:ascii="Times New Roman"/>
          <w:b w:val="false"/>
          <w:i w:val="false"/>
          <w:color w:val="000000"/>
          <w:sz w:val="28"/>
        </w:rPr>
        <w:t>
</w:t>
      </w:r>
      <w:r>
        <w:rPr>
          <w:rFonts w:ascii="Times New Roman"/>
          <w:b w:val="false"/>
          <w:i w:val="false"/>
          <w:color w:val="000000"/>
          <w:sz w:val="28"/>
        </w:rPr>
        <w:t>
      20-бағанда – Қазақстан Республикасының Қылмыстық–іс жүргізу кодексінің (бұдан әрі – ҚР ҚІЖК) </w:t>
      </w:r>
      <w:r>
        <w:rPr>
          <w:rFonts w:ascii="Times New Roman"/>
          <w:b w:val="false"/>
          <w:i w:val="false"/>
          <w:color w:val="000000"/>
          <w:sz w:val="28"/>
        </w:rPr>
        <w:t>177-бабы</w:t>
      </w:r>
      <w:r>
        <w:rPr>
          <w:rFonts w:ascii="Times New Roman"/>
          <w:b w:val="false"/>
          <w:i w:val="false"/>
          <w:color w:val="000000"/>
          <w:sz w:val="28"/>
        </w:rPr>
        <w:t xml:space="preserve"> 2-бөлігінің тәртібінде адамдардың хабар-ошарсыз жоғалуы дерегі бойынша қозғалған қылмыстық істер;</w:t>
      </w:r>
      <w:r>
        <w:br/>
      </w:r>
      <w:r>
        <w:rPr>
          <w:rFonts w:ascii="Times New Roman"/>
          <w:b w:val="false"/>
          <w:i w:val="false"/>
          <w:color w:val="000000"/>
          <w:sz w:val="28"/>
        </w:rPr>
        <w:t>
</w:t>
      </w:r>
      <w:r>
        <w:rPr>
          <w:rFonts w:ascii="Times New Roman"/>
          <w:b w:val="false"/>
          <w:i w:val="false"/>
          <w:color w:val="000000"/>
          <w:sz w:val="28"/>
        </w:rPr>
        <w:t>
      2) А кестесінің жолдарында (жиынтық есеп және ішкі істер органдары бойынша есеп үшін) мыналардың саны көрсетіледі:</w:t>
      </w:r>
      <w:r>
        <w:br/>
      </w:r>
      <w:r>
        <w:rPr>
          <w:rFonts w:ascii="Times New Roman"/>
          <w:b w:val="false"/>
          <w:i w:val="false"/>
          <w:color w:val="000000"/>
          <w:sz w:val="28"/>
        </w:rPr>
        <w:t>
</w:t>
      </w:r>
      <w:r>
        <w:rPr>
          <w:rFonts w:ascii="Times New Roman"/>
          <w:b w:val="false"/>
          <w:i w:val="false"/>
          <w:color w:val="000000"/>
          <w:sz w:val="28"/>
        </w:rPr>
        <w:t>
      1-жолда – ішкі істер органдарынан жасырынған адамдар;</w:t>
      </w:r>
      <w:r>
        <w:br/>
      </w:r>
      <w:r>
        <w:rPr>
          <w:rFonts w:ascii="Times New Roman"/>
          <w:b w:val="false"/>
          <w:i w:val="false"/>
          <w:color w:val="000000"/>
          <w:sz w:val="28"/>
        </w:rPr>
        <w:t>
</w:t>
      </w:r>
      <w:r>
        <w:rPr>
          <w:rFonts w:ascii="Times New Roman"/>
          <w:b w:val="false"/>
          <w:i w:val="false"/>
          <w:color w:val="000000"/>
          <w:sz w:val="28"/>
        </w:rPr>
        <w:t>
      2-жолда – көші-қон полициясы қызметтері іздестіріп отырған, балаларды және еңбекке жарамсыз ата-аналарын асырауға арналған қаражатты төлеуден қасақана жалтару туралы істер бойынша борышкерлерге және жауапкерлерге іздеу жариялау;</w:t>
      </w:r>
      <w:r>
        <w:br/>
      </w:r>
      <w:r>
        <w:rPr>
          <w:rFonts w:ascii="Times New Roman"/>
          <w:b w:val="false"/>
          <w:i w:val="false"/>
          <w:color w:val="000000"/>
          <w:sz w:val="28"/>
        </w:rPr>
        <w:t>
</w:t>
      </w:r>
      <w:r>
        <w:rPr>
          <w:rFonts w:ascii="Times New Roman"/>
          <w:b w:val="false"/>
          <w:i w:val="false"/>
          <w:color w:val="000000"/>
          <w:sz w:val="28"/>
        </w:rPr>
        <w:t>
      3-жолда – сот ұйғарымы бойынша мемлекет мүдделеріне сәйкес ұсынылған талап-арыздар бойынша жауапкер ретінде танылған адамдарға іздеу жариялау.</w:t>
      </w:r>
      <w:r>
        <w:br/>
      </w:r>
      <w:r>
        <w:rPr>
          <w:rFonts w:ascii="Times New Roman"/>
          <w:b w:val="false"/>
          <w:i w:val="false"/>
          <w:color w:val="000000"/>
          <w:sz w:val="28"/>
        </w:rPr>
        <w:t>
</w:t>
      </w:r>
      <w:r>
        <w:rPr>
          <w:rFonts w:ascii="Times New Roman"/>
          <w:b w:val="false"/>
          <w:i w:val="false"/>
          <w:color w:val="000000"/>
          <w:sz w:val="28"/>
        </w:rPr>
        <w:t>
      Комитеттің аумақтық басқармалары 2,3 жолдарының статистикалық көрсеткіштерін ішкі істер органдарының көші-қон полициясы қызметтерінен ай сайын алатын мәліметтердің негізінде толтырады.</w:t>
      </w:r>
      <w:r>
        <w:br/>
      </w:r>
      <w:r>
        <w:rPr>
          <w:rFonts w:ascii="Times New Roman"/>
          <w:b w:val="false"/>
          <w:i w:val="false"/>
          <w:color w:val="000000"/>
          <w:sz w:val="28"/>
        </w:rPr>
        <w:t>
</w:t>
      </w:r>
      <w:r>
        <w:rPr>
          <w:rFonts w:ascii="Times New Roman"/>
          <w:b w:val="false"/>
          <w:i w:val="false"/>
          <w:color w:val="000000"/>
          <w:sz w:val="28"/>
        </w:rPr>
        <w:t>
      4-жолда – тергеуден, анықтаудан, соттан және жазасын өтеуден жасырынған адамдарға іздеу жариялау;</w:t>
      </w:r>
      <w:r>
        <w:br/>
      </w:r>
      <w:r>
        <w:rPr>
          <w:rFonts w:ascii="Times New Roman"/>
          <w:b w:val="false"/>
          <w:i w:val="false"/>
          <w:color w:val="000000"/>
          <w:sz w:val="28"/>
        </w:rPr>
        <w:t>
</w:t>
      </w:r>
      <w:r>
        <w:rPr>
          <w:rFonts w:ascii="Times New Roman"/>
          <w:b w:val="false"/>
          <w:i w:val="false"/>
          <w:color w:val="000000"/>
          <w:sz w:val="28"/>
        </w:rPr>
        <w:t>
      олардың ішінен (4-жол):</w:t>
      </w:r>
      <w:r>
        <w:br/>
      </w:r>
      <w:r>
        <w:rPr>
          <w:rFonts w:ascii="Times New Roman"/>
          <w:b w:val="false"/>
          <w:i w:val="false"/>
          <w:color w:val="000000"/>
          <w:sz w:val="28"/>
        </w:rPr>
        <w:t>
</w:t>
      </w:r>
      <w:r>
        <w:rPr>
          <w:rFonts w:ascii="Times New Roman"/>
          <w:b w:val="false"/>
          <w:i w:val="false"/>
          <w:color w:val="000000"/>
          <w:sz w:val="28"/>
        </w:rPr>
        <w:t>
      5-жолда – тергеу және анықтаудан жасырынған адамдар;</w:t>
      </w:r>
      <w:r>
        <w:br/>
      </w:r>
      <w:r>
        <w:rPr>
          <w:rFonts w:ascii="Times New Roman"/>
          <w:b w:val="false"/>
          <w:i w:val="false"/>
          <w:color w:val="000000"/>
          <w:sz w:val="28"/>
        </w:rPr>
        <w:t>
</w:t>
      </w:r>
      <w:r>
        <w:rPr>
          <w:rFonts w:ascii="Times New Roman"/>
          <w:b w:val="false"/>
          <w:i w:val="false"/>
          <w:color w:val="000000"/>
          <w:sz w:val="28"/>
        </w:rPr>
        <w:t>
      6-жолда – соттан жасырынған адамдар;</w:t>
      </w:r>
      <w:r>
        <w:br/>
      </w:r>
      <w:r>
        <w:rPr>
          <w:rFonts w:ascii="Times New Roman"/>
          <w:b w:val="false"/>
          <w:i w:val="false"/>
          <w:color w:val="000000"/>
          <w:sz w:val="28"/>
        </w:rPr>
        <w:t>
</w:t>
      </w:r>
      <w:r>
        <w:rPr>
          <w:rFonts w:ascii="Times New Roman"/>
          <w:b w:val="false"/>
          <w:i w:val="false"/>
          <w:color w:val="000000"/>
          <w:sz w:val="28"/>
        </w:rPr>
        <w:t>
      7-жолда - ауыр қылмыстарды жасағаны үшін іздестірілетін адамдар;</w:t>
      </w:r>
      <w:r>
        <w:br/>
      </w:r>
      <w:r>
        <w:rPr>
          <w:rFonts w:ascii="Times New Roman"/>
          <w:b w:val="false"/>
          <w:i w:val="false"/>
          <w:color w:val="000000"/>
          <w:sz w:val="28"/>
        </w:rPr>
        <w:t>
</w:t>
      </w:r>
      <w:r>
        <w:rPr>
          <w:rFonts w:ascii="Times New Roman"/>
          <w:b w:val="false"/>
          <w:i w:val="false"/>
          <w:color w:val="000000"/>
          <w:sz w:val="28"/>
        </w:rPr>
        <w:t>
      8-жолда – ерекше ауыр қылмыстарды жасағаны үшін іздестірілетін адамдар;</w:t>
      </w:r>
      <w:r>
        <w:br/>
      </w:r>
      <w:r>
        <w:rPr>
          <w:rFonts w:ascii="Times New Roman"/>
          <w:b w:val="false"/>
          <w:i w:val="false"/>
          <w:color w:val="000000"/>
          <w:sz w:val="28"/>
        </w:rPr>
        <w:t>
</w:t>
      </w:r>
      <w:r>
        <w:rPr>
          <w:rFonts w:ascii="Times New Roman"/>
          <w:b w:val="false"/>
          <w:i w:val="false"/>
          <w:color w:val="000000"/>
          <w:sz w:val="28"/>
        </w:rPr>
        <w:t>
      9-19-жолдарда – іздестірілетін адамдардың саны жасалған қылмыстардың түрлері бойынша жеке-жеке көрсетіледі;</w:t>
      </w:r>
      <w:r>
        <w:br/>
      </w:r>
      <w:r>
        <w:rPr>
          <w:rFonts w:ascii="Times New Roman"/>
          <w:b w:val="false"/>
          <w:i w:val="false"/>
          <w:color w:val="000000"/>
          <w:sz w:val="28"/>
        </w:rPr>
        <w:t>
</w:t>
      </w:r>
      <w:r>
        <w:rPr>
          <w:rFonts w:ascii="Times New Roman"/>
          <w:b w:val="false"/>
          <w:i w:val="false"/>
          <w:color w:val="000000"/>
          <w:sz w:val="28"/>
        </w:rPr>
        <w:t>
      20-26-жолдарда іздеудегі адам жасағаны үшін айыпталып отырған қылмыстық қол сұғушылықтың текті нысанасы ҚР ҚК тарауларына сәйкес көрсетіледі: отбасына және кәмелетке толмағандарға қарсы, бейбiтшiлiк пен адамзат қауiпсiздiгiне қарсы, адам және азаматтың конституциялық және өзге құқықтары мен бостандықтарына қарсы, экономикалық қызмет саласындағы, қоғамдық қауіпсіздік және қоғамдық тәртіпке қарсы;</w:t>
      </w:r>
      <w:r>
        <w:br/>
      </w:r>
      <w:r>
        <w:rPr>
          <w:rFonts w:ascii="Times New Roman"/>
          <w:b w:val="false"/>
          <w:i w:val="false"/>
          <w:color w:val="000000"/>
          <w:sz w:val="28"/>
        </w:rPr>
        <w:t>
</w:t>
      </w:r>
      <w:r>
        <w:rPr>
          <w:rFonts w:ascii="Times New Roman"/>
          <w:b w:val="false"/>
          <w:i w:val="false"/>
          <w:color w:val="000000"/>
          <w:sz w:val="28"/>
        </w:rPr>
        <w:t>
      27-жолда терроризмде айыпталған, іздеудегі адамдардың саны көрсетіледі;</w:t>
      </w:r>
      <w:r>
        <w:br/>
      </w:r>
      <w:r>
        <w:rPr>
          <w:rFonts w:ascii="Times New Roman"/>
          <w:b w:val="false"/>
          <w:i w:val="false"/>
          <w:color w:val="000000"/>
          <w:sz w:val="28"/>
        </w:rPr>
        <w:t>
</w:t>
      </w:r>
      <w:r>
        <w:rPr>
          <w:rFonts w:ascii="Times New Roman"/>
          <w:b w:val="false"/>
          <w:i w:val="false"/>
          <w:color w:val="000000"/>
          <w:sz w:val="28"/>
        </w:rPr>
        <w:t>
      28-жолда бір немесе бірнеше қылмысты жасау мақсатында ұйымдасқан топты құру және оған басшылық ету, сәйкесінше оған қатысу үшін іздеу жарияланған адамдардың саны көрсетіледі;</w:t>
      </w:r>
      <w:r>
        <w:br/>
      </w:r>
      <w:r>
        <w:rPr>
          <w:rFonts w:ascii="Times New Roman"/>
          <w:b w:val="false"/>
          <w:i w:val="false"/>
          <w:color w:val="000000"/>
          <w:sz w:val="28"/>
        </w:rPr>
        <w:t>
</w:t>
      </w:r>
      <w:r>
        <w:rPr>
          <w:rFonts w:ascii="Times New Roman"/>
          <w:b w:val="false"/>
          <w:i w:val="false"/>
          <w:color w:val="000000"/>
          <w:sz w:val="28"/>
        </w:rPr>
        <w:t>
      29-жолда ҚР ҚК </w:t>
      </w:r>
      <w:r>
        <w:rPr>
          <w:rFonts w:ascii="Times New Roman"/>
          <w:b w:val="false"/>
          <w:i w:val="false"/>
          <w:color w:val="000000"/>
          <w:sz w:val="28"/>
        </w:rPr>
        <w:t>13-тарауында</w:t>
      </w:r>
      <w:r>
        <w:rPr>
          <w:rFonts w:ascii="Times New Roman"/>
          <w:b w:val="false"/>
          <w:i w:val="false"/>
          <w:color w:val="000000"/>
          <w:sz w:val="28"/>
        </w:rPr>
        <w:t xml:space="preserve"> көзделген, мемлекеттік қызмет мүдделеріне қарсы қылмыстарды жасағаны үшін іздеу жарияланған адамдардың саны көрсетіледі;</w:t>
      </w:r>
      <w:r>
        <w:br/>
      </w:r>
      <w:r>
        <w:rPr>
          <w:rFonts w:ascii="Times New Roman"/>
          <w:b w:val="false"/>
          <w:i w:val="false"/>
          <w:color w:val="000000"/>
          <w:sz w:val="28"/>
        </w:rPr>
        <w:t>
</w:t>
      </w:r>
      <w:r>
        <w:rPr>
          <w:rFonts w:ascii="Times New Roman"/>
          <w:b w:val="false"/>
          <w:i w:val="false"/>
          <w:color w:val="000000"/>
          <w:sz w:val="28"/>
        </w:rPr>
        <w:t>
      30-жолда ҚР ҚК </w:t>
      </w:r>
      <w:r>
        <w:rPr>
          <w:rFonts w:ascii="Times New Roman"/>
          <w:b w:val="false"/>
          <w:i w:val="false"/>
          <w:color w:val="000000"/>
          <w:sz w:val="28"/>
        </w:rPr>
        <w:t>259</w:t>
      </w:r>
      <w:r>
        <w:rPr>
          <w:rFonts w:ascii="Times New Roman"/>
          <w:b w:val="false"/>
          <w:i w:val="false"/>
          <w:color w:val="000000"/>
          <w:sz w:val="28"/>
        </w:rPr>
        <w:t>-</w:t>
      </w:r>
      <w:r>
        <w:rPr>
          <w:rFonts w:ascii="Times New Roman"/>
          <w:b w:val="false"/>
          <w:i w:val="false"/>
          <w:color w:val="000000"/>
          <w:sz w:val="28"/>
        </w:rPr>
        <w:t>265-баптарында</w:t>
      </w:r>
      <w:r>
        <w:rPr>
          <w:rFonts w:ascii="Times New Roman"/>
          <w:b w:val="false"/>
          <w:i w:val="false"/>
          <w:color w:val="000000"/>
          <w:sz w:val="28"/>
        </w:rPr>
        <w:t xml:space="preserve"> көзделген, есірткіге байланысты қылмыстарды жасағаны үшін іздеу жарияланған адамдардың саны көрсетіледі;</w:t>
      </w:r>
      <w:r>
        <w:br/>
      </w:r>
      <w:r>
        <w:rPr>
          <w:rFonts w:ascii="Times New Roman"/>
          <w:b w:val="false"/>
          <w:i w:val="false"/>
          <w:color w:val="000000"/>
          <w:sz w:val="28"/>
        </w:rPr>
        <w:t>
</w:t>
      </w:r>
      <w:r>
        <w:rPr>
          <w:rFonts w:ascii="Times New Roman"/>
          <w:b w:val="false"/>
          <w:i w:val="false"/>
          <w:color w:val="000000"/>
          <w:sz w:val="28"/>
        </w:rPr>
        <w:t>
      31-жолда ҚР ҚК </w:t>
      </w:r>
      <w:r>
        <w:rPr>
          <w:rFonts w:ascii="Times New Roman"/>
          <w:b w:val="false"/>
          <w:i w:val="false"/>
          <w:color w:val="000000"/>
          <w:sz w:val="28"/>
        </w:rPr>
        <w:t>175-бабының</w:t>
      </w:r>
      <w:r>
        <w:rPr>
          <w:rFonts w:ascii="Times New Roman"/>
          <w:b w:val="false"/>
          <w:i w:val="false"/>
          <w:color w:val="000000"/>
          <w:sz w:val="28"/>
        </w:rPr>
        <w:t xml:space="preserve"> 2-тармағы в) тармақшасының 2-бөлігінде көзделген, автокөлікті ұрлауға байланысты қылмыстарды жасап, іздеу жарияланған адамдардың саны көрсетіледі;</w:t>
      </w:r>
      <w:r>
        <w:br/>
      </w:r>
      <w:r>
        <w:rPr>
          <w:rFonts w:ascii="Times New Roman"/>
          <w:b w:val="false"/>
          <w:i w:val="false"/>
          <w:color w:val="000000"/>
          <w:sz w:val="28"/>
        </w:rPr>
        <w:t>
</w:t>
      </w:r>
      <w:r>
        <w:rPr>
          <w:rFonts w:ascii="Times New Roman"/>
          <w:b w:val="false"/>
          <w:i w:val="false"/>
          <w:color w:val="000000"/>
          <w:sz w:val="28"/>
        </w:rPr>
        <w:t>
      32-жолда ҚР ҚК </w:t>
      </w:r>
      <w:r>
        <w:rPr>
          <w:rFonts w:ascii="Times New Roman"/>
          <w:b w:val="false"/>
          <w:i w:val="false"/>
          <w:color w:val="000000"/>
          <w:sz w:val="28"/>
        </w:rPr>
        <w:t>185-бабында</w:t>
      </w:r>
      <w:r>
        <w:rPr>
          <w:rFonts w:ascii="Times New Roman"/>
          <w:b w:val="false"/>
          <w:i w:val="false"/>
          <w:color w:val="000000"/>
          <w:sz w:val="28"/>
        </w:rPr>
        <w:t xml:space="preserve"> көзделген, автокөлікті айдап әкетуге байланысты қылмыстарды жасап, іздеу жарияланған адамдардың саны көрсетіледі;</w:t>
      </w:r>
      <w:r>
        <w:br/>
      </w:r>
      <w:r>
        <w:rPr>
          <w:rFonts w:ascii="Times New Roman"/>
          <w:b w:val="false"/>
          <w:i w:val="false"/>
          <w:color w:val="000000"/>
          <w:sz w:val="28"/>
        </w:rPr>
        <w:t>
</w:t>
      </w:r>
      <w:r>
        <w:rPr>
          <w:rFonts w:ascii="Times New Roman"/>
          <w:b w:val="false"/>
          <w:i w:val="false"/>
          <w:color w:val="000000"/>
          <w:sz w:val="28"/>
        </w:rPr>
        <w:t>
      33-жолда – іздеу жарияланған әйел адамдардың саны;</w:t>
      </w:r>
      <w:r>
        <w:br/>
      </w:r>
      <w:r>
        <w:rPr>
          <w:rFonts w:ascii="Times New Roman"/>
          <w:b w:val="false"/>
          <w:i w:val="false"/>
          <w:color w:val="000000"/>
          <w:sz w:val="28"/>
        </w:rPr>
        <w:t>
</w:t>
      </w:r>
      <w:r>
        <w:rPr>
          <w:rFonts w:ascii="Times New Roman"/>
          <w:b w:val="false"/>
          <w:i w:val="false"/>
          <w:color w:val="000000"/>
          <w:sz w:val="28"/>
        </w:rPr>
        <w:t>
      34-жолда – іздеу жарияланған кәмелетке толмаған жастағы адамдардың саны. Олар 18 жасқа толған кезде көрсетілген жолдың барлық бағандары бойынша қажетті өзгерістер тиісті көрсеткіштерді азайту жолымен жүргізіледі;</w:t>
      </w:r>
      <w:r>
        <w:br/>
      </w:r>
      <w:r>
        <w:rPr>
          <w:rFonts w:ascii="Times New Roman"/>
          <w:b w:val="false"/>
          <w:i w:val="false"/>
          <w:color w:val="000000"/>
          <w:sz w:val="28"/>
        </w:rPr>
        <w:t>
</w:t>
      </w:r>
      <w:r>
        <w:rPr>
          <w:rFonts w:ascii="Times New Roman"/>
          <w:b w:val="false"/>
          <w:i w:val="false"/>
          <w:color w:val="000000"/>
          <w:sz w:val="28"/>
        </w:rPr>
        <w:t>
      35-36 жолдарында бас бостандығынан айыру орындарынан, тергеу изоляторларынан, уақытша ұстау изоляторларынан, әскери жасақтардың күзетінен, полицияның күзетінен немесе конвойынан қашып шыққан, қашу туралы қылмыстық істері қозғалып, іздеу жарияланған адамдар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37-жолда шартты сотталған іздеу жарияланған адамдардың саны;</w:t>
      </w:r>
      <w:r>
        <w:br/>
      </w:r>
      <w:r>
        <w:rPr>
          <w:rFonts w:ascii="Times New Roman"/>
          <w:b w:val="false"/>
          <w:i w:val="false"/>
          <w:color w:val="000000"/>
          <w:sz w:val="28"/>
        </w:rPr>
        <w:t>
</w:t>
      </w:r>
      <w:r>
        <w:rPr>
          <w:rFonts w:ascii="Times New Roman"/>
          <w:b w:val="false"/>
          <w:i w:val="false"/>
          <w:color w:val="000000"/>
          <w:sz w:val="28"/>
        </w:rPr>
        <w:t>
      38-жолда – түзету жұмыстарына сотталған іздеу жарияланған адамдардың саны;</w:t>
      </w:r>
      <w:r>
        <w:br/>
      </w:r>
      <w:r>
        <w:rPr>
          <w:rFonts w:ascii="Times New Roman"/>
          <w:b w:val="false"/>
          <w:i w:val="false"/>
          <w:color w:val="000000"/>
          <w:sz w:val="28"/>
        </w:rPr>
        <w:t>
</w:t>
      </w:r>
      <w:r>
        <w:rPr>
          <w:rFonts w:ascii="Times New Roman"/>
          <w:b w:val="false"/>
          <w:i w:val="false"/>
          <w:color w:val="000000"/>
          <w:sz w:val="28"/>
        </w:rPr>
        <w:t>
      39-жолда – оларға қатысты үкімді орындау сотпен кейінге шегерілген, жасырынған сотталған адамдардың саны;</w:t>
      </w:r>
      <w:r>
        <w:br/>
      </w:r>
      <w:r>
        <w:rPr>
          <w:rFonts w:ascii="Times New Roman"/>
          <w:b w:val="false"/>
          <w:i w:val="false"/>
          <w:color w:val="000000"/>
          <w:sz w:val="28"/>
        </w:rPr>
        <w:t>
</w:t>
      </w:r>
      <w:r>
        <w:rPr>
          <w:rFonts w:ascii="Times New Roman"/>
          <w:b w:val="false"/>
          <w:i w:val="false"/>
          <w:color w:val="000000"/>
          <w:sz w:val="28"/>
        </w:rPr>
        <w:t>
      40-жолда – әскери құрамалар бөлімшелеріндегі қызмет орнын өз еркімен тастап кеткен адамдар;</w:t>
      </w:r>
      <w:r>
        <w:br/>
      </w:r>
      <w:r>
        <w:rPr>
          <w:rFonts w:ascii="Times New Roman"/>
          <w:b w:val="false"/>
          <w:i w:val="false"/>
          <w:color w:val="000000"/>
          <w:sz w:val="28"/>
        </w:rPr>
        <w:t>
</w:t>
      </w:r>
      <w:r>
        <w:rPr>
          <w:rFonts w:ascii="Times New Roman"/>
          <w:b w:val="false"/>
          <w:i w:val="false"/>
          <w:color w:val="000000"/>
          <w:sz w:val="28"/>
        </w:rPr>
        <w:t>
      41-жолда – хабар-ошарсыз жоғалған адамдардың саны көрсетіледі;</w:t>
      </w:r>
      <w:r>
        <w:br/>
      </w:r>
      <w:r>
        <w:rPr>
          <w:rFonts w:ascii="Times New Roman"/>
          <w:b w:val="false"/>
          <w:i w:val="false"/>
          <w:color w:val="000000"/>
          <w:sz w:val="28"/>
        </w:rPr>
        <w:t>
</w:t>
      </w:r>
      <w:r>
        <w:rPr>
          <w:rFonts w:ascii="Times New Roman"/>
          <w:b w:val="false"/>
          <w:i w:val="false"/>
          <w:color w:val="000000"/>
          <w:sz w:val="28"/>
        </w:rPr>
        <w:t>
      олардың ішінен (37-жол):</w:t>
      </w:r>
      <w:r>
        <w:br/>
      </w:r>
      <w:r>
        <w:rPr>
          <w:rFonts w:ascii="Times New Roman"/>
          <w:b w:val="false"/>
          <w:i w:val="false"/>
          <w:color w:val="000000"/>
          <w:sz w:val="28"/>
        </w:rPr>
        <w:t>
</w:t>
      </w:r>
      <w:r>
        <w:rPr>
          <w:rFonts w:ascii="Times New Roman"/>
          <w:b w:val="false"/>
          <w:i w:val="false"/>
          <w:color w:val="000000"/>
          <w:sz w:val="28"/>
        </w:rPr>
        <w:t>
      42-жолда – кәмелетке толмаған жастағы хабар-ошарсыз жоғалған адамдар;</w:t>
      </w:r>
      <w:r>
        <w:br/>
      </w:r>
      <w:r>
        <w:rPr>
          <w:rFonts w:ascii="Times New Roman"/>
          <w:b w:val="false"/>
          <w:i w:val="false"/>
          <w:color w:val="000000"/>
          <w:sz w:val="28"/>
        </w:rPr>
        <w:t>
</w:t>
      </w:r>
      <w:r>
        <w:rPr>
          <w:rFonts w:ascii="Times New Roman"/>
          <w:b w:val="false"/>
          <w:i w:val="false"/>
          <w:color w:val="000000"/>
          <w:sz w:val="28"/>
        </w:rPr>
        <w:t>
      43-жолда – 14 жасқа толмаған хабар-ошарсыз жоғалған адамдар;</w:t>
      </w:r>
      <w:r>
        <w:br/>
      </w:r>
      <w:r>
        <w:rPr>
          <w:rFonts w:ascii="Times New Roman"/>
          <w:b w:val="false"/>
          <w:i w:val="false"/>
          <w:color w:val="000000"/>
          <w:sz w:val="28"/>
        </w:rPr>
        <w:t>
</w:t>
      </w:r>
      <w:r>
        <w:rPr>
          <w:rFonts w:ascii="Times New Roman"/>
          <w:b w:val="false"/>
          <w:i w:val="false"/>
          <w:color w:val="000000"/>
          <w:sz w:val="28"/>
        </w:rPr>
        <w:t>
      44 – хабар-ошарсыз жоғалған шетелдік азаматтар;</w:t>
      </w:r>
      <w:r>
        <w:br/>
      </w:r>
      <w:r>
        <w:rPr>
          <w:rFonts w:ascii="Times New Roman"/>
          <w:b w:val="false"/>
          <w:i w:val="false"/>
          <w:color w:val="000000"/>
          <w:sz w:val="28"/>
        </w:rPr>
        <w:t>
</w:t>
      </w:r>
      <w:r>
        <w:rPr>
          <w:rFonts w:ascii="Times New Roman"/>
          <w:b w:val="false"/>
          <w:i w:val="false"/>
          <w:color w:val="000000"/>
          <w:sz w:val="28"/>
        </w:rPr>
        <w:t>
      45 – хабар-ошарсыз жоғалған әйелдер;</w:t>
      </w:r>
      <w:r>
        <w:br/>
      </w:r>
      <w:r>
        <w:rPr>
          <w:rFonts w:ascii="Times New Roman"/>
          <w:b w:val="false"/>
          <w:i w:val="false"/>
          <w:color w:val="000000"/>
          <w:sz w:val="28"/>
        </w:rPr>
        <w:t>
</w:t>
      </w:r>
      <w:r>
        <w:rPr>
          <w:rFonts w:ascii="Times New Roman"/>
          <w:b w:val="false"/>
          <w:i w:val="false"/>
          <w:color w:val="000000"/>
          <w:sz w:val="28"/>
        </w:rPr>
        <w:t>
      46 – автокөлікпен қоса хабар-ошарсыз жоғалғандар;</w:t>
      </w:r>
      <w:r>
        <w:br/>
      </w:r>
      <w:r>
        <w:rPr>
          <w:rFonts w:ascii="Times New Roman"/>
          <w:b w:val="false"/>
          <w:i w:val="false"/>
          <w:color w:val="000000"/>
          <w:sz w:val="28"/>
        </w:rPr>
        <w:t>
</w:t>
      </w:r>
      <w:r>
        <w:rPr>
          <w:rFonts w:ascii="Times New Roman"/>
          <w:b w:val="false"/>
          <w:i w:val="false"/>
          <w:color w:val="000000"/>
          <w:sz w:val="28"/>
        </w:rPr>
        <w:t>
      47 – ірі қаражат сомасымен хабар-ошарсыз жоғалғандар;</w:t>
      </w:r>
      <w:r>
        <w:br/>
      </w:r>
      <w:r>
        <w:rPr>
          <w:rFonts w:ascii="Times New Roman"/>
          <w:b w:val="false"/>
          <w:i w:val="false"/>
          <w:color w:val="000000"/>
          <w:sz w:val="28"/>
        </w:rPr>
        <w:t>
</w:t>
      </w:r>
      <w:r>
        <w:rPr>
          <w:rFonts w:ascii="Times New Roman"/>
          <w:b w:val="false"/>
          <w:i w:val="false"/>
          <w:color w:val="000000"/>
          <w:sz w:val="28"/>
        </w:rPr>
        <w:t>
      3) Б кестесі бойынша (жиынтық есеп және ішкі істер органдарының есебі үшін):</w:t>
      </w:r>
      <w:r>
        <w:br/>
      </w:r>
      <w:r>
        <w:rPr>
          <w:rFonts w:ascii="Times New Roman"/>
          <w:b w:val="false"/>
          <w:i w:val="false"/>
          <w:color w:val="000000"/>
          <w:sz w:val="28"/>
        </w:rPr>
        <w:t>
</w:t>
      </w:r>
      <w:r>
        <w:rPr>
          <w:rFonts w:ascii="Times New Roman"/>
          <w:b w:val="false"/>
          <w:i w:val="false"/>
          <w:color w:val="000000"/>
          <w:sz w:val="28"/>
        </w:rPr>
        <w:t>
      1-жолда есептік кезеңнің соңында іздеуде болған, жеке басы белгісіз, соның ішінде жүйке жүйесі ауыратындар және кәмелетке толмағандар, сонымен қатар жеке басы анықталмаған, танылмаған мәйіттер бойынша адамдардың саны көрсетіледі;</w:t>
      </w:r>
      <w:r>
        <w:br/>
      </w:r>
      <w:r>
        <w:rPr>
          <w:rFonts w:ascii="Times New Roman"/>
          <w:b w:val="false"/>
          <w:i w:val="false"/>
          <w:color w:val="000000"/>
          <w:sz w:val="28"/>
        </w:rPr>
        <w:t>
</w:t>
      </w:r>
      <w:r>
        <w:rPr>
          <w:rFonts w:ascii="Times New Roman"/>
          <w:b w:val="false"/>
          <w:i w:val="false"/>
          <w:color w:val="000000"/>
          <w:sz w:val="28"/>
        </w:rPr>
        <w:t>
      2-жолда есептік кезеңнің басында өндірісте болған танылмаған мәйіттер бойынша белгісіз азаматтардың жеке басын анықтау туралы істердің саны көрсетіледі;</w:t>
      </w:r>
      <w:r>
        <w:br/>
      </w:r>
      <w:r>
        <w:rPr>
          <w:rFonts w:ascii="Times New Roman"/>
          <w:b w:val="false"/>
          <w:i w:val="false"/>
          <w:color w:val="000000"/>
          <w:sz w:val="28"/>
        </w:rPr>
        <w:t>
</w:t>
      </w:r>
      <w:r>
        <w:rPr>
          <w:rFonts w:ascii="Times New Roman"/>
          <w:b w:val="false"/>
          <w:i w:val="false"/>
          <w:color w:val="000000"/>
          <w:sz w:val="28"/>
        </w:rPr>
        <w:t>
      3-жолда танылмаған мәйіттер бойынша азаматтардың жеке басын анықтау туралы қайта басталған істердің немесе басқа органдардан жіберген істердің саны көрсетіледі;</w:t>
      </w:r>
      <w:r>
        <w:br/>
      </w:r>
      <w:r>
        <w:rPr>
          <w:rFonts w:ascii="Times New Roman"/>
          <w:b w:val="false"/>
          <w:i w:val="false"/>
          <w:color w:val="000000"/>
          <w:sz w:val="28"/>
        </w:rPr>
        <w:t>
</w:t>
      </w:r>
      <w:r>
        <w:rPr>
          <w:rFonts w:ascii="Times New Roman"/>
          <w:b w:val="false"/>
          <w:i w:val="false"/>
          <w:color w:val="000000"/>
          <w:sz w:val="28"/>
        </w:rPr>
        <w:t>
      4-жолда жеке басын анықтауға байланысты қысқартылған істердің саны көрсетіледі;</w:t>
      </w:r>
      <w:r>
        <w:br/>
      </w:r>
      <w:r>
        <w:rPr>
          <w:rFonts w:ascii="Times New Roman"/>
          <w:b w:val="false"/>
          <w:i w:val="false"/>
          <w:color w:val="000000"/>
          <w:sz w:val="28"/>
        </w:rPr>
        <w:t>
</w:t>
      </w:r>
      <w:r>
        <w:rPr>
          <w:rFonts w:ascii="Times New Roman"/>
          <w:b w:val="false"/>
          <w:i w:val="false"/>
          <w:color w:val="000000"/>
          <w:sz w:val="28"/>
        </w:rPr>
        <w:t>
      5-жолда мерзімінің ескіруіне байланысты қысқартылған істердің саны көрсетіледі;</w:t>
      </w:r>
      <w:r>
        <w:br/>
      </w:r>
      <w:r>
        <w:rPr>
          <w:rFonts w:ascii="Times New Roman"/>
          <w:b w:val="false"/>
          <w:i w:val="false"/>
          <w:color w:val="000000"/>
          <w:sz w:val="28"/>
        </w:rPr>
        <w:t>
</w:t>
      </w:r>
      <w:r>
        <w:rPr>
          <w:rFonts w:ascii="Times New Roman"/>
          <w:b w:val="false"/>
          <w:i w:val="false"/>
          <w:color w:val="000000"/>
          <w:sz w:val="28"/>
        </w:rPr>
        <w:t>
      6-жолда жәбірленушінің өліміне әкеп соққан зорлық-зомбылық іс-әрекеттерін анықтау дерегі бойынша қылмыстық іс қозғауға және қылмыстық-іздестіру ісін бастауға байланысты қысқартылған істердің саны көрсетіледі;</w:t>
      </w:r>
      <w:r>
        <w:br/>
      </w:r>
      <w:r>
        <w:rPr>
          <w:rFonts w:ascii="Times New Roman"/>
          <w:b w:val="false"/>
          <w:i w:val="false"/>
          <w:color w:val="000000"/>
          <w:sz w:val="28"/>
        </w:rPr>
        <w:t>
</w:t>
      </w:r>
      <w:r>
        <w:rPr>
          <w:rFonts w:ascii="Times New Roman"/>
          <w:b w:val="false"/>
          <w:i w:val="false"/>
          <w:color w:val="000000"/>
          <w:sz w:val="28"/>
        </w:rPr>
        <w:t>
      7-жолда адамдардың анықталуына байланысты өткен жылдары қозғалғандардың ішінен жеке басын анықтау туралы істерден қысқартылғандардың саны көрсетіледі;</w:t>
      </w:r>
      <w:r>
        <w:br/>
      </w:r>
      <w:r>
        <w:rPr>
          <w:rFonts w:ascii="Times New Roman"/>
          <w:b w:val="false"/>
          <w:i w:val="false"/>
          <w:color w:val="000000"/>
          <w:sz w:val="28"/>
        </w:rPr>
        <w:t>
</w:t>
      </w:r>
      <w:r>
        <w:rPr>
          <w:rFonts w:ascii="Times New Roman"/>
          <w:b w:val="false"/>
          <w:i w:val="false"/>
          <w:color w:val="000000"/>
          <w:sz w:val="28"/>
        </w:rPr>
        <w:t>
      4) В кестесі бойынша (қаржы полициясы органдарының есебі үшін):</w:t>
      </w:r>
      <w:r>
        <w:br/>
      </w:r>
      <w:r>
        <w:rPr>
          <w:rFonts w:ascii="Times New Roman"/>
          <w:b w:val="false"/>
          <w:i w:val="false"/>
          <w:color w:val="000000"/>
          <w:sz w:val="28"/>
        </w:rPr>
        <w:t>
</w:t>
      </w:r>
      <w:r>
        <w:rPr>
          <w:rFonts w:ascii="Times New Roman"/>
          <w:b w:val="false"/>
          <w:i w:val="false"/>
          <w:color w:val="000000"/>
          <w:sz w:val="28"/>
        </w:rPr>
        <w:t>
      В кестесінің бағандары А кестесінің бағандарына ұқсас қалыптастырылады;</w:t>
      </w:r>
      <w:r>
        <w:br/>
      </w:r>
      <w:r>
        <w:rPr>
          <w:rFonts w:ascii="Times New Roman"/>
          <w:b w:val="false"/>
          <w:i w:val="false"/>
          <w:color w:val="000000"/>
          <w:sz w:val="28"/>
        </w:rPr>
        <w:t>
</w:t>
      </w:r>
      <w:r>
        <w:rPr>
          <w:rFonts w:ascii="Times New Roman"/>
          <w:b w:val="false"/>
          <w:i w:val="false"/>
          <w:color w:val="000000"/>
          <w:sz w:val="28"/>
        </w:rPr>
        <w:t>
      В кестесінің жолдары келесі мәліметтерді қамтиды:</w:t>
      </w:r>
      <w:r>
        <w:br/>
      </w:r>
      <w:r>
        <w:rPr>
          <w:rFonts w:ascii="Times New Roman"/>
          <w:b w:val="false"/>
          <w:i w:val="false"/>
          <w:color w:val="000000"/>
          <w:sz w:val="28"/>
        </w:rPr>
        <w:t>
</w:t>
      </w:r>
      <w:r>
        <w:rPr>
          <w:rFonts w:ascii="Times New Roman"/>
          <w:b w:val="false"/>
          <w:i w:val="false"/>
          <w:color w:val="000000"/>
          <w:sz w:val="28"/>
        </w:rPr>
        <w:t>
      1-жол – іздеу жарияланған адамдардың саны туралы;</w:t>
      </w:r>
      <w:r>
        <w:br/>
      </w:r>
      <w:r>
        <w:rPr>
          <w:rFonts w:ascii="Times New Roman"/>
          <w:b w:val="false"/>
          <w:i w:val="false"/>
          <w:color w:val="000000"/>
          <w:sz w:val="28"/>
        </w:rPr>
        <w:t>
</w:t>
      </w:r>
      <w:r>
        <w:rPr>
          <w:rFonts w:ascii="Times New Roman"/>
          <w:b w:val="false"/>
          <w:i w:val="false"/>
          <w:color w:val="000000"/>
          <w:sz w:val="28"/>
        </w:rPr>
        <w:t>
      2-жол – соттың қаулысы бойынша мемлекет мүддесіне сәйкес ұсынылған талап-арыздар бойынша жауапкер болып танылған, іздеу жарияланған адамдардың саны. Аталған есеп көрсеткішін Комитеттің аумақтық басқармалары қаржы полициясы органдарынан ай сайын алып отыратын мәліметтердің негізінде толтырады;</w:t>
      </w:r>
      <w:r>
        <w:br/>
      </w:r>
      <w:r>
        <w:rPr>
          <w:rFonts w:ascii="Times New Roman"/>
          <w:b w:val="false"/>
          <w:i w:val="false"/>
          <w:color w:val="000000"/>
          <w:sz w:val="28"/>
        </w:rPr>
        <w:t>
</w:t>
      </w:r>
      <w:r>
        <w:rPr>
          <w:rFonts w:ascii="Times New Roman"/>
          <w:b w:val="false"/>
          <w:i w:val="false"/>
          <w:color w:val="000000"/>
          <w:sz w:val="28"/>
        </w:rPr>
        <w:t>
      3-жол – тергеу, анықтау және сот органдарынан жасырынған адамдар туралы мәліметтер;</w:t>
      </w:r>
      <w:r>
        <w:br/>
      </w:r>
      <w:r>
        <w:rPr>
          <w:rFonts w:ascii="Times New Roman"/>
          <w:b w:val="false"/>
          <w:i w:val="false"/>
          <w:color w:val="000000"/>
          <w:sz w:val="28"/>
        </w:rPr>
        <w:t>
</w:t>
      </w:r>
      <w:r>
        <w:rPr>
          <w:rFonts w:ascii="Times New Roman"/>
          <w:b w:val="false"/>
          <w:i w:val="false"/>
          <w:color w:val="000000"/>
          <w:sz w:val="28"/>
        </w:rPr>
        <w:t>
      олардың ішінен (3-жол):</w:t>
      </w:r>
      <w:r>
        <w:br/>
      </w:r>
      <w:r>
        <w:rPr>
          <w:rFonts w:ascii="Times New Roman"/>
          <w:b w:val="false"/>
          <w:i w:val="false"/>
          <w:color w:val="000000"/>
          <w:sz w:val="28"/>
        </w:rPr>
        <w:t>
</w:t>
      </w:r>
      <w:r>
        <w:rPr>
          <w:rFonts w:ascii="Times New Roman"/>
          <w:b w:val="false"/>
          <w:i w:val="false"/>
          <w:color w:val="000000"/>
          <w:sz w:val="28"/>
        </w:rPr>
        <w:t>
      4-жолда тергеу және анықтаудан жасырынған адамдардың саны ерекшеленеді;</w:t>
      </w:r>
      <w:r>
        <w:br/>
      </w:r>
      <w:r>
        <w:rPr>
          <w:rFonts w:ascii="Times New Roman"/>
          <w:b w:val="false"/>
          <w:i w:val="false"/>
          <w:color w:val="000000"/>
          <w:sz w:val="28"/>
        </w:rPr>
        <w:t>
      5-жолда – соттан жасырынғандар;</w:t>
      </w:r>
      <w:r>
        <w:br/>
      </w:r>
      <w:r>
        <w:rPr>
          <w:rFonts w:ascii="Times New Roman"/>
          <w:b w:val="false"/>
          <w:i w:val="false"/>
          <w:color w:val="000000"/>
          <w:sz w:val="28"/>
        </w:rPr>
        <w:t>
</w:t>
      </w:r>
      <w:r>
        <w:rPr>
          <w:rFonts w:ascii="Times New Roman"/>
          <w:b w:val="false"/>
          <w:i w:val="false"/>
          <w:color w:val="000000"/>
          <w:sz w:val="28"/>
        </w:rPr>
        <w:t>
      6, 10, 25, 27, 33 жолдарында іздеудегі адам жасағаны үшін айыпталып отырған қылмыстық қол сұғушылықтың текті нысанасы ҚР </w:t>
      </w:r>
      <w:r>
        <w:rPr>
          <w:rFonts w:ascii="Times New Roman"/>
          <w:b w:val="false"/>
          <w:i w:val="false"/>
          <w:color w:val="000000"/>
          <w:sz w:val="28"/>
        </w:rPr>
        <w:t>ҚК</w:t>
      </w:r>
      <w:r>
        <w:rPr>
          <w:rFonts w:ascii="Times New Roman"/>
          <w:b w:val="false"/>
          <w:i w:val="false"/>
          <w:color w:val="000000"/>
          <w:sz w:val="28"/>
        </w:rPr>
        <w:t xml:space="preserve"> тарауларына сәйкес көрсетіледі: қылмыс жасап: меншікке қарсы; экономикалық қызмет саласында, коммерциялық және өзге ұйымдардағы қызмет мүдделеріне қарсы, сыбайлас жемқорлық және мемлекеттiк қызмет және мемлекеттік басқару мүдделерiне қарсы, басқару тәртібіне қарсы өзге қылмыстар;</w:t>
      </w:r>
      <w:r>
        <w:br/>
      </w:r>
      <w:r>
        <w:rPr>
          <w:rFonts w:ascii="Times New Roman"/>
          <w:b w:val="false"/>
          <w:i w:val="false"/>
          <w:color w:val="000000"/>
          <w:sz w:val="28"/>
        </w:rPr>
        <w:t>
</w:t>
      </w:r>
      <w:r>
        <w:rPr>
          <w:rFonts w:ascii="Times New Roman"/>
          <w:b w:val="false"/>
          <w:i w:val="false"/>
          <w:color w:val="000000"/>
          <w:sz w:val="28"/>
        </w:rPr>
        <w:t>
      7-9, 11-24, 26, 28-32, 34-35 жолдарында іздеудегі адамдардың саны жасалған қылмыстардың түрлері бойынша жеке-жеке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 1-М нысанды есептің 13, 13 А, 13Б бөлімдері»;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13-бөлім қылмыс нәтижесінде келтірілген материалдық нұқсанның анықталған сомасы туралы және оның өтелуі, салынған тыйым және алып қойылған мүлік туралы мәліметтерді қамтиды».</w:t>
      </w:r>
      <w:r>
        <w:br/>
      </w:r>
      <w:r>
        <w:rPr>
          <w:rFonts w:ascii="Times New Roman"/>
          <w:b w:val="false"/>
          <w:i w:val="false"/>
          <w:color w:val="000000"/>
          <w:sz w:val="28"/>
        </w:rPr>
        <w:t>
</w:t>
      </w:r>
      <w:r>
        <w:rPr>
          <w:rFonts w:ascii="Times New Roman"/>
          <w:b w:val="false"/>
          <w:i w:val="false"/>
          <w:color w:val="000000"/>
          <w:sz w:val="28"/>
        </w:rPr>
        <w:t>
      Аталған бөлімнің жолдарында барлық қылмыстар туралы мәліметтер қылмыс түрлері бойынша көрсетіледі.</w:t>
      </w:r>
      <w:r>
        <w:br/>
      </w:r>
      <w:r>
        <w:rPr>
          <w:rFonts w:ascii="Times New Roman"/>
          <w:b w:val="false"/>
          <w:i w:val="false"/>
          <w:color w:val="000000"/>
          <w:sz w:val="28"/>
        </w:rPr>
        <w:t>
</w:t>
      </w:r>
      <w:r>
        <w:rPr>
          <w:rFonts w:ascii="Times New Roman"/>
          <w:b w:val="false"/>
          <w:i w:val="false"/>
          <w:color w:val="000000"/>
          <w:sz w:val="28"/>
        </w:rPr>
        <w:t>
      1-бағанда есептік кезеңде тіркелген, қозғалған қылмыстық істер және ақталмайтын негіздер бойынша қылмыстық істерін қозғаудан бас тартылған тергеуге дейінгі тексеру материалдары бойынша материалдық нұқсанның анықталған мөлшері көрсетіледі.</w:t>
      </w:r>
      <w:r>
        <w:br/>
      </w:r>
      <w:r>
        <w:rPr>
          <w:rFonts w:ascii="Times New Roman"/>
          <w:b w:val="false"/>
          <w:i w:val="false"/>
          <w:color w:val="000000"/>
          <w:sz w:val="28"/>
        </w:rPr>
        <w:t>
</w:t>
      </w:r>
      <w:r>
        <w:rPr>
          <w:rFonts w:ascii="Times New Roman"/>
          <w:b w:val="false"/>
          <w:i w:val="false"/>
          <w:color w:val="000000"/>
          <w:sz w:val="28"/>
        </w:rPr>
        <w:t>
      5-бағанда сотқа жолданған қылмыстық істер бойынша материалдық нұқсанның анықталған мөлшері көрсетіледі.</w:t>
      </w:r>
      <w:r>
        <w:br/>
      </w:r>
      <w:r>
        <w:rPr>
          <w:rFonts w:ascii="Times New Roman"/>
          <w:b w:val="false"/>
          <w:i w:val="false"/>
          <w:color w:val="000000"/>
          <w:sz w:val="28"/>
        </w:rPr>
        <w:t>
</w:t>
      </w:r>
      <w:r>
        <w:rPr>
          <w:rFonts w:ascii="Times New Roman"/>
          <w:b w:val="false"/>
          <w:i w:val="false"/>
          <w:color w:val="000000"/>
          <w:sz w:val="28"/>
        </w:rPr>
        <w:t>
      9-бағанда ақталмайтын негіздер бойынша қысқартылған қылмыстық істер бойынша материалдық нұқсанның анықталған мөлшері көрсетіледі.</w:t>
      </w:r>
      <w:r>
        <w:br/>
      </w:r>
      <w:r>
        <w:rPr>
          <w:rFonts w:ascii="Times New Roman"/>
          <w:b w:val="false"/>
          <w:i w:val="false"/>
          <w:color w:val="000000"/>
          <w:sz w:val="28"/>
        </w:rPr>
        <w:t>
</w:t>
      </w:r>
      <w:r>
        <w:rPr>
          <w:rFonts w:ascii="Times New Roman"/>
          <w:b w:val="false"/>
          <w:i w:val="false"/>
          <w:color w:val="000000"/>
          <w:sz w:val="28"/>
        </w:rPr>
        <w:t>
      13-бағанда өндірісі тоқтатылған қылмыстық істер бойынша материалдық нұқсанның анықталған мөлшері көрсетіледі.</w:t>
      </w:r>
      <w:r>
        <w:br/>
      </w:r>
      <w:r>
        <w:rPr>
          <w:rFonts w:ascii="Times New Roman"/>
          <w:b w:val="false"/>
          <w:i w:val="false"/>
          <w:color w:val="000000"/>
          <w:sz w:val="28"/>
        </w:rPr>
        <w:t>
</w:t>
      </w:r>
      <w:r>
        <w:rPr>
          <w:rFonts w:ascii="Times New Roman"/>
          <w:b w:val="false"/>
          <w:i w:val="false"/>
          <w:color w:val="000000"/>
          <w:sz w:val="28"/>
        </w:rPr>
        <w:t>
      17-бағанда қылмыстық істерін қозғаудан ақталмайтын негіздер бойынша бас тартылған, тергеуге дейінгі тексеру материалдары бойынша материалдық нұқсанның анықталған мөлшері көрсетіледі.</w:t>
      </w:r>
      <w:r>
        <w:br/>
      </w:r>
      <w:r>
        <w:rPr>
          <w:rFonts w:ascii="Times New Roman"/>
          <w:b w:val="false"/>
          <w:i w:val="false"/>
          <w:color w:val="000000"/>
          <w:sz w:val="28"/>
        </w:rPr>
        <w:t>
</w:t>
      </w:r>
      <w:r>
        <w:rPr>
          <w:rFonts w:ascii="Times New Roman"/>
          <w:b w:val="false"/>
          <w:i w:val="false"/>
          <w:color w:val="000000"/>
          <w:sz w:val="28"/>
        </w:rPr>
        <w:t>
      21-бағанда қозғалған қылмыстық істер және қылмыстық істерін қозғаудан ақталмайтын негіздер бойынша бас тартылған тергеуге дейінгі тексеру материалдары бойынша өтелген нұқсанның мөлшері, соның ішінде өткен жылдардың істері бойынша көрсетіледі.</w:t>
      </w:r>
      <w:r>
        <w:br/>
      </w:r>
      <w:r>
        <w:rPr>
          <w:rFonts w:ascii="Times New Roman"/>
          <w:b w:val="false"/>
          <w:i w:val="false"/>
          <w:color w:val="000000"/>
          <w:sz w:val="28"/>
        </w:rPr>
        <w:t>
</w:t>
      </w:r>
      <w:r>
        <w:rPr>
          <w:rFonts w:ascii="Times New Roman"/>
          <w:b w:val="false"/>
          <w:i w:val="false"/>
          <w:color w:val="000000"/>
          <w:sz w:val="28"/>
        </w:rPr>
        <w:t>
      25-бағанда өткен жылдардағы аяқталған қылмыстық істер және қылмыстық істерін қозғаудан ақталмайтын негіздер бойынша бас тартылған тергеуге дейінгі тексеру материалдары бойынша есептік кезеңде өтелген материалдық нұқсанның мөлшері көрсетіледі.</w:t>
      </w:r>
      <w:r>
        <w:br/>
      </w:r>
      <w:r>
        <w:rPr>
          <w:rFonts w:ascii="Times New Roman"/>
          <w:b w:val="false"/>
          <w:i w:val="false"/>
          <w:color w:val="000000"/>
          <w:sz w:val="28"/>
        </w:rPr>
        <w:t>
</w:t>
      </w:r>
      <w:r>
        <w:rPr>
          <w:rFonts w:ascii="Times New Roman"/>
          <w:b w:val="false"/>
          <w:i w:val="false"/>
          <w:color w:val="000000"/>
          <w:sz w:val="28"/>
        </w:rPr>
        <w:t>
      29-бағанда қылмыстық істі тергеу кезеңінде өтелген материалдық нұқсанның мөлшері көрсетіледі.</w:t>
      </w:r>
      <w:r>
        <w:br/>
      </w:r>
      <w:r>
        <w:rPr>
          <w:rFonts w:ascii="Times New Roman"/>
          <w:b w:val="false"/>
          <w:i w:val="false"/>
          <w:color w:val="000000"/>
          <w:sz w:val="28"/>
        </w:rPr>
        <w:t>
</w:t>
      </w:r>
      <w:r>
        <w:rPr>
          <w:rFonts w:ascii="Times New Roman"/>
          <w:b w:val="false"/>
          <w:i w:val="false"/>
          <w:color w:val="000000"/>
          <w:sz w:val="28"/>
        </w:rPr>
        <w:t>
      33-бағанда сотқа жолданған қылмыстық істер бойынша өтелген материалдық нұқсанның мөлшері көрсетіледі.</w:t>
      </w:r>
      <w:r>
        <w:br/>
      </w:r>
      <w:r>
        <w:rPr>
          <w:rFonts w:ascii="Times New Roman"/>
          <w:b w:val="false"/>
          <w:i w:val="false"/>
          <w:color w:val="000000"/>
          <w:sz w:val="28"/>
        </w:rPr>
        <w:t>
</w:t>
      </w:r>
      <w:r>
        <w:rPr>
          <w:rFonts w:ascii="Times New Roman"/>
          <w:b w:val="false"/>
          <w:i w:val="false"/>
          <w:color w:val="000000"/>
          <w:sz w:val="28"/>
        </w:rPr>
        <w:t>
      37-бағанда ақталмайтын негіздер бойынша қысқартылған қылмыстық істер бойынша өтелген материалдық нұқсанның мөлшері көрсетіледі.</w:t>
      </w:r>
      <w:r>
        <w:br/>
      </w:r>
      <w:r>
        <w:rPr>
          <w:rFonts w:ascii="Times New Roman"/>
          <w:b w:val="false"/>
          <w:i w:val="false"/>
          <w:color w:val="000000"/>
          <w:sz w:val="28"/>
        </w:rPr>
        <w:t>
</w:t>
      </w:r>
      <w:r>
        <w:rPr>
          <w:rFonts w:ascii="Times New Roman"/>
          <w:b w:val="false"/>
          <w:i w:val="false"/>
          <w:color w:val="000000"/>
          <w:sz w:val="28"/>
        </w:rPr>
        <w:t>
      41-бағанда қылмыстық істерін қозғаудан ақталмайтын негіздер бойынша бас тартылған тергеуге дейінгі тексеру материалдары бойынша өтелген материалдық нұқсанның мөлшері көрсетіледі.</w:t>
      </w:r>
      <w:r>
        <w:br/>
      </w:r>
      <w:r>
        <w:rPr>
          <w:rFonts w:ascii="Times New Roman"/>
          <w:b w:val="false"/>
          <w:i w:val="false"/>
          <w:color w:val="000000"/>
          <w:sz w:val="28"/>
        </w:rPr>
        <w:t>
</w:t>
      </w:r>
      <w:r>
        <w:rPr>
          <w:rFonts w:ascii="Times New Roman"/>
          <w:b w:val="false"/>
          <w:i w:val="false"/>
          <w:color w:val="000000"/>
          <w:sz w:val="28"/>
        </w:rPr>
        <w:t>
      45-бағанда өндірісі тоқтатылған қылмыстық істер бойынша өтелген материалдық нұқсанның мөлшері көрсетіледі.</w:t>
      </w:r>
      <w:r>
        <w:br/>
      </w:r>
      <w:r>
        <w:rPr>
          <w:rFonts w:ascii="Times New Roman"/>
          <w:b w:val="false"/>
          <w:i w:val="false"/>
          <w:color w:val="000000"/>
          <w:sz w:val="28"/>
        </w:rPr>
        <w:t>
</w:t>
      </w:r>
      <w:r>
        <w:rPr>
          <w:rFonts w:ascii="Times New Roman"/>
          <w:b w:val="false"/>
          <w:i w:val="false"/>
          <w:color w:val="000000"/>
          <w:sz w:val="28"/>
        </w:rPr>
        <w:t>
      49-бағанда сотта істі қарау барысында қылмыстық істер бойынша өтелген материалдық нұқсанның мөлшері көрсетіледі.</w:t>
      </w:r>
      <w:r>
        <w:br/>
      </w:r>
      <w:r>
        <w:rPr>
          <w:rFonts w:ascii="Times New Roman"/>
          <w:b w:val="false"/>
          <w:i w:val="false"/>
          <w:color w:val="000000"/>
          <w:sz w:val="28"/>
        </w:rPr>
        <w:t>
</w:t>
      </w:r>
      <w:r>
        <w:rPr>
          <w:rFonts w:ascii="Times New Roman"/>
          <w:b w:val="false"/>
          <w:i w:val="false"/>
          <w:color w:val="000000"/>
          <w:sz w:val="28"/>
        </w:rPr>
        <w:t>
      53-бағанда сот актілерін орындау жөніндегі органдардың сот шешімдерін орындауы нәтижесінде өтелген материалдық нұқсанның мөлшері көрсетіледі.</w:t>
      </w:r>
      <w:r>
        <w:br/>
      </w:r>
      <w:r>
        <w:rPr>
          <w:rFonts w:ascii="Times New Roman"/>
          <w:b w:val="false"/>
          <w:i w:val="false"/>
          <w:color w:val="000000"/>
          <w:sz w:val="28"/>
        </w:rPr>
        <w:t>
</w:t>
      </w:r>
      <w:r>
        <w:rPr>
          <w:rFonts w:ascii="Times New Roman"/>
          <w:b w:val="false"/>
          <w:i w:val="false"/>
          <w:color w:val="000000"/>
          <w:sz w:val="28"/>
        </w:rPr>
        <w:t>
      57-бағанда салық органдары сомаларға түзетпе жасауы нәтижесінде қылмыстық істер бойынша өтелген материалдық нұқсанның мөлшері көрсетіледі.</w:t>
      </w:r>
      <w:r>
        <w:br/>
      </w:r>
      <w:r>
        <w:rPr>
          <w:rFonts w:ascii="Times New Roman"/>
          <w:b w:val="false"/>
          <w:i w:val="false"/>
          <w:color w:val="000000"/>
          <w:sz w:val="28"/>
        </w:rPr>
        <w:t>
</w:t>
      </w:r>
      <w:r>
        <w:rPr>
          <w:rFonts w:ascii="Times New Roman"/>
          <w:b w:val="false"/>
          <w:i w:val="false"/>
          <w:color w:val="000000"/>
          <w:sz w:val="28"/>
        </w:rPr>
        <w:t>
      58-бағанда қылмыстық істер және қылмыстық істерін қозғаудан ақталмайтын негіздер бойынша бас тартылған тергеуге дейінгі тексеру материалдары бойынша салынған тыйымның және алып қойылған мүліктің сомасы көрсетіледі.</w:t>
      </w:r>
      <w:r>
        <w:br/>
      </w:r>
      <w:r>
        <w:rPr>
          <w:rFonts w:ascii="Times New Roman"/>
          <w:b w:val="false"/>
          <w:i w:val="false"/>
          <w:color w:val="000000"/>
          <w:sz w:val="28"/>
        </w:rPr>
        <w:t>
</w:t>
      </w:r>
      <w:r>
        <w:rPr>
          <w:rFonts w:ascii="Times New Roman"/>
          <w:b w:val="false"/>
          <w:i w:val="false"/>
          <w:color w:val="000000"/>
          <w:sz w:val="28"/>
        </w:rPr>
        <w:t>
      62-бағанда сотқа жолданған қылмыстық істер бойынша салынған тыйымның және алып қойылған мүліктің мөлшері көрсетіледі.</w:t>
      </w:r>
      <w:r>
        <w:br/>
      </w:r>
      <w:r>
        <w:rPr>
          <w:rFonts w:ascii="Times New Roman"/>
          <w:b w:val="false"/>
          <w:i w:val="false"/>
          <w:color w:val="000000"/>
          <w:sz w:val="28"/>
        </w:rPr>
        <w:t>
</w:t>
      </w:r>
      <w:r>
        <w:rPr>
          <w:rFonts w:ascii="Times New Roman"/>
          <w:b w:val="false"/>
          <w:i w:val="false"/>
          <w:color w:val="000000"/>
          <w:sz w:val="28"/>
        </w:rPr>
        <w:t>
      66-бағанда ақталмайтын негіздер бойынша қысқартылған қылмыстық істер бойынша салынған тыйымның және алып қойылған мүліктің мөлшері көрсетіледі.</w:t>
      </w:r>
      <w:r>
        <w:br/>
      </w:r>
      <w:r>
        <w:rPr>
          <w:rFonts w:ascii="Times New Roman"/>
          <w:b w:val="false"/>
          <w:i w:val="false"/>
          <w:color w:val="000000"/>
          <w:sz w:val="28"/>
        </w:rPr>
        <w:t>
</w:t>
      </w:r>
      <w:r>
        <w:rPr>
          <w:rFonts w:ascii="Times New Roman"/>
          <w:b w:val="false"/>
          <w:i w:val="false"/>
          <w:color w:val="000000"/>
          <w:sz w:val="28"/>
        </w:rPr>
        <w:t>
      70-бағанда қылмыстық істерін қозғаудан ақталмайтын негіздер бойынша бас тартылған тергеуге дейінгі тексеру материалдары бойынша тыйым салынған және алып қойылған мүліктің мөлшері көрсетіледі.</w:t>
      </w:r>
      <w:r>
        <w:br/>
      </w:r>
      <w:r>
        <w:rPr>
          <w:rFonts w:ascii="Times New Roman"/>
          <w:b w:val="false"/>
          <w:i w:val="false"/>
          <w:color w:val="000000"/>
          <w:sz w:val="28"/>
        </w:rPr>
        <w:t>
</w:t>
      </w:r>
      <w:r>
        <w:rPr>
          <w:rFonts w:ascii="Times New Roman"/>
          <w:b w:val="false"/>
          <w:i w:val="false"/>
          <w:color w:val="000000"/>
          <w:sz w:val="28"/>
        </w:rPr>
        <w:t>
      74-бағанда қылмыстық істі қарау барысында мемлекет, жеке және заңды тұлғалар пайдасына өндіріп алу бойынша шаралар қабылданған тыйым салу және мүлікті алып қою мөлшері көрсетіледі.</w:t>
      </w:r>
      <w:r>
        <w:br/>
      </w:r>
      <w:r>
        <w:rPr>
          <w:rFonts w:ascii="Times New Roman"/>
          <w:b w:val="false"/>
          <w:i w:val="false"/>
          <w:color w:val="000000"/>
          <w:sz w:val="28"/>
        </w:rPr>
        <w:t>
</w:t>
      </w:r>
      <w:r>
        <w:rPr>
          <w:rFonts w:ascii="Times New Roman"/>
          <w:b w:val="false"/>
          <w:i w:val="false"/>
          <w:color w:val="000000"/>
          <w:sz w:val="28"/>
        </w:rPr>
        <w:t>
      78-бағанда тыйым салынған және алып қойылған мүлік бойынша сот актілерін орындау жөніндегі органдар орындаған сомалардың мөлшері көрсетіледі.</w:t>
      </w:r>
      <w:r>
        <w:br/>
      </w:r>
      <w:r>
        <w:rPr>
          <w:rFonts w:ascii="Times New Roman"/>
          <w:b w:val="false"/>
          <w:i w:val="false"/>
          <w:color w:val="000000"/>
          <w:sz w:val="28"/>
        </w:rPr>
        <w:t>
</w:t>
      </w:r>
      <w:r>
        <w:rPr>
          <w:rFonts w:ascii="Times New Roman"/>
          <w:b w:val="false"/>
          <w:i w:val="false"/>
          <w:color w:val="000000"/>
          <w:sz w:val="28"/>
        </w:rPr>
        <w:t>
      1, 5, 9, 13, 17, 21, 25, 29, 33, 37, 41, 45, 49, 53, 58, 62, 66, 70, 74 және 78 бағандарынан 2, 3, 4, 6, 7, 8, 10, 11, 12, 14, 15, 16, 18, 19, 20, 22, 23, 24, 26, 27, 28, 30, 31, 32, 34, 35, 36, 38, 39, 40, 42, 43, 44, 46, 47, 48, 50, 51, 52, 54, 55, 56, 59, 60, 61, 63, 64, 65, 67, 68, 69, 71, 72, 73, 75, 76, 77, 79, 80 және 81 бағандарында нұқсанның мөлшері санаттарға жіктеле отырып ерекшеленеді: мемлекетке, жеке және заңды тұлғаларға.</w:t>
      </w:r>
      <w:r>
        <w:br/>
      </w:r>
      <w:r>
        <w:rPr>
          <w:rFonts w:ascii="Times New Roman"/>
          <w:b w:val="false"/>
          <w:i w:val="false"/>
          <w:color w:val="000000"/>
          <w:sz w:val="28"/>
        </w:rPr>
        <w:t>
</w:t>
      </w:r>
      <w:r>
        <w:rPr>
          <w:rFonts w:ascii="Times New Roman"/>
          <w:b w:val="false"/>
          <w:i w:val="false"/>
          <w:color w:val="000000"/>
          <w:sz w:val="28"/>
        </w:rPr>
        <w:t>
      13А бөлімі тергеу органдары тергеп отырған істер бойынша қылмыстардың нәтижесінде келтірілген материалдық нұқсанның мөлшері туралы (және оны өтеу туралы) мәліметтерді қамтиды.</w:t>
      </w:r>
      <w:r>
        <w:br/>
      </w:r>
      <w:r>
        <w:rPr>
          <w:rFonts w:ascii="Times New Roman"/>
          <w:b w:val="false"/>
          <w:i w:val="false"/>
          <w:color w:val="000000"/>
          <w:sz w:val="28"/>
        </w:rPr>
        <w:t>
</w:t>
      </w:r>
      <w:r>
        <w:rPr>
          <w:rFonts w:ascii="Times New Roman"/>
          <w:b w:val="false"/>
          <w:i w:val="false"/>
          <w:color w:val="000000"/>
          <w:sz w:val="28"/>
        </w:rPr>
        <w:t>
      13Б бөлімі анықтау органдары тергеп отырған істер бойынша қылмыстардың нәтижесінде келтірілген материалдық нұқсанның мөлшері туралы (және оны өтеу туралы) мәліметтерді қамтиды.</w:t>
      </w:r>
      <w:r>
        <w:br/>
      </w:r>
      <w:r>
        <w:rPr>
          <w:rFonts w:ascii="Times New Roman"/>
          <w:b w:val="false"/>
          <w:i w:val="false"/>
          <w:color w:val="000000"/>
          <w:sz w:val="28"/>
        </w:rPr>
        <w:t>
</w:t>
      </w:r>
      <w:r>
        <w:rPr>
          <w:rFonts w:ascii="Times New Roman"/>
          <w:b w:val="false"/>
          <w:i w:val="false"/>
          <w:color w:val="000000"/>
          <w:sz w:val="28"/>
        </w:rPr>
        <w:t>
      Жолдар мен бағандардағы мәліметтер 13-бөлімге ұқсас бейнеленеді.».</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 үшін;</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субъектілеріне, Қазақстан Республикасы Бас прокуратурасының мүдделі құрылымдық бөлімшелеріне мәлімет және жұмыста пайдалану үшін,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122"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1 сәуірдегі</w:t>
      </w:r>
      <w:r>
        <w:br/>
      </w:r>
      <w:r>
        <w:rPr>
          <w:rFonts w:ascii="Times New Roman"/>
          <w:b w:val="false"/>
          <w:i w:val="false"/>
          <w:color w:val="000000"/>
          <w:sz w:val="28"/>
        </w:rPr>
        <w:t>
№ 30 бұйрығына 1-қосымша</w:t>
      </w:r>
    </w:p>
    <w:bookmarkEnd w:id="1"/>
    <w:bookmarkStart w:name="z123" w:id="2"/>
    <w:p>
      <w:pPr>
        <w:spacing w:after="0"/>
        <w:ind w:left="0"/>
        <w:jc w:val="both"/>
      </w:pPr>
      <w:r>
        <w:rPr>
          <w:rFonts w:ascii="Times New Roman"/>
          <w:b w:val="false"/>
          <w:i w:val="false"/>
          <w:color w:val="000000"/>
          <w:sz w:val="28"/>
        </w:rPr>
        <w:t>
</w:t>
      </w:r>
      <w:r>
        <w:rPr>
          <w:rFonts w:ascii="Times New Roman"/>
          <w:b/>
          <w:i w:val="false"/>
          <w:color w:val="000000"/>
          <w:sz w:val="28"/>
        </w:rPr>
        <w:t>8-БӨЛІМ. Билік органдарынан жасырынған және хабар-ошарсыз жоғалған азаматтарды және өзге тұлғаларды іздестіру туралы мәліметтер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1454"/>
        <w:gridCol w:w="1"/>
        <w:gridCol w:w="1455"/>
        <w:gridCol w:w="605"/>
        <w:gridCol w:w="1775"/>
        <w:gridCol w:w="1736"/>
        <w:gridCol w:w="1621"/>
        <w:gridCol w:w="1448"/>
        <w:gridCol w:w="2931"/>
      </w:tblGrid>
      <w:tr>
        <w:trPr>
          <w:trHeight w:val="585"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Жолдардың шифрі</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 іздеуде қалған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іздеу жарияланғаны</w:t>
            </w:r>
          </w:p>
        </w:tc>
        <w:tc>
          <w:tcPr>
            <w:tcW w:w="2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кезеңде іздестіру жарияланғандардың тұлғалар саны, келесі негіздері бойынша іздестіру істері қысқартылды: билік органдардан жасырынған тұлғаларға - қылмыстық қудалауын тоқтатуына немесе істің ескеру мерзіміне  байланысты қысқартуына байланысты; хабар - ошарсыз жоғалғандарына қатысты - іздестіру ісін жүргізу ескерудің мерзімі бойынша</w:t>
            </w:r>
          </w:p>
        </w:tc>
      </w:tr>
      <w:tr>
        <w:trPr>
          <w:trHeight w:val="105"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іздеу жарияланған тұлғалар саны, соның ішінде іздестіру істері басқа органдардан келіп түскен тұлғаларға қатысты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бұлтартпау шарасымен</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ешқайда кетпеу туралы қол қойдыру</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тұтқындау</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органдарынан жасырынған тұлғалардың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 қызметімен іздестірілген еңбекке жарамсыз ата-аналарды немесе балаларды асырауға қаражат төлеуден қасқана жалтару туралы істер бойынша борышкерлерді және жауапкерлерді іздестіруге жарияланғандардың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мүддесіне ұсынылған, талабы бойынша жауап берушілер ретінде сот ұйғарымы бойынша танылған, іздеу жарияланғандардың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Тергеуден, анықтаудан, соттан және жаза өтеуден жасырынған іздестіру жарияланған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олардыңң ішінен</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тергеуден және анықтаудан жасырынғандар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соттан жасырынғандар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қылмыстар жасағандардың іздестірілген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ауыр қылмыстар жасағандардың іздестірілген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өлтiру (96-бап)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жалданып не қарақшылықпен, қорқытып алушылықпен, бандитизм ұштасқан (96-б"з".т)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(103-бап)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жәбірленушінің өліміне әкеп соққан, денсаулыққа қасақана ауыр зияын келтіру (103-бап 3-б)</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кәмілетке толмағандарға қарсы қылмыс жасағандар (2-тарау)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Балаларын немесе еңбекке жарамсыз ата-аналарын кутіп-бағуға қаражат төлеу жөніндегі міндеттерді орындамау (136-бап)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Конститутциялық және өзге де құқықтары мен бостандықтарына қарсы қылмыс жасағандар (3-тарау)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адамзат қауіпсіздігіне қарсы қылмыс жасағандар (4-тарау)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конститутциялық құрылысына және қауіпсіздігіне қарсы қылмыс жасағандар (5-тарау)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қылмыс жасағандар (7-тарау)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қауiпсiздiкке және қоғамдық тәртiпке қарсы қылмыс жасағандар (9-тарау)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(233-бап)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не қызметтiк өкiлеттiктi асыра пайдалану (308-бап)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(311-бап)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ұрлауға байланысты қылмыстарды жасағандар (ҚР ҚК 175-б. 2-б. "в" 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айдап әкетуге байланысты қылмыстарды жасағандар (ҚР ҚК 185-бабы)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жынысты тұлғалардың іздестірілген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іздестірілген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мынадан қашып шыққандар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И З О, әскери жасақ күзетінен</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 Ұ И, милиция күзетінен</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түрде сотталғандар, іздестірілген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жұмыстарына сотталғандардың іздестірілген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оларға қатысты үкімдердің орындауын киінге шегерген жасырынған сотталғандар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қалыптастыру бөлімшелерінің қызмет орын өз еркімен қалдыран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Хабар-ошарсыз жоғалған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хабар-ошарсыз жоғалған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толмаған хабар-ошарсыз жоғалған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 хабар-ошарсыз жоғалған тұлғалар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хабар-ошарсыз жоғалған әйелдер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автокөлікпен бірге хабар-ошарсыз жоғалған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қаражат сомасымен бірге хабар-ошарсыз жоғалған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4"/>
        <w:gridCol w:w="1314"/>
        <w:gridCol w:w="1186"/>
        <w:gridCol w:w="2130"/>
        <w:gridCol w:w="1787"/>
        <w:gridCol w:w="1959"/>
      </w:tblGrid>
      <w:tr>
        <w:trPr>
          <w:trHeight w:val="58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 іздестіру жарияланғандардың тұлғалар саны, келесі негіздері бойынша іздестіру істері қысқартылды: билік органдардан жасырынған тұлғаларға - қылмыстық қудалауын тоқтатуына немесе істің ескеру мерзіміне байланысты қысқартуына байланысты; хабар - ошарсыз жоғалғандарына қатысты - іздестіру ісін жүргізу ескерудің мерзімі бойынша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қылмыстық қудалау органдарға тапсырылған іздестіру істердің саны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кезеңінде іздестірілгендердің БАРЛЫҒЫ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іздестірілуі ағымдағы кезеңде іздеу жарияланғандардың ішінде іздеп табылғандардың саны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кезеңде іздеу жарияланғандардың ішінен ҚР тыс жерлерде анықталған адамдар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іздестірілуі өткен жылдарда іздеу жарияланғандардың ішінде іздеп табылғандардың саны</w:t>
            </w:r>
          </w:p>
        </w:tc>
      </w:tr>
      <w:tr>
        <w:trPr>
          <w:trHeight w:val="25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3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8"/>
        <w:gridCol w:w="2815"/>
        <w:gridCol w:w="2187"/>
        <w:gridCol w:w="3270"/>
      </w:tblGrid>
      <w:tr>
        <w:trPr>
          <w:trHeight w:val="135" w:hRule="atLeast"/>
        </w:trPr>
        <w:tc>
          <w:tcPr>
            <w:tcW w:w="5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жылдары іздеу жарияланғандардың ішінен ҚР тыс жерлерде анықталған адамдар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кезеңде іздеу жарияланғандардан есептік кезеңнің соңында қалғаны</w:t>
            </w:r>
          </w:p>
        </w:tc>
      </w:tr>
      <w:tr>
        <w:trPr>
          <w:trHeight w:val="60" w:hRule="atLeast"/>
        </w:trPr>
        <w:tc>
          <w:tcPr>
            <w:tcW w:w="0" w:type="auto"/>
            <w:vMerge/>
            <w:tcBorders>
              <w:top w:val="nil"/>
              <w:left w:val="single" w:color="cfcfcf" w:sz="5"/>
              <w:bottom w:val="single" w:color="cfcfcf" w:sz="5"/>
              <w:right w:val="single" w:color="cfcfcf" w:sz="5"/>
            </w:tcBorders>
          </w:tcP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кезеңде іздеу жарияланғандардан, есептік кезеңнің соңында іздестіруде қалғандардың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бұлтартпау шарасымен</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ешқайда кетпеу туралы қол қойдыру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тұтқындау</w:t>
            </w:r>
          </w:p>
        </w:tc>
      </w:tr>
      <w:tr>
        <w:trPr>
          <w:trHeight w:val="25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3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2172"/>
        <w:gridCol w:w="2346"/>
        <w:gridCol w:w="3726"/>
        <w:gridCol w:w="2528"/>
      </w:tblGrid>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 қалдықтан есептік кезеңнің соңында қалғаны</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ҚК </w:t>
            </w:r>
            <w:r>
              <w:rPr>
                <w:rFonts w:ascii="Times New Roman"/>
                <w:b w:val="false"/>
                <w:i w:val="false"/>
                <w:color w:val="000000"/>
                <w:sz w:val="20"/>
              </w:rPr>
              <w:t>96</w:t>
            </w:r>
            <w:r>
              <w:rPr>
                <w:rFonts w:ascii="Times New Roman"/>
                <w:b w:val="false"/>
                <w:i w:val="false"/>
                <w:color w:val="000000"/>
                <w:sz w:val="20"/>
              </w:rPr>
              <w:t xml:space="preserve">, </w:t>
            </w:r>
            <w:r>
              <w:rPr>
                <w:rFonts w:ascii="Times New Roman"/>
                <w:b w:val="false"/>
                <w:i w:val="false"/>
                <w:color w:val="000000"/>
                <w:sz w:val="20"/>
              </w:rPr>
              <w:t>125</w:t>
            </w:r>
            <w:r>
              <w:rPr>
                <w:rFonts w:ascii="Times New Roman"/>
                <w:b w:val="false"/>
                <w:i w:val="false"/>
                <w:color w:val="000000"/>
                <w:sz w:val="20"/>
              </w:rPr>
              <w:t>126-баптарына</w:t>
            </w:r>
            <w:r>
              <w:rPr>
                <w:rFonts w:ascii="Times New Roman"/>
                <w:b w:val="false"/>
                <w:i w:val="false"/>
                <w:color w:val="000000"/>
                <w:sz w:val="20"/>
              </w:rPr>
              <w:t xml:space="preserve"> сәйкес адамдардың хабар-ошарсыз жоғалуы дерегі бойынша қозғалған қылмыстық істердің саны</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ҚІЖК </w:t>
            </w:r>
            <w:r>
              <w:rPr>
                <w:rFonts w:ascii="Times New Roman"/>
                <w:b w:val="false"/>
                <w:i w:val="false"/>
                <w:color w:val="000000"/>
                <w:sz w:val="20"/>
              </w:rPr>
              <w:t>177-б</w:t>
            </w:r>
            <w:r>
              <w:rPr>
                <w:rFonts w:ascii="Times New Roman"/>
                <w:b w:val="false"/>
                <w:i w:val="false"/>
                <w:color w:val="000000"/>
                <w:sz w:val="20"/>
              </w:rPr>
              <w:t>. 2-б. 2-т. тәртібінде адамдардың хабар-ошарсыз жоғалуы дерегі бойынша қозғалған қылмыстық істердің саны</w:t>
            </w:r>
          </w:p>
        </w:tc>
      </w:tr>
      <w:tr>
        <w:trPr>
          <w:trHeight w:val="60" w:hRule="atLeast"/>
        </w:trPr>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 іздеу жарияланғандардың ішінен, есептік кезеңнің соңында іздеуде қалған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бұлтартпау шарасымен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ешқайда кетпеу туралы қол қойдыру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5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3"/>
    <w:p>
      <w:pPr>
        <w:spacing w:after="0"/>
        <w:ind w:left="0"/>
        <w:jc w:val="both"/>
      </w:pPr>
      <w:r>
        <w:rPr>
          <w:rFonts w:ascii="Times New Roman"/>
          <w:b w:val="false"/>
          <w:i w:val="false"/>
          <w:color w:val="000000"/>
          <w:sz w:val="28"/>
        </w:rPr>
        <w:t>
</w:t>
      </w:r>
      <w:r>
        <w:rPr>
          <w:rFonts w:ascii="Times New Roman"/>
          <w:b/>
          <w:i w:val="false"/>
          <w:color w:val="000000"/>
          <w:sz w:val="28"/>
        </w:rPr>
        <w:t xml:space="preserve">Белгісіз азаматтардың жеке басын </w:t>
      </w:r>
      <w:r>
        <w:rPr>
          <w:rFonts w:ascii="Times New Roman"/>
          <w:b/>
          <w:i w:val="false"/>
          <w:color w:val="000000"/>
          <w:sz w:val="28"/>
        </w:rPr>
        <w:t xml:space="preserve">анықтау нәтижелері туралы мәліметтер, </w:t>
      </w:r>
      <w:r>
        <w:rPr>
          <w:rFonts w:ascii="Times New Roman"/>
          <w:b/>
          <w:i w:val="false"/>
          <w:color w:val="000000"/>
          <w:sz w:val="28"/>
        </w:rPr>
        <w:t xml:space="preserve">соның ішінде анықталмаған мәйіттер, </w:t>
      </w:r>
      <w:r>
        <w:rPr>
          <w:rFonts w:ascii="Times New Roman"/>
          <w:b/>
          <w:i w:val="false"/>
          <w:color w:val="000000"/>
          <w:sz w:val="28"/>
        </w:rPr>
        <w:t>олардың ішінде әйелдер</w:t>
      </w:r>
    </w:p>
    <w:bookmarkEnd w:id="3"/>
    <w:p>
      <w:pPr>
        <w:spacing w:after="0"/>
        <w:ind w:left="0"/>
        <w:jc w:val="both"/>
      </w:pPr>
      <w:r>
        <w:rPr>
          <w:rFonts w:ascii="Times New Roman"/>
          <w:b/>
          <w:i w:val="false"/>
          <w:color w:val="000000"/>
          <w:sz w:val="28"/>
        </w:rPr>
        <w:t>Б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4"/>
        <w:gridCol w:w="3302"/>
        <w:gridCol w:w="1585"/>
        <w:gridCol w:w="2377"/>
        <w:gridCol w:w="2242"/>
      </w:tblGrid>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әйелдер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соңына іздеуде болған анықталмаған адамдардың с.і. психикалық аурулар мен кәмелетке толмағандардың саны, сонымен қатар жеке басы анықталмаған белгісіз азаматтардың мәйіті бойынша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 іс жүргізуде тұрған танылмаған мәйіттер бойынша белгіссіз азаматтардың жеке басын анықтау туралы іздердің саны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Танылмаған мәйіттер бойынша белгіссіз азаматтардың жеке басын анықтау туралы қайта басталған істердің саны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4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және 3 жолдарынан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анықтауға байланысты қысқартылған істердің саны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мерзімнің ескіруіне байланысты қысқартылған істердің саны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0" w:type="auto"/>
            <w:vMerge/>
            <w:tcBorders>
              <w:top w:val="nil"/>
              <w:left w:val="single" w:color="cfcfcf" w:sz="5"/>
              <w:bottom w:val="single" w:color="cfcfcf" w:sz="5"/>
              <w:right w:val="single" w:color="cfcfcf" w:sz="5"/>
            </w:tcBorders>
          </w:tcP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жәбірленушінің өліміне әкеп соққан зорлық-зомбылық іс-әрекеттерін анықтау дерегі бойынша қылмыстық іс қозғауға және қылмыстық-іздестіру ісін бастауға байланысты қысқартылған істердің саны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анықталуына байланысты өткен жылдары қозғалғандардың ішінен жеке басын анықтау туралы қысқартылған істердің саны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4"/>
    <w:p>
      <w:pPr>
        <w:spacing w:after="0"/>
        <w:ind w:left="0"/>
        <w:jc w:val="both"/>
      </w:pPr>
      <w:r>
        <w:rPr>
          <w:rFonts w:ascii="Times New Roman"/>
          <w:b w:val="false"/>
          <w:i w:val="false"/>
          <w:color w:val="000000"/>
          <w:sz w:val="28"/>
        </w:rPr>
        <w:t>
</w:t>
      </w:r>
      <w:r>
        <w:rPr>
          <w:rFonts w:ascii="Times New Roman"/>
          <w:b/>
          <w:i w:val="false"/>
          <w:color w:val="000000"/>
          <w:sz w:val="28"/>
        </w:rPr>
        <w:t xml:space="preserve">8-БӨЛІМ. Билік органдарынан </w:t>
      </w:r>
      <w:r>
        <w:rPr>
          <w:rFonts w:ascii="Times New Roman"/>
          <w:b/>
          <w:i w:val="false"/>
          <w:color w:val="000000"/>
          <w:sz w:val="28"/>
        </w:rPr>
        <w:t xml:space="preserve">жасырынған және хабар-ошарсыз </w:t>
      </w:r>
      <w:r>
        <w:rPr>
          <w:rFonts w:ascii="Times New Roman"/>
          <w:b/>
          <w:i w:val="false"/>
          <w:color w:val="000000"/>
          <w:sz w:val="28"/>
        </w:rPr>
        <w:t xml:space="preserve">жоғалған азаматтарды және өзге </w:t>
      </w:r>
      <w:r>
        <w:rPr>
          <w:rFonts w:ascii="Times New Roman"/>
          <w:b/>
          <w:i w:val="false"/>
          <w:color w:val="000000"/>
          <w:sz w:val="28"/>
        </w:rPr>
        <w:t xml:space="preserve">тұлғаларды іздестіру туралы </w:t>
      </w:r>
      <w:r>
        <w:rPr>
          <w:rFonts w:ascii="Times New Roman"/>
          <w:b/>
          <w:i w:val="false"/>
          <w:color w:val="000000"/>
          <w:sz w:val="28"/>
        </w:rPr>
        <w:t>мәліметтер (ҚПА бойынша)</w:t>
      </w:r>
    </w:p>
    <w:bookmarkEnd w:id="4"/>
    <w:bookmarkStart w:name="z126" w:id="5"/>
    <w:p>
      <w:pPr>
        <w:spacing w:after="0"/>
        <w:ind w:left="0"/>
        <w:jc w:val="both"/>
      </w:pPr>
      <w:r>
        <w:rPr>
          <w:rFonts w:ascii="Times New Roman"/>
          <w:b w:val="false"/>
          <w:i w:val="false"/>
          <w:color w:val="000000"/>
          <w:sz w:val="28"/>
        </w:rPr>
        <w:t>
</w:t>
      </w:r>
      <w:r>
        <w:rPr>
          <w:rFonts w:ascii="Times New Roman"/>
          <w:b/>
          <w:i w:val="false"/>
          <w:color w:val="000000"/>
          <w:sz w:val="28"/>
        </w:rPr>
        <w:t>В кестесі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343"/>
        <w:gridCol w:w="971"/>
        <w:gridCol w:w="1033"/>
        <w:gridCol w:w="1256"/>
        <w:gridCol w:w="1256"/>
        <w:gridCol w:w="1361"/>
        <w:gridCol w:w="2029"/>
        <w:gridCol w:w="1912"/>
        <w:gridCol w:w="1479"/>
      </w:tblGrid>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шифрі</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 іздеуде қалған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іздеу жарияланғаны</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кезеңде іздестіру жарияланғандардың тұлғалар саны, келесі негіздері бойынша іздестіру істері қысқартылды: билік органдардан жасырынған тұлғаларға - қылмыстық қудалауын тоқтатуына немесе істің ескеру мерзіміне байланысты қысқартуына байланысты; хабар-ошарсыз жоғалғандарына қатысты - іздестіру ісін жүргізу ескерудің мерзімі бойынша</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 іздестіру жарияланғандардың тұлғалар саны, келесі негіздері бойынша іздестіру істері қысқартылды: билік органдардан жасырынған тұлғаларға - қылмыстық қудалауын тоқтатуына немесе істің ескеру мерзіміне байланысты қысқартуына байланысты; хабар-ошарсыз жоғалғандарына қатысты - іздестіру ісін жүргізу ескерудің мерзімі бойынша</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қылмыстық қудалау органдарға тапсырылған іздестіру істердің саны</w:t>
            </w:r>
          </w:p>
        </w:tc>
      </w:tr>
      <w:tr>
        <w:trPr>
          <w:trHeight w:val="7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іздеу жарияланған тұлғалар саны, соның ішінде іздестіру істері басқа органдардан келіп түскен тұлғаларға қатысты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бұлтартпау шарасымен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ешқайда кетпеу туралы қол қойдыру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 жарияланған тұлғалар саны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мүддесіне ұсынылған, талабы бойынша жауапберушілер ретінде сот ұйғарымы бойынша танылған, іздеу жарияланғандардың тұлғалар саны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Тергеуден, анықтаудан және сот органдарынан жасырынған тұлғалар саны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тергеуден және анықтаудан жасырынғандар тұлғалар саны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соттан жасырынғандар тұлғалар саны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қылмыстар (ҚР ҚК 6-тарауы)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Сенiп тапсырылған бөтен мүлiктi иеленiп алу немесе ысырап ету (176-бап)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сенiмге қиянат жасау жолымен мүлiктiк залал келтiру (182-бап)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қылмыстар (ҚР ҚК 7-тарауы)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кәсiпкерлiк (190-бап)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кәсiпкерлiк (192-бап)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жолмен алынған ақша қаражатын немесе өзге мүлiктi заңдастыру (193-бап)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Несиенi заңсыз алу және мақсатсыз пайдалану (194-бап)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акциздiк маркаларды қолдан жасау және пайдалану (208-бап)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төлемдерi мен алымдарын төлеуден жалтару (214-бап)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iс-әрекеттер (215-бап)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Әдейi банкроттық (216-бап)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бухгалтерлiк есеп пен қаржылық есептiлiк туралы заңнамасын бұзу (</w:t>
            </w:r>
            <w:r>
              <w:rPr>
                <w:rFonts w:ascii="Times New Roman"/>
                <w:b w:val="false"/>
                <w:i w:val="false"/>
                <w:color w:val="000000"/>
                <w:sz w:val="20"/>
              </w:rPr>
              <w:t>218-бап</w:t>
            </w: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салықты төлеуден жалтаруы (</w:t>
            </w:r>
            <w:r>
              <w:rPr>
                <w:rFonts w:ascii="Times New Roman"/>
                <w:b w:val="false"/>
                <w:i w:val="false"/>
                <w:color w:val="000000"/>
                <w:sz w:val="20"/>
              </w:rPr>
              <w:t>221-бап</w:t>
            </w: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w:t>
            </w:r>
            <w:r>
              <w:rPr>
                <w:rFonts w:ascii="Times New Roman"/>
                <w:b w:val="false"/>
                <w:i w:val="false"/>
                <w:color w:val="000000"/>
                <w:sz w:val="20"/>
              </w:rPr>
              <w:t>222-бап</w:t>
            </w: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алдау (</w:t>
            </w:r>
            <w:r>
              <w:rPr>
                <w:rFonts w:ascii="Times New Roman"/>
                <w:b w:val="false"/>
                <w:i w:val="false"/>
                <w:color w:val="000000"/>
                <w:sz w:val="20"/>
              </w:rPr>
              <w:t>223-бап</w:t>
            </w: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және өзге ұйымдардағы қызмет мүдделерiне қарсы қылмыстар (ҚР ҚК </w:t>
            </w:r>
            <w:r>
              <w:rPr>
                <w:rFonts w:ascii="Times New Roman"/>
                <w:b w:val="false"/>
                <w:i w:val="false"/>
                <w:color w:val="000000"/>
                <w:sz w:val="20"/>
              </w:rPr>
              <w:t>8-тарауы</w:t>
            </w: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Өкiлеттiктердi теріс пайдалану (228-бап)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 пен мемлекеттiк басқару мүдделерiне қарсы сыбайлас жемқорлық және өзге де қылмыстар (ҚР ҚК </w:t>
            </w:r>
            <w:r>
              <w:rPr>
                <w:rFonts w:ascii="Times New Roman"/>
                <w:b w:val="false"/>
                <w:i w:val="false"/>
                <w:color w:val="000000"/>
                <w:sz w:val="20"/>
              </w:rPr>
              <w:t>13-тарауы</w:t>
            </w: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өкiлеттiгiн теріс пайдалану (307-бап)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не қызметтiк өкiлеттiктi асыра пайдалану (308-бап)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жалғандық жасау (314-бап)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тәртiбiне қарсы қылмыс (</w:t>
            </w:r>
            <w:r>
              <w:rPr>
                <w:rFonts w:ascii="Times New Roman"/>
                <w:b w:val="false"/>
                <w:i w:val="false"/>
                <w:color w:val="000000"/>
                <w:sz w:val="20"/>
              </w:rPr>
              <w:t>14-тарау</w:t>
            </w: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мемлекеттiк наградаларды сатып алу немесе өткiзу (323-бап)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мөрлердi, мөрқағаздарды, мемлекеттiк наградаларды қолдан жасау, дайындау немесе өткiзу (325-бап)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1606"/>
        <w:gridCol w:w="1777"/>
        <w:gridCol w:w="1635"/>
        <w:gridCol w:w="1335"/>
        <w:gridCol w:w="941"/>
        <w:gridCol w:w="1872"/>
        <w:gridCol w:w="1635"/>
        <w:gridCol w:w="1493"/>
      </w:tblGrid>
      <w:tr>
        <w:trPr>
          <w:trHeight w:val="165" w:hRule="atLeast"/>
        </w:trPr>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кезеңінде іздестірілгендердің БАРЛЫҒЫ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іздестірілуі ағымдағы кезеңінде іздеу жарияланғандардың анықталуына байланысты қысқартылғаны</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іздестірілуі өткен жылдарда іздеу жарияланғандардың анықталуына байланысты қысқартылғаны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кезеңде іздеу жарияланғандардан есептік кезеңнің соңында қалғаны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 қалдықтан есептік кезеңнің соңында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кезеңде іздеу жарияланғандардан, есептік кезеңнің соңында іздестіруде қалғандардың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бұлтартпау шарасымен</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 іздеу жарияланғандардың ішінен, есептік кезеңнің соңында іздеуде қалған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бұлтартпау шарасымен</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ешқайда кетпеу туралы қол қойдыру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тұтқындау</w:t>
            </w: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ешқайда кетпеу туралы қол қойдыру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тұтқындау</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1 сәуірдегі</w:t>
      </w:r>
      <w:r>
        <w:br/>
      </w:r>
      <w:r>
        <w:rPr>
          <w:rFonts w:ascii="Times New Roman"/>
          <w:b w:val="false"/>
          <w:i w:val="false"/>
          <w:color w:val="000000"/>
          <w:sz w:val="28"/>
        </w:rPr>
        <w:t>
№ 30 бұйрығына 2-қосымша</w:t>
      </w:r>
    </w:p>
    <w:bookmarkEnd w:id="6"/>
    <w:bookmarkStart w:name="z128" w:id="7"/>
    <w:p>
      <w:pPr>
        <w:spacing w:after="0"/>
        <w:ind w:left="0"/>
        <w:jc w:val="both"/>
      </w:pPr>
      <w:r>
        <w:rPr>
          <w:rFonts w:ascii="Times New Roman"/>
          <w:b w:val="false"/>
          <w:i w:val="false"/>
          <w:color w:val="000000"/>
          <w:sz w:val="28"/>
        </w:rPr>
        <w:t>
</w:t>
      </w:r>
      <w:r>
        <w:rPr>
          <w:rFonts w:ascii="Times New Roman"/>
          <w:b/>
          <w:i w:val="false"/>
          <w:color w:val="000000"/>
          <w:sz w:val="28"/>
        </w:rPr>
        <w:t xml:space="preserve">13-бөлім. Материалдық нұқсанның белгіленген </w:t>
      </w:r>
      <w:r>
        <w:rPr>
          <w:rFonts w:ascii="Times New Roman"/>
          <w:b/>
          <w:i w:val="false"/>
          <w:color w:val="000000"/>
          <w:sz w:val="28"/>
        </w:rPr>
        <w:t xml:space="preserve">сомасы мен оны </w:t>
      </w:r>
      <w:r>
        <w:rPr>
          <w:rFonts w:ascii="Times New Roman"/>
          <w:b/>
          <w:i w:val="false"/>
          <w:color w:val="000000"/>
          <w:sz w:val="28"/>
        </w:rPr>
        <w:t xml:space="preserve">тоқтатылған және аяқталған </w:t>
      </w:r>
      <w:r>
        <w:rPr>
          <w:rFonts w:ascii="Times New Roman"/>
          <w:b/>
          <w:i w:val="false"/>
          <w:color w:val="000000"/>
          <w:sz w:val="28"/>
        </w:rPr>
        <w:t xml:space="preserve">қылмыстық істер бойынша өтеу </w:t>
      </w:r>
      <w:r>
        <w:rPr>
          <w:rFonts w:ascii="Times New Roman"/>
          <w:b/>
          <w:i w:val="false"/>
          <w:color w:val="000000"/>
          <w:sz w:val="28"/>
        </w:rPr>
        <w:t xml:space="preserve">туралы </w:t>
      </w:r>
      <w:r>
        <w:rPr>
          <w:rFonts w:ascii="Times New Roman"/>
          <w:b/>
          <w:i w:val="false"/>
          <w:color w:val="000000"/>
          <w:sz w:val="28"/>
        </w:rPr>
        <w:t>мәліметтер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93"/>
        <w:gridCol w:w="1744"/>
        <w:gridCol w:w="1853"/>
        <w:gridCol w:w="1413"/>
        <w:gridCol w:w="2973"/>
        <w:gridCol w:w="613"/>
        <w:gridCol w:w="673"/>
        <w:gridCol w:w="393"/>
        <w:gridCol w:w="893"/>
        <w:gridCol w:w="693"/>
        <w:gridCol w:w="733"/>
        <w:gridCol w:w="773"/>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шифры</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қозғалған қылмыстық істер және ақталмайтын негіздер бойынша қылмыстық істерін қозғаудан бас тартылған тергеуге дейінгі тексеру материалдары бойынша материалдық нұқсанның анықталған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жолданған қылмыстық істер бойынша нұқсанның белгіленген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полиция қызметі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оңтайландырылған сотқа дейінгі іс жүргізу істері бойынша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адамға қарсы қылмыстар (ҚР ҚК </w:t>
            </w:r>
            <w:r>
              <w:rPr>
                <w:rFonts w:ascii="Times New Roman"/>
                <w:b w:val="false"/>
                <w:i w:val="false"/>
                <w:color w:val="000000"/>
                <w:sz w:val="20"/>
              </w:rPr>
              <w:t>1-тарауы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 (</w:t>
            </w:r>
            <w:r>
              <w:rPr>
                <w:rFonts w:ascii="Times New Roman"/>
                <w:b w:val="false"/>
                <w:i w:val="false"/>
                <w:color w:val="000000"/>
                <w:sz w:val="20"/>
              </w:rPr>
              <w:t>96-бабы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rPr>
                <w:rFonts w:ascii="Times New Roman"/>
                <w:b w:val="false"/>
                <w:i w:val="false"/>
                <w:color w:val="000000"/>
                <w:sz w:val="20"/>
              </w:rPr>
              <w:t>96-баптың</w:t>
            </w:r>
            <w:r>
              <w:rPr>
                <w:rFonts w:ascii="Times New Roman"/>
                <w:b w:val="false"/>
                <w:i w:val="false"/>
                <w:color w:val="000000"/>
                <w:sz w:val="20"/>
              </w:rPr>
              <w:t xml:space="preserve"> "з" тармағы)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сәбиді анасының өлтіруі (</w:t>
            </w:r>
            <w:r>
              <w:rPr>
                <w:rFonts w:ascii="Times New Roman"/>
                <w:b w:val="false"/>
                <w:i w:val="false"/>
                <w:color w:val="000000"/>
                <w:sz w:val="20"/>
              </w:rPr>
              <w:t>97-бабы</w:t>
            </w: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жағдайында болған адам өлтіру (</w:t>
            </w:r>
            <w:r>
              <w:rPr>
                <w:rFonts w:ascii="Times New Roman"/>
                <w:b w:val="false"/>
                <w:i w:val="false"/>
                <w:color w:val="000000"/>
                <w:sz w:val="20"/>
              </w:rPr>
              <w:t>98-бабы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жасалған кісі өлтіру (</w:t>
            </w:r>
            <w:r>
              <w:rPr>
                <w:rFonts w:ascii="Times New Roman"/>
                <w:b w:val="false"/>
                <w:i w:val="false"/>
                <w:color w:val="000000"/>
                <w:sz w:val="20"/>
              </w:rPr>
              <w:t>99-бабы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үшін қажетті шаралардың шегінен шығу кезінде жасалған кісі өлтіру (</w:t>
            </w:r>
            <w:r>
              <w:rPr>
                <w:rFonts w:ascii="Times New Roman"/>
                <w:b w:val="false"/>
                <w:i w:val="false"/>
                <w:color w:val="000000"/>
                <w:sz w:val="20"/>
              </w:rPr>
              <w:t>100-б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кісі өлтіру (</w:t>
            </w:r>
            <w:r>
              <w:rPr>
                <w:rFonts w:ascii="Times New Roman"/>
                <w:b w:val="false"/>
                <w:i w:val="false"/>
                <w:color w:val="000000"/>
                <w:sz w:val="20"/>
              </w:rPr>
              <w:t>101-б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өлтіруге дейін жеткізу (</w:t>
            </w:r>
            <w:r>
              <w:rPr>
                <w:rFonts w:ascii="Times New Roman"/>
                <w:b w:val="false"/>
                <w:i w:val="false"/>
                <w:color w:val="000000"/>
                <w:sz w:val="20"/>
              </w:rPr>
              <w:t>102-б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w:t>
            </w:r>
            <w:r>
              <w:rPr>
                <w:rFonts w:ascii="Times New Roman"/>
                <w:b w:val="false"/>
                <w:i w:val="false"/>
                <w:color w:val="000000"/>
                <w:sz w:val="20"/>
              </w:rPr>
              <w:t>103-б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w:t>
            </w:r>
            <w:r>
              <w:rPr>
                <w:rFonts w:ascii="Times New Roman"/>
                <w:b w:val="false"/>
                <w:i w:val="false"/>
                <w:color w:val="000000"/>
                <w:sz w:val="20"/>
              </w:rPr>
              <w:t>104-б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w:t>
            </w:r>
            <w:r>
              <w:rPr>
                <w:rFonts w:ascii="Times New Roman"/>
                <w:b w:val="false"/>
                <w:i w:val="false"/>
                <w:color w:val="000000"/>
                <w:sz w:val="20"/>
              </w:rPr>
              <w:t>107-б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күйзелісі (аффект) жағдайында зиян келтіру (</w:t>
            </w:r>
            <w:r>
              <w:rPr>
                <w:rFonts w:ascii="Times New Roman"/>
                <w:b w:val="false"/>
                <w:i w:val="false"/>
                <w:color w:val="000000"/>
                <w:sz w:val="20"/>
              </w:rPr>
              <w:t>108-б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денсаулыққа ауыр зиян келтіру (</w:t>
            </w:r>
            <w:r>
              <w:rPr>
                <w:rFonts w:ascii="Times New Roman"/>
                <w:b w:val="false"/>
                <w:i w:val="false"/>
                <w:color w:val="000000"/>
                <w:sz w:val="20"/>
              </w:rPr>
              <w:t>109-б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кезінде денсаулыққа ауыр зиян келтіру (</w:t>
            </w:r>
            <w:r>
              <w:rPr>
                <w:rFonts w:ascii="Times New Roman"/>
                <w:b w:val="false"/>
                <w:i w:val="false"/>
                <w:color w:val="000000"/>
                <w:sz w:val="20"/>
              </w:rPr>
              <w:t>110-б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келтіру (</w:t>
            </w:r>
            <w:r>
              <w:rPr>
                <w:rFonts w:ascii="Times New Roman"/>
                <w:b w:val="false"/>
                <w:i w:val="false"/>
                <w:color w:val="000000"/>
                <w:sz w:val="20"/>
              </w:rPr>
              <w:t>111-б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w:t>
            </w:r>
            <w:r>
              <w:rPr>
                <w:rFonts w:ascii="Times New Roman"/>
                <w:b w:val="false"/>
                <w:i w:val="false"/>
                <w:color w:val="000000"/>
                <w:sz w:val="20"/>
              </w:rPr>
              <w:t>112-б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салу не өзгедей пайдалану үшін адамның органдарын немесе тінін алуға мәжбүр ету (</w:t>
            </w:r>
            <w:r>
              <w:rPr>
                <w:rFonts w:ascii="Times New Roman"/>
                <w:b w:val="false"/>
                <w:i w:val="false"/>
                <w:color w:val="000000"/>
                <w:sz w:val="20"/>
              </w:rPr>
              <w:t>113-б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кәсіптік міндеттерін тиісінше орындамауы (</w:t>
            </w:r>
            <w:r>
              <w:rPr>
                <w:rFonts w:ascii="Times New Roman"/>
                <w:b w:val="false"/>
                <w:i w:val="false"/>
                <w:color w:val="000000"/>
                <w:sz w:val="20"/>
              </w:rPr>
              <w:t>114-б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жүргiзудiң және профилактиканың, диагностиканың, емдеудiң және медициналық оңалтудың жаңа әдiстерi мен құралдарын қолданудың тәртiбiн бұзу (114-1-бап)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ауруларын жұқтыру (115-б.)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(ВИЧ/ЖҚТБ) жұқтыру (116-б.)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жағдайда қалдыру (119-б.)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Нәсіпқұмарлық сипатындағы күш қолдану (121-б.)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жетпеген адаммен жыныстық қатынаста болу және нәсіпқұмарлық сипаттағы өзге де іс-әрекеттер (122-б.)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еркектің, әйел мен әйелдің жыныстық қатынас жасауына немесе нәсіпқұмарлық сипаттағы өзге де іс-әрекеттерге мәжбүр ету (123-б.)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айыру(126-б.)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стационарға заңсыз орналастыру (127-б.)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пайдалану үшін азғырып-көндіру, сондай-ақ шығару мен транзиттеу (128-б.)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Отбасына және кәмелетке толмағандарға қарсы қылмыстар (ҚР ҚК </w:t>
            </w:r>
            <w:r>
              <w:rPr>
                <w:rFonts w:ascii="Times New Roman"/>
                <w:b w:val="false"/>
                <w:i w:val="false"/>
                <w:color w:val="000000"/>
                <w:sz w:val="20"/>
              </w:rPr>
              <w:t>2-тарау</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қылмыстық іске тарту (131-б.)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қоғамға қарсы іс-әрекеттер жасауға тарту (132-б.)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жезөкшелікпен айналысуға тарту (132-1-б.)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құпиясын жария ету (135-б.)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ата-аналарын күтіп-бағуға қаражат төлеу жөніндегі міндеттерді орындамау (136-б.)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тәрбиелеу жөніндегі міндеттерді орындамау (137-б.)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 мен денсаулығының қауіпсіздігін қамтамасыз ету жөніндегі міндеттерді тиісінше орындамау (138-б.)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толмағандарға қатысты Қазақстан Республикасының еңбек заңнамасын бұзу (138-1-б.)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немесе қорғаншы құқықтарын теріс пайдалану (139-б.)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күтіп-бағудан жалтару (140-б.)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н</w:t>
            </w:r>
            <w:r>
              <w:rPr>
                <w:rFonts w:ascii="Times New Roman"/>
                <w:b w:val="false"/>
                <w:i w:val="false"/>
                <w:color w:val="000000"/>
                <w:sz w:val="20"/>
              </w:rPr>
              <w:t>ң</w:t>
            </w:r>
            <w:r>
              <w:rPr>
                <w:rFonts w:ascii="Times New Roman"/>
                <w:b w:val="false"/>
                <w:i w:val="false"/>
                <w:color w:val="000000"/>
                <w:sz w:val="20"/>
              </w:rPr>
              <w:t>і</w:t>
            </w:r>
            <w:r>
              <w:rPr>
                <w:rFonts w:ascii="Times New Roman"/>
                <w:b w:val="false"/>
                <w:i w:val="false"/>
                <w:color w:val="000000"/>
                <w:sz w:val="20"/>
              </w:rPr>
              <w:t>ш і</w:t>
            </w:r>
            <w:r>
              <w:rPr>
                <w:rFonts w:ascii="Times New Roman"/>
                <w:b w:val="false"/>
                <w:i w:val="false"/>
                <w:color w:val="000000"/>
                <w:sz w:val="20"/>
              </w:rPr>
              <w:t>н</w:t>
            </w:r>
            <w:r>
              <w:rPr>
                <w:rFonts w:ascii="Times New Roman"/>
                <w:b w:val="false"/>
                <w:i w:val="false"/>
                <w:color w:val="000000"/>
                <w:sz w:val="20"/>
              </w:rPr>
              <w:t>д</w:t>
            </w:r>
            <w:r>
              <w:rPr>
                <w:rFonts w:ascii="Times New Roman"/>
                <w:b w:val="false"/>
                <w:i w:val="false"/>
                <w:color w:val="000000"/>
                <w:sz w:val="20"/>
              </w:rPr>
              <w:t>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және азаматтың конституциялық құқықтары мен бостандықтарына қарсы қылмыстар (ҚР ҚК </w:t>
            </w:r>
            <w:r>
              <w:rPr>
                <w:rFonts w:ascii="Times New Roman"/>
                <w:b w:val="false"/>
                <w:i w:val="false"/>
                <w:color w:val="000000"/>
                <w:sz w:val="20"/>
              </w:rPr>
              <w:t>3-тарауы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тең құқылығын бұзу (141-б)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(141-1-бап)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жазысу, телефонмен сөйлесу, почта, телеграф хабарларының немесе өзге хабарлар құпиясын заңсыз бұзу (143-б.)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құқығын жүзеге асыруға немесе сайлау комиссияларының жұмысына кедергі жасау (146-б.)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референдум құжаттарын бұрмалау немесе дауыстарды қате есептеу (147-б.)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заңдарды бұзу (148-б.)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өкілдерінің заңды қызметіне кедергі келтіру (150-1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митинг, бой көрсету, шеру өткізуге, пикет жасауға немесе оларға қатысуға кедергі жасау (151-б.)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ережелерін бұзу (152-б.)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Ереуілге қатысуға немесе ереуілге қатысудан бас тартуға мәжбүрлеу (153-б.)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Журналистің заңды кәсіптік қызметіне кедергі келтіру (155-б.)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Бейбітшілік пен адамзат қауіпсіздігіне қарсы қылмыстар (ҚР ҚК </w:t>
            </w:r>
            <w:r>
              <w:rPr>
                <w:rFonts w:ascii="Times New Roman"/>
                <w:b w:val="false"/>
                <w:i w:val="false"/>
                <w:color w:val="000000"/>
                <w:sz w:val="20"/>
              </w:rPr>
              <w:t>4-тарауы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жоспарлау, әзірлеу, тұтандыру немесе жүргізу (156-б)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жүргізудің тыйым салынған құралдары мен әдістерін қолдану (159-б.)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(160-б.)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(161-б.)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конституциялық құрылысына және қауіпсіздігіне қарсы қылмыстар (ҚР ҚК </w:t>
            </w:r>
            <w:r>
              <w:rPr>
                <w:rFonts w:ascii="Times New Roman"/>
                <w:b w:val="false"/>
                <w:i w:val="false"/>
                <w:color w:val="000000"/>
                <w:sz w:val="20"/>
              </w:rPr>
              <w:t>5-тарауы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опасыздық (165-б.)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 Елбасының өміріне қол сұғушылық (166-1-б.)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Өкіметті күшпен басып алу немесе өкіметті күшпен ұстап тұру (168-б.)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шақыру (170-б.)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заңсыз қолға түсіру, жария ету (172-б.)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құпиясы бар құжаттарды, заттарды жоғалту (173-б.)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Меншікке қарсы қылмыстар (ҚР ҚК </w:t>
            </w:r>
            <w:r>
              <w:rPr>
                <w:rFonts w:ascii="Times New Roman"/>
                <w:b w:val="false"/>
                <w:i w:val="false"/>
                <w:color w:val="000000"/>
                <w:sz w:val="20"/>
              </w:rPr>
              <w:t>6-тарауы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(инвестициялық) пирамиданы құру және (немесе) оның қызметіне басшылық жасау (177-1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сатып алу, өткізу, сақтау, сондай-ақ олардың шығарылуының заңдылығын растайтын құжаттарсыз мұнай өңдеу (183-1-б.)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меншік құқықтарын бұзу (184-б.)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Өнертабыстарға,пайдалы модельдерге,өнеркәсіптік үлгілерге,селекциялық жетiстiктерге немесе интегралдық микросхемалар топологияларына құқықтарды бұзу (184-1-б.)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заттай құқықтарды бұзу (186-б.)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саласындағы қылмыстар (ҚР ҚК </w:t>
            </w:r>
            <w:r>
              <w:rPr>
                <w:rFonts w:ascii="Times New Roman"/>
                <w:b w:val="false"/>
                <w:i w:val="false"/>
                <w:color w:val="000000"/>
                <w:sz w:val="20"/>
              </w:rPr>
              <w:t>7-тарауы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мәміле (мәмілелер) жасасуы (192-1-б.)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 (193-б)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Облигацияларды орналастырудан алынған ақшаны мақсатсыз пайдалану (194-1-б.)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және бәсекені шектеу (196-б.)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енгізу (203-б.)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10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ыңішінде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жүргізілетін операциялар туралы көрінеу жалған мәліметтер беру (204-б.)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тізілімдері жүйесін құрайтын құжаттар мен мәліметтерді жоғалту (205-1-б.)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12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алым маркасымен таңбалаудың тәртібі мен ережелерін бұзу, акциздік алым маркасын қолдан жасау және пайдалану (208-б.)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ережелерін бұзу (218-б.)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жалтаруы (221-б.)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билік ету шектелген мүлікке қатысты заңсыз іс-әрекеттері (222-1-б)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абоненттiк құрылғысының сәйкестендiру кодын, абоненттiң сәйкестендiру құрылғысын құқыққа сыйымсыз өзгерту, сондай-ақ абоненттiк құрылғының сәйкестендiру кодын өзгерту үшiн бағдарламаларды құқыққа сыйымсыз жасау, пайдалану, тарату (227-1-б)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 (ҚР ҚК 8-тарауы)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аудиторлардың өкілеттіктерді теріс пайдалануы (229-б.)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6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ың ішінде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қауіпсіздікке және қоғамдық тәртіпке қарсы қылмыстар (ҚР ҚК </w:t>
            </w:r>
            <w:r>
              <w:rPr>
                <w:rFonts w:ascii="Times New Roman"/>
                <w:b w:val="false"/>
                <w:i w:val="false"/>
                <w:color w:val="000000"/>
                <w:sz w:val="20"/>
              </w:rPr>
              <w:t>9-тарауы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(233-б.)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139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немесе экстремистік қызметті қаржыландыру және терроризмге не экстремизмге өзге де жәрдемдесу</w:t>
            </w:r>
            <w:r>
              <w:br/>
            </w:r>
            <w:r>
              <w:rPr>
                <w:rFonts w:ascii="Times New Roman"/>
                <w:b w:val="false"/>
                <w:i w:val="false"/>
                <w:color w:val="000000"/>
                <w:sz w:val="20"/>
              </w:rPr>
              <w:t>
</w:t>
            </w:r>
            <w:r>
              <w:rPr>
                <w:rFonts w:ascii="Times New Roman"/>
                <w:b w:val="false"/>
                <w:i w:val="false"/>
                <w:color w:val="000000"/>
                <w:sz w:val="20"/>
              </w:rPr>
              <w:t>(233-3-б.)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объектілерінде қауіпсіздік ережелерін бұзу (244-б.)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немесе құрылыс жұмыстарын жүргізу кезінде қауіпсіздік ережелерін бұзу (245-б.)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құрылыс (245-1-б)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бар объектілерде қауіпсіздік ережелерін бұзу (246-б.)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қызметін жүзеге асыру кезінде қауіпсіздік қағидаларын бұзу (246-1-б.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заңсыз жұмыс істеу (247-б.)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жұмыс істеу ережелерін бұзу (249-б.)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ұқыпсыз сақтау (253-б.)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заттарды немесе жару құрылғыларын күзету жөніндегі міндеттерді тиісінше атқармау (254-б.)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денсаулығына және адамгершілікке қарсы қылмыстар (ҚР ҚК </w:t>
            </w:r>
            <w:r>
              <w:rPr>
                <w:rFonts w:ascii="Times New Roman"/>
                <w:b w:val="false"/>
                <w:i w:val="false"/>
                <w:color w:val="000000"/>
                <w:sz w:val="20"/>
              </w:rPr>
              <w:t>10-тарауы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сатып алу, сақтау, тасымалдау, жөнелту немесе сату (259-б.)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тұтынуға көндіру (261-б.)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(264-б.)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медициналық практикамен немесе жекеше фармацевтикалық қызметпен заңсыз айналысу,есірткі заттарды немесе жүйкеге әсер ететін заттарды алуға құқық беретін рецепттерді немесе өзге құжаттарды заңсыз беру не қолдан жасау (266-б.)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өміріне немесе денсаулығына қауіп төндіретін мән-жайлар туралы ақпаратты жасыру(268-б)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тауарлар шығару немесе сату, жұмыс орындау не қызмет көрсету (269-б.)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(269-1-б)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тарту (270-б.)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арналған притондар ұйымдастыру немесе ұстау және жеңгетайлық (271-б.)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немесе басқа құралдарды пайдаланып есеңгірету үшін притондар ұйымдастыру немесе ұстау (272-б.)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материалдарды немесе заттарды заңсыз тарату (273-б.)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 (273-1-б)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күш қолдануға бас ұруды насихаттайтын туындыларды заңсыз тарату (274-б.)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Өлгендердің мәйіттерін және олар жерленген жерлерді қорлау (275-б.)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мәйiтiнiң органдары мен тәнiн заңсыз алу (275-1-б.)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қатігездік жасау (276-б.)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қылмыстар (ҚР ҚК </w:t>
            </w:r>
            <w:r>
              <w:rPr>
                <w:rFonts w:ascii="Times New Roman"/>
                <w:b w:val="false"/>
                <w:i w:val="false"/>
                <w:color w:val="000000"/>
                <w:sz w:val="20"/>
              </w:rPr>
              <w:t>11-тарауы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бұзылуы(278-б)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ережелердің және өсімдіктердің аурулары мен зиянкестеріне қарсы күресу үшін белгіленген ережелердің бұзылуы(280-б)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сарқу(281-б.)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құрлықтық шельфі туралы және Қазақстан Республикасының айрықша экономикалық аймағы туралы заңдардың бұзылуы (284-б.)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 мен жануарлардың сирек кездесетiн және құрып кету қаупi төнген түрлерiмен және (немесе) олардың бөліктерімен және дериваттарымен, сондай-ақ алып қойылуына тыйым салынған өсімдіктермен және жануарлармен және (немесе) олардың бөліктерімен және дериваттарымен заңсыз іс-әрекеттер (290-б.)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Көліктегі қылмыстар (ҚР ҚК </w:t>
            </w:r>
            <w:r>
              <w:rPr>
                <w:rFonts w:ascii="Times New Roman"/>
                <w:b w:val="false"/>
                <w:i w:val="false"/>
                <w:color w:val="000000"/>
                <w:sz w:val="20"/>
              </w:rPr>
              <w:t>12-тарауы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әуе немесе су көлігі қозғалысы мен оларды пайдалану қауіпсіздігінің ережелерін бұзу (295-б.)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296-б. 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сапасыз жөндеу және оларды техникалық ақауларымен пайдалануға шығару, мас күйіндегі адамды көлік құралын жүргізуге жіберу (298-б.)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 қажет болмаған жағдайда өз бетінше тоқтату (301-б.)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қолданылатын ережелерді бұзу (302-б.)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труба құбырларын салу, пайдалану немесе жөндеу кезінде қауіпсіздік ережелерін бұзу (303-б.)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зақымдау немесе қирату (304-б.)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Құбыржолдарды абайсызда зақымдау немесе қирату (304-1-б)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апатқа ұшырағандарға көмек көрсетпеуі (305-б.)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пен мемлекеттік басқару мүдделеріне қарсы сыбайлас жемқорлық және басқа да қылмыстар (ҚР ҚК </w:t>
            </w:r>
            <w:r>
              <w:rPr>
                <w:rFonts w:ascii="Times New Roman"/>
                <w:b w:val="false"/>
                <w:i w:val="false"/>
                <w:color w:val="000000"/>
                <w:sz w:val="20"/>
              </w:rPr>
              <w:t>13-тарауы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Ақшамен және (немесе) өзге мүлікпен жасалған операциялар туралы мәліметтер мен ақпаратты заңсыз жария ету немесе өзгедей заңсыз пайдалану (307-1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(310-1-б)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тәртібіне қарсы қылмыс (ҚР ҚК </w:t>
            </w:r>
            <w:r>
              <w:rPr>
                <w:rFonts w:ascii="Times New Roman"/>
                <w:b w:val="false"/>
                <w:i w:val="false"/>
                <w:color w:val="000000"/>
                <w:sz w:val="20"/>
              </w:rPr>
              <w:t>14-тарауы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рәміздерін қорлау (317-б.)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 – Елбасын көпшілік алдында қорлау және оның абыройы мен қадір-қасиетіне өзгедей қол сұғу,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 (317-1-б)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Президентіне – Елбасына ешкімнің тиіспеушілігі кепілдіктерін бұзу (317-2-б)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ар-ұжданы мен қадір-қасиетіне қол сұғу және оның қызметіне кедергі жасау (318-б.)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Депутаттың ар-ұжданы мен қадір-қасиетіне қол сұғу және оның қызметіне кедергі жасау (319-б.)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Кеңесiнiң қызметіне кедергi жасау (319-1-б)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қолдау (321-б)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қызметіне кедергі жасау және оның заңды талаптарын орындамау (321-1-б.)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иеленуші лауазымды адамға қатысты қолданылатын қауіпсіздік шаралары туралы мәліметтерді жария ету (322-б.)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мемлекеттік наградаларды сатып алу немесе өткізу (323-б.)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жалтару (326-б.)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Өзінше билік ету (327-б.)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атқаратын өкімет өкілінің немесе лауазымды адамның атағын өз бетінше иелену (328-б.)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туды заңсыз көтеру (329-б.)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 туралы шешімді орындамау (330-1-б.)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жұмысшы күшін тарту мен пайдалану ережелерін бірнеше рет бұзу (330-3-б.)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өзгерту(331-б.)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Жарты ай және Қызыл Крест эмблемалары мен белгілерін заңсыз пайдалану (332-б.)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күзету ережелерін бұзу (333-б.)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тыйым салынған ереуілге басшылық жасау, кәсіпорынның, ұйымның жұмысына кедергі келтіру (335-б.)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мүшелерінің мемлекеттік органдардың қызметіне заңсыз араласуы (336-б.)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(337-б)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w:t>
            </w:r>
            <w:r>
              <w:br/>
            </w:r>
            <w:r>
              <w:rPr>
                <w:rFonts w:ascii="Times New Roman"/>
                <w:b w:val="false"/>
                <w:i w:val="false"/>
                <w:color w:val="000000"/>
                <w:sz w:val="20"/>
              </w:rPr>
              <w:t>
</w:t>
            </w:r>
            <w:r>
              <w:rPr>
                <w:rFonts w:ascii="Times New Roman"/>
                <w:b w:val="false"/>
                <w:i w:val="false"/>
                <w:color w:val="000000"/>
                <w:sz w:val="20"/>
              </w:rPr>
              <w:t>байланысты олардың қызметiне тыйым салу немесе тарату туралы сот шешiмiнен кейiн</w:t>
            </w:r>
            <w:r>
              <w:br/>
            </w:r>
            <w:r>
              <w:rPr>
                <w:rFonts w:ascii="Times New Roman"/>
                <w:b w:val="false"/>
                <w:i w:val="false"/>
                <w:color w:val="000000"/>
                <w:sz w:val="20"/>
              </w:rPr>
              <w:t>
</w:t>
            </w:r>
            <w:r>
              <w:rPr>
                <w:rFonts w:ascii="Times New Roman"/>
                <w:b w:val="false"/>
                <w:i w:val="false"/>
                <w:color w:val="000000"/>
                <w:sz w:val="20"/>
              </w:rPr>
              <w:t>олардың қызметiн ұйымдастыру (337-1-б)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саяси партиялары мен кәсіптік одақтарына жәрдем көрсету (338-б.)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режимін бұзу (338-1-б.)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төрелігіне және жазалардың орындалу тәртібіне қарсы қылмыстар (ҚР ҚК </w:t>
            </w:r>
            <w:r>
              <w:rPr>
                <w:rFonts w:ascii="Times New Roman"/>
                <w:b w:val="false"/>
                <w:i w:val="false"/>
                <w:color w:val="000000"/>
                <w:sz w:val="20"/>
              </w:rPr>
              <w:t>15-тарауы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немесе алдын ала тергеуді жүзеге асырушы адамдардың өміріне қол сұғу (340-б.)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немесе алдын ала тергеу жүргізуге байланысты қорқыту немесе күш көрсету әрекеттері (341-б.)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прокурорға, тергеушіге, алдын ала анықтауды жүргізуші адамға, сот приставына, соттың атқарушысына қатысты жала жабу (343-б.)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кінәсіз адамды қылмыстық жауаптылыққа тарту (344-б.)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көрінеу заңсыз босату (345-б.)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заңсыз ұстау, қамауға алу немесе қамауда ұстау (346-б.)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Айғақтарды бұрмалау (348-б.)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Параға немесе коммерциялық сатып алуға арандату (349-б.)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әділетсіз сот үкімін, шешімін немесе өзгедей сот актісін шығару (350-б)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сөз жеткізу (351-б.)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Көрiнеу жалған жауаптар беру, сарапшының, маманның жалған қорытындылары немесе қате аудару (352-б.)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жауап беруге немесе жауап беруден жалтаруға, жалған қорытынды беруге не қате аударуға сатып алу не мәжбүр ету (354-б.)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анықтаудың немесе алдын ала тергеудің деректерін жария ету (355-б.)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және қылмыстық процеске қатысушыларға қатысты қолданылатын қауіпсіздік шаралары туралы мәліметтерді жария ету (356-б.)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Хатталған немесе иелік етуге тыйым салынған не тәркілеуге жататын мүлікке қатысты заңсыз әрекеттер (357-б.)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оқшаулауды қамтамасыз ететін мекемелердің қалыпты қызметінің тәртібін бұзу (361-б.)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және атқарушылық құжатты орындамау (362-б.)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362-б. 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жасырушылық (363-б.)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 (363-1-б.)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хабарламау (364-б.)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мен өзге де адамдардың азаматтарды қорғау және оларға заңгерлік көмек көрсету жөніндегі заңды қызметіне кедергі жасау (365-б.)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қылмыстар (ҚР ҚК </w:t>
            </w:r>
            <w:r>
              <w:rPr>
                <w:rFonts w:ascii="Times New Roman"/>
                <w:b w:val="false"/>
                <w:i w:val="false"/>
                <w:color w:val="000000"/>
                <w:sz w:val="20"/>
              </w:rPr>
              <w:t>16-тарауы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оны өзгедей орындамау (367-б.)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қарсылық көрсету немесе оны қызметтік міндеттерін бұзуға мәжбүр ету (368-б.)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қатысты күш қолдану іс-әрекеттері (369-б.)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тіл тигізу (371-б.)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мүшесiне зақым келтiру жолымен немесе өзге тәсiлмен әскери қызметтен жалтару(374-б.)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атқарудың ережелерін бұзу (375-б.)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қызмет атқарудың ережелерін бұзу (376-б.)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немесе гарнизонда патруль болудың ережелерін бұзу (378-б.)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бойынша қызмет атқарудың ережелерін бұзу (379-б.)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терiс пайдалану (380-б.)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немесе қызметтiк өкiлеттiктердi асыра пайдалану (380-1-б)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Билiктiң әрекетсiздiгi (380-2-б)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бара жатқан әскери кемені тастап кету (382-б.)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 соғыс жүргізу құралдарын беру немесе тастап кету (383-б.)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Тұтқынға өз еркімен берілу (384-б.)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Тонаушылық (385-б.)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сипаттағы құпия мәліметтерді жария ету немесе әскери сипаттағы құпия мәліметтері бар құжаттарды жоғалту (386-б.)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бүлдіру (387-б.)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абайсызда құрту немесе бүлдіру (388-б.)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жоғалту (389-б.)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ұстау ережелерін бұзу (390-б.)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немесе оған даярлану ережелерін бұзу (392-б.)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ережелерін бұзу (393-б.)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4"/>
        <w:gridCol w:w="2388"/>
        <w:gridCol w:w="2312"/>
        <w:gridCol w:w="2466"/>
        <w:gridCol w:w="3400"/>
      </w:tblGrid>
      <w:tr>
        <w:trPr>
          <w:trHeight w:val="30" w:hRule="atLeast"/>
        </w:trPr>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 қысқартылған қылмыстық істер бойынша нұқсанның белгіленген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 бойынша нұқсанның белгіленген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820"/>
        <w:gridCol w:w="1015"/>
        <w:gridCol w:w="2298"/>
        <w:gridCol w:w="1190"/>
        <w:gridCol w:w="1112"/>
        <w:gridCol w:w="957"/>
        <w:gridCol w:w="1657"/>
        <w:gridCol w:w="860"/>
        <w:gridCol w:w="1074"/>
        <w:gridCol w:w="1074"/>
        <w:gridCol w:w="9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қозғаудан ақталмайтын негіздер бойынша бас тартылған материалдар бойынша нұқсанның белгіленген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 сома (тергеу, сотта істі қарау, сот шешімін орындау сатыларында және салық органдарымен)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өткен жылдардың істері бойынша</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тұлғаға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тұлғаға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37"/>
        <w:gridCol w:w="1037"/>
        <w:gridCol w:w="1037"/>
        <w:gridCol w:w="1250"/>
        <w:gridCol w:w="1037"/>
        <w:gridCol w:w="1037"/>
        <w:gridCol w:w="1037"/>
        <w:gridCol w:w="1038"/>
        <w:gridCol w:w="1038"/>
        <w:gridCol w:w="1251"/>
        <w:gridCol w:w="17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сатысында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жолданған істер бойынша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өткен жылдардың істері бойынша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533"/>
        <w:gridCol w:w="45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1622"/>
        <w:gridCol w:w="1622"/>
        <w:gridCol w:w="1622"/>
        <w:gridCol w:w="1776"/>
        <w:gridCol w:w="1181"/>
        <w:gridCol w:w="1430"/>
        <w:gridCol w:w="1219"/>
        <w:gridCol w:w="1354"/>
      </w:tblGrid>
      <w:tr>
        <w:trPr>
          <w:trHeight w:val="480" w:hRule="atLeast"/>
        </w:trPr>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қозғаудан ақталмайтын негіздер бойынша бас тартылған материалдар бойынша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 бойынша нұқсанның өтелген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істі қарау барысында өтелгені</w:t>
            </w:r>
          </w:p>
        </w:tc>
      </w:tr>
      <w:tr>
        <w:trPr>
          <w:trHeight w:val="480" w:hRule="atLeast"/>
        </w:trPr>
        <w:tc>
          <w:tcPr>
            <w:tcW w:w="0" w:type="auto"/>
            <w:vMerge/>
            <w:tcBorders>
              <w:top w:val="nil"/>
              <w:left w:val="single" w:color="cfcfcf" w:sz="5"/>
              <w:bottom w:val="single" w:color="cfcfcf" w:sz="5"/>
              <w:right w:val="single" w:color="cfcfcf" w:sz="5"/>
            </w:tcBorders>
          </w:tc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800"/>
        <w:gridCol w:w="912"/>
        <w:gridCol w:w="1153"/>
        <w:gridCol w:w="1172"/>
        <w:gridCol w:w="1377"/>
        <w:gridCol w:w="1154"/>
        <w:gridCol w:w="1507"/>
        <w:gridCol w:w="1488"/>
        <w:gridCol w:w="968"/>
        <w:gridCol w:w="1135"/>
        <w:gridCol w:w="1135"/>
      </w:tblGrid>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 орындау нәтижесінде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түзетпе жасауы нәтижесінде өтелгені</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және алып қойылған мүліктің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17"/>
        <w:gridCol w:w="978"/>
        <w:gridCol w:w="1973"/>
        <w:gridCol w:w="2168"/>
        <w:gridCol w:w="1466"/>
        <w:gridCol w:w="1232"/>
        <w:gridCol w:w="1544"/>
        <w:gridCol w:w="1661"/>
      </w:tblGrid>
      <w:tr>
        <w:trPr>
          <w:trHeight w:val="480" w:hRule="atLeast"/>
        </w:trPr>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жолданған істер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 бойынша нұқсанның өтелген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қозғаудан ақталмайтын негіздер бойынша бас тартылған материалдар бойынша</w:t>
            </w:r>
          </w:p>
        </w:tc>
      </w:tr>
      <w:tr>
        <w:trPr>
          <w:trHeight w:val="480" w:hRule="atLeast"/>
        </w:trPr>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208"/>
        <w:gridCol w:w="1208"/>
        <w:gridCol w:w="1311"/>
        <w:gridCol w:w="1208"/>
        <w:gridCol w:w="1208"/>
        <w:gridCol w:w="1209"/>
        <w:gridCol w:w="1414"/>
        <w:gridCol w:w="1209"/>
        <w:gridCol w:w="1209"/>
        <w:gridCol w:w="1209"/>
      </w:tblGrid>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оның ішінде</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тергеу барысында мемлекет, жеке тұлға немесе заңды тұлға пайдасына өндіріп алынғаны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қойылған және тыйым салынған мүлік бойынша соттардың орындалған шешімдері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8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8"/>
    <w:p>
      <w:pPr>
        <w:spacing w:after="0"/>
        <w:ind w:left="0"/>
        <w:jc w:val="both"/>
      </w:pPr>
      <w:r>
        <w:rPr>
          <w:rFonts w:ascii="Times New Roman"/>
          <w:b w:val="false"/>
          <w:i w:val="false"/>
          <w:color w:val="000000"/>
          <w:sz w:val="28"/>
        </w:rPr>
        <w:t>
</w:t>
      </w:r>
      <w:r>
        <w:rPr>
          <w:rFonts w:ascii="Times New Roman"/>
          <w:b/>
          <w:i w:val="false"/>
          <w:color w:val="000000"/>
          <w:sz w:val="28"/>
        </w:rPr>
        <w:t>13А бөлімі. "Материалдық нұқсанның белгіленген сомасы және оны</w:t>
      </w:r>
      <w:r>
        <w:br/>
      </w:r>
      <w:r>
        <w:rPr>
          <w:rFonts w:ascii="Times New Roman"/>
          <w:b w:val="false"/>
          <w:i w:val="false"/>
          <w:color w:val="000000"/>
          <w:sz w:val="28"/>
        </w:rPr>
        <w:t>
</w:t>
      </w:r>
      <w:r>
        <w:rPr>
          <w:rFonts w:ascii="Times New Roman"/>
          <w:b/>
          <w:i w:val="false"/>
          <w:color w:val="000000"/>
          <w:sz w:val="28"/>
        </w:rPr>
        <w:t>аяқталған қылмыстық істер бойынша өтеу туралы мәліметтер</w:t>
      </w:r>
      <w:r>
        <w:br/>
      </w:r>
      <w:r>
        <w:rPr>
          <w:rFonts w:ascii="Times New Roman"/>
          <w:b w:val="false"/>
          <w:i w:val="false"/>
          <w:color w:val="000000"/>
          <w:sz w:val="28"/>
        </w:rPr>
        <w:t>
</w:t>
      </w:r>
      <w:r>
        <w:rPr>
          <w:rFonts w:ascii="Times New Roman"/>
          <w:b/>
          <w:i w:val="false"/>
          <w:color w:val="000000"/>
          <w:sz w:val="28"/>
        </w:rPr>
        <w:t>(тергеу істері бойынша)"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93"/>
        <w:gridCol w:w="1744"/>
        <w:gridCol w:w="1853"/>
        <w:gridCol w:w="1413"/>
        <w:gridCol w:w="2973"/>
        <w:gridCol w:w="613"/>
        <w:gridCol w:w="673"/>
        <w:gridCol w:w="393"/>
        <w:gridCol w:w="893"/>
        <w:gridCol w:w="693"/>
        <w:gridCol w:w="733"/>
        <w:gridCol w:w="773"/>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шифры</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қозғалған қылмыстық істер және ақталмайтын негіздер бойынша қылмыстық істерін қозғаудан бас тартылған тергеуге дейінгі тексеру материалдары бойынша материалдық нұқсанның анықталған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жолданған қылмыстық істер бойынша нұқсанның белгіленген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полиция қызметі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оңтайландырылған сотқа дейінгі іс жүргізу істері бойынша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адамға қарсы қылмыстар (ҚР ҚК </w:t>
            </w:r>
            <w:r>
              <w:rPr>
                <w:rFonts w:ascii="Times New Roman"/>
                <w:b w:val="false"/>
                <w:i w:val="false"/>
                <w:color w:val="000000"/>
                <w:sz w:val="20"/>
              </w:rPr>
              <w:t>1-тарауы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 (</w:t>
            </w:r>
            <w:r>
              <w:rPr>
                <w:rFonts w:ascii="Times New Roman"/>
                <w:b w:val="false"/>
                <w:i w:val="false"/>
                <w:color w:val="000000"/>
                <w:sz w:val="20"/>
              </w:rPr>
              <w:t>96-бабы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rPr>
                <w:rFonts w:ascii="Times New Roman"/>
                <w:b w:val="false"/>
                <w:i w:val="false"/>
                <w:color w:val="000000"/>
                <w:sz w:val="20"/>
              </w:rPr>
              <w:t>96-баптың</w:t>
            </w:r>
            <w:r>
              <w:rPr>
                <w:rFonts w:ascii="Times New Roman"/>
                <w:b w:val="false"/>
                <w:i w:val="false"/>
                <w:color w:val="000000"/>
                <w:sz w:val="20"/>
              </w:rPr>
              <w:t xml:space="preserve"> "з" тармағы)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сәбиді анасының өлтіруі (</w:t>
            </w:r>
            <w:r>
              <w:rPr>
                <w:rFonts w:ascii="Times New Roman"/>
                <w:b w:val="false"/>
                <w:i w:val="false"/>
                <w:color w:val="000000"/>
                <w:sz w:val="20"/>
              </w:rPr>
              <w:t>97-бабы</w:t>
            </w: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жағдайында болған адам өлтіру (</w:t>
            </w:r>
            <w:r>
              <w:rPr>
                <w:rFonts w:ascii="Times New Roman"/>
                <w:b w:val="false"/>
                <w:i w:val="false"/>
                <w:color w:val="000000"/>
                <w:sz w:val="20"/>
              </w:rPr>
              <w:t>98-бабы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жасалған кісі өлтіру (</w:t>
            </w:r>
            <w:r>
              <w:rPr>
                <w:rFonts w:ascii="Times New Roman"/>
                <w:b w:val="false"/>
                <w:i w:val="false"/>
                <w:color w:val="000000"/>
                <w:sz w:val="20"/>
              </w:rPr>
              <w:t>99-бабы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үшін қажетті шаралардың шегінен шығу кезінде жасалған кісі өлтіру (</w:t>
            </w:r>
            <w:r>
              <w:rPr>
                <w:rFonts w:ascii="Times New Roman"/>
                <w:b w:val="false"/>
                <w:i w:val="false"/>
                <w:color w:val="000000"/>
                <w:sz w:val="20"/>
              </w:rPr>
              <w:t>100-б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кісі өлтіру (</w:t>
            </w:r>
            <w:r>
              <w:rPr>
                <w:rFonts w:ascii="Times New Roman"/>
                <w:b w:val="false"/>
                <w:i w:val="false"/>
                <w:color w:val="000000"/>
                <w:sz w:val="20"/>
              </w:rPr>
              <w:t>101-б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өлтіруге дейін жеткізу (</w:t>
            </w:r>
            <w:r>
              <w:rPr>
                <w:rFonts w:ascii="Times New Roman"/>
                <w:b w:val="false"/>
                <w:i w:val="false"/>
                <w:color w:val="000000"/>
                <w:sz w:val="20"/>
              </w:rPr>
              <w:t>102-б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w:t>
            </w:r>
            <w:r>
              <w:rPr>
                <w:rFonts w:ascii="Times New Roman"/>
                <w:b w:val="false"/>
                <w:i w:val="false"/>
                <w:color w:val="000000"/>
                <w:sz w:val="20"/>
              </w:rPr>
              <w:t>103-б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w:t>
            </w:r>
            <w:r>
              <w:rPr>
                <w:rFonts w:ascii="Times New Roman"/>
                <w:b w:val="false"/>
                <w:i w:val="false"/>
                <w:color w:val="000000"/>
                <w:sz w:val="20"/>
              </w:rPr>
              <w:t>104-б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w:t>
            </w:r>
            <w:r>
              <w:rPr>
                <w:rFonts w:ascii="Times New Roman"/>
                <w:b w:val="false"/>
                <w:i w:val="false"/>
                <w:color w:val="000000"/>
                <w:sz w:val="20"/>
              </w:rPr>
              <w:t>107-б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күйзелісі (аффект) жағдайында зиян келтіру (</w:t>
            </w:r>
            <w:r>
              <w:rPr>
                <w:rFonts w:ascii="Times New Roman"/>
                <w:b w:val="false"/>
                <w:i w:val="false"/>
                <w:color w:val="000000"/>
                <w:sz w:val="20"/>
              </w:rPr>
              <w:t>108-б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денсаулыққа ауыр зиян келтіру (</w:t>
            </w:r>
            <w:r>
              <w:rPr>
                <w:rFonts w:ascii="Times New Roman"/>
                <w:b w:val="false"/>
                <w:i w:val="false"/>
                <w:color w:val="000000"/>
                <w:sz w:val="20"/>
              </w:rPr>
              <w:t>109-б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кезінде денсаулыққа ауыр зиян келтіру (</w:t>
            </w:r>
            <w:r>
              <w:rPr>
                <w:rFonts w:ascii="Times New Roman"/>
                <w:b w:val="false"/>
                <w:i w:val="false"/>
                <w:color w:val="000000"/>
                <w:sz w:val="20"/>
              </w:rPr>
              <w:t>110-б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келтіру (</w:t>
            </w:r>
            <w:r>
              <w:rPr>
                <w:rFonts w:ascii="Times New Roman"/>
                <w:b w:val="false"/>
                <w:i w:val="false"/>
                <w:color w:val="000000"/>
                <w:sz w:val="20"/>
              </w:rPr>
              <w:t>111-б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w:t>
            </w:r>
            <w:r>
              <w:rPr>
                <w:rFonts w:ascii="Times New Roman"/>
                <w:b w:val="false"/>
                <w:i w:val="false"/>
                <w:color w:val="000000"/>
                <w:sz w:val="20"/>
              </w:rPr>
              <w:t>112-б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салу не өзгедей пайдалану үшін адамның органдарын немесе тінін алуға мәжбүр ету (</w:t>
            </w:r>
            <w:r>
              <w:rPr>
                <w:rFonts w:ascii="Times New Roman"/>
                <w:b w:val="false"/>
                <w:i w:val="false"/>
                <w:color w:val="000000"/>
                <w:sz w:val="20"/>
              </w:rPr>
              <w:t>113-б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кәсіптік міндеттерін тиісінше орындамауы (</w:t>
            </w:r>
            <w:r>
              <w:rPr>
                <w:rFonts w:ascii="Times New Roman"/>
                <w:b w:val="false"/>
                <w:i w:val="false"/>
                <w:color w:val="000000"/>
                <w:sz w:val="20"/>
              </w:rPr>
              <w:t>114-б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жүргiзудiң және профилактиканың, диагностиканың, емдеудiң және медициналық оңалтудың жаңа әдiстерi мен құралдарын қолданудың тәртiбiн бұзу (114-1-бап)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ауруларын жұқтыру (115-б.)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(ВИЧ/ЖҚТБ) жұқтыру (116-б.)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жағдайда қалдыру (119-б.)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Нәсіпқұмарлық сипатындағы күш қолдану (121-б.)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жетпеген адаммен жыныстық қатынаста болу және нәсіпқұмарлық сипаттағы өзге де іс-әрекеттер (122-б.)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еркектің, әйел мен әйелдің жыныстық қатынас жасауына немесе нәсіпқұмарлық сипаттағы өзге де іс-әрекеттерге мәжбүр ету (123-б.)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айыру(126-б.)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стационарға заңсыз орналастыру (127-б.)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пайдалану үшін азғырып-көндіру, сондай-ақ шығару мен транзиттеу (128-б.)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Отбасына және кәмелетке толмағандарға қарсы қылмыстар (ҚР ҚК </w:t>
            </w:r>
            <w:r>
              <w:rPr>
                <w:rFonts w:ascii="Times New Roman"/>
                <w:b w:val="false"/>
                <w:i w:val="false"/>
                <w:color w:val="000000"/>
                <w:sz w:val="20"/>
              </w:rPr>
              <w:t>2-тарау</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қылмыстық іске тарту (131-б.)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қоғамға қарсы іс-әрекеттер жасауға тарту (132-б.)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жезөкшелікпен айналысуға тарту (132-1-б.)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құпиясын жария ету (135-б.)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ата-аналарын күтіп-бағуға қаражат төлеу жөніндегі міндеттерді орындамау (136-б.)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тәрбиелеу жөніндегі міндеттерді орындамау (137-б.)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 мен денсаулығының қауіпсіздігін қамтамасыз ету жөніндегі міндеттерді тиісінше орындамау (138-б.)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толмағандарға қатысты Қазақстан Республикасының еңбек заңнамасын бұзу (138-1-б.)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немесе қорғаншы құқықтарын теріс пайдалану (139-б.)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күтіп-бағудан жалтару (140-б.)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нң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және азаматтың конституциялық құқықтары мен бостандықтарына қарсы қылмыстар (ҚР ҚК </w:t>
            </w:r>
            <w:r>
              <w:rPr>
                <w:rFonts w:ascii="Times New Roman"/>
                <w:b w:val="false"/>
                <w:i w:val="false"/>
                <w:color w:val="000000"/>
                <w:sz w:val="20"/>
              </w:rPr>
              <w:t>3-тарауы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тең құқылығын бұзу (141-б)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(141-1-бап)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жазысу, телефонмен сөйлесу, почта, телеграф хабарларының немесе өзге хабарлар құпиясын заңсыз бұзу (143-б.)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құқығын жүзеге асыруға немесе сайлау комиссияларының жұмысына кедергі жасау (146-б.)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референдум құжаттарын бұрмалау немесе дауыстарды қате есептеу (147-б.)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заңдарды бұзу (148-б.)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өкілдерінің заңды қызметіне кедергі келтіру (150-1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митинг, бой көрсету, шеру өткізуге, пикет жасауға немесе оларға қатысуға кедергі жасау (151-б.)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ережелерін бұзу (152-б.)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Ереуілге қатысуға немесе ереуілге қатысудан бас тартуға мәжбүрлеу (153-б.)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Журналистің заңды кәсіптік қызметіне кедергі келтіру (155-б.)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Бейбітшілік пен адамзат қауіпсіздігіне қарсы қылмыстар (ҚР ҚК </w:t>
            </w:r>
            <w:r>
              <w:rPr>
                <w:rFonts w:ascii="Times New Roman"/>
                <w:b w:val="false"/>
                <w:i w:val="false"/>
                <w:color w:val="000000"/>
                <w:sz w:val="20"/>
              </w:rPr>
              <w:t>4-тарауы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жоспарлау, әзірлеу, тұтандыру немесе жүргізу (156-б)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жүргізудің тыйым салынған құралдары мен әдістерін қолдану (159-б.)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(160-б.)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(161-б.)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конституциялық құрылысына және қауіпсіздігіне қарсы қылмыстар (ҚР ҚК </w:t>
            </w:r>
            <w:r>
              <w:rPr>
                <w:rFonts w:ascii="Times New Roman"/>
                <w:b w:val="false"/>
                <w:i w:val="false"/>
                <w:color w:val="000000"/>
                <w:sz w:val="20"/>
              </w:rPr>
              <w:t>5-тарауы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опасыздық (165-б.)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 Елбасының өміріне қол сұғушылық (166-1-б.)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Өкіметті күшпен басып алу немесе өкіметті күшпен ұстап тұру (168-б.)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шақыру (170-б.)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заңсыз қолға түсіру, жария ету (172-б.)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құпиясы бар құжаттарды, заттарды жоғалту (173-б.)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Меншікке қарсы қылмыстар (ҚР ҚК </w:t>
            </w:r>
            <w:r>
              <w:rPr>
                <w:rFonts w:ascii="Times New Roman"/>
                <w:b w:val="false"/>
                <w:i w:val="false"/>
                <w:color w:val="000000"/>
                <w:sz w:val="20"/>
              </w:rPr>
              <w:t>6-тарауы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(инвестициялық) пирамиданы құру және (немесе) оның қызметіне басшылық жасау (177-1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сатып алу, өткізу, сақтау, сондай-ақ олардың шығарылуының заңдылығын растайтын құжаттарсыз мұнай өңдеу (183-1-б.)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меншік құқықтарын бұзу (184-б.)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Өнертабыстарға,пайдалы модельдерге,өнеркәсіптік үлгілерге,селекциялық жетiстiктерге немесе интегралдық микросхемалар топологияларына құқықтарды бұзу (184-1-б.)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заттай құқықтарды бұзу (186-б.)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саласындағы қылмыстар (ҚР ҚК </w:t>
            </w:r>
            <w:r>
              <w:rPr>
                <w:rFonts w:ascii="Times New Roman"/>
                <w:b w:val="false"/>
                <w:i w:val="false"/>
                <w:color w:val="000000"/>
                <w:sz w:val="20"/>
              </w:rPr>
              <w:t>7-тарауы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мәміле (мәмілелер) жасасуы (192-1-б.)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 (193-б)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Облигацияларды орналастырудан алынған ақшаны мақсатсыз пайдалану (194-1-б.)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және бәсекені шектеу (196-б.)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енгізу (203-б.)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10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жүргізілетін операциялар туралы көрінеу жалған мәліметтер беру (204-б.)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тізілімдері жүйесін құрайтын құжаттар мен мәліметтерді жоғалту (205-1-б.)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12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алым маркасымен таңбалаудың тәртібі мен ережелерін бұзу, акциздік алым маркасын қолдан жасау және пайдалану (208-б.)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ережелерін бұзу (218-б.)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жалтаруы (221-б.)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билік ету шектелген мүлікке қатысты заңсыз іс-әрекеттері (222-1-б)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абоненттiк құрылғысының сәйкестендiру кодын, абоненттiң сәйкестендiру құрылғысын құқыққа сыйымсыз өзгерту, сондай-ақ абоненттiк құрылғының сәйкестендiру кодын өзгерту үшiн бағдарламаларды құқыққа сыйымсыз жасау, пайдалану, тарату (227-1-б)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 (ҚР ҚК 8-тарауы)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аудиторлардың өкілеттіктерді теріс пайдалануы (229-б.)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6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оныңішінде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қауіпсіздікке және қоғамдық тәртіпке қарсы қылмыстар (ҚР ҚК </w:t>
            </w:r>
            <w:r>
              <w:rPr>
                <w:rFonts w:ascii="Times New Roman"/>
                <w:b w:val="false"/>
                <w:i w:val="false"/>
                <w:color w:val="000000"/>
                <w:sz w:val="20"/>
              </w:rPr>
              <w:t>9-тарауы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(233-б.)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139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немесе экстремистік қызметті қаржыландыру және терроризмге не экстремизмге өзге де жәрдемдесу</w:t>
            </w:r>
            <w:r>
              <w:br/>
            </w:r>
            <w:r>
              <w:rPr>
                <w:rFonts w:ascii="Times New Roman"/>
                <w:b w:val="false"/>
                <w:i w:val="false"/>
                <w:color w:val="000000"/>
                <w:sz w:val="20"/>
              </w:rPr>
              <w:t>
(233-3-б.)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объектілерінде қауіпсіздік ережелерін бұзу (244-б.)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немесе құрылыс жұмыстарын жүргізу кезінде қауіпсіздік ережелерін бұзу (245-б.)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құрылыс (245-1-б)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бар объектілерде қауіпсіздік ережелерін бұзу (246-б.)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қызметін жүзеге асыру кезінде қауіпсіздік қағидаларын бұзу (246-1-б.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заңсыз жұмыс істеу (247-б.)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жұмыс істеу ережелерін бұзу (249-б.)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ұқыпсыз сақтау (253-б.)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заттарды немесе жару құрылғыларын күзету жөніндегі міндеттерді тиісінше атқармау (254-б.)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денсаулығына және адамгершілікке қарсы қылмыстар (ҚР ҚК </w:t>
            </w:r>
            <w:r>
              <w:rPr>
                <w:rFonts w:ascii="Times New Roman"/>
                <w:b w:val="false"/>
                <w:i w:val="false"/>
                <w:color w:val="000000"/>
                <w:sz w:val="20"/>
              </w:rPr>
              <w:t>10-тарауы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сатып алу, сақтау, тасымалдау, жөнелту немесе сату (259-б.)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тұтынуға көндіру (261-б.)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(264-б.)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медициналық практикамен немесе жекеше фармацевтикалық қызметпен заңсыз айналысу,есірткі заттарды немесе жүйкеге әсер ететін заттарды алуға құқық беретін рецепттерді немесе өзге құжаттарды заңсыз беру не қолдан жасау (266-б.)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өміріне немесе денсаулығына қауіп төндіретін мән-жайлар туралы ақпаратты жасыру(268-б)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тауарлар шығару немесе сату, жұмыс орындау не қызмет көрсету (269-б.)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(269-1-б)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тарту (270-б.)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арналған притондар ұйымдастыру немесе ұстау және жеңгетайлық (271-б.)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немесе басқа құралдарды пайдаланып есеңгірету үшін притондар ұйымдастыру немесе ұстау (272-б.)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материалдарды немесе заттарды заңсыз тарату (273-б.)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 (273-1-б)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күш қолдануға бас ұруды насихаттайтын туындыларды заңсыз тарату (274-б.)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Өлгендердің мәйіттерін және олар жерленген жерлерді қорлау (275-б.)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мәйiтiнiң органдары мен тәнiн заңсыз алу (275-1-б.)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қатігездік жасау (276-б.)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қылмыстар (ҚР ҚК </w:t>
            </w:r>
            <w:r>
              <w:rPr>
                <w:rFonts w:ascii="Times New Roman"/>
                <w:b w:val="false"/>
                <w:i w:val="false"/>
                <w:color w:val="000000"/>
                <w:sz w:val="20"/>
              </w:rPr>
              <w:t>11-тарауы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бұзылуы(278-б)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ережелердің және өсімдіктердің аурулары мен зиянкестеріне қарсы күресу үшін белгіленген ережелердің бұзылуы(280-б)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сарқу(281-б.)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құрлықтық шельфі туралы және Қазақстан Республикасының айрықша экономикалық аймағы туралы заңдардың бұзылуы (284-б.)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 мен жануарлардың сирек кездесетiн және құрып кету қаупi төнген түрлерiмен және (немесе) олардың бөліктерімен және дериваттарымен, сондай-ақ алып қойылуына тыйым салынған өсімдіктермен және жануарлармен және (немесе) олардың бөліктерімен және дериваттарымен заңсыз іс-әрекеттер (290-б.)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Көліктегі қылмыстар (ҚР ҚК </w:t>
            </w:r>
            <w:r>
              <w:rPr>
                <w:rFonts w:ascii="Times New Roman"/>
                <w:b w:val="false"/>
                <w:i w:val="false"/>
                <w:color w:val="000000"/>
                <w:sz w:val="20"/>
              </w:rPr>
              <w:t>12-тарауы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әуе немесе су көлігі қозғалысы мен оларды пайдалану қауіпсіздігінің ережелерін бұзу (295-б.)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296-б. 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сапасыз жөндеу және оларды техникалық ақауларымен пайдалануға шығару, мас күйіндегі адамды көлік құралын жүргізуге жіберу (298-б.)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 қажет болмаған жағдайда өз бетінше тоқтату (301-б.)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қолданылатын ережелерді бұзу (302-б.)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труба құбырларын салу, пайдалану немесе жөндеу кезінде қауіпсіздік ережелерін бұзу (303-б.)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зақымдау немесе қирату (304-б.)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Құбыржолдарды абайсызда зақымдау немесе қирату (304-1-б)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апатқа ұшырағандарға көмек көрсетпеуі (305-б.)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пен мемлекеттік басқару мүдделеріне қарсы сыбайлас жемқорлық және басқа да қылмыстар (ҚР ҚК </w:t>
            </w:r>
            <w:r>
              <w:rPr>
                <w:rFonts w:ascii="Times New Roman"/>
                <w:b w:val="false"/>
                <w:i w:val="false"/>
                <w:color w:val="000000"/>
                <w:sz w:val="20"/>
              </w:rPr>
              <w:t>13-тарауы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Ақшамен және (немесе) өзге мүлікпен жасалған операциялар туралы мәліметтер мен ақпаратты заңсыз жария ету немесе өзгедей заңсыз пайдалану (307-1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(310-1-б)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тәртібіне қарсы қылмыс (ҚР ҚК </w:t>
            </w:r>
            <w:r>
              <w:rPr>
                <w:rFonts w:ascii="Times New Roman"/>
                <w:b w:val="false"/>
                <w:i w:val="false"/>
                <w:color w:val="000000"/>
                <w:sz w:val="20"/>
              </w:rPr>
              <w:t>14-тарауы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рәміздерін қорлау (317-б.)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 – Елбасын көпшілік алдында қорлау және оның абыройы мен қадір-қасиетіне өзгедей қол сұғу,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 (317-1-б)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Президентіне – Елбасына ешкімнің тиіспеушілігі кепілдіктерін бұзу (317-2-б)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ар-ұжданы мен қадір-қасиетіне қол сұғу және оның қызметіне кедергі жасау (318-б.)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Депутаттың ар-ұжданы мен қадір-қасиетіне қол сұғу және оның қызметіне кедергі жасау (319-б.)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Кеңесiнiң қызметіне кедергi жасау (319-1-б)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қолдау (321-б)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қызметіне кедергі жасау және оның заңды талаптарын орындамау (321-1-б.)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иеленуші лауазымды адамға қатысты қолданылатын қауіпсіздік шаралары туралы мәліметтерді жария ету (322-б.)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мемлекеттік наградаларды сатып алу немесе өткізу (323-б.)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жалтару (326-б.)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Өзінше билік ету (327-б.)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атқаратын өкімет өкілінің немесе лауазымды адамның атағын өз бетінше иелену (328-б.)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туды заңсыз көтеру (329-б.)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 туралы шешімді орындамау (330-1-б.)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жұмысшы күшін тарту мен пайдалану ережелерін бірнеше рет бұзу (330-3-б.)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өзгерту(331-б.)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Жарты ай және Қызыл Крест эмблемалары мен белгілерін заңсыз пайдалану (332-б.)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күзету ережелерін бұзу (333-б.)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тыйым салынған ереуілге басшылық жасау, кәсіпорынның, ұйымның жұмысына кедергі келтіру (335-б.)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мүшелерінің мемлекеттік органдардың қызметіне заңсыз араласуы (336-б.)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(337-б)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w:t>
            </w:r>
            <w:r>
              <w:br/>
            </w:r>
            <w:r>
              <w:rPr>
                <w:rFonts w:ascii="Times New Roman"/>
                <w:b w:val="false"/>
                <w:i w:val="false"/>
                <w:color w:val="000000"/>
                <w:sz w:val="20"/>
              </w:rPr>
              <w:t>
байланысты олардың қызметiне тыйым салу немесе тарату туралы сот шешiмiнен кейiн</w:t>
            </w:r>
            <w:r>
              <w:br/>
            </w:r>
            <w:r>
              <w:rPr>
                <w:rFonts w:ascii="Times New Roman"/>
                <w:b w:val="false"/>
                <w:i w:val="false"/>
                <w:color w:val="000000"/>
                <w:sz w:val="20"/>
              </w:rPr>
              <w:t>
олардың қызметiн ұйымдастыру (337-1-б)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саяси партиялары мен кәсіптік одақтарына жәрдем көрсету (338-б.)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режимін бұзу (338-1-б.)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төрелігіне және жазалардың орындалу тәртібіне қарсы қылмыстар (ҚР ҚК </w:t>
            </w:r>
            <w:r>
              <w:rPr>
                <w:rFonts w:ascii="Times New Roman"/>
                <w:b w:val="false"/>
                <w:i w:val="false"/>
                <w:color w:val="000000"/>
                <w:sz w:val="20"/>
              </w:rPr>
              <w:t>15-тарауы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p>
          <w:p>
            <w:pPr>
              <w:spacing w:after="20"/>
              <w:ind w:left="20"/>
              <w:jc w:val="both"/>
            </w:pPr>
            <w:r>
              <w:rPr>
                <w:rFonts w:ascii="Times New Roman"/>
                <w:b w:val="false"/>
                <w:i w:val="false"/>
                <w:color w:val="000000"/>
                <w:sz w:val="20"/>
              </w:rPr>
              <w:t>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немесе алдын ала тергеуді жүзеге асырушы адамдардың өміріне қол сұғу (340-б.)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немесе алдын ала тергеу жүргізуге байланысты қорқыту немесе күш көрсету әрекеттері (341-б.)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прокурорға, тергеушіге, алдын ала анықтауды жүргізуші адамға, сот приставына, соттың атқарушысына қатысты жала жабу (343-б.)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кінәсіз адамды қылмыстық жауаптылыққа тарту (344-б.)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көрінеу заңсыз босату (345-б.)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заңсыз ұстау, қамауға алу немесе қамауда ұстау (346-б.)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Айғақтарды бұрмалау (348-б.)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Параға немесе коммерциялық сатып алуға арандату (349-б.)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әділетсіз сот үкімін, шешімін немесе өзгедей сот актісін шығару (350-б)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сөз жеткізу (351-б.)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Көрiнеу жалған жауаптар беру, сарапшының, маманның жалған қорытындылары немесе қате аудару (352-б.)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жауап беруге немесе жауап беруден жалтаруға, жалған қорытынды беруге не қате аударуға сатып алу не мәжбүр ету (354-б.)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анықтаудың немесе алдын ала тергеудің деректерін жария ету (355-б.)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және қылмыстық процеске қатысушыларға қатысты қолданылатын қауіпсіздік шаралары туралы мәліметтерді жария ету (356-б.)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Хатталған немесе иелік етуге тыйым салынған не тәркілеуге жататын мүлікке қатысты заңсыз әрекеттер (357-б.)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оқшаулауды қамтамасыз ететін мекемелердің қалыпты қызметінің тәртібін бұзу (361-б.)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және атқарушылық құжатты орындамау (362-б.)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362-б. 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жасырушылық (363-б.)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 (363-1-б.)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хабарламау (364-б.)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мен өзге де адамдардың азаматтарды қорғау және оларға заңгерлік көмек көрсету жөніндегі заңды қызметіне кедергі жасау (365-б.)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қылмыстар (ҚР ҚК </w:t>
            </w:r>
            <w:r>
              <w:rPr>
                <w:rFonts w:ascii="Times New Roman"/>
                <w:b w:val="false"/>
                <w:i w:val="false"/>
                <w:color w:val="000000"/>
                <w:sz w:val="20"/>
              </w:rPr>
              <w:t>16-тарауы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оны өзгедей орындамау (367-б.)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қарсылық көрсету немесе оны қызметтік міндеттерін бұзуға мәжбүр ету (368-б.)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қатысты күш қолдану іс-әрекеттері (369-б.)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тіл тигізу (371-б.)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мүшесiне зақым келтiру жолымен немесе өзге тәсiлмен әскери қызметтен жалтару(374-б.)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атқарудың ережелерін бұзу (375-б.)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қызмет атқарудың ережелерін бұзу (376-б.)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немесе гарнизонда патруль болудың ережелерін бұзу (378-б.)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бойынша қызмет атқарудың ережелерін бұзу (379-б.)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терiс пайдалану (380-б.)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немесе қызметтiк өкiлеттiктердi асыра пайдалану (380-1-б)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Билiктiң әрекетсiздiгi (380-2-б)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бара жатқан әскери кемені тастап кету (382-б.)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 соғыс жүргізу құралдарын беру немесе тастап кету (383-б.)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Тұтқынға өз еркімен берілу (384-б.)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Тонаушылық (385-б.)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сипаттағы құпия мәліметтерді жария ету немесе әскери сипаттағы құпия мәліметтері бар құжаттарды жоғалту (386-б.)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бүлдіру (387-б.)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абайсызда құрту немесе бүлдіру (388-б.)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жоғалту (389-б.)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ұстау ережелерін бұзу (390-б.)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немесе оған даярлану ережелерін бұзу (392-б.)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ережелерін бұзу (393-б.)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4"/>
        <w:gridCol w:w="2388"/>
        <w:gridCol w:w="2312"/>
        <w:gridCol w:w="2466"/>
        <w:gridCol w:w="3400"/>
      </w:tblGrid>
      <w:tr>
        <w:trPr>
          <w:trHeight w:val="30" w:hRule="atLeast"/>
        </w:trPr>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 қысқартылған қылмыстық істер бойынша нұқсанның белгіленген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 бойынша нұқсанның белгіленген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820"/>
        <w:gridCol w:w="1015"/>
        <w:gridCol w:w="2298"/>
        <w:gridCol w:w="1190"/>
        <w:gridCol w:w="1112"/>
        <w:gridCol w:w="957"/>
        <w:gridCol w:w="1657"/>
        <w:gridCol w:w="860"/>
        <w:gridCol w:w="1074"/>
        <w:gridCol w:w="1074"/>
        <w:gridCol w:w="9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қозғаудан ақталмайтын негіздер бойынша бас тартылған материалдар бойынша нұқсанның белгіленген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 сома (тергеу, сотта істі қарау, сот шешімін орындау сатыларында және салық органдарымен)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өткен жылдардың істері бойынша</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тұлғаға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тұлғаға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37"/>
        <w:gridCol w:w="1037"/>
        <w:gridCol w:w="1037"/>
        <w:gridCol w:w="1250"/>
        <w:gridCol w:w="1037"/>
        <w:gridCol w:w="1037"/>
        <w:gridCol w:w="1037"/>
        <w:gridCol w:w="1038"/>
        <w:gridCol w:w="1038"/>
        <w:gridCol w:w="1251"/>
        <w:gridCol w:w="17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сатысында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жолданған істер бойынша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өткен жылдардың істері бойынша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533"/>
        <w:gridCol w:w="45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1622"/>
        <w:gridCol w:w="1622"/>
        <w:gridCol w:w="1622"/>
        <w:gridCol w:w="1776"/>
        <w:gridCol w:w="1181"/>
        <w:gridCol w:w="1430"/>
        <w:gridCol w:w="1219"/>
        <w:gridCol w:w="1354"/>
      </w:tblGrid>
      <w:tr>
        <w:trPr>
          <w:trHeight w:val="480" w:hRule="atLeast"/>
        </w:trPr>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қозғаудан ақталмайтын негіздер бойынша бас тартылған материалдар бойынша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 бойынша нұқсанның өтелген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істі қарау барысында өтелгені</w:t>
            </w:r>
          </w:p>
        </w:tc>
      </w:tr>
      <w:tr>
        <w:trPr>
          <w:trHeight w:val="480" w:hRule="atLeast"/>
        </w:trPr>
        <w:tc>
          <w:tcPr>
            <w:tcW w:w="0" w:type="auto"/>
            <w:vMerge/>
            <w:tcBorders>
              <w:top w:val="nil"/>
              <w:left w:val="single" w:color="cfcfcf" w:sz="5"/>
              <w:bottom w:val="single" w:color="cfcfcf" w:sz="5"/>
              <w:right w:val="single" w:color="cfcfcf" w:sz="5"/>
            </w:tcBorders>
          </w:tc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800"/>
        <w:gridCol w:w="912"/>
        <w:gridCol w:w="1153"/>
        <w:gridCol w:w="1172"/>
        <w:gridCol w:w="1377"/>
        <w:gridCol w:w="1154"/>
        <w:gridCol w:w="1507"/>
        <w:gridCol w:w="1488"/>
        <w:gridCol w:w="968"/>
        <w:gridCol w:w="1135"/>
        <w:gridCol w:w="1135"/>
      </w:tblGrid>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 орындау нәтижесінде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түзетпе жасауы нәтижесінде өтелгені</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және алып қойылған мүліктің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17"/>
        <w:gridCol w:w="978"/>
        <w:gridCol w:w="1973"/>
        <w:gridCol w:w="2168"/>
        <w:gridCol w:w="1466"/>
        <w:gridCol w:w="1232"/>
        <w:gridCol w:w="1544"/>
        <w:gridCol w:w="1661"/>
      </w:tblGrid>
      <w:tr>
        <w:trPr>
          <w:trHeight w:val="480" w:hRule="atLeast"/>
        </w:trPr>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жолданған істер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 бойынша нұқсанның өтелген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қозғаудан ақталмайтын негіздер бойынша бас тартылған материалдар бойынша</w:t>
            </w:r>
          </w:p>
        </w:tc>
      </w:tr>
      <w:tr>
        <w:trPr>
          <w:trHeight w:val="480" w:hRule="atLeast"/>
        </w:trPr>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208"/>
        <w:gridCol w:w="1208"/>
        <w:gridCol w:w="1311"/>
        <w:gridCol w:w="1208"/>
        <w:gridCol w:w="1208"/>
        <w:gridCol w:w="1209"/>
        <w:gridCol w:w="1414"/>
        <w:gridCol w:w="1209"/>
        <w:gridCol w:w="1209"/>
        <w:gridCol w:w="1209"/>
      </w:tblGrid>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тергеу барысында мемлекет, жеке тұлға немесе заңды тұлға пайдасына өндіріп алынғаны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қойылған және тыйым салынған мүлік бойынша соттардың орындалған шешімдері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8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13Б бөлімі. Материалдық нұқсанның белгіленген сомасы және оны</w:t>
      </w:r>
      <w:r>
        <w:br/>
      </w:r>
      <w:r>
        <w:rPr>
          <w:rFonts w:ascii="Times New Roman"/>
          <w:b w:val="false"/>
          <w:i w:val="false"/>
          <w:color w:val="000000"/>
          <w:sz w:val="28"/>
        </w:rPr>
        <w:t>
</w:t>
      </w:r>
      <w:r>
        <w:rPr>
          <w:rFonts w:ascii="Times New Roman"/>
          <w:b/>
          <w:i w:val="false"/>
          <w:color w:val="000000"/>
          <w:sz w:val="28"/>
        </w:rPr>
        <w:t>аяқталған қылмыстық істер бойынша өтеу туралы мәліметтер</w:t>
      </w:r>
      <w:r>
        <w:br/>
      </w:r>
      <w:r>
        <w:rPr>
          <w:rFonts w:ascii="Times New Roman"/>
          <w:b w:val="false"/>
          <w:i w:val="false"/>
          <w:color w:val="000000"/>
          <w:sz w:val="28"/>
        </w:rPr>
        <w:t>
</w:t>
      </w:r>
      <w:r>
        <w:rPr>
          <w:rFonts w:ascii="Times New Roman"/>
          <w:b/>
          <w:i w:val="false"/>
          <w:color w:val="000000"/>
          <w:sz w:val="28"/>
        </w:rPr>
        <w:t>(анықтау істері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93"/>
        <w:gridCol w:w="1744"/>
        <w:gridCol w:w="1853"/>
        <w:gridCol w:w="1413"/>
        <w:gridCol w:w="2973"/>
        <w:gridCol w:w="613"/>
        <w:gridCol w:w="673"/>
        <w:gridCol w:w="393"/>
        <w:gridCol w:w="893"/>
        <w:gridCol w:w="693"/>
        <w:gridCol w:w="733"/>
        <w:gridCol w:w="773"/>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шифры</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қозғалған қылмыстық істер және ақталмайтын негіздер бойынша қылмыстық істерін қозғаудан бас тартылған тергеуге дейінгі тексеру материалдары бойынша материалдық нұқсанның анықталған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жолданған қылмыстық істер бойынша нұқсанның белгіленген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 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полиция қызметі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оңтайландырылған сотқа дейінгі іс жүргізу істері бойынша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адамға қарсы қылмыстар (ҚР ҚК </w:t>
            </w:r>
            <w:r>
              <w:rPr>
                <w:rFonts w:ascii="Times New Roman"/>
                <w:b w:val="false"/>
                <w:i w:val="false"/>
                <w:color w:val="000000"/>
                <w:sz w:val="20"/>
              </w:rPr>
              <w:t>1-тарауы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 (</w:t>
            </w:r>
            <w:r>
              <w:rPr>
                <w:rFonts w:ascii="Times New Roman"/>
                <w:b w:val="false"/>
                <w:i w:val="false"/>
                <w:color w:val="000000"/>
                <w:sz w:val="20"/>
              </w:rPr>
              <w:t>96-бабы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rPr>
                <w:rFonts w:ascii="Times New Roman"/>
                <w:b w:val="false"/>
                <w:i w:val="false"/>
                <w:color w:val="000000"/>
                <w:sz w:val="20"/>
              </w:rPr>
              <w:t>96-баптың</w:t>
            </w:r>
            <w:r>
              <w:rPr>
                <w:rFonts w:ascii="Times New Roman"/>
                <w:b w:val="false"/>
                <w:i w:val="false"/>
                <w:color w:val="000000"/>
                <w:sz w:val="20"/>
              </w:rPr>
              <w:t xml:space="preserve"> "з" тармағы)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сәбиді анасының өлтіруі (</w:t>
            </w:r>
            <w:r>
              <w:rPr>
                <w:rFonts w:ascii="Times New Roman"/>
                <w:b w:val="false"/>
                <w:i w:val="false"/>
                <w:color w:val="000000"/>
                <w:sz w:val="20"/>
              </w:rPr>
              <w:t>97-бабы</w:t>
            </w: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жағдайында болған адам өлтіру (</w:t>
            </w:r>
            <w:r>
              <w:rPr>
                <w:rFonts w:ascii="Times New Roman"/>
                <w:b w:val="false"/>
                <w:i w:val="false"/>
                <w:color w:val="000000"/>
                <w:sz w:val="20"/>
              </w:rPr>
              <w:t>98-бабы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жасалған кісі өлтіру (</w:t>
            </w:r>
            <w:r>
              <w:rPr>
                <w:rFonts w:ascii="Times New Roman"/>
                <w:b w:val="false"/>
                <w:i w:val="false"/>
                <w:color w:val="000000"/>
                <w:sz w:val="20"/>
              </w:rPr>
              <w:t>99-бабы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үшін қажетті шаралардың шегінен шығу кезінде жасалған кісі өлтіру (</w:t>
            </w:r>
            <w:r>
              <w:rPr>
                <w:rFonts w:ascii="Times New Roman"/>
                <w:b w:val="false"/>
                <w:i w:val="false"/>
                <w:color w:val="000000"/>
                <w:sz w:val="20"/>
              </w:rPr>
              <w:t>100-б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кісі өлтіру (</w:t>
            </w:r>
            <w:r>
              <w:rPr>
                <w:rFonts w:ascii="Times New Roman"/>
                <w:b w:val="false"/>
                <w:i w:val="false"/>
                <w:color w:val="000000"/>
                <w:sz w:val="20"/>
              </w:rPr>
              <w:t>101-б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өлтіруге дейін жеткізу (</w:t>
            </w:r>
            <w:r>
              <w:rPr>
                <w:rFonts w:ascii="Times New Roman"/>
                <w:b w:val="false"/>
                <w:i w:val="false"/>
                <w:color w:val="000000"/>
                <w:sz w:val="20"/>
              </w:rPr>
              <w:t>102-б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w:t>
            </w:r>
            <w:r>
              <w:rPr>
                <w:rFonts w:ascii="Times New Roman"/>
                <w:b w:val="false"/>
                <w:i w:val="false"/>
                <w:color w:val="000000"/>
                <w:sz w:val="20"/>
              </w:rPr>
              <w:t>103-б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w:t>
            </w:r>
            <w:r>
              <w:rPr>
                <w:rFonts w:ascii="Times New Roman"/>
                <w:b w:val="false"/>
                <w:i w:val="false"/>
                <w:color w:val="000000"/>
                <w:sz w:val="20"/>
              </w:rPr>
              <w:t>104-б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w:t>
            </w:r>
            <w:r>
              <w:rPr>
                <w:rFonts w:ascii="Times New Roman"/>
                <w:b w:val="false"/>
                <w:i w:val="false"/>
                <w:color w:val="000000"/>
                <w:sz w:val="20"/>
              </w:rPr>
              <w:t>107-б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күйзелісі (аффект) жағдайында зиян келтіру (</w:t>
            </w:r>
            <w:r>
              <w:rPr>
                <w:rFonts w:ascii="Times New Roman"/>
                <w:b w:val="false"/>
                <w:i w:val="false"/>
                <w:color w:val="000000"/>
                <w:sz w:val="20"/>
              </w:rPr>
              <w:t>108-б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денсаулыққа ауыр зиян келтіру (</w:t>
            </w:r>
            <w:r>
              <w:rPr>
                <w:rFonts w:ascii="Times New Roman"/>
                <w:b w:val="false"/>
                <w:i w:val="false"/>
                <w:color w:val="000000"/>
                <w:sz w:val="20"/>
              </w:rPr>
              <w:t>109-б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кезінде денсаулыққа ауыр зиян келтіру (</w:t>
            </w:r>
            <w:r>
              <w:rPr>
                <w:rFonts w:ascii="Times New Roman"/>
                <w:b w:val="false"/>
                <w:i w:val="false"/>
                <w:color w:val="000000"/>
                <w:sz w:val="20"/>
              </w:rPr>
              <w:t>110-б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келтіру (</w:t>
            </w:r>
            <w:r>
              <w:rPr>
                <w:rFonts w:ascii="Times New Roman"/>
                <w:b w:val="false"/>
                <w:i w:val="false"/>
                <w:color w:val="000000"/>
                <w:sz w:val="20"/>
              </w:rPr>
              <w:t>111-б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w:t>
            </w:r>
            <w:r>
              <w:rPr>
                <w:rFonts w:ascii="Times New Roman"/>
                <w:b w:val="false"/>
                <w:i w:val="false"/>
                <w:color w:val="000000"/>
                <w:sz w:val="20"/>
              </w:rPr>
              <w:t>112-б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салу не өзгедей пайдалану үшін адамның органдарын немесе тінін алуға мәжбүр ету (</w:t>
            </w:r>
            <w:r>
              <w:rPr>
                <w:rFonts w:ascii="Times New Roman"/>
                <w:b w:val="false"/>
                <w:i w:val="false"/>
                <w:color w:val="000000"/>
                <w:sz w:val="20"/>
              </w:rPr>
              <w:t>113-б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кәсіптік міндеттерін тиісінше орындамауы (</w:t>
            </w:r>
            <w:r>
              <w:rPr>
                <w:rFonts w:ascii="Times New Roman"/>
                <w:b w:val="false"/>
                <w:i w:val="false"/>
                <w:color w:val="000000"/>
                <w:sz w:val="20"/>
              </w:rPr>
              <w:t>114-б</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жүргiзудiң және профилактиканың, диагностиканың, емдеудiң және медициналық оңалтудың жаңа әдiстерi мен құралдарын қолданудың тәртiбiн бұзу (114-1-бап)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ауруларын жұқтыру (115-б.)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(ВИЧ/ЖҚТБ) жұқтыру (116-б.)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жағдайда қалдыру (119-б.)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Нәсіпқұмарлық сипатындағы күш қолдану (121-б.)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жетпеген адаммен жыныстық қатынаста болу және нәсіпқұмарлық сипаттағы өзге де іс-әрекеттер (122-б.)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еркектің, әйел мен әйелдің жыныстық қатынас жасауына немесе нәсіпқұмарлық сипаттағы өзге де іс-әрекеттерге мәжбүр ету (123-б.)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айыру(126-б.)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стационарға заңсыз орналастыру (127-б.)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пайдалану үшін азғырып-көндіру, сондай-ақ шығару мен транзиттеу (128-б.)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Отбасына және кәмелетке толмағандарға қарсы қылмыстар (ҚР ҚК </w:t>
            </w:r>
            <w:r>
              <w:rPr>
                <w:rFonts w:ascii="Times New Roman"/>
                <w:b w:val="false"/>
                <w:i w:val="false"/>
                <w:color w:val="000000"/>
                <w:sz w:val="20"/>
              </w:rPr>
              <w:t>2-тарау</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қылмыстық іске тарту (131-б.)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қоғамға қарсы іс-әрекеттер жасауға тарту (132-б.)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жезөкшелікпен айналысуға тарту (132-1-б.)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құпиясын жария ету (135-б.)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ата-аналарын күтіп-бағуға қаражат төлеу жөніндегі міндеттерді орындамау (136-б.)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тәрбиелеу жөніндегі міндеттерді орындамау (137-б.)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 мен денсаулығының қауіпсіздігін қамтамасыз ету жөніндегі міндеттерді тиісінше орындамау (138-б.)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толмағандарға қатысты Қазақстан Республикасының еңбек заңнамасын бұзу (138-1-б.)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немесе қорғаншы құқықтарын теріс пайдалану (139-б.)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күтіп-бағудан жалтару (140-б.)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нңі</w:t>
            </w:r>
            <w:r>
              <w:br/>
            </w:r>
            <w:r>
              <w:rPr>
                <w:rFonts w:ascii="Times New Roman"/>
                <w:b w:val="false"/>
                <w:i w:val="false"/>
                <w:color w:val="000000"/>
                <w:sz w:val="20"/>
              </w:rPr>
              <w:t>
ші</w:t>
            </w:r>
            <w:r>
              <w:br/>
            </w:r>
            <w:r>
              <w:rPr>
                <w:rFonts w:ascii="Times New Roman"/>
                <w:b w:val="false"/>
                <w:i w:val="false"/>
                <w:color w:val="000000"/>
                <w:sz w:val="20"/>
              </w:rPr>
              <w:t>
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және азаматтың конституциялық құқықтары мен бостандықтарына қарсы қылмыстар (ҚР ҚК </w:t>
            </w:r>
            <w:r>
              <w:rPr>
                <w:rFonts w:ascii="Times New Roman"/>
                <w:b w:val="false"/>
                <w:i w:val="false"/>
                <w:color w:val="000000"/>
                <w:sz w:val="20"/>
              </w:rPr>
              <w:t>3-тарауы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тең құқылығын бұзу (141-б)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(141-1-бап)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жазысу, телефонмен сөйлесу, почта, телеграф хабарларының немесе өзге хабарлар құпиясын заңсыз бұзу (143-б.)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құқығын жүзеге асыруға немесе сайлау комиссияларының жұмысына кедергі жасау (146-б.)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референдум құжаттарын бұрмалау немесе дауыстарды қате есептеу (147-б.)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заңдарды бұзу (148-б.)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өкілдерінің заңды қызметіне кедергі келтіру (150-1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митинг, бой көрсету, шеру өткізуге, пикет жасауға немесе оларға қатысуға кедергі жасау (151-б.)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ережелерін бұзу (152-б.)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Ереуілге қатысуға немесе ереуілге қатысудан бас тартуға мәжбүрлеу (153-б.)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Журналистің заңды кәсіптік қызметіне кедергі келтіру (155-б.)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Бейбітшілік пен адамзат қауіпсіздігіне қарсы қылмыстар (ҚР ҚК </w:t>
            </w:r>
            <w:r>
              <w:rPr>
                <w:rFonts w:ascii="Times New Roman"/>
                <w:b w:val="false"/>
                <w:i w:val="false"/>
                <w:color w:val="000000"/>
                <w:sz w:val="20"/>
              </w:rPr>
              <w:t>4-тарауы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жоспарлау, әзірлеу, тұтандыру немесе жүргізу (156-б)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жүргізудің тыйым салынған құралдары мен әдістерін қолдану (159-б.)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(160-б.)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(161-б.)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конституциялық құрылысына және қауіпсіздігіне қарсы қылмыстар (ҚР ҚК </w:t>
            </w:r>
            <w:r>
              <w:rPr>
                <w:rFonts w:ascii="Times New Roman"/>
                <w:b w:val="false"/>
                <w:i w:val="false"/>
                <w:color w:val="000000"/>
                <w:sz w:val="20"/>
              </w:rPr>
              <w:t>5-тарауы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опасыздық (165-б.)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 Елбасының өміріне қол сұғушылық (166-1-б.)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Өкіметті күшпен басып алу немесе өкіметті күшпен ұстап тұру (168-б.)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шақыру (170-б.)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заңсыз қолға түсіру, жария ету (172-б.)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құпиясы бар құжаттарды, заттарды жоғалту (173-б.)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Меншікке қарсы қылмыстар (ҚР ҚК </w:t>
            </w:r>
            <w:r>
              <w:rPr>
                <w:rFonts w:ascii="Times New Roman"/>
                <w:b w:val="false"/>
                <w:i w:val="false"/>
                <w:color w:val="000000"/>
                <w:sz w:val="20"/>
              </w:rPr>
              <w:t>6-тарауы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(инвестициялық) пирамиданы құру және (немесе) оның қызметіне басшылық жасау (177-1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сатып алу, өткізу, сақтау, сондай-ақ олардың шығарылуының заңдылығын растайтын құжаттарсыз мұнай өңдеу (183-1-б.)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меншік құқықтарын бұзу (184-б.)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Өнертабыстарға,пайдалы модельдерге,өнеркәсіптік үлгілерге,селекциялық жетiстiктерге немесе интегралдық микросхемалар топологияларына құқықтарды бұзу (184-1-б.)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заттай құқықтарды бұзу (186-б.)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саласындағы қылмыстар (ҚР ҚК </w:t>
            </w:r>
            <w:r>
              <w:rPr>
                <w:rFonts w:ascii="Times New Roman"/>
                <w:b w:val="false"/>
                <w:i w:val="false"/>
                <w:color w:val="000000"/>
                <w:sz w:val="20"/>
              </w:rPr>
              <w:t>7-тарауы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мәміле (мәмілелер) жасасуы (192-1-б.)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 (193-б)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Облигацияларды орналастырудан алынған ақшаны мақсатсыз пайдалану (194-1-б.)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және бәсекені шектеу (196-б.)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енгізу (203-б.)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10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ың 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жүргізілетін операциялар туралы көрінеу жалған мәліметтер беру (204-б.)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тізілімдері жүйесін құрайтын құжаттар мен мәліметтерді жоғалту (205-1-б.)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12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алым маркасымен таңбалаудың тәртібі мен ережелерін бұзу, акциздік алым маркасын қолдан жасау және пайдалану (208-б.)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ережелерін бұзу (218-б.)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жалтаруы (221-б.)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билік ету шектелген мүлікке қатысты заңсыз іс-әрекеттері (222-1-б)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абоненттiк құрылғысының сәйкестендiру кодын, абоненттiң сәйкестендiру құрылғысын құқыққа сыйымсыз өзгерту, сондай-ақ абоненттiк құрылғының сәйкестендiру кодын өзгерту үшiн бағдарламаларды құқыққа сыйымсыз жасау, пайдалану, тарату (227-1-б)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 (ҚР ҚК 8-тарауы)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аудиторлардың өкілеттіктерді теріс пайдалануы (229-б.)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6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ыңішінде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қауіпсіздікке және қоғамдық тәртіпке қарсы қылмыстар (ҚР ҚК </w:t>
            </w:r>
            <w:r>
              <w:rPr>
                <w:rFonts w:ascii="Times New Roman"/>
                <w:b w:val="false"/>
                <w:i w:val="false"/>
                <w:color w:val="000000"/>
                <w:sz w:val="20"/>
              </w:rPr>
              <w:t>9-тарауы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(233-б.)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139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bl>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немесе экстремистік қызметті қаржыландыру және терроризмге не экстремизмге өзге де жәрдемдесу</w:t>
            </w:r>
            <w:r>
              <w:br/>
            </w:r>
            <w:r>
              <w:rPr>
                <w:rFonts w:ascii="Times New Roman"/>
                <w:b w:val="false"/>
                <w:i w:val="false"/>
                <w:color w:val="000000"/>
                <w:sz w:val="20"/>
              </w:rPr>
              <w:t>
(233-3-б.)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объектілерінде қауіпсіздік ережелерін бұзу (244-б.)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немесе құрылыс жұмыстарын жүргізу кезінде қауіпсіздік ережелерін бұзу (245-б.)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құрылыс (245-1-б)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бар объектілерде қауіпсіздік ережелерін бұзу (246-б.)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қызметін жүзеге асыру кезінде қауіпсіздік қағидаларын бұзу (246-1-б.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заңсыз жұмыс істеу (247-б.)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жұмыс істеу ережелерін бұзу (249-б.)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ұқыпсыз сақтау (253-б.)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заттарды немесе жару құрылғыларын күзету жөніндегі міндеттерді тиісінше атқармау (254-б.)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денсаулығына және адамгершілікке қарсы қылмыстар (ҚР ҚК </w:t>
            </w:r>
            <w:r>
              <w:rPr>
                <w:rFonts w:ascii="Times New Roman"/>
                <w:b w:val="false"/>
                <w:i w:val="false"/>
                <w:color w:val="000000"/>
                <w:sz w:val="20"/>
              </w:rPr>
              <w:t>10-тарауы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ың</w:t>
            </w:r>
          </w:p>
          <w:p>
            <w:pPr>
              <w:spacing w:after="20"/>
              <w:ind w:left="20"/>
              <w:jc w:val="both"/>
            </w:pPr>
            <w:r>
              <w:rPr>
                <w:rFonts w:ascii="Times New Roman"/>
                <w:b w:val="false"/>
                <w:i w:val="false"/>
                <w:color w:val="000000"/>
                <w:sz w:val="20"/>
              </w:rPr>
              <w:t>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сатып алу, сақтау, тасымалдау, жөнелту немесе сату (259-б.)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тұтынуға көндіру (261-б.)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(264-б.)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медициналық практикамен немесе жекеше фармацевтикалық қызметпен заңсыз айналысу,есірткі заттарды немесе жүйкеге әсер ететін заттарды алуға құқық беретін рецепттерді немесе өзге құжаттарды заңсыз беру не қолдан жасау (266-б.)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өміріне немесе денсаулығына қауіп төндіретін мән-жайлар туралы ақпаратты жасыру(268-б)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тауарлар шығару немесе сату, жұмыс орындау не қызмет көрсету (269-б.)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(269-1-б)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тарту (270-б.)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арналған притондар ұйымдастыру немесе ұстау және жеңгетайлық (271-б.)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немесе басқа құралдарды пайдаланып есеңгірету үшін притондар ұйымдастыру немесе ұстау (272-б.)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материалдарды немесе заттарды заңсыз тарату (273-б.)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 (273-1-б)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күш қолдануға бас ұруды насихаттайтын туындыларды заңсыз тарату (274-б.)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Өлгендердің мәйіттерін және олар жерленген жерлерді қорлау (275-б.)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мәйiтiнiң органдары мен тәнiн заңсыз алу (275-1-б.)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қатігездік жасау (276-б.)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қылмыстар (ҚР ҚК </w:t>
            </w:r>
            <w:r>
              <w:rPr>
                <w:rFonts w:ascii="Times New Roman"/>
                <w:b w:val="false"/>
                <w:i w:val="false"/>
                <w:color w:val="000000"/>
                <w:sz w:val="20"/>
              </w:rPr>
              <w:t>11-тарауы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бұзылуы(278-б)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ережелердің және өсімдіктердің аурулары мен зиянкестеріне қарсы күресу үшін белгіленген ережелердің бұзылуы(280-б)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сарқу(281-б.)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p>
          <w:p>
            <w:pPr>
              <w:spacing w:after="20"/>
              <w:ind w:left="20"/>
              <w:jc w:val="both"/>
            </w:pPr>
            <w:r>
              <w:rPr>
                <w:rFonts w:ascii="Times New Roman"/>
                <w:b w:val="false"/>
                <w:i w:val="false"/>
                <w:color w:val="000000"/>
                <w:sz w:val="20"/>
              </w:rPr>
              <w:t>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құрлықтық шельфі туралы және Қазақстан Республикасының айрықша экономикалық аймағы туралы заңдардың бұзылуы (284-б.)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 мен жануарлардың сирек кездесетiн және құрып кету қаупi төнген түрлерiмен және (немесе) олардың бөліктерімен және дериваттарымен, сондай-ақ алып қойылуына тыйым салынған өсімдіктермен және жануарлармен және (немесе) олардың бөліктерімен және дериваттарымен заңсыз іс-әрекеттер (290-б.)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Көліктегі қылмыстар (ҚР ҚК </w:t>
            </w:r>
            <w:r>
              <w:rPr>
                <w:rFonts w:ascii="Times New Roman"/>
                <w:b w:val="false"/>
                <w:i w:val="false"/>
                <w:color w:val="000000"/>
                <w:sz w:val="20"/>
              </w:rPr>
              <w:t>12-тарауы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әуе немесе су көлігі қозғалысы мен оларды пайдалану қауіпсіздігінің ережелерін бұзу (295-б.)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296-б. 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сапасыз жөндеу және оларды техникалық ақауларымен пайдалануға шығару, мас күйіндегі адамды көлік құралын жүргізуге жіберу (298-б.)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 қажет болмаған жағдайда өз бетінше тоқтату (301-б.)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қолданылатын ережелерді бұзу (302-б.)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труба құбырларын салу, пайдалану немесе жөндеу кезінде қауіпсіздік ережелерін бұзу (303-б.)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зақымдау немесе қирату (304-б.)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Құбыржолдарды абайсызда зақымдау немесе қирату (304-1-б)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апатқа ұшырағандарға көмек көрсетпеуі (305-б.)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пен мемлекеттік басқару мүдделеріне қарсы сыбайлас жемқорлық және басқа да қылмыстар (ҚР ҚК </w:t>
            </w:r>
            <w:r>
              <w:rPr>
                <w:rFonts w:ascii="Times New Roman"/>
                <w:b w:val="false"/>
                <w:i w:val="false"/>
                <w:color w:val="000000"/>
                <w:sz w:val="20"/>
              </w:rPr>
              <w:t>13-тарауы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Ақшамен және (немесе) өзге мүлікпен жасалған операциялар туралы мәліметтер мен ақпаратты заңсыз жария ету немесе өзгедей заңсыз пайдалану (307-1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(310-1-б)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тәртібіне қарсы қылмыс (ҚР ҚК </w:t>
            </w:r>
            <w:r>
              <w:rPr>
                <w:rFonts w:ascii="Times New Roman"/>
                <w:b w:val="false"/>
                <w:i w:val="false"/>
                <w:color w:val="000000"/>
                <w:sz w:val="20"/>
              </w:rPr>
              <w:t>14-тарауы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рәміздерін қорлау (317-б.)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 – Елбасын көпшілік алдында қорлау және оның абыройы мен қадір-қасиетіне өзгедей қол сұғу,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 (317-1-б)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Президентіне – Елбасына ешкімнің тиіспеушілігі кепілдіктерін бұзу (317-2-б)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ар-ұжданы мен қадір-қасиетіне қол сұғу және оның қызметіне кедергі жасау (318-б.)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Депутаттың ар-ұжданы мен қадір-қасиетіне қол сұғу және оның қызметіне кедергі жасау (319-б.)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Кеңесiнiң қызметіне кедергi жасау (319-1-б)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қолдау (321-б)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қызметіне кедергі жасау және оның заңды талаптарын орындамау (321-1-б.)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иеленуші лауазымды адамға қатысты қолданылатын қауіпсіздік шаралары туралы мәліметтерді жария ету (322-б.)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мемлекеттік наградаларды сатып алу немесе өткізу (323-б.)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жалтару (326-б.)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Өзінше билік ету (327-б.)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атқаратын өкімет өкілінің немесе лауазымды адамның атағын өз бетінше иелену (328-б.)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туды заңсыз көтеру (329-б.)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 туралы шешімді орындамау (330-1-б.)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жұмысшы күшін тарту мен пайдалану ережелерін бірнеше рет бұзу (330-3-б.)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өзгерту(331-б.)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Жарты ай және Қызыл Крест эмблемалары мен белгілерін заңсыз пайдалану (332-б.)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күзету ережелерін бұзу (333-б.)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тыйым салынған ереуілге басшылық жасау, кәсіпорынның, ұйымның жұмысына кедергі келтіру (335-б.)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мүшелерінің мемлекеттік органдардың қызметіне заңсыз араласуы (336-б.)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(337-б)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w:t>
            </w:r>
            <w:r>
              <w:br/>
            </w:r>
            <w:r>
              <w:rPr>
                <w:rFonts w:ascii="Times New Roman"/>
                <w:b w:val="false"/>
                <w:i w:val="false"/>
                <w:color w:val="000000"/>
                <w:sz w:val="20"/>
              </w:rPr>
              <w:t>
байланысты олардың қызметiне тыйым салу немесе тарату туралы сот шешiмiнен кейiн</w:t>
            </w:r>
            <w:r>
              <w:br/>
            </w:r>
            <w:r>
              <w:rPr>
                <w:rFonts w:ascii="Times New Roman"/>
                <w:b w:val="false"/>
                <w:i w:val="false"/>
                <w:color w:val="000000"/>
                <w:sz w:val="20"/>
              </w:rPr>
              <w:t>
олардың қызметiн ұйымдастыру (337-1-б)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саяси партиялары мен кәсіптік одақтарына жәрдем көрсету (338-б.)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режимін бұзу (338-1-б.)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төрелігіне және жазалардың орындалу тәртібіне қарсы қылмыстар (ҚР ҚК </w:t>
            </w:r>
            <w:r>
              <w:rPr>
                <w:rFonts w:ascii="Times New Roman"/>
                <w:b w:val="false"/>
                <w:i w:val="false"/>
                <w:color w:val="000000"/>
                <w:sz w:val="20"/>
              </w:rPr>
              <w:t>15-тарауы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немесе алдын ала тергеуді жүзеге асырушы адамдардың өміріне қол сұғу (340-б.)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немесе алдын ала тергеу жүргізуге байланысты қорқыту немесе күш көрсету әрекеттері (341-б.)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прокурорға, тергеушіге, алдын ала анықтауды жүргізуші адамға, сот приставына, соттың атқарушысына қатысты жала жабу (343-б.)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кінәсіз адамды қылмыстық жауаптылыққа тарту (344-б.)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көрінеу заңсыз босату (345-б.)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заңсыз ұстау, қамауға алу немесе қамауда ұстау (346-б.)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Айғақтарды бұрмалау (348-б.)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Параға немесе коммерциялық сатып алуға арандату (349-б.)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әділетсіз сот үкімін, шешімін немесе өзгедей сот актісін шығару (350-б)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сөз жеткізу (351-б.)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Көрiнеу жалған жауаптар беру, сарапшының, маманның жалған қорытындылары немесе қате аудару (352-б.)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жауап беруге немесе жауап беруден жалтаруға, жалған қорытынды беруге не қате аударуға сатып алу не мәжбүр ету (354-б.)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анықтаудың немесе алдын ала тергеудің деректерін жария ету (355-б.)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және қылмыстық процеске қатысушыларға қатысты қолданылатын қауіпсіздік шаралары туралы мәліметтерді жария ету (356-б.)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Хатталған немесе иелік етуге тыйым салынған не тәркілеуге жататын мүлікке қатысты заңсыз әрекеттер (357-б.)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оқшаулауды қамтамасыз ететін мекемелердің қалыпты қызметінің тәртібін бұзу (361-б.)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және атқарушылық құжатты орындамау (362-б.)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362-б. 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жасырушылық (363-б.)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 (363-1-б.)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хабарламау (364-б.)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мен өзге де адамдардың азаматтарды қорғау және оларға заңгерлік көмек көрсету жөніндегі заңды қызметіне кедергі жасау (365-б.)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қылмыстар (ҚР ҚК </w:t>
            </w:r>
            <w:r>
              <w:rPr>
                <w:rFonts w:ascii="Times New Roman"/>
                <w:b w:val="false"/>
                <w:i w:val="false"/>
                <w:color w:val="000000"/>
                <w:sz w:val="20"/>
              </w:rPr>
              <w:t>16-тарауы</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оны өзгедей орындамау (367-б.)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қарсылық көрсету немесе оны қызметтік міндеттерін бұзуға мәжбүр ету (368-б.)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қатысты күш қолдану іс-әрекеттері (369-б.)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тіл тигізу (371-б.)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мүшесiне зақым келтiру жолымен немесе өзге тәсiлмен әскери қызметтен жалтару(374-б.)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атқарудың ережелерін бұзу (375-б.)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қызмет атқарудың ережелерін бұзу (376-б.)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немесе гарнизонда патруль болудың ережелерін бұзу (378-б.)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бойынша қызмет атқарудың ережелерін бұзу (379-б.)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терiс пайдалану (380-б.)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немесе қызметтiк өкiлеттiктердi асыра пайдалану (380-1-б)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Билiктiң әрекетсiздiгi (380-2-б)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бара жатқан әскери кемені тастап кету (382-б.)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 соғыс жүргізу құралдарын беру немесе тастап кету (383-б.)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Тұтқынға өз еркімен берілу (384-б.)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Тонаушылық (385-б.)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сипаттағы құпия мәліметтерді жария ету немесе әскери сипаттағы құпия мәліметтері бар құжаттарды жоғалту (386-б.)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бүлдіру (387-б.)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абайсызда құрту немесе бүлдіру (388-б.)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жоғалту (389-б.)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ұстау ережелерін бұзу (390-б.)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немесе оған даярлану ережелерін бұзу (392-б.)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ережелерін бұзу (393-б.)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4"/>
        <w:gridCol w:w="2388"/>
        <w:gridCol w:w="2312"/>
        <w:gridCol w:w="2466"/>
        <w:gridCol w:w="3400"/>
      </w:tblGrid>
      <w:tr>
        <w:trPr>
          <w:trHeight w:val="30" w:hRule="atLeast"/>
        </w:trPr>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 қысқартылған қылмыстық істер бойынша нұқсанның белгіленген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 бойынша нұқсанның белгіленген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820"/>
        <w:gridCol w:w="1015"/>
        <w:gridCol w:w="2298"/>
        <w:gridCol w:w="1190"/>
        <w:gridCol w:w="1112"/>
        <w:gridCol w:w="957"/>
        <w:gridCol w:w="1657"/>
        <w:gridCol w:w="860"/>
        <w:gridCol w:w="1074"/>
        <w:gridCol w:w="1074"/>
        <w:gridCol w:w="9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қозғаудан ақталмайтын негіздер бойынша бас тартылған материалдар бойынша нұқсанның белгіленген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 сома (тергеу, сотта істі қарау, сот шешімін орындау сатыларында және салық органдарымен)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өткен жылдардың істері бойынша</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тұлғаға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тұлғаға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412"/>
        <w:gridCol w:w="1030"/>
        <w:gridCol w:w="1031"/>
        <w:gridCol w:w="1243"/>
        <w:gridCol w:w="1031"/>
        <w:gridCol w:w="1031"/>
        <w:gridCol w:w="1031"/>
        <w:gridCol w:w="1031"/>
        <w:gridCol w:w="1031"/>
        <w:gridCol w:w="1243"/>
        <w:gridCol w:w="17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сатысында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жолданған істер бойынша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өткен жылдардың істері бойынша</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533"/>
        <w:gridCol w:w="45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1622"/>
        <w:gridCol w:w="1622"/>
        <w:gridCol w:w="1622"/>
        <w:gridCol w:w="1776"/>
        <w:gridCol w:w="1181"/>
        <w:gridCol w:w="1430"/>
        <w:gridCol w:w="1219"/>
        <w:gridCol w:w="1354"/>
      </w:tblGrid>
      <w:tr>
        <w:trPr>
          <w:trHeight w:val="480" w:hRule="atLeast"/>
        </w:trPr>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қозғаудан ақталмайтын негіздер бойынша бас тартылған материалдар бойынша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 бойынша нұқсанның өтелген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істі қарау барысында өтелгені</w:t>
            </w:r>
          </w:p>
        </w:tc>
      </w:tr>
      <w:tr>
        <w:trPr>
          <w:trHeight w:val="480" w:hRule="atLeast"/>
        </w:trPr>
        <w:tc>
          <w:tcPr>
            <w:tcW w:w="0" w:type="auto"/>
            <w:vMerge/>
            <w:tcBorders>
              <w:top w:val="nil"/>
              <w:left w:val="single" w:color="cfcfcf" w:sz="5"/>
              <w:bottom w:val="single" w:color="cfcfcf" w:sz="5"/>
              <w:right w:val="single" w:color="cfcfcf" w:sz="5"/>
            </w:tcBorders>
          </w:tc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800"/>
        <w:gridCol w:w="912"/>
        <w:gridCol w:w="1153"/>
        <w:gridCol w:w="1172"/>
        <w:gridCol w:w="1377"/>
        <w:gridCol w:w="1154"/>
        <w:gridCol w:w="1507"/>
        <w:gridCol w:w="1488"/>
        <w:gridCol w:w="968"/>
        <w:gridCol w:w="1135"/>
        <w:gridCol w:w="1135"/>
      </w:tblGrid>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 орындау нәтижесінде өтелгені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түзетпе жасауы нәтижесінде өтелгені</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және алып қойылған мүліктің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17"/>
        <w:gridCol w:w="978"/>
        <w:gridCol w:w="1973"/>
        <w:gridCol w:w="2168"/>
        <w:gridCol w:w="1466"/>
        <w:gridCol w:w="1232"/>
        <w:gridCol w:w="1544"/>
        <w:gridCol w:w="1661"/>
      </w:tblGrid>
      <w:tr>
        <w:trPr>
          <w:trHeight w:val="480" w:hRule="atLeast"/>
        </w:trPr>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жолданған істер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қылмыстық істер бойынша нұқсанның өтелген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істерін қозғаудан ақталмайтын негіздер бойынша бас тартылған материалдар бойынша</w:t>
            </w:r>
          </w:p>
        </w:tc>
      </w:tr>
      <w:tr>
        <w:trPr>
          <w:trHeight w:val="480" w:hRule="atLeast"/>
        </w:trPr>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208"/>
        <w:gridCol w:w="1208"/>
        <w:gridCol w:w="1311"/>
        <w:gridCol w:w="1208"/>
        <w:gridCol w:w="1208"/>
        <w:gridCol w:w="1209"/>
        <w:gridCol w:w="1414"/>
        <w:gridCol w:w="1209"/>
        <w:gridCol w:w="1209"/>
        <w:gridCol w:w="1209"/>
      </w:tblGrid>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оның ішінде</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тергеу барысында мемлекет, жеке тұлға немесе заңды тұлға пайдасына өндіріп алынғаны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қойылған және тыйым салынған мүлік бойынша соттардың орындалған шешімдері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8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