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c4f55" w14:textId="6ec4f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және коммуникация саласындағы салалық біліктілік шеңберін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2014 жылғы 14 наурыздағы № 188 бұйрығы. Қазақстан Республикасының Әділет министрлігінде 2014 жылы 25 сәуірде № 9355 тіркелді. Күші жойылды - Қазақстан Республикасы Инвестициялар және даму министрінің 2015 жылғы 28 мамырдағы № 629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28.05.2015 </w:t>
      </w:r>
      <w:r>
        <w:rPr>
          <w:rFonts w:ascii="Times New Roman"/>
          <w:b w:val="false"/>
          <w:i w:val="false"/>
          <w:color w:val="ff0000"/>
          <w:sz w:val="28"/>
        </w:rPr>
        <w:t>№ 629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2007 жылғы 15 мамырдағы Еңбек кодексінің  </w:t>
      </w:r>
      <w:r>
        <w:rPr>
          <w:rFonts w:ascii="Times New Roman"/>
          <w:b w:val="false"/>
          <w:i w:val="false"/>
          <w:color w:val="000000"/>
          <w:sz w:val="28"/>
        </w:rPr>
        <w:t>138-4-бабына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көлік және коммуникация саласындағы салалық </w:t>
      </w:r>
      <w:r>
        <w:rPr>
          <w:rFonts w:ascii="Times New Roman"/>
          <w:b w:val="false"/>
          <w:i w:val="false"/>
          <w:color w:val="000000"/>
          <w:sz w:val="28"/>
        </w:rPr>
        <w:t>біліктілік шеңбері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 Кадр және әкімшілік жұмыс департаменті (Е.Е. Хасенов):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ақпараттар құралдарында ресми жариялануын, соның ішінде Қазақстан Республикасы Көлік және коммуникация министрлігінің интернет-ресурсында және Қазақстан Республикасы мемлекеттік органдарының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тіркелгеннен кейін он күнтізбелік күн ішінде «Қазақстан Республикасы Әділет министрлігі Республикалық құқықтық ақпарат орталығы» Шаруашылық жүргізу құқығындағы республикалық мемлекеттік мекемесінің «Әділет» ақпараттық-құқықтық жүйесінде ресми жариялауға көшірмесін жолдауды;</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бес жұмыс күні ішінде мемлекеттік тіркеу туралы және бұқаралық ақпарат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«Көлік және коммуникация саласындағы салалық біліктілік шеңберін бекіту туралы» Қазақстан Республикасы Көлік және коммуникация министрінің міндетін атқарушысының 2013 жылғы 29 шілдедегі № 576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 мемлекеттік тіркеу тізілімінде № 8675 болып тіркелген, 2013 жылғы 31 қазанда № 243 (28182) «Егемен Қазақстан»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өзіме қалдырамын.</w:t>
      </w:r>
      <w:r>
        <w:br/>
      </w:r>
      <w:r>
        <w:rPr>
          <w:rFonts w:ascii="Times New Roman"/>
          <w:b w:val="false"/>
          <w:i w:val="false"/>
          <w:color w:val="000000"/>
          <w:sz w:val="28"/>
        </w:rPr>
        <w:t>
</w:t>
      </w:r>
      <w:r>
        <w:rPr>
          <w:rFonts w:ascii="Times New Roman"/>
          <w:b w:val="false"/>
          <w:i w:val="false"/>
          <w:color w:val="000000"/>
          <w:sz w:val="28"/>
        </w:rPr>
        <w:t>
      5. Осы бірлескен бұйрық алғаш рет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Ж.Қасымбек</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2014 жылғы 14 наурыздағы       </w:t>
      </w:r>
      <w:r>
        <w:br/>
      </w:r>
      <w:r>
        <w:rPr>
          <w:rFonts w:ascii="Times New Roman"/>
          <w:b w:val="false"/>
          <w:i w:val="false"/>
          <w:color w:val="000000"/>
          <w:sz w:val="28"/>
        </w:rPr>
        <w:t xml:space="preserve">
№ 188 бұйрығымен бекітілген      </w:t>
      </w:r>
    </w:p>
    <w:bookmarkEnd w:id="1"/>
    <w:bookmarkStart w:name="z12" w:id="2"/>
    <w:p>
      <w:pPr>
        <w:spacing w:after="0"/>
        <w:ind w:left="0"/>
        <w:jc w:val="left"/>
      </w:pPr>
      <w:r>
        <w:rPr>
          <w:rFonts w:ascii="Times New Roman"/>
          <w:b/>
          <w:i w:val="false"/>
          <w:color w:val="000000"/>
        </w:rPr>
        <w:t xml:space="preserve"> 
Көлік және коммуникация саласындағы</w:t>
      </w:r>
      <w:r>
        <w:br/>
      </w:r>
      <w:r>
        <w:rPr>
          <w:rFonts w:ascii="Times New Roman"/>
          <w:b/>
          <w:i w:val="false"/>
          <w:color w:val="000000"/>
        </w:rPr>
        <w:t>
салалық біліктілік шеңберін бекіту туралы 1. Жалпы ережелер</w:t>
      </w:r>
    </w:p>
    <w:bookmarkEnd w:id="2"/>
    <w:bookmarkStart w:name="z13" w:id="3"/>
    <w:p>
      <w:pPr>
        <w:spacing w:after="0"/>
        <w:ind w:left="0"/>
        <w:jc w:val="both"/>
      </w:pPr>
      <w:r>
        <w:rPr>
          <w:rFonts w:ascii="Times New Roman"/>
          <w:b w:val="false"/>
          <w:i w:val="false"/>
          <w:color w:val="000000"/>
          <w:sz w:val="28"/>
        </w:rPr>
        <w:t>
      1. «Көлік және коммуникация саласындағы» салалық біліктілік шеңбері (бұдан әрі - СБШ) «Ұлттық біліктілік шеңберін бекіту туралы» Қазақстан Республикасы Білім және ғылым министрінің 2012 жылғы 28 қыркүйектегі № 444 және Қазақстан Республикасы Еңбек және халықты әлеуметтік қорғау министрінің міндетін атқарушысының 2012 жылғы 24 қыркүйектегі № 373-п-м бірлескен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2012 жылғы 19 қазандағы № 8022 тіркелген, 2012 жылғы 16 қарашадағы № 174 (2182) «Заң газеті» және 2012 жылғы 24 қараша № 771-775 (27847) «Егемен Қазақстан» газеттерінде жарияланған), Ұлттық біліктілік шеңбері (бұдан әрі - ҰБШ) негізінде әзірленді және орындалатын жұмыстардың күрделілігі мен қолданылатын білім, дағды, құзырет сипатына байланысты деңгейлер бойынша маманның біліктілігіне қойылатын талаптарды көлік және коммуникация саласында жіктейді.</w:t>
      </w:r>
      <w:r>
        <w:br/>
      </w:r>
      <w:r>
        <w:rPr>
          <w:rFonts w:ascii="Times New Roman"/>
          <w:b w:val="false"/>
          <w:i w:val="false"/>
          <w:color w:val="000000"/>
          <w:sz w:val="28"/>
        </w:rPr>
        <w:t>
</w:t>
      </w:r>
      <w:r>
        <w:rPr>
          <w:rFonts w:ascii="Times New Roman"/>
          <w:b w:val="false"/>
          <w:i w:val="false"/>
          <w:color w:val="000000"/>
          <w:sz w:val="28"/>
        </w:rPr>
        <w:t>
      2. СБШ мақсаты – кәсіптік, сертификаттау және білім беру стандарттарын кейіннен әзірлеу үшін саланың технологиялық талаптарын ескере отырып, БҰШ-тың деңгейлік біліктілік құзыреттерін сипаттау.</w:t>
      </w:r>
      <w:r>
        <w:br/>
      </w:r>
      <w:r>
        <w:rPr>
          <w:rFonts w:ascii="Times New Roman"/>
          <w:b w:val="false"/>
          <w:i w:val="false"/>
          <w:color w:val="000000"/>
          <w:sz w:val="28"/>
        </w:rPr>
        <w:t>
</w:t>
      </w:r>
      <w:r>
        <w:rPr>
          <w:rFonts w:ascii="Times New Roman"/>
          <w:b w:val="false"/>
          <w:i w:val="false"/>
          <w:color w:val="000000"/>
          <w:sz w:val="28"/>
        </w:rPr>
        <w:t>
      3. СБШ негізгі пайдаланушылары Қазақстан Республикасының Ұлттық біліктілік жүйесін құру шеңберінде саланың кәсіби стандарттарын әзірлеумен айналысатын сарапшылар, әзірлеушілер, көлік-коммуникациялар кәсіби қызметі саласындағы жұмыс берушілер, басшылар және мамандар, сондай-ақ жұмыс тобының мүшелері болып табылады.</w:t>
      </w:r>
      <w:r>
        <w:br/>
      </w:r>
      <w:r>
        <w:rPr>
          <w:rFonts w:ascii="Times New Roman"/>
          <w:b w:val="false"/>
          <w:i w:val="false"/>
          <w:color w:val="000000"/>
          <w:sz w:val="28"/>
        </w:rPr>
        <w:t>
</w:t>
      </w:r>
      <w:r>
        <w:rPr>
          <w:rFonts w:ascii="Times New Roman"/>
          <w:b w:val="false"/>
          <w:i w:val="false"/>
          <w:color w:val="000000"/>
          <w:sz w:val="28"/>
        </w:rPr>
        <w:t>
      4. СБШ-та саланың қолданылатын және перспективті технологияларын ескере отырып, қызметкерлердің қызметтік, машықтарына және біліміне қойылатын талаптар сипатталады.</w:t>
      </w:r>
      <w:r>
        <w:br/>
      </w:r>
      <w:r>
        <w:rPr>
          <w:rFonts w:ascii="Times New Roman"/>
          <w:b w:val="false"/>
          <w:i w:val="false"/>
          <w:color w:val="000000"/>
          <w:sz w:val="28"/>
        </w:rPr>
        <w:t>
</w:t>
      </w:r>
      <w:r>
        <w:rPr>
          <w:rFonts w:ascii="Times New Roman"/>
          <w:b w:val="false"/>
          <w:i w:val="false"/>
          <w:color w:val="000000"/>
          <w:sz w:val="28"/>
        </w:rPr>
        <w:t>
      5. СБШ мына қағидаттарды ескере отырып, БҰШ негізінде әзірленеді:</w:t>
      </w:r>
      <w:r>
        <w:br/>
      </w:r>
      <w:r>
        <w:rPr>
          <w:rFonts w:ascii="Times New Roman"/>
          <w:b w:val="false"/>
          <w:i w:val="false"/>
          <w:color w:val="000000"/>
          <w:sz w:val="28"/>
        </w:rPr>
        <w:t>
</w:t>
      </w:r>
      <w:r>
        <w:rPr>
          <w:rFonts w:ascii="Times New Roman"/>
          <w:b w:val="false"/>
          <w:i w:val="false"/>
          <w:color w:val="000000"/>
          <w:sz w:val="28"/>
        </w:rPr>
        <w:t>
      1) салалардың қолданыстағы және болашақтағы технологияларын ескере отырып, қызметкерлердің қызметтеріне (қызметтік), машықтарына және біліміне қойылатын БҰШ-тың біліктілік деңгейлерінің талаптарын нақтылау;</w:t>
      </w:r>
      <w:r>
        <w:br/>
      </w:r>
      <w:r>
        <w:rPr>
          <w:rFonts w:ascii="Times New Roman"/>
          <w:b w:val="false"/>
          <w:i w:val="false"/>
          <w:color w:val="000000"/>
          <w:sz w:val="28"/>
        </w:rPr>
        <w:t>
</w:t>
      </w:r>
      <w:r>
        <w:rPr>
          <w:rFonts w:ascii="Times New Roman"/>
          <w:b w:val="false"/>
          <w:i w:val="false"/>
          <w:color w:val="000000"/>
          <w:sz w:val="28"/>
        </w:rPr>
        <w:t>
      2) саланың басымдықтарын айқындау және компанияның бизнес-мүдделерін есепке алу;</w:t>
      </w:r>
      <w:r>
        <w:br/>
      </w:r>
      <w:r>
        <w:rPr>
          <w:rFonts w:ascii="Times New Roman"/>
          <w:b w:val="false"/>
          <w:i w:val="false"/>
          <w:color w:val="000000"/>
          <w:sz w:val="28"/>
        </w:rPr>
        <w:t>
</w:t>
      </w:r>
      <w:r>
        <w:rPr>
          <w:rFonts w:ascii="Times New Roman"/>
          <w:b w:val="false"/>
          <w:i w:val="false"/>
          <w:color w:val="000000"/>
          <w:sz w:val="28"/>
        </w:rPr>
        <w:t>
      3) төменгі біліктілік деңгейлерінен жоғарғыларына өткен кездегі қызметтердің ауыспалылығы және үздіксіздігі;</w:t>
      </w:r>
      <w:r>
        <w:br/>
      </w:r>
      <w:r>
        <w:rPr>
          <w:rFonts w:ascii="Times New Roman"/>
          <w:b w:val="false"/>
          <w:i w:val="false"/>
          <w:color w:val="000000"/>
          <w:sz w:val="28"/>
        </w:rPr>
        <w:t>
</w:t>
      </w:r>
      <w:r>
        <w:rPr>
          <w:rFonts w:ascii="Times New Roman"/>
          <w:b w:val="false"/>
          <w:i w:val="false"/>
          <w:color w:val="000000"/>
          <w:sz w:val="28"/>
        </w:rPr>
        <w:t>
      4) барлық тұтынушылар үшін біліктілік деңгейлер сипатының ашықтығы;</w:t>
      </w:r>
      <w:r>
        <w:br/>
      </w:r>
      <w:r>
        <w:rPr>
          <w:rFonts w:ascii="Times New Roman"/>
          <w:b w:val="false"/>
          <w:i w:val="false"/>
          <w:color w:val="000000"/>
          <w:sz w:val="28"/>
        </w:rPr>
        <w:t>
</w:t>
      </w:r>
      <w:r>
        <w:rPr>
          <w:rFonts w:ascii="Times New Roman"/>
          <w:b w:val="false"/>
          <w:i w:val="false"/>
          <w:color w:val="000000"/>
          <w:sz w:val="28"/>
        </w:rPr>
        <w:t>
      5) біліктілік деңгейлері иерархиясының еңбек бөлінісі құрылымына және Қазақстан Республикасының білім беру жүйесіне сәйкестігі;</w:t>
      </w:r>
      <w:r>
        <w:br/>
      </w:r>
      <w:r>
        <w:rPr>
          <w:rFonts w:ascii="Times New Roman"/>
          <w:b w:val="false"/>
          <w:i w:val="false"/>
          <w:color w:val="000000"/>
          <w:sz w:val="28"/>
        </w:rPr>
        <w:t>
</w:t>
      </w:r>
      <w:r>
        <w:rPr>
          <w:rFonts w:ascii="Times New Roman"/>
          <w:b w:val="false"/>
          <w:i w:val="false"/>
          <w:color w:val="000000"/>
          <w:sz w:val="28"/>
        </w:rPr>
        <w:t>
      6) кәсіби қызмет көрсеткіштері арқылы БСШ-ның біліктілік деңгейлерін сипаттау;</w:t>
      </w:r>
      <w:r>
        <w:br/>
      </w:r>
      <w:r>
        <w:rPr>
          <w:rFonts w:ascii="Times New Roman"/>
          <w:b w:val="false"/>
          <w:i w:val="false"/>
          <w:color w:val="000000"/>
          <w:sz w:val="28"/>
        </w:rPr>
        <w:t>
</w:t>
      </w:r>
      <w:r>
        <w:rPr>
          <w:rFonts w:ascii="Times New Roman"/>
          <w:b w:val="false"/>
          <w:i w:val="false"/>
          <w:color w:val="000000"/>
          <w:sz w:val="28"/>
        </w:rPr>
        <w:t>
      7) қызметті жүзеге асыратын қызметкерлерді емес, олардың еңбек қызметінің түрлерін және олардың лауазымдық міндеттерді орындау сапасын сипаттау.</w:t>
      </w:r>
      <w:r>
        <w:br/>
      </w:r>
      <w:r>
        <w:rPr>
          <w:rFonts w:ascii="Times New Roman"/>
          <w:b w:val="false"/>
          <w:i w:val="false"/>
          <w:color w:val="000000"/>
          <w:sz w:val="28"/>
        </w:rPr>
        <w:t>
</w:t>
      </w:r>
      <w:r>
        <w:rPr>
          <w:rFonts w:ascii="Times New Roman"/>
          <w:b w:val="false"/>
          <w:i w:val="false"/>
          <w:color w:val="000000"/>
          <w:sz w:val="28"/>
        </w:rPr>
        <w:t>
      6. СБШ:</w:t>
      </w:r>
      <w:r>
        <w:br/>
      </w:r>
      <w:r>
        <w:rPr>
          <w:rFonts w:ascii="Times New Roman"/>
          <w:b w:val="false"/>
          <w:i w:val="false"/>
          <w:color w:val="000000"/>
          <w:sz w:val="28"/>
        </w:rPr>
        <w:t>
</w:t>
      </w:r>
      <w:r>
        <w:rPr>
          <w:rFonts w:ascii="Times New Roman"/>
          <w:b w:val="false"/>
          <w:i w:val="false"/>
          <w:color w:val="000000"/>
          <w:sz w:val="28"/>
        </w:rPr>
        <w:t>
      1) нақты салада еңбек нарығын және білім беру жүйесін дамытудың жалпы стратегиясын қалыптастыруға, оның ішінде нақты біліктілікті алуға, біліктілік деңгейін арттыруға, карьералық өсуге әкелетін білім берудің әр түрлі аймақтарын жоспарлауға;</w:t>
      </w:r>
      <w:r>
        <w:br/>
      </w:r>
      <w:r>
        <w:rPr>
          <w:rFonts w:ascii="Times New Roman"/>
          <w:b w:val="false"/>
          <w:i w:val="false"/>
          <w:color w:val="000000"/>
          <w:sz w:val="28"/>
        </w:rPr>
        <w:t>
</w:t>
      </w:r>
      <w:r>
        <w:rPr>
          <w:rFonts w:ascii="Times New Roman"/>
          <w:b w:val="false"/>
          <w:i w:val="false"/>
          <w:color w:val="000000"/>
          <w:sz w:val="28"/>
        </w:rPr>
        <w:t>
      2) көлемді еңбек ұтқырлығын қалыптастыруға;</w:t>
      </w:r>
      <w:r>
        <w:br/>
      </w:r>
      <w:r>
        <w:rPr>
          <w:rFonts w:ascii="Times New Roman"/>
          <w:b w:val="false"/>
          <w:i w:val="false"/>
          <w:color w:val="000000"/>
          <w:sz w:val="28"/>
        </w:rPr>
        <w:t>
</w:t>
      </w:r>
      <w:r>
        <w:rPr>
          <w:rFonts w:ascii="Times New Roman"/>
          <w:b w:val="false"/>
          <w:i w:val="false"/>
          <w:color w:val="000000"/>
          <w:sz w:val="28"/>
        </w:rPr>
        <w:t>
      3) кәсіби және білім беру стандарттарын, кәсіби білім беру бағдарламаларын әзірлегенде қызметкерлер мен түлектердің біліктілігіне қойылатын талаптарды бірыңғай көзқараста сипаттауға;</w:t>
      </w:r>
      <w:r>
        <w:br/>
      </w:r>
      <w:r>
        <w:rPr>
          <w:rFonts w:ascii="Times New Roman"/>
          <w:b w:val="false"/>
          <w:i w:val="false"/>
          <w:color w:val="000000"/>
          <w:sz w:val="28"/>
        </w:rPr>
        <w:t>
</w:t>
      </w:r>
      <w:r>
        <w:rPr>
          <w:rFonts w:ascii="Times New Roman"/>
          <w:b w:val="false"/>
          <w:i w:val="false"/>
          <w:color w:val="000000"/>
          <w:sz w:val="28"/>
        </w:rPr>
        <w:t>
      4) білім беру және біліктілікті сертификаттау нәтижелерін бағалау рәсімдерін әзірлеуге, сертификаттар жүйесін қалыптастыруға мүмкіндік береді.</w:t>
      </w:r>
      <w:r>
        <w:br/>
      </w:r>
      <w:r>
        <w:rPr>
          <w:rFonts w:ascii="Times New Roman"/>
          <w:b w:val="false"/>
          <w:i w:val="false"/>
          <w:color w:val="000000"/>
          <w:sz w:val="28"/>
        </w:rPr>
        <w:t>
</w:t>
      </w:r>
      <w:r>
        <w:rPr>
          <w:rFonts w:ascii="Times New Roman"/>
          <w:b w:val="false"/>
          <w:i w:val="false"/>
          <w:color w:val="000000"/>
          <w:sz w:val="28"/>
        </w:rPr>
        <w:t>
      7. Саланың стратегиялық мақсаттары мен міндеттері болып:</w:t>
      </w:r>
      <w:r>
        <w:br/>
      </w:r>
      <w:r>
        <w:rPr>
          <w:rFonts w:ascii="Times New Roman"/>
          <w:b w:val="false"/>
          <w:i w:val="false"/>
          <w:color w:val="000000"/>
          <w:sz w:val="28"/>
        </w:rPr>
        <w:t>
</w:t>
      </w:r>
      <w:r>
        <w:rPr>
          <w:rFonts w:ascii="Times New Roman"/>
          <w:b w:val="false"/>
          <w:i w:val="false"/>
          <w:color w:val="000000"/>
          <w:sz w:val="28"/>
        </w:rPr>
        <w:t>
      1) Қазақстан Республикасының көлік инфрақұрылымын дамыту;</w:t>
      </w:r>
      <w:r>
        <w:br/>
      </w:r>
      <w:r>
        <w:rPr>
          <w:rFonts w:ascii="Times New Roman"/>
          <w:b w:val="false"/>
          <w:i w:val="false"/>
          <w:color w:val="000000"/>
          <w:sz w:val="28"/>
        </w:rPr>
        <w:t>
</w:t>
      </w:r>
      <w:r>
        <w:rPr>
          <w:rFonts w:ascii="Times New Roman"/>
          <w:b w:val="false"/>
          <w:i w:val="false"/>
          <w:color w:val="000000"/>
          <w:sz w:val="28"/>
        </w:rPr>
        <w:t>
      2) көлік-коммуникациялық кешенінің дамуының озық қарқындарына жету;</w:t>
      </w:r>
      <w:r>
        <w:br/>
      </w:r>
      <w:r>
        <w:rPr>
          <w:rFonts w:ascii="Times New Roman"/>
          <w:b w:val="false"/>
          <w:i w:val="false"/>
          <w:color w:val="000000"/>
          <w:sz w:val="28"/>
        </w:rPr>
        <w:t>
</w:t>
      </w:r>
      <w:r>
        <w:rPr>
          <w:rFonts w:ascii="Times New Roman"/>
          <w:b w:val="false"/>
          <w:i w:val="false"/>
          <w:color w:val="000000"/>
          <w:sz w:val="28"/>
        </w:rPr>
        <w:t>
      3) автомобиль жолдары саласы инфрақұрылымының даму деңгейінің өсуі;</w:t>
      </w:r>
      <w:r>
        <w:br/>
      </w:r>
      <w:r>
        <w:rPr>
          <w:rFonts w:ascii="Times New Roman"/>
          <w:b w:val="false"/>
          <w:i w:val="false"/>
          <w:color w:val="000000"/>
          <w:sz w:val="28"/>
        </w:rPr>
        <w:t>
</w:t>
      </w:r>
      <w:r>
        <w:rPr>
          <w:rFonts w:ascii="Times New Roman"/>
          <w:b w:val="false"/>
          <w:i w:val="false"/>
          <w:color w:val="000000"/>
          <w:sz w:val="28"/>
        </w:rPr>
        <w:t>
      4) темір жол саласы инфрақұрылымының даму деңгейінің өсуі;</w:t>
      </w:r>
      <w:r>
        <w:br/>
      </w:r>
      <w:r>
        <w:rPr>
          <w:rFonts w:ascii="Times New Roman"/>
          <w:b w:val="false"/>
          <w:i w:val="false"/>
          <w:color w:val="000000"/>
          <w:sz w:val="28"/>
        </w:rPr>
        <w:t>
</w:t>
      </w:r>
      <w:r>
        <w:rPr>
          <w:rFonts w:ascii="Times New Roman"/>
          <w:b w:val="false"/>
          <w:i w:val="false"/>
          <w:color w:val="000000"/>
          <w:sz w:val="28"/>
        </w:rPr>
        <w:t>
      5) су көлігі инфрақұрылымының даму деңгейінің өсуі;</w:t>
      </w:r>
      <w:r>
        <w:br/>
      </w:r>
      <w:r>
        <w:rPr>
          <w:rFonts w:ascii="Times New Roman"/>
          <w:b w:val="false"/>
          <w:i w:val="false"/>
          <w:color w:val="000000"/>
          <w:sz w:val="28"/>
        </w:rPr>
        <w:t>
</w:t>
      </w:r>
      <w:r>
        <w:rPr>
          <w:rFonts w:ascii="Times New Roman"/>
          <w:b w:val="false"/>
          <w:i w:val="false"/>
          <w:color w:val="000000"/>
          <w:sz w:val="28"/>
        </w:rPr>
        <w:t>
      6) автомобиль көлігі инфрақұрылымының даму деңгейінің өсуі;</w:t>
      </w:r>
      <w:r>
        <w:br/>
      </w:r>
      <w:r>
        <w:rPr>
          <w:rFonts w:ascii="Times New Roman"/>
          <w:b w:val="false"/>
          <w:i w:val="false"/>
          <w:color w:val="000000"/>
          <w:sz w:val="28"/>
        </w:rPr>
        <w:t>
</w:t>
      </w:r>
      <w:r>
        <w:rPr>
          <w:rFonts w:ascii="Times New Roman"/>
          <w:b w:val="false"/>
          <w:i w:val="false"/>
          <w:color w:val="000000"/>
          <w:sz w:val="28"/>
        </w:rPr>
        <w:t>
      7) Қазақстан Республикасының транзиттік-көліктік әлеуетті дамыту;</w:t>
      </w:r>
      <w:r>
        <w:br/>
      </w:r>
      <w:r>
        <w:rPr>
          <w:rFonts w:ascii="Times New Roman"/>
          <w:b w:val="false"/>
          <w:i w:val="false"/>
          <w:color w:val="000000"/>
          <w:sz w:val="28"/>
        </w:rPr>
        <w:t>
</w:t>
      </w:r>
      <w:r>
        <w:rPr>
          <w:rFonts w:ascii="Times New Roman"/>
          <w:b w:val="false"/>
          <w:i w:val="false"/>
          <w:color w:val="000000"/>
          <w:sz w:val="28"/>
        </w:rPr>
        <w:t>
      8) Қазақстан Республикасының аумағы арқылы транзиттік тасымалдауларды арттыру;</w:t>
      </w:r>
      <w:r>
        <w:br/>
      </w:r>
      <w:r>
        <w:rPr>
          <w:rFonts w:ascii="Times New Roman"/>
          <w:b w:val="false"/>
          <w:i w:val="false"/>
          <w:color w:val="000000"/>
          <w:sz w:val="28"/>
        </w:rPr>
        <w:t>
</w:t>
      </w:r>
      <w:r>
        <w:rPr>
          <w:rFonts w:ascii="Times New Roman"/>
          <w:b w:val="false"/>
          <w:i w:val="false"/>
          <w:color w:val="000000"/>
          <w:sz w:val="28"/>
        </w:rPr>
        <w:t>
      9) Қазақстан Республикасының көліктік кешенің халықаралық көлік желілеріне ықпалдастыру деңгейін жоғарылату табылады.</w:t>
      </w:r>
    </w:p>
    <w:bookmarkEnd w:id="3"/>
    <w:bookmarkStart w:name="z40" w:id="4"/>
    <w:p>
      <w:pPr>
        <w:spacing w:after="0"/>
        <w:ind w:left="0"/>
        <w:jc w:val="left"/>
      </w:pPr>
      <w:r>
        <w:rPr>
          <w:rFonts w:ascii="Times New Roman"/>
          <w:b/>
          <w:i w:val="false"/>
          <w:color w:val="000000"/>
        </w:rPr>
        <w:t xml:space="preserve"> 
2. СБШ паспорты</w:t>
      </w:r>
    </w:p>
    <w:bookmarkEnd w:id="4"/>
    <w:bookmarkStart w:name="z41" w:id="5"/>
    <w:p>
      <w:pPr>
        <w:spacing w:after="0"/>
        <w:ind w:left="0"/>
        <w:jc w:val="both"/>
      </w:pPr>
      <w:r>
        <w:rPr>
          <w:rFonts w:ascii="Times New Roman"/>
          <w:b w:val="false"/>
          <w:i w:val="false"/>
          <w:color w:val="000000"/>
          <w:sz w:val="28"/>
        </w:rPr>
        <w:t>
      8. Экономикалық қызмет түрлерінің жалпы жіктеуішіне сәйкес (бұдан әрі – ЭҚЖЖ) көлік және коммуникация саласындағы экономикалық қызмет түрлері мынадай кәсіби қызметтік салалары бойынша анықталады:</w:t>
      </w:r>
      <w:r>
        <w:br/>
      </w:r>
      <w:r>
        <w:rPr>
          <w:rFonts w:ascii="Times New Roman"/>
          <w:b w:val="false"/>
          <w:i w:val="false"/>
          <w:color w:val="000000"/>
          <w:sz w:val="28"/>
        </w:rPr>
        <w:t>
</w:t>
      </w:r>
      <w:r>
        <w:rPr>
          <w:rFonts w:ascii="Times New Roman"/>
          <w:b w:val="false"/>
          <w:i w:val="false"/>
          <w:color w:val="000000"/>
          <w:sz w:val="28"/>
        </w:rPr>
        <w:t>
      1) осы СБШ </w:t>
      </w:r>
      <w:r>
        <w:rPr>
          <w:rFonts w:ascii="Times New Roman"/>
          <w:b w:val="false"/>
          <w:i w:val="false"/>
          <w:color w:val="000000"/>
          <w:sz w:val="28"/>
        </w:rPr>
        <w:t>1-қосымшасының</w:t>
      </w:r>
      <w:r>
        <w:rPr>
          <w:rFonts w:ascii="Times New Roman"/>
          <w:b w:val="false"/>
          <w:i w:val="false"/>
          <w:color w:val="000000"/>
          <w:sz w:val="28"/>
        </w:rPr>
        <w:t xml:space="preserve"> кестесінде анықталған көліктік инфрақұрылымды, көліктік машиналар мен жабдықтар паркін дайындау;</w:t>
      </w:r>
      <w:r>
        <w:br/>
      </w:r>
      <w:r>
        <w:rPr>
          <w:rFonts w:ascii="Times New Roman"/>
          <w:b w:val="false"/>
          <w:i w:val="false"/>
          <w:color w:val="000000"/>
          <w:sz w:val="28"/>
        </w:rPr>
        <w:t>
</w:t>
      </w:r>
      <w:r>
        <w:rPr>
          <w:rFonts w:ascii="Times New Roman"/>
          <w:b w:val="false"/>
          <w:i w:val="false"/>
          <w:color w:val="000000"/>
          <w:sz w:val="28"/>
        </w:rPr>
        <w:t>
      2) осы СБШ </w:t>
      </w:r>
      <w:r>
        <w:rPr>
          <w:rFonts w:ascii="Times New Roman"/>
          <w:b w:val="false"/>
          <w:i w:val="false"/>
          <w:color w:val="000000"/>
          <w:sz w:val="28"/>
        </w:rPr>
        <w:t>2-қосымшасының</w:t>
      </w:r>
      <w:r>
        <w:rPr>
          <w:rFonts w:ascii="Times New Roman"/>
          <w:b w:val="false"/>
          <w:i w:val="false"/>
          <w:color w:val="000000"/>
          <w:sz w:val="28"/>
        </w:rPr>
        <w:t xml:space="preserve"> кестесінде анықталған жолаушылар мен жүктерді тасымалдау қызметтерін ұсыну;</w:t>
      </w:r>
      <w:r>
        <w:br/>
      </w:r>
      <w:r>
        <w:rPr>
          <w:rFonts w:ascii="Times New Roman"/>
          <w:b w:val="false"/>
          <w:i w:val="false"/>
          <w:color w:val="000000"/>
          <w:sz w:val="28"/>
        </w:rPr>
        <w:t>
</w:t>
      </w:r>
      <w:r>
        <w:rPr>
          <w:rFonts w:ascii="Times New Roman"/>
          <w:b w:val="false"/>
          <w:i w:val="false"/>
          <w:color w:val="000000"/>
          <w:sz w:val="28"/>
        </w:rPr>
        <w:t>
      3) осы СБШ </w:t>
      </w:r>
      <w:r>
        <w:rPr>
          <w:rFonts w:ascii="Times New Roman"/>
          <w:b w:val="false"/>
          <w:i w:val="false"/>
          <w:color w:val="000000"/>
          <w:sz w:val="28"/>
        </w:rPr>
        <w:t>3-қосымшасының</w:t>
      </w:r>
      <w:r>
        <w:rPr>
          <w:rFonts w:ascii="Times New Roman"/>
          <w:b w:val="false"/>
          <w:i w:val="false"/>
          <w:color w:val="000000"/>
          <w:sz w:val="28"/>
        </w:rPr>
        <w:t xml:space="preserve"> кестесінде анықталған көліктік инфрақұрылымды жөндеу және ұстау, машиналар мен жабдықтар паркін жаңарту.</w:t>
      </w:r>
      <w:r>
        <w:br/>
      </w:r>
      <w:r>
        <w:rPr>
          <w:rFonts w:ascii="Times New Roman"/>
          <w:b w:val="false"/>
          <w:i w:val="false"/>
          <w:color w:val="000000"/>
          <w:sz w:val="28"/>
        </w:rPr>
        <w:t>
</w:t>
      </w:r>
      <w:r>
        <w:rPr>
          <w:rFonts w:ascii="Times New Roman"/>
          <w:b w:val="false"/>
          <w:i w:val="false"/>
          <w:color w:val="000000"/>
          <w:sz w:val="28"/>
        </w:rPr>
        <w:t>
      9. Еңбек қызметінің түрі мыналарға бөлінеді:</w:t>
      </w:r>
      <w:r>
        <w:br/>
      </w:r>
      <w:r>
        <w:rPr>
          <w:rFonts w:ascii="Times New Roman"/>
          <w:b w:val="false"/>
          <w:i w:val="false"/>
          <w:color w:val="000000"/>
          <w:sz w:val="28"/>
        </w:rPr>
        <w:t>
</w:t>
      </w:r>
      <w:r>
        <w:rPr>
          <w:rFonts w:ascii="Times New Roman"/>
          <w:b w:val="false"/>
          <w:i w:val="false"/>
          <w:color w:val="000000"/>
          <w:sz w:val="28"/>
        </w:rPr>
        <w:t>
      1) басқарушылық;</w:t>
      </w:r>
      <w:r>
        <w:br/>
      </w:r>
      <w:r>
        <w:rPr>
          <w:rFonts w:ascii="Times New Roman"/>
          <w:b w:val="false"/>
          <w:i w:val="false"/>
          <w:color w:val="000000"/>
          <w:sz w:val="28"/>
        </w:rPr>
        <w:t>
</w:t>
      </w:r>
      <w:r>
        <w:rPr>
          <w:rFonts w:ascii="Times New Roman"/>
          <w:b w:val="false"/>
          <w:i w:val="false"/>
          <w:color w:val="000000"/>
          <w:sz w:val="28"/>
        </w:rPr>
        <w:t>
      2) атқарушы-басқарушылық;</w:t>
      </w:r>
      <w:r>
        <w:br/>
      </w:r>
      <w:r>
        <w:rPr>
          <w:rFonts w:ascii="Times New Roman"/>
          <w:b w:val="false"/>
          <w:i w:val="false"/>
          <w:color w:val="000000"/>
          <w:sz w:val="28"/>
        </w:rPr>
        <w:t>
</w:t>
      </w:r>
      <w:r>
        <w:rPr>
          <w:rFonts w:ascii="Times New Roman"/>
          <w:b w:val="false"/>
          <w:i w:val="false"/>
          <w:color w:val="000000"/>
          <w:sz w:val="28"/>
        </w:rPr>
        <w:t>
      3) атқарушы.</w:t>
      </w:r>
      <w:r>
        <w:br/>
      </w:r>
      <w:r>
        <w:rPr>
          <w:rFonts w:ascii="Times New Roman"/>
          <w:b w:val="false"/>
          <w:i w:val="false"/>
          <w:color w:val="000000"/>
          <w:sz w:val="28"/>
        </w:rPr>
        <w:t>
</w:t>
      </w:r>
      <w:r>
        <w:rPr>
          <w:rFonts w:ascii="Times New Roman"/>
          <w:b w:val="false"/>
          <w:i w:val="false"/>
          <w:color w:val="000000"/>
          <w:sz w:val="28"/>
        </w:rPr>
        <w:t>
      10. СБШ осы СБШ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5"/>
    <w:bookmarkStart w:name="z50" w:id="6"/>
    <w:p>
      <w:pPr>
        <w:spacing w:after="0"/>
        <w:ind w:left="0"/>
        <w:jc w:val="both"/>
      </w:pPr>
      <w:r>
        <w:rPr>
          <w:rFonts w:ascii="Times New Roman"/>
          <w:b w:val="false"/>
          <w:i w:val="false"/>
          <w:color w:val="000000"/>
          <w:sz w:val="28"/>
        </w:rPr>
        <w:t>
Көлік және коммуникация саласындағы</w:t>
      </w:r>
      <w:r>
        <w:br/>
      </w:r>
      <w:r>
        <w:rPr>
          <w:rFonts w:ascii="Times New Roman"/>
          <w:b w:val="false"/>
          <w:i w:val="false"/>
          <w:color w:val="000000"/>
          <w:sz w:val="28"/>
        </w:rPr>
        <w:t xml:space="preserve">
салалық біліктілік шеңберіне    </w:t>
      </w:r>
      <w:r>
        <w:br/>
      </w:r>
      <w:r>
        <w:rPr>
          <w:rFonts w:ascii="Times New Roman"/>
          <w:b w:val="false"/>
          <w:i w:val="false"/>
          <w:color w:val="000000"/>
          <w:sz w:val="28"/>
        </w:rPr>
        <w:t xml:space="preserve">
1-қосымша            </w:t>
      </w:r>
    </w:p>
    <w:bookmarkEnd w:id="6"/>
    <w:p>
      <w:pPr>
        <w:spacing w:after="0"/>
        <w:ind w:left="0"/>
        <w:jc w:val="both"/>
      </w:pPr>
      <w:r>
        <w:rPr>
          <w:rFonts w:ascii="Times New Roman"/>
          <w:b w:val="false"/>
          <w:i w:val="false"/>
          <w:color w:val="000000"/>
          <w:sz w:val="28"/>
        </w:rPr>
        <w:t>Кесте</w:t>
      </w:r>
    </w:p>
    <w:bookmarkStart w:name="z51" w:id="7"/>
    <w:p>
      <w:pPr>
        <w:spacing w:after="0"/>
        <w:ind w:left="0"/>
        <w:jc w:val="left"/>
      </w:pPr>
      <w:r>
        <w:rPr>
          <w:rFonts w:ascii="Times New Roman"/>
          <w:b/>
          <w:i w:val="false"/>
          <w:color w:val="000000"/>
        </w:rPr>
        <w:t xml:space="preserve"> 
Көліктік инфрақұрылымды, көліктік машиналар мен</w:t>
      </w:r>
      <w:r>
        <w:br/>
      </w:r>
      <w:r>
        <w:rPr>
          <w:rFonts w:ascii="Times New Roman"/>
          <w:b/>
          <w:i w:val="false"/>
          <w:color w:val="000000"/>
        </w:rPr>
        <w:t>
құрал-жабдықтар паркін дайындау</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2"/>
        <w:gridCol w:w="11678"/>
      </w:tblGrid>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коды</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атауы</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көлік құралдардың өндірісі</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локомотивтері мен жылжымалы құрамының өндірісі</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және темір жолдардың құрылысы</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42.11 </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мен автомагистральдердің құрылысы</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Теміржолдар мен метроның құрылысы</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42.13 </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Көпірлер мен туннельдердің құрылысы</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инженерлік құрылыстардың құрылысы</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құрылыстардың құрылысы</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топтарға қосылмаған өзге инженерлік құрылыстардың құрылысы</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құрылыстарды бұзу және құрылыс үшін алаңды дайындау</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санаттарға кірмеген өзге кәсіптік, ғылыми және техникалық қызмет</w:t>
            </w:r>
          </w:p>
        </w:tc>
      </w:tr>
    </w:tbl>
    <w:bookmarkStart w:name="z52" w:id="8"/>
    <w:p>
      <w:pPr>
        <w:spacing w:after="0"/>
        <w:ind w:left="0"/>
        <w:jc w:val="both"/>
      </w:pPr>
      <w:r>
        <w:rPr>
          <w:rFonts w:ascii="Times New Roman"/>
          <w:b w:val="false"/>
          <w:i w:val="false"/>
          <w:color w:val="000000"/>
          <w:sz w:val="28"/>
        </w:rPr>
        <w:t>
Көлік және коммуникация саласындағы</w:t>
      </w:r>
      <w:r>
        <w:br/>
      </w:r>
      <w:r>
        <w:rPr>
          <w:rFonts w:ascii="Times New Roman"/>
          <w:b w:val="false"/>
          <w:i w:val="false"/>
          <w:color w:val="000000"/>
          <w:sz w:val="28"/>
        </w:rPr>
        <w:t xml:space="preserve">
салалық біліктілік шеңберіне     </w:t>
      </w:r>
      <w:r>
        <w:br/>
      </w:r>
      <w:r>
        <w:rPr>
          <w:rFonts w:ascii="Times New Roman"/>
          <w:b w:val="false"/>
          <w:i w:val="false"/>
          <w:color w:val="000000"/>
          <w:sz w:val="28"/>
        </w:rPr>
        <w:t xml:space="preserve">
2-қосымша              </w:t>
      </w:r>
    </w:p>
    <w:bookmarkEnd w:id="8"/>
    <w:p>
      <w:pPr>
        <w:spacing w:after="0"/>
        <w:ind w:left="0"/>
        <w:jc w:val="both"/>
      </w:pPr>
      <w:r>
        <w:rPr>
          <w:rFonts w:ascii="Times New Roman"/>
          <w:b w:val="false"/>
          <w:i w:val="false"/>
          <w:color w:val="000000"/>
          <w:sz w:val="28"/>
        </w:rPr>
        <w:t>Кесте</w:t>
      </w:r>
    </w:p>
    <w:bookmarkStart w:name="z53" w:id="9"/>
    <w:p>
      <w:pPr>
        <w:spacing w:after="0"/>
        <w:ind w:left="0"/>
        <w:jc w:val="left"/>
      </w:pPr>
      <w:r>
        <w:rPr>
          <w:rFonts w:ascii="Times New Roman"/>
          <w:b/>
          <w:i w:val="false"/>
          <w:color w:val="000000"/>
        </w:rPr>
        <w:t xml:space="preserve"> 
Жолаушылар мен жүктерді тасымалдау қызметтерін ұсыну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2"/>
        <w:gridCol w:w="11678"/>
      </w:tblGrid>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ҚЖЖ коды</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атауы</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Құрлықтағы көлік және құбырлар арқылы тасымалдау</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 темір жол көлігі, қалааралық</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жүк көлігі</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жолаушылар құрлық құрлықтағы көлік</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49.31</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және жердегі қала маңайындағы жолаушылар көлігі</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Такси қызметі</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санаттарға жатпаған жердегі қала маңайындағы тасымалдаулардың басқа түрлері</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 </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көлігімен жүк тасымалдаулары және тасымалдаулар бойынша қызметтер</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көлігімен жүк тасымалдаулары</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Тасымалдаулар бойынша қызметтер</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және су жағасындағы жолаушылар көлігі</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және су жағасындағы жүк көлігі</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жолаушылар көлігі</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жүк көлігі</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Қоймадағы шаруашылық және қосымша көлік қызметі</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Жүктің қоймалауы және сақталуы</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кезінде қосалқы қызмет түрлері</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52.21</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Құрлық құрлықтағы көлік саласында қызметтер</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саласындағы қызметтер</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Жүктің көліктік өндеуі</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кезінде өзге іліспе қызметтер</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санаттарға кірмеген өзге кәсіптік, ғылыми және техникалық қызмет</w:t>
            </w:r>
          </w:p>
        </w:tc>
      </w:tr>
    </w:tbl>
    <w:bookmarkStart w:name="z54" w:id="10"/>
    <w:p>
      <w:pPr>
        <w:spacing w:after="0"/>
        <w:ind w:left="0"/>
        <w:jc w:val="both"/>
      </w:pPr>
      <w:r>
        <w:rPr>
          <w:rFonts w:ascii="Times New Roman"/>
          <w:b w:val="false"/>
          <w:i w:val="false"/>
          <w:color w:val="000000"/>
          <w:sz w:val="28"/>
        </w:rPr>
        <w:t>
Көлік және коммуникация саласындағы</w:t>
      </w:r>
      <w:r>
        <w:br/>
      </w:r>
      <w:r>
        <w:rPr>
          <w:rFonts w:ascii="Times New Roman"/>
          <w:b w:val="false"/>
          <w:i w:val="false"/>
          <w:color w:val="000000"/>
          <w:sz w:val="28"/>
        </w:rPr>
        <w:t xml:space="preserve">
салалық біліктілік шеңберіне    </w:t>
      </w:r>
      <w:r>
        <w:br/>
      </w:r>
      <w:r>
        <w:rPr>
          <w:rFonts w:ascii="Times New Roman"/>
          <w:b w:val="false"/>
          <w:i w:val="false"/>
          <w:color w:val="000000"/>
          <w:sz w:val="28"/>
        </w:rPr>
        <w:t xml:space="preserve">
3-қосымша               </w:t>
      </w:r>
    </w:p>
    <w:bookmarkEnd w:id="10"/>
    <w:p>
      <w:pPr>
        <w:spacing w:after="0"/>
        <w:ind w:left="0"/>
        <w:jc w:val="both"/>
      </w:pPr>
      <w:r>
        <w:rPr>
          <w:rFonts w:ascii="Times New Roman"/>
          <w:b w:val="false"/>
          <w:i w:val="false"/>
          <w:color w:val="000000"/>
          <w:sz w:val="28"/>
        </w:rPr>
        <w:t>Кесте</w:t>
      </w:r>
    </w:p>
    <w:bookmarkStart w:name="z55" w:id="11"/>
    <w:p>
      <w:pPr>
        <w:spacing w:after="0"/>
        <w:ind w:left="0"/>
        <w:jc w:val="left"/>
      </w:pPr>
      <w:r>
        <w:rPr>
          <w:rFonts w:ascii="Times New Roman"/>
          <w:b/>
          <w:i w:val="false"/>
          <w:color w:val="000000"/>
        </w:rPr>
        <w:t xml:space="preserve"> 
Көліктік инфрақұрылымды жөндеу және ұстау, машиналар мен жабдықтар паркін жаңарту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2"/>
        <w:gridCol w:w="11678"/>
      </w:tblGrid>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коды</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атауы</w:t>
            </w:r>
          </w:p>
        </w:tc>
      </w:tr>
      <w:tr>
        <w:trPr>
          <w:trHeight w:val="315"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Машиналардың және жабдықтардың жөнделуі және орнатылуы </w:t>
            </w:r>
          </w:p>
        </w:tc>
      </w:tr>
      <w:tr>
        <w:trPr>
          <w:trHeight w:val="315"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темір бұйымдарды жөндеу </w:t>
            </w:r>
          </w:p>
        </w:tc>
      </w:tr>
      <w:tr>
        <w:trPr>
          <w:trHeight w:val="315"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Машиналардың және жабдықтардың жөнделуі</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көлік құралдарын жөндеуі және техникалық қызмет көрсету</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техникалық қызмет көрсету және жөндеу</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көлігі құралдарын техникалық қызмет көрсету және жөндеу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c>
          <w:tcPr>
            <w:tcW w:w="1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санаттарға кірмеген өзге кәсіптік, ғылыми және техникалық қызмет</w:t>
            </w:r>
          </w:p>
        </w:tc>
      </w:tr>
    </w:tbl>
    <w:bookmarkStart w:name="z56" w:id="12"/>
    <w:p>
      <w:pPr>
        <w:spacing w:after="0"/>
        <w:ind w:left="0"/>
        <w:jc w:val="both"/>
      </w:pPr>
      <w:r>
        <w:rPr>
          <w:rFonts w:ascii="Times New Roman"/>
          <w:b w:val="false"/>
          <w:i w:val="false"/>
          <w:color w:val="000000"/>
          <w:sz w:val="28"/>
        </w:rPr>
        <w:t>
Көлік және коммуникация саласындағы</w:t>
      </w:r>
      <w:r>
        <w:br/>
      </w:r>
      <w:r>
        <w:rPr>
          <w:rFonts w:ascii="Times New Roman"/>
          <w:b w:val="false"/>
          <w:i w:val="false"/>
          <w:color w:val="000000"/>
          <w:sz w:val="28"/>
        </w:rPr>
        <w:t xml:space="preserve">
салалық біліктілік шеңберіне     </w:t>
      </w:r>
      <w:r>
        <w:br/>
      </w:r>
      <w:r>
        <w:rPr>
          <w:rFonts w:ascii="Times New Roman"/>
          <w:b w:val="false"/>
          <w:i w:val="false"/>
          <w:color w:val="000000"/>
          <w:sz w:val="28"/>
        </w:rPr>
        <w:t xml:space="preserve">
4-қосымша               </w:t>
      </w:r>
    </w:p>
    <w:bookmarkEnd w:id="12"/>
    <w:bookmarkStart w:name="z57" w:id="13"/>
    <w:p>
      <w:pPr>
        <w:spacing w:after="0"/>
        <w:ind w:left="0"/>
        <w:jc w:val="left"/>
      </w:pPr>
      <w:r>
        <w:rPr>
          <w:rFonts w:ascii="Times New Roman"/>
          <w:b/>
          <w:i w:val="false"/>
          <w:color w:val="000000"/>
        </w:rPr>
        <w:t xml:space="preserve"> 
Көлік және коммуникация саласындағы салалық біліктілік шеңбері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912"/>
        <w:gridCol w:w="4471"/>
        <w:gridCol w:w="3635"/>
        <w:gridCol w:w="3670"/>
      </w:tblGrid>
      <w:tr>
        <w:trPr>
          <w:trHeight w:val="390" w:hRule="atLeast"/>
        </w:trPr>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БҰШ деңгейі</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қызмет саласы:</w:t>
            </w:r>
            <w:r>
              <w:br/>
            </w:r>
            <w:r>
              <w:rPr>
                <w:rFonts w:ascii="Times New Roman"/>
                <w:b w:val="false"/>
                <w:i w:val="false"/>
                <w:color w:val="000000"/>
                <w:sz w:val="20"/>
              </w:rPr>
              <w:t xml:space="preserve">
1. Көліктік инфрақұрылымды, көліктік машиналар мен жабдықтар паркін, көлік құралдары өндірісін дайындау, көлік құралдарын шығару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құзыреттіліктерге қойылатын талаптар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Іскерлікке және машықтарға қойылатын талаптар</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Білімге қойылатын талаптар</w:t>
            </w:r>
          </w:p>
        </w:tc>
      </w:tr>
      <w:tr>
        <w:trPr>
          <w:trHeight w:val="39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емес жабдықты құрастыруға және бөлшектеуге дайындаған кезде қарапайым қызметтерді іске асыру бойынша тікелей басшылықтағы атқарушылық іс-қимылдар. Осы іс-қимылдардың кеңістікті-уақыттық, физиологиялық немесе қызметтік сипаттамаларын анықтайтын жұмыс беруші алдын ала белгілеген критерийлермен өз іс-қимылдарын салыстыра отырып, жұмыс беруші алдын ала әзірлеген алгоритмдер бойынша қарапайым іс-қимылдарды орындау.</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күрделі емес практикалық тапсырмаларды орындайды, өзін өзі қадағалау және өзін өзі тәртіпте ұстау машықтарын иеленеді.</w:t>
            </w:r>
            <w:r>
              <w:br/>
            </w:r>
            <w:r>
              <w:rPr>
                <w:rFonts w:ascii="Times New Roman"/>
                <w:b w:val="false"/>
                <w:i w:val="false"/>
                <w:color w:val="000000"/>
                <w:sz w:val="20"/>
              </w:rPr>
              <w:t>
Еңбектің жалпы техникалық, өртке қарсы, арнайы және экологиялық қауіпсіздігін анықтайтын ережелердің нормативтері мен талаптарына сәйкес өз іс-қимылдарын қауіпсіздігін қамтамасыз етуді өзі бақылайды.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пәні, оның өзгеру процесі және тиісті атқарушылық қызметтердің айналымы туралы негізгі білім. Заттар мен еңбек құралдарының жағдайы туралы алғашқы ақпаратты жинау және осы ақпаратты тапсырмаға және/немесе жұмыстардың орындалатын алгоритміне сәйкес параллельді немесе бақылаушы деңгейге беру.</w:t>
            </w:r>
          </w:p>
        </w:tc>
      </w:tr>
      <w:tr>
        <w:trPr>
          <w:trHeight w:val="39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жабдығын сүйемелдеу және қызмет көрсету барысында жауапкершілікті және өздігімен жұмыс істеудің белгілі бір дәрежесін ұйғаратын басшылықпен нормаларды іске асыру бойынша атқарушылық қызмет.</w:t>
            </w:r>
            <w:r>
              <w:br/>
            </w:r>
            <w:r>
              <w:rPr>
                <w:rFonts w:ascii="Times New Roman"/>
                <w:b w:val="false"/>
                <w:i w:val="false"/>
                <w:color w:val="000000"/>
                <w:sz w:val="20"/>
              </w:rPr>
              <w:t>
Қарапайым тапсырмаларды орындау нәтижелері үшін, өзінің қауіпсіздігі, өзгелердің қауіпсіздігі үшін, қоршаған ортаны қорғау бойынша талаптардың орындалуы үшін жауапкершілікте болу. Топта жұмыс істей білу – топтық жұмыс процесіне белсенді қатысу.</w:t>
            </w:r>
            <w:r>
              <w:br/>
            </w:r>
            <w:r>
              <w:rPr>
                <w:rFonts w:ascii="Times New Roman"/>
                <w:b w:val="false"/>
                <w:i w:val="false"/>
                <w:color w:val="000000"/>
                <w:sz w:val="20"/>
              </w:rPr>
              <w:t>
Бірінші біліктілік деңгейіндегі қызметшілер үшін алдын ала әзірленген, ағымдағы кезеңде орындалатын алгоритмдер аясында қарапайым іс-қимылдарды орындауға тапсырмаларды қалыптастыру.</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 тәсілін нұсқаулық негізінде таңдайды және күрделі емес тәжірибелік тапсырмаларды орындайды, қарапайым өндірістік жағдайларда өзін-өзі бақылау машықтарын және іс-қимыл түрлерін өздігінен түзетеді.</w:t>
            </w:r>
            <w:r>
              <w:br/>
            </w:r>
            <w:r>
              <w:rPr>
                <w:rFonts w:ascii="Times New Roman"/>
                <w:b w:val="false"/>
                <w:i w:val="false"/>
                <w:color w:val="000000"/>
                <w:sz w:val="20"/>
              </w:rPr>
              <w:t>
Бірінші біліктілік деңгейіндегі қызметкерлерге тапсырмалар беруді және олардың орындалуын бақылауды жүзеге асырады. Өз іс-қимылдары мен бірінші біліктілік деңгейіндегі қызметкерлердің іс-қимылдарын орындалатын жұмыс алгоритмі аясында үйлестіреді. Дайындалған реттеуші шешімдерді жоғары тұрған деңгейдегі қызметкерлермен келіседі.</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пәні, қарапайым үлгілі міндеттерді орындауда нәтижелерге қол жеткізу құралдары мен тәсілдері туралы, атқарушылық қызмет рефлексиясы туралы негізгі білім. Заттар мен еңбек құралдарының жағдайы туралы алғашқы ақпаратты жинау және осы ақпаратты тапсырмаға және/немесе жұмыстардың орындалатын алгоритміне сәйкес параллельді немесе бақылаушы деңгейге беру.</w:t>
            </w:r>
          </w:p>
        </w:tc>
      </w:tr>
      <w:tr>
        <w:trPr>
          <w:trHeight w:val="39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міндеттерді орындауға және құрылымдалған, болжамдықты тәуелсіздікке ортадағы шектеулі және жауапкершілікті көздейтін басшылықпен нормаларды іске асыру бойынша атқарушылық қызмет.</w:t>
            </w:r>
            <w:r>
              <w:br/>
            </w:r>
            <w:r>
              <w:rPr>
                <w:rFonts w:ascii="Times New Roman"/>
                <w:b w:val="false"/>
                <w:i w:val="false"/>
                <w:color w:val="000000"/>
                <w:sz w:val="20"/>
              </w:rPr>
              <w:t>
Кәсіби ортада жаңалықты дұрыс қабылдай алу, оқуға қабілеттілік, соңғы нәтижеге ұмтылыс. Өз жұмысын жеке немесе топта мақсатты ұйымдастыру дамыған қабілетінің дамуы. Берілген тапсырманы орындау жолын өздігінен табу.</w:t>
            </w:r>
            <w:r>
              <w:br/>
            </w:r>
            <w:r>
              <w:rPr>
                <w:rFonts w:ascii="Times New Roman"/>
                <w:b w:val="false"/>
                <w:i w:val="false"/>
                <w:color w:val="000000"/>
                <w:sz w:val="20"/>
              </w:rPr>
              <w:t>
Орындалған жұмыстардың нәтижесі үшін, өзінің қауіпсіздігі, өзінің қауіпсіздігі үшін, қоршаған ортаны қорғау бойынша талаптардың орындалуы үшін жауапкершілік</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өздерінің негізгі кәсіби білімдерін және білім алу нәтижесінде ие болған машықтарын қолдану, алған білімін практикада қолдана білу, техникалық құжаттамаларды оқу алу, қойылған алгоритмді іске асыра білу.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еңбек тәртібін, еңбекті қорғау нормаларын, қауіпсіздік техникаларын, өндірістік санитарияны және өтке қарсы қорғауды білу.</w:t>
            </w:r>
            <w:r>
              <w:br/>
            </w:r>
            <w:r>
              <w:rPr>
                <w:rFonts w:ascii="Times New Roman"/>
                <w:b w:val="false"/>
                <w:i w:val="false"/>
                <w:color w:val="000000"/>
                <w:sz w:val="20"/>
              </w:rPr>
              <w:t>
Жұмыс орнына орнатылған техникалық құжаттаманы жүргізу.</w:t>
            </w:r>
            <w:r>
              <w:br/>
            </w:r>
            <w:r>
              <w:rPr>
                <w:rFonts w:ascii="Times New Roman"/>
                <w:b w:val="false"/>
                <w:i w:val="false"/>
                <w:color w:val="000000"/>
                <w:sz w:val="20"/>
              </w:rPr>
              <w:t>
Бірінші және екінші біліктілік деңгейлі персоналдар үшін технологиялық режимдер жүргізу аясында өндірістік тапсырмаларды қалыптастыру.</w:t>
            </w:r>
            <w:r>
              <w:br/>
            </w:r>
            <w:r>
              <w:rPr>
                <w:rFonts w:ascii="Times New Roman"/>
                <w:b w:val="false"/>
                <w:i w:val="false"/>
                <w:color w:val="000000"/>
                <w:sz w:val="20"/>
              </w:rPr>
              <w:t>
Көліктік машиналар паркіне және жабдықтарға және көліктік құралдар өндірісіне қатысты нормативтік құжаттамалар көлеміне қажетті білімі.</w:t>
            </w:r>
          </w:p>
        </w:tc>
      </w:tr>
      <w:tr>
        <w:trPr>
          <w:trHeight w:val="39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қызметтерді іске асыру кезіндегі нәтижелер үшін жауапкершілікті көздейтін ортада жалпы басшылықта нормаларды іске асыру бойынша атқарушылық - басқару қызметі.</w:t>
            </w:r>
            <w:r>
              <w:br/>
            </w:r>
            <w:r>
              <w:rPr>
                <w:rFonts w:ascii="Times New Roman"/>
                <w:b w:val="false"/>
                <w:i w:val="false"/>
                <w:color w:val="000000"/>
                <w:sz w:val="20"/>
              </w:rPr>
              <w:t>
Қойылған мақсатты ескере отырып, құрылымдаған, болжамсыздықтың азғана ықтималдылығына ие ортада туындайтын мәселелерді шешуді өздігімен жоспарлау. Қойылған міндеттерді өздігімен шешу.</w:t>
            </w:r>
            <w:r>
              <w:br/>
            </w:r>
            <w:r>
              <w:rPr>
                <w:rFonts w:ascii="Times New Roman"/>
                <w:b w:val="false"/>
                <w:i w:val="false"/>
                <w:color w:val="000000"/>
                <w:sz w:val="20"/>
              </w:rPr>
              <w:t>
Үлгілік тәжірибелік мақсаттарды шешу, нұсқау бойынша белгілі әрекетің тәсілін таңдау, орындау жағдайын ескере отырып әрекеттерді түзету.</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өздігінен анықтау және өздігінен нормалау дағдысын қолданады. Алға қойған тапсырмаларды нақтылайды, қол астындағыларға тапсырмалар береді, қызмет нәтижелерін бағалайды, білім және дағды жетіспеушілігін анықтайды, қызметкерлердің кәсіби өсуін дәлелдейді.</w:t>
            </w:r>
            <w:r>
              <w:br/>
            </w:r>
            <w:r>
              <w:rPr>
                <w:rFonts w:ascii="Times New Roman"/>
                <w:b w:val="false"/>
                <w:i w:val="false"/>
                <w:color w:val="000000"/>
                <w:sz w:val="20"/>
              </w:rPr>
              <w:t>
Жұмыс уақытында бірінші, екінші және үшінші деңгейлі қызметкерлердің қызмет жетістігін қамтамасыз ететін жағдайларды жасайды.</w:t>
            </w:r>
            <w:r>
              <w:br/>
            </w:r>
            <w:r>
              <w:rPr>
                <w:rFonts w:ascii="Times New Roman"/>
                <w:b w:val="false"/>
                <w:i w:val="false"/>
                <w:color w:val="000000"/>
                <w:sz w:val="20"/>
              </w:rPr>
              <w:t>
Жұмыс орнына арналып қойылған техникалық құжаттамаларды жүргізеді.</w:t>
            </w:r>
            <w:r>
              <w:br/>
            </w:r>
            <w:r>
              <w:rPr>
                <w:rFonts w:ascii="Times New Roman"/>
                <w:b w:val="false"/>
                <w:i w:val="false"/>
                <w:color w:val="000000"/>
                <w:sz w:val="20"/>
              </w:rPr>
              <w:t>
Клиенттермен, вокзалдармен, станциялармен және кассалармен байланысты жүзеге асыру үшін қол астындағыларға тапсырмаларды беруді нақтылайды.</w:t>
            </w:r>
            <w:r>
              <w:br/>
            </w:r>
            <w:r>
              <w:rPr>
                <w:rFonts w:ascii="Times New Roman"/>
                <w:b w:val="false"/>
                <w:i w:val="false"/>
                <w:color w:val="000000"/>
                <w:sz w:val="20"/>
              </w:rPr>
              <w:t xml:space="preserve">
Ұйымның дағдысын және өндірістік инструктаж жүргізе білу. </w:t>
            </w:r>
            <w:r>
              <w:br/>
            </w:r>
            <w:r>
              <w:rPr>
                <w:rFonts w:ascii="Times New Roman"/>
                <w:b w:val="false"/>
                <w:i w:val="false"/>
                <w:color w:val="000000"/>
                <w:sz w:val="20"/>
              </w:rPr>
              <w:t>
Диагностикалауға қажетті техникалық құралдарды таңдай білу.</w:t>
            </w:r>
            <w:r>
              <w:br/>
            </w:r>
            <w:r>
              <w:rPr>
                <w:rFonts w:ascii="Times New Roman"/>
                <w:b w:val="false"/>
                <w:i w:val="false"/>
                <w:color w:val="000000"/>
                <w:sz w:val="20"/>
              </w:rPr>
              <w:t>
Көлік құралдарының ақаулығын байқау бойынша қажетті технологиялық операцияларды таңдай білу.</w:t>
            </w:r>
            <w:r>
              <w:br/>
            </w:r>
            <w:r>
              <w:rPr>
                <w:rFonts w:ascii="Times New Roman"/>
                <w:b w:val="false"/>
                <w:i w:val="false"/>
                <w:color w:val="000000"/>
                <w:sz w:val="20"/>
              </w:rPr>
              <w:t>
Көлік құралдарына диагностика жасау құралдарына жөндеу және қызмет көрсету бойынша дағдыларды таңдай білу.</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процестерді қызмет ету аясында техникалық құжаттамаларды әзірлеу.</w:t>
            </w:r>
            <w:r>
              <w:br/>
            </w:r>
            <w:r>
              <w:rPr>
                <w:rFonts w:ascii="Times New Roman"/>
                <w:b w:val="false"/>
                <w:i w:val="false"/>
                <w:color w:val="000000"/>
                <w:sz w:val="20"/>
              </w:rPr>
              <w:t>
Технологиялық режимдер жағдайы және жабдықтар туралы ақпараттарды жинау және осы ақпараттарды ұйымдастыру – техникалық құжаттамаларға сәйкес сәйкес параллельді немесе бақылаушы деңгейге беру.</w:t>
            </w:r>
            <w:r>
              <w:br/>
            </w:r>
            <w:r>
              <w:rPr>
                <w:rFonts w:ascii="Times New Roman"/>
                <w:b w:val="false"/>
                <w:i w:val="false"/>
                <w:color w:val="000000"/>
                <w:sz w:val="20"/>
              </w:rPr>
              <w:t>
Бақылау-диагностикалық құралдардың міндеттерін және олардың жұмыс істеу принциптерін, еңбекті қорғау қағидасын және нормаларын, техника қауіпсіздігін, өндірістік санитария және өртке қарсы қорғауды білу.</w:t>
            </w:r>
            <w:r>
              <w:br/>
            </w:r>
            <w:r>
              <w:rPr>
                <w:rFonts w:ascii="Times New Roman"/>
                <w:b w:val="false"/>
                <w:i w:val="false"/>
                <w:color w:val="000000"/>
                <w:sz w:val="20"/>
              </w:rPr>
              <w:t>
Автокөлік құралдарының ақауларын байқау бойынша күрделі операцияларды орындау тәсілдерін білу.</w:t>
            </w:r>
            <w:r>
              <w:br/>
            </w:r>
            <w:r>
              <w:rPr>
                <w:rFonts w:ascii="Times New Roman"/>
                <w:b w:val="false"/>
                <w:i w:val="false"/>
                <w:color w:val="000000"/>
                <w:sz w:val="20"/>
              </w:rPr>
              <w:t>
Автокөлік құралдарына техникалық диагностика жүргізуді, бақылау-диагностикалық жабдықтарының пайдалану және жөндеу бойынша нұсқаулығын білу.</w:t>
            </w:r>
          </w:p>
        </w:tc>
      </w:tr>
      <w:tr>
        <w:trPr>
          <w:trHeight w:val="39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Жағдайды немесе ақпаратты талдау әр түрлі факторларды терең бағалауды талап ететін күрделі міндеттермен жұмыс жүргізуді ұйғаратын технологиялық процесс учаскесі шеңберінде атқарушылық-басқарушылық қызмет, сондай-ақ құрылымданған болжамсыз ортадағы нақты учаскедегі нәтиже үшін жауапкершілікті қабылдай отырып, қызметкерлерді басқару. Ауызша және жазбаша коммуникацияға қабілетінің дамығандығы.</w:t>
            </w:r>
            <w:r>
              <w:br/>
            </w:r>
            <w:r>
              <w:rPr>
                <w:rFonts w:ascii="Times New Roman"/>
                <w:b w:val="false"/>
                <w:i w:val="false"/>
                <w:color w:val="000000"/>
                <w:sz w:val="20"/>
              </w:rPr>
              <w:t>
Күрделілігі: жұмыс жағдайында әртүрлі жағдайларда тәжірибелік міндеттерді шешу, ағымдағы және қорытынды бақылау, қызметті бағалау және түзету. Жағдайды немесе ақпаратты талдау әр түрлі факторларды терең бағалауды талап ететін күрделі міндеттермен жұмыс жүргізуді ұйғаратын кәсіпорын қызметі стратегиясының шеңберінде атқарушылық-басқарушылық қызмет, сондай-ақ құрылымданған болжамсыз ортадағы нақты учаскеде болатын нәтиже үшін жауапкершілікті қабылдай отырып, қызметкерлерді басқару. Ауызша және жазбаша коммуникацияға даму қабілеттілігі.</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Заманауи ой-қабілет машықтарың, жобалау тобының ішінде жұмыс істей білу машықтарының кең жиынтығын жұмыста қолданады, жұмыс процесін басқара біледі, логикалық, жүйелік және бірізді тәсілдерді қолдана отырып, мәселелерге шешім таба біледі.</w:t>
            </w:r>
            <w:r>
              <w:br/>
            </w:r>
            <w:r>
              <w:rPr>
                <w:rFonts w:ascii="Times New Roman"/>
                <w:b w:val="false"/>
                <w:i w:val="false"/>
                <w:color w:val="000000"/>
                <w:sz w:val="20"/>
              </w:rPr>
              <w:t>
Адамдарды оқыту және нұсқау беру, басқа адамдарда жаңа білім мен тәжірибе алу тілегін тудыру машықтарына ие.</w:t>
            </w:r>
            <w:r>
              <w:br/>
            </w:r>
            <w:r>
              <w:rPr>
                <w:rFonts w:ascii="Times New Roman"/>
                <w:b w:val="false"/>
                <w:i w:val="false"/>
                <w:color w:val="000000"/>
                <w:sz w:val="20"/>
              </w:rPr>
              <w:t>
Өндеу және жүйелік талдау жүргізеді. Мониторинг.</w:t>
            </w:r>
            <w:r>
              <w:br/>
            </w:r>
            <w:r>
              <w:rPr>
                <w:rFonts w:ascii="Times New Roman"/>
                <w:b w:val="false"/>
                <w:i w:val="false"/>
                <w:color w:val="000000"/>
                <w:sz w:val="20"/>
              </w:rPr>
              <w:t>
Жобалау үшін бағдарламалық қамтамасыз етуді пайдалану машықтарын иеленген.</w:t>
            </w:r>
            <w:r>
              <w:br/>
            </w:r>
            <w:r>
              <w:rPr>
                <w:rFonts w:ascii="Times New Roman"/>
                <w:b w:val="false"/>
                <w:i w:val="false"/>
                <w:color w:val="000000"/>
                <w:sz w:val="20"/>
              </w:rPr>
              <w:t>
Өлшеуді және байқауды жүргізу техникасын пайдалану машықтарын иеленген.</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жағдайларды жүйелі талдау және жобалау әдістемесі, басқарушылық шешімдер қабылдау тәсілдері туралы, ұжым мен топ құру туралы білім.</w:t>
            </w:r>
            <w:r>
              <w:br/>
            </w:r>
            <w:r>
              <w:rPr>
                <w:rFonts w:ascii="Times New Roman"/>
                <w:b w:val="false"/>
                <w:i w:val="false"/>
                <w:color w:val="000000"/>
                <w:sz w:val="20"/>
              </w:rPr>
              <w:t>
Технологиялық режимдер жағдайы және жабдықтар туралы ақпараттарды жинау және осы ақпараттарды ұйымдастыру – техникалық құжаттамаларға сәйкес сәйкес параллельді немесе бақылаушы деңгейге беру.</w:t>
            </w:r>
            <w:r>
              <w:br/>
            </w:r>
            <w:r>
              <w:rPr>
                <w:rFonts w:ascii="Times New Roman"/>
                <w:b w:val="false"/>
                <w:i w:val="false"/>
                <w:color w:val="000000"/>
                <w:sz w:val="20"/>
              </w:rPr>
              <w:t>
Технолгиялық процестерге қызмет ету шеңберінде техникалық құжаттаманы әзірлеу және варикациялау.</w:t>
            </w:r>
            <w:r>
              <w:br/>
            </w:r>
            <w:r>
              <w:rPr>
                <w:rFonts w:ascii="Times New Roman"/>
                <w:b w:val="false"/>
                <w:i w:val="false"/>
                <w:color w:val="000000"/>
                <w:sz w:val="20"/>
              </w:rPr>
              <w:t>
Деректер негізінде көлік құралдары жұмыстарының қалдық ресурстарын анықтау әдісін, диагностикалау, еңбекті қорғау қағидаларын және нормаларын, өндірістік санитарияны және өртке қарсы қорғауды білу.</w:t>
            </w:r>
            <w:r>
              <w:br/>
            </w:r>
            <w:r>
              <w:rPr>
                <w:rFonts w:ascii="Times New Roman"/>
                <w:b w:val="false"/>
                <w:i w:val="false"/>
                <w:color w:val="000000"/>
                <w:sz w:val="20"/>
              </w:rPr>
              <w:t>
Ұйымдастыру, бақылау және көлік құралдарын диагностикалау процесін шұғыл басқаруды білу.</w:t>
            </w:r>
            <w:r>
              <w:br/>
            </w:r>
            <w:r>
              <w:rPr>
                <w:rFonts w:ascii="Times New Roman"/>
                <w:b w:val="false"/>
                <w:i w:val="false"/>
                <w:color w:val="000000"/>
                <w:sz w:val="20"/>
              </w:rPr>
              <w:t>
Бақылау-диагностикалық құралдарын тиімді пайдалануды қамтамасыз ету әдістерін білу.</w:t>
            </w:r>
          </w:p>
        </w:tc>
      </w:tr>
      <w:tr>
        <w:trPr>
          <w:trHeight w:val="39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Жағдайды немесе ақпаратты талдау әр түрлі факторларды терең бағалауды талап ететін күрделі міндеттермен жұмыс жүргізуді ұйғаратын кәсіпорын қызметі стратегиясының шеңберінде атқарушылық-басқарушылық қызмет, сондай-ақ құрылымданған болжамсыз ортадағы нақты учаскеде болатын нәтиже үшін жауапкершілікті қабылдай отырып, қызметкерлерді басқару.</w:t>
            </w:r>
            <w:r>
              <w:br/>
            </w:r>
            <w:r>
              <w:rPr>
                <w:rFonts w:ascii="Times New Roman"/>
                <w:b w:val="false"/>
                <w:i w:val="false"/>
                <w:color w:val="000000"/>
                <w:sz w:val="20"/>
              </w:rPr>
              <w:t>
Техникалық салада терең білім мен машықтарды көрсете білудің дамыған қабілеті. Көшбасшылық танытады және топ жұмысының нәтижелілігі үшін, оның болжамсыз ортада дамуы үшін жауап береді.</w:t>
            </w:r>
            <w:r>
              <w:br/>
            </w:r>
            <w:r>
              <w:rPr>
                <w:rFonts w:ascii="Times New Roman"/>
                <w:b w:val="false"/>
                <w:i w:val="false"/>
                <w:color w:val="000000"/>
                <w:sz w:val="20"/>
              </w:rPr>
              <w:t>
Күрделігі: кәсіби қызметті таңдауды және әтісілдердің көп түрлілігі, әзірлеу, енгізу, бақылау, бағалау және компоненттерді түзету шамаланған технологиялық немесе әдістемелік сипаттағы міндеттерді шешу.</w:t>
            </w:r>
            <w:r>
              <w:br/>
            </w:r>
            <w:r>
              <w:rPr>
                <w:rFonts w:ascii="Times New Roman"/>
                <w:b w:val="false"/>
                <w:i w:val="false"/>
                <w:color w:val="000000"/>
                <w:sz w:val="20"/>
              </w:rPr>
              <w:t>
Қауіпсіздік талаптарына және жағдайларына тиімділікті және тепе-теңдікті талдау, кәсіпорынның бөлімшелеріндегі қолданыстағы технологияларды және техникалық шешімдерді талдау және анықталған сәйкессіздіктерді реттеу.</w:t>
            </w:r>
            <w:r>
              <w:br/>
            </w:r>
            <w:r>
              <w:rPr>
                <w:rFonts w:ascii="Times New Roman"/>
                <w:b w:val="false"/>
                <w:i w:val="false"/>
                <w:color w:val="000000"/>
                <w:sz w:val="20"/>
              </w:rPr>
              <w:t>
Кәсіпорынның бөлімшелеріндегі қолданыстағы технолгиялық процестердің аппаратуралық рәсімдерін қауіпсіздік және тиімділік талаптарына және шарттарына және анықталған сәйкессіздіктерді реттеудің техникалық сәйкестігіне талдау.</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процесін басқару машықтарының жиынтығын жұмыста қолданады, нәтижелер алу үшін бағалаудың әдістерін, әдістемесі мен критерийлерін таңдайды, құзыреттерді бөліп таратуды және құқық беруді, тиімді топтар қалыптастыруды біледі, сондай-ақ өндірістік процесс барысында шешім қабылдай біледі.</w:t>
            </w:r>
            <w:r>
              <w:br/>
            </w:r>
            <w:r>
              <w:rPr>
                <w:rFonts w:ascii="Times New Roman"/>
                <w:b w:val="false"/>
                <w:i w:val="false"/>
                <w:color w:val="000000"/>
                <w:sz w:val="20"/>
              </w:rPr>
              <w:t>
Жоспарлау, ұйымдастыру және кәсіпорынның қызметкерлеріне техникалық оқу жүргізу машықтарына ие.</w:t>
            </w:r>
            <w:r>
              <w:br/>
            </w:r>
            <w:r>
              <w:rPr>
                <w:rFonts w:ascii="Times New Roman"/>
                <w:b w:val="false"/>
                <w:i w:val="false"/>
                <w:color w:val="000000"/>
                <w:sz w:val="20"/>
              </w:rPr>
              <w:t>
Көлік құралдарын диагностикалау нәтижелерін өңдеу процесін ұйымдастыру және басқару бойынша машықтарға ие.</w:t>
            </w:r>
            <w:r>
              <w:br/>
            </w:r>
            <w:r>
              <w:rPr>
                <w:rFonts w:ascii="Times New Roman"/>
                <w:b w:val="false"/>
                <w:i w:val="false"/>
                <w:color w:val="000000"/>
                <w:sz w:val="20"/>
              </w:rPr>
              <w:t>
Кәсіпорында табылатын көлік құралдарын техникалық қызмет көрсету және жөндеу кезінде диагностикалық жұмыстарды таңдау машықтарына ие.</w:t>
            </w:r>
            <w:r>
              <w:br/>
            </w:r>
            <w:r>
              <w:rPr>
                <w:rFonts w:ascii="Times New Roman"/>
                <w:b w:val="false"/>
                <w:i w:val="false"/>
                <w:color w:val="000000"/>
                <w:sz w:val="20"/>
              </w:rPr>
              <w:t>
Ғылымы-техникалық ақпараттар көлік құралдарын диагностикалау құралдарының даму тенденцияларын анықтау бойынша машықтарға ие.</w:t>
            </w:r>
            <w:r>
              <w:br/>
            </w:r>
            <w:r>
              <w:rPr>
                <w:rFonts w:ascii="Times New Roman"/>
                <w:b w:val="false"/>
                <w:i w:val="false"/>
                <w:color w:val="000000"/>
                <w:sz w:val="20"/>
              </w:rPr>
              <w:t>
Кәсіпорынның көлік құралдарының диагностикалау постарын жобалау бойынша машықтарға ие.</w:t>
            </w:r>
            <w:r>
              <w:br/>
            </w:r>
            <w:r>
              <w:rPr>
                <w:rFonts w:ascii="Times New Roman"/>
                <w:b w:val="false"/>
                <w:i w:val="false"/>
                <w:color w:val="000000"/>
                <w:sz w:val="20"/>
              </w:rPr>
              <w:t>
Көлік құралдарының техникалық жағдайларын диагностикалаудың технологиялық процестерін әзірлеу бойынша машықтарға ие.</w:t>
            </w:r>
            <w:r>
              <w:br/>
            </w:r>
            <w:r>
              <w:rPr>
                <w:rFonts w:ascii="Times New Roman"/>
                <w:b w:val="false"/>
                <w:i w:val="false"/>
                <w:color w:val="000000"/>
                <w:sz w:val="20"/>
              </w:rPr>
              <w:t xml:space="preserve">
Кәсіпорының қызмет стратегиясына әсер ететін деректерді қамтитын техникалық құжаттамаларды жасауға басқару және бақылау бойынша машықтарға ие. </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Үздіксіз білім беру әдістерін және қызметкерлерді техникалық оқыту принциптерін, еңбекті қорғау қағидасын және нормаларын, техникалық қауіпсіздікті, өндірістік санитарияны және қорке қарсы қорғауды білу.</w:t>
            </w:r>
            <w:r>
              <w:br/>
            </w:r>
            <w:r>
              <w:rPr>
                <w:rFonts w:ascii="Times New Roman"/>
                <w:b w:val="false"/>
                <w:i w:val="false"/>
                <w:color w:val="000000"/>
                <w:sz w:val="20"/>
              </w:rPr>
              <w:t>
Қызметкерлерді бағалау әдістерін және біліктілікті жоғарылату тәсілдерін білу.</w:t>
            </w:r>
            <w:r>
              <w:br/>
            </w:r>
            <w:r>
              <w:rPr>
                <w:rFonts w:ascii="Times New Roman"/>
                <w:b w:val="false"/>
                <w:i w:val="false"/>
                <w:color w:val="000000"/>
                <w:sz w:val="20"/>
              </w:rPr>
              <w:t>
Көлік құралдарының жұмыстарының қалдық ресурстарын анықтау процесін басқару әдістерін диагностикалау негізінде жетік білу.</w:t>
            </w:r>
            <w:r>
              <w:br/>
            </w:r>
            <w:r>
              <w:rPr>
                <w:rFonts w:ascii="Times New Roman"/>
                <w:b w:val="false"/>
                <w:i w:val="false"/>
                <w:color w:val="000000"/>
                <w:sz w:val="20"/>
              </w:rPr>
              <w:t>
Кәсіпорынның көлік құралдарына техникалық қызмет ету және жөндеу процесін және осы процесс шеңберінде қажетті диагностикалық жұмыстарды жетік білу.</w:t>
            </w:r>
            <w:r>
              <w:br/>
            </w:r>
            <w:r>
              <w:rPr>
                <w:rFonts w:ascii="Times New Roman"/>
                <w:b w:val="false"/>
                <w:i w:val="false"/>
                <w:color w:val="000000"/>
                <w:sz w:val="20"/>
              </w:rPr>
              <w:t>
Ғылыми техникалық ақпараттарды талдаудың заманауи әдістерін білу.</w:t>
            </w:r>
            <w:r>
              <w:br/>
            </w:r>
            <w:r>
              <w:rPr>
                <w:rFonts w:ascii="Times New Roman"/>
                <w:b w:val="false"/>
                <w:i w:val="false"/>
                <w:color w:val="000000"/>
                <w:sz w:val="20"/>
              </w:rPr>
              <w:t>
Заманауи тенденцияларды ескере отырып көлік құралдарын диагностикалау құралдарын жаңғырту және жаңарту принциптерін білу.</w:t>
            </w:r>
            <w:r>
              <w:br/>
            </w:r>
            <w:r>
              <w:rPr>
                <w:rFonts w:ascii="Times New Roman"/>
                <w:b w:val="false"/>
                <w:i w:val="false"/>
                <w:color w:val="000000"/>
                <w:sz w:val="20"/>
              </w:rPr>
              <w:t>
Көлік құралдарына диагностика жүргізуге жауап беретін кәсіпорынның инфрақұрылым объектілерін жобалау әдістерін білу.</w:t>
            </w:r>
            <w:r>
              <w:br/>
            </w:r>
            <w:r>
              <w:rPr>
                <w:rFonts w:ascii="Times New Roman"/>
                <w:b w:val="false"/>
                <w:i w:val="false"/>
                <w:color w:val="000000"/>
                <w:sz w:val="20"/>
              </w:rPr>
              <w:t>
Көлік құралдарың техникалық жағдайын диагностикалаудың технолгиялық процестерін әзірлеу әдістерін білу.</w:t>
            </w:r>
            <w:r>
              <w:br/>
            </w:r>
            <w:r>
              <w:rPr>
                <w:rFonts w:ascii="Times New Roman"/>
                <w:b w:val="false"/>
                <w:i w:val="false"/>
                <w:color w:val="000000"/>
                <w:sz w:val="20"/>
              </w:rPr>
              <w:t>
 </w:t>
            </w:r>
          </w:p>
        </w:tc>
      </w:tr>
      <w:tr>
        <w:trPr>
          <w:trHeight w:val="39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Бизнес-логиканы жобалауды ұйғаратын атқарушылық-басқарушылық қызмет, сондай-ақ құрымданбаған болжамсыз ортада бөлімше деңгейінде технология саласын дамытудың стратегиялық бағыттары үшін жауапкершілікті қабылдай отырып, қызметкерлердің жұмысына басшылық ету.</w:t>
            </w:r>
            <w:r>
              <w:br/>
            </w:r>
            <w:r>
              <w:rPr>
                <w:rFonts w:ascii="Times New Roman"/>
                <w:b w:val="false"/>
                <w:i w:val="false"/>
                <w:color w:val="000000"/>
                <w:sz w:val="20"/>
              </w:rPr>
              <w:t>
Құрылымданбаған болжамсыз ортадағы ұйым немесе бөлімше деңгейіндегі нәтиже үшін жауапкершілікті қабылдай отырып бөлімше немесе ұйым стратегиясын ұйғаратын ұйым қызметінің стратегиясы шеңберіндегі басқарушылық қызмет.</w:t>
            </w:r>
            <w:r>
              <w:br/>
            </w:r>
            <w:r>
              <w:rPr>
                <w:rFonts w:ascii="Times New Roman"/>
                <w:b w:val="false"/>
                <w:i w:val="false"/>
                <w:color w:val="000000"/>
                <w:sz w:val="20"/>
              </w:rPr>
              <w:t>
Басқарудың нақты объектісі қызмет етуінің мүмкін болатын нұсқаларын жүйелі және кешенді түсінудің дамыған қабілеті, осы нұсқалардың туындау уақытын және ықтималдылығын, сондай-ақ олардың әрекет ету ұзақтылығын анық бағалау.</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Жүйені жобалау/үлгілеу машықтарын жұмыс барысында қолданады, тұжырымдама негіздемелерін қалыптастыра біледі және оларды таныстыра білу, күрделі техникалық мәселелерді шешу үшін сараптамалар жүргізу және қызметтік бойынша неғұрлым оңтайлы сәулеттік шешімдерді енгізуді қамтамасыз ету.</w:t>
            </w:r>
            <w:r>
              <w:br/>
            </w:r>
            <w:r>
              <w:rPr>
                <w:rFonts w:ascii="Times New Roman"/>
                <w:b w:val="false"/>
                <w:i w:val="false"/>
                <w:color w:val="000000"/>
                <w:sz w:val="20"/>
              </w:rPr>
              <w:t>
Нарық үрдістеріне қарай отырып, ұйымның бәсекеге қабілеттілігін талдау машықтарын көрсетеді. Бизнес ортадағы өзгерістерді танып, өз бөлімшесі дамуының стратегиялық бағытын анықтай біледі.</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Тұжырымдамаларды, стратегияларды, қызметтің және өзара іс-қимылдың қызметтік үлгілерін, міндеттер мен мәселелерді қою және оларды жүйелік шешу әдістерін құрастыру әдістемесі туралы білу.</w:t>
            </w:r>
            <w:r>
              <w:br/>
            </w:r>
            <w:r>
              <w:rPr>
                <w:rFonts w:ascii="Times New Roman"/>
                <w:b w:val="false"/>
                <w:i w:val="false"/>
                <w:color w:val="000000"/>
                <w:sz w:val="20"/>
              </w:rPr>
              <w:t>
Көлік жүйесін жобалау әдістемесін білу. Технологияның және көлік жүйелерін дамыту тұжырымдамасы.</w:t>
            </w:r>
            <w:r>
              <w:br/>
            </w:r>
            <w:r>
              <w:rPr>
                <w:rFonts w:ascii="Times New Roman"/>
                <w:b w:val="false"/>
                <w:i w:val="false"/>
                <w:color w:val="000000"/>
                <w:sz w:val="20"/>
              </w:rPr>
              <w:t xml:space="preserve">
Жобалау қызметінің өмірлік циклын, көлік жүйелерін әзірлеу ережесін, компаниялардың негізгі бизнес-процестерін, персоналды басқару негіздерін, өндірісі мен менеджментті, басқару психологиясын, көліктік қауіпсіздік мәселелерін білу </w:t>
            </w:r>
          </w:p>
        </w:tc>
      </w:tr>
      <w:tr>
        <w:trPr>
          <w:trHeight w:val="39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Болжамсыз және құрылымданбаған орта шартындағы ірі институционалдық құрылым деңгейінде шешім мен жауапкершілікті қабылдай отырып, процесті және қызметті басқару стратегиясын анықтауды ұйғаратын басқарушылық қызмет.</w:t>
            </w:r>
            <w:r>
              <w:br/>
            </w:r>
            <w:r>
              <w:rPr>
                <w:rFonts w:ascii="Times New Roman"/>
                <w:b w:val="false"/>
                <w:i w:val="false"/>
                <w:color w:val="000000"/>
                <w:sz w:val="20"/>
              </w:rPr>
              <w:t>
Өзгерістерді басқарудың, анықсыздық жағдайларында жұмыс істеудің, күрделі шешімдерді, сондай-ақ деректердің жеткіліксіздігі жағдайындағы шешімдерді жылдам қабылдаудың дамыған қабілеті, көшбасшылықты үнемі көрсету.</w:t>
            </w:r>
            <w:r>
              <w:br/>
            </w:r>
            <w:r>
              <w:rPr>
                <w:rFonts w:ascii="Times New Roman"/>
                <w:b w:val="false"/>
                <w:i w:val="false"/>
                <w:color w:val="000000"/>
                <w:sz w:val="20"/>
              </w:rPr>
              <w:t>
Оңтайлы нәтижелерге қол жеткізуді қамтамасыз ететін басқару құрылымын әзірлеуге арналған қызметің бағыттылық мазмұнын анықтайтын алға қойылған мақсаттар мен міндеттерге сараптама жүргізу.</w:t>
            </w:r>
            <w:r>
              <w:br/>
            </w:r>
            <w:r>
              <w:rPr>
                <w:rFonts w:ascii="Times New Roman"/>
                <w:b w:val="false"/>
                <w:i w:val="false"/>
                <w:color w:val="000000"/>
                <w:sz w:val="20"/>
              </w:rPr>
              <w:t>
Жоспарланған іс-шараларды жоспарлау, ұйымдастыру және орындалуын бақылауға алу.</w:t>
            </w:r>
            <w:r>
              <w:br/>
            </w:r>
            <w:r>
              <w:rPr>
                <w:rFonts w:ascii="Times New Roman"/>
                <w:b w:val="false"/>
                <w:i w:val="false"/>
                <w:color w:val="000000"/>
                <w:sz w:val="20"/>
              </w:rPr>
              <w:t>
Ұйымдастырушылық-өкімдік қызметтің тиімділігіне талдау жүргізу. Қажет болған жағдайда реттеуші шешімдер әзірлеу.</w:t>
            </w:r>
            <w:r>
              <w:br/>
            </w:r>
            <w:r>
              <w:rPr>
                <w:rFonts w:ascii="Times New Roman"/>
                <w:b w:val="false"/>
                <w:i w:val="false"/>
                <w:color w:val="000000"/>
                <w:sz w:val="20"/>
              </w:rPr>
              <w:t>
Бағынысты бөлімшелердің қызметінің тиімділігіне талдау жүргізу. Қажет болған жағдайда реттеуші шешімдердің орындалуын әзірлеу және ұйымдастыру.</w:t>
            </w:r>
            <w:r>
              <w:br/>
            </w:r>
            <w:r>
              <w:rPr>
                <w:rFonts w:ascii="Times New Roman"/>
                <w:b w:val="false"/>
                <w:i w:val="false"/>
                <w:color w:val="000000"/>
                <w:sz w:val="20"/>
              </w:rPr>
              <w:t>
Стратегияларды анықтау, күрделі әлеуметтік, өндірістік, ғылыми процестерді басқару. Сала, ел ауқымында, халықаралық деңгейде нәтиже үшін жауапкершілікте болу.</w:t>
            </w:r>
            <w:r>
              <w:br/>
            </w:r>
            <w:r>
              <w:rPr>
                <w:rFonts w:ascii="Times New Roman"/>
                <w:b w:val="false"/>
                <w:i w:val="false"/>
                <w:color w:val="000000"/>
                <w:sz w:val="20"/>
              </w:rPr>
              <w:t>
Маңызды деп табылатын көшбасшылық қасиеттерді, жаңашылдық және көптеген өзара байланысты факторлармен проблемаларды шешуді талап ететін жаңа түпмәтіндердегі еңбек етудің дербестігін көрсету. Жаңа және күрделі идеяларға талдау жүргізу, бағалау және синтездеу және осы процестер негізінде стратегиялық шешімдер қабылдау.</w:t>
            </w:r>
            <w:r>
              <w:br/>
            </w:r>
            <w:r>
              <w:rPr>
                <w:rFonts w:ascii="Times New Roman"/>
                <w:b w:val="false"/>
                <w:i w:val="false"/>
                <w:color w:val="000000"/>
                <w:sz w:val="20"/>
              </w:rPr>
              <w:t>
Күрделі жағдайларда стратегиялық шешім қабылдау мүмкіндіктері туралы операционалды өзара іс-қимыл тәжірибесін көрсету.</w:t>
            </w:r>
            <w:r>
              <w:br/>
            </w:r>
            <w:r>
              <w:rPr>
                <w:rFonts w:ascii="Times New Roman"/>
                <w:b w:val="false"/>
                <w:i w:val="false"/>
                <w:color w:val="000000"/>
                <w:sz w:val="20"/>
              </w:rPr>
              <w:t>
Басқарылатын процестердің тиімділігін арттыруымен байланысты зерттеулік және жобалық сипаттағы мәселелерді шешу.</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және стратегиялық ойлау қабілетін, логикалық әдістерді пайдалана отырып, өзара пайдалы шешімдерді қабылдай алу дағдысын, кәсіби қызмет және өзара іс-қимыл модельдерін құру және жүзеге асыру әрекеттерін иеленген.</w:t>
            </w:r>
            <w:r>
              <w:br/>
            </w:r>
            <w:r>
              <w:rPr>
                <w:rFonts w:ascii="Times New Roman"/>
                <w:b w:val="false"/>
                <w:i w:val="false"/>
                <w:color w:val="000000"/>
                <w:sz w:val="20"/>
              </w:rPr>
              <w:t>
Жұмыс күні ішінде жетінші деңгейлі қызметкерлерінің табыстылығын қамтамасыз ететін жағдайлар жасайды.</w:t>
            </w:r>
            <w:r>
              <w:br/>
            </w:r>
            <w:r>
              <w:rPr>
                <w:rFonts w:ascii="Times New Roman"/>
                <w:b w:val="false"/>
                <w:i w:val="false"/>
                <w:color w:val="000000"/>
                <w:sz w:val="20"/>
              </w:rPr>
              <w:t>
Персоналды даярлау және жұмыстарды ұйымдастырудың қажетті деңгейі болған кезде қауіпсіздік жобалау шектері мен жағдайларды сақтаудың бұзылуына жол бермейтін жағдайларды сақтайды.</w:t>
            </w:r>
            <w:r>
              <w:br/>
            </w:r>
            <w:r>
              <w:rPr>
                <w:rFonts w:ascii="Times New Roman"/>
                <w:b w:val="false"/>
                <w:i w:val="false"/>
                <w:color w:val="000000"/>
                <w:sz w:val="20"/>
              </w:rPr>
              <w:t>
Өкімдер береді, бөлімшелердің қызметін ұйымдастыру саласында тапсырмаларды қалыптастырады және олардың орындалуын бақылайды.</w:t>
            </w:r>
            <w:r>
              <w:br/>
            </w:r>
            <w:r>
              <w:rPr>
                <w:rFonts w:ascii="Times New Roman"/>
                <w:b w:val="false"/>
                <w:i w:val="false"/>
                <w:color w:val="000000"/>
                <w:sz w:val="20"/>
              </w:rPr>
              <w:t>
Жаңа білім мен жаңа шешімдер алуға жетелейтін жобаларды зерттеу, әзірлеу, іске асыру және бейімдеу, басқару және/немесе жаңашылдықтағы сыни проблемаларды шешу үшін талап етілетін және қазіргі білімін немесе кәсіби практикасын қайта қарауға және жаңартуға мүмкіндік беретін синтез бен бағалауды қоса алғанда, ең ілгері және мамандандырылған машықтар мен іскерліктерге ие.</w:t>
            </w:r>
            <w:r>
              <w:br/>
            </w:r>
            <w:r>
              <w:rPr>
                <w:rFonts w:ascii="Times New Roman"/>
                <w:b w:val="false"/>
                <w:i w:val="false"/>
                <w:color w:val="000000"/>
                <w:sz w:val="20"/>
              </w:rPr>
              <w:t>
Идеяны тудыра, инновациялық қызмет нәтижелерін болжай, кәсіби және әлеуметтік салада кең ауқымды өзгерістерді жүзеге асыра, күрделі өндірістік және ғылыми процестерді басқара біледі.</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қызмет, сондай-ақ қаржы, маркетинг, халықаралық нарық саласындағы ең терең және толық білім.</w:t>
            </w:r>
            <w:r>
              <w:br/>
            </w:r>
            <w:r>
              <w:rPr>
                <w:rFonts w:ascii="Times New Roman"/>
                <w:b w:val="false"/>
                <w:i w:val="false"/>
                <w:color w:val="000000"/>
                <w:sz w:val="20"/>
              </w:rPr>
              <w:t>
Қызметтің кооперативтік жүйелерін құру және өзара іс-қимылы, макроәлеуметтік және макроэкономикалық жүйелерді модельдеу және басқару әдіснамасы туралы білім.</w:t>
            </w:r>
            <w:r>
              <w:br/>
            </w:r>
            <w:r>
              <w:rPr>
                <w:rFonts w:ascii="Times New Roman"/>
                <w:b w:val="false"/>
                <w:i w:val="false"/>
                <w:color w:val="000000"/>
                <w:sz w:val="20"/>
              </w:rPr>
              <w:t>
Кәсіпорынның ішкі стандарттарына, МемСТ-ға және басқа нормативтік құжаттарға сәйкес бағдарламаларды және жобалау құжаттарын әзірлеу саласындағы ғылыми-зерттеу және жобалау ұйымдарымен ұйымдастыру.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912"/>
        <w:gridCol w:w="4455"/>
        <w:gridCol w:w="3633"/>
        <w:gridCol w:w="3661"/>
      </w:tblGrid>
      <w:tr>
        <w:trPr>
          <w:trHeight w:val="39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БҰШ деңгейі</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қызмет саласы:</w:t>
            </w:r>
            <w:r>
              <w:br/>
            </w:r>
            <w:r>
              <w:rPr>
                <w:rFonts w:ascii="Times New Roman"/>
                <w:b w:val="false"/>
                <w:i w:val="false"/>
                <w:color w:val="000000"/>
                <w:sz w:val="20"/>
              </w:rPr>
              <w:t xml:space="preserve">
2. Жолаушылар мен жүктерді тасымалдау қызметтерін ұсыну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құзыреттіліктерге қойылатын талаптар</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Іскерлікке және машықтарға қойылатын талаптар</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Білімге қойылатын талаптар</w:t>
            </w:r>
          </w:p>
        </w:tc>
      </w:tr>
      <w:tr>
        <w:trPr>
          <w:trHeight w:val="39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емес жабдықты құрастыруға және бөлшектеуге дайындағанда қарапайым қызметтерді іске асыру бойынша тікелей басшылықтағы атқарушылық іс-қимылдар. Осы іс-қимылдардың кеңістікті-уақыттық, физиологиялық немесе қызметтік сипаттамаларын анықтайтын жұмыс беруші алдын ала белгілеген критерийлермен өз әрекеттерін салыстыра отырып, жұмыс беруші алдын ала әзірлеген алгоритмдер бойынша қарапайым іс-қимылдарды орындау.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 күрделі емес практикалық тапсырмаларды орындайды, өзін өзі қадағалау және өзін өзі тәртіптеу машықтарын иеленген.</w:t>
            </w:r>
            <w:r>
              <w:br/>
            </w:r>
            <w:r>
              <w:rPr>
                <w:rFonts w:ascii="Times New Roman"/>
                <w:b w:val="false"/>
                <w:i w:val="false"/>
                <w:color w:val="000000"/>
                <w:sz w:val="20"/>
              </w:rPr>
              <w:t>
Еңбектің жалпы техникалық, өртке қарсы, арнайы және экологиялық қауіпсіздігін анықтайтын ережелердің нормативтері мен талаптарына сәйкес өз іс-қимылдарының қауіпсіздігін қамтамасыз етуді өзі бақылауды жүзеге асырады.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 оны түрлендіру процесі және тиісті атқарушылық іс-қимыл циклы туралы негізгі білім.</w:t>
            </w:r>
            <w:r>
              <w:br/>
            </w:r>
            <w:r>
              <w:rPr>
                <w:rFonts w:ascii="Times New Roman"/>
                <w:b w:val="false"/>
                <w:i w:val="false"/>
                <w:color w:val="000000"/>
                <w:sz w:val="20"/>
              </w:rPr>
              <w:t>
Заттар мен еңбек құралдарының жағдайы туралы бастапқы ақпаратты жинау және осы ақпаратты тапсырмаға және/немесе жұмыстардың орындалатын алгоритміне сәйкес қатар немесе бақылаушы деңгейге беру.</w:t>
            </w:r>
          </w:p>
        </w:tc>
      </w:tr>
      <w:tr>
        <w:trPr>
          <w:trHeight w:val="39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жабдықтардың күрделі емес жекелеген тораптарын өндіру, құрастыру және бөлшектеу кезінде жауапкершілік пен дербестіліктің белгілі бір дәрежесін көздейтін басшылықтағы нормаларды іске асыру жөніндегі атқарушылық қызмет.</w:t>
            </w:r>
            <w:r>
              <w:br/>
            </w:r>
            <w:r>
              <w:rPr>
                <w:rFonts w:ascii="Times New Roman"/>
                <w:b w:val="false"/>
                <w:i w:val="false"/>
                <w:color w:val="000000"/>
                <w:sz w:val="20"/>
              </w:rPr>
              <w:t>
Бірінші біліктілік деңгейінің персоналы үшін алгоритмдердің ағымдағы сәтінде орындалатын бұрын әзірлегендер шеңберінде қарапайым іс-қимылдарды орындауға тапсырмалар жасау.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Нұсқаулықтар негізінде жұмыстардың тәсілін таңдайды және күрделі емес практикалық тапсырмалар орындайды, жай өндірістік жағдайларда өзін-өзі бақылау және өзін-өзі түзету дағдыларына ие. Бірінші деңгейдегі персоналға тапсырмаларды беру және олардың орындалуын бақылауды жүзеге асырады. Жұмыстардың орындалатын алгоритмі шеңберінде өзінің және персоналдың іс-қимылын үйлестіреді. Жоғары деңгейдегі персоналмен дайындалған реттеуші шешімдердің орындалуын келісуді жүзеге асырады.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 қарапайым үлгілі міндеттерді орындауда нәтижелерге қол жеткізу құралдары мен тәсілдері туралы, атқарушылық қызмет рефлексиясы туралы негізгі білім. Заттар мен еңбек құралдарының жағдайы туралы бастапқы ақпаратты жинау және осы ақпаратты тапсырмаға және/немесе жұмыстардың орындалатын алгоритміне сәйкес қатар немесе бақылаушы деңгейге беру.</w:t>
            </w:r>
          </w:p>
        </w:tc>
      </w:tr>
      <w:tr>
        <w:trPr>
          <w:trHeight w:val="39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құжаттарға сәйкес жүктерді алуға көзделетін жауапкершілік басшылық нормаларын алуға іске асыру жөніндегі атқарушылық қызметі.</w:t>
            </w:r>
            <w:r>
              <w:br/>
            </w:r>
            <w:r>
              <w:rPr>
                <w:rFonts w:ascii="Times New Roman"/>
                <w:b w:val="false"/>
                <w:i w:val="false"/>
                <w:color w:val="000000"/>
                <w:sz w:val="20"/>
              </w:rPr>
              <w:t>
Күрделілігі: нақты анықталған стандартты әрекеттерді орындау, стандартты/типтік міндеттерді шешу, білім және практикалық тәжірибе негізінде танымал әрекеттердің тәсілін таңдау, олардың орындалу шартын ескере отырып, түзету.</w:t>
            </w:r>
            <w:r>
              <w:br/>
            </w:r>
            <w:r>
              <w:rPr>
                <w:rFonts w:ascii="Times New Roman"/>
                <w:b w:val="false"/>
                <w:i w:val="false"/>
                <w:color w:val="000000"/>
                <w:sz w:val="20"/>
              </w:rPr>
              <w:t>
Өздігінен әрекет ету – қойылған тапсырманың орындалу жолдарын шешу.</w:t>
            </w:r>
            <w:r>
              <w:br/>
            </w:r>
            <w:r>
              <w:rPr>
                <w:rFonts w:ascii="Times New Roman"/>
                <w:b w:val="false"/>
                <w:i w:val="false"/>
                <w:color w:val="000000"/>
                <w:sz w:val="20"/>
              </w:rPr>
              <w:t>
Қойылған міндеттерді шешу үшін кәсіби әрекет ете білу. Орындалған жұмыстардың нәтижесіне, өзінің қауіпсіздігімен, басқалардың қауіпсіздігіне, қоршаған ортаны қорғау бойынша талаптардың орындалуына жауапкершілігі.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есепке алу, қабылдау, алып жүру, сапалы және сандық көрсеткіштердің іліспе құжаттармен салыстырып тексеру, оларды тасымалдау кезінде сақталуын қамтамасыз етеді.</w:t>
            </w:r>
            <w:r>
              <w:br/>
            </w:r>
            <w:r>
              <w:rPr>
                <w:rFonts w:ascii="Times New Roman"/>
                <w:b w:val="false"/>
                <w:i w:val="false"/>
                <w:color w:val="000000"/>
                <w:sz w:val="20"/>
              </w:rPr>
              <w:t>
Жүктерді тасымалдау үшін құралдардың болуын және дұрыстығын тексеру, тиеу-түсіру жұмыстарын жүргізу дұрыстығын тексеру, жүкті көлікпен тасымалдау және іліспе құжаттардың талаптарына сәйкес жүктерді орналастыру және төсеу.</w:t>
            </w:r>
            <w:r>
              <w:br/>
            </w:r>
            <w:r>
              <w:rPr>
                <w:rFonts w:ascii="Times New Roman"/>
                <w:b w:val="false"/>
                <w:i w:val="false"/>
                <w:color w:val="000000"/>
                <w:sz w:val="20"/>
              </w:rPr>
              <w:t>
Жүктердің жетіспеуі және бүлінуі туралы құжаттарды дайындауына қатысу дағдылары.</w:t>
            </w:r>
            <w:r>
              <w:br/>
            </w:r>
            <w:r>
              <w:rPr>
                <w:rFonts w:ascii="Times New Roman"/>
                <w:b w:val="false"/>
                <w:i w:val="false"/>
                <w:color w:val="000000"/>
                <w:sz w:val="20"/>
              </w:rPr>
              <w:t>
(Жолаушылар мен жүктерді) тасымалдау процесінің жүру барысына бақылауды жүзеге асыру бойынша тәжірибелік дағдылар.</w:t>
            </w:r>
            <w:r>
              <w:br/>
            </w:r>
            <w:r>
              <w:rPr>
                <w:rFonts w:ascii="Times New Roman"/>
                <w:b w:val="false"/>
                <w:i w:val="false"/>
                <w:color w:val="000000"/>
                <w:sz w:val="20"/>
              </w:rPr>
              <w:t>
(Жолаушылар мен жүктерді) тасымалдау процесінің жүру барысының оперативтік есепті жүргізу дағдылары.</w:t>
            </w:r>
            <w:r>
              <w:br/>
            </w:r>
            <w:r>
              <w:rPr>
                <w:rFonts w:ascii="Times New Roman"/>
                <w:b w:val="false"/>
                <w:i w:val="false"/>
                <w:color w:val="000000"/>
                <w:sz w:val="20"/>
              </w:rPr>
              <w:t>
Коммуникация және байланыс құралдарымен, есеп техникасымен жұмыс істеу дағдылары.</w:t>
            </w:r>
            <w:r>
              <w:br/>
            </w:r>
            <w:r>
              <w:rPr>
                <w:rFonts w:ascii="Times New Roman"/>
                <w:b w:val="false"/>
                <w:i w:val="false"/>
                <w:color w:val="000000"/>
                <w:sz w:val="20"/>
              </w:rPr>
              <w:t>
Жұмыстардың орындалатын алгоритмі шеңберінде бірінші және екінші деңгейдегі өз іс-қимылын және персоналдың іс-қимылын үйлестіруді жүзеге асырады. Өз іс-қимылын анықталған тапсырмалар мен жұмыстардың орындалатын алгоритмі шеңберінде параллельді жұмыс істейтін қызметкерлермен үйлестіру.</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еңбек тәртібін, жүктерді қабылдап алу тәртібін, негізгі жүк жеткізушілердің және олардың қоймалардың мекен жайларын жүктерді қабылдап алу және жіберу құжаттардың нысандарын және оларды толтыру, еңбекті қорғау нормаларын, қауіпсіздік техниканы, өндірістік санитарияны және өртке қарсы қорғауын білу.</w:t>
            </w:r>
            <w:r>
              <w:br/>
            </w:r>
            <w:r>
              <w:rPr>
                <w:rFonts w:ascii="Times New Roman"/>
                <w:b w:val="false"/>
                <w:i w:val="false"/>
                <w:color w:val="000000"/>
                <w:sz w:val="20"/>
              </w:rPr>
              <w:t>
Жұмыс орны үшін белгіленген техникалық құжаттаманы жүргізу.</w:t>
            </w:r>
            <w:r>
              <w:br/>
            </w:r>
            <w:r>
              <w:rPr>
                <w:rFonts w:ascii="Times New Roman"/>
                <w:b w:val="false"/>
                <w:i w:val="false"/>
                <w:color w:val="000000"/>
                <w:sz w:val="20"/>
              </w:rPr>
              <w:t>
Бірінші және екінші біліктілік деңгейлерінің персоналы үшін технологиялық режимдерді жүргізу шеңберінде өндірістік тапсырмаларды қалыптастыру.</w:t>
            </w:r>
            <w:r>
              <w:br/>
            </w:r>
            <w:r>
              <w:rPr>
                <w:rFonts w:ascii="Times New Roman"/>
                <w:b w:val="false"/>
                <w:i w:val="false"/>
                <w:color w:val="000000"/>
                <w:sz w:val="20"/>
              </w:rPr>
              <w:t>
(Жолаушылар мен жүктерді) тасымалдау шарттарын, экспедицияланатын жүктерді сақтау талаптарын, (жолаушылар мен жүктерді) тасымалдау бағдарларын білу.</w:t>
            </w:r>
            <w:r>
              <w:br/>
            </w:r>
            <w:r>
              <w:rPr>
                <w:rFonts w:ascii="Times New Roman"/>
                <w:b w:val="false"/>
                <w:i w:val="false"/>
                <w:color w:val="000000"/>
                <w:sz w:val="20"/>
              </w:rPr>
              <w:t>
Жолаушыларды, жүктерді тиісті көлікпен тасымалдау нормаларын, жүктер ораманың (ыдыстың) бұзылуының және ақаулықтың негізгі типтерін білу.</w:t>
            </w:r>
            <w:r>
              <w:br/>
            </w:r>
            <w:r>
              <w:rPr>
                <w:rFonts w:ascii="Times New Roman"/>
                <w:b w:val="false"/>
                <w:i w:val="false"/>
                <w:color w:val="000000"/>
                <w:sz w:val="20"/>
              </w:rPr>
              <w:t>
Ұйымның экспедициялау жұмысына қатысты нормативтік құжаттарды қажет көлемінде, тапшылық, бұзылу туралы актілердің және басқа құжаттардың нысандарын және оларды толтыру тәртібін білу.</w:t>
            </w:r>
            <w:r>
              <w:br/>
            </w:r>
            <w:r>
              <w:rPr>
                <w:rFonts w:ascii="Times New Roman"/>
                <w:b w:val="false"/>
                <w:i w:val="false"/>
                <w:color w:val="000000"/>
                <w:sz w:val="20"/>
              </w:rPr>
              <w:t>
Жол парағын толтыру тәртібін және жол ережесін, көлік құралдарын пайдалануға жіберудің негізгі ережелерін және лауазымды адамдардың міндеттемелерін және жол ережесін қамтамасыз ету бойынша жол қозғалысына қатысушыларды және Көліктері арнайы жарық сигналдарымен және дыбыс сигналдарымен және арнайы түсті графикалық схемалармен бояуға жататын жедел және арнайы қызметтер тізбесін білу.</w:t>
            </w:r>
          </w:p>
        </w:tc>
      </w:tr>
      <w:tr>
        <w:trPr>
          <w:trHeight w:val="39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Міндеттердің дербес айқындалуын, ұйымдастырылуын және қарамағындағы қызметкерлерге нормаларды іске асыруды бақылауды көздейтін басшылықпен нормалардың іске асырылуы жөніндегі атқарушылық-басқарушылық қызмет, қойылған мақсаттарды шешуге жауапкершілік.</w:t>
            </w:r>
            <w:r>
              <w:br/>
            </w:r>
            <w:r>
              <w:rPr>
                <w:rFonts w:ascii="Times New Roman"/>
                <w:b w:val="false"/>
                <w:i w:val="false"/>
                <w:color w:val="000000"/>
                <w:sz w:val="20"/>
              </w:rPr>
              <w:t>
Күрделілігі: жұмыс жағдайын және оның ықтимал өзгерістерін өздігімен талдау жасауды, белгілі қызмет ету жолдарын таңдау, қызметтерді ағымдағы және қорытынды бақылау, бағалау және түзетуді талап ететін, әр түрлі типтегі практикалық тапсырмаларды шешу.</w:t>
            </w:r>
            <w:r>
              <w:br/>
            </w:r>
            <w:r>
              <w:rPr>
                <w:rFonts w:ascii="Times New Roman"/>
                <w:b w:val="false"/>
                <w:i w:val="false"/>
                <w:color w:val="000000"/>
                <w:sz w:val="20"/>
              </w:rPr>
              <w:t>
Осы талдаудың теріс нәтижелері жағдайларында болуы мүмкін реттеуші әсерлер бойынша шешімдерді озық қабылдау мақсатында жұмыс күні ішінде жұмыс орнына бекітілген техникалық жүйелердің қауіпсіздігін қамтамасыз етудің технологиялық режимдері мен талаптары жай-күйлерін талдау.</w:t>
            </w:r>
            <w:r>
              <w:br/>
            </w:r>
            <w:r>
              <w:rPr>
                <w:rFonts w:ascii="Times New Roman"/>
                <w:b w:val="false"/>
                <w:i w:val="false"/>
                <w:color w:val="000000"/>
                <w:sz w:val="20"/>
              </w:rPr>
              <w:t>
Жұмыс күні ішінде бірінші, екінші және үшінші деңгейлердегі жұмыс орнына бекітілген қызмет көрсетудің барлық аймақтарының технологиялық режимдерін жүргізу бойынша тапсырмаларын жоспарлау, қалыптастыру және қызметті бақылау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анықтау және өзін-өзі нормалау машықтарын жұмыста қолданады. Алған тапсырмаларын нақтылайды, бағыныстыларға міндеттер қояды, қызмет нәтижелерін бағалайды, білімі мен машығының жетіспейтіндігін айқындайды, қызметкерлердің кәсібилігін арттыруды ынталандырады.</w:t>
            </w:r>
            <w:r>
              <w:br/>
            </w:r>
            <w:r>
              <w:rPr>
                <w:rFonts w:ascii="Times New Roman"/>
                <w:b w:val="false"/>
                <w:i w:val="false"/>
                <w:color w:val="000000"/>
                <w:sz w:val="20"/>
              </w:rPr>
              <w:t>
Жұмыс күні ішінде бірінші, екінші және үшінші деңгейлердегі персонал қызметінің табыстылығын қамтамасыз ететін жағдайлар жасайды.</w:t>
            </w:r>
            <w:r>
              <w:br/>
            </w:r>
            <w:r>
              <w:rPr>
                <w:rFonts w:ascii="Times New Roman"/>
                <w:b w:val="false"/>
                <w:i w:val="false"/>
                <w:color w:val="000000"/>
                <w:sz w:val="20"/>
              </w:rPr>
              <w:t>
Жұмыс орны үшін белгіленген техникалық құжаттаманы жүргізуді жүзеге асырады.</w:t>
            </w:r>
            <w:r>
              <w:br/>
            </w:r>
            <w:r>
              <w:rPr>
                <w:rFonts w:ascii="Times New Roman"/>
                <w:b w:val="false"/>
                <w:i w:val="false"/>
                <w:color w:val="000000"/>
                <w:sz w:val="20"/>
              </w:rPr>
              <w:t>
Клиенттермен, вокзалдармен, станциялармен және кассалармен байланысты жүзеге асыру үшін бағынысты адамдарға міндеттерді қоюдың нақтылау дағдыларына ие.</w:t>
            </w:r>
            <w:r>
              <w:br/>
            </w:r>
            <w:r>
              <w:rPr>
                <w:rFonts w:ascii="Times New Roman"/>
                <w:b w:val="false"/>
                <w:i w:val="false"/>
                <w:color w:val="000000"/>
                <w:sz w:val="20"/>
              </w:rPr>
              <w:t>
Өндірістік нұсқаулықты ұйымдастыру және өткізу бойынша дағдылары. (Жолаушылар мен жүктерді) тасымалдауды жүзеге асыру кезінде көлік құралдарының нормадан тыс бос тұруын жою бойынша шараларды қабылдау және іске асыру дағдылары. Орындалған (жолаушылар мен жүктерді) тасымалдарды есепке алу бойынша дағдылар және көлік процестерінің ақауларын оперативтік жою бойынша шаралар қабылдау.</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міндеттерді қою және шешу тәсілдері, қағидаттары мен амалдары туралы, этика және қарым-қатынас психологиясы, ойлау және қызмет рефлексиясы, уәждеу және еңбекті ынталандыру тәсілдері туралы білімінің болуы.</w:t>
            </w:r>
            <w:r>
              <w:br/>
            </w:r>
            <w:r>
              <w:rPr>
                <w:rFonts w:ascii="Times New Roman"/>
                <w:b w:val="false"/>
                <w:i w:val="false"/>
                <w:color w:val="000000"/>
                <w:sz w:val="20"/>
              </w:rPr>
              <w:t>
Қызмет көрсетілетін технологиялық процестер шеңберінде техникалық құжаттаманы әзірлеу.</w:t>
            </w:r>
            <w:r>
              <w:br/>
            </w:r>
            <w:r>
              <w:rPr>
                <w:rFonts w:ascii="Times New Roman"/>
                <w:b w:val="false"/>
                <w:i w:val="false"/>
                <w:color w:val="000000"/>
                <w:sz w:val="20"/>
              </w:rPr>
              <w:t>
Экономика, еңбекті және өндірісті ұйымдастыру, өндірістік жобалау және басқару, Қазақстан Республикасының еңбек туралы заңнамаларын білу.</w:t>
            </w:r>
            <w:r>
              <w:br/>
            </w:r>
            <w:r>
              <w:rPr>
                <w:rFonts w:ascii="Times New Roman"/>
                <w:b w:val="false"/>
                <w:i w:val="false"/>
                <w:color w:val="000000"/>
                <w:sz w:val="20"/>
              </w:rPr>
              <w:t>
Орындалған тасымалдар бойынша жол қағаздарын, ауысымды тапсырмаларды және басқа да құжаттарды ресімдеу, беру, қабылдау және өндеу, жолаушылар мен жүктерді тиісті көлікпен тасымалдау тәртібін білу.</w:t>
            </w:r>
            <w:r>
              <w:br/>
            </w:r>
            <w:r>
              <w:rPr>
                <w:rFonts w:ascii="Times New Roman"/>
                <w:b w:val="false"/>
                <w:i w:val="false"/>
                <w:color w:val="000000"/>
                <w:sz w:val="20"/>
              </w:rPr>
              <w:t>
Ауысым кезіндегі жұмыс және оқиғалар туралы оперативтік ақпараттарды және мәлімдемелерді белгіленген уақытында тапсыру және толтыру тәртібін білу.</w:t>
            </w:r>
            <w:r>
              <w:br/>
            </w:r>
            <w:r>
              <w:rPr>
                <w:rFonts w:ascii="Times New Roman"/>
                <w:b w:val="false"/>
                <w:i w:val="false"/>
                <w:color w:val="000000"/>
                <w:sz w:val="20"/>
              </w:rPr>
              <w:t>
Диспетчерлік журналды және кезекшілік кітабын жүргізу тәртібін білу.</w:t>
            </w:r>
          </w:p>
        </w:tc>
      </w:tr>
      <w:tr>
        <w:trPr>
          <w:trHeight w:val="39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Міндеттердің дербес айқындалуын, ұйымдастырылуын және бағынысты қызметкерлерге нормаларды іске асыруды бақылауды көздейтін басшылықпен нормалардың іске асырылуы жөніндегі атқарушылық-басқарушылық қызмет, ұйымның автомобиль көлігі құралдарын дайындау кезінде нәтижесіне өзінің қауіпсіздігі мен басқалардың қауіпсіздігіне жауапкершілігі.</w:t>
            </w:r>
            <w:r>
              <w:br/>
            </w:r>
            <w:r>
              <w:rPr>
                <w:rFonts w:ascii="Times New Roman"/>
                <w:b w:val="false"/>
                <w:i w:val="false"/>
                <w:color w:val="000000"/>
                <w:sz w:val="20"/>
              </w:rPr>
              <w:t>
Күрделілігі: жұмыс жағдайын және оның ықтимал өзгерістерін өздігімен талдау жасауды, белгілі қызмет ету жолдарын таңдау, қызметтерді ағымдағы және қорытынды бақылау, бағалау және түзетуді талап ететін, әр түрлі типтегі практикалық тапсырмаларды шешу.</w:t>
            </w:r>
            <w:r>
              <w:br/>
            </w:r>
            <w:r>
              <w:rPr>
                <w:rFonts w:ascii="Times New Roman"/>
                <w:b w:val="false"/>
                <w:i w:val="false"/>
                <w:color w:val="000000"/>
                <w:sz w:val="20"/>
              </w:rPr>
              <w:t>
Осы талдаудың теріс нәтижелері жағдайларында болуы мүмкін реттеуші әсерлер бойынша шешімдерді озық қабылдау мақсатында жұмыс күні ішінде жұмыс орнына бекітілген техникалық жүйелердің қауіпсіздігін қамтамасыз етудің технологиялық режимдері мен талаптары жағдайларын талдау.</w:t>
            </w:r>
            <w:r>
              <w:br/>
            </w:r>
            <w:r>
              <w:rPr>
                <w:rFonts w:ascii="Times New Roman"/>
                <w:b w:val="false"/>
                <w:i w:val="false"/>
                <w:color w:val="000000"/>
                <w:sz w:val="20"/>
              </w:rPr>
              <w:t>
Жұмыс күні ішінде бірінші, екінші және үшінші деңгейлердегі жұмыс орнына бекітілген қызмет көрсетудің барлық аймақтарының технологиялық режимдерін жүргізу тапсырмаларын жоспарлау, қалыптастыру және қызметті бақылау.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Жағдайды талдау, өзін-өзі талдау, шешімдер қабылдау және оларды іске асыруға жағдай жасау, басқарушылық және орындаушылық кәсіпқойлықты арттырудың алдын алатын командалық жұмыстың түп-мәтінінде қызметті бақылау және түзету дағдыларын жұмыста қолданады.</w:t>
            </w:r>
            <w:r>
              <w:br/>
            </w:r>
            <w:r>
              <w:rPr>
                <w:rFonts w:ascii="Times New Roman"/>
                <w:b w:val="false"/>
                <w:i w:val="false"/>
                <w:color w:val="000000"/>
                <w:sz w:val="20"/>
              </w:rPr>
              <w:t>
Төртінші деңгейдегі қызметкерлердің жұмыс күні ішінде табысты жұмысын қамтамасыз ететін жағдайлар жасайды.</w:t>
            </w:r>
            <w:r>
              <w:br/>
            </w:r>
            <w:r>
              <w:rPr>
                <w:rFonts w:ascii="Times New Roman"/>
                <w:b w:val="false"/>
                <w:i w:val="false"/>
                <w:color w:val="000000"/>
                <w:sz w:val="20"/>
              </w:rPr>
              <w:t>
Жұмыс орнына белгіленген техникалық құжаттаманы жүргізуді жүзеге асырады.</w:t>
            </w:r>
            <w:r>
              <w:br/>
            </w:r>
            <w:r>
              <w:rPr>
                <w:rFonts w:ascii="Times New Roman"/>
                <w:b w:val="false"/>
                <w:i w:val="false"/>
                <w:color w:val="000000"/>
                <w:sz w:val="20"/>
              </w:rPr>
              <w:t>
Жоғары тұрған деңгейдегі қызметкерлер жасайтын тапсырмалар шеңберінде инновациялық саясаттың жергілікті іс-шараларын іске асырады.</w:t>
            </w:r>
            <w:r>
              <w:br/>
            </w:r>
            <w:r>
              <w:rPr>
                <w:rFonts w:ascii="Times New Roman"/>
                <w:b w:val="false"/>
                <w:i w:val="false"/>
                <w:color w:val="000000"/>
                <w:sz w:val="20"/>
              </w:rPr>
              <w:t>
Персоналдың тәртіптілігіне және жұмыс сапасына бақылау бойынша дағдыларына ие.</w:t>
            </w:r>
            <w:r>
              <w:br/>
            </w:r>
            <w:r>
              <w:rPr>
                <w:rFonts w:ascii="Times New Roman"/>
                <w:b w:val="false"/>
                <w:i w:val="false"/>
                <w:color w:val="000000"/>
                <w:sz w:val="20"/>
              </w:rPr>
              <w:t>
Көлік құралдарының техникалық жағдайларына бақылау, тасымалдардың нақты түрлері үшін көлік құралдарының типін оңтайлы іріктеу бойынша дағдылары.</w:t>
            </w:r>
            <w:r>
              <w:br/>
            </w:r>
            <w:r>
              <w:rPr>
                <w:rFonts w:ascii="Times New Roman"/>
                <w:b w:val="false"/>
                <w:i w:val="false"/>
                <w:color w:val="000000"/>
                <w:sz w:val="20"/>
              </w:rPr>
              <w:t>
Жүргізушілерді сапар алдындағы және сапардан кейін медициналық байқауды жүргізу және нәтижелері туралы есепті өндеу және талдау бойынша дағдылары.</w:t>
            </w:r>
            <w:r>
              <w:br/>
            </w:r>
            <w:r>
              <w:rPr>
                <w:rFonts w:ascii="Times New Roman"/>
                <w:b w:val="false"/>
                <w:i w:val="false"/>
                <w:color w:val="000000"/>
                <w:sz w:val="20"/>
              </w:rPr>
              <w:t>
Жол-көлік оқиғаларының себептерін және жағдайларын талдау, оларды жою бойынша шараларды талдау және әзірлеу дағдылары.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жағдайларды жүйелі талдау және жобалау, басқарушылық шешім қабылдау әдістемесі туралы, ұжым және команда құру туралы білу.</w:t>
            </w:r>
            <w:r>
              <w:br/>
            </w:r>
            <w:r>
              <w:rPr>
                <w:rFonts w:ascii="Times New Roman"/>
                <w:b w:val="false"/>
                <w:i w:val="false"/>
                <w:color w:val="000000"/>
                <w:sz w:val="20"/>
              </w:rPr>
              <w:t>
Технологиялық режимдердің және құрал-жабдықтардың жай-күйі туралы ақпарат жинау және осы ақпаратты ұйымдастырушылық-техникалық құжаттаманың талаптарына сәйкес қатар немесе бақылаушы деңгейге өткізу.</w:t>
            </w:r>
            <w:r>
              <w:br/>
            </w:r>
            <w:r>
              <w:rPr>
                <w:rFonts w:ascii="Times New Roman"/>
                <w:b w:val="false"/>
                <w:i w:val="false"/>
                <w:color w:val="000000"/>
                <w:sz w:val="20"/>
              </w:rPr>
              <w:t>
Қызмет көрсетілетін технологиялық процестер шеңберінде техникалық құжаттарды әзірлеу және верификациялау.</w:t>
            </w:r>
            <w:r>
              <w:br/>
            </w:r>
            <w:r>
              <w:rPr>
                <w:rFonts w:ascii="Times New Roman"/>
                <w:b w:val="false"/>
                <w:i w:val="false"/>
                <w:color w:val="000000"/>
                <w:sz w:val="20"/>
              </w:rPr>
              <w:t>
Көлік құралдары жүргізушілерінің авариясыз жұмыс істеуінің оң тәжірибесін таратудың әдістері мен нысандарын білу.</w:t>
            </w:r>
            <w:r>
              <w:br/>
            </w:r>
            <w:r>
              <w:rPr>
                <w:rFonts w:ascii="Times New Roman"/>
                <w:b w:val="false"/>
                <w:i w:val="false"/>
                <w:color w:val="000000"/>
                <w:sz w:val="20"/>
              </w:rPr>
              <w:t>
Қазақстан Республикасының әкімшілік және қылмыстық заңнамаларының негіздерін білу.</w:t>
            </w:r>
            <w:r>
              <w:br/>
            </w:r>
            <w:r>
              <w:rPr>
                <w:rFonts w:ascii="Times New Roman"/>
                <w:b w:val="false"/>
                <w:i w:val="false"/>
                <w:color w:val="000000"/>
                <w:sz w:val="20"/>
              </w:rPr>
              <w:t>
Жол-көлік оқиғаларын тексеру бойынша әдістемелік және нормативтік құқықтық құжаттарды білу.</w:t>
            </w:r>
            <w:r>
              <w:br/>
            </w:r>
            <w:r>
              <w:rPr>
                <w:rFonts w:ascii="Times New Roman"/>
                <w:b w:val="false"/>
                <w:i w:val="false"/>
                <w:color w:val="000000"/>
                <w:sz w:val="20"/>
              </w:rPr>
              <w:t>
Ұйымның бөлімшелері мен қызметтердің жұмысын жаңғырту және жетілдіру бойынша әдістемені, тәсілдер мен шараларды әзірлеу және енгізу нысандарын білу.</w:t>
            </w:r>
          </w:p>
        </w:tc>
      </w:tr>
      <w:tr>
        <w:trPr>
          <w:trHeight w:val="39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басқа учаскелермен келісуді көздейтін кәсіпорын қызметінің стратегиясы шеңберінде басқарушылық қызмет, қызметкерлердің кәсібилігін арттырғаны, жабдықтарды жасағаны, құрастырғаны және бөлшектегені үшін жауапкершілігі.</w:t>
            </w:r>
            <w:r>
              <w:br/>
            </w:r>
            <w:r>
              <w:rPr>
                <w:rFonts w:ascii="Times New Roman"/>
                <w:b w:val="false"/>
                <w:i w:val="false"/>
                <w:color w:val="000000"/>
                <w:sz w:val="20"/>
              </w:rPr>
              <w:t>
Кәсіпорын бөлімшесінде қолданылатын қауіпсіздік талаптары мен шарттарына технологиялар мен техникалық шешімдердің тиімділігі мен баламалылығын талдау және анықталған сәйкессіздіктерді реттеу.</w:t>
            </w:r>
            <w:r>
              <w:br/>
            </w:r>
            <w:r>
              <w:rPr>
                <w:rFonts w:ascii="Times New Roman"/>
                <w:b w:val="false"/>
                <w:i w:val="false"/>
                <w:color w:val="000000"/>
                <w:sz w:val="20"/>
              </w:rPr>
              <w:t>
Кәсіпорын бөлімшесінде қолданылатын технологиялық процестерді аппаратуралық ресімдеуді қауіпсіздік талаптары мен шарттарына техникалық сәйкестігі мен тиімділігіне талдау және анықталған сәйкессіздіктерді реттеу.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әлеуметтік және кәсіби жағдайларында шешімдерді жобалау және қабылдау машықтарын, өзін-өзі басқару, коммуникацияны ұйымдастыру және көзқарасын келісу, нәтижелерді рәсімдеу және таныстыру, қазіргі заманғы бағдарламалық өнімдерді және техникалық құралдарды пайдалану мәдениетін көрсетеді.</w:t>
            </w:r>
            <w:r>
              <w:br/>
            </w:r>
            <w:r>
              <w:rPr>
                <w:rFonts w:ascii="Times New Roman"/>
                <w:b w:val="false"/>
                <w:i w:val="false"/>
                <w:color w:val="000000"/>
                <w:sz w:val="20"/>
              </w:rPr>
              <w:t>
Қызметшілердің ақпараттық қамтамасыз етілуін, ұйымның тиісті талаптары көлемінде қауіпсіз және тиімді пайдалануды ұйымдастыруды жүргізеді.</w:t>
            </w:r>
            <w:r>
              <w:br/>
            </w:r>
            <w:r>
              <w:rPr>
                <w:rFonts w:ascii="Times New Roman"/>
                <w:b w:val="false"/>
                <w:i w:val="false"/>
                <w:color w:val="000000"/>
                <w:sz w:val="20"/>
              </w:rPr>
              <w:t>
Қызметшілерді даярлаудың және жұмыстарды ұйымдастырудың қажетті деңгейі болғанда жоба шектері мен қауіпсіздік талаптарын сақтауда бұзушылықтарды болдырмайтын шарттарды сақтауды жүзеге асырады.</w:t>
            </w:r>
            <w:r>
              <w:br/>
            </w:r>
            <w:r>
              <w:rPr>
                <w:rFonts w:ascii="Times New Roman"/>
                <w:b w:val="false"/>
                <w:i w:val="false"/>
                <w:color w:val="000000"/>
                <w:sz w:val="20"/>
              </w:rPr>
              <w:t>
Жұмыс күні ішінде бесінші деңгей қызметшілері қызметінің сәттілігін қамтамасыз ететін жағдай жасайды.</w:t>
            </w:r>
            <w:r>
              <w:br/>
            </w:r>
            <w:r>
              <w:rPr>
                <w:rFonts w:ascii="Times New Roman"/>
                <w:b w:val="false"/>
                <w:i w:val="false"/>
                <w:color w:val="000000"/>
                <w:sz w:val="20"/>
              </w:rPr>
              <w:t>
Ойын ауызша түрде, мысалы, сарапшылар деңгейіндегі ғылыми-техникалық кеңестердегі және кеңестердегі талқылау түрінде ресімдей білетінін көрсетеді.</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әлеуметтік және кәсіптік жағдайларда бірлескен талдау жасау, жобалау және шешім қабылдау әдістемесі туралы білу, қатынас және көзқарастарды келіс тәсілдерін, талдамалы және жобалау құжаттамасын рәсімдеу және таныстыру.</w:t>
            </w:r>
            <w:r>
              <w:br/>
            </w:r>
            <w:r>
              <w:rPr>
                <w:rFonts w:ascii="Times New Roman"/>
                <w:b w:val="false"/>
                <w:i w:val="false"/>
                <w:color w:val="000000"/>
                <w:sz w:val="20"/>
              </w:rPr>
              <w:t>
Кәсіпорынның ішкі стандарттарына, МемСТ-ға және басқа нормативтік құжаттарға сәйкес бағдарламаларды және жобалау құжаттарын әзірлеу саласындағы ғылыми-зерттеу және жобалау ұйымдарымен ұйымдастыру.</w:t>
            </w:r>
            <w:r>
              <w:br/>
            </w:r>
            <w:r>
              <w:rPr>
                <w:rFonts w:ascii="Times New Roman"/>
                <w:b w:val="false"/>
                <w:i w:val="false"/>
                <w:color w:val="000000"/>
                <w:sz w:val="20"/>
              </w:rPr>
              <w:t>
Дайындалған реттеуші шешімдерді орындауды жоғары деңгейдегі қызметшілермен келісу.</w:t>
            </w:r>
            <w:r>
              <w:br/>
            </w:r>
            <w:r>
              <w:rPr>
                <w:rFonts w:ascii="Times New Roman"/>
                <w:b w:val="false"/>
                <w:i w:val="false"/>
                <w:color w:val="000000"/>
                <w:sz w:val="20"/>
              </w:rPr>
              <w:t>
Көрсетілетін қызмет процестер шеңберінде техникалық құжаттаманы валидтеу және аккредиттеу.</w:t>
            </w:r>
            <w:r>
              <w:br/>
            </w:r>
            <w:r>
              <w:rPr>
                <w:rFonts w:ascii="Times New Roman"/>
                <w:b w:val="false"/>
                <w:i w:val="false"/>
                <w:color w:val="000000"/>
                <w:sz w:val="20"/>
              </w:rPr>
              <w:t>
Бөлімше персоналдарының қызметін ағымдық және перспективтік айлық жоспарлау, жоспарланатын іс-шараларды әзірлеу және орындалуын ұйымдастыру.</w:t>
            </w:r>
          </w:p>
        </w:tc>
      </w:tr>
      <w:tr>
        <w:trPr>
          <w:trHeight w:val="39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Бизнес-логиканы жобалауды көздейтін атқарушылық-басқарушылық қызмет, сондай-ақ құрылымданбаған болжамсыз ортада бөлімше деңгейінде, техникалық сәулетті немесе технологияны кәсібилік қызмет саласында дамытудың стратегиялық бағыттары үшін жауапкершілікті қабылдай отырып, қызметкерлердің қызметіне басшылық ету.</w:t>
            </w:r>
            <w:r>
              <w:br/>
            </w:r>
            <w:r>
              <w:rPr>
                <w:rFonts w:ascii="Times New Roman"/>
                <w:b w:val="false"/>
                <w:i w:val="false"/>
                <w:color w:val="000000"/>
                <w:sz w:val="20"/>
              </w:rPr>
              <w:t>
Сала құрылымдарының жұмыс істеу және даму стратегиясын құруды, жеке бөлшектерді, жинақтауыштарды және жабдықтардың тораптарын өндіруді және сатуды көздейтін басқарушылық қызмет.</w:t>
            </w:r>
            <w:r>
              <w:br/>
            </w:r>
            <w:r>
              <w:rPr>
                <w:rFonts w:ascii="Times New Roman"/>
                <w:b w:val="false"/>
                <w:i w:val="false"/>
                <w:color w:val="000000"/>
                <w:sz w:val="20"/>
              </w:rPr>
              <w:t>
Лауазымдардың штаттық толтыруды олардың атқаратын адамдар біліктілігінің тиісті талаптарға сәйкестігін талдау.</w:t>
            </w:r>
            <w:r>
              <w:br/>
            </w:r>
            <w:r>
              <w:rPr>
                <w:rFonts w:ascii="Times New Roman"/>
                <w:b w:val="false"/>
                <w:i w:val="false"/>
                <w:color w:val="000000"/>
                <w:sz w:val="20"/>
              </w:rPr>
              <w:t>
Кәсіпорын басшылығының кадр саясаты шеңберінде түзету іс-қимылдары туралы шешімдер қабылдау.</w:t>
            </w:r>
            <w:r>
              <w:br/>
            </w:r>
            <w:r>
              <w:rPr>
                <w:rFonts w:ascii="Times New Roman"/>
                <w:b w:val="false"/>
                <w:i w:val="false"/>
                <w:color w:val="000000"/>
                <w:sz w:val="20"/>
              </w:rPr>
              <w:t>
Бөлімшедегі ұйымдастыру-өкімдік қызметті талдау. Реттеуші шешімдерді әзірлеу.</w:t>
            </w:r>
            <w:r>
              <w:br/>
            </w:r>
            <w:r>
              <w:rPr>
                <w:rFonts w:ascii="Times New Roman"/>
                <w:b w:val="false"/>
                <w:i w:val="false"/>
                <w:color w:val="000000"/>
                <w:sz w:val="20"/>
              </w:rPr>
              <w:t>
Бөлімшенің штат санын жобалық, салалық, ұйымдастыру құжаттамасы және жабдықтарды дайындаушы зауыттардың құжаттамасы негізінде бөлімше қызметінің нақты ұйымдастыру-техникалық жағдайларында персоналды және процестерді тиімді басқаруды қамтамасыз етуге сәйкестігін талдау. Басқарылатын процестердің тиімділігін арттырумен байланысты зерттеушілік және жобалық сипаттағы проблемаларды шешу.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әдістерді, қызметтің тұжырымдамалары мен стратегияларын құру әдістерін қолдана отырып, проблемалық және өздігінен проблемаландыру дағдыларын жұмыста қолданады.</w:t>
            </w:r>
            <w:r>
              <w:br/>
            </w:r>
            <w:r>
              <w:rPr>
                <w:rFonts w:ascii="Times New Roman"/>
                <w:b w:val="false"/>
                <w:i w:val="false"/>
                <w:color w:val="000000"/>
                <w:sz w:val="20"/>
              </w:rPr>
              <w:t>
Жұмыс күні ішінде алтыншы деңгей қызметшілері қызметінің табыстылығын қамтамасыз ететін жағдайларын жасайды.</w:t>
            </w:r>
            <w:r>
              <w:br/>
            </w:r>
            <w:r>
              <w:rPr>
                <w:rFonts w:ascii="Times New Roman"/>
                <w:b w:val="false"/>
                <w:i w:val="false"/>
                <w:color w:val="000000"/>
                <w:sz w:val="20"/>
              </w:rPr>
              <w:t>
Қызметшілерді даярлау және жұмыстарды ұйымдастырудың қажетті деңгейі болған кезде қауіпсіздіктің жобалау шектері мен жағдайларды сақтаудың бұзылуына жол бермейтін жағдайлар жасайды.</w:t>
            </w:r>
            <w:r>
              <w:br/>
            </w:r>
            <w:r>
              <w:rPr>
                <w:rFonts w:ascii="Times New Roman"/>
                <w:b w:val="false"/>
                <w:i w:val="false"/>
                <w:color w:val="000000"/>
                <w:sz w:val="20"/>
              </w:rPr>
              <w:t>
Бөлімше немесе ұйым қызметін түзетуді жүзеге асырады.</w:t>
            </w:r>
            <w:r>
              <w:br/>
            </w:r>
            <w:r>
              <w:rPr>
                <w:rFonts w:ascii="Times New Roman"/>
                <w:b w:val="false"/>
                <w:i w:val="false"/>
                <w:color w:val="000000"/>
                <w:sz w:val="20"/>
              </w:rPr>
              <w:t>
Мақсат қоюды ғылыми негіздеу және әдістер мен оларға қол жеткізу құралдарын таңдау білімі мен машықтарына ие.</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Тұжырымдамаларды, стратегияларды, қызметтің және өзара іс-қимылдың қызметтік үлгілерін, міндеттер мен мәселелер қою және оларды жүйелік шешу әдістерін құрастыру әдістемесі туралы білу.</w:t>
            </w:r>
            <w:r>
              <w:br/>
            </w:r>
            <w:r>
              <w:rPr>
                <w:rFonts w:ascii="Times New Roman"/>
                <w:b w:val="false"/>
                <w:i w:val="false"/>
                <w:color w:val="000000"/>
                <w:sz w:val="20"/>
              </w:rPr>
              <w:t>
Бөлімше персоналдарының қызметін ағымдық және перспективті айлық жоспарлау, жоспарланатын іс-шараларды әзірлеу және орындалуын ұйымдастыру.</w:t>
            </w:r>
            <w:r>
              <w:br/>
            </w:r>
            <w:r>
              <w:rPr>
                <w:rFonts w:ascii="Times New Roman"/>
                <w:b w:val="false"/>
                <w:i w:val="false"/>
                <w:color w:val="000000"/>
                <w:sz w:val="20"/>
              </w:rPr>
              <w:t>
Кәсіпорынның ішкі стандарттарына, МемСТ-ға және басқа нормативтік құжаттарға сәйкес бағдарламаларды және жобалау құжаттарын әзірлеу саласындағы ғылыми-зерттеу және жобалау ұйымдарымен ұйымдастыру.</w:t>
            </w:r>
          </w:p>
        </w:tc>
      </w:tr>
      <w:tr>
        <w:trPr>
          <w:trHeight w:val="39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ауқымдағы ірі институционалдық құрылымдар саласын дамыту және олардың жұмыс істеуіне ықпал етуге негізделген басқарушылық қызмет, жабдықтарды монтаждау, демонтаждау, өндіріс үшін жауапкершілікте болу және жағдай жасауды ұйымдастыру.</w:t>
            </w:r>
            <w:r>
              <w:br/>
            </w:r>
            <w:r>
              <w:rPr>
                <w:rFonts w:ascii="Times New Roman"/>
                <w:b w:val="false"/>
                <w:i w:val="false"/>
                <w:color w:val="000000"/>
                <w:sz w:val="20"/>
              </w:rPr>
              <w:t>
Оңтайлы нәтижелерге қол жеткізуді қамтамасыз ететін басқару құрылымын әзірлеуге арналған бағыттылық қызметі мазмұнын анықтайтын алға қойылған мақсаттар мен міндеттерге сараптама жүргізу.</w:t>
            </w:r>
            <w:r>
              <w:br/>
            </w:r>
            <w:r>
              <w:rPr>
                <w:rFonts w:ascii="Times New Roman"/>
                <w:b w:val="false"/>
                <w:i w:val="false"/>
                <w:color w:val="000000"/>
                <w:sz w:val="20"/>
              </w:rPr>
              <w:t>
Жоспарланған іс-шараларды жоспарлау, ұйымдастыру және орындалуын бақылау.</w:t>
            </w:r>
            <w:r>
              <w:br/>
            </w:r>
            <w:r>
              <w:rPr>
                <w:rFonts w:ascii="Times New Roman"/>
                <w:b w:val="false"/>
                <w:i w:val="false"/>
                <w:color w:val="000000"/>
                <w:sz w:val="20"/>
              </w:rPr>
              <w:t>
Ұйымдастырушылық-өкімдік қызметінің тиімділігіне сараптама. Қажет болған жағдайда реттеуші шешімдер әзірлеу.</w:t>
            </w:r>
            <w:r>
              <w:br/>
            </w:r>
            <w:r>
              <w:rPr>
                <w:rFonts w:ascii="Times New Roman"/>
                <w:b w:val="false"/>
                <w:i w:val="false"/>
                <w:color w:val="000000"/>
                <w:sz w:val="20"/>
              </w:rPr>
              <w:t>
Бағынысты бөлімшелер қызметінің тиімділігіне сараптама жүргізу. Қажет болған жағдайда реттеуші шешімдердің орындалуын әзірлеу және ұйымдастыру.</w:t>
            </w:r>
            <w:r>
              <w:br/>
            </w:r>
            <w:r>
              <w:rPr>
                <w:rFonts w:ascii="Times New Roman"/>
                <w:b w:val="false"/>
                <w:i w:val="false"/>
                <w:color w:val="000000"/>
                <w:sz w:val="20"/>
              </w:rPr>
              <w:t>
Стратегияларды анықтау, күрделі әлеуметтік, өндірістік, ғылыми процестерді басқару. Сала, ел, халықаралық деңгейде нәтиже ауқымына деген жауапкершілік. Маңызды деп табылатын көшбасшылық қасиеттерді көрсету, жаңашылдық және өзара байланысты факторлардың көпшілігімен байланысты жаңа контекстегі еңбек әрекетіне деген өздігінен әрекет ету жағдайларын көрсету. Жаңа және күрделі идеяларға сараптама жүргізу, бағалау және синтездеу және осы процестер негізінде стратегиялық шешімдер қабылдау.</w:t>
            </w:r>
            <w:r>
              <w:br/>
            </w:r>
            <w:r>
              <w:rPr>
                <w:rFonts w:ascii="Times New Roman"/>
                <w:b w:val="false"/>
                <w:i w:val="false"/>
                <w:color w:val="000000"/>
                <w:sz w:val="20"/>
              </w:rPr>
              <w:t>
Күрделі жағдайларда стратегиялық шешім қабылдау мүмкіндіктері туралы операционалды әрекет ету тәжірибесін көрсету. Күрделілігі: басқарылатын процестердің тиімділігін арттыруға байланысты зерттеушілік және жобалық сипаттағы мәселелерді шешу.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және стратегиялық шешімдерді, логикалық әдістерді пайдалана отырып, өзара пайдалы шешімдерді қабылдай алу дағдысын, кәсіби қызмет және өзара әрекет модельдерін құру және жүзеге асыру әрекеттерін көрсетеді.</w:t>
            </w:r>
            <w:r>
              <w:br/>
            </w:r>
            <w:r>
              <w:rPr>
                <w:rFonts w:ascii="Times New Roman"/>
                <w:b w:val="false"/>
                <w:i w:val="false"/>
                <w:color w:val="000000"/>
                <w:sz w:val="20"/>
              </w:rPr>
              <w:t>
Жұмыс күні барысында жетінші деңгейлі қызметкерлер құрамы үшін табыстылықты қамтамасыз ететін жағдайларды жасайды.</w:t>
            </w:r>
            <w:r>
              <w:br/>
            </w:r>
            <w:r>
              <w:rPr>
                <w:rFonts w:ascii="Times New Roman"/>
                <w:b w:val="false"/>
                <w:i w:val="false"/>
                <w:color w:val="000000"/>
                <w:sz w:val="20"/>
              </w:rPr>
              <w:t>
Персоналды даярлау және жұмыстарды ұйымдастырудың қажетті деңгейі болған жағдайда қауіпсіздіктің жобалау шектері мен жағдайларды сақтаудың бұзылуына жол бермейтін жағдайларды жасайды.</w:t>
            </w:r>
            <w:r>
              <w:br/>
            </w:r>
            <w:r>
              <w:rPr>
                <w:rFonts w:ascii="Times New Roman"/>
                <w:b w:val="false"/>
                <w:i w:val="false"/>
                <w:color w:val="000000"/>
                <w:sz w:val="20"/>
              </w:rPr>
              <w:t>
Өкімдер береді, бөлімшелердің қызметін ұйымдастыру саласында тапсырмаларды қалыптастырады және олардың орындалуын бақылайды.</w:t>
            </w:r>
            <w:r>
              <w:br/>
            </w:r>
            <w:r>
              <w:rPr>
                <w:rFonts w:ascii="Times New Roman"/>
                <w:b w:val="false"/>
                <w:i w:val="false"/>
                <w:color w:val="000000"/>
                <w:sz w:val="20"/>
              </w:rPr>
              <w:t>
Жаңа білім мен жаңа шешімдер алуға жетелейтін жобаларды зерттейді, әзірлейді, іске асырады және бейімдейді; басқарады және/немесе жаңашылдықтағы сыни проблемаларды шешу үшін талап етілетін және қазіргі білімін немесе кәсіби практикасын қайта қарауға және жаңартуға мүмкіндік беретін синтез бен бағалауды қоса алғанда, ең ілгері және мамандандырылған машықтар мен іскерліктерге ие;</w:t>
            </w:r>
            <w:r>
              <w:br/>
            </w:r>
            <w:r>
              <w:rPr>
                <w:rFonts w:ascii="Times New Roman"/>
                <w:b w:val="false"/>
                <w:i w:val="false"/>
                <w:color w:val="000000"/>
                <w:sz w:val="20"/>
              </w:rPr>
              <w:t>
Идеяны тудыруды, инновациялық қызмет нәтижелерін болжау, кәсіби және әлеуметтік салада кең ауқымды өзгерістерді жүзеге асыру, күрделі өндірістік және ғылыми процестерді басқара білу іскерлігіне ие</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қызмет, сондай-ақ қаржы, маркетинг, халықаралық нарық саласындағы ең терең және толық білім.</w:t>
            </w:r>
            <w:r>
              <w:br/>
            </w:r>
            <w:r>
              <w:rPr>
                <w:rFonts w:ascii="Times New Roman"/>
                <w:b w:val="false"/>
                <w:i w:val="false"/>
                <w:color w:val="000000"/>
                <w:sz w:val="20"/>
              </w:rPr>
              <w:t>
Қызметтің кооперативтік жүйелерін құру және өзара іс-қимылы, макроәлеуметтік және макроэкономикалық жүйелерді модельдеу және басқару әдіснамасы туралы білім.</w:t>
            </w:r>
            <w:r>
              <w:br/>
            </w:r>
            <w:r>
              <w:rPr>
                <w:rFonts w:ascii="Times New Roman"/>
                <w:b w:val="false"/>
                <w:i w:val="false"/>
                <w:color w:val="000000"/>
                <w:sz w:val="20"/>
              </w:rPr>
              <w:t>
Кәсіпорынның ішкі стандарттарына, МемСТ-ға және басқа нормативтік құжаттарға сәйкес бағдарламаларды және жобалау құжаттарын әзірлеу саласындағы ғылыми-зерттеу және жобалау ұйымдарымен ұйымдастыру.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969"/>
        <w:gridCol w:w="4420"/>
        <w:gridCol w:w="3639"/>
        <w:gridCol w:w="3660"/>
      </w:tblGrid>
      <w:tr>
        <w:trPr>
          <w:trHeight w:val="525" w:hRule="atLeast"/>
        </w:trPr>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БҰШ деңгейі</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қызмет саласы:</w:t>
            </w:r>
            <w:r>
              <w:br/>
            </w:r>
            <w:r>
              <w:rPr>
                <w:rFonts w:ascii="Times New Roman"/>
                <w:b w:val="false"/>
                <w:i w:val="false"/>
                <w:color w:val="000000"/>
                <w:sz w:val="20"/>
              </w:rPr>
              <w:t xml:space="preserve">
3. Көліктік инфрақұрылымды жөндеу және ұстау, көлік машиналары мен жабдықтар паркін жаңарту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құзыреттіліктерге қойылатын талаптар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Іскерлікке және машықтарға қойылатын талаптар</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Білімге қойылатын талаптар</w:t>
            </w:r>
          </w:p>
        </w:tc>
      </w:tr>
      <w:tr>
        <w:trPr>
          <w:trHeight w:val="39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емес жабдықты орнатуға және бұзуға дайындау кезінде қарапайым функцияларды іске асыру бойынша тікелей басшылықпен орындаушылық іс-әрекеттер.</w:t>
            </w:r>
            <w:r>
              <w:br/>
            </w:r>
            <w:r>
              <w:rPr>
                <w:rFonts w:ascii="Times New Roman"/>
                <w:b w:val="false"/>
                <w:i w:val="false"/>
                <w:color w:val="000000"/>
                <w:sz w:val="20"/>
              </w:rPr>
              <w:t>
Әрекеттердің кеңістікті-уақытша, физиологиялық немесе қызметтік сипаттамаларын анықтайтын жұмыс беруші алдын ала белгілеген критерийлермен өз әрекеттерін салыстыра отырып, жұмыс беруші алдын ала әзірлеген алгоритмдер бойынша қарапайым әрекеттер орындау.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күрделі емес тәжірибелік тапсырмаларды орындайды, өзін өзі қадағалау және өзін өзі тәртіптеу машықтарын жұмыста қолданады.</w:t>
            </w:r>
            <w:r>
              <w:br/>
            </w:r>
            <w:r>
              <w:rPr>
                <w:rFonts w:ascii="Times New Roman"/>
                <w:b w:val="false"/>
                <w:i w:val="false"/>
                <w:color w:val="000000"/>
                <w:sz w:val="20"/>
              </w:rPr>
              <w:t>
Еңбектің жалпы техникалық, өртке қарсы, арнайы және экологиялық қауіпсіздігін анықтайтын ережелердің нормативтері мен талаптарына сәйкес өз әрекеттерінің қауіпсіздігін қамтамасыз етуді өзін-өзі бақылауды жүзеге асырады.</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 оны түрлендіру процесі және тиісті атқарушылық әрекеттер циклы туралы негізгі білім.</w:t>
            </w:r>
            <w:r>
              <w:br/>
            </w:r>
            <w:r>
              <w:rPr>
                <w:rFonts w:ascii="Times New Roman"/>
                <w:b w:val="false"/>
                <w:i w:val="false"/>
                <w:color w:val="000000"/>
                <w:sz w:val="20"/>
              </w:rPr>
              <w:t>
Заттар мен еңбек құралдарының жағдайы туралы алғашқы ақпаратты жинау және осы ақпаратты тапсырмаға және/немесе жұмыстардың орындалатын алгоритміне сәйкес параллельді немесе бақылаушы деңгейге беру.</w:t>
            </w:r>
          </w:p>
        </w:tc>
      </w:tr>
      <w:tr>
        <w:trPr>
          <w:trHeight w:val="39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құралдары жабдығының пайдалану-техникалық қызмет көрсетуін қамтамасыз ету бойынша шектеулі жауапкершілікті және дайындаушы және қорытынды қызметтерді өздігінен іске асыруда белгілі бір деңгейді анықтауды ұйғаратын басшылықпен нормаларды іске асыру бойынша атқарушылық қызмет қызмет.</w:t>
            </w:r>
            <w:r>
              <w:br/>
            </w:r>
            <w:r>
              <w:rPr>
                <w:rFonts w:ascii="Times New Roman"/>
                <w:b w:val="false"/>
                <w:i w:val="false"/>
                <w:color w:val="000000"/>
                <w:sz w:val="20"/>
              </w:rPr>
              <w:t>
Бірінші біліктілік деңгейінің персоналы үшін алгоритмдердің ағымдағы сәтінде орындалатын бұрын әзірлегендер шеңберінде қарапайым іс-қимылдарды орындауға тапсырмалар жасау.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Нұсқаулықтардың негізінде жұмыс жасаудың әдісін таңдайды және күрделі емес практикалық тапсырмаларды орындайды, қарапайым өндірістік жағдайларда өзін-өзі бақылау және іс-әрекетін өздігінен түзету дағдыларын жұмыста қолданады. Бірінші деңгейдегі қызметкерлерге тапсырма беру және олардың орындалуын бақылауды жүзеге асырады. Өзінің іс-әрекетін және орындайтын жұмыстарының алгоритмі шеңберінде бірінші деңгейдегі персоналдың іс-әрекетін үйлестіруді жүзеге асырады. Әзірленген реттеуші шешімдердің орындалуын жоғары деңгейдегі персоналмен келісуді жүргізеді.</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 қарапайым үлгілік міндеттерді орындау кезінде нәтижеге жету құралдары мен әдістері туралы, орындаушылық қызмет рефлексиясы туралы базалық білім. Еңбек мәндері мен құралдарының жағдайы туралы бастапқы ақпарат жинау және осы ақпаратты тапсырмаға және/немесе орындалатын жұмыстың алгоритмдеріне сәйкес параллельді немесе бақылаушы деңгейге беру.</w:t>
            </w:r>
          </w:p>
        </w:tc>
      </w:tr>
      <w:tr>
        <w:trPr>
          <w:trHeight w:val="39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жоспарлауды, жабдықтарды профилактикалық тексеру, байланыс құралдарының жабдықтарына пайдалану-техникалық қызмет көрсетуді қамтамасыз ету бойынша әзірлеуші және қорытынды функцияларды орындау кезінде, сондай-ақ техникалық тапсырманы талдау, жергілікті жерлерде іздеу жұмыстары кезінде, жобалау-сметалық құжаттаманы дайындауда қойылған міндеттерді орындау үшін жауапкершілікті көздейтін норманы іске асыру бойынша атқарушылық қызмет.</w:t>
            </w:r>
            <w:r>
              <w:br/>
            </w:r>
            <w:r>
              <w:rPr>
                <w:rFonts w:ascii="Times New Roman"/>
                <w:b w:val="false"/>
                <w:i w:val="false"/>
                <w:color w:val="000000"/>
                <w:sz w:val="20"/>
              </w:rPr>
              <w:t>
Жүйелер мен қондырғылардың технологиялық режимдерінің белгіленген параметрлерін, қауіпсіздік шарттары мен жұмыс істеуінің үнемділігін сақтауды қамтамасыз ететін реттеуші ықпал ету бойынша шешімдер қабылдау. Осы ықпал етудің технологиялық режим жағдайын және қауіпсіздік шарттарына сәйкестігін және жеткілікті болуын анықтау.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бағалау, өзін-өзі анықтау және өзін-өзі ұйымдастыру дағдыларына ие. Қойылған норманы орындаудың әдісін, еңбек ету мәні мен құралдарын өздігінен анықтайды.</w:t>
            </w:r>
            <w:r>
              <w:br/>
            </w:r>
            <w:r>
              <w:rPr>
                <w:rFonts w:ascii="Times New Roman"/>
                <w:b w:val="false"/>
                <w:i w:val="false"/>
                <w:color w:val="000000"/>
                <w:sz w:val="20"/>
              </w:rPr>
              <w:t>
Өзінің іс-әрекетін және орындайтын жұмыстарының алгоритмі шеңберінде бірінші және екінші деңгейдегі персоналдың іс-әрекетін үйлестіруді жүзеге асырады. Тапсырмамен және орындайтын жұмыстарының алгоритмімен анықталатын шекте қоса жұмыс істейтін қызметкерлермен өзінің іс-әрекетін үйлестіру.</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Затты технологиялық қайта жасау, еңбекті жоспарлау және ұйымдастыру, кәсіби қызметтің үлгі жағдайларында міндеттерді дербес орындау туралы білу.</w:t>
            </w:r>
            <w:r>
              <w:br/>
            </w:r>
            <w:r>
              <w:rPr>
                <w:rFonts w:ascii="Times New Roman"/>
                <w:b w:val="false"/>
                <w:i w:val="false"/>
                <w:color w:val="000000"/>
                <w:sz w:val="20"/>
              </w:rPr>
              <w:t>
Жұмыс орнына белгіленген техникалық құжаттаманы жүргізу.</w:t>
            </w:r>
            <w:r>
              <w:br/>
            </w:r>
            <w:r>
              <w:rPr>
                <w:rFonts w:ascii="Times New Roman"/>
                <w:b w:val="false"/>
                <w:i w:val="false"/>
                <w:color w:val="000000"/>
                <w:sz w:val="20"/>
              </w:rPr>
              <w:t>
Технологиялық режимдерді жүргізу аясында бірінші және екінші біліктілік деңгейіндегі персоналға өндірістік тапсырмалар жасау.</w:t>
            </w:r>
            <w:r>
              <w:br/>
            </w:r>
            <w:r>
              <w:rPr>
                <w:rFonts w:ascii="Times New Roman"/>
                <w:b w:val="false"/>
                <w:i w:val="false"/>
                <w:color w:val="000000"/>
                <w:sz w:val="20"/>
              </w:rPr>
              <w:t>
Технологиялық режимдердің және жабдықтардың жағдайы туралы ақпаратты жинау және осы ақпаратты ұйымдастырушылық-техникалық құжаттаманың талаптарына сәйкес параллельді немесе бақылаушы деңгейге беру.</w:t>
            </w:r>
          </w:p>
        </w:tc>
      </w:tr>
      <w:tr>
        <w:trPr>
          <w:trHeight w:val="88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Міндеттердің дербес айқындалуын, ұйымдастырылуын және қарамағындағы қызметкерлерге нормаларды іске асыруды бақылауды көздейтін басшылықпен нормалардың іске асырылуы жөніндегі атқарушылық-басқарушылық қызмет, аспаптарды, бұйымдарды және диагностикалау құралдарын таңдау үшін жауапкершілік.</w:t>
            </w:r>
            <w:r>
              <w:br/>
            </w:r>
            <w:r>
              <w:rPr>
                <w:rFonts w:ascii="Times New Roman"/>
                <w:b w:val="false"/>
                <w:i w:val="false"/>
                <w:color w:val="000000"/>
                <w:sz w:val="20"/>
              </w:rPr>
              <w:t>
Күрделілігі: жұмыс жағдайына және оның болжалды өзгерістеріне тұрақты талдау жасауды, белгілі қызмет ету жолдарын таңдау, қызметтерді күнделікті және қорытынды бақылау, бағалау және түзетуді талап ететін, әр түрлі үлгідегі практикалық міндеттерді шешу.</w:t>
            </w:r>
            <w:r>
              <w:br/>
            </w:r>
            <w:r>
              <w:rPr>
                <w:rFonts w:ascii="Times New Roman"/>
                <w:b w:val="false"/>
                <w:i w:val="false"/>
                <w:color w:val="000000"/>
                <w:sz w:val="20"/>
              </w:rPr>
              <w:t>
Осы талдаудың теріс нәтижелері жағдайларында болуы мүмкін реттеуші әсерлер бойынша шешімдерді озық қабылдау мақсатында жұмыс күні ішінде жұмыс орнына бекітілген техникалық жүйелердің қауіпсіздігін қамтамасыз етудің технологиялық режимдері мен талаптары жағдайларын талдау.</w:t>
            </w:r>
            <w:r>
              <w:br/>
            </w:r>
            <w:r>
              <w:rPr>
                <w:rFonts w:ascii="Times New Roman"/>
                <w:b w:val="false"/>
                <w:i w:val="false"/>
                <w:color w:val="000000"/>
                <w:sz w:val="20"/>
              </w:rPr>
              <w:t xml:space="preserve">
Жұмыс күні ішінде бірінші, екінші және үшінші деңгейлердегі жұмыс орнына бекітілген қызмет көрсетудің барлық аймақтарының технологиялық режимдерін жүргізу тапсырмаларын жоспарлау, қалыптастыру және қызметті бақылау. Өзін-өзі оқытуға және басқаларды оқытуға жауапкершілік.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анықтау және өзін-өзі нормалау машықтарын жұмыста қолданады. Алған тапсырмаларын нақтылайды, қарамағындағыларға міндеттер қояды, қызмет нәтижелерін бағалайды, білімі мен машығының жетіспейтіндігін айқындайды, қызметкерлердің кәсібилігін арттыруды ынталандырады.</w:t>
            </w:r>
            <w:r>
              <w:br/>
            </w:r>
            <w:r>
              <w:rPr>
                <w:rFonts w:ascii="Times New Roman"/>
                <w:b w:val="false"/>
                <w:i w:val="false"/>
                <w:color w:val="000000"/>
                <w:sz w:val="20"/>
              </w:rPr>
              <w:t>
Жұмыс күні ішінде бірінші, екінші және үшінші деңгейлердегі персонал қызметінің табыстылығын қамтамасыз ететін жағдайлар жасайды.</w:t>
            </w:r>
            <w:r>
              <w:br/>
            </w:r>
            <w:r>
              <w:rPr>
                <w:rFonts w:ascii="Times New Roman"/>
                <w:b w:val="false"/>
                <w:i w:val="false"/>
                <w:color w:val="000000"/>
                <w:sz w:val="20"/>
              </w:rPr>
              <w:t>
Жұмыс орны үшін белгіленген техникалық құжаттаманы жүргізуді жүзеге асырады.</w:t>
            </w:r>
            <w:r>
              <w:br/>
            </w:r>
            <w:r>
              <w:rPr>
                <w:rFonts w:ascii="Times New Roman"/>
                <w:b w:val="false"/>
                <w:i w:val="false"/>
                <w:color w:val="000000"/>
                <w:sz w:val="20"/>
              </w:rPr>
              <w:t>
Диагностикалаудың қажетті техникалық құралдарын таңдау дағдыларына ие.</w:t>
            </w:r>
            <w:r>
              <w:br/>
            </w:r>
            <w:r>
              <w:rPr>
                <w:rFonts w:ascii="Times New Roman"/>
                <w:b w:val="false"/>
                <w:i w:val="false"/>
                <w:color w:val="000000"/>
                <w:sz w:val="20"/>
              </w:rPr>
              <w:t>
Көлік құралдарының жарамсыздықтарын анықтау бойынша қажетті технологиялық операцияларды таңдау дағдылары.</w:t>
            </w:r>
            <w:r>
              <w:br/>
            </w:r>
            <w:r>
              <w:rPr>
                <w:rFonts w:ascii="Times New Roman"/>
                <w:b w:val="false"/>
                <w:i w:val="false"/>
                <w:color w:val="000000"/>
                <w:sz w:val="20"/>
              </w:rPr>
              <w:t>
Көлік құралдарын диагностикалау құралдарын монтаждау, пайдалану және қызмет көрсету бойынша дағдылары.</w:t>
            </w:r>
            <w:r>
              <w:br/>
            </w:r>
            <w:r>
              <w:rPr>
                <w:rFonts w:ascii="Times New Roman"/>
                <w:b w:val="false"/>
                <w:i w:val="false"/>
                <w:color w:val="000000"/>
                <w:sz w:val="20"/>
              </w:rPr>
              <w:t xml:space="preserve">
Көлік құралдарын диагностикалау құралдарын пайдалану, қызмет көрсету және жөндеу бойынша дағдылары.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технологиялық процестер шеңберінде техникалық құжаттаманы әзірлеу.</w:t>
            </w:r>
            <w:r>
              <w:br/>
            </w:r>
            <w:r>
              <w:rPr>
                <w:rFonts w:ascii="Times New Roman"/>
                <w:b w:val="false"/>
                <w:i w:val="false"/>
                <w:color w:val="000000"/>
                <w:sz w:val="20"/>
              </w:rPr>
              <w:t>
Технологиялық режимдер мен жабдықтардың жағдайы туралы ақпаратты жинау және осы ақпаратты ұйымдық-техникалық құжаттаманың талаптарына сәйкес параллельді немесе бақылаушы деңгейге беру.</w:t>
            </w:r>
            <w:r>
              <w:br/>
            </w:r>
            <w:r>
              <w:rPr>
                <w:rFonts w:ascii="Times New Roman"/>
                <w:b w:val="false"/>
                <w:i w:val="false"/>
                <w:color w:val="000000"/>
                <w:sz w:val="20"/>
              </w:rPr>
              <w:t>
Бақылау-диагностикалау аспаптарының арналуын және олардың жұмыс істеу қағидаттарын, еңбекті қорғаудың, қауіпсіздік техниканың, өндірістік санитарияның және өртке қарсы қорғаудың ережелерін және нормаларын білу.</w:t>
            </w:r>
            <w:r>
              <w:br/>
            </w:r>
            <w:r>
              <w:rPr>
                <w:rFonts w:ascii="Times New Roman"/>
                <w:b w:val="false"/>
                <w:i w:val="false"/>
                <w:color w:val="000000"/>
                <w:sz w:val="20"/>
              </w:rPr>
              <w:t>
Автокөлік құралдарының ақауларын анықтау бойынша күрделі операциялардың әдістерін білу.</w:t>
            </w:r>
            <w:r>
              <w:br/>
            </w:r>
            <w:r>
              <w:rPr>
                <w:rFonts w:ascii="Times New Roman"/>
                <w:b w:val="false"/>
                <w:i w:val="false"/>
                <w:color w:val="000000"/>
                <w:sz w:val="20"/>
              </w:rPr>
              <w:t>
Автокөлік құралдарының техникалық диагностикалауды өткізу технологиясың, бақылау-диагностикалау жабдықтарды пайдалану және жөндеу бойынша нұсқаулықтарды білу.</w:t>
            </w:r>
            <w:r>
              <w:br/>
            </w:r>
            <w:r>
              <w:rPr>
                <w:rFonts w:ascii="Times New Roman"/>
                <w:b w:val="false"/>
                <w:i w:val="false"/>
                <w:color w:val="000000"/>
                <w:sz w:val="20"/>
              </w:rPr>
              <w:t xml:space="preserve">
Диагностикалауды жүргізу кезінде қолданыстағы бақылау-диагностикалау жабдығын және материалдармен қосалқы бөлшектерді шығындар нормаларын орнатудың жиынтығын білу. </w:t>
            </w:r>
          </w:p>
        </w:tc>
      </w:tr>
      <w:tr>
        <w:trPr>
          <w:trHeight w:val="39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кәсіпорынның техникалық қызметіне ұсынылатын ақпараттың нақтылығы үшін жауапкершілікті көздейтін технологиялық процес учаскесі және кәсіпорын қызметінің стратегиясы шеңберіндегі атқарушылық-басқарушылық қызмет. </w:t>
            </w:r>
            <w:r>
              <w:br/>
            </w:r>
            <w:r>
              <w:rPr>
                <w:rFonts w:ascii="Times New Roman"/>
                <w:b w:val="false"/>
                <w:i w:val="false"/>
                <w:color w:val="000000"/>
                <w:sz w:val="20"/>
              </w:rPr>
              <w:t>
Күрделілігі: әр түрлі жұмыс жағдайында шешім табу тәсілдерін таңдап алу негізінде практикалық міндеттерді шешу, ағымдағы және қорытындыны бақылау, қызметтерді бағалау және түзету.</w:t>
            </w:r>
            <w:r>
              <w:br/>
            </w:r>
            <w:r>
              <w:rPr>
                <w:rFonts w:ascii="Times New Roman"/>
                <w:b w:val="false"/>
                <w:i w:val="false"/>
                <w:color w:val="000000"/>
                <w:sz w:val="20"/>
              </w:rPr>
              <w:t>
Жағдайды немесе ақпаратты талдау әр түрлі факторларды терең бағалауды талап ететін күрделі міндеттермен жұмыс жүргізуді ұйғаратын технологиялық процес учаскесі шеңберіндегі атқарушылық-басқарушылық қызмет, сондай-ақ құрылымданған болжамсыз ортадағы нақты учаскеде болатын нәтиже үшін жауапкершілікті қабылдай отырып, қызметкерлерді басқару. Ауызша және жазбаша коммуникацияға дамыған қабілеттілік.</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Тапсырысты түсіну, жағдайды талдау, өзін-өзі талдау, шешімдер қабылдау және оларды іске асыруға жағдай жасау, басқарушылық және орындаушылық кәсіпқойлықты арттырудың алдын алатын командалық жұмыс контекстінде қызметті бақылау және түзету дағдыларына ие.</w:t>
            </w:r>
            <w:r>
              <w:br/>
            </w:r>
            <w:r>
              <w:rPr>
                <w:rFonts w:ascii="Times New Roman"/>
                <w:b w:val="false"/>
                <w:i w:val="false"/>
                <w:color w:val="000000"/>
                <w:sz w:val="20"/>
              </w:rPr>
              <w:t>
Төртінші деңгейдегі персоналдың жұмыс күні ішінде табысты қызметін қамтамасыз ететін жағдайлар жасайды.</w:t>
            </w:r>
            <w:r>
              <w:br/>
            </w:r>
            <w:r>
              <w:rPr>
                <w:rFonts w:ascii="Times New Roman"/>
                <w:b w:val="false"/>
                <w:i w:val="false"/>
                <w:color w:val="000000"/>
                <w:sz w:val="20"/>
              </w:rPr>
              <w:t>
Жұмыс орнына белгіленген техникалық құжаттаманы жүргізуді жүзеге асырады.</w:t>
            </w:r>
            <w:r>
              <w:br/>
            </w:r>
            <w:r>
              <w:rPr>
                <w:rFonts w:ascii="Times New Roman"/>
                <w:b w:val="false"/>
                <w:i w:val="false"/>
                <w:color w:val="000000"/>
                <w:sz w:val="20"/>
              </w:rPr>
              <w:t>
Жоғары деңгейдегі персонал жасайтын тапсырмалар шеңберінде инновациялық саясаттың жергілікті іс-шараларын іске асырады.</w:t>
            </w:r>
            <w:r>
              <w:br/>
            </w:r>
            <w:r>
              <w:rPr>
                <w:rFonts w:ascii="Times New Roman"/>
                <w:b w:val="false"/>
                <w:i w:val="false"/>
                <w:color w:val="000000"/>
                <w:sz w:val="20"/>
              </w:rPr>
              <w:t>
Статистикалық деректермен жұмыс істеу және есеп техникасының құралдарының көмегімен деректерді өндеу дағдыларына ие. Кәсіпорын қызметінің стратегиясына әсер ететін деректерді құрайтын техникалық құжаттарды дайындау дағдыларына ие.</w:t>
            </w:r>
            <w:r>
              <w:br/>
            </w:r>
            <w:r>
              <w:rPr>
                <w:rFonts w:ascii="Times New Roman"/>
                <w:b w:val="false"/>
                <w:i w:val="false"/>
                <w:color w:val="000000"/>
                <w:sz w:val="20"/>
              </w:rPr>
              <w:t>
Көлік құралдарын диагностикалау бойынша іс-шараларды жоспарлау бойынша дағдыларына ие. Көлік құралдарын диагностикалау процесін басқару дағдылары. Көлік құралдарын диагностикалаудың технологиялық процесін оңтайландыру және жаңарту дағдылары.</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жағдайларды жүйелі талдау және жобалау, басқарушылық шешім қабылдау әдістемесі туралы, ұжым және команда құру туралы білу.</w:t>
            </w:r>
            <w:r>
              <w:br/>
            </w:r>
            <w:r>
              <w:rPr>
                <w:rFonts w:ascii="Times New Roman"/>
                <w:b w:val="false"/>
                <w:i w:val="false"/>
                <w:color w:val="000000"/>
                <w:sz w:val="20"/>
              </w:rPr>
              <w:t>
Технологиялық режимдердің және жабдықтардың жағдайы туралы ақпарат жинау және осы ақпаратты ұйымдастырушылық-техникалық құжаттаманың талаптарына сәйкес параллельді немесе бақылаушы деңгейге беру.</w:t>
            </w:r>
            <w:r>
              <w:br/>
            </w:r>
            <w:r>
              <w:rPr>
                <w:rFonts w:ascii="Times New Roman"/>
                <w:b w:val="false"/>
                <w:i w:val="false"/>
                <w:color w:val="000000"/>
                <w:sz w:val="20"/>
              </w:rPr>
              <w:t>
Қызмет көрсетілетін технологиялық процестер шеңберінде техникалық құжаттаманы әзірлеу және верификациялау.</w:t>
            </w:r>
            <w:r>
              <w:br/>
            </w:r>
            <w:r>
              <w:rPr>
                <w:rFonts w:ascii="Times New Roman"/>
                <w:b w:val="false"/>
                <w:i w:val="false"/>
                <w:color w:val="000000"/>
                <w:sz w:val="20"/>
              </w:rPr>
              <w:t>
Диагностикалау деректері негізінде көлік құралдарының жұмыс істеуінің қалдық ресурсын анықтау әдістерін, еңбекті қорғау, қауіпсіздік техникасын, өндірістік санитарияны, өртке қарсы қорғау ережелерін және нормаларын білу.</w:t>
            </w:r>
            <w:r>
              <w:br/>
            </w:r>
            <w:r>
              <w:rPr>
                <w:rFonts w:ascii="Times New Roman"/>
                <w:b w:val="false"/>
                <w:i w:val="false"/>
                <w:color w:val="000000"/>
                <w:sz w:val="20"/>
              </w:rPr>
              <w:t>
Өндірісті жоспарлау және басқару тәсілдерін және еңбекті нормалау қағидаттарын, еңбекті нормалау саласындағы нормативтік техникалық құжаттарды білу.</w:t>
            </w:r>
            <w:r>
              <w:br/>
            </w:r>
            <w:r>
              <w:rPr>
                <w:rFonts w:ascii="Times New Roman"/>
                <w:b w:val="false"/>
                <w:i w:val="false"/>
                <w:color w:val="000000"/>
                <w:sz w:val="20"/>
              </w:rPr>
              <w:t>
Көлік құралдарын диагностикалау процесін ұйымдастыру, бақылау және оперативтік басқару әдістерін білу. Бақылау-диагностикалау құралдарын тиімді пайдалануын қамтамасыз етудің әдістерін білу.</w:t>
            </w:r>
          </w:p>
        </w:tc>
      </w:tr>
      <w:tr>
        <w:trPr>
          <w:trHeight w:val="39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Жағдайды немесе ақпаратты талдау әр түрлі факторларды терең бағалауды талап ететін күрделі міндеттермен жұмыс жүргізуді ұйғаратын кәсіпорын қызметі стратегиясының аясындағы атқарушылық-басқарушылық қызмет, сондай-ақ құрылымданған болжамсыз ортадағы нақты учаскеде болатын нәтиже үшін жауапкершілікті қабылдай отырып, қызметкерлерді басқару.</w:t>
            </w:r>
            <w:r>
              <w:br/>
            </w:r>
            <w:r>
              <w:rPr>
                <w:rFonts w:ascii="Times New Roman"/>
                <w:b w:val="false"/>
                <w:i w:val="false"/>
                <w:color w:val="000000"/>
                <w:sz w:val="20"/>
              </w:rPr>
              <w:t>
Техникалық салада терең білім мен машықтарды көрсете білудің дамыған қабілеті. Көшбасшылық танытады және топ жұмысының нәтижелілігі үшін, оның болжамсыз ортада дамуы үшін жауап береді.</w:t>
            </w:r>
            <w:r>
              <w:br/>
            </w:r>
            <w:r>
              <w:rPr>
                <w:rFonts w:ascii="Times New Roman"/>
                <w:b w:val="false"/>
                <w:i w:val="false"/>
                <w:color w:val="000000"/>
                <w:sz w:val="20"/>
              </w:rPr>
              <w:t>
Күрделілігі: шешім қабылдау тәсілдерінің әр түрлілігін көздейтін, технологиялық немесе әдіснамалық сипаттағы міндеттерді шешу, кәсіби қызметтің құрамдас бөліктерін әзірлеу, енгізу, бақылау, бағалау және түзету.</w:t>
            </w:r>
            <w:r>
              <w:br/>
            </w:r>
            <w:r>
              <w:rPr>
                <w:rFonts w:ascii="Times New Roman"/>
                <w:b w:val="false"/>
                <w:i w:val="false"/>
                <w:color w:val="000000"/>
                <w:sz w:val="20"/>
              </w:rPr>
              <w:t>
Қауіпсіздік талаптарының және шарттарының тиімділігі мен орындылығын, кәсіпорынның құрылымдарында қолданыста жүрген технологиялар мен техникалық шешімдерді талдау және анықталған сәйкессіздіктерді реттеу.</w:t>
            </w:r>
            <w:r>
              <w:br/>
            </w:r>
            <w:r>
              <w:rPr>
                <w:rFonts w:ascii="Times New Roman"/>
                <w:b w:val="false"/>
                <w:i w:val="false"/>
                <w:color w:val="000000"/>
                <w:sz w:val="20"/>
              </w:rPr>
              <w:t>
Кәсіпорынның құрылымдарында қолданыста жүрген технологиялық процестердің аппаратуралық ресімделуін қауіпсіздіктің және тиімділіктің талаптары мен шарттарына техникалық сәйкестігін талдау және анықталған сәйкессіздіктерді реттеу.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процесін басқару машықтарын жұмыста қолданады, нәтижелер алу үшін бағалаудың әдістерін, әдістемесі мен критерийлерін таңдайды, құзыреттерді бөліп тарату және құқық беру, тиімді топтар қалыптастыра білу, сондай-ақ өндірістік процес барысында шешім қабылдай білу. Кәсіпорының қызметкерелеріне техникалық оқытудың жоспарлау, ұйымдастыру және өткізу дағдыларына ие.</w:t>
            </w:r>
            <w:r>
              <w:br/>
            </w:r>
            <w:r>
              <w:rPr>
                <w:rFonts w:ascii="Times New Roman"/>
                <w:b w:val="false"/>
                <w:i w:val="false"/>
                <w:color w:val="000000"/>
                <w:sz w:val="20"/>
              </w:rPr>
              <w:t>
Көлік құралдарын диагностикалау нәтижелерін өндеу процесін ұйымдастыру және басқару бойынша дағдыларына ие.</w:t>
            </w:r>
            <w:r>
              <w:br/>
            </w:r>
            <w:r>
              <w:rPr>
                <w:rFonts w:ascii="Times New Roman"/>
                <w:b w:val="false"/>
                <w:i w:val="false"/>
                <w:color w:val="000000"/>
                <w:sz w:val="20"/>
              </w:rPr>
              <w:t>
Кәсіпорында бар көлік құралдарын техникалық қызмет көрсету және жөндеу барысында диагностикалау құралдарын талдау дағдыларына ие.</w:t>
            </w:r>
            <w:r>
              <w:br/>
            </w:r>
            <w:r>
              <w:rPr>
                <w:rFonts w:ascii="Times New Roman"/>
                <w:b w:val="false"/>
                <w:i w:val="false"/>
                <w:color w:val="000000"/>
                <w:sz w:val="20"/>
              </w:rPr>
              <w:t>
Ғылыми-техникалық ақпаратты талдау, көлік құралдарын диагностикалау құралдарының даму процесін анықтау бойынша дағдыларына ие.</w:t>
            </w:r>
            <w:r>
              <w:br/>
            </w:r>
            <w:r>
              <w:rPr>
                <w:rFonts w:ascii="Times New Roman"/>
                <w:b w:val="false"/>
                <w:i w:val="false"/>
                <w:color w:val="000000"/>
                <w:sz w:val="20"/>
              </w:rPr>
              <w:t>
Кәсіпорынның көлік құралдарын диагностикалау бекеттерін жобалау бойынша дағдыларына ие.</w:t>
            </w:r>
            <w:r>
              <w:br/>
            </w:r>
            <w:r>
              <w:rPr>
                <w:rFonts w:ascii="Times New Roman"/>
                <w:b w:val="false"/>
                <w:i w:val="false"/>
                <w:color w:val="000000"/>
                <w:sz w:val="20"/>
              </w:rPr>
              <w:t>
Көлік құралдарын техникалық жай-күйін диагностикалауға техникалық процестерін әзірлеу бойынша дағдыларына ие.</w:t>
            </w:r>
            <w:r>
              <w:br/>
            </w:r>
            <w:r>
              <w:rPr>
                <w:rFonts w:ascii="Times New Roman"/>
                <w:b w:val="false"/>
                <w:i w:val="false"/>
                <w:color w:val="000000"/>
                <w:sz w:val="20"/>
              </w:rPr>
              <w:t>
Ұйым қызметінің стратегиясына әсер ететін мәліметтерді құрайтын техникалық құжаттарды басқару және бақылау бойынша дағдыларына ие.</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үздіксіз білім алу әдістерін және техникалық білім алу қағидаттарын, еңбек қорғау, қауіпсіздік бойынша техниканың, өндірістік санитарияның және өртке қарсы қорғау бойынша ережелерді және нормаларды білу.</w:t>
            </w:r>
            <w:r>
              <w:br/>
            </w:r>
            <w:r>
              <w:rPr>
                <w:rFonts w:ascii="Times New Roman"/>
                <w:b w:val="false"/>
                <w:i w:val="false"/>
                <w:color w:val="000000"/>
                <w:sz w:val="20"/>
              </w:rPr>
              <w:t>
Персоналды бағалау әдістерін және біліктілікті арттыру тәсілдерін білу.</w:t>
            </w:r>
            <w:r>
              <w:br/>
            </w:r>
            <w:r>
              <w:rPr>
                <w:rFonts w:ascii="Times New Roman"/>
                <w:b w:val="false"/>
                <w:i w:val="false"/>
                <w:color w:val="000000"/>
                <w:sz w:val="20"/>
              </w:rPr>
              <w:t>
Диагностикалау мәліметтері негізінде көлік құралдарының жұмыс істеуінің қалдық қорын анықтау процесін басқару әдістерін жетік білу.</w:t>
            </w:r>
            <w:r>
              <w:br/>
            </w:r>
            <w:r>
              <w:rPr>
                <w:rFonts w:ascii="Times New Roman"/>
                <w:b w:val="false"/>
                <w:i w:val="false"/>
                <w:color w:val="000000"/>
                <w:sz w:val="20"/>
              </w:rPr>
              <w:t>
Ұйымның көлік құралдарына техникалық қызмет көрсету процесін және бұл процестің шеңберіндегі қажет диагностикалық жұмыстарды жетік білу. Ғылыми техникалық ақпаратты талдаудың қазіргі заманға әдістерін білу. Қазіргі заманға беталысты ескере отырып көлік құралдарының үлгілендіру және жаңару қағидаттарын білу. Көлік құралдарына диагностикалауды жүргізуге сай келетін ұйым инфрақұрылымдарының нысандарын жобалау әдістерін білу. Көлік құралдарының техникалық жай-күйін диагностикалаудың технологиялық процестерін әзірлеу әдістерін білу.</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Жағдайды немесе ақпаратты талдау әр түрлі факторларды терең бағалауды талап ететін күрделі міндеттермен жұмыс жүргізуді ұйғаратын технологиялық процес учаскесі шеңберіндегі атқарушылық-басқарушылық қызмет, сондай-ақ құрылымданған болжамсыз ортадағы нақты учаскеде болатын нәтиже үшін жауапкершілікті қабылдай отырып, қызметкерлерді басқару.</w:t>
            </w:r>
            <w:r>
              <w:br/>
            </w:r>
            <w:r>
              <w:rPr>
                <w:rFonts w:ascii="Times New Roman"/>
                <w:b w:val="false"/>
                <w:i w:val="false"/>
                <w:color w:val="000000"/>
                <w:sz w:val="20"/>
              </w:rPr>
              <w:t>
Ауызша және жазбаша коммуникацияға дамыған қабілеттілік.</w:t>
            </w:r>
            <w:r>
              <w:br/>
            </w:r>
            <w:r>
              <w:rPr>
                <w:rFonts w:ascii="Times New Roman"/>
                <w:b w:val="false"/>
                <w:i w:val="false"/>
                <w:color w:val="000000"/>
                <w:sz w:val="20"/>
              </w:rPr>
              <w:t>
Құрылымдық бөлімше немесе құрылымданбаған болжамсыз ортадағы ұйым деңгейінде нәтиже үшін жауапкершілік қабылдай отырып, құрылымдық бөлімше немесе ұйым қызметінің стратегиясын ұйғаратын және анықтайтын ұйым қызметінің стратегиясы аясындағы басқарушылық қызмет.</w:t>
            </w:r>
            <w:r>
              <w:br/>
            </w:r>
            <w:r>
              <w:rPr>
                <w:rFonts w:ascii="Times New Roman"/>
                <w:b w:val="false"/>
                <w:i w:val="false"/>
                <w:color w:val="000000"/>
                <w:sz w:val="20"/>
              </w:rPr>
              <w:t>
Басқарудың нақты объектісі қызмет етуінің мүмкін болатын нұсқаларын жүйелі және кешенді түсінудің дамыған қабілеті, осы нұсқалардың туындау уақытын және ықтималдылығын, сондай-ақ олардың әрекет ету ұзақтылығын анық бағалау.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Тапсырысты түсіну, жағдайды талдау, өзін өзі талдау, шешім қабылдау және оларға іске асыруға шарт жасау, топтық жұмыс барысында қызметті бақылау және түзету, басқарушылық және орындаушылық кәсібилікті арттырудан озатын машықтарын жұмыста қолданады.</w:t>
            </w:r>
            <w:r>
              <w:br/>
            </w:r>
            <w:r>
              <w:rPr>
                <w:rFonts w:ascii="Times New Roman"/>
                <w:b w:val="false"/>
                <w:i w:val="false"/>
                <w:color w:val="000000"/>
                <w:sz w:val="20"/>
              </w:rPr>
              <w:t>
Жұмыс күні ішінде алтыншы деңгейден персонал қызметінің сәттілігін қамтамасыз ететін жағдайлар жасайды.</w:t>
            </w:r>
            <w:r>
              <w:br/>
            </w:r>
            <w:r>
              <w:rPr>
                <w:rFonts w:ascii="Times New Roman"/>
                <w:b w:val="false"/>
                <w:i w:val="false"/>
                <w:color w:val="000000"/>
                <w:sz w:val="20"/>
              </w:rPr>
              <w:t>
Жұмыс орны үшін белгіленген техникалық құжаттаманы жүргізуді жүзеге асырады.</w:t>
            </w:r>
            <w:r>
              <w:br/>
            </w:r>
            <w:r>
              <w:rPr>
                <w:rFonts w:ascii="Times New Roman"/>
                <w:b w:val="false"/>
                <w:i w:val="false"/>
                <w:color w:val="000000"/>
                <w:sz w:val="20"/>
              </w:rPr>
              <w:t>
Жоғары деңгейден персонал қалыптастыратын тапсырмалар шеңберінде инновациялық саясаттың жергілікті іс-шараларын іске асырады.</w:t>
            </w:r>
            <w:r>
              <w:br/>
            </w:r>
            <w:r>
              <w:rPr>
                <w:rFonts w:ascii="Times New Roman"/>
                <w:b w:val="false"/>
                <w:i w:val="false"/>
                <w:color w:val="000000"/>
                <w:sz w:val="20"/>
              </w:rPr>
              <w:t>
Нарық үрдісін қарастыра отырып, ұйымның бәсекеге қабілеттілігін талдау машықтарына ие. Бизнес ортадағы өзгерістерді жорамалдап, өз бөлімшесі дамуының стратегиялық бағытын анықтай біледі.</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 және топ құру туралы басқарушылық шешімдерді қабылдаудың кәсіби ахуалдары, тәсілдерін жүйелі талдау және жобалау әдіснамасы туралы білімі болуы.</w:t>
            </w:r>
            <w:r>
              <w:br/>
            </w:r>
            <w:r>
              <w:rPr>
                <w:rFonts w:ascii="Times New Roman"/>
                <w:b w:val="false"/>
                <w:i w:val="false"/>
                <w:color w:val="000000"/>
                <w:sz w:val="20"/>
              </w:rPr>
              <w:t>
Технологиялық режимдер мен жабдықтардың жағдайы туралы алғашқы ақпаратты жинау және осы ақпаратты ұйымдық-техникалық құжаттаманың талаптарына сәйкес параллельді немесе бақылаушы деңгейге беру.</w:t>
            </w:r>
            <w:r>
              <w:br/>
            </w:r>
            <w:r>
              <w:rPr>
                <w:rFonts w:ascii="Times New Roman"/>
                <w:b w:val="false"/>
                <w:i w:val="false"/>
                <w:color w:val="000000"/>
                <w:sz w:val="20"/>
              </w:rPr>
              <w:t>
Қызмет көрсетілетін технологиялық процестер шеңберінде техникалық құжаттаманы әзірлеу және анықтау.</w:t>
            </w:r>
            <w:r>
              <w:br/>
            </w:r>
            <w:r>
              <w:rPr>
                <w:rFonts w:ascii="Times New Roman"/>
                <w:b w:val="false"/>
                <w:i w:val="false"/>
                <w:color w:val="000000"/>
                <w:sz w:val="20"/>
              </w:rPr>
              <w:t>
Жобалау қызметінің өмірлік циклын, бағдарламалық өнімдерді әзірлеу ережелерін, компанияның негізгі бизнес-процестерін, персоналды басқару негіздерін, өндірісті, менеджментті, басқару психологиясын, көліктік қауіпсіздік мәселелерін білу.</w:t>
            </w:r>
          </w:p>
        </w:tc>
      </w:tr>
      <w:tr>
        <w:trPr>
          <w:trHeight w:val="39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ауқымдағы ірі институционалды құрылымдар саласын дамыту және жұмыс істеу стратегиясын құруды көздейтін басқарушылық қызмет.</w:t>
            </w:r>
            <w:r>
              <w:br/>
            </w:r>
            <w:r>
              <w:rPr>
                <w:rFonts w:ascii="Times New Roman"/>
                <w:b w:val="false"/>
                <w:i w:val="false"/>
                <w:color w:val="000000"/>
                <w:sz w:val="20"/>
              </w:rPr>
              <w:t>
Оңтайлы нәтижелерге қол жеткізуді қамтамасыз ететін басқару құрылымын әзірлеуге арналған бағыттылық қызметі мазмұнын анықтайтын алға қойылған мақсаттар мен міндеттерге сараптама жүргізу.</w:t>
            </w:r>
            <w:r>
              <w:br/>
            </w:r>
            <w:r>
              <w:rPr>
                <w:rFonts w:ascii="Times New Roman"/>
                <w:b w:val="false"/>
                <w:i w:val="false"/>
                <w:color w:val="000000"/>
                <w:sz w:val="20"/>
              </w:rPr>
              <w:t>
Жоспарланған іс-шараларды жоспарлау, ұйымдастыру және жүзеге асырылуын бақылауға алу.</w:t>
            </w:r>
            <w:r>
              <w:br/>
            </w:r>
            <w:r>
              <w:rPr>
                <w:rFonts w:ascii="Times New Roman"/>
                <w:b w:val="false"/>
                <w:i w:val="false"/>
                <w:color w:val="000000"/>
                <w:sz w:val="20"/>
              </w:rPr>
              <w:t>
Ұйымдастырушылық-белгілеу қызметінің тиімділігіне сараптама жүргізу. Қажет болған жағдайда реттеуші шешімдер әзірлеу.</w:t>
            </w:r>
            <w:r>
              <w:br/>
            </w:r>
            <w:r>
              <w:rPr>
                <w:rFonts w:ascii="Times New Roman"/>
                <w:b w:val="false"/>
                <w:i w:val="false"/>
                <w:color w:val="000000"/>
                <w:sz w:val="20"/>
              </w:rPr>
              <w:t>
Бағынышты бөлімшелердің қызметінің тиімділігіне сараптама жүргізу. Қажет болған жағдайда реттеуші шешімдердің орындалуын әзірлеу және ұйымдастыру.</w:t>
            </w:r>
            <w:r>
              <w:br/>
            </w:r>
            <w:r>
              <w:rPr>
                <w:rFonts w:ascii="Times New Roman"/>
                <w:b w:val="false"/>
                <w:i w:val="false"/>
                <w:color w:val="000000"/>
                <w:sz w:val="20"/>
              </w:rPr>
              <w:t>
Маңызды деп табылатын көшбасшылық қасиеттерді көрсету, жаңашылдық және өзара байланысты факторлардың көпшілігімен байланысты жаңа контекстегі еңбек әрекетіне деген өздігінен әрекет ету жағдайларын көрсету. Жаңа және күрделі идеяларға сараптама жүргізу, бағалау және синтездеу және осы процестер негізінде стратегиялық шешімдер қабылдау. Күрделі жағдайларда стратегиялық шешім қабылдау мүмкіндіктері туралы операционалды әрекет ету тәжірибесін көрсету. Басқарылатын процестердің тиімділігін жоғарылатуға байланысты зерттеушілік және жобалық сипаттағы проблемаларды шешу.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және стратегиялық шешімдерді, логикалық әдістерді пайдалана отырып, өзара пайдалы шешімдерді қабылдай алу, кәсіби қызмет және өзара әрекет модельдерін құру дағдыларын жұмыста қолданады.</w:t>
            </w:r>
            <w:r>
              <w:br/>
            </w:r>
            <w:r>
              <w:rPr>
                <w:rFonts w:ascii="Times New Roman"/>
                <w:b w:val="false"/>
                <w:i w:val="false"/>
                <w:color w:val="000000"/>
                <w:sz w:val="20"/>
              </w:rPr>
              <w:t>
Жұмыс күні ішінде жетінші деңгейден персонал қызметінің табыстылығын қамтамасыз ететін жағдайлар жасайды.</w:t>
            </w:r>
            <w:r>
              <w:br/>
            </w:r>
            <w:r>
              <w:rPr>
                <w:rFonts w:ascii="Times New Roman"/>
                <w:b w:val="false"/>
                <w:i w:val="false"/>
                <w:color w:val="000000"/>
                <w:sz w:val="20"/>
              </w:rPr>
              <w:t>
Персоналды даярлау және жұмыстарды ұйымдастырудың қажетті деңгейі болған жағдайда қауіпсіздіктің жобалау шектері мен жағдайларды сақтаудың бұзылуына жол бермейтін жағдайларды сақтайды.</w:t>
            </w:r>
            <w:r>
              <w:br/>
            </w:r>
            <w:r>
              <w:rPr>
                <w:rFonts w:ascii="Times New Roman"/>
                <w:b w:val="false"/>
                <w:i w:val="false"/>
                <w:color w:val="000000"/>
                <w:sz w:val="20"/>
              </w:rPr>
              <w:t>
Өкімдерді береді, бөлімшелердің қызметін ұйымдастыру саласында тапсырмаларды қалыптастырады және олардың орындалуын бақылайды.</w:t>
            </w:r>
            <w:r>
              <w:br/>
            </w:r>
            <w:r>
              <w:rPr>
                <w:rFonts w:ascii="Times New Roman"/>
                <w:b w:val="false"/>
                <w:i w:val="false"/>
                <w:color w:val="000000"/>
                <w:sz w:val="20"/>
              </w:rPr>
              <w:t>
Жаңа білім мен жаңа шешімдер алуға жетелейтін жобаларды зерттейді, әзірлейді, іске асырады және бейімдейді. Басқару және/немесе жаңашылдықтағы сыни проблемаларды шешу үшін талап етілетін және қазіргі білімін немесе кәсіби практикасын қайта қарауға және жаңартуға мүмкіндік беретін синтез бен бағалауды қоса алғанда, ең ілгері және мамандандырылған машықтар мен іскерліктерге ие;</w:t>
            </w:r>
            <w:r>
              <w:br/>
            </w:r>
            <w:r>
              <w:rPr>
                <w:rFonts w:ascii="Times New Roman"/>
                <w:b w:val="false"/>
                <w:i w:val="false"/>
                <w:color w:val="000000"/>
                <w:sz w:val="20"/>
              </w:rPr>
              <w:t>
Идеяны тудыра, инновациялық қызмет нәтижелерін болжай, кәсіби және әлеуметтік салада кең ауқымды өзгерістерді жүзеге асырады, күрделі өндірістік және ғылыми процестерді басқара білу іскерлігі.</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қызмет, сондай-ақ қаржы, маркетинг, халықаралық нарық саласындағы ең терең және толық білім.</w:t>
            </w:r>
            <w:r>
              <w:br/>
            </w:r>
            <w:r>
              <w:rPr>
                <w:rFonts w:ascii="Times New Roman"/>
                <w:b w:val="false"/>
                <w:i w:val="false"/>
                <w:color w:val="000000"/>
                <w:sz w:val="20"/>
              </w:rPr>
              <w:t>
Қызметтің кооперативтік жүйелерін құру және өзара іс-қимылы, макроәлеуметтік және макроэкономикалық жүйелерді модельдеу және басқару әдіснамасы туралы білу.</w:t>
            </w:r>
            <w:r>
              <w:br/>
            </w:r>
            <w:r>
              <w:rPr>
                <w:rFonts w:ascii="Times New Roman"/>
                <w:b w:val="false"/>
                <w:i w:val="false"/>
                <w:color w:val="000000"/>
                <w:sz w:val="20"/>
              </w:rPr>
              <w:t>
Кәсіпорынның ішкі стандарттарына, МемСТ-ға және басқа да нормативтік құжаттарға сәйкес бағдарламаларды және жобалау құжаттарын әзірлеу саласындағы ғылыми-зерттеу және жобалау ұйымдарымен ұйымдастыру.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