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9748" w14:textId="78d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Қазақстан Республикасы Экономика және бюджеттік жоспарлау министрінің 2013 жылғы 13 наурыздағы № 71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24 сәуірдегі № 112 бұйрығы. Қазақстан Республикасының Әділет министрлігінде 2014 жылы 25 сәуірде № 9353 тіркелді. Күші жойылды - Қазақстан Республикасы Қаржы министрінің 2014 жылғы 18 қыркүйектегі № 403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2014.09.18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Қазақстан Республикасы Экономика және бюджеттік жоспарлау министрінің 2013 жылғы 13 наурыздағы № 71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8397 болып тіркелген, 2013 жылғы 18 маусымдағы № 170-171 (27444-27445) «Егемен Қазақстан»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«Жалпы сипаттағы мемлекеттiк қызметтер»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«Мемлекеттiк басқарудың жалпы функцияларын орындайтын өкiлдi, атқарушы және басқа органдар»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 «Қазақстан Республикасы Президентінің Әкімшілігі»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008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«008 Қазақстан Республикасының Тұңғыш Президенті – Елбасының кітапханасының қызметін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 «Облыс әкімінің аппараты»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«Қазақстан Республикасы Президентінің «Байқоңыр» кешеніндегі арнаулы өкілінің аппараты»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«Қорғаныс»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«Әскери мұқтаждар»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 «Облыстың жұмылдыру дайындығы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«Жалпыға бірдей әскери міндетті атқару шеңберіндегі іс-шаралар» және 007 «Аумақтық қорғанысты дайындау және облыстық ауқымдағы аумақтық қорғанысы» бюджеттік бағдарламалар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«Төтенше жағдайлар жөнiндегi жұмыстарды ұйымдастыру»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 «Облыс әкімінің аппараты»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014 «Облыстық ауқымдағы төтенше жағдайлардың алдын алу және жою» бюджеттік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 «Облыстың жұмылдыру дайындығы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«Жергілікті деңгейде жұмылдыру дайындығы саласындағы мемлекеттік саясатты іске асыру жөніндегі қызметтер» және 005 «Облыстық ауқымдағы жұмылдыру дайындығы және жұмылдыру» бюджеттік бағдарламалар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 «Облыстық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«Облыс ауқымдағы төтенше жағдайлардың алдын алу және оларды жою»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«Әлеуметтiк көмек және әлеуметтiк қамсыздандыру»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«Әлеуметтiк көмек және әлеуметтiк қамтамасыз ету салаларындағы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146 бюджеттік бағдарламасы бар 221, 231, 237 және 621 бюджеттік бағдарламалар әкімшілерімен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«221 Қазақстан Республикасы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 Қазақстан Республикасы Қоршаған орта және су ресурстары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621 Қазақстан Республикасы Байланыс және ақпарат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«Тұрғын үй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 «Облыстың құрылыс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066 «Әлеуметтік-кәсіпкерлік корпорацияларға тұрғын үй салуға кредит беру»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 «Облыстың құрылыс, жолаушылар көлігі және автомобиль жолдары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092 «Әлеуметтік-кәсіпкерлік корпорацияларға тұрғын үй салуға кредит беру»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 «Облыстың құрылыс, сәулет және қала құрылысы басқармасы» және 373 «Республикалық маңызы бар қаланың, астананың құрылыс басқармасы» бюджеттік бағдарламалар әкімшілері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066 «Әлеуметтік-кәсіпкерлік корпорацияларға тұрғын үй салуға кредит беру»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487 «Ауданның (облыстық маңызы бар қаланың) тұрғын үй-коммуналдық шаруашылық және тұрғын үй инспекциясы бөлімі»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«Тұрғын үй-коммуналдық шаруашылық және тұрғын үй қоры саласында жергілікті деңгейде мемлекеттік саясатты іске асыру бойынша қызметтер»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«Мәдениет, спорт, туризм және ақпараттық кеңістiк»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«Мәдениет, спорт, туризм және ақпараттық кеңiстiктi ұйымдастыру жөнiндегi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 «Облыстың туризм және сыртқы байланыстар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«Жергiлiктi деңгейде туризм және сыртқы байланыс саласындағы мемлекеттік саясатты іске асыру жөніндегі қызметтер»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«Орман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 «Облыстың табиғи ресурстар және табиғат пайдалануды реттеу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««Шортанды - Щучинск» учаскесінде «Астана – Щучинск» автомобиль жолының бойында орман екпе ағаштарын отырғызу»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«Қоршаған ортаны қорғау»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 «Қазақстан Республикасы Қоршаған орта және су ресурстары министрлігі»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016 бюджеттік кіші бағдарламасы бар 036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«036 Нұра және Есіл өзендері бассейнінің қоршаған ортасын оңалту және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Республикалық бюджеттен сыртқы қарыздарды бірлесіп қаржыландыру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«Өнеркәсіп, сәулет, қала құрылысы және құрылыс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«Сәулет, қала құрылысы және құрылыс қызметі»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 «Облыстың құрылыс, сәулет және қала құрылысы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«Жергілікті деңгейде құрылыс, сәулет және қала құрылысы саласындағы мемлекеттік саясатты іске асыру жөніндегі қызметтер» бюджеттік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(Ж.Т. Тоқабекова)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мемлекеттік тіркелген күнінен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