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5c6e" w14:textId="a515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"Б" корпусы мемлекеттік әкімшілік лауазымдарына қойылатын біліктілік талаптарын бекіту туралы" Қазақстан Республикасы Статистика агенттігі төрағасының 2013 жылғы 20 желтоқсандағы № 318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11 сәуірдегі № 67 бұйрығы. Қазақстан Республикасының Әділет министрлігінде 2014 жылы 21 сәуірде № 9350 тіркелді. Күші жойылды - Қазақстан Республикасының Стратегиялық жоспарлау және реформалар агенттігі төрағасының 2025 жылғы 14 сәуірдегі № 2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14.04.2025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 туралы" Қазақстан Республикасының 1999 жылғы 23 шілдедегі Заңының 13-бабының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Қазақстан Республикасы Үкіметінің 2004 жылғы 31 желтоқсандағы № 1460 қаулысымен бекітілген Қазақстан Республикасы Статистика агенттігі туралы ереженің 20-тармағының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сәйкес, Қазақстан Республикасы Статистика агенттігінің құрылымы өзгеруіне байланысты,</w:t>
      </w:r>
      <w:r>
        <w:rPr>
          <w:rFonts w:ascii="Times New Roman"/>
          <w:b/>
          <w:i w:val="false"/>
          <w:color w:val="000000"/>
          <w:sz w:val="28"/>
        </w:rPr>
        <w:t xml:space="preserve"> БҰЙЫРАМЫН:</w:t>
      </w:r>
    </w:p>
    <w:bookmarkEnd w:id="0"/>
    <w:bookmarkStart w:name="z7" w:id="1"/>
    <w:p>
      <w:pPr>
        <w:spacing w:after="0"/>
        <w:ind w:left="0"/>
        <w:jc w:val="both"/>
      </w:pPr>
      <w:r>
        <w:rPr>
          <w:rFonts w:ascii="Times New Roman"/>
          <w:b w:val="false"/>
          <w:i w:val="false"/>
          <w:color w:val="000000"/>
          <w:sz w:val="28"/>
        </w:rPr>
        <w:t xml:space="preserve">
      1. "Қазақстан Республикасы Статистика агенттігінің "Б" корпусы мемлекеттік әкімшілік лауазымдарына қойылатын біліктілік талаптарын бекіту туралы" Қазақстан Республикасы Статистика агенттігі (бұдан әрі - Агенттік) төрағасының 2013 жылғы 20 желтоқсандағы № 318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9080 болып тіркелген, "Әділет" ақпараттық-құқықтық жүйесінде 2014 жылғы 30 қаңтарда жарияланған) мынадай өзгерістер енгізілсін:</w:t>
      </w:r>
    </w:p>
    <w:bookmarkEnd w:id="1"/>
    <w:bookmarkStart w:name="z10" w:id="2"/>
    <w:p>
      <w:pPr>
        <w:spacing w:after="0"/>
        <w:ind w:left="0"/>
        <w:jc w:val="both"/>
      </w:pPr>
      <w:r>
        <w:rPr>
          <w:rFonts w:ascii="Times New Roman"/>
          <w:b w:val="false"/>
          <w:i w:val="false"/>
          <w:color w:val="000000"/>
          <w:sz w:val="28"/>
        </w:rPr>
        <w:t xml:space="preserve">
      Көрсетілген бұйрықпен бекітілген Агенттіктің "Б" корпусы мемлекеттік әкімшілік қызметшілерінің лауазымдарына қойылатын  </w:t>
      </w:r>
      <w:r>
        <w:rPr>
          <w:rFonts w:ascii="Times New Roman"/>
          <w:b w:val="false"/>
          <w:i w:val="false"/>
          <w:color w:val="000000"/>
          <w:sz w:val="28"/>
        </w:rPr>
        <w:t xml:space="preserve"> біліктілік талаптары</w:t>
      </w:r>
      <w:r>
        <w:rPr>
          <w:rFonts w:ascii="Times New Roman"/>
          <w:b w:val="false"/>
          <w:i w:val="false"/>
          <w:color w:val="000000"/>
          <w:sz w:val="28"/>
        </w:rPr>
        <w:t xml:space="preserve"> осы бұйрықтың қосымшасына сәйкес жаңа редакцияда жазылсын.</w:t>
      </w:r>
    </w:p>
    <w:bookmarkEnd w:id="2"/>
    <w:bookmarkStart w:name="z13" w:id="3"/>
    <w:p>
      <w:pPr>
        <w:spacing w:after="0"/>
        <w:ind w:left="0"/>
        <w:jc w:val="both"/>
      </w:pPr>
      <w:r>
        <w:rPr>
          <w:rFonts w:ascii="Times New Roman"/>
          <w:b w:val="false"/>
          <w:i w:val="false"/>
          <w:color w:val="000000"/>
          <w:sz w:val="28"/>
        </w:rPr>
        <w:t>
      2. Персоналды басқару қызметі "С" санатына жатқызылған, Агенттіктің "Б" корпусы мемлекеттік әкімшілік лауазымдарының санаттарына қойылатын біліктілік талаптарын келісу үшін Қазақстан Республикасы Мемлекеттік қызмет істері агенттігіне жолдасын.</w:t>
      </w:r>
    </w:p>
    <w:bookmarkEnd w:id="3"/>
    <w:bookmarkStart w:name="z14" w:id="4"/>
    <w:p>
      <w:pPr>
        <w:spacing w:after="0"/>
        <w:ind w:left="0"/>
        <w:jc w:val="both"/>
      </w:pPr>
      <w:r>
        <w:rPr>
          <w:rFonts w:ascii="Times New Roman"/>
          <w:b w:val="false"/>
          <w:i w:val="false"/>
          <w:color w:val="000000"/>
          <w:sz w:val="28"/>
        </w:rPr>
        <w:t>
      3. Персоналды басқару қызметі Агенттіктің Заң департаментімен бірлесіп заңнамамен белгіленген тәртіпте:</w:t>
      </w:r>
    </w:p>
    <w:bookmarkEnd w:id="4"/>
    <w:bookmarkStart w:name="z1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16"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жариялауға жолдасын.</w:t>
      </w:r>
    </w:p>
    <w:bookmarkEnd w:id="6"/>
    <w:bookmarkStart w:name="z17" w:id="7"/>
    <w:p>
      <w:pPr>
        <w:spacing w:after="0"/>
        <w:ind w:left="0"/>
        <w:jc w:val="both"/>
      </w:pPr>
      <w:r>
        <w:rPr>
          <w:rFonts w:ascii="Times New Roman"/>
          <w:b w:val="false"/>
          <w:i w:val="false"/>
          <w:color w:val="000000"/>
          <w:sz w:val="28"/>
        </w:rPr>
        <w:t>
      3) осы бұйрықтың Агенттіктің Интернет-ресурсында міндетті жариялануын қамтамасыз етсін.</w:t>
      </w:r>
    </w:p>
    <w:bookmarkEnd w:id="7"/>
    <w:bookmarkStart w:name="z18"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9" w:id="9"/>
    <w:p>
      <w:pPr>
        <w:spacing w:after="0"/>
        <w:ind w:left="0"/>
        <w:jc w:val="both"/>
      </w:pPr>
      <w:r>
        <w:rPr>
          <w:rFonts w:ascii="Times New Roman"/>
          <w:b w:val="false"/>
          <w:i w:val="false"/>
          <w:color w:val="000000"/>
          <w:sz w:val="28"/>
        </w:rPr>
        <w:t>
      5. Осы бұйрық алғашқы ресми жарияланған күнінен бастап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2014 жылғы 11 сәуір</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агенттігінің</w:t>
            </w:r>
            <w:r>
              <w:br/>
            </w:r>
            <w:r>
              <w:rPr>
                <w:rFonts w:ascii="Times New Roman"/>
                <w:b w:val="false"/>
                <w:i w:val="false"/>
                <w:color w:val="000000"/>
                <w:sz w:val="20"/>
              </w:rPr>
              <w:t>2014 жылғы 11 сәуірдегі</w:t>
            </w:r>
            <w:r>
              <w:br/>
            </w:r>
            <w:r>
              <w:rPr>
                <w:rFonts w:ascii="Times New Roman"/>
                <w:b w:val="false"/>
                <w:i w:val="false"/>
                <w:color w:val="000000"/>
                <w:sz w:val="20"/>
              </w:rPr>
              <w:t>№ 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318 бұйрығына қосымша</w:t>
            </w:r>
          </w:p>
        </w:tc>
      </w:tr>
    </w:tbl>
    <w:bookmarkStart w:name="z35" w:id="10"/>
    <w:p>
      <w:pPr>
        <w:spacing w:after="0"/>
        <w:ind w:left="0"/>
        <w:jc w:val="left"/>
      </w:pPr>
      <w:r>
        <w:rPr>
          <w:rFonts w:ascii="Times New Roman"/>
          <w:b/>
          <w:i w:val="false"/>
          <w:color w:val="000000"/>
        </w:rPr>
        <w:t xml:space="preserve"> Қазақстан Республикасы Статистика агенттігінің "Б" корпусы</w:t>
      </w:r>
      <w:r>
        <w:br/>
      </w:r>
      <w:r>
        <w:rPr>
          <w:rFonts w:ascii="Times New Roman"/>
          <w:b/>
          <w:i w:val="false"/>
          <w:color w:val="000000"/>
        </w:rPr>
        <w:t>мемлекеттік әкімшілік қызметшілерінің лауазымдарына қойылатын</w:t>
      </w:r>
      <w:r>
        <w:br/>
      </w:r>
      <w:r>
        <w:rPr>
          <w:rFonts w:ascii="Times New Roman"/>
          <w:b/>
          <w:i w:val="false"/>
          <w:color w:val="000000"/>
        </w:rPr>
        <w:t>біліктілік талаптары</w:t>
      </w:r>
    </w:p>
    <w:bookmarkEnd w:id="10"/>
    <w:bookmarkStart w:name="z38" w:id="11"/>
    <w:p>
      <w:pPr>
        <w:spacing w:after="0"/>
        <w:ind w:left="0"/>
        <w:jc w:val="both"/>
      </w:pPr>
      <w:r>
        <w:rPr>
          <w:rFonts w:ascii="Times New Roman"/>
          <w:b w:val="false"/>
          <w:i w:val="false"/>
          <w:color w:val="000000"/>
          <w:sz w:val="28"/>
        </w:rPr>
        <w:t>
      1. Кеңесші, санаты С-3, № 01-1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гуманитарлық ғылымдар, құқық, жаратылыстану ғылымдары,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Төрағаға талдамалық, анықтамалық, ақпараттық материалдарды және статистикалық деректерін жинау, жарияланымдардың өңдеу әдіснамасын жетілдіру және статистика органдарының респонденттермен өзара іс-қимылы мәселелері бойынша ұсынымдарды дайындау;</w:t>
            </w:r>
          </w:p>
          <w:p>
            <w:pPr>
              <w:spacing w:after="20"/>
              <w:ind w:left="20"/>
              <w:jc w:val="both"/>
            </w:pPr>
            <w:r>
              <w:rPr>
                <w:rFonts w:ascii="Times New Roman"/>
                <w:b w:val="false"/>
                <w:i w:val="false"/>
                <w:color w:val="000000"/>
                <w:sz w:val="20"/>
              </w:rPr>
              <w:t>
Төрағаның немесе Жауапты хатшының тапсырмасы бойынша Төраға жанындағы кеңесшілік және консультативтік органдардың қызметтерін қамтамасыз ету; Төрағаның жеке тапсырмаларын орындау.</w:t>
            </w:r>
          </w:p>
        </w:tc>
      </w:tr>
    </w:tbl>
    <w:p>
      <w:pPr>
        <w:spacing w:after="0"/>
        <w:ind w:left="0"/>
        <w:jc w:val="left"/>
      </w:pPr>
      <w:r>
        <w:br/>
      </w:r>
      <w:r>
        <w:rPr>
          <w:rFonts w:ascii="Times New Roman"/>
          <w:b w:val="false"/>
          <w:i w:val="false"/>
          <w:color w:val="000000"/>
          <w:sz w:val="28"/>
        </w:rPr>
        <w:t>
</w:t>
      </w:r>
    </w:p>
    <w:bookmarkStart w:name="z39" w:id="12"/>
    <w:p>
      <w:pPr>
        <w:spacing w:after="0"/>
        <w:ind w:left="0"/>
        <w:jc w:val="both"/>
      </w:pPr>
      <w:r>
        <w:rPr>
          <w:rFonts w:ascii="Times New Roman"/>
          <w:b w:val="false"/>
          <w:i w:val="false"/>
          <w:color w:val="000000"/>
          <w:sz w:val="28"/>
        </w:rPr>
        <w:t>
      2. Режим жөніндегі көмекші, санаты С-3, № 01-2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 (құқықтану, халықаралық құқық, құқық қорғау қызметі, кеден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құқық қорғау органдарында және ұлттық қауіпсіздік органдарында жұмыс тәжірибесінің болуы. Мүмкіндігінше режимдік органдарда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бөлімшесімен, сонымен қоса ақпараттық қауіпсіздік бойынша бөлімшесімен өзара әрекеттесу және жұмыстарын үйлестіру.</w:t>
            </w:r>
          </w:p>
        </w:tc>
      </w:tr>
    </w:tbl>
    <w:p>
      <w:pPr>
        <w:spacing w:after="0"/>
        <w:ind w:left="0"/>
        <w:jc w:val="left"/>
      </w:pP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3. Ішкі бақылау басқармасының басшысы, санаты С-3, № 02-1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p>
          <w:p>
            <w:pPr>
              <w:spacing w:after="20"/>
              <w:ind w:left="20"/>
              <w:jc w:val="both"/>
            </w:pP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Iшкi бақылау мәселелері бойынша құқықтық актілердің, әдiстемелердің, әдiстемелiк ұсынымдардың жобаларын әзірлеу және көкейкесті ету.</w:t>
            </w:r>
          </w:p>
          <w:p>
            <w:pPr>
              <w:spacing w:after="20"/>
              <w:ind w:left="20"/>
              <w:jc w:val="both"/>
            </w:pPr>
            <w:r>
              <w:rPr>
                <w:rFonts w:ascii="Times New Roman"/>
                <w:b w:val="false"/>
                <w:i w:val="false"/>
                <w:color w:val="000000"/>
                <w:sz w:val="20"/>
              </w:rPr>
              <w:t>
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p>
          <w:p>
            <w:pPr>
              <w:spacing w:after="20"/>
              <w:ind w:left="20"/>
              <w:jc w:val="both"/>
            </w:pP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p>
          <w:p>
            <w:pPr>
              <w:spacing w:after="20"/>
              <w:ind w:left="20"/>
              <w:jc w:val="both"/>
            </w:pP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p>
          <w:p>
            <w:pPr>
              <w:spacing w:after="20"/>
              <w:ind w:left="20"/>
              <w:jc w:val="both"/>
            </w:pP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 Агенттік төрағасына ішкі бақылау жүргізу жоспарларының орындалуы бойынша есептерді ұсыну;</w:t>
            </w:r>
          </w:p>
          <w:p>
            <w:pPr>
              <w:spacing w:after="20"/>
              <w:ind w:left="20"/>
              <w:jc w:val="both"/>
            </w:pP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 Басқарманың ережесінде және лауазымдық нұсқаулықта көрсетілген өзге де міндеттерді жүзеге асыру.</w:t>
            </w:r>
          </w:p>
        </w:tc>
      </w:tr>
    </w:tbl>
    <w:p>
      <w:pPr>
        <w:spacing w:after="0"/>
        <w:ind w:left="0"/>
        <w:jc w:val="left"/>
      </w:pP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4. Ішкі бақылау басқармасының бас сарапшысы, санаты С-4, № 02-2,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p>
          <w:p>
            <w:pPr>
              <w:spacing w:after="20"/>
              <w:ind w:left="20"/>
              <w:jc w:val="both"/>
            </w:pP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 Мемлекеттік тілді мүмкіндігінше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p>
          <w:p>
            <w:pPr>
              <w:spacing w:after="20"/>
              <w:ind w:left="20"/>
              <w:jc w:val="both"/>
            </w:pP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p>
          <w:p>
            <w:pPr>
              <w:spacing w:after="20"/>
              <w:ind w:left="20"/>
              <w:jc w:val="both"/>
            </w:pP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p>
          <w:p>
            <w:pPr>
              <w:spacing w:after="20"/>
              <w:ind w:left="20"/>
              <w:jc w:val="both"/>
            </w:pP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p>
          <w:p>
            <w:pPr>
              <w:spacing w:after="20"/>
              <w:ind w:left="20"/>
              <w:jc w:val="both"/>
            </w:pPr>
            <w:r>
              <w:rPr>
                <w:rFonts w:ascii="Times New Roman"/>
                <w:b w:val="false"/>
                <w:i w:val="false"/>
                <w:color w:val="000000"/>
                <w:sz w:val="20"/>
              </w:rPr>
              <w:t>
Агенттік төрағасына ішкі бақылау жүргізу жоспарларының орындалуы бойынша есептерді ұсыну;</w:t>
            </w:r>
          </w:p>
          <w:p>
            <w:pPr>
              <w:spacing w:after="20"/>
              <w:ind w:left="20"/>
              <w:jc w:val="both"/>
            </w:pP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p>
          <w:p>
            <w:pPr>
              <w:spacing w:after="20"/>
              <w:ind w:left="20"/>
              <w:jc w:val="both"/>
            </w:pP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p>
      <w:pPr>
        <w:spacing w:after="0"/>
        <w:ind w:left="0"/>
        <w:jc w:val="left"/>
      </w:pP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5. Ішкі бақылау басқармасының бас сарапшысы, санаты С-4, № 02-3,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p>
          <w:p>
            <w:pPr>
              <w:spacing w:after="20"/>
              <w:ind w:left="20"/>
              <w:jc w:val="both"/>
            </w:pP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p>
          <w:p>
            <w:pPr>
              <w:spacing w:after="20"/>
              <w:ind w:left="20"/>
              <w:jc w:val="both"/>
            </w:pPr>
            <w:r>
              <w:rPr>
                <w:rFonts w:ascii="Times New Roman"/>
                <w:b w:val="false"/>
                <w:i w:val="false"/>
                <w:color w:val="000000"/>
                <w:sz w:val="20"/>
              </w:rPr>
              <w:t>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p>
          <w:p>
            <w:pPr>
              <w:spacing w:after="20"/>
              <w:ind w:left="20"/>
              <w:jc w:val="both"/>
            </w:pP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p>
          <w:p>
            <w:pPr>
              <w:spacing w:after="20"/>
              <w:ind w:left="20"/>
              <w:jc w:val="both"/>
            </w:pP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p>
          <w:p>
            <w:pPr>
              <w:spacing w:after="20"/>
              <w:ind w:left="20"/>
              <w:jc w:val="both"/>
            </w:pP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p>
          <w:p>
            <w:pPr>
              <w:spacing w:after="20"/>
              <w:ind w:left="20"/>
              <w:jc w:val="both"/>
            </w:pPr>
            <w:r>
              <w:rPr>
                <w:rFonts w:ascii="Times New Roman"/>
                <w:b w:val="false"/>
                <w:i w:val="false"/>
                <w:color w:val="000000"/>
                <w:sz w:val="20"/>
              </w:rPr>
              <w:t>
Агенттік төрағасына ішкі бақылау жүргізу жоспарларының орындалуы бойынша есептерді ұсыну;</w:t>
            </w:r>
          </w:p>
          <w:p>
            <w:pPr>
              <w:spacing w:after="20"/>
              <w:ind w:left="20"/>
              <w:jc w:val="both"/>
            </w:pP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p>
          <w:p>
            <w:pPr>
              <w:spacing w:after="20"/>
              <w:ind w:left="20"/>
              <w:jc w:val="both"/>
            </w:pP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p>
      <w:pPr>
        <w:spacing w:after="0"/>
        <w:ind w:left="0"/>
        <w:jc w:val="left"/>
      </w:pP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6. Ішкі бақылау басқармасының сарапшысы, санаты С-5, № 02-4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p>
          <w:p>
            <w:pPr>
              <w:spacing w:after="20"/>
              <w:ind w:left="20"/>
              <w:jc w:val="both"/>
            </w:pP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p>
          <w:p>
            <w:pPr>
              <w:spacing w:after="20"/>
              <w:ind w:left="20"/>
              <w:jc w:val="both"/>
            </w:pPr>
            <w:r>
              <w:rPr>
                <w:rFonts w:ascii="Times New Roman"/>
                <w:b w:val="false"/>
                <w:i w:val="false"/>
                <w:color w:val="000000"/>
                <w:sz w:val="20"/>
              </w:rPr>
              <w:t>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p>
          <w:p>
            <w:pPr>
              <w:spacing w:after="20"/>
              <w:ind w:left="20"/>
              <w:jc w:val="both"/>
            </w:pP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p>
          <w:p>
            <w:pPr>
              <w:spacing w:after="20"/>
              <w:ind w:left="20"/>
              <w:jc w:val="both"/>
            </w:pP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p>
          <w:p>
            <w:pPr>
              <w:spacing w:after="20"/>
              <w:ind w:left="20"/>
              <w:jc w:val="both"/>
            </w:pP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p>
          <w:p>
            <w:pPr>
              <w:spacing w:after="20"/>
              <w:ind w:left="20"/>
              <w:jc w:val="both"/>
            </w:pPr>
            <w:r>
              <w:rPr>
                <w:rFonts w:ascii="Times New Roman"/>
                <w:b w:val="false"/>
                <w:i w:val="false"/>
                <w:color w:val="000000"/>
                <w:sz w:val="20"/>
              </w:rPr>
              <w:t>
Агенттік төрағасына ішкі бақылау жүргізу жоспарларының орындалуы бойынша есептерді ұсыну;</w:t>
            </w:r>
          </w:p>
          <w:p>
            <w:pPr>
              <w:spacing w:after="20"/>
              <w:ind w:left="20"/>
              <w:jc w:val="both"/>
            </w:pP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p>
          <w:p>
            <w:pPr>
              <w:spacing w:after="20"/>
              <w:ind w:left="20"/>
              <w:jc w:val="both"/>
            </w:pP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p>
      <w:pPr>
        <w:spacing w:after="0"/>
        <w:ind w:left="0"/>
        <w:jc w:val="left"/>
      </w:pP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xml:space="preserve">
      7. Халықаралық байланыстар басқармасының басшысы, санаты С-3, № 03-1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(халықаралық қатынастар) немесе әлеуметтік ғылымдар, экономика және бизнес (аймақтану)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Мүмкіндігінше мемлекеттік тілді білу Статистиканың және экономиканың жалпы теориясын білу.</w:t>
            </w:r>
          </w:p>
          <w:p>
            <w:pPr>
              <w:spacing w:after="20"/>
              <w:ind w:left="20"/>
              <w:jc w:val="both"/>
            </w:pPr>
            <w:r>
              <w:rPr>
                <w:rFonts w:ascii="Times New Roman"/>
                <w:b w:val="false"/>
                <w:i w:val="false"/>
                <w:color w:val="000000"/>
                <w:sz w:val="20"/>
              </w:rPr>
              <w:t>
Ағылшын тілін еркін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 мен ұлттық статистика кеңселерімен ынтымақтастықты қамтамасыз ету және үйлестіру. Агенттіктің басқа бөлімшелерімен бірге халықаралық байланыстарды нақты елдермен және халықаралық ұйымдармен дамытудың басымдылық бағыттарын анықтау, олардың негізінде халықаралық бағдарламаларды және ынтымақтастық жобаларын қалыптастыру. </w:t>
            </w:r>
          </w:p>
        </w:tc>
      </w:tr>
    </w:tbl>
    <w:p>
      <w:pPr>
        <w:spacing w:after="0"/>
        <w:ind w:left="0"/>
        <w:jc w:val="left"/>
      </w:pP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8. Халықаралық байланыстар басқармасының бас сарапшысы, санаты С-4, № 03-2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(халықаралық қатынастар немесе шетел филология, немесе аударма ісі), немесе білім (шетел тілі: екі шет тілі), немесе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Статистиканың және экономиканың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p>
            <w:pPr>
              <w:spacing w:after="20"/>
              <w:ind w:left="20"/>
              <w:jc w:val="both"/>
            </w:pPr>
            <w:r>
              <w:rPr>
                <w:rFonts w:ascii="Times New Roman"/>
                <w:b w:val="false"/>
                <w:i w:val="false"/>
                <w:color w:val="000000"/>
                <w:sz w:val="20"/>
              </w:rPr>
              <w:t>
Ағылшын тілін еркін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халықаралық ынтымақтастығы бойынша қызметті жоспарлау. Шетелдік статистика ұйымдарымен ынтымақтастық бағдарламаларын іске асыру перспективаларының мониторингі.</w:t>
            </w:r>
          </w:p>
        </w:tc>
      </w:tr>
    </w:tbl>
    <w:p>
      <w:pPr>
        <w:spacing w:after="0"/>
        <w:ind w:left="0"/>
        <w:jc w:val="left"/>
      </w:pP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9. Халықаралық байланыстар басқармасының сарапшысы, санаты С-5,</w:t>
      </w:r>
    </w:p>
    <w:bookmarkEnd w:id="19"/>
    <w:p>
      <w:pPr>
        <w:spacing w:after="0"/>
        <w:ind w:left="0"/>
        <w:jc w:val="both"/>
      </w:pPr>
      <w:r>
        <w:rPr>
          <w:rFonts w:ascii="Times New Roman"/>
          <w:b w:val="false"/>
          <w:i w:val="false"/>
          <w:color w:val="000000"/>
          <w:sz w:val="28"/>
        </w:rPr>
        <w:t>
      3 орын, № 03-3, № 03-4 және № 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(халықаралық қатынастар немесе шетел филологиясы, немесе аударма ісі),, немесе білім (шетел тілі: екі шет тілі), немесе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Мүмкіндігінше мемлекеттік тілді білу.</w:t>
            </w:r>
          </w:p>
          <w:p>
            <w:pPr>
              <w:spacing w:after="20"/>
              <w:ind w:left="20"/>
              <w:jc w:val="both"/>
            </w:pPr>
            <w:r>
              <w:rPr>
                <w:rFonts w:ascii="Times New Roman"/>
                <w:b w:val="false"/>
                <w:i w:val="false"/>
                <w:color w:val="000000"/>
                <w:sz w:val="20"/>
              </w:rPr>
              <w:t>
Статистиканың және экономиканың жалпы теориясын білу.</w:t>
            </w:r>
          </w:p>
          <w:p>
            <w:pPr>
              <w:spacing w:after="20"/>
              <w:ind w:left="20"/>
              <w:jc w:val="both"/>
            </w:pPr>
            <w:r>
              <w:rPr>
                <w:rFonts w:ascii="Times New Roman"/>
                <w:b w:val="false"/>
                <w:i w:val="false"/>
                <w:color w:val="000000"/>
                <w:sz w:val="20"/>
              </w:rPr>
              <w:t xml:space="preserve">
Ағылшын тілін еркін меңгеру.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халықаралық жобаларын, ынтымақтастық бағдарламаларын үйлестіру. Агенттіктің басшылығы статистика саласындағы халықаралық іс-шараларға және кездесулерге қатысқан кезде хаттамамен ресімделуін қамтамасыз ету. Шетелдік статистика ұйымдары мен Агенттіктің арасындағы ақпарат алмасу.</w:t>
            </w:r>
          </w:p>
        </w:tc>
      </w:tr>
    </w:tbl>
    <w:p>
      <w:pPr>
        <w:spacing w:after="0"/>
        <w:ind w:left="0"/>
        <w:jc w:val="left"/>
      </w:pP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10. Стратегиялық даму департаментінің директоры, санаты С-1, № 04-1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құқық саласында (құқықтану, халықаралық құқық, құқық қорғау қызметі, кеден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Қазақстан Республикасының азаматтық заңнамасын білу.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Департаментке басшылық ету. Департамент қызметін ұйымдастыру және үйлестіру; Департаменттің алдына қойылған міндеттерді іске асыру. Департаменттің құзыретіне жататын мәселелер бойынша шешім қабылдау. Статистикалық құралдарды жетілдіру мақсатында талдау. Статистика мәселелері бойынша Қазақстан Республикасының нормативтік құқықтық актілерін әзірлеуге, статистикалық қызметті жоспарлауға, Агенттіктің құрылымдық бөлімшелері қызметінің тиімділігін бағалауға, статистикалық әдіснаманы талдауға қатысу. </w:t>
            </w:r>
          </w:p>
        </w:tc>
      </w:tr>
    </w:tbl>
    <w:p>
      <w:pPr>
        <w:spacing w:after="0"/>
        <w:ind w:left="0"/>
        <w:jc w:val="left"/>
      </w:pPr>
      <w:r>
        <w:br/>
      </w:r>
      <w:r>
        <w:rPr>
          <w:rFonts w:ascii="Times New Roman"/>
          <w:b w:val="false"/>
          <w:i w:val="false"/>
          <w:color w:val="000000"/>
          <w:sz w:val="28"/>
        </w:rPr>
        <w:t>
</w:t>
      </w:r>
    </w:p>
    <w:bookmarkStart w:name="z49" w:id="21"/>
    <w:p>
      <w:pPr>
        <w:spacing w:after="0"/>
        <w:ind w:left="0"/>
        <w:jc w:val="both"/>
      </w:pPr>
      <w:r>
        <w:rPr>
          <w:rFonts w:ascii="Times New Roman"/>
          <w:b w:val="false"/>
          <w:i w:val="false"/>
          <w:color w:val="000000"/>
          <w:sz w:val="28"/>
        </w:rPr>
        <w:t>
      11. Стратегиялық даму департаменті директорының орынбасары санаты</w:t>
      </w:r>
    </w:p>
    <w:bookmarkEnd w:id="21"/>
    <w:p>
      <w:pPr>
        <w:spacing w:after="0"/>
        <w:ind w:left="0"/>
        <w:jc w:val="both"/>
      </w:pPr>
      <w:r>
        <w:rPr>
          <w:rFonts w:ascii="Times New Roman"/>
          <w:b w:val="false"/>
          <w:i w:val="false"/>
          <w:color w:val="000000"/>
          <w:sz w:val="28"/>
        </w:rPr>
        <w:t>
      С-2, № 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құқық саласында (құқықтану, халықаралық құқық, құқық қорғау қызметі, кеден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Қазақстан Республикасының азаматтық заңнамасын білу.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және үйлестіру; Департаменттің алдына қойылған міндеттерді іске асыру. Құқықтық актілердің, әдістемелердің жобаларын әзірлеуді қамтамасыз ету, статистикалық құралды, статистикалық әдіснаманы талдауға қатысу.</w:t>
            </w:r>
          </w:p>
        </w:tc>
      </w:tr>
    </w:tbl>
    <w:p>
      <w:pPr>
        <w:spacing w:after="0"/>
        <w:ind w:left="0"/>
        <w:jc w:val="left"/>
      </w:pPr>
      <w:r>
        <w:br/>
      </w:r>
      <w:r>
        <w:rPr>
          <w:rFonts w:ascii="Times New Roman"/>
          <w:b w:val="false"/>
          <w:i w:val="false"/>
          <w:color w:val="000000"/>
          <w:sz w:val="28"/>
        </w:rPr>
        <w:t>
</w:t>
      </w:r>
    </w:p>
    <w:bookmarkStart w:name="z51" w:id="22"/>
    <w:p>
      <w:pPr>
        <w:spacing w:after="0"/>
        <w:ind w:left="0"/>
        <w:jc w:val="both"/>
      </w:pPr>
      <w:r>
        <w:rPr>
          <w:rFonts w:ascii="Times New Roman"/>
          <w:b w:val="false"/>
          <w:i w:val="false"/>
          <w:color w:val="000000"/>
          <w:sz w:val="28"/>
        </w:rPr>
        <w:t>
      12. Стратегиялық даму департаменті стратегиялық жоспарлау және</w:t>
      </w:r>
    </w:p>
    <w:bookmarkEnd w:id="22"/>
    <w:p>
      <w:pPr>
        <w:spacing w:after="0"/>
        <w:ind w:left="0"/>
        <w:jc w:val="both"/>
      </w:pPr>
      <w:r>
        <w:rPr>
          <w:rFonts w:ascii="Times New Roman"/>
          <w:b w:val="false"/>
          <w:i w:val="false"/>
          <w:color w:val="000000"/>
          <w:sz w:val="28"/>
        </w:rPr>
        <w:t>
      мониторинг басқармасының басшысы, санаты С-3, №_04-3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және үйлестіру;</w:t>
            </w:r>
          </w:p>
          <w:p>
            <w:pPr>
              <w:spacing w:after="20"/>
              <w:ind w:left="20"/>
              <w:jc w:val="both"/>
            </w:pPr>
            <w:r>
              <w:rPr>
                <w:rFonts w:ascii="Times New Roman"/>
                <w:b w:val="false"/>
                <w:i w:val="false"/>
                <w:color w:val="000000"/>
                <w:sz w:val="20"/>
              </w:rPr>
              <w:t>
статистика саласында НҚА әзірлеуге қатысу; Агенттіктің жоспарлық және есепті құжаттарын әзірлеу бойынша жұмыстарды ұйымдастыру және олардың орындалуына мониторингті жүзеге асыру, Мемлекеттік статистика мәселелері жөніндегі кеңес пен Мемлекеттік статистиканы жетілдіру жөніндегі қоғамдық кеңестің жұмыстарын ұйымдастыру, олардың отырыстарына материалдарды дайындауды қамтамасыз ету, облыстар, қалалар және аудандар рейтингі бойынша жұмыстарды үйлестіру, орталық аппараттың құрылымдық бөлімшелері мен облыстық статистика департаменттері қызметтерін бағалау бойынша (рейтинг) жұмыстарды әзірлеу және үйлестіру, Агенттіктің құрылымдық бөлімшелерінің жұмыс жоспарының орындалуы бойынша жұмыстарды үйлестіруді жүзеге асыру.</w:t>
            </w:r>
          </w:p>
        </w:tc>
      </w:tr>
    </w:tbl>
    <w:p>
      <w:pPr>
        <w:spacing w:after="0"/>
        <w:ind w:left="0"/>
        <w:jc w:val="left"/>
      </w:pPr>
      <w:r>
        <w:br/>
      </w:r>
      <w:r>
        <w:rPr>
          <w:rFonts w:ascii="Times New Roman"/>
          <w:b w:val="false"/>
          <w:i w:val="false"/>
          <w:color w:val="000000"/>
          <w:sz w:val="28"/>
        </w:rPr>
        <w:t>
</w:t>
      </w:r>
    </w:p>
    <w:bookmarkStart w:name="z53" w:id="23"/>
    <w:p>
      <w:pPr>
        <w:spacing w:after="0"/>
        <w:ind w:left="0"/>
        <w:jc w:val="both"/>
      </w:pPr>
      <w:r>
        <w:rPr>
          <w:rFonts w:ascii="Times New Roman"/>
          <w:b w:val="false"/>
          <w:i w:val="false"/>
          <w:color w:val="000000"/>
          <w:sz w:val="28"/>
        </w:rPr>
        <w:t>
      13. Стратегиялық даму департаменті стратегиялық жоспарлау және</w:t>
      </w:r>
    </w:p>
    <w:bookmarkEnd w:id="23"/>
    <w:p>
      <w:pPr>
        <w:spacing w:after="0"/>
        <w:ind w:left="0"/>
        <w:jc w:val="both"/>
      </w:pPr>
      <w:r>
        <w:rPr>
          <w:rFonts w:ascii="Times New Roman"/>
          <w:b w:val="false"/>
          <w:i w:val="false"/>
          <w:color w:val="000000"/>
          <w:sz w:val="28"/>
        </w:rPr>
        <w:t>
      мониторинг басқармасының бас сарапшысы, санаты С-4, № 04-3-1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 НҚА әзірлеуге қатысу; Агенттіктің жоспарлық және есепті құжаттарын әзірлеу бойынша жұмыстарды ұйымдастыруға және олардың орындалуына мониторингті жүзеге асыруға қатысу, Мемлекеттік статистика мәселелері жөніндегі кеңес пен Мемлекеттік статистиканы жетілдіру жөніндегі қоғамдық кеңестің жұмыстарын ұйымдастыруға қатысу, олардың отырыстарына материалдарды дайындауды қамтамасыз ету, облыстар, қалалар және аудандар рейтингі бойынша жұмыстарды үйлестіруге қатысу, орталық аппараттың құрылымдық бөлімшелері мен облыстық статистика департаменттері қызметтерін бағалау бойынша (рейтинг) жұмыстарды әзірлеуге және үйлестіруге қатысу, Агенттіктің құрылымдық бөлімшелерінің жұмыс жоспарының орындалуы бойынша жұмыстарды үйлестіруді жүзеге асыруға қатысу.</w:t>
            </w:r>
          </w:p>
        </w:tc>
      </w:tr>
    </w:tbl>
    <w:p>
      <w:pPr>
        <w:spacing w:after="0"/>
        <w:ind w:left="0"/>
        <w:jc w:val="left"/>
      </w:pPr>
      <w:r>
        <w:br/>
      </w:r>
      <w:r>
        <w:rPr>
          <w:rFonts w:ascii="Times New Roman"/>
          <w:b w:val="false"/>
          <w:i w:val="false"/>
          <w:color w:val="000000"/>
          <w:sz w:val="28"/>
        </w:rPr>
        <w:t>
</w:t>
      </w:r>
    </w:p>
    <w:bookmarkStart w:name="z55" w:id="24"/>
    <w:p>
      <w:pPr>
        <w:spacing w:after="0"/>
        <w:ind w:left="0"/>
        <w:jc w:val="both"/>
      </w:pPr>
      <w:r>
        <w:rPr>
          <w:rFonts w:ascii="Times New Roman"/>
          <w:b w:val="false"/>
          <w:i w:val="false"/>
          <w:color w:val="000000"/>
          <w:sz w:val="28"/>
        </w:rPr>
        <w:t>
      14. Стратегиялық даму департаменті стратегиялық жоспарлау және</w:t>
      </w:r>
    </w:p>
    <w:bookmarkEnd w:id="24"/>
    <w:p>
      <w:pPr>
        <w:spacing w:after="0"/>
        <w:ind w:left="0"/>
        <w:jc w:val="both"/>
      </w:pPr>
      <w:r>
        <w:rPr>
          <w:rFonts w:ascii="Times New Roman"/>
          <w:b w:val="false"/>
          <w:i w:val="false"/>
          <w:color w:val="000000"/>
          <w:sz w:val="28"/>
        </w:rPr>
        <w:t>
      мониторинг басқармасының бас сарапшысы, санаты С-4, № 04-3-2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әрекеттесу  саласындағы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 НҚА әзірлеу; Агенттіктің жоспарлық және есепті құжаттарын әзірлеу бойынша жұмыстарды ұйымдастыру және олардың орындалуына мониторингті жүзеге асыру, Мемлекеттік статистика мәселелері жөніндегі кеңес пен Мемлекеттік статистиканы жетілдіру жөніндегі қоғамдық кеңестің жұмыстарын ұйымдастыру, олардың отырыстарына материалдарды дайындауды қамтамасыз ету, облыстар, қалалар және аудандар рейтингі бойынша жұмыстарды ұйымдастыру.</w:t>
            </w:r>
          </w:p>
        </w:tc>
      </w:tr>
    </w:tbl>
    <w:p>
      <w:pPr>
        <w:spacing w:after="0"/>
        <w:ind w:left="0"/>
        <w:jc w:val="left"/>
      </w:pPr>
      <w:r>
        <w:br/>
      </w:r>
      <w:r>
        <w:rPr>
          <w:rFonts w:ascii="Times New Roman"/>
          <w:b w:val="false"/>
          <w:i w:val="false"/>
          <w:color w:val="000000"/>
          <w:sz w:val="28"/>
        </w:rPr>
        <w:t>
</w:t>
      </w:r>
    </w:p>
    <w:bookmarkStart w:name="z57" w:id="25"/>
    <w:p>
      <w:pPr>
        <w:spacing w:after="0"/>
        <w:ind w:left="0"/>
        <w:jc w:val="both"/>
      </w:pPr>
      <w:r>
        <w:rPr>
          <w:rFonts w:ascii="Times New Roman"/>
          <w:b w:val="false"/>
          <w:i w:val="false"/>
          <w:color w:val="000000"/>
          <w:sz w:val="28"/>
        </w:rPr>
        <w:t>
      15. Стратегиялық даму департаменті стратегиялық жоспарлау және</w:t>
      </w:r>
    </w:p>
    <w:bookmarkEnd w:id="25"/>
    <w:p>
      <w:pPr>
        <w:spacing w:after="0"/>
        <w:ind w:left="0"/>
        <w:jc w:val="both"/>
      </w:pPr>
      <w:r>
        <w:rPr>
          <w:rFonts w:ascii="Times New Roman"/>
          <w:b w:val="false"/>
          <w:i w:val="false"/>
          <w:color w:val="000000"/>
          <w:sz w:val="28"/>
        </w:rPr>
        <w:t>
      мониторинг басқармасының сарапшысы, санаты С-5, № 04-3-3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 НҚА әзірлеуге қатысу; Агенттіктің жоспарлық және есепті құжаттарын әзірлеу бойынша жұмыстарды ұйымдастыруға және олардың орындалуына мониторингті жүзеге асыруға қатысу, Мемлекеттік статистика мәселелері жөніндегі кеңес пен Мемлекеттік статистиканы жетілдіру жөніндегі қоғамдық кеңестің жұмыстарын ұйымдастыруға қатысу, олардың отырыстарына материалдарды дайындауды қамтамасыз ету, облыстар, қалалар және аудандар рейтингі бойынша жұмыстарды үйлестіруге қатысу, орталық аппараттың құрылымдық бөлімшелері мен облыстық статистика департаменттері қызметтерін бағалау бойынша (рейтинг) жұмыстарды әзірлеуге және үйлестіруге қатысу, Агенттіктің құрылымдық бөлімшелерінің жұмыс жоспарының орындалуы бойынша жұмыстарды үйлестіруді жүзеге асыруға қатысу.</w:t>
            </w:r>
          </w:p>
        </w:tc>
      </w:tr>
    </w:tbl>
    <w:p>
      <w:pPr>
        <w:spacing w:after="0"/>
        <w:ind w:left="0"/>
        <w:jc w:val="left"/>
      </w:pP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16. Стратегиялық даму департаменті үйлестіру мен жиынтық жұмыстар</w:t>
      </w:r>
    </w:p>
    <w:bookmarkEnd w:id="26"/>
    <w:p>
      <w:pPr>
        <w:spacing w:after="0"/>
        <w:ind w:left="0"/>
        <w:jc w:val="both"/>
      </w:pPr>
      <w:r>
        <w:rPr>
          <w:rFonts w:ascii="Times New Roman"/>
          <w:b w:val="false"/>
          <w:i w:val="false"/>
          <w:color w:val="000000"/>
          <w:sz w:val="28"/>
        </w:rPr>
        <w:t>
      басқармасының басшысы, санаты С-3, № 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құралды әзірлеу, ведомствоаралық өзара іс-қимыл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және үйлестіру;</w:t>
            </w:r>
          </w:p>
          <w:p>
            <w:pPr>
              <w:spacing w:after="20"/>
              <w:ind w:left="20"/>
              <w:jc w:val="both"/>
            </w:pPr>
            <w:r>
              <w:rPr>
                <w:rFonts w:ascii="Times New Roman"/>
                <w:b w:val="false"/>
                <w:i w:val="false"/>
                <w:color w:val="000000"/>
                <w:sz w:val="20"/>
              </w:rPr>
              <w:t>
статистика саласында НҚА әзірлеуге қатысу; ҚР Президентінің Әкімшілігі, 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өткізу бойынша жұмыстарды үйлестіру; ҚР Статистика агенттігі қызметінің тиімділігін бағалау жөніндегі жұмыстарды жүргізу бойынша жалпы үйлестіру; ғылыми-зерттеме және талдамалық жұмыстарды жүргізу бойынша жалпы үйлестіру;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 ҚР Статистика агенттігінің қоғамдық-мәдени іс-шараларын жүргізу бойынша жұмыстарды ұйымдастыру.</w:t>
            </w:r>
          </w:p>
        </w:tc>
      </w:tr>
    </w:tbl>
    <w:p>
      <w:pPr>
        <w:spacing w:after="0"/>
        <w:ind w:left="0"/>
        <w:jc w:val="left"/>
      </w:pP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17. Стратегиялық даму департаменті үйлестіру мен жиынтық жұмыстар</w:t>
      </w:r>
    </w:p>
    <w:bookmarkEnd w:id="27"/>
    <w:p>
      <w:pPr>
        <w:spacing w:after="0"/>
        <w:ind w:left="0"/>
        <w:jc w:val="both"/>
      </w:pPr>
      <w:r>
        <w:rPr>
          <w:rFonts w:ascii="Times New Roman"/>
          <w:b w:val="false"/>
          <w:i w:val="false"/>
          <w:color w:val="000000"/>
          <w:sz w:val="28"/>
        </w:rPr>
        <w:t>
      басқармасының сарапшысы, санаты С-5, № 04-4-1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құқық, гуманитарлық ғылымдар,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жүргізу бойынша жұмыстарды үйлестіру; ҚР Статистика агенттігі қызметінің тиімділігін бағалау жөніндегі жұмыстарды жүргізу бойынша жалпы үйлестіруге қатысу; ғылыми-зерттеме және талдамалық жұмыстарды жүргізу бойынша үйлестіруге қатысу;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есептеуге қатысу; ҚР Статистика агенттігінің қоғамдық-мәдени іс-шараларын жүргізу бойынша жұмыстарды ұйымдастыруға қатысу. </w:t>
            </w:r>
          </w:p>
        </w:tc>
      </w:tr>
    </w:tbl>
    <w:p>
      <w:pPr>
        <w:spacing w:after="0"/>
        <w:ind w:left="0"/>
        <w:jc w:val="left"/>
      </w:pPr>
      <w:r>
        <w:br/>
      </w:r>
      <w:r>
        <w:rPr>
          <w:rFonts w:ascii="Times New Roman"/>
          <w:b w:val="false"/>
          <w:i w:val="false"/>
          <w:color w:val="000000"/>
          <w:sz w:val="28"/>
        </w:rPr>
        <w:t>
</w:t>
      </w:r>
    </w:p>
    <w:bookmarkStart w:name="z63" w:id="28"/>
    <w:p>
      <w:pPr>
        <w:spacing w:after="0"/>
        <w:ind w:left="0"/>
        <w:jc w:val="both"/>
      </w:pPr>
      <w:r>
        <w:rPr>
          <w:rFonts w:ascii="Times New Roman"/>
          <w:b w:val="false"/>
          <w:i w:val="false"/>
          <w:color w:val="000000"/>
          <w:sz w:val="28"/>
        </w:rPr>
        <w:t>
      18. Стратегиялық даму департаменті үйлестіру мен жиынтық жұмыстар</w:t>
      </w:r>
    </w:p>
    <w:bookmarkEnd w:id="28"/>
    <w:p>
      <w:pPr>
        <w:spacing w:after="0"/>
        <w:ind w:left="0"/>
        <w:jc w:val="both"/>
      </w:pPr>
      <w:r>
        <w:rPr>
          <w:rFonts w:ascii="Times New Roman"/>
          <w:b w:val="false"/>
          <w:i w:val="false"/>
          <w:color w:val="000000"/>
          <w:sz w:val="28"/>
        </w:rPr>
        <w:t>
      басқармасының сарапшысы, санаты С-5, № 04-4-2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жүргізу бойынша жұмыстарды үйлестіру; ҚР Статистика агенттігі қызметінің тиімділігін бағалау жөніндегі жұмыстарды жүргізу бойынша жалпы үйлестіруге қатысу; ғылыми-зерттеме және талдамалық жұмыстарды жүргізу бойынша үйлестіруге қатысу;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есептеуге қатысу; ҚР Статистика агенттігінің қоғамдық-мәдени іс-шараларын жүргізу бойынша жұмыстарды ұйымдастыруға қатысу.</w:t>
            </w:r>
          </w:p>
        </w:tc>
      </w:tr>
    </w:tbl>
    <w:p>
      <w:pPr>
        <w:spacing w:after="0"/>
        <w:ind w:left="0"/>
        <w:jc w:val="left"/>
      </w:pPr>
      <w:r>
        <w:br/>
      </w:r>
      <w:r>
        <w:rPr>
          <w:rFonts w:ascii="Times New Roman"/>
          <w:b w:val="false"/>
          <w:i w:val="false"/>
          <w:color w:val="000000"/>
          <w:sz w:val="28"/>
        </w:rPr>
        <w:t>
</w:t>
      </w:r>
    </w:p>
    <w:bookmarkStart w:name="z65" w:id="29"/>
    <w:p>
      <w:pPr>
        <w:spacing w:after="0"/>
        <w:ind w:left="0"/>
        <w:jc w:val="both"/>
      </w:pPr>
      <w:r>
        <w:rPr>
          <w:rFonts w:ascii="Times New Roman"/>
          <w:b w:val="false"/>
          <w:i w:val="false"/>
          <w:color w:val="000000"/>
          <w:sz w:val="28"/>
        </w:rPr>
        <w:t>
      19. Стратегиялық даму департаменті статистикалық құрал басқармасының</w:t>
      </w:r>
    </w:p>
    <w:bookmarkEnd w:id="29"/>
    <w:p>
      <w:pPr>
        <w:spacing w:after="0"/>
        <w:ind w:left="0"/>
        <w:jc w:val="both"/>
      </w:pPr>
      <w:r>
        <w:rPr>
          <w:rFonts w:ascii="Times New Roman"/>
          <w:b w:val="false"/>
          <w:i w:val="false"/>
          <w:color w:val="000000"/>
          <w:sz w:val="28"/>
        </w:rPr>
        <w:t xml:space="preserve">
      басшысы, санаты С-3, № 04-5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Статистикалық құралды әзірлеу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w:t>
            </w:r>
          </w:p>
          <w:p>
            <w:pPr>
              <w:spacing w:after="20"/>
              <w:ind w:left="20"/>
              <w:jc w:val="both"/>
            </w:pPr>
            <w:r>
              <w:rPr>
                <w:rFonts w:ascii="Times New Roman"/>
                <w:b w:val="false"/>
                <w:i w:val="false"/>
                <w:color w:val="000000"/>
                <w:sz w:val="20"/>
              </w:rPr>
              <w:t xml:space="preserve">
статистика саласында НҚА әзірлеуге қатысу; халықаралық стандарттар және ұсынымдар негізінде статистикалық құрал және әдіснама жүйесін қалыптастыру және жетілдіру бойынша жұмыстарды үйлестіру; жалпымемлекеттік және ведомстволық байқаулардың статистикалық нысандарын қайта қарау және бекіту мәселелері бойынша мемлекеттік статистика органдарының жүйесіне кіретін мемлекеттік органдармен өзара іс-қимыл; статистиканың аумақтық құрылымдық бөлімшелерінің респонденттермен жұмыс бойынша жұмыстарын үйлестіру. </w:t>
            </w:r>
          </w:p>
        </w:tc>
      </w:tr>
    </w:tbl>
    <w:p>
      <w:pPr>
        <w:spacing w:after="0"/>
        <w:ind w:left="0"/>
        <w:jc w:val="left"/>
      </w:pP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20. Стратегиялық даму департаменті статистикалық құрал басқармасының</w:t>
      </w:r>
    </w:p>
    <w:bookmarkEnd w:id="30"/>
    <w:p>
      <w:pPr>
        <w:spacing w:after="0"/>
        <w:ind w:left="0"/>
        <w:jc w:val="both"/>
      </w:pPr>
      <w:r>
        <w:rPr>
          <w:rFonts w:ascii="Times New Roman"/>
          <w:b w:val="false"/>
          <w:i w:val="false"/>
          <w:color w:val="000000"/>
          <w:sz w:val="28"/>
        </w:rPr>
        <w:t xml:space="preserve">
      бас сарапшысы, 2 орын, санаты С-4, №  04-5-1, 04-5-2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Статистикалық құралды әзірлеу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статистикалық нысандарын жетілдіру бойынша жұмыстарды ұйымдастыру; ведомстволық статистикалық байқаулардың статистикалық нысандарына сараптама жүргізу, келісу және бекіту;</w:t>
            </w:r>
          </w:p>
          <w:p>
            <w:pPr>
              <w:spacing w:after="20"/>
              <w:ind w:left="20"/>
              <w:jc w:val="both"/>
            </w:pPr>
            <w:r>
              <w:rPr>
                <w:rFonts w:ascii="Times New Roman"/>
                <w:b w:val="false"/>
                <w:i w:val="false"/>
                <w:color w:val="000000"/>
                <w:sz w:val="20"/>
              </w:rPr>
              <w:t>
жалпымемлекеттік және ведомстволық статистикалық байқаулардың статистикалық нысандар тіркелімін жүргізу;</w:t>
            </w:r>
          </w:p>
          <w:p>
            <w:pPr>
              <w:spacing w:after="20"/>
              <w:ind w:left="20"/>
              <w:jc w:val="both"/>
            </w:pPr>
            <w:r>
              <w:rPr>
                <w:rFonts w:ascii="Times New Roman"/>
                <w:b w:val="false"/>
                <w:i w:val="false"/>
                <w:color w:val="000000"/>
                <w:sz w:val="20"/>
              </w:rPr>
              <w:t>
статистикалық әдіснаманы және деректерді жинау мен өңдеу әдістерін жетілдіруге қатысу;</w:t>
            </w:r>
          </w:p>
          <w:p>
            <w:pPr>
              <w:spacing w:after="20"/>
              <w:ind w:left="20"/>
              <w:jc w:val="both"/>
            </w:pPr>
            <w:r>
              <w:rPr>
                <w:rFonts w:ascii="Times New Roman"/>
                <w:b w:val="false"/>
                <w:i w:val="false"/>
                <w:color w:val="000000"/>
                <w:sz w:val="20"/>
              </w:rPr>
              <w:t>
әдіснамалық және әдістемелік жұмыстардың базасын жүргізу;</w:t>
            </w:r>
          </w:p>
          <w:p>
            <w:pPr>
              <w:spacing w:after="20"/>
              <w:ind w:left="20"/>
              <w:jc w:val="both"/>
            </w:pPr>
            <w:r>
              <w:rPr>
                <w:rFonts w:ascii="Times New Roman"/>
                <w:b w:val="false"/>
                <w:i w:val="false"/>
                <w:color w:val="000000"/>
                <w:sz w:val="20"/>
              </w:rPr>
              <w:t>
жалпымемлекеттік статистикалық байқаулардың статистикалық нысандар бланкілерін тираждауға қажеттілігін есептеу үшін оларды ұсыну бойынша жұмысқа қатысу;</w:t>
            </w:r>
          </w:p>
          <w:p>
            <w:pPr>
              <w:spacing w:after="20"/>
              <w:ind w:left="20"/>
              <w:jc w:val="both"/>
            </w:pPr>
            <w:r>
              <w:rPr>
                <w:rFonts w:ascii="Times New Roman"/>
                <w:b w:val="false"/>
                <w:i w:val="false"/>
                <w:color w:val="000000"/>
                <w:sz w:val="20"/>
              </w:rPr>
              <w:t>
нормативтерді, стандарттарды, регламенттерді әзірлеу бойынша жұмысқа қатысу;</w:t>
            </w:r>
          </w:p>
          <w:p>
            <w:pPr>
              <w:spacing w:after="20"/>
              <w:ind w:left="20"/>
              <w:jc w:val="both"/>
            </w:pPr>
            <w:r>
              <w:rPr>
                <w:rFonts w:ascii="Times New Roman"/>
                <w:b w:val="false"/>
                <w:i w:val="false"/>
                <w:color w:val="000000"/>
                <w:sz w:val="20"/>
              </w:rPr>
              <w:t>
респонденттермен өзара іс-қимыл;</w:t>
            </w:r>
          </w:p>
          <w:p>
            <w:pPr>
              <w:spacing w:after="20"/>
              <w:ind w:left="20"/>
              <w:jc w:val="both"/>
            </w:pPr>
            <w:r>
              <w:rPr>
                <w:rFonts w:ascii="Times New Roman"/>
                <w:b w:val="false"/>
                <w:i w:val="false"/>
                <w:color w:val="000000"/>
                <w:sz w:val="20"/>
              </w:rPr>
              <w:t>
басқарма басшылығының басқа да тапсырмаларын орындау.</w:t>
            </w:r>
          </w:p>
        </w:tc>
      </w:tr>
    </w:tbl>
    <w:p>
      <w:pPr>
        <w:spacing w:after="0"/>
        <w:ind w:left="0"/>
        <w:jc w:val="left"/>
      </w:pPr>
      <w:r>
        <w:br/>
      </w:r>
      <w:r>
        <w:rPr>
          <w:rFonts w:ascii="Times New Roman"/>
          <w:b w:val="false"/>
          <w:i w:val="false"/>
          <w:color w:val="000000"/>
          <w:sz w:val="28"/>
        </w:rPr>
        <w:t>
</w:t>
      </w:r>
    </w:p>
    <w:bookmarkStart w:name="z69" w:id="31"/>
    <w:p>
      <w:pPr>
        <w:spacing w:after="0"/>
        <w:ind w:left="0"/>
        <w:jc w:val="both"/>
      </w:pPr>
      <w:r>
        <w:rPr>
          <w:rFonts w:ascii="Times New Roman"/>
          <w:b w:val="false"/>
          <w:i w:val="false"/>
          <w:color w:val="000000"/>
          <w:sz w:val="28"/>
        </w:rPr>
        <w:t>
      21. Стратегиялық даму департаменті статистикалық құрал басқармасының</w:t>
      </w:r>
    </w:p>
    <w:bookmarkEnd w:id="31"/>
    <w:p>
      <w:pPr>
        <w:spacing w:after="0"/>
        <w:ind w:left="0"/>
        <w:jc w:val="both"/>
      </w:pPr>
      <w:r>
        <w:rPr>
          <w:rFonts w:ascii="Times New Roman"/>
          <w:b w:val="false"/>
          <w:i w:val="false"/>
          <w:color w:val="000000"/>
          <w:sz w:val="28"/>
        </w:rPr>
        <w:t>
      сарапшысы, 3 орын, санаты С-5, № 04-5-3, № 04-5-4, № 04-5-5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қатысу:</w:t>
            </w:r>
          </w:p>
          <w:p>
            <w:pPr>
              <w:spacing w:after="20"/>
              <w:ind w:left="20"/>
              <w:jc w:val="both"/>
            </w:pPr>
            <w:r>
              <w:rPr>
                <w:rFonts w:ascii="Times New Roman"/>
                <w:b w:val="false"/>
                <w:i w:val="false"/>
                <w:color w:val="000000"/>
                <w:sz w:val="20"/>
              </w:rPr>
              <w:t>
жалпымемлекеттік статистикалық байқаулардың статистикалық нысандарын жетілдіру бойынша жұмыстарды ұйымдастыру;</w:t>
            </w:r>
          </w:p>
          <w:p>
            <w:pPr>
              <w:spacing w:after="20"/>
              <w:ind w:left="20"/>
              <w:jc w:val="both"/>
            </w:pPr>
            <w:r>
              <w:rPr>
                <w:rFonts w:ascii="Times New Roman"/>
                <w:b w:val="false"/>
                <w:i w:val="false"/>
                <w:color w:val="000000"/>
                <w:sz w:val="20"/>
              </w:rPr>
              <w:t>
статистикалық әдіснаманы және деректерді жинау мен өңдеу әдістерін жетілдіру;</w:t>
            </w:r>
          </w:p>
          <w:p>
            <w:pPr>
              <w:spacing w:after="20"/>
              <w:ind w:left="20"/>
              <w:jc w:val="both"/>
            </w:pPr>
            <w:r>
              <w:rPr>
                <w:rFonts w:ascii="Times New Roman"/>
                <w:b w:val="false"/>
                <w:i w:val="false"/>
                <w:color w:val="000000"/>
                <w:sz w:val="20"/>
              </w:rPr>
              <w:t>
жалпымемлекеттік статистикалық байқаулардың статистикалық нысандар бланкілерін тираждауға қажеттілігін есептеу үшін оларды ұсыну бойынша жұмыс;</w:t>
            </w:r>
          </w:p>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нысандарына сараптама жүргізу, келісу және бекіту;</w:t>
            </w:r>
          </w:p>
          <w:p>
            <w:pPr>
              <w:spacing w:after="20"/>
              <w:ind w:left="20"/>
              <w:jc w:val="both"/>
            </w:pPr>
            <w:r>
              <w:rPr>
                <w:rFonts w:ascii="Times New Roman"/>
                <w:b w:val="false"/>
                <w:i w:val="false"/>
                <w:color w:val="000000"/>
                <w:sz w:val="20"/>
              </w:rPr>
              <w:t>
респонденттермен өзара іс-қимыл;</w:t>
            </w:r>
          </w:p>
          <w:p>
            <w:pPr>
              <w:spacing w:after="20"/>
              <w:ind w:left="20"/>
              <w:jc w:val="both"/>
            </w:pPr>
            <w:r>
              <w:rPr>
                <w:rFonts w:ascii="Times New Roman"/>
                <w:b w:val="false"/>
                <w:i w:val="false"/>
                <w:color w:val="000000"/>
                <w:sz w:val="20"/>
              </w:rPr>
              <w:t>
басқарма басшылығының басқа да тапсырмаларын орындау.</w:t>
            </w:r>
          </w:p>
        </w:tc>
      </w:tr>
    </w:tbl>
    <w:p>
      <w:pPr>
        <w:spacing w:after="0"/>
        <w:ind w:left="0"/>
        <w:jc w:val="left"/>
      </w:pPr>
      <w:r>
        <w:br/>
      </w:r>
      <w:r>
        <w:rPr>
          <w:rFonts w:ascii="Times New Roman"/>
          <w:b w:val="false"/>
          <w:i w:val="false"/>
          <w:color w:val="000000"/>
          <w:sz w:val="28"/>
        </w:rPr>
        <w:t>
</w:t>
      </w:r>
    </w:p>
    <w:bookmarkStart w:name="z71" w:id="32"/>
    <w:p>
      <w:pPr>
        <w:spacing w:after="0"/>
        <w:ind w:left="0"/>
        <w:jc w:val="both"/>
      </w:pPr>
      <w:r>
        <w:rPr>
          <w:rFonts w:ascii="Times New Roman"/>
          <w:b w:val="false"/>
          <w:i w:val="false"/>
          <w:color w:val="000000"/>
          <w:sz w:val="28"/>
        </w:rPr>
        <w:t>
      22. Стратегиялық даму департаменті</w:t>
      </w:r>
    </w:p>
    <w:bookmarkEnd w:id="32"/>
    <w:p>
      <w:pPr>
        <w:spacing w:after="0"/>
        <w:ind w:left="0"/>
        <w:jc w:val="both"/>
      </w:pPr>
      <w:r>
        <w:rPr>
          <w:rFonts w:ascii="Times New Roman"/>
          <w:b w:val="false"/>
          <w:i w:val="false"/>
          <w:color w:val="000000"/>
          <w:sz w:val="28"/>
        </w:rPr>
        <w:t>
      Дүниежүзілік Банкімен жұмыс</w:t>
      </w:r>
    </w:p>
    <w:p>
      <w:pPr>
        <w:spacing w:after="0"/>
        <w:ind w:left="0"/>
        <w:jc w:val="both"/>
      </w:pPr>
      <w:r>
        <w:rPr>
          <w:rFonts w:ascii="Times New Roman"/>
          <w:b w:val="false"/>
          <w:i w:val="false"/>
          <w:color w:val="000000"/>
          <w:sz w:val="28"/>
        </w:rPr>
        <w:t>
      басқармасының басшысы, санаты С-3, №_04-6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құқық, гуманитарлық ғылымдар (халықаралық қатынастар)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саласындағы қатынастарды реттейтін Қазақстан Республикасының нормативтік құқықтық актілерін білу. Статистика және экономиканың жалпы теориясын, статистикалық қызметті жоспарлау және үйлестіру принциптерін білу.</w:t>
            </w:r>
          </w:p>
          <w:p>
            <w:pPr>
              <w:spacing w:after="20"/>
              <w:ind w:left="20"/>
              <w:jc w:val="both"/>
            </w:pPr>
            <w:r>
              <w:rPr>
                <w:rFonts w:ascii="Times New Roman"/>
                <w:b w:val="false"/>
                <w:i w:val="false"/>
                <w:color w:val="000000"/>
                <w:sz w:val="20"/>
              </w:rPr>
              <w:t>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оның қызметін бақылауды жүзеге асыру.</w:t>
            </w:r>
          </w:p>
          <w:p>
            <w:pPr>
              <w:spacing w:after="20"/>
              <w:ind w:left="20"/>
              <w:jc w:val="both"/>
            </w:pPr>
            <w:r>
              <w:rPr>
                <w:rFonts w:ascii="Times New Roman"/>
                <w:b w:val="false"/>
                <w:i w:val="false"/>
                <w:color w:val="000000"/>
                <w:sz w:val="20"/>
              </w:rPr>
              <w:t>
Статистика саласында НҚА әзірлеуге қатысу, басшылықтың тапсырмалары бойынша жұмысты жүзеге асыру.</w:t>
            </w:r>
          </w:p>
          <w:p>
            <w:pPr>
              <w:spacing w:after="20"/>
              <w:ind w:left="20"/>
              <w:jc w:val="both"/>
            </w:pPr>
            <w:r>
              <w:rPr>
                <w:rFonts w:ascii="Times New Roman"/>
                <w:b w:val="false"/>
                <w:i w:val="false"/>
                <w:color w:val="000000"/>
                <w:sz w:val="20"/>
              </w:rPr>
              <w:t>
Дүниежүзілік банкімен Ұлттық статистика жүйесін нығайту жөніндегі жобаны іске асыру бойынша жұмысты үйлестіру және Жоба мониторингі мен есептілігін қамтамасыз ету.</w:t>
            </w:r>
          </w:p>
          <w:p>
            <w:pPr>
              <w:spacing w:after="20"/>
              <w:ind w:left="20"/>
              <w:jc w:val="both"/>
            </w:pPr>
            <w:r>
              <w:rPr>
                <w:rFonts w:ascii="Times New Roman"/>
                <w:b w:val="false"/>
                <w:i w:val="false"/>
                <w:color w:val="000000"/>
                <w:sz w:val="20"/>
              </w:rPr>
              <w:t>
Ведомствоаралық үйлестіру жұмыс тобының және Агенттіктің Ұлттық статистика жүйесін нығайту жөніндегі жобаны іске асыру бойынша Жұмыс тобының отырыстарын өткізу.</w:t>
            </w:r>
          </w:p>
          <w:p>
            <w:pPr>
              <w:spacing w:after="20"/>
              <w:ind w:left="20"/>
              <w:jc w:val="both"/>
            </w:pPr>
            <w:r>
              <w:rPr>
                <w:rFonts w:ascii="Times New Roman"/>
                <w:b w:val="false"/>
                <w:i w:val="false"/>
                <w:color w:val="000000"/>
                <w:sz w:val="20"/>
              </w:rPr>
              <w:t>
Дүниежүзілік Банкімен Агенттіктің ынтымақтастық бағдарламалары бойынша өзара іс-қимылы.</w:t>
            </w:r>
          </w:p>
          <w:p>
            <w:pPr>
              <w:spacing w:after="20"/>
              <w:ind w:left="20"/>
              <w:jc w:val="both"/>
            </w:pPr>
            <w:r>
              <w:rPr>
                <w:rFonts w:ascii="Times New Roman"/>
                <w:b w:val="false"/>
                <w:i w:val="false"/>
                <w:color w:val="000000"/>
                <w:sz w:val="20"/>
              </w:rPr>
              <w:t>
Басқарма құзыретіне жататын мәселелер бойынша Департамент (Агенттік) ұйымдастыратын мәжілістерге, алқаларға, семинарларға, дөңгелек үстелдерге материалдарды дайындау.</w:t>
            </w:r>
          </w:p>
          <w:p>
            <w:pPr>
              <w:spacing w:after="20"/>
              <w:ind w:left="20"/>
              <w:jc w:val="both"/>
            </w:pPr>
            <w:r>
              <w:rPr>
                <w:rFonts w:ascii="Times New Roman"/>
                <w:b w:val="false"/>
                <w:i w:val="false"/>
                <w:color w:val="000000"/>
                <w:sz w:val="20"/>
              </w:rPr>
              <w:t>
Басқарма міндеттерінен туындайтын өзге де функцияларды атқару.</w:t>
            </w:r>
          </w:p>
        </w:tc>
      </w:tr>
    </w:tbl>
    <w:p>
      <w:pPr>
        <w:spacing w:after="0"/>
        <w:ind w:left="0"/>
        <w:jc w:val="left"/>
      </w:pPr>
      <w:r>
        <w:br/>
      </w:r>
      <w:r>
        <w:rPr>
          <w:rFonts w:ascii="Times New Roman"/>
          <w:b w:val="false"/>
          <w:i w:val="false"/>
          <w:color w:val="000000"/>
          <w:sz w:val="28"/>
        </w:rPr>
        <w:t>
</w:t>
      </w:r>
    </w:p>
    <w:bookmarkStart w:name="z74" w:id="33"/>
    <w:p>
      <w:pPr>
        <w:spacing w:after="0"/>
        <w:ind w:left="0"/>
        <w:jc w:val="both"/>
      </w:pPr>
      <w:r>
        <w:rPr>
          <w:rFonts w:ascii="Times New Roman"/>
          <w:b w:val="false"/>
          <w:i w:val="false"/>
          <w:color w:val="000000"/>
          <w:sz w:val="28"/>
        </w:rPr>
        <w:t>
      23. Стратегиялық даму департаменті Дүниежүзілік Банкімен жұмыс</w:t>
      </w:r>
    </w:p>
    <w:bookmarkEnd w:id="33"/>
    <w:p>
      <w:pPr>
        <w:spacing w:after="0"/>
        <w:ind w:left="0"/>
        <w:jc w:val="both"/>
      </w:pPr>
      <w:r>
        <w:rPr>
          <w:rFonts w:ascii="Times New Roman"/>
          <w:b w:val="false"/>
          <w:i w:val="false"/>
          <w:color w:val="000000"/>
          <w:sz w:val="28"/>
        </w:rPr>
        <w:t xml:space="preserve">
      басқармасының сарапшысы, 2 орын, санаты С-5, № 04-6-1, 04-6-2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құқық, гуманитарлық ғылымдар  (халықаралық қатынастар)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 НҚА әзірлеуге қатысу, басшылықтың тапсырмалары бойынша жұмысты жүзеге асыру.</w:t>
            </w:r>
          </w:p>
          <w:p>
            <w:pPr>
              <w:spacing w:after="20"/>
              <w:ind w:left="20"/>
              <w:jc w:val="both"/>
            </w:pPr>
            <w:r>
              <w:rPr>
                <w:rFonts w:ascii="Times New Roman"/>
                <w:b w:val="false"/>
                <w:i w:val="false"/>
                <w:color w:val="000000"/>
                <w:sz w:val="20"/>
              </w:rPr>
              <w:t>
Дүниежүзілік банкімен Ұлттық статистика жүйесін нығайту жөніндегі жобаны іске асыру бойынша жұмысты үйлестіру және Жобаның мониторингі мен есептілігін қамтамасыз ету.</w:t>
            </w:r>
          </w:p>
          <w:p>
            <w:pPr>
              <w:spacing w:after="20"/>
              <w:ind w:left="20"/>
              <w:jc w:val="both"/>
            </w:pPr>
            <w:r>
              <w:rPr>
                <w:rFonts w:ascii="Times New Roman"/>
                <w:b w:val="false"/>
                <w:i w:val="false"/>
                <w:color w:val="000000"/>
                <w:sz w:val="20"/>
              </w:rPr>
              <w:t>
Агенттіктің Ұлттық статистика жүйесін нығайту жобасын іске асыру бойынша Жұмыс тобының отырыстарын өткізу.</w:t>
            </w:r>
          </w:p>
          <w:p>
            <w:pPr>
              <w:spacing w:after="20"/>
              <w:ind w:left="20"/>
              <w:jc w:val="both"/>
            </w:pPr>
            <w:r>
              <w:rPr>
                <w:rFonts w:ascii="Times New Roman"/>
                <w:b w:val="false"/>
                <w:i w:val="false"/>
                <w:color w:val="000000"/>
                <w:sz w:val="20"/>
              </w:rPr>
              <w:t>
Дүниежүзілік Банкімен Агенттіктің ынтымақтастық бағдарламалары бойынша өзара іс-қимылы.</w:t>
            </w:r>
          </w:p>
          <w:p>
            <w:pPr>
              <w:spacing w:after="20"/>
              <w:ind w:left="20"/>
              <w:jc w:val="both"/>
            </w:pPr>
            <w:r>
              <w:rPr>
                <w:rFonts w:ascii="Times New Roman"/>
                <w:b w:val="false"/>
                <w:i w:val="false"/>
                <w:color w:val="000000"/>
                <w:sz w:val="20"/>
              </w:rPr>
              <w:t>
Басқарма құзыретіне кіретін мәселелер бойынша Департамент (Агенттік) ұйымдастыратын мәжілістерге, алқаларға, семинарларға, дөңгелек үстелдерге материалдарды дайындау.</w:t>
            </w:r>
          </w:p>
          <w:p>
            <w:pPr>
              <w:spacing w:after="20"/>
              <w:ind w:left="20"/>
              <w:jc w:val="both"/>
            </w:pPr>
            <w:r>
              <w:rPr>
                <w:rFonts w:ascii="Times New Roman"/>
                <w:b w:val="false"/>
                <w:i w:val="false"/>
                <w:color w:val="000000"/>
                <w:sz w:val="20"/>
              </w:rPr>
              <w:t>
Басқарманың жоспарларды орындауын қамтамасыз ету.</w:t>
            </w:r>
          </w:p>
          <w:p>
            <w:pPr>
              <w:spacing w:after="20"/>
              <w:ind w:left="20"/>
              <w:jc w:val="both"/>
            </w:pPr>
            <w:r>
              <w:rPr>
                <w:rFonts w:ascii="Times New Roman"/>
                <w:b w:val="false"/>
                <w:i w:val="false"/>
                <w:color w:val="000000"/>
                <w:sz w:val="20"/>
              </w:rPr>
              <w:t>
Сапа менеджменті жүйесі шеңберінде Басқармада қажетті жұмыстарды жүргізу.</w:t>
            </w:r>
          </w:p>
          <w:p>
            <w:pPr>
              <w:spacing w:after="20"/>
              <w:ind w:left="20"/>
              <w:jc w:val="both"/>
            </w:pPr>
            <w:r>
              <w:rPr>
                <w:rFonts w:ascii="Times New Roman"/>
                <w:b w:val="false"/>
                <w:i w:val="false"/>
                <w:color w:val="000000"/>
                <w:sz w:val="20"/>
              </w:rPr>
              <w:t>
Басқарманың іс қағаздарын жүргізу.</w:t>
            </w:r>
          </w:p>
          <w:p>
            <w:pPr>
              <w:spacing w:after="20"/>
              <w:ind w:left="20"/>
              <w:jc w:val="both"/>
            </w:pPr>
            <w:r>
              <w:rPr>
                <w:rFonts w:ascii="Times New Roman"/>
                <w:b w:val="false"/>
                <w:i w:val="false"/>
                <w:color w:val="000000"/>
                <w:sz w:val="20"/>
              </w:rPr>
              <w:t>
Басқарма міндеттерінен туындайтын өзге де функцияларды атқару.</w:t>
            </w:r>
          </w:p>
        </w:tc>
      </w:tr>
    </w:tbl>
    <w:p>
      <w:pPr>
        <w:spacing w:after="0"/>
        <w:ind w:left="0"/>
        <w:jc w:val="left"/>
      </w:pPr>
      <w:r>
        <w:br/>
      </w:r>
      <w:r>
        <w:rPr>
          <w:rFonts w:ascii="Times New Roman"/>
          <w:b w:val="false"/>
          <w:i w:val="false"/>
          <w:color w:val="000000"/>
          <w:sz w:val="28"/>
        </w:rPr>
        <w:t>
</w:t>
      </w:r>
    </w:p>
    <w:bookmarkStart w:name="z76" w:id="34"/>
    <w:p>
      <w:pPr>
        <w:spacing w:after="0"/>
        <w:ind w:left="0"/>
        <w:jc w:val="both"/>
      </w:pPr>
      <w:r>
        <w:rPr>
          <w:rFonts w:ascii="Times New Roman"/>
          <w:b w:val="false"/>
          <w:i w:val="false"/>
          <w:color w:val="000000"/>
          <w:sz w:val="28"/>
        </w:rPr>
        <w:t>
      24. Стратегиялық даму департаменті Әкімшілік есепке алу басқармасының</w:t>
      </w:r>
    </w:p>
    <w:bookmarkEnd w:id="34"/>
    <w:p>
      <w:pPr>
        <w:spacing w:after="0"/>
        <w:ind w:left="0"/>
        <w:jc w:val="both"/>
      </w:pPr>
      <w:r>
        <w:rPr>
          <w:rFonts w:ascii="Times New Roman"/>
          <w:b w:val="false"/>
          <w:i w:val="false"/>
          <w:color w:val="000000"/>
          <w:sz w:val="28"/>
        </w:rPr>
        <w:t xml:space="preserve">
      басшысы, санаты С-3, № 04-7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және үйлестіру;</w:t>
            </w:r>
          </w:p>
          <w:p>
            <w:pPr>
              <w:spacing w:after="20"/>
              <w:ind w:left="20"/>
              <w:jc w:val="both"/>
            </w:pPr>
            <w:r>
              <w:rPr>
                <w:rFonts w:ascii="Times New Roman"/>
                <w:b w:val="false"/>
                <w:i w:val="false"/>
                <w:color w:val="000000"/>
                <w:sz w:val="20"/>
              </w:rPr>
              <w:t>
статистика саласында НҚА әзірлеуге қатысу; басқа мемлекеттік органдар енгізген нормативтік құқықтық актілердің жобаларын қарауды ұйымдастыру;</w:t>
            </w:r>
          </w:p>
          <w:p>
            <w:pPr>
              <w:spacing w:after="20"/>
              <w:ind w:left="20"/>
              <w:jc w:val="both"/>
            </w:pPr>
            <w:r>
              <w:rPr>
                <w:rFonts w:ascii="Times New Roman"/>
                <w:b w:val="false"/>
                <w:i w:val="false"/>
                <w:color w:val="000000"/>
                <w:sz w:val="20"/>
              </w:rPr>
              <w:t>
әкімшілік есепке алу нысандарын келісу, әкімшілік деректерді ұсыну бойынша орталық және жергілікті атқарушы органдармен ведомствоаралық өзара іс-қимылы жөніндегі жүйені қалыптастыру және жетілдіру бойынша жұмыстарды үйлестіру; әкімшілік деректерді пайдалануына байланысты, жалпымемлекеттік статистикалық байқаулардың статистикалық нысандарын қайта қарау бойынша жұмыстарды ұйымдастыру және үйлестіру.</w:t>
            </w:r>
          </w:p>
        </w:tc>
      </w:tr>
    </w:tbl>
    <w:p>
      <w:pPr>
        <w:spacing w:after="0"/>
        <w:ind w:left="0"/>
        <w:jc w:val="left"/>
      </w:pPr>
      <w:r>
        <w:br/>
      </w: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25. Стратегиялық даму департаменті Әкімшілік есепке алу басқармасының</w:t>
      </w:r>
    </w:p>
    <w:bookmarkEnd w:id="35"/>
    <w:p>
      <w:pPr>
        <w:spacing w:after="0"/>
        <w:ind w:left="0"/>
        <w:jc w:val="both"/>
      </w:pPr>
      <w:r>
        <w:rPr>
          <w:rFonts w:ascii="Times New Roman"/>
          <w:b w:val="false"/>
          <w:i w:val="false"/>
          <w:color w:val="000000"/>
          <w:sz w:val="28"/>
        </w:rPr>
        <w:t>
      сарапшысы, 3 орын, санаты С-5, №№ 04-7-1, 04-7-2, 04-7-3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әкімшілік есепке алу нысандарын жинау және талдау жұмыстарын ұйымдастыруға қатысу;</w:t>
            </w:r>
          </w:p>
          <w:p>
            <w:pPr>
              <w:spacing w:after="20"/>
              <w:ind w:left="20"/>
              <w:jc w:val="both"/>
            </w:pPr>
            <w:r>
              <w:rPr>
                <w:rFonts w:ascii="Times New Roman"/>
                <w:b w:val="false"/>
                <w:i w:val="false"/>
                <w:color w:val="000000"/>
                <w:sz w:val="20"/>
              </w:rPr>
              <w:t>
әкімшілік есепке алу нысандарын келісу бойынша әдістемелік ұсынымдарды әзірлеуге және енгізуге қатысу; әкімшілік деректерді ұсыну бойынша орталық және жергілікті атқарушы органдармен өзара іс-әрекетке қатысу;</w:t>
            </w:r>
          </w:p>
          <w:p>
            <w:pPr>
              <w:spacing w:after="20"/>
              <w:ind w:left="20"/>
              <w:jc w:val="both"/>
            </w:pPr>
            <w:r>
              <w:rPr>
                <w:rFonts w:ascii="Times New Roman"/>
                <w:b w:val="false"/>
                <w:i w:val="false"/>
                <w:color w:val="000000"/>
                <w:sz w:val="20"/>
              </w:rPr>
              <w:t>
жалпымемлекеттік статистикалық байқаулардың статистикалық нысандарына әкімшілік есепке алу нысандарында көрсеткіштерді қайталайтын көрсеткіштерді жою мәніне сараптама жүргізуге қатысу; әкімшілік есепке алу нысандарының тіркелімін жүргізу;</w:t>
            </w:r>
          </w:p>
          <w:p>
            <w:pPr>
              <w:spacing w:after="20"/>
              <w:ind w:left="20"/>
              <w:jc w:val="both"/>
            </w:pPr>
            <w:r>
              <w:rPr>
                <w:rFonts w:ascii="Times New Roman"/>
                <w:b w:val="false"/>
                <w:i w:val="false"/>
                <w:color w:val="000000"/>
                <w:sz w:val="20"/>
              </w:rPr>
              <w:t xml:space="preserve">
басқарма басшылығының басқа да тапсырмаларын орындау. </w:t>
            </w:r>
          </w:p>
        </w:tc>
      </w:tr>
    </w:tbl>
    <w:p>
      <w:pPr>
        <w:spacing w:after="0"/>
        <w:ind w:left="0"/>
        <w:jc w:val="left"/>
      </w:pPr>
      <w:r>
        <w:br/>
      </w:r>
      <w:r>
        <w:rPr>
          <w:rFonts w:ascii="Times New Roman"/>
          <w:b w:val="false"/>
          <w:i w:val="false"/>
          <w:color w:val="000000"/>
          <w:sz w:val="28"/>
        </w:rPr>
        <w:t>
</w:t>
      </w:r>
    </w:p>
    <w:bookmarkStart w:name="z80" w:id="36"/>
    <w:p>
      <w:pPr>
        <w:spacing w:after="0"/>
        <w:ind w:left="0"/>
        <w:jc w:val="both"/>
      </w:pPr>
      <w:r>
        <w:rPr>
          <w:rFonts w:ascii="Times New Roman"/>
          <w:b w:val="false"/>
          <w:i w:val="false"/>
          <w:color w:val="000000"/>
          <w:sz w:val="28"/>
        </w:rPr>
        <w:t>
      26. Ұлттық шоттар департаментінің директоры, санаты С-1, № 05-1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заңнамалық және нормативтік актілерін білуі.</w:t>
            </w:r>
          </w:p>
          <w:p>
            <w:pPr>
              <w:spacing w:after="20"/>
              <w:ind w:left="20"/>
              <w:jc w:val="both"/>
            </w:pPr>
            <w:r>
              <w:rPr>
                <w:rFonts w:ascii="Times New Roman"/>
                <w:b w:val="false"/>
                <w:i w:val="false"/>
                <w:color w:val="000000"/>
                <w:sz w:val="20"/>
              </w:rPr>
              <w:t>
Экономикалық статистиканың, бухгалтерлік және салық есебінің негіздерін, Ұлттық Шоттар Жүйесінің негізгі әдіснамалық аспектілерін, статистикалық есепке алуды ұйымдастыру, статистикалық байқауларды дайындау қағидаттарын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қолданбалы бағдарламаларымен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қысқа, орта және ұзақ мерзімді кезеңдерге ҰШЖ статистикасының даму стратегиясын анықтау. Ұлттық есептеудi дамытуды қамтамасыз ету. Құрылымдық статистиканы дамытуды қамтамасыз ету. Агенттiк басшыларының тапсырмаларын орындауды ұйымдастыру. Департаменттiң құрамындағы басқармалардың қызметін ұйымдастыру және үйлестiру. ҰШЖ және құрылымдық статистика саласында жаңа әдіснамалық тәсілдерді енгізу және халықаралық стандарттарды және ұсынымдарды бейімдеу. ҰШЖ стандарттарын есепке ала отырып, салалық статистикаға талаптарды әзірлеу арқылы Агенттікте қолданылатын әдіснаманы үйлестіруді және салыстыруды қамтамасыз ету. Өз құзыреті шегінде Агенттіктің басқа да департаменттерімен өзара іс-қимыл. СА-ны департаменттің құзыретіне жататын мәселелер бойынша министрліктерде, ведомстволарда, комиссияларда, комитеттерде және басқа уәкілетті органдарда ұсыну. Халықаралық іс-шараларға және жобаларға қатысу, басқа елдердің статистика кеңселерімен ынтымақтасу.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81" w:id="37"/>
    <w:p>
      <w:pPr>
        <w:spacing w:after="0"/>
        <w:ind w:left="0"/>
        <w:jc w:val="both"/>
      </w:pPr>
      <w:r>
        <w:rPr>
          <w:rFonts w:ascii="Times New Roman"/>
          <w:b w:val="false"/>
          <w:i w:val="false"/>
          <w:color w:val="000000"/>
          <w:sz w:val="28"/>
        </w:rPr>
        <w:t>
      27. Ұлттық шоттар департаменті директорының орынбасары, санаты С-2, № 05-2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бухгалтерлік және салық есебінің негіздерін, Ұлттық Шоттар Жүйесінің негізгі әдіснамалық аспектілерін, статистикалық есепке алуды ұйымдастыру, статистикалық байқауларды дайындау қағидаттарын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Компьютерлік сауаттылық. Microsoft Office қолданбалы бағдарламаларымен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Департаменттің құзыреті шегінде статистикалық жұмыстар жоспарын, стратегиялық және операциялық жоспарларды қалыптастыру және орындалуын бақылау. Ұлттық есептеу бойынша бекітілген әдіснаманы сақтауды бақылау. Жоғары тұрған басшылықтың тапсырмаларын орындау. Департаменттің барлық басқармалары бойынша жиынтық ақпаратты дайындау. ҰШЖ саласында жаңа әдіснамалық тәсілдерді енгізу және халықаралық стандарттар мен ұсынымдарды бейімдеу. Ұлттық есептеу мәселелері бойынша Агенттіктің басқа департаменттерімен өзара іс-қимыл. СА-ны департаменттің құзыретіне жататын мәселелер бойынша министрліктерде, ведомстволарда, комиссияларда, комитеттерде және басқа уәкілетті органдарда ұсыну. Халықаралық іс-шараларға және жобаларға қатысу, басқа елдердің статистика кеңселерімен ынтымақтасу.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82" w:id="38"/>
    <w:p>
      <w:pPr>
        <w:spacing w:after="0"/>
        <w:ind w:left="0"/>
        <w:jc w:val="both"/>
      </w:pPr>
      <w:r>
        <w:rPr>
          <w:rFonts w:ascii="Times New Roman"/>
          <w:b w:val="false"/>
          <w:i w:val="false"/>
          <w:color w:val="000000"/>
          <w:sz w:val="28"/>
        </w:rPr>
        <w:t>
      28. Ұлттық шоттар департаменті экономикалық теңгерімдер басқармасының</w:t>
      </w:r>
    </w:p>
    <w:bookmarkEnd w:id="38"/>
    <w:p>
      <w:pPr>
        <w:spacing w:after="0"/>
        <w:ind w:left="0"/>
        <w:jc w:val="both"/>
      </w:pPr>
      <w:r>
        <w:rPr>
          <w:rFonts w:ascii="Times New Roman"/>
          <w:b w:val="false"/>
          <w:i w:val="false"/>
          <w:color w:val="000000"/>
          <w:sz w:val="28"/>
        </w:rPr>
        <w:t xml:space="preserve">
      басшысы, санаты С-3, № 05-3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Компьютерлік сауаттылық, Microsoft Office қолданбалы бағдарламаларымен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және үйлестіру. Қызмет жоспарлауды жүзеге асыру, Стратегиялық, Операциялық жоспарының және Статистикалық жұмыстар жоспарының орындалуын қамтамасыз ету.</w:t>
            </w:r>
          </w:p>
          <w:p>
            <w:pPr>
              <w:spacing w:after="20"/>
              <w:ind w:left="20"/>
              <w:jc w:val="both"/>
            </w:pPr>
            <w:r>
              <w:rPr>
                <w:rFonts w:ascii="Times New Roman"/>
                <w:b w:val="false"/>
                <w:i w:val="false"/>
                <w:color w:val="000000"/>
                <w:sz w:val="20"/>
              </w:rPr>
              <w:t>
Басшылықтың тапсырмаларын уақтылы және сапалы орындауды бақылау. "Ресурстар-Пайдалану" және "Шығындар-Шығарылымдар" кестелерін құрастыру бойынша әдіснаманы, әдістемелік және нұсқаулықты материалдарды әзірлеу жөніндегі жұмыстарды ұйымдастыру және бақылау. Талдамалық және басқа да ақпараттық материалдарды дайындауды ұйымдастыру. Басқарманың құзыретіне жататын мәселелер бойынша СА құрылымдық бөлімшелерімен, министрліктермен және ведомстволармен, ғылыми ұйымдармен өзара іс-қимыл.</w:t>
            </w:r>
          </w:p>
          <w:p>
            <w:pPr>
              <w:spacing w:after="20"/>
              <w:ind w:left="20"/>
              <w:jc w:val="both"/>
            </w:pPr>
            <w:r>
              <w:rPr>
                <w:rFonts w:ascii="Times New Roman"/>
                <w:b w:val="false"/>
                <w:i w:val="false"/>
                <w:color w:val="000000"/>
                <w:sz w:val="20"/>
              </w:rPr>
              <w:t>
Сапа менеджменті жүйесінің талаптарын орындау. Мемлекеттік әкімшілік қызметшінің этика нормаларын сақтау.</w:t>
            </w:r>
          </w:p>
        </w:tc>
      </w:tr>
    </w:tbl>
    <w:p>
      <w:pPr>
        <w:spacing w:after="0"/>
        <w:ind w:left="0"/>
        <w:jc w:val="left"/>
      </w:pPr>
      <w:r>
        <w:br/>
      </w:r>
      <w:r>
        <w:rPr>
          <w:rFonts w:ascii="Times New Roman"/>
          <w:b w:val="false"/>
          <w:i w:val="false"/>
          <w:color w:val="000000"/>
          <w:sz w:val="28"/>
        </w:rPr>
        <w:t>
</w:t>
      </w:r>
    </w:p>
    <w:bookmarkStart w:name="z84" w:id="39"/>
    <w:p>
      <w:pPr>
        <w:spacing w:after="0"/>
        <w:ind w:left="0"/>
        <w:jc w:val="both"/>
      </w:pPr>
      <w:r>
        <w:rPr>
          <w:rFonts w:ascii="Times New Roman"/>
          <w:b w:val="false"/>
          <w:i w:val="false"/>
          <w:color w:val="000000"/>
          <w:sz w:val="28"/>
        </w:rPr>
        <w:t>
      29. Ұлттық шоттар департаменті экономикалық теңгерімдер басқармасының</w:t>
      </w:r>
    </w:p>
    <w:bookmarkEnd w:id="39"/>
    <w:p>
      <w:pPr>
        <w:spacing w:after="0"/>
        <w:ind w:left="0"/>
        <w:jc w:val="both"/>
      </w:pPr>
      <w:r>
        <w:rPr>
          <w:rFonts w:ascii="Times New Roman"/>
          <w:b w:val="false"/>
          <w:i w:val="false"/>
          <w:color w:val="000000"/>
          <w:sz w:val="28"/>
        </w:rPr>
        <w:t>
      бас сарапшысы, санаты С-4, 2 орын, № 05-3-1, № 05-3-2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Access, Excel қолданбалы бағдарламаларымен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материалдар мен жарияланымдарды  дайындау.</w:t>
            </w:r>
          </w:p>
          <w:p>
            <w:pPr>
              <w:spacing w:after="20"/>
              <w:ind w:left="20"/>
              <w:jc w:val="both"/>
            </w:pPr>
            <w:r>
              <w:rPr>
                <w:rFonts w:ascii="Times New Roman"/>
                <w:b w:val="false"/>
                <w:i w:val="false"/>
                <w:color w:val="000000"/>
                <w:sz w:val="20"/>
              </w:rPr>
              <w:t>
Әдіснамалық ұсынымдарды, құралды және көрсеткіштерді құруға талаптарды әзірлеу. "Ресурстар-Пайдалану" және "Шығындар-Шығарылымдар" кестелерін құрастыру бойынша әдіснаманы, әдістемелік және нұсқаулықты материалдарды әзірлеу.</w:t>
            </w:r>
          </w:p>
          <w:p>
            <w:pPr>
              <w:spacing w:after="20"/>
              <w:ind w:left="20"/>
              <w:jc w:val="both"/>
            </w:pPr>
            <w:r>
              <w:rPr>
                <w:rFonts w:ascii="Times New Roman"/>
                <w:b w:val="false"/>
                <w:i w:val="false"/>
                <w:color w:val="000000"/>
                <w:sz w:val="20"/>
              </w:rPr>
              <w:t>
Басшылықты жүзеге асыру және "Ресурстар-Пайдалану" және "Шығындар-Шығарылымдар" кестелерін құрастыруға қатысу.</w:t>
            </w:r>
          </w:p>
          <w:p>
            <w:pPr>
              <w:spacing w:after="20"/>
              <w:ind w:left="20"/>
              <w:jc w:val="both"/>
            </w:pPr>
            <w:r>
              <w:rPr>
                <w:rFonts w:ascii="Times New Roman"/>
                <w:b w:val="false"/>
                <w:i w:val="false"/>
                <w:color w:val="000000"/>
                <w:sz w:val="20"/>
              </w:rPr>
              <w:t>
Сапа менеджменті жүйесінің талаптарын орындау. Басшылықтың жоспарларын, өкімдерін және тапсырмаларын белгіленген мерзімде орындау. Мемлекеттік әкімшілік қызметшінің этика нормасын сақтау.</w:t>
            </w:r>
          </w:p>
        </w:tc>
      </w:tr>
    </w:tbl>
    <w:p>
      <w:pPr>
        <w:spacing w:after="0"/>
        <w:ind w:left="0"/>
        <w:jc w:val="left"/>
      </w:pPr>
      <w:r>
        <w:br/>
      </w:r>
      <w:r>
        <w:rPr>
          <w:rFonts w:ascii="Times New Roman"/>
          <w:b w:val="false"/>
          <w:i w:val="false"/>
          <w:color w:val="000000"/>
          <w:sz w:val="28"/>
        </w:rPr>
        <w:t>
</w:t>
      </w:r>
    </w:p>
    <w:bookmarkStart w:name="z86" w:id="40"/>
    <w:p>
      <w:pPr>
        <w:spacing w:after="0"/>
        <w:ind w:left="0"/>
        <w:jc w:val="both"/>
      </w:pPr>
      <w:r>
        <w:rPr>
          <w:rFonts w:ascii="Times New Roman"/>
          <w:b w:val="false"/>
          <w:i w:val="false"/>
          <w:color w:val="000000"/>
          <w:sz w:val="28"/>
        </w:rPr>
        <w:t>
      30. Ұлттық шоттар департаменті экономикалық теңгерімдер басқармасының</w:t>
      </w:r>
    </w:p>
    <w:bookmarkEnd w:id="40"/>
    <w:p>
      <w:pPr>
        <w:spacing w:after="0"/>
        <w:ind w:left="0"/>
        <w:jc w:val="both"/>
      </w:pPr>
      <w:r>
        <w:rPr>
          <w:rFonts w:ascii="Times New Roman"/>
          <w:b w:val="false"/>
          <w:i w:val="false"/>
          <w:color w:val="000000"/>
          <w:sz w:val="28"/>
        </w:rPr>
        <w:t>
      сарапшысы, санаты С-5, 3 орын, № 05-3-3, № 05-3-4, № 05-3-5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Мұмкіндігінше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Access, Excel қолданбалы бағдарламаларымен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"Шығындар-Шығарылымдар" кестелерін қалыптастыру.</w:t>
            </w:r>
          </w:p>
          <w:p>
            <w:pPr>
              <w:spacing w:after="20"/>
              <w:ind w:left="20"/>
              <w:jc w:val="both"/>
            </w:pPr>
            <w:r>
              <w:rPr>
                <w:rFonts w:ascii="Times New Roman"/>
                <w:b w:val="false"/>
                <w:i w:val="false"/>
                <w:color w:val="000000"/>
                <w:sz w:val="20"/>
              </w:rPr>
              <w:t>
Әдіснамалық ұсынымдарды, құралды және  көрсеткіштерді құруға талаптарды әзірлеуге қатысу.</w:t>
            </w:r>
          </w:p>
          <w:p>
            <w:pPr>
              <w:spacing w:after="20"/>
              <w:ind w:left="20"/>
              <w:jc w:val="both"/>
            </w:pPr>
            <w:r>
              <w:rPr>
                <w:rFonts w:ascii="Times New Roman"/>
                <w:b w:val="false"/>
                <w:i w:val="false"/>
                <w:color w:val="000000"/>
                <w:sz w:val="20"/>
              </w:rPr>
              <w:t>
Құзырет шегінде мемлекеттік органдармен хат алмасу.</w:t>
            </w:r>
          </w:p>
          <w:p>
            <w:pPr>
              <w:spacing w:after="20"/>
              <w:ind w:left="20"/>
              <w:jc w:val="both"/>
            </w:pPr>
            <w:r>
              <w:rPr>
                <w:rFonts w:ascii="Times New Roman"/>
                <w:b w:val="false"/>
                <w:i w:val="false"/>
                <w:color w:val="000000"/>
                <w:sz w:val="20"/>
              </w:rPr>
              <w:t>
Сапа менеджменті жүйесінің талаптарын орындау. Басшылықтың жоспарларын, өкімдерін және тапсырмаларын белгіленген мерзімде орындау. Мемлекеттік әкімшілік қызметшінің этика нормасын сақтау.</w:t>
            </w:r>
          </w:p>
        </w:tc>
      </w:tr>
    </w:tbl>
    <w:p>
      <w:pPr>
        <w:spacing w:after="0"/>
        <w:ind w:left="0"/>
        <w:jc w:val="left"/>
      </w:pP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31. Ұлттық шоттар департаменті ағымдағы шоттар басқармасының басшысы,</w:t>
      </w:r>
    </w:p>
    <w:bookmarkEnd w:id="41"/>
    <w:p>
      <w:pPr>
        <w:spacing w:after="0"/>
        <w:ind w:left="0"/>
        <w:jc w:val="both"/>
      </w:pPr>
      <w:r>
        <w:rPr>
          <w:rFonts w:ascii="Times New Roman"/>
          <w:b w:val="false"/>
          <w:i w:val="false"/>
          <w:color w:val="000000"/>
          <w:sz w:val="28"/>
        </w:rPr>
        <w:t xml:space="preserve">
      санаты С-3, № 05-4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Windows қолданбалы бағдарламаларымен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Басқарма қызметін жоспарлауды жүзеге асыру. Стратегиялық және Операциялық жоспарларды, Статистикалық жұмыстар жоспарын белгіленген мерзімде уақтылы және сапалы орындау бойынша жұмыстарды ұйымдастыру және үйлестіру. Қызметтер түрлері және өңірлер бойынша ҰШЖ-ның ағымдағы шоттарын және ЖІӨ-нің есептеулерін құруды үйлестіру және бақылау (өндірістік әдіс, табыстарды құру және түпкілікті пайдалану әдісі).</w:t>
            </w:r>
          </w:p>
          <w:p>
            <w:pPr>
              <w:spacing w:after="20"/>
              <w:ind w:left="20"/>
              <w:jc w:val="both"/>
            </w:pPr>
            <w:r>
              <w:rPr>
                <w:rFonts w:ascii="Times New Roman"/>
                <w:b w:val="false"/>
                <w:i w:val="false"/>
                <w:color w:val="000000"/>
                <w:sz w:val="20"/>
              </w:rPr>
              <w:t>
Арнайы статистикалық есептеулер мен зерттеулер бағдарламаларын және оларға тиісті құралдың әзірлемелерін ұйымдастыру;</w:t>
            </w:r>
          </w:p>
          <w:p>
            <w:pPr>
              <w:spacing w:after="20"/>
              <w:ind w:left="20"/>
              <w:jc w:val="both"/>
            </w:pPr>
            <w:r>
              <w:rPr>
                <w:rFonts w:ascii="Times New Roman"/>
                <w:b w:val="false"/>
                <w:i w:val="false"/>
                <w:color w:val="000000"/>
                <w:sz w:val="20"/>
              </w:rPr>
              <w:t>
Талдамалық және басқа да ақпараттық материалдарды дайындауды ұйымдастыру; Басқарманың құзыретіне жататын мәселелер бойынша ҚРСА құрылымдық бөлімшелерімен, министрліктермен және ведомстволармен, ғылыми ұйымдармен өзара іс-қимыл.</w:t>
            </w:r>
          </w:p>
          <w:p>
            <w:pPr>
              <w:spacing w:after="20"/>
              <w:ind w:left="20"/>
              <w:jc w:val="both"/>
            </w:pPr>
            <w:r>
              <w:rPr>
                <w:rFonts w:ascii="Times New Roman"/>
                <w:b w:val="false"/>
                <w:i w:val="false"/>
                <w:color w:val="000000"/>
                <w:sz w:val="20"/>
              </w:rPr>
              <w:t xml:space="preserve">
Сапа менеджменті жүйесінің талаптарын орындау. Мемлекеттік әкімшілік қызметшінің этика нормасын сақтау. </w:t>
            </w:r>
          </w:p>
        </w:tc>
      </w:tr>
    </w:tbl>
    <w:p>
      <w:pPr>
        <w:spacing w:after="0"/>
        <w:ind w:left="0"/>
        <w:jc w:val="left"/>
      </w:pPr>
      <w:r>
        <w:br/>
      </w:r>
      <w:r>
        <w:rPr>
          <w:rFonts w:ascii="Times New Roman"/>
          <w:b w:val="false"/>
          <w:i w:val="false"/>
          <w:color w:val="000000"/>
          <w:sz w:val="28"/>
        </w:rPr>
        <w:t>
</w:t>
      </w:r>
    </w:p>
    <w:bookmarkStart w:name="z89" w:id="42"/>
    <w:p>
      <w:pPr>
        <w:spacing w:after="0"/>
        <w:ind w:left="0"/>
        <w:jc w:val="both"/>
      </w:pPr>
      <w:r>
        <w:rPr>
          <w:rFonts w:ascii="Times New Roman"/>
          <w:b w:val="false"/>
          <w:i w:val="false"/>
          <w:color w:val="000000"/>
          <w:sz w:val="28"/>
        </w:rPr>
        <w:t>
      32. Ұлттық шоттар департаменті ағымдағы шоттар басқармасының бас</w:t>
      </w:r>
    </w:p>
    <w:bookmarkEnd w:id="42"/>
    <w:p>
      <w:pPr>
        <w:spacing w:after="0"/>
        <w:ind w:left="0"/>
        <w:jc w:val="both"/>
      </w:pPr>
      <w:r>
        <w:rPr>
          <w:rFonts w:ascii="Times New Roman"/>
          <w:b w:val="false"/>
          <w:i w:val="false"/>
          <w:color w:val="000000"/>
          <w:sz w:val="28"/>
        </w:rPr>
        <w:t>
      сарапшысы, санаты С-4, 4 орын, № 05-4-1, № 05-4-2, № 05-4-3, № 05-4-4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Пайдаланушы режимінде EXCEL, WORD, ACCESS қолданбалы бағдарламаларымен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жұмыстар жоспарының уақтылы және сапалы орындалуы бойынша жұмыстарды, мемлекеттік статистиканы жетілдіру жөніндегі іс-шараларды ұйымдастыру және қатысу. Табыстарды және түпкілікті пайдалануды, сондай-ақ Жалпы өңірлік өнім есептеулерін өндіру, құру әдісімен ЖІӨ есептеулерін ұйымдастыру және жүргізуге қатысу. Математикалық статистика әдістерін қолдану. Бақыланбайтын экономиканы бағалауға тәсілдерді анықтау. Салалық бөлімдермен және статистиканы сыртқы өндірушілермен өзара іс-қимыл. ҰШЖ-2008 енгізумен байланысты жұмыстарды жүргізу; баяндамалар, анықтамалықтар, жинақтар үшін жедел ақпараттың дайындалуын ұйымдастыру. Сапа менеджменті жүйесінің талаптарын орындау. Мемлекеттік әкімшілік қызметшілердің этика нормасын сақтау. </w:t>
            </w:r>
          </w:p>
        </w:tc>
      </w:tr>
    </w:tbl>
    <w:p>
      <w:pPr>
        <w:spacing w:after="0"/>
        <w:ind w:left="0"/>
        <w:jc w:val="left"/>
      </w:pPr>
      <w:r>
        <w:br/>
      </w:r>
      <w:r>
        <w:rPr>
          <w:rFonts w:ascii="Times New Roman"/>
          <w:b w:val="false"/>
          <w:i w:val="false"/>
          <w:color w:val="000000"/>
          <w:sz w:val="28"/>
        </w:rPr>
        <w:t>
</w:t>
      </w:r>
    </w:p>
    <w:bookmarkStart w:name="z91" w:id="43"/>
    <w:p>
      <w:pPr>
        <w:spacing w:after="0"/>
        <w:ind w:left="0"/>
        <w:jc w:val="both"/>
      </w:pPr>
      <w:r>
        <w:rPr>
          <w:rFonts w:ascii="Times New Roman"/>
          <w:b w:val="false"/>
          <w:i w:val="false"/>
          <w:color w:val="000000"/>
          <w:sz w:val="28"/>
        </w:rPr>
        <w:t>
      33. Ұлттық шоттар департаменті ағымдағы шоттар басқармасының</w:t>
      </w:r>
    </w:p>
    <w:bookmarkEnd w:id="43"/>
    <w:p>
      <w:pPr>
        <w:spacing w:after="0"/>
        <w:ind w:left="0"/>
        <w:jc w:val="both"/>
      </w:pPr>
      <w:r>
        <w:rPr>
          <w:rFonts w:ascii="Times New Roman"/>
          <w:b w:val="false"/>
          <w:i w:val="false"/>
          <w:color w:val="000000"/>
          <w:sz w:val="28"/>
        </w:rPr>
        <w:t>
      сарапшысы, санаты С-5, 4 орын, № 05-4-5, № 05-4-6,</w:t>
      </w:r>
    </w:p>
    <w:p>
      <w:pPr>
        <w:spacing w:after="0"/>
        <w:ind w:left="0"/>
        <w:jc w:val="both"/>
      </w:pPr>
      <w:r>
        <w:rPr>
          <w:rFonts w:ascii="Times New Roman"/>
          <w:b w:val="false"/>
          <w:i w:val="false"/>
          <w:color w:val="000000"/>
          <w:sz w:val="28"/>
        </w:rPr>
        <w:t xml:space="preserve">
      № 05-4-7, № 05-4-8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Пайдаланушы режимінде EXCEL, WORD, ACCESS қолданбалы бағдарламаларымен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Операциялық жоспарлардың, Статистикалық жұмыстар жоспарының белгіленген мерзімдерде орындалуын қамтамасыз ету. Тақырыптық және жалпы статистикалық жинақтарға арналған ақпаратты дайындау, сондай-ақ статистикалық ақпараттың басқа да пайдаланушыларына ұсыну.</w:t>
            </w:r>
          </w:p>
          <w:p>
            <w:pPr>
              <w:spacing w:after="20"/>
              <w:ind w:left="20"/>
              <w:jc w:val="both"/>
            </w:pPr>
            <w:r>
              <w:rPr>
                <w:rFonts w:ascii="Times New Roman"/>
                <w:b w:val="false"/>
                <w:i w:val="false"/>
                <w:color w:val="000000"/>
                <w:sz w:val="20"/>
              </w:rPr>
              <w:t>
Салалық статистика мәселелері бойынша нұсқаулықты және әдістемелік материалдар әзірлеу.</w:t>
            </w:r>
          </w:p>
          <w:p>
            <w:pPr>
              <w:spacing w:after="20"/>
              <w:ind w:left="20"/>
              <w:jc w:val="both"/>
            </w:pPr>
            <w:r>
              <w:rPr>
                <w:rFonts w:ascii="Times New Roman"/>
                <w:b w:val="false"/>
                <w:i w:val="false"/>
                <w:color w:val="000000"/>
                <w:sz w:val="20"/>
              </w:rPr>
              <w:t>
Жоғары тұрған қызметкерлердің тапсырмаларын орындау.</w:t>
            </w:r>
          </w:p>
          <w:p>
            <w:pPr>
              <w:spacing w:after="20"/>
              <w:ind w:left="20"/>
              <w:jc w:val="both"/>
            </w:pPr>
            <w:r>
              <w:rPr>
                <w:rFonts w:ascii="Times New Roman"/>
                <w:b w:val="false"/>
                <w:i w:val="false"/>
                <w:color w:val="000000"/>
                <w:sz w:val="20"/>
              </w:rPr>
              <w:t>
Сапа менеджменті жүйесінің талаптарын орындау.</w:t>
            </w:r>
          </w:p>
          <w:p>
            <w:pPr>
              <w:spacing w:after="20"/>
              <w:ind w:left="20"/>
              <w:jc w:val="both"/>
            </w:pPr>
            <w:r>
              <w:rPr>
                <w:rFonts w:ascii="Times New Roman"/>
                <w:b w:val="false"/>
                <w:i w:val="false"/>
                <w:color w:val="000000"/>
                <w:sz w:val="20"/>
              </w:rPr>
              <w:t>
Мемлекеттік әкімшілік қызметшілердің этика нормасын сақтау.</w:t>
            </w:r>
          </w:p>
        </w:tc>
      </w:tr>
    </w:tbl>
    <w:p>
      <w:pPr>
        <w:spacing w:after="0"/>
        <w:ind w:left="0"/>
        <w:jc w:val="left"/>
      </w:pPr>
      <w:r>
        <w:br/>
      </w:r>
      <w:r>
        <w:rPr>
          <w:rFonts w:ascii="Times New Roman"/>
          <w:b w:val="false"/>
          <w:i w:val="false"/>
          <w:color w:val="000000"/>
          <w:sz w:val="28"/>
        </w:rPr>
        <w:t>
</w:t>
      </w:r>
    </w:p>
    <w:bookmarkStart w:name="z94" w:id="44"/>
    <w:p>
      <w:pPr>
        <w:spacing w:after="0"/>
        <w:ind w:left="0"/>
        <w:jc w:val="both"/>
      </w:pPr>
      <w:r>
        <w:rPr>
          <w:rFonts w:ascii="Times New Roman"/>
          <w:b w:val="false"/>
          <w:i w:val="false"/>
          <w:color w:val="000000"/>
          <w:sz w:val="28"/>
        </w:rPr>
        <w:t>
      34. Ұлттық шоттар департаменті жинақтау шоттары және қосалқы шоттар</w:t>
      </w:r>
    </w:p>
    <w:bookmarkEnd w:id="44"/>
    <w:p>
      <w:pPr>
        <w:spacing w:after="0"/>
        <w:ind w:left="0"/>
        <w:jc w:val="both"/>
      </w:pPr>
      <w:r>
        <w:rPr>
          <w:rFonts w:ascii="Times New Roman"/>
          <w:b w:val="false"/>
          <w:i w:val="false"/>
          <w:color w:val="000000"/>
          <w:sz w:val="28"/>
        </w:rPr>
        <w:t xml:space="preserve">
      басқармасының басшысы, санаты С-3, № 05-5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және оның қызметін жоспарлауды жүзеге асыру;</w:t>
            </w:r>
          </w:p>
          <w:p>
            <w:pPr>
              <w:spacing w:after="20"/>
              <w:ind w:left="20"/>
              <w:jc w:val="both"/>
            </w:pPr>
            <w:r>
              <w:rPr>
                <w:rFonts w:ascii="Times New Roman"/>
                <w:b w:val="false"/>
                <w:i w:val="false"/>
                <w:color w:val="000000"/>
                <w:sz w:val="20"/>
              </w:rPr>
              <w:t>
статистикалық жұмыстар жоспарының орындалуын қамтамасыз ету;</w:t>
            </w:r>
          </w:p>
          <w:p>
            <w:pPr>
              <w:spacing w:after="20"/>
              <w:ind w:left="20"/>
              <w:jc w:val="both"/>
            </w:pPr>
            <w:r>
              <w:rPr>
                <w:rFonts w:ascii="Times New Roman"/>
                <w:b w:val="false"/>
                <w:i w:val="false"/>
                <w:color w:val="000000"/>
                <w:sz w:val="20"/>
              </w:rPr>
              <w:t>
Жинақтау шоттарын, ҰШЖ қосалқы шоттары мен активтер және пассивтер теңгерімдерін құрастыру бойынша әдіснаманы, әдістемелік және нұсқаулықты материалдарды әзірлеу;</w:t>
            </w:r>
          </w:p>
          <w:p>
            <w:pPr>
              <w:spacing w:after="20"/>
              <w:ind w:left="20"/>
              <w:jc w:val="both"/>
            </w:pPr>
            <w:r>
              <w:rPr>
                <w:rFonts w:ascii="Times New Roman"/>
                <w:b w:val="false"/>
                <w:i w:val="false"/>
                <w:color w:val="000000"/>
                <w:sz w:val="20"/>
              </w:rPr>
              <w:t>
талдамалық және басқа да ақпараттық материалдарды әзірлеуді ұйымдастыру;</w:t>
            </w:r>
          </w:p>
          <w:p>
            <w:pPr>
              <w:spacing w:after="20"/>
              <w:ind w:left="20"/>
              <w:jc w:val="both"/>
            </w:pPr>
            <w:r>
              <w:rPr>
                <w:rFonts w:ascii="Times New Roman"/>
                <w:b w:val="false"/>
                <w:i w:val="false"/>
                <w:color w:val="000000"/>
                <w:sz w:val="20"/>
              </w:rPr>
              <w:t>
басқарманың құзыретіне жататын мәселелер бойынша СА құрылымдық бөлімшелерімен, министрліктермен және ведомстволармен, ғылыми ұйымдармен өзара іс-қимыл.</w:t>
            </w:r>
          </w:p>
          <w:p>
            <w:pPr>
              <w:spacing w:after="20"/>
              <w:ind w:left="20"/>
              <w:jc w:val="both"/>
            </w:pPr>
            <w:r>
              <w:rPr>
                <w:rFonts w:ascii="Times New Roman"/>
                <w:b w:val="false"/>
                <w:i w:val="false"/>
                <w:color w:val="000000"/>
                <w:sz w:val="20"/>
              </w:rPr>
              <w:t>
Сапа менеджмент жүйесі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96" w:id="45"/>
    <w:p>
      <w:pPr>
        <w:spacing w:after="0"/>
        <w:ind w:left="0"/>
        <w:jc w:val="both"/>
      </w:pPr>
      <w:r>
        <w:rPr>
          <w:rFonts w:ascii="Times New Roman"/>
          <w:b w:val="false"/>
          <w:i w:val="false"/>
          <w:color w:val="000000"/>
          <w:sz w:val="28"/>
        </w:rPr>
        <w:t>
      35. Ұлттық шоттар департаменті жинақтау шоттары және қосалқы шоттар</w:t>
      </w:r>
    </w:p>
    <w:bookmarkEnd w:id="45"/>
    <w:p>
      <w:pPr>
        <w:spacing w:after="0"/>
        <w:ind w:left="0"/>
        <w:jc w:val="both"/>
      </w:pPr>
      <w:r>
        <w:rPr>
          <w:rFonts w:ascii="Times New Roman"/>
          <w:b w:val="false"/>
          <w:i w:val="false"/>
          <w:color w:val="000000"/>
          <w:sz w:val="28"/>
        </w:rPr>
        <w:t xml:space="preserve">
      басқармасының  бас сарапшысы, санаты С-4, № 05-5-1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жүзеге асырады және белгіленген мерзімдерде Статистикалық және ұйымдастырушылық жұмыстар жоспарының орындалуын қамтамасыз етеді;</w:t>
            </w:r>
          </w:p>
          <w:p>
            <w:pPr>
              <w:spacing w:after="20"/>
              <w:ind w:left="20"/>
              <w:jc w:val="both"/>
            </w:pPr>
            <w:r>
              <w:rPr>
                <w:rFonts w:ascii="Times New Roman"/>
                <w:b w:val="false"/>
                <w:i w:val="false"/>
                <w:color w:val="000000"/>
                <w:sz w:val="20"/>
              </w:rPr>
              <w:t>
қосалқы шоттар мен активтер және пассивтер теңгерімдерін құрастыруға қатысады және бақылайды;</w:t>
            </w:r>
          </w:p>
          <w:p>
            <w:pPr>
              <w:spacing w:after="20"/>
              <w:ind w:left="20"/>
              <w:jc w:val="both"/>
            </w:pPr>
            <w:r>
              <w:rPr>
                <w:rFonts w:ascii="Times New Roman"/>
                <w:b w:val="false"/>
                <w:i w:val="false"/>
                <w:color w:val="000000"/>
                <w:sz w:val="20"/>
              </w:rPr>
              <w:t>
қосалқы шоттар мен активтер және пассивтер теңгерімдерін құрастыру бойынша әдістемені және әдіснамалық ұсынымдарды әзірлейді.</w:t>
            </w:r>
          </w:p>
          <w:p>
            <w:pPr>
              <w:spacing w:after="20"/>
              <w:ind w:left="20"/>
              <w:jc w:val="both"/>
            </w:pPr>
            <w:r>
              <w:rPr>
                <w:rFonts w:ascii="Times New Roman"/>
                <w:b w:val="false"/>
                <w:i w:val="false"/>
                <w:color w:val="000000"/>
                <w:sz w:val="20"/>
              </w:rPr>
              <w:t>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98" w:id="46"/>
    <w:p>
      <w:pPr>
        <w:spacing w:after="0"/>
        <w:ind w:left="0"/>
        <w:jc w:val="both"/>
      </w:pPr>
      <w:r>
        <w:rPr>
          <w:rFonts w:ascii="Times New Roman"/>
          <w:b w:val="false"/>
          <w:i w:val="false"/>
          <w:color w:val="000000"/>
          <w:sz w:val="28"/>
        </w:rPr>
        <w:t>
      36. Ұлттық шоттар департаменті жинақтау шоттары және қосалқы шоттар</w:t>
      </w:r>
    </w:p>
    <w:bookmarkEnd w:id="46"/>
    <w:p>
      <w:pPr>
        <w:spacing w:after="0"/>
        <w:ind w:left="0"/>
        <w:jc w:val="both"/>
      </w:pPr>
      <w:r>
        <w:rPr>
          <w:rFonts w:ascii="Times New Roman"/>
          <w:b w:val="false"/>
          <w:i w:val="false"/>
          <w:color w:val="000000"/>
          <w:sz w:val="28"/>
        </w:rPr>
        <w:t>
      басқармасының бас сарапшысы, санаты С-4, № 05-5-2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жүзеге асырады және белгіленген мерзімдерде Статистикалық және ұйымдастырушылық жұмыстар жоспарының орындалуын қамтамасыз етеді;</w:t>
            </w:r>
          </w:p>
          <w:p>
            <w:pPr>
              <w:spacing w:after="20"/>
              <w:ind w:left="20"/>
              <w:jc w:val="both"/>
            </w:pPr>
            <w:r>
              <w:rPr>
                <w:rFonts w:ascii="Times New Roman"/>
                <w:b w:val="false"/>
                <w:i w:val="false"/>
                <w:color w:val="000000"/>
                <w:sz w:val="20"/>
              </w:rPr>
              <w:t>
қосалқы шоттарды құрастыруға қатысады және бақылайды;</w:t>
            </w:r>
          </w:p>
          <w:p>
            <w:pPr>
              <w:spacing w:after="20"/>
              <w:ind w:left="20"/>
              <w:jc w:val="both"/>
            </w:pPr>
            <w:r>
              <w:rPr>
                <w:rFonts w:ascii="Times New Roman"/>
                <w:b w:val="false"/>
                <w:i w:val="false"/>
                <w:color w:val="000000"/>
                <w:sz w:val="20"/>
              </w:rPr>
              <w:t>
ҰШЖ қосалқы шоттарын құрастыру бойынша әдістемені және әдіснамалық ұсынымдарды әзірлейді.</w:t>
            </w:r>
          </w:p>
          <w:p>
            <w:pPr>
              <w:spacing w:after="20"/>
              <w:ind w:left="20"/>
              <w:jc w:val="both"/>
            </w:pPr>
            <w:r>
              <w:rPr>
                <w:rFonts w:ascii="Times New Roman"/>
                <w:b w:val="false"/>
                <w:i w:val="false"/>
                <w:color w:val="000000"/>
                <w:sz w:val="20"/>
              </w:rPr>
              <w:t>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00" w:id="47"/>
    <w:p>
      <w:pPr>
        <w:spacing w:after="0"/>
        <w:ind w:left="0"/>
        <w:jc w:val="both"/>
      </w:pPr>
      <w:r>
        <w:rPr>
          <w:rFonts w:ascii="Times New Roman"/>
          <w:b w:val="false"/>
          <w:i w:val="false"/>
          <w:color w:val="000000"/>
          <w:sz w:val="28"/>
        </w:rPr>
        <w:t>
      37. Ұлттық шоттар департаменті жинақтау шоттары және қосалқы шоттар</w:t>
      </w:r>
    </w:p>
    <w:bookmarkEnd w:id="47"/>
    <w:p>
      <w:pPr>
        <w:spacing w:after="0"/>
        <w:ind w:left="0"/>
        <w:jc w:val="both"/>
      </w:pPr>
      <w:r>
        <w:rPr>
          <w:rFonts w:ascii="Times New Roman"/>
          <w:b w:val="false"/>
          <w:i w:val="false"/>
          <w:color w:val="000000"/>
          <w:sz w:val="28"/>
        </w:rPr>
        <w:t xml:space="preserve">
      басқармасының бас сарапшысы, санаты С-4, № 05-5-3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жүзеге асырады және белгіленген мерзімдерде Статистикалық және ұйымдастырушылық жұмыстар жоспарының орындалуын қамтамасыз етеді;</w:t>
            </w:r>
          </w:p>
          <w:p>
            <w:pPr>
              <w:spacing w:after="20"/>
              <w:ind w:left="20"/>
              <w:jc w:val="both"/>
            </w:pPr>
            <w:r>
              <w:rPr>
                <w:rFonts w:ascii="Times New Roman"/>
                <w:b w:val="false"/>
                <w:i w:val="false"/>
                <w:color w:val="000000"/>
                <w:sz w:val="20"/>
              </w:rPr>
              <w:t>
Жинақтау шоттарын құрастыруға қатысады және бақылайды;</w:t>
            </w:r>
          </w:p>
          <w:p>
            <w:pPr>
              <w:spacing w:after="20"/>
              <w:ind w:left="20"/>
              <w:jc w:val="both"/>
            </w:pPr>
            <w:r>
              <w:rPr>
                <w:rFonts w:ascii="Times New Roman"/>
                <w:b w:val="false"/>
                <w:i w:val="false"/>
                <w:color w:val="000000"/>
                <w:sz w:val="20"/>
              </w:rPr>
              <w:t>
Ұлттық шоттар жүйесінің жинақтау шоттарын құрастыру бойынша әдістемені және әдіснамалық ұсынымдарды әзірлейді.</w:t>
            </w:r>
          </w:p>
          <w:p>
            <w:pPr>
              <w:spacing w:after="20"/>
              <w:ind w:left="20"/>
              <w:jc w:val="both"/>
            </w:pPr>
            <w:r>
              <w:rPr>
                <w:rFonts w:ascii="Times New Roman"/>
                <w:b w:val="false"/>
                <w:i w:val="false"/>
                <w:color w:val="000000"/>
                <w:sz w:val="20"/>
              </w:rPr>
              <w:t>
Сапа менеджменті жүйесінің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02" w:id="48"/>
    <w:p>
      <w:pPr>
        <w:spacing w:after="0"/>
        <w:ind w:left="0"/>
        <w:jc w:val="both"/>
      </w:pPr>
      <w:r>
        <w:rPr>
          <w:rFonts w:ascii="Times New Roman"/>
          <w:b w:val="false"/>
          <w:i w:val="false"/>
          <w:color w:val="000000"/>
          <w:sz w:val="28"/>
        </w:rPr>
        <w:t>
      38. Ұлттық шоттар департаменті жинақтау шоттары және қосалқы шоттар</w:t>
      </w:r>
    </w:p>
    <w:bookmarkEnd w:id="48"/>
    <w:p>
      <w:pPr>
        <w:spacing w:after="0"/>
        <w:ind w:left="0"/>
        <w:jc w:val="both"/>
      </w:pPr>
      <w:r>
        <w:rPr>
          <w:rFonts w:ascii="Times New Roman"/>
          <w:b w:val="false"/>
          <w:i w:val="false"/>
          <w:color w:val="000000"/>
          <w:sz w:val="28"/>
        </w:rPr>
        <w:t>
      басқармасының сарапшысы, санаты С-5, 2 орын, № 05-5-4, № 05-5-5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білім (кәсіптік оқу)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мерзiмде басқарма жоспарларының орындалуын қамтамасыз етуге қатысу;</w:t>
            </w:r>
          </w:p>
          <w:p>
            <w:pPr>
              <w:spacing w:after="20"/>
              <w:ind w:left="20"/>
              <w:jc w:val="both"/>
            </w:pPr>
            <w:r>
              <w:rPr>
                <w:rFonts w:ascii="Times New Roman"/>
                <w:b w:val="false"/>
                <w:i w:val="false"/>
                <w:color w:val="000000"/>
                <w:sz w:val="20"/>
              </w:rPr>
              <w:t>
Қосалқы шоттар мен активтер және пассивтер теңгерімдерін құрастыруды жүзеге асыру;</w:t>
            </w:r>
          </w:p>
          <w:p>
            <w:pPr>
              <w:spacing w:after="20"/>
              <w:ind w:left="20"/>
              <w:jc w:val="both"/>
            </w:pPr>
            <w:r>
              <w:rPr>
                <w:rFonts w:ascii="Times New Roman"/>
                <w:b w:val="false"/>
                <w:i w:val="false"/>
                <w:color w:val="000000"/>
                <w:sz w:val="20"/>
              </w:rPr>
              <w:t>
Құзырет шегінде мемлекеттік органдармен хат алмасу;</w:t>
            </w:r>
          </w:p>
          <w:p>
            <w:pPr>
              <w:spacing w:after="20"/>
              <w:ind w:left="20"/>
              <w:jc w:val="both"/>
            </w:pPr>
            <w:r>
              <w:rPr>
                <w:rFonts w:ascii="Times New Roman"/>
                <w:b w:val="false"/>
                <w:i w:val="false"/>
                <w:color w:val="000000"/>
                <w:sz w:val="20"/>
              </w:rPr>
              <w:t>
Қосалқы шоттар мен активтер және пассивтер теңгерімдерінің көрсеткіштерін есептеу бойынша әдіснамалық ұсынымдарды және құралды әзірлеу.</w:t>
            </w:r>
          </w:p>
          <w:p>
            <w:pPr>
              <w:spacing w:after="20"/>
              <w:ind w:left="20"/>
              <w:jc w:val="both"/>
            </w:pPr>
            <w:r>
              <w:rPr>
                <w:rFonts w:ascii="Times New Roman"/>
                <w:b w:val="false"/>
                <w:i w:val="false"/>
                <w:color w:val="000000"/>
                <w:sz w:val="20"/>
              </w:rPr>
              <w:t>
Сапа менеджменті жүйесінің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04" w:id="49"/>
    <w:p>
      <w:pPr>
        <w:spacing w:after="0"/>
        <w:ind w:left="0"/>
        <w:jc w:val="both"/>
      </w:pPr>
      <w:r>
        <w:rPr>
          <w:rFonts w:ascii="Times New Roman"/>
          <w:b w:val="false"/>
          <w:i w:val="false"/>
          <w:color w:val="000000"/>
          <w:sz w:val="28"/>
        </w:rPr>
        <w:t>
      39. Ұлттық шоттар департаменті жинақтау шоттары және қосалқы шоттар</w:t>
      </w:r>
    </w:p>
    <w:bookmarkEnd w:id="49"/>
    <w:p>
      <w:pPr>
        <w:spacing w:after="0"/>
        <w:ind w:left="0"/>
        <w:jc w:val="both"/>
      </w:pPr>
      <w:r>
        <w:rPr>
          <w:rFonts w:ascii="Times New Roman"/>
          <w:b w:val="false"/>
          <w:i w:val="false"/>
          <w:color w:val="000000"/>
          <w:sz w:val="28"/>
        </w:rPr>
        <w:t>
      басқармасының сарапшысы, санаты С-5, № 05-5-6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мерзiмдерде басқарма жоспарларының орындалуын қамтамасыз етуге қатысу;</w:t>
            </w:r>
          </w:p>
          <w:p>
            <w:pPr>
              <w:spacing w:after="20"/>
              <w:ind w:left="20"/>
              <w:jc w:val="both"/>
            </w:pPr>
            <w:r>
              <w:rPr>
                <w:rFonts w:ascii="Times New Roman"/>
                <w:b w:val="false"/>
                <w:i w:val="false"/>
                <w:color w:val="000000"/>
                <w:sz w:val="20"/>
              </w:rPr>
              <w:t>
Ұлттық шоттар жүйесінінің қосалқы шоттарын құрастыруды жүзеге асыру;</w:t>
            </w:r>
          </w:p>
          <w:p>
            <w:pPr>
              <w:spacing w:after="20"/>
              <w:ind w:left="20"/>
              <w:jc w:val="both"/>
            </w:pPr>
            <w:r>
              <w:rPr>
                <w:rFonts w:ascii="Times New Roman"/>
                <w:b w:val="false"/>
                <w:i w:val="false"/>
                <w:color w:val="000000"/>
                <w:sz w:val="20"/>
              </w:rPr>
              <w:t>
Ұлттық шоттар жүйесінің қосалқы шоттарының көрсеткіштерін есептеу бойынша әдіснамалық ұсынымдарды және құралды әзірлеу.</w:t>
            </w:r>
          </w:p>
          <w:p>
            <w:pPr>
              <w:spacing w:after="20"/>
              <w:ind w:left="20"/>
              <w:jc w:val="both"/>
            </w:pPr>
            <w:r>
              <w:rPr>
                <w:rFonts w:ascii="Times New Roman"/>
                <w:b w:val="false"/>
                <w:i w:val="false"/>
                <w:color w:val="000000"/>
                <w:sz w:val="20"/>
              </w:rPr>
              <w:t>
Сапа менеджменті жүйесінің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06" w:id="50"/>
    <w:p>
      <w:pPr>
        <w:spacing w:after="0"/>
        <w:ind w:left="0"/>
        <w:jc w:val="both"/>
      </w:pPr>
      <w:r>
        <w:rPr>
          <w:rFonts w:ascii="Times New Roman"/>
          <w:b w:val="false"/>
          <w:i w:val="false"/>
          <w:color w:val="000000"/>
          <w:sz w:val="28"/>
        </w:rPr>
        <w:t>
      40. Ұлттық шоттар департаменті жинақтау шоттары және қосалқы шоттар</w:t>
      </w:r>
    </w:p>
    <w:bookmarkEnd w:id="50"/>
    <w:p>
      <w:pPr>
        <w:spacing w:after="0"/>
        <w:ind w:left="0"/>
        <w:jc w:val="both"/>
      </w:pPr>
      <w:r>
        <w:rPr>
          <w:rFonts w:ascii="Times New Roman"/>
          <w:b w:val="false"/>
          <w:i w:val="false"/>
          <w:color w:val="000000"/>
          <w:sz w:val="28"/>
        </w:rPr>
        <w:t xml:space="preserve">
      басқармасының сарапшысы, санаты С-5, № 05-5-7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мерзiмдерде басқарма жоспарларының орындалуын қамтамасыз етуге, ҰШЖ жинақтау шоттарын қалыптастыруға қатысады;</w:t>
            </w:r>
          </w:p>
          <w:p>
            <w:pPr>
              <w:spacing w:after="20"/>
              <w:ind w:left="20"/>
              <w:jc w:val="both"/>
            </w:pPr>
            <w:r>
              <w:rPr>
                <w:rFonts w:ascii="Times New Roman"/>
                <w:b w:val="false"/>
                <w:i w:val="false"/>
                <w:color w:val="000000"/>
                <w:sz w:val="20"/>
              </w:rPr>
              <w:t>
Ұлттық шоттар жүйесінің жинақтау шоттарын құрастыруға қатысу; кестелік және өзге де статистикалық материалдарды жариялау үшін дайындау;</w:t>
            </w:r>
          </w:p>
          <w:p>
            <w:pPr>
              <w:spacing w:after="20"/>
              <w:ind w:left="20"/>
              <w:jc w:val="both"/>
            </w:pPr>
            <w:r>
              <w:rPr>
                <w:rFonts w:ascii="Times New Roman"/>
                <w:b w:val="false"/>
                <w:i w:val="false"/>
                <w:color w:val="000000"/>
                <w:sz w:val="20"/>
              </w:rPr>
              <w:t>
Басқармада сапа менеджменті жүйесініің стандарттарына сәйкес іс-қағаз эәне құжаттар жүргізу.</w:t>
            </w:r>
          </w:p>
          <w:p>
            <w:pPr>
              <w:spacing w:after="20"/>
              <w:ind w:left="20"/>
              <w:jc w:val="both"/>
            </w:pPr>
            <w:r>
              <w:rPr>
                <w:rFonts w:ascii="Times New Roman"/>
                <w:b w:val="false"/>
                <w:i w:val="false"/>
                <w:color w:val="000000"/>
                <w:sz w:val="20"/>
              </w:rPr>
              <w:t>
Сапа менеджменті жүйесінің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08" w:id="51"/>
    <w:p>
      <w:pPr>
        <w:spacing w:after="0"/>
        <w:ind w:left="0"/>
        <w:jc w:val="both"/>
      </w:pPr>
      <w:r>
        <w:rPr>
          <w:rFonts w:ascii="Times New Roman"/>
          <w:b w:val="false"/>
          <w:i w:val="false"/>
          <w:color w:val="000000"/>
          <w:sz w:val="28"/>
        </w:rPr>
        <w:t>
      41. Ұлттық шоттар департаменті жинақтау шоттары және қосалқы шоттар</w:t>
      </w:r>
    </w:p>
    <w:bookmarkEnd w:id="51"/>
    <w:p>
      <w:pPr>
        <w:spacing w:after="0"/>
        <w:ind w:left="0"/>
        <w:jc w:val="both"/>
      </w:pPr>
      <w:r>
        <w:rPr>
          <w:rFonts w:ascii="Times New Roman"/>
          <w:b w:val="false"/>
          <w:i w:val="false"/>
          <w:color w:val="000000"/>
          <w:sz w:val="28"/>
        </w:rPr>
        <w:t xml:space="preserve">
      басқармасының сарапшысы, санаты С-5, № 05-5-8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мерзiмдерде басқарма жоспарларының орындалуын қамтамасыз етуге, ҰШЖ жинақтау шоттарын қалыптастыруға қатысады;</w:t>
            </w:r>
          </w:p>
          <w:p>
            <w:pPr>
              <w:spacing w:after="20"/>
              <w:ind w:left="20"/>
              <w:jc w:val="both"/>
            </w:pPr>
            <w:r>
              <w:rPr>
                <w:rFonts w:ascii="Times New Roman"/>
                <w:b w:val="false"/>
                <w:i w:val="false"/>
                <w:color w:val="000000"/>
                <w:sz w:val="20"/>
              </w:rPr>
              <w:t>
Ұлттық шоттар жүйесінің жинақтау шоттарын құрастыруға қатысу; кестелік және өзге де статистикалық материалдарды жариялау үшін дайындау;</w:t>
            </w:r>
          </w:p>
          <w:p>
            <w:pPr>
              <w:spacing w:after="20"/>
              <w:ind w:left="20"/>
              <w:jc w:val="both"/>
            </w:pPr>
            <w:r>
              <w:rPr>
                <w:rFonts w:ascii="Times New Roman"/>
                <w:b w:val="false"/>
                <w:i w:val="false"/>
                <w:color w:val="000000"/>
                <w:sz w:val="20"/>
              </w:rPr>
              <w:t>
Басқармада сапа менеджменті жүйесінің стандарттарына сәйкес іс-қағаз эәне құжаттар жүргізу.</w:t>
            </w:r>
          </w:p>
          <w:p>
            <w:pPr>
              <w:spacing w:after="20"/>
              <w:ind w:left="20"/>
              <w:jc w:val="both"/>
            </w:pPr>
            <w:r>
              <w:rPr>
                <w:rFonts w:ascii="Times New Roman"/>
                <w:b w:val="false"/>
                <w:i w:val="false"/>
                <w:color w:val="000000"/>
                <w:sz w:val="20"/>
              </w:rPr>
              <w:t>
Сапа менеджменті жүйесінің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10" w:id="52"/>
    <w:p>
      <w:pPr>
        <w:spacing w:after="0"/>
        <w:ind w:left="0"/>
        <w:jc w:val="both"/>
      </w:pPr>
      <w:r>
        <w:rPr>
          <w:rFonts w:ascii="Times New Roman"/>
          <w:b w:val="false"/>
          <w:i w:val="false"/>
          <w:color w:val="000000"/>
          <w:sz w:val="28"/>
        </w:rPr>
        <w:t>
      42. Ұлттық шоттар департаменті құрылымдық статистика басқармасының</w:t>
      </w:r>
    </w:p>
    <w:bookmarkEnd w:id="52"/>
    <w:p>
      <w:pPr>
        <w:spacing w:after="0"/>
        <w:ind w:left="0"/>
        <w:jc w:val="both"/>
      </w:pPr>
      <w:r>
        <w:rPr>
          <w:rFonts w:ascii="Times New Roman"/>
          <w:b w:val="false"/>
          <w:i w:val="false"/>
          <w:color w:val="000000"/>
          <w:sz w:val="28"/>
        </w:rPr>
        <w:t>
      басшысы, санаты С-3, № 05-6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p>
          <w:p>
            <w:pPr>
              <w:spacing w:after="20"/>
              <w:ind w:left="20"/>
              <w:jc w:val="both"/>
            </w:pPr>
            <w:r>
              <w:rPr>
                <w:rFonts w:ascii="Times New Roman"/>
                <w:b w:val="false"/>
                <w:i w:val="false"/>
                <w:color w:val="000000"/>
                <w:sz w:val="20"/>
              </w:rPr>
              <w:t>
Статистика және экономиканың жалпы теория негіздерін, нарықтық экономиканың негіздерін білу.</w:t>
            </w:r>
          </w:p>
          <w:p>
            <w:pPr>
              <w:spacing w:after="20"/>
              <w:ind w:left="20"/>
              <w:jc w:val="both"/>
            </w:pPr>
            <w:r>
              <w:rPr>
                <w:rFonts w:ascii="Times New Roman"/>
                <w:b w:val="false"/>
                <w:i w:val="false"/>
                <w:color w:val="000000"/>
                <w:sz w:val="20"/>
              </w:rPr>
              <w:t>
Математикалық, статистикалық және экономикалық талдаудың негізгі әдістерін меңгеру.</w:t>
            </w:r>
          </w:p>
          <w:p>
            <w:pPr>
              <w:spacing w:after="20"/>
              <w:ind w:left="20"/>
              <w:jc w:val="both"/>
            </w:pPr>
            <w:r>
              <w:rPr>
                <w:rFonts w:ascii="Times New Roman"/>
                <w:b w:val="false"/>
                <w:i w:val="false"/>
                <w:color w:val="000000"/>
                <w:sz w:val="20"/>
              </w:rPr>
              <w:t>
Қаржылық есептілікті құрастырудың әдіснамалық негіздерін білу.</w:t>
            </w:r>
          </w:p>
          <w:p>
            <w:pPr>
              <w:spacing w:after="20"/>
              <w:ind w:left="20"/>
              <w:jc w:val="both"/>
            </w:pPr>
            <w:r>
              <w:rPr>
                <w:rFonts w:ascii="Times New Roman"/>
                <w:b w:val="false"/>
                <w:i w:val="false"/>
                <w:color w:val="000000"/>
                <w:sz w:val="20"/>
              </w:rPr>
              <w:t>
Экономикалық статистиканың негіздерін, Ұлттық Шоттар Жүйесінің негізгі әдіснамалық аспектілерін, заңнамалық актілерді, бухгалтерлік және салықтық есепке алуды білу.</w:t>
            </w:r>
          </w:p>
          <w:p>
            <w:pPr>
              <w:spacing w:after="20"/>
              <w:ind w:left="20"/>
              <w:jc w:val="both"/>
            </w:pPr>
            <w:r>
              <w:rPr>
                <w:rFonts w:ascii="Times New Roman"/>
                <w:b w:val="false"/>
                <w:i w:val="false"/>
                <w:color w:val="000000"/>
                <w:sz w:val="20"/>
              </w:rPr>
              <w:t>
Іскерлік деңгейде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ұйымдастыру; Статистикалық жұмыстар жоспарының, мемлекеттік статистиканы жетілдіру жөніндегі іс-шаралардың уақтылы және сапалы орындалуына жауапты болу; статистикалық байқауларды жүргізуді ұйымдастыру; құрылымдық статистика бойынша әдістемелік, нұсқаулықты материалдарды әзірлеу; талдамалық және басқа да ақпараттық материалдарды дайындауды ұйымдастыру; экономикалық талдау және болжам әдіснамасын жетілдіру. Қызметті үйлестіру және өңірлік бөлімшелерге әдіснамалық көмек көрсету; басқарма құзыретіне жататын мәселелер бойынша ҚРСА құрылымдық бөлімшелерімен, министрліктермен және ведомстволармен, ғылыми ұйымдармен өзара іс-қимыл.</w:t>
            </w:r>
          </w:p>
        </w:tc>
      </w:tr>
    </w:tbl>
    <w:p>
      <w:pPr>
        <w:spacing w:after="0"/>
        <w:ind w:left="0"/>
        <w:jc w:val="left"/>
      </w:pPr>
      <w:r>
        <w:br/>
      </w:r>
      <w:r>
        <w:rPr>
          <w:rFonts w:ascii="Times New Roman"/>
          <w:b w:val="false"/>
          <w:i w:val="false"/>
          <w:color w:val="000000"/>
          <w:sz w:val="28"/>
        </w:rPr>
        <w:t>
</w:t>
      </w:r>
    </w:p>
    <w:bookmarkStart w:name="z112" w:id="53"/>
    <w:p>
      <w:pPr>
        <w:spacing w:after="0"/>
        <w:ind w:left="0"/>
        <w:jc w:val="both"/>
      </w:pPr>
      <w:r>
        <w:rPr>
          <w:rFonts w:ascii="Times New Roman"/>
          <w:b w:val="false"/>
          <w:i w:val="false"/>
          <w:color w:val="000000"/>
          <w:sz w:val="28"/>
        </w:rPr>
        <w:t>
      43. Ұлттық шоттар департаменті құрылымдық статистика басқармасының</w:t>
      </w:r>
    </w:p>
    <w:bookmarkEnd w:id="53"/>
    <w:p>
      <w:pPr>
        <w:spacing w:after="0"/>
        <w:ind w:left="0"/>
        <w:jc w:val="both"/>
      </w:pPr>
      <w:r>
        <w:rPr>
          <w:rFonts w:ascii="Times New Roman"/>
          <w:b w:val="false"/>
          <w:i w:val="false"/>
          <w:color w:val="000000"/>
          <w:sz w:val="28"/>
        </w:rPr>
        <w:t>
      бас сарапшысы, санаты С-4, № 05-6-1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білуі.</w:t>
            </w:r>
          </w:p>
          <w:p>
            <w:pPr>
              <w:spacing w:after="20"/>
              <w:ind w:left="20"/>
              <w:jc w:val="both"/>
            </w:pPr>
            <w:r>
              <w:rPr>
                <w:rFonts w:ascii="Times New Roman"/>
                <w:b w:val="false"/>
                <w:i w:val="false"/>
                <w:color w:val="000000"/>
                <w:sz w:val="20"/>
              </w:rPr>
              <w:t xml:space="preserve">
Экономикалық статистиканың негіздерін, Ұлттық Шоттар Жүйесінің негізгі әдіснамалық аспектілерін, заңнамалық актілерді, бухгалтерлік және салықтық есепке алуды білу. </w:t>
            </w:r>
          </w:p>
          <w:p>
            <w:pPr>
              <w:spacing w:after="20"/>
              <w:ind w:left="20"/>
              <w:jc w:val="both"/>
            </w:pPr>
            <w:r>
              <w:rPr>
                <w:rFonts w:ascii="Times New Roman"/>
                <w:b w:val="false"/>
                <w:i w:val="false"/>
                <w:color w:val="000000"/>
                <w:sz w:val="20"/>
              </w:rPr>
              <w:t>
Іскерлік деңгейде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 бойынша әдіснамалық және әдістемелік материалдарды әзірлеу, құрылымдық статистика бойынша статистикалық жұмыстар жоспарына енгізілген жұмыстардың сапалы және уақтылы орындалуын қамтамасыз ету, статистикалық есептілік нысандарын және оларды толтыру жөніндегі нұсқаулықтарды әзірлеу. Шағын және орта кәсіпкерліктері қызметінің көрсеткіштерін қалыптастыру бойынша әдіснамалық ұсынымдарды әзірлеу.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p>
      <w:pPr>
        <w:spacing w:after="0"/>
        <w:ind w:left="0"/>
        <w:jc w:val="left"/>
      </w:pPr>
      <w:r>
        <w:br/>
      </w:r>
      <w:r>
        <w:rPr>
          <w:rFonts w:ascii="Times New Roman"/>
          <w:b w:val="false"/>
          <w:i w:val="false"/>
          <w:color w:val="000000"/>
          <w:sz w:val="28"/>
        </w:rPr>
        <w:t>
</w:t>
      </w:r>
    </w:p>
    <w:bookmarkStart w:name="z114" w:id="54"/>
    <w:p>
      <w:pPr>
        <w:spacing w:after="0"/>
        <w:ind w:left="0"/>
        <w:jc w:val="both"/>
      </w:pPr>
      <w:r>
        <w:rPr>
          <w:rFonts w:ascii="Times New Roman"/>
          <w:b w:val="false"/>
          <w:i w:val="false"/>
          <w:color w:val="000000"/>
          <w:sz w:val="28"/>
        </w:rPr>
        <w:t>
      44. Ұлттық шоттар департаменті құрылымдық статистика басқармасының</w:t>
      </w:r>
    </w:p>
    <w:bookmarkEnd w:id="54"/>
    <w:p>
      <w:pPr>
        <w:spacing w:after="0"/>
        <w:ind w:left="0"/>
        <w:jc w:val="both"/>
      </w:pPr>
      <w:r>
        <w:rPr>
          <w:rFonts w:ascii="Times New Roman"/>
          <w:b w:val="false"/>
          <w:i w:val="false"/>
          <w:color w:val="000000"/>
          <w:sz w:val="28"/>
        </w:rPr>
        <w:t>
      бас сарапшысы, санаты С-4, № 05-6-2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Статистиканың, нарықтық экономиканың теория негіздерін білу.</w:t>
            </w:r>
          </w:p>
          <w:p>
            <w:pPr>
              <w:spacing w:after="20"/>
              <w:ind w:left="20"/>
              <w:jc w:val="both"/>
            </w:pPr>
            <w:r>
              <w:rPr>
                <w:rFonts w:ascii="Times New Roman"/>
                <w:b w:val="false"/>
                <w:i w:val="false"/>
                <w:color w:val="000000"/>
                <w:sz w:val="20"/>
              </w:rPr>
              <w:t>
Салалық статистика көрсеткіштерінің әдіснамалық негіздерін білу. Іскерлік деңгейде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 бойынша статистикалық жұмыстар жоспарына енгізілген жұмыстардың уақтылы және сапалы орындалуын қамтамасыз ету, құрылымдық статистика бойынша әдістемелік, әдіснамалық, нұсқаулықты және талдамалық материалдарды әзірлеу.м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p>
      <w:pPr>
        <w:spacing w:after="0"/>
        <w:ind w:left="0"/>
        <w:jc w:val="left"/>
      </w:pPr>
      <w:r>
        <w:br/>
      </w:r>
      <w:r>
        <w:rPr>
          <w:rFonts w:ascii="Times New Roman"/>
          <w:b w:val="false"/>
          <w:i w:val="false"/>
          <w:color w:val="000000"/>
          <w:sz w:val="28"/>
        </w:rPr>
        <w:t>
</w:t>
      </w:r>
    </w:p>
    <w:bookmarkStart w:name="z116" w:id="55"/>
    <w:p>
      <w:pPr>
        <w:spacing w:after="0"/>
        <w:ind w:left="0"/>
        <w:jc w:val="both"/>
      </w:pPr>
      <w:r>
        <w:rPr>
          <w:rFonts w:ascii="Times New Roman"/>
          <w:b w:val="false"/>
          <w:i w:val="false"/>
          <w:color w:val="000000"/>
          <w:sz w:val="28"/>
        </w:rPr>
        <w:t>
      45. Ұлттық шоттар департаменті құрылымдық статистика басқармасының</w:t>
      </w:r>
    </w:p>
    <w:bookmarkEnd w:id="55"/>
    <w:p>
      <w:pPr>
        <w:spacing w:after="0"/>
        <w:ind w:left="0"/>
        <w:jc w:val="both"/>
      </w:pPr>
      <w:r>
        <w:rPr>
          <w:rFonts w:ascii="Times New Roman"/>
          <w:b w:val="false"/>
          <w:i w:val="false"/>
          <w:color w:val="000000"/>
          <w:sz w:val="28"/>
        </w:rPr>
        <w:t>
      бас сарапшысы, санаты С-4, № 05-6-3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Статистиканың, нарықтық экономиканың теория негіздерін білу.</w:t>
            </w:r>
          </w:p>
          <w:p>
            <w:pPr>
              <w:spacing w:after="20"/>
              <w:ind w:left="20"/>
              <w:jc w:val="both"/>
            </w:pPr>
            <w:r>
              <w:rPr>
                <w:rFonts w:ascii="Times New Roman"/>
                <w:b w:val="false"/>
                <w:i w:val="false"/>
                <w:color w:val="000000"/>
                <w:sz w:val="20"/>
              </w:rPr>
              <w:t>
Салалық статистика көрсеткіштерінің әдіснамалық негіздерін білу. Іскерлік деңгейде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органдарда басшылық лауазымдарындағы жұмыс тәжірибесі.</w:t>
            </w:r>
          </w:p>
          <w:p>
            <w:pPr>
              <w:spacing w:after="20"/>
              <w:ind w:left="20"/>
              <w:jc w:val="both"/>
            </w:pPr>
            <w:r>
              <w:rPr>
                <w:rFonts w:ascii="Times New Roman"/>
                <w:b w:val="false"/>
                <w:i w:val="false"/>
                <w:color w:val="000000"/>
                <w:sz w:val="20"/>
              </w:rPr>
              <w:t>
Microsoft Windows, ACCESS қолданбалы бағдарламаларымен жұмыс істей білу, компьютерлік сауаттылық.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 бойынша статистикалық жұмыстар жоспарына енгізілген жұмыстардың уақтылы және сапалы орындалуын қамтамасыз ету, құрылымдық статистика бойынша әдістемелік, әдіснамалық, нұсқаулықты және талдамалық материалдарды әзірлеу.м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p>
      <w:pPr>
        <w:spacing w:after="0"/>
        <w:ind w:left="0"/>
        <w:jc w:val="left"/>
      </w:pPr>
      <w:r>
        <w:br/>
      </w:r>
      <w:r>
        <w:rPr>
          <w:rFonts w:ascii="Times New Roman"/>
          <w:b w:val="false"/>
          <w:i w:val="false"/>
          <w:color w:val="000000"/>
          <w:sz w:val="28"/>
        </w:rPr>
        <w:t>
</w:t>
      </w:r>
    </w:p>
    <w:bookmarkStart w:name="z118" w:id="56"/>
    <w:p>
      <w:pPr>
        <w:spacing w:after="0"/>
        <w:ind w:left="0"/>
        <w:jc w:val="both"/>
      </w:pPr>
      <w:r>
        <w:rPr>
          <w:rFonts w:ascii="Times New Roman"/>
          <w:b w:val="false"/>
          <w:i w:val="false"/>
          <w:color w:val="000000"/>
          <w:sz w:val="28"/>
        </w:rPr>
        <w:t>
      46. Ұлттық шоттар департаменті құрылымдық статистика басқармасының</w:t>
      </w:r>
    </w:p>
    <w:bookmarkEnd w:id="56"/>
    <w:p>
      <w:pPr>
        <w:spacing w:after="0"/>
        <w:ind w:left="0"/>
        <w:jc w:val="both"/>
      </w:pPr>
      <w:r>
        <w:rPr>
          <w:rFonts w:ascii="Times New Roman"/>
          <w:b w:val="false"/>
          <w:i w:val="false"/>
          <w:color w:val="000000"/>
          <w:sz w:val="28"/>
        </w:rPr>
        <w:t>
      сарапшысы, санаты С-5,  № 05-6-4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w:t>
            </w:r>
          </w:p>
          <w:p>
            <w:pPr>
              <w:spacing w:after="20"/>
              <w:ind w:left="20"/>
              <w:jc w:val="both"/>
            </w:pPr>
            <w:r>
              <w:rPr>
                <w:rFonts w:ascii="Times New Roman"/>
                <w:b w:val="false"/>
                <w:i w:val="false"/>
                <w:color w:val="000000"/>
                <w:sz w:val="20"/>
              </w:rPr>
              <w:t>
Іскерлік деңгейінде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жоспарының белгіленген мерзімдерде орындалуын қамтамасыз етуге қатысу, құрылымдық статистика бойынша мемлекеттік статистикалық есептіліктің қолданыстағы нысандарын және оларды құрастыру жөніндегі нұсқаулықты нұсқауларды жетілдіру,шағын кәсіпкерлік бойынша деректер базасын қалыптастыру; кешендерге қалыптастырылмаған міндеттерді қоюды әзірлеу.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20" w:id="57"/>
    <w:p>
      <w:pPr>
        <w:spacing w:after="0"/>
        <w:ind w:left="0"/>
        <w:jc w:val="both"/>
      </w:pPr>
      <w:r>
        <w:rPr>
          <w:rFonts w:ascii="Times New Roman"/>
          <w:b w:val="false"/>
          <w:i w:val="false"/>
          <w:color w:val="000000"/>
          <w:sz w:val="28"/>
        </w:rPr>
        <w:t>
      47. Ұлттық шоттар департаменті құрылымдық статистика басқармасының</w:t>
      </w:r>
    </w:p>
    <w:bookmarkEnd w:id="57"/>
    <w:p>
      <w:pPr>
        <w:spacing w:after="0"/>
        <w:ind w:left="0"/>
        <w:jc w:val="both"/>
      </w:pPr>
      <w:r>
        <w:rPr>
          <w:rFonts w:ascii="Times New Roman"/>
          <w:b w:val="false"/>
          <w:i w:val="false"/>
          <w:color w:val="000000"/>
          <w:sz w:val="28"/>
        </w:rPr>
        <w:t>
      сарапшысы, санаты С-5, № 05-6-5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Нарықтық экономика, статистика негіздерін теориялық білуі. Іскерлік деңгейінде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жоспарының белгіленген мерзімдерде орындалуын қамтамасыз етуге қатысу, құрылымдық статистика бойынша мемлекеттік статистикалық есептіліктің қолданыстағы нысандарын және оларды құрастыру жөніндегі нұсқаулықты нұсқауларды жетілдіру,шағын және орта кәсіпкерлік бойынша деректер базасын қалыптастыру; кешендерге қалыптастырылмаған міндеттерді қоюды әзірлеу.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22" w:id="58"/>
    <w:p>
      <w:pPr>
        <w:spacing w:after="0"/>
        <w:ind w:left="0"/>
        <w:jc w:val="both"/>
      </w:pPr>
      <w:r>
        <w:rPr>
          <w:rFonts w:ascii="Times New Roman"/>
          <w:b w:val="false"/>
          <w:i w:val="false"/>
          <w:color w:val="000000"/>
          <w:sz w:val="28"/>
        </w:rPr>
        <w:t>
      48. Ұлттық шоттар департаменті құрылымдық статистика басқармасының</w:t>
      </w:r>
    </w:p>
    <w:bookmarkEnd w:id="58"/>
    <w:p>
      <w:pPr>
        <w:spacing w:after="0"/>
        <w:ind w:left="0"/>
        <w:jc w:val="both"/>
      </w:pPr>
      <w:r>
        <w:rPr>
          <w:rFonts w:ascii="Times New Roman"/>
          <w:b w:val="false"/>
          <w:i w:val="false"/>
          <w:color w:val="000000"/>
          <w:sz w:val="28"/>
        </w:rPr>
        <w:t>
      сарапшысы, санаты С-5, № 05-6-6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 Нарықтық экономика, статистика негіздерін теориялық білуі. Іскерлік деңгейінде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жоспарының белгіленген мерзімдерде орындалуын қамтамасыз етуге қатысу, Экономиканың әр түрлі секторында ұйымдардың және кәсіпорындардың конъюнктуралық зерттеулер жүргізуге қатысу; конъюнктуралық зерттеулердің көрсеткіштері бойынша  құралдардың, әдістемелік  ұсыныстарды әзірлеу;</w:t>
            </w:r>
          </w:p>
          <w:p>
            <w:pPr>
              <w:spacing w:after="20"/>
              <w:ind w:left="20"/>
              <w:jc w:val="both"/>
            </w:pPr>
            <w:r>
              <w:rPr>
                <w:rFonts w:ascii="Times New Roman"/>
                <w:b w:val="false"/>
                <w:i w:val="false"/>
                <w:color w:val="000000"/>
                <w:sz w:val="20"/>
              </w:rPr>
              <w:t>
СМЖ талаптарын және қызметтік этиканы сақтау.</w:t>
            </w:r>
          </w:p>
        </w:tc>
      </w:tr>
    </w:tbl>
    <w:p>
      <w:pPr>
        <w:spacing w:after="0"/>
        <w:ind w:left="0"/>
        <w:jc w:val="left"/>
      </w:pPr>
      <w:r>
        <w:br/>
      </w:r>
      <w:r>
        <w:rPr>
          <w:rFonts w:ascii="Times New Roman"/>
          <w:b w:val="false"/>
          <w:i w:val="false"/>
          <w:color w:val="000000"/>
          <w:sz w:val="28"/>
        </w:rPr>
        <w:t>
</w:t>
      </w:r>
    </w:p>
    <w:bookmarkStart w:name="z124" w:id="59"/>
    <w:p>
      <w:pPr>
        <w:spacing w:after="0"/>
        <w:ind w:left="0"/>
        <w:jc w:val="both"/>
      </w:pPr>
      <w:r>
        <w:rPr>
          <w:rFonts w:ascii="Times New Roman"/>
          <w:b w:val="false"/>
          <w:i w:val="false"/>
          <w:color w:val="000000"/>
          <w:sz w:val="28"/>
        </w:rPr>
        <w:t>
      49. Баға статистикасы департаментінің директоры, санаты С-1, № 06-1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статистика, дүниежүзілік экономика)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экономикалық статистиканың теориялық негіздерін білу.</w:t>
            </w:r>
          </w:p>
          <w:p>
            <w:pPr>
              <w:spacing w:after="20"/>
              <w:ind w:left="20"/>
              <w:jc w:val="both"/>
            </w:pPr>
            <w:r>
              <w:rPr>
                <w:rFonts w:ascii="Times New Roman"/>
                <w:b w:val="false"/>
                <w:i w:val="false"/>
                <w:color w:val="000000"/>
                <w:sz w:val="20"/>
              </w:rPr>
              <w:t>
Экономикалық статистиканың, экономиканың түрлі секторларындағы негізгі тұжырымдамалық тәсілдер мен баға белгілеудің, бағаның қозғалысын сипаттайтын көрсеткіштерді қалыптастырудың ерекшеліктерін, статистикалық есепті ұйымдастыру, статистикалық  байқауларды дайындау қағидаттарын білу.</w:t>
            </w:r>
          </w:p>
          <w:p>
            <w:pPr>
              <w:spacing w:after="20"/>
              <w:ind w:left="20"/>
              <w:jc w:val="both"/>
            </w:pP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бойынша жұмыстарды ұйымдастыру және үйлестіру; Департаменттің және оның құрылымдық бөлімшелері жұмыстарының жоспарларын бекіту;</w:t>
            </w:r>
          </w:p>
          <w:p>
            <w:pPr>
              <w:spacing w:after="20"/>
              <w:ind w:left="20"/>
              <w:jc w:val="both"/>
            </w:pPr>
            <w:r>
              <w:rPr>
                <w:rFonts w:ascii="Times New Roman"/>
                <w:b w:val="false"/>
                <w:i w:val="false"/>
                <w:color w:val="000000"/>
                <w:sz w:val="20"/>
              </w:rPr>
              <w:t>
- Департаменттің құзыретіне кіретін мәселелер бойынша Агенттіктің жұмыстарын ұйымдастыру және үйлестіру;</w:t>
            </w:r>
          </w:p>
          <w:p>
            <w:pPr>
              <w:spacing w:after="20"/>
              <w:ind w:left="20"/>
              <w:jc w:val="both"/>
            </w:pPr>
            <w:r>
              <w:rPr>
                <w:rFonts w:ascii="Times New Roman"/>
                <w:b w:val="false"/>
                <w:i w:val="false"/>
                <w:color w:val="000000"/>
                <w:sz w:val="20"/>
              </w:rPr>
              <w:t>
- Департамент құзыретіне кіретін мәселелер бойынша стратегиялық шешімдерді қабылдау;</w:t>
            </w:r>
          </w:p>
          <w:p>
            <w:pPr>
              <w:spacing w:after="20"/>
              <w:ind w:left="20"/>
              <w:jc w:val="both"/>
            </w:pPr>
            <w:r>
              <w:rPr>
                <w:rFonts w:ascii="Times New Roman"/>
                <w:b w:val="false"/>
                <w:i w:val="false"/>
                <w:color w:val="000000"/>
                <w:sz w:val="20"/>
              </w:rPr>
              <w:t>
- зерттеулер бағдарламаларын әдіснамалық қамтамасыз етуді жүзеге асыру, баға статистикасының көрсеткіштерін құру бойынша жаңа тәсілдерді және халықаралық ұсынымдарды енгізу;</w:t>
            </w:r>
          </w:p>
          <w:p>
            <w:pPr>
              <w:spacing w:after="20"/>
              <w:ind w:left="20"/>
              <w:jc w:val="both"/>
            </w:pPr>
            <w:r>
              <w:rPr>
                <w:rFonts w:ascii="Times New Roman"/>
                <w:b w:val="false"/>
                <w:i w:val="false"/>
                <w:color w:val="000000"/>
                <w:sz w:val="20"/>
              </w:rPr>
              <w:t>
- Департамент құзыретіне кіретін мәселелер бойынша басқа мемлекеттік органдармен өзара іс-қимыл жүргізу;</w:t>
            </w:r>
          </w:p>
          <w:p>
            <w:pPr>
              <w:spacing w:after="20"/>
              <w:ind w:left="20"/>
              <w:jc w:val="both"/>
            </w:pPr>
            <w:r>
              <w:rPr>
                <w:rFonts w:ascii="Times New Roman"/>
                <w:b w:val="false"/>
                <w:i w:val="false"/>
                <w:color w:val="000000"/>
                <w:sz w:val="20"/>
              </w:rPr>
              <w:t>
- Департамент құзыретіне кіретін мәселелер бойынша ведомствоаралық жұмыс топтарына және халықаралық жобаларға қатысу;</w:t>
            </w:r>
          </w:p>
          <w:p>
            <w:pPr>
              <w:spacing w:after="20"/>
              <w:ind w:left="20"/>
              <w:jc w:val="both"/>
            </w:pPr>
            <w:r>
              <w:rPr>
                <w:rFonts w:ascii="Times New Roman"/>
                <w:b w:val="false"/>
                <w:i w:val="false"/>
                <w:color w:val="000000"/>
                <w:sz w:val="20"/>
              </w:rPr>
              <w:t>
- өңірлік бөлімшелерінің қызметтерін үйлестіру.</w:t>
            </w:r>
          </w:p>
        </w:tc>
      </w:tr>
    </w:tbl>
    <w:p>
      <w:pPr>
        <w:spacing w:after="0"/>
        <w:ind w:left="0"/>
        <w:jc w:val="left"/>
      </w:pPr>
      <w:r>
        <w:br/>
      </w:r>
      <w:r>
        <w:rPr>
          <w:rFonts w:ascii="Times New Roman"/>
          <w:b w:val="false"/>
          <w:i w:val="false"/>
          <w:color w:val="000000"/>
          <w:sz w:val="28"/>
        </w:rPr>
        <w:t>
</w:t>
      </w:r>
    </w:p>
    <w:bookmarkStart w:name="z125" w:id="60"/>
    <w:p>
      <w:pPr>
        <w:spacing w:after="0"/>
        <w:ind w:left="0"/>
        <w:jc w:val="both"/>
      </w:pPr>
      <w:r>
        <w:rPr>
          <w:rFonts w:ascii="Times New Roman"/>
          <w:b w:val="false"/>
          <w:i w:val="false"/>
          <w:color w:val="000000"/>
          <w:sz w:val="28"/>
        </w:rPr>
        <w:t>
      50. Баға статистикасы департаменті директорының орынбасары,</w:t>
      </w:r>
    </w:p>
    <w:bookmarkEnd w:id="60"/>
    <w:p>
      <w:pPr>
        <w:spacing w:after="0"/>
        <w:ind w:left="0"/>
        <w:jc w:val="both"/>
      </w:pPr>
      <w:r>
        <w:rPr>
          <w:rFonts w:ascii="Times New Roman"/>
          <w:b w:val="false"/>
          <w:i w:val="false"/>
          <w:color w:val="000000"/>
          <w:sz w:val="28"/>
        </w:rPr>
        <w:t>
      санаты С-2, № 06-2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статистика, дүниежүзілік экономика)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экономикалық статистиканың теориялық негіздерін білу.</w:t>
            </w:r>
          </w:p>
          <w:p>
            <w:pPr>
              <w:spacing w:after="20"/>
              <w:ind w:left="20"/>
              <w:jc w:val="both"/>
            </w:pPr>
            <w:r>
              <w:rPr>
                <w:rFonts w:ascii="Times New Roman"/>
                <w:b w:val="false"/>
                <w:i w:val="false"/>
                <w:color w:val="000000"/>
                <w:sz w:val="20"/>
              </w:rPr>
              <w:t>
Экономикалық статистиканың, бухгалтерлік және салық есебінің негіздерін; экономиканың түрлі секторларындағы негізгі тұжырымдамалық тәсілдер мен баға белгілеудің, бағаның қозғалысын сипаттайтын көрсеткіштерді қалыптастырудың ерекшеліктерін, статистикалық есепті ұйымдастыру, статистикалық байқауларды дайындау қағидаттарын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 көрсеткіштерін жетілдірудің нақты іс-шараларын әзірлеу;</w:t>
            </w:r>
          </w:p>
          <w:p>
            <w:pPr>
              <w:spacing w:after="20"/>
              <w:ind w:left="20"/>
              <w:jc w:val="both"/>
            </w:pPr>
            <w:r>
              <w:rPr>
                <w:rFonts w:ascii="Times New Roman"/>
                <w:b w:val="false"/>
                <w:i w:val="false"/>
                <w:color w:val="000000"/>
                <w:sz w:val="20"/>
              </w:rPr>
              <w:t>
- салалық статистиканың көрсеткіштері бойынша статистикалық байқауды қамтамасыз ету, статистикалық байқаулардың заманауи тәсілдерін енгізу;</w:t>
            </w:r>
          </w:p>
          <w:p>
            <w:pPr>
              <w:spacing w:after="20"/>
              <w:ind w:left="20"/>
              <w:jc w:val="both"/>
            </w:pPr>
            <w:r>
              <w:rPr>
                <w:rFonts w:ascii="Times New Roman"/>
                <w:b w:val="false"/>
                <w:i w:val="false"/>
                <w:color w:val="000000"/>
                <w:sz w:val="20"/>
              </w:rPr>
              <w:t>
- статистикалық байқаудың әдіснамасын дайындау және жетілдіру және баға статистикасының көрсеткіштерін құру;</w:t>
            </w:r>
          </w:p>
          <w:p>
            <w:pPr>
              <w:spacing w:after="20"/>
              <w:ind w:left="20"/>
              <w:jc w:val="both"/>
            </w:pPr>
            <w:r>
              <w:rPr>
                <w:rFonts w:ascii="Times New Roman"/>
                <w:b w:val="false"/>
                <w:i w:val="false"/>
                <w:color w:val="000000"/>
                <w:sz w:val="20"/>
              </w:rPr>
              <w:t>
- жаңа тәсілдерді және халықаралық әдіснамалық ұсынымдарды бейімдеу;</w:t>
            </w:r>
          </w:p>
          <w:p>
            <w:pPr>
              <w:spacing w:after="20"/>
              <w:ind w:left="20"/>
              <w:jc w:val="both"/>
            </w:pPr>
            <w:r>
              <w:rPr>
                <w:rFonts w:ascii="Times New Roman"/>
                <w:b w:val="false"/>
                <w:i w:val="false"/>
                <w:color w:val="000000"/>
                <w:sz w:val="20"/>
              </w:rPr>
              <w:t xml:space="preserve">
- жарияланымдарға арналған статистикалық, талдамалы және басқа да ақпараттық материалдарды дайындау; </w:t>
            </w:r>
          </w:p>
          <w:p>
            <w:pPr>
              <w:spacing w:after="20"/>
              <w:ind w:left="20"/>
              <w:jc w:val="both"/>
            </w:pPr>
            <w:r>
              <w:rPr>
                <w:rFonts w:ascii="Times New Roman"/>
                <w:b w:val="false"/>
                <w:i w:val="false"/>
                <w:color w:val="000000"/>
                <w:sz w:val="20"/>
              </w:rPr>
              <w:t>
- Департамент құзыретіне кіретін мәселелер бойынша министрліктермен, ведомстволармен, ғылыми және басқа да ұйымдармен өзара іс-қимыл;</w:t>
            </w:r>
          </w:p>
          <w:p>
            <w:pPr>
              <w:spacing w:after="20"/>
              <w:ind w:left="20"/>
              <w:jc w:val="both"/>
            </w:pPr>
            <w:r>
              <w:rPr>
                <w:rFonts w:ascii="Times New Roman"/>
                <w:b w:val="false"/>
                <w:i w:val="false"/>
                <w:color w:val="000000"/>
                <w:sz w:val="20"/>
              </w:rPr>
              <w:t>
- олардың қызметіне қатысты мәселелер бойынша өңірлік бөлімшелерді бақылау және әдіснамалық көмек көрсету;</w:t>
            </w:r>
          </w:p>
          <w:p>
            <w:pPr>
              <w:spacing w:after="20"/>
              <w:ind w:left="20"/>
              <w:jc w:val="both"/>
            </w:pPr>
            <w:r>
              <w:rPr>
                <w:rFonts w:ascii="Times New Roman"/>
                <w:b w:val="false"/>
                <w:i w:val="false"/>
                <w:color w:val="000000"/>
                <w:sz w:val="20"/>
              </w:rPr>
              <w:t>
- Департаменттің құрылымдық бөлімшелерінің қызметтерін үйлестіру.</w:t>
            </w:r>
          </w:p>
        </w:tc>
      </w:tr>
    </w:tbl>
    <w:p>
      <w:pPr>
        <w:spacing w:after="0"/>
        <w:ind w:left="0"/>
        <w:jc w:val="left"/>
      </w:pPr>
      <w:r>
        <w:br/>
      </w:r>
      <w:r>
        <w:rPr>
          <w:rFonts w:ascii="Times New Roman"/>
          <w:b w:val="false"/>
          <w:i w:val="false"/>
          <w:color w:val="000000"/>
          <w:sz w:val="28"/>
        </w:rPr>
        <w:t>
</w:t>
      </w:r>
    </w:p>
    <w:bookmarkStart w:name="z127" w:id="61"/>
    <w:p>
      <w:pPr>
        <w:spacing w:after="0"/>
        <w:ind w:left="0"/>
        <w:jc w:val="both"/>
      </w:pPr>
      <w:r>
        <w:rPr>
          <w:rFonts w:ascii="Times New Roman"/>
          <w:b w:val="false"/>
          <w:i w:val="false"/>
          <w:color w:val="000000"/>
          <w:sz w:val="28"/>
        </w:rPr>
        <w:t>
      51. Баға статистикасы департаменті тұтыну бағаларының статистикасы</w:t>
      </w:r>
    </w:p>
    <w:bookmarkEnd w:id="61"/>
    <w:p>
      <w:pPr>
        <w:spacing w:after="0"/>
        <w:ind w:left="0"/>
        <w:jc w:val="both"/>
      </w:pPr>
      <w:r>
        <w:rPr>
          <w:rFonts w:ascii="Times New Roman"/>
          <w:b w:val="false"/>
          <w:i w:val="false"/>
          <w:color w:val="000000"/>
          <w:sz w:val="28"/>
        </w:rPr>
        <w:t>
      басқармасының басшысы, санаты С-3, № 06-3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w:t>
            </w:r>
          </w:p>
          <w:p>
            <w:pPr>
              <w:spacing w:after="20"/>
              <w:ind w:left="20"/>
              <w:jc w:val="both"/>
            </w:pPr>
            <w:r>
              <w:rPr>
                <w:rFonts w:ascii="Times New Roman"/>
                <w:b w:val="false"/>
                <w:i w:val="false"/>
                <w:color w:val="000000"/>
                <w:sz w:val="20"/>
              </w:rPr>
              <w:t>
- экономиканың тұтыну секторындағы бағаларды қалыптастыру қағидаттары мен ерекшеліктерін; баға индекстерін құрудың тұжырымдамалық тәсілдерін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оның қызметіне бақылауды жүзеге асыру;</w:t>
            </w:r>
          </w:p>
          <w:p>
            <w:pPr>
              <w:spacing w:after="20"/>
              <w:ind w:left="20"/>
              <w:jc w:val="both"/>
            </w:pPr>
            <w:r>
              <w:rPr>
                <w:rFonts w:ascii="Times New Roman"/>
                <w:b w:val="false"/>
                <w:i w:val="false"/>
                <w:color w:val="000000"/>
                <w:sz w:val="20"/>
              </w:rPr>
              <w:t>
экономиканың тұтыну секторындағы бағалардың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тұтыну бағалары статистикасының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экономиканың тұтыну секторындағы бағалардың өзгерісіне байқауды ұйымдастыру бойынша әдіснамалық және нұсқаулық материалдарды дайындау;</w:t>
            </w:r>
          </w:p>
          <w:p>
            <w:pPr>
              <w:spacing w:after="20"/>
              <w:ind w:left="20"/>
              <w:jc w:val="both"/>
            </w:pP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ақпараттық материалдарды дайындау;</w:t>
            </w:r>
          </w:p>
          <w:p>
            <w:pPr>
              <w:spacing w:after="20"/>
              <w:ind w:left="20"/>
              <w:jc w:val="both"/>
            </w:pPr>
            <w:r>
              <w:rPr>
                <w:rFonts w:ascii="Times New Roman"/>
                <w:b w:val="false"/>
                <w:i w:val="false"/>
                <w:color w:val="000000"/>
                <w:sz w:val="20"/>
              </w:rPr>
              <w:t>
жарияланымдарға арналған салалық статистиканың статистикалық материалдарының уақыттылығын, толықтылығын және дұрыстығын қамтамасыз ету.</w:t>
            </w:r>
          </w:p>
        </w:tc>
      </w:tr>
    </w:tbl>
    <w:p>
      <w:pPr>
        <w:spacing w:after="0"/>
        <w:ind w:left="0"/>
        <w:jc w:val="left"/>
      </w:pPr>
      <w:r>
        <w:br/>
      </w:r>
      <w:r>
        <w:rPr>
          <w:rFonts w:ascii="Times New Roman"/>
          <w:b w:val="false"/>
          <w:i w:val="false"/>
          <w:color w:val="000000"/>
          <w:sz w:val="28"/>
        </w:rPr>
        <w:t>
</w:t>
      </w:r>
    </w:p>
    <w:bookmarkStart w:name="z129" w:id="62"/>
    <w:p>
      <w:pPr>
        <w:spacing w:after="0"/>
        <w:ind w:left="0"/>
        <w:jc w:val="both"/>
      </w:pPr>
      <w:r>
        <w:rPr>
          <w:rFonts w:ascii="Times New Roman"/>
          <w:b w:val="false"/>
          <w:i w:val="false"/>
          <w:color w:val="000000"/>
          <w:sz w:val="28"/>
        </w:rPr>
        <w:t>
      52. Баға статистикасы департаменті тұтыну бағаларының статистикасы</w:t>
      </w:r>
    </w:p>
    <w:bookmarkEnd w:id="62"/>
    <w:p>
      <w:pPr>
        <w:spacing w:after="0"/>
        <w:ind w:left="0"/>
        <w:jc w:val="both"/>
      </w:pPr>
      <w:r>
        <w:rPr>
          <w:rFonts w:ascii="Times New Roman"/>
          <w:b w:val="false"/>
          <w:i w:val="false"/>
          <w:color w:val="000000"/>
          <w:sz w:val="28"/>
        </w:rPr>
        <w:t>
      басқармасының бас сарапшысы, санаты С-4, 4 орын</w:t>
      </w:r>
    </w:p>
    <w:p>
      <w:pPr>
        <w:spacing w:after="0"/>
        <w:ind w:left="0"/>
        <w:jc w:val="both"/>
      </w:pPr>
      <w:r>
        <w:rPr>
          <w:rFonts w:ascii="Times New Roman"/>
          <w:b w:val="false"/>
          <w:i w:val="false"/>
          <w:color w:val="000000"/>
          <w:sz w:val="28"/>
        </w:rPr>
        <w:t xml:space="preserve">
      №№ 06-3-1, 06-3-2, 06-3-3, 06-3-4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xml:space="preserve">
Статистикалық есепті ұйымдастыру; </w:t>
            </w:r>
          </w:p>
          <w:p>
            <w:pPr>
              <w:spacing w:after="20"/>
              <w:ind w:left="20"/>
              <w:jc w:val="both"/>
            </w:pPr>
            <w:r>
              <w:rPr>
                <w:rFonts w:ascii="Times New Roman"/>
                <w:b w:val="false"/>
                <w:i w:val="false"/>
                <w:color w:val="000000"/>
                <w:sz w:val="20"/>
              </w:rPr>
              <w:t>
- экономиканың тұтыну секторындағы бағаларды қалыптастыру қағидаттары мен ерекшеліктерін; баға индекстерін құрудың тұжырымдамалық тәсілдерін білу.</w:t>
            </w:r>
          </w:p>
          <w:p>
            <w:pPr>
              <w:spacing w:after="20"/>
              <w:ind w:left="20"/>
              <w:jc w:val="both"/>
            </w:pP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тұтыну секторындағы бағалардың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тұтыну бағалары статистикасының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экономиканың тұтыну секторындағы бағалардың өзгерісіне статистикалық байқауды ұйымдастыру бойынша әдіснамалық және нұсқаулық материалдарды дайындау;</w:t>
            </w:r>
          </w:p>
          <w:p>
            <w:pPr>
              <w:spacing w:after="20"/>
              <w:ind w:left="20"/>
              <w:jc w:val="both"/>
            </w:pP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ақпараттық материалдарды дайындау.</w:t>
            </w:r>
          </w:p>
        </w:tc>
      </w:tr>
    </w:tbl>
    <w:p>
      <w:pPr>
        <w:spacing w:after="0"/>
        <w:ind w:left="0"/>
        <w:jc w:val="left"/>
      </w:pPr>
      <w:r>
        <w:br/>
      </w:r>
      <w:r>
        <w:rPr>
          <w:rFonts w:ascii="Times New Roman"/>
          <w:b w:val="false"/>
          <w:i w:val="false"/>
          <w:color w:val="000000"/>
          <w:sz w:val="28"/>
        </w:rPr>
        <w:t>
</w:t>
      </w:r>
    </w:p>
    <w:bookmarkStart w:name="z132" w:id="63"/>
    <w:p>
      <w:pPr>
        <w:spacing w:after="0"/>
        <w:ind w:left="0"/>
        <w:jc w:val="both"/>
      </w:pPr>
      <w:r>
        <w:rPr>
          <w:rFonts w:ascii="Times New Roman"/>
          <w:b w:val="false"/>
          <w:i w:val="false"/>
          <w:color w:val="000000"/>
          <w:sz w:val="28"/>
        </w:rPr>
        <w:t>
      53. Баға статистикасы департаменті тұтыну бағаларының статистикасы</w:t>
      </w:r>
    </w:p>
    <w:bookmarkEnd w:id="63"/>
    <w:p>
      <w:pPr>
        <w:spacing w:after="0"/>
        <w:ind w:left="0"/>
        <w:jc w:val="both"/>
      </w:pPr>
      <w:r>
        <w:rPr>
          <w:rFonts w:ascii="Times New Roman"/>
          <w:b w:val="false"/>
          <w:i w:val="false"/>
          <w:color w:val="000000"/>
          <w:sz w:val="28"/>
        </w:rPr>
        <w:t>
      басқармасының сарапшысы, санаты С-5, 5 орын,</w:t>
      </w:r>
    </w:p>
    <w:p>
      <w:pPr>
        <w:spacing w:after="0"/>
        <w:ind w:left="0"/>
        <w:jc w:val="both"/>
      </w:pPr>
      <w:r>
        <w:rPr>
          <w:rFonts w:ascii="Times New Roman"/>
          <w:b w:val="false"/>
          <w:i w:val="false"/>
          <w:color w:val="000000"/>
          <w:sz w:val="28"/>
        </w:rPr>
        <w:t>
      №№ 06-3-5, 06-3-6, 06-3-7, 06-3-8, 06-3-9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экономикалық статистиканың теориялық негіздерін білу.</w:t>
            </w:r>
          </w:p>
          <w:p>
            <w:pPr>
              <w:spacing w:after="20"/>
              <w:ind w:left="20"/>
              <w:jc w:val="both"/>
            </w:pPr>
            <w:r>
              <w:rPr>
                <w:rFonts w:ascii="Times New Roman"/>
                <w:b w:val="false"/>
                <w:i w:val="false"/>
                <w:color w:val="000000"/>
                <w:sz w:val="20"/>
              </w:rPr>
              <w:t>
- экономиканың тұтыну секторындағы бағаларды қалыптастыру қағидаттары мен ерекшеліктерін;</w:t>
            </w:r>
          </w:p>
          <w:p>
            <w:pPr>
              <w:spacing w:after="20"/>
              <w:ind w:left="20"/>
              <w:jc w:val="both"/>
            </w:pPr>
            <w:r>
              <w:rPr>
                <w:rFonts w:ascii="Times New Roman"/>
                <w:b w:val="false"/>
                <w:i w:val="false"/>
                <w:color w:val="000000"/>
                <w:sz w:val="20"/>
              </w:rPr>
              <w:t>
- баға статистикасы бойынша ақпарат жинауды ұйымдастыра және оны пайдалана;</w:t>
            </w:r>
          </w:p>
          <w:p>
            <w:pPr>
              <w:spacing w:after="20"/>
              <w:ind w:left="20"/>
              <w:jc w:val="both"/>
            </w:pPr>
            <w:r>
              <w:rPr>
                <w:rFonts w:ascii="Times New Roman"/>
                <w:b w:val="false"/>
                <w:i w:val="false"/>
                <w:color w:val="000000"/>
                <w:sz w:val="20"/>
              </w:rPr>
              <w:t>
- экономиканың тұтыну секторындағы баға индекстерін құрудың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тұтыну секторындағы бағалар мен тарифтерді зерттеу бағдарламаларын дайындау;</w:t>
            </w:r>
          </w:p>
          <w:p>
            <w:pPr>
              <w:spacing w:after="20"/>
              <w:ind w:left="20"/>
              <w:jc w:val="both"/>
            </w:pPr>
            <w:r>
              <w:rPr>
                <w:rFonts w:ascii="Times New Roman"/>
                <w:b w:val="false"/>
                <w:i w:val="false"/>
                <w:color w:val="000000"/>
                <w:sz w:val="20"/>
              </w:rPr>
              <w:t>
экономиканың тұтыну секторындағы бағалардың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өзге де ақпараттық материалдарды дайындау.</w:t>
            </w:r>
          </w:p>
        </w:tc>
      </w:tr>
    </w:tbl>
    <w:p>
      <w:pPr>
        <w:spacing w:after="0"/>
        <w:ind w:left="0"/>
        <w:jc w:val="left"/>
      </w:pPr>
      <w:r>
        <w:br/>
      </w:r>
      <w:r>
        <w:rPr>
          <w:rFonts w:ascii="Times New Roman"/>
          <w:b w:val="false"/>
          <w:i w:val="false"/>
          <w:color w:val="000000"/>
          <w:sz w:val="28"/>
        </w:rPr>
        <w:t>
</w:t>
      </w:r>
    </w:p>
    <w:bookmarkStart w:name="z135" w:id="64"/>
    <w:p>
      <w:pPr>
        <w:spacing w:after="0"/>
        <w:ind w:left="0"/>
        <w:jc w:val="both"/>
      </w:pPr>
      <w:r>
        <w:rPr>
          <w:rFonts w:ascii="Times New Roman"/>
          <w:b w:val="false"/>
          <w:i w:val="false"/>
          <w:color w:val="000000"/>
          <w:sz w:val="28"/>
        </w:rPr>
        <w:t>
      54. Баға статистикасы департаменті өндірістік сала және қызмет</w:t>
      </w:r>
    </w:p>
    <w:bookmarkEnd w:id="64"/>
    <w:p>
      <w:pPr>
        <w:spacing w:after="0"/>
        <w:ind w:left="0"/>
        <w:jc w:val="both"/>
      </w:pPr>
      <w:r>
        <w:rPr>
          <w:rFonts w:ascii="Times New Roman"/>
          <w:b w:val="false"/>
          <w:i w:val="false"/>
          <w:color w:val="000000"/>
          <w:sz w:val="28"/>
        </w:rPr>
        <w:t>
      көрсету бағаларының статистикасы басқармасының басшысы,</w:t>
      </w:r>
    </w:p>
    <w:p>
      <w:pPr>
        <w:spacing w:after="0"/>
        <w:ind w:left="0"/>
        <w:jc w:val="both"/>
      </w:pPr>
      <w:r>
        <w:rPr>
          <w:rFonts w:ascii="Times New Roman"/>
          <w:b w:val="false"/>
          <w:i w:val="false"/>
          <w:color w:val="000000"/>
          <w:sz w:val="28"/>
        </w:rPr>
        <w:t xml:space="preserve">
      санаты С-3, № 06-4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w:t>
            </w:r>
          </w:p>
          <w:p>
            <w:pPr>
              <w:spacing w:after="20"/>
              <w:ind w:left="20"/>
              <w:jc w:val="both"/>
            </w:pP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оның қызметіне бақылауды жүзеге асыру;</w:t>
            </w:r>
          </w:p>
          <w:p>
            <w:pPr>
              <w:spacing w:after="20"/>
              <w:ind w:left="20"/>
              <w:jc w:val="both"/>
            </w:pPr>
            <w:r>
              <w:rPr>
                <w:rFonts w:ascii="Times New Roman"/>
                <w:b w:val="false"/>
                <w:i w:val="false"/>
                <w:color w:val="000000"/>
                <w:sz w:val="20"/>
              </w:rPr>
              <w:t>
өнеркәсіптегі, көтерме және сыртқы саудадағы бағалардың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p>
          <w:p>
            <w:pPr>
              <w:spacing w:after="20"/>
              <w:ind w:left="20"/>
              <w:jc w:val="both"/>
            </w:pPr>
            <w:r>
              <w:rPr>
                <w:rFonts w:ascii="Times New Roman"/>
                <w:b w:val="false"/>
                <w:i w:val="false"/>
                <w:color w:val="000000"/>
                <w:sz w:val="20"/>
              </w:rPr>
              <w:t>
жарияланымдарға арналған салалық статистиканың статистикалық материалдарының уақыттылығын, толықтылығын және дұрыстығын қамтамасыз ету.</w:t>
            </w:r>
          </w:p>
        </w:tc>
      </w:tr>
    </w:tbl>
    <w:p>
      <w:pPr>
        <w:spacing w:after="0"/>
        <w:ind w:left="0"/>
        <w:jc w:val="left"/>
      </w:pPr>
      <w:r>
        <w:br/>
      </w:r>
      <w:r>
        <w:rPr>
          <w:rFonts w:ascii="Times New Roman"/>
          <w:b w:val="false"/>
          <w:i w:val="false"/>
          <w:color w:val="000000"/>
          <w:sz w:val="28"/>
        </w:rPr>
        <w:t>
</w:t>
      </w:r>
    </w:p>
    <w:bookmarkStart w:name="z138" w:id="65"/>
    <w:p>
      <w:pPr>
        <w:spacing w:after="0"/>
        <w:ind w:left="0"/>
        <w:jc w:val="both"/>
      </w:pPr>
      <w:r>
        <w:rPr>
          <w:rFonts w:ascii="Times New Roman"/>
          <w:b w:val="false"/>
          <w:i w:val="false"/>
          <w:color w:val="000000"/>
          <w:sz w:val="28"/>
        </w:rPr>
        <w:t>
      55. Баға статистикасы департаменті өндірістік сала және қызмет</w:t>
      </w:r>
    </w:p>
    <w:bookmarkEnd w:id="65"/>
    <w:p>
      <w:pPr>
        <w:spacing w:after="0"/>
        <w:ind w:left="0"/>
        <w:jc w:val="both"/>
      </w:pPr>
      <w:r>
        <w:rPr>
          <w:rFonts w:ascii="Times New Roman"/>
          <w:b w:val="false"/>
          <w:i w:val="false"/>
          <w:color w:val="000000"/>
          <w:sz w:val="28"/>
        </w:rPr>
        <w:t>
      көрсету бағаларының статистикасы басқармасының бас сарапшысы,</w:t>
      </w:r>
    </w:p>
    <w:p>
      <w:pPr>
        <w:spacing w:after="0"/>
        <w:ind w:left="0"/>
        <w:jc w:val="both"/>
      </w:pPr>
      <w:r>
        <w:rPr>
          <w:rFonts w:ascii="Times New Roman"/>
          <w:b w:val="false"/>
          <w:i w:val="false"/>
          <w:color w:val="000000"/>
          <w:sz w:val="28"/>
        </w:rPr>
        <w:t>
      санаты С-4, 2 орын № 06-4-1, № 06-4-2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бағалардың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p>
        </w:tc>
      </w:tr>
    </w:tbl>
    <w:p>
      <w:pPr>
        <w:spacing w:after="0"/>
        <w:ind w:left="0"/>
        <w:jc w:val="left"/>
      </w:pPr>
      <w:r>
        <w:br/>
      </w:r>
      <w:r>
        <w:rPr>
          <w:rFonts w:ascii="Times New Roman"/>
          <w:b w:val="false"/>
          <w:i w:val="false"/>
          <w:color w:val="000000"/>
          <w:sz w:val="28"/>
        </w:rPr>
        <w:t>
</w:t>
      </w:r>
    </w:p>
    <w:bookmarkStart w:name="z141" w:id="66"/>
    <w:p>
      <w:pPr>
        <w:spacing w:after="0"/>
        <w:ind w:left="0"/>
        <w:jc w:val="both"/>
      </w:pPr>
      <w:r>
        <w:rPr>
          <w:rFonts w:ascii="Times New Roman"/>
          <w:b w:val="false"/>
          <w:i w:val="false"/>
          <w:color w:val="000000"/>
          <w:sz w:val="28"/>
        </w:rPr>
        <w:t>
      56. Баға статистикасы департаменті өндірістік сала және қызмет</w:t>
      </w:r>
    </w:p>
    <w:bookmarkEnd w:id="66"/>
    <w:p>
      <w:pPr>
        <w:spacing w:after="0"/>
        <w:ind w:left="0"/>
        <w:jc w:val="both"/>
      </w:pPr>
      <w:r>
        <w:rPr>
          <w:rFonts w:ascii="Times New Roman"/>
          <w:b w:val="false"/>
          <w:i w:val="false"/>
          <w:color w:val="000000"/>
          <w:sz w:val="28"/>
        </w:rPr>
        <w:t>
      көрсету бағаларының статистикасы басқармасының бас сарапшысы,</w:t>
      </w:r>
    </w:p>
    <w:p>
      <w:pPr>
        <w:spacing w:after="0"/>
        <w:ind w:left="0"/>
        <w:jc w:val="both"/>
      </w:pPr>
      <w:r>
        <w:rPr>
          <w:rFonts w:ascii="Times New Roman"/>
          <w:b w:val="false"/>
          <w:i w:val="false"/>
          <w:color w:val="000000"/>
          <w:sz w:val="28"/>
        </w:rPr>
        <w:t xml:space="preserve">
      санаты С-4, № 06-4-3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жоғарыда аталған сегменттеріндегі  бағалардың өзгерісін зерттеу және статистикалық байқауды ұйымдастыру әдістерін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сыртқы саудадағы бағалардың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p>
        </w:tc>
      </w:tr>
    </w:tbl>
    <w:p>
      <w:pPr>
        <w:spacing w:after="0"/>
        <w:ind w:left="0"/>
        <w:jc w:val="left"/>
      </w:pPr>
      <w:r>
        <w:br/>
      </w:r>
      <w:r>
        <w:rPr>
          <w:rFonts w:ascii="Times New Roman"/>
          <w:b w:val="false"/>
          <w:i w:val="false"/>
          <w:color w:val="000000"/>
          <w:sz w:val="28"/>
        </w:rPr>
        <w:t>
</w:t>
      </w:r>
    </w:p>
    <w:bookmarkStart w:name="z144" w:id="67"/>
    <w:p>
      <w:pPr>
        <w:spacing w:after="0"/>
        <w:ind w:left="0"/>
        <w:jc w:val="both"/>
      </w:pPr>
      <w:r>
        <w:rPr>
          <w:rFonts w:ascii="Times New Roman"/>
          <w:b w:val="false"/>
          <w:i w:val="false"/>
          <w:color w:val="000000"/>
          <w:sz w:val="28"/>
        </w:rPr>
        <w:t>
      57. Баға статистикасы департаменті өндірістік сала және қызмет</w:t>
      </w:r>
    </w:p>
    <w:bookmarkEnd w:id="67"/>
    <w:p>
      <w:pPr>
        <w:spacing w:after="0"/>
        <w:ind w:left="0"/>
        <w:jc w:val="both"/>
      </w:pPr>
      <w:r>
        <w:rPr>
          <w:rFonts w:ascii="Times New Roman"/>
          <w:b w:val="false"/>
          <w:i w:val="false"/>
          <w:color w:val="000000"/>
          <w:sz w:val="28"/>
        </w:rPr>
        <w:t>
      көрсету бағаларының статистикасы басқармасының сарапшысы,</w:t>
      </w:r>
    </w:p>
    <w:p>
      <w:pPr>
        <w:spacing w:after="0"/>
        <w:ind w:left="0"/>
        <w:jc w:val="both"/>
      </w:pPr>
      <w:r>
        <w:rPr>
          <w:rFonts w:ascii="Times New Roman"/>
          <w:b w:val="false"/>
          <w:i w:val="false"/>
          <w:color w:val="000000"/>
          <w:sz w:val="28"/>
        </w:rPr>
        <w:t>
      санаты С-5, № 06-4-4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Өнеркәсіптегі бағаларды қалыптастыру қағидаттары мен ерекшеліктерін; баға статистикасы бойынша ақпарат жинауды ұйымдастыра және оны пайдалана; өнеркәсіптегі баға индекстерін құрудың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бағаларды статистикалық зерттеу бағдарламаларын дайындау;</w:t>
            </w:r>
          </w:p>
          <w:p>
            <w:pPr>
              <w:spacing w:after="20"/>
              <w:ind w:left="20"/>
              <w:jc w:val="both"/>
            </w:pPr>
            <w:r>
              <w:rPr>
                <w:rFonts w:ascii="Times New Roman"/>
                <w:b w:val="false"/>
                <w:i w:val="false"/>
                <w:color w:val="000000"/>
                <w:sz w:val="20"/>
              </w:rPr>
              <w:t>
Өнеркәсіптегі бағалардың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Өнеркәсіптегі бағалардың серпіні мен деңгейі туралы талдамалы және ақпараттық материалдарды дайындау.</w:t>
            </w:r>
          </w:p>
          <w:p>
            <w:pPr>
              <w:spacing w:after="20"/>
              <w:ind w:left="20"/>
              <w:jc w:val="both"/>
            </w:pPr>
            <w:r>
              <w:rPr>
                <w:rFonts w:ascii="Times New Roman"/>
                <w:b w:val="false"/>
                <w:i w:val="false"/>
                <w:color w:val="000000"/>
                <w:sz w:val="20"/>
              </w:rPr>
              <w:t xml:space="preserve">
Өнеркәсіптегі баға статистикасы бойынша бағдарламалық-техникалық ақпарат құралдарын әзірлеуге тапсырмаларды дайындау. </w:t>
            </w:r>
          </w:p>
        </w:tc>
      </w:tr>
    </w:tbl>
    <w:p>
      <w:pPr>
        <w:spacing w:after="0"/>
        <w:ind w:left="0"/>
        <w:jc w:val="left"/>
      </w:pPr>
      <w:r>
        <w:br/>
      </w:r>
      <w:r>
        <w:rPr>
          <w:rFonts w:ascii="Times New Roman"/>
          <w:b w:val="false"/>
          <w:i w:val="false"/>
          <w:color w:val="000000"/>
          <w:sz w:val="28"/>
        </w:rPr>
        <w:t>
</w:t>
      </w:r>
    </w:p>
    <w:bookmarkStart w:name="z147" w:id="68"/>
    <w:p>
      <w:pPr>
        <w:spacing w:after="0"/>
        <w:ind w:left="0"/>
        <w:jc w:val="both"/>
      </w:pPr>
      <w:r>
        <w:rPr>
          <w:rFonts w:ascii="Times New Roman"/>
          <w:b w:val="false"/>
          <w:i w:val="false"/>
          <w:color w:val="000000"/>
          <w:sz w:val="28"/>
        </w:rPr>
        <w:t>
      58. Баға статистикасы департаменті өндірістік сала және қызмет</w:t>
      </w:r>
    </w:p>
    <w:bookmarkEnd w:id="68"/>
    <w:p>
      <w:pPr>
        <w:spacing w:after="0"/>
        <w:ind w:left="0"/>
        <w:jc w:val="both"/>
      </w:pPr>
      <w:r>
        <w:rPr>
          <w:rFonts w:ascii="Times New Roman"/>
          <w:b w:val="false"/>
          <w:i w:val="false"/>
          <w:color w:val="000000"/>
          <w:sz w:val="28"/>
        </w:rPr>
        <w:t>
      көрсету бағаларының статистикасы басқармасының сарапшысы,</w:t>
      </w:r>
    </w:p>
    <w:p>
      <w:pPr>
        <w:spacing w:after="0"/>
        <w:ind w:left="0"/>
        <w:jc w:val="both"/>
      </w:pPr>
      <w:r>
        <w:rPr>
          <w:rFonts w:ascii="Times New Roman"/>
          <w:b w:val="false"/>
          <w:i w:val="false"/>
          <w:color w:val="000000"/>
          <w:sz w:val="28"/>
        </w:rPr>
        <w:t xml:space="preserve">
      санаты С-5, 2 орын № 06-4-5, № 06-4-6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Өнеркәсіптегі, көтерме және сыртқы саудадағы бағаларды қалыптастыру қағидаттары мен ерекшеліктерін; баға статистикасы бойынша ақпарат жинауды ұйымдастыра және оны пайдалана; экономиканың жоғарыда аталған сегменттеріндегі баға индекстерін құрудың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сыртқы саудадағы бағалардың статистикалық зерттеу бағдарламаларын дайындау; көтерме және сыртқы саудадағы бағалар өзгерісіне байқауды ұйымдастыру бойынша әдістемелік және нұсқаулық материалдарды әзірлеу; көтерме және сыртқы саудадағы бағалардың серпіні мен деңгейі туралы талдамалы және өзге де ақпараттық материалдарды дайындау. көтерме және сыртқы саудадағы бағалардың статистикасы бойынша бағдарламалық-техникалық ақпарат құралдарын әзірлеуге тапсырмаларды дайындау. </w:t>
            </w:r>
          </w:p>
        </w:tc>
      </w:tr>
    </w:tbl>
    <w:p>
      <w:pPr>
        <w:spacing w:after="0"/>
        <w:ind w:left="0"/>
        <w:jc w:val="left"/>
      </w:pPr>
      <w:r>
        <w:br/>
      </w:r>
      <w:r>
        <w:rPr>
          <w:rFonts w:ascii="Times New Roman"/>
          <w:b w:val="false"/>
          <w:i w:val="false"/>
          <w:color w:val="000000"/>
          <w:sz w:val="28"/>
        </w:rPr>
        <w:t>
</w:t>
      </w:r>
    </w:p>
    <w:bookmarkStart w:name="z150" w:id="69"/>
    <w:p>
      <w:pPr>
        <w:spacing w:after="0"/>
        <w:ind w:left="0"/>
        <w:jc w:val="both"/>
      </w:pPr>
      <w:r>
        <w:rPr>
          <w:rFonts w:ascii="Times New Roman"/>
          <w:b w:val="false"/>
          <w:i w:val="false"/>
          <w:color w:val="000000"/>
          <w:sz w:val="28"/>
        </w:rPr>
        <w:t>
      59. Баға статистикасы департаменті аграрлық сектор және құрылыс</w:t>
      </w:r>
    </w:p>
    <w:bookmarkEnd w:id="69"/>
    <w:p>
      <w:pPr>
        <w:spacing w:after="0"/>
        <w:ind w:left="0"/>
        <w:jc w:val="both"/>
      </w:pPr>
      <w:r>
        <w:rPr>
          <w:rFonts w:ascii="Times New Roman"/>
          <w:b w:val="false"/>
          <w:i w:val="false"/>
          <w:color w:val="000000"/>
          <w:sz w:val="28"/>
        </w:rPr>
        <w:t>
      жұмыстары бағаларының статистикасы басқармасының басшысы,</w:t>
      </w:r>
    </w:p>
    <w:p>
      <w:pPr>
        <w:spacing w:after="0"/>
        <w:ind w:left="0"/>
        <w:jc w:val="both"/>
      </w:pPr>
      <w:r>
        <w:rPr>
          <w:rFonts w:ascii="Times New Roman"/>
          <w:b w:val="false"/>
          <w:i w:val="false"/>
          <w:color w:val="000000"/>
          <w:sz w:val="28"/>
        </w:rPr>
        <w:t>
      санаты С-3, №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құрылыстағы, ауыл шаруашылығындағы бағаларды; көлік пен байланыс қызметтерге тарифтерді қалыптастыру қағидаттары мен ерекшеліктерін; баға индекстерін құрудың тұжырымдамалық тәсілдерін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оның қызметіне бақылауды жүзеге асыру;</w:t>
            </w:r>
          </w:p>
          <w:p>
            <w:pPr>
              <w:spacing w:after="20"/>
              <w:ind w:left="20"/>
              <w:jc w:val="both"/>
            </w:pPr>
            <w:r>
              <w:rPr>
                <w:rFonts w:ascii="Times New Roman"/>
                <w:b w:val="false"/>
                <w:i w:val="false"/>
                <w:color w:val="000000"/>
                <w:sz w:val="20"/>
              </w:rPr>
              <w:t>
құрылыстағы, ауыл шаруашылығындағы бағалардың және көлік пен байланыстың қызмет көрсету тарифтерінің өзгерісіне статистикалық байқауды ұйымдастыру және үйлестіру;</w:t>
            </w:r>
          </w:p>
          <w:p>
            <w:pPr>
              <w:spacing w:after="20"/>
              <w:ind w:left="20"/>
              <w:jc w:val="both"/>
            </w:pPr>
            <w:r>
              <w:rPr>
                <w:rFonts w:ascii="Times New Roman"/>
                <w:b w:val="false"/>
                <w:i w:val="false"/>
                <w:color w:val="000000"/>
                <w:sz w:val="20"/>
              </w:rPr>
              <w:t>
бағасы статистика көрсеткіштерін жетілдіруді және олардың халықаралық стандарттарға сәйкестігін қамтамасыз ету;</w:t>
            </w:r>
          </w:p>
          <w:p>
            <w:pPr>
              <w:spacing w:after="20"/>
              <w:ind w:left="20"/>
              <w:jc w:val="both"/>
            </w:pPr>
            <w:r>
              <w:rPr>
                <w:rFonts w:ascii="Times New Roman"/>
                <w:b w:val="false"/>
                <w:i w:val="false"/>
                <w:color w:val="000000"/>
                <w:sz w:val="20"/>
              </w:rPr>
              <w:t>
экономиканың осы сегменттеріндегі бағалардың өзгерісіне статистикалық байқауды ұйымдастыру бойынша әдіснамалық және нұсқаулық материалдарды дайындау;</w:t>
            </w:r>
          </w:p>
          <w:p>
            <w:pPr>
              <w:spacing w:after="20"/>
              <w:ind w:left="20"/>
              <w:jc w:val="both"/>
            </w:pPr>
            <w:r>
              <w:rPr>
                <w:rFonts w:ascii="Times New Roman"/>
                <w:b w:val="false"/>
                <w:i w:val="false"/>
                <w:color w:val="000000"/>
                <w:sz w:val="20"/>
              </w:rPr>
              <w:t xml:space="preserve">
ауыл шаруашылығындағы, құрылыс өндірісіндегі, көлік пен байланыстағы бағалардың серпіні мен деңгейі туралы талдамалы және ақпараттық материалдарды дайындау.  </w:t>
            </w:r>
          </w:p>
        </w:tc>
      </w:tr>
    </w:tbl>
    <w:p>
      <w:pPr>
        <w:spacing w:after="0"/>
        <w:ind w:left="0"/>
        <w:jc w:val="left"/>
      </w:pPr>
      <w:r>
        <w:br/>
      </w:r>
      <w:r>
        <w:rPr>
          <w:rFonts w:ascii="Times New Roman"/>
          <w:b w:val="false"/>
          <w:i w:val="false"/>
          <w:color w:val="000000"/>
          <w:sz w:val="28"/>
        </w:rPr>
        <w:t>
</w:t>
      </w:r>
    </w:p>
    <w:bookmarkStart w:name="z153" w:id="70"/>
    <w:p>
      <w:pPr>
        <w:spacing w:after="0"/>
        <w:ind w:left="0"/>
        <w:jc w:val="both"/>
      </w:pPr>
      <w:r>
        <w:rPr>
          <w:rFonts w:ascii="Times New Roman"/>
          <w:b w:val="false"/>
          <w:i w:val="false"/>
          <w:color w:val="000000"/>
          <w:sz w:val="28"/>
        </w:rPr>
        <w:t>
      60. Баға статистикасы департаменті аграрлық сектор және құрылыс</w:t>
      </w:r>
    </w:p>
    <w:bookmarkEnd w:id="70"/>
    <w:p>
      <w:pPr>
        <w:spacing w:after="0"/>
        <w:ind w:left="0"/>
        <w:jc w:val="both"/>
      </w:pPr>
      <w:r>
        <w:rPr>
          <w:rFonts w:ascii="Times New Roman"/>
          <w:b w:val="false"/>
          <w:i w:val="false"/>
          <w:color w:val="000000"/>
          <w:sz w:val="28"/>
        </w:rPr>
        <w:t>
      жұмыстары бағаларының статистикасы басқармасының бас сарапшысы,</w:t>
      </w:r>
    </w:p>
    <w:p>
      <w:pPr>
        <w:spacing w:after="0"/>
        <w:ind w:left="0"/>
        <w:jc w:val="both"/>
      </w:pPr>
      <w:r>
        <w:rPr>
          <w:rFonts w:ascii="Times New Roman"/>
          <w:b w:val="false"/>
          <w:i w:val="false"/>
          <w:color w:val="000000"/>
          <w:sz w:val="28"/>
        </w:rPr>
        <w:t>
      санаты С-4, 2 орын № 06-5-1, № 06-5-2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экономика,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негіздерін және статистикалық есеп ұйымдастыруын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балық шаруашылығындағы бағаларды зерттеу бағдарламаларын дайындау; экономиканың тиісті сегментіндегі бағалардың өзгерісіне статистикалық байқауды ұйымдастыру бойынша әдіснамалық және нұсқаулық материалдарды дайындау; аграрлық сектордағы бағалардың серпіні мен деңгейі туралы талдамалы және өзге де ақпараттық материалдарды дайындау; ауыл және балық шаруашылығы бойынша баға ақпаратын өңдеудің бағдарламалық-технологиялық кешендерін әзірлеуге тапсырмаларды дайындау.</w:t>
            </w:r>
          </w:p>
        </w:tc>
      </w:tr>
    </w:tbl>
    <w:p>
      <w:pPr>
        <w:spacing w:after="0"/>
        <w:ind w:left="0"/>
        <w:jc w:val="left"/>
      </w:pPr>
      <w:r>
        <w:br/>
      </w:r>
      <w:r>
        <w:rPr>
          <w:rFonts w:ascii="Times New Roman"/>
          <w:b w:val="false"/>
          <w:i w:val="false"/>
          <w:color w:val="000000"/>
          <w:sz w:val="28"/>
        </w:rPr>
        <w:t>
</w:t>
      </w:r>
    </w:p>
    <w:bookmarkStart w:name="z156" w:id="71"/>
    <w:p>
      <w:pPr>
        <w:spacing w:after="0"/>
        <w:ind w:left="0"/>
        <w:jc w:val="both"/>
      </w:pPr>
      <w:r>
        <w:rPr>
          <w:rFonts w:ascii="Times New Roman"/>
          <w:b w:val="false"/>
          <w:i w:val="false"/>
          <w:color w:val="000000"/>
          <w:sz w:val="28"/>
        </w:rPr>
        <w:t>
      61. Баға статистикасы департаменті аграрлық сектор және құрылыс</w:t>
      </w:r>
    </w:p>
    <w:bookmarkEnd w:id="71"/>
    <w:p>
      <w:pPr>
        <w:spacing w:after="0"/>
        <w:ind w:left="0"/>
        <w:jc w:val="both"/>
      </w:pPr>
      <w:r>
        <w:rPr>
          <w:rFonts w:ascii="Times New Roman"/>
          <w:b w:val="false"/>
          <w:i w:val="false"/>
          <w:color w:val="000000"/>
          <w:sz w:val="28"/>
        </w:rPr>
        <w:t>
      жұмыстары бағаларының статистикасы басқармасының бас сарапшысы,</w:t>
      </w:r>
    </w:p>
    <w:p>
      <w:pPr>
        <w:spacing w:after="0"/>
        <w:ind w:left="0"/>
        <w:jc w:val="both"/>
      </w:pPr>
      <w:r>
        <w:rPr>
          <w:rFonts w:ascii="Times New Roman"/>
          <w:b w:val="false"/>
          <w:i w:val="false"/>
          <w:color w:val="000000"/>
          <w:sz w:val="28"/>
        </w:rPr>
        <w:t xml:space="preserve">
      санаты С-4, № 06-5-3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p>
          <w:p>
            <w:pPr>
              <w:spacing w:after="20"/>
              <w:ind w:left="20"/>
              <w:jc w:val="both"/>
            </w:pPr>
            <w:r>
              <w:rPr>
                <w:rFonts w:ascii="Times New Roman"/>
                <w:b w:val="false"/>
                <w:i w:val="false"/>
                <w:color w:val="000000"/>
                <w:sz w:val="20"/>
              </w:rPr>
              <w:t>
Ауыл шаруашылығындағы бағаларды қалыптастыру қағидаттары мен ерекшеліктерін; баға статистикасы бойынша ақпарат жинауды ұйымдастыра мен оны пайдалана білу.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бағаларды зерттеу бағдарламаларын дайындау;</w:t>
            </w:r>
          </w:p>
          <w:p>
            <w:pPr>
              <w:spacing w:after="20"/>
              <w:ind w:left="20"/>
              <w:jc w:val="both"/>
            </w:pPr>
            <w:r>
              <w:rPr>
                <w:rFonts w:ascii="Times New Roman"/>
                <w:b w:val="false"/>
                <w:i w:val="false"/>
                <w:color w:val="000000"/>
                <w:sz w:val="20"/>
              </w:rPr>
              <w:t>
экономиканың тиісті сегментіндегі бағалардың өзгерісіне байқауды ұйымдастыру бойынша әдістемелік және нұсқаулық материалдарды әзірлеу;</w:t>
            </w:r>
          </w:p>
          <w:p>
            <w:pPr>
              <w:spacing w:after="20"/>
              <w:ind w:left="20"/>
              <w:jc w:val="both"/>
            </w:pPr>
            <w:r>
              <w:rPr>
                <w:rFonts w:ascii="Times New Roman"/>
                <w:b w:val="false"/>
                <w:i w:val="false"/>
                <w:color w:val="000000"/>
                <w:sz w:val="20"/>
              </w:rPr>
              <w:t>
құрылыстағы  бағаның серпіні мен деңгейі туралы талдамалы және өзге де ақпараттық материалдарды дайындау;</w:t>
            </w:r>
          </w:p>
          <w:p>
            <w:pPr>
              <w:spacing w:after="20"/>
              <w:ind w:left="20"/>
              <w:jc w:val="both"/>
            </w:pPr>
            <w:r>
              <w:rPr>
                <w:rFonts w:ascii="Times New Roman"/>
                <w:b w:val="false"/>
                <w:i w:val="false"/>
                <w:color w:val="000000"/>
                <w:sz w:val="20"/>
              </w:rPr>
              <w:t>
құрылыстағы баға ақпаратын өңдеудің бағдарламалық-технологиялық кешендерін әзірлеуге тапсырмаларды дайындау.</w:t>
            </w:r>
          </w:p>
        </w:tc>
      </w:tr>
    </w:tbl>
    <w:p>
      <w:pPr>
        <w:spacing w:after="0"/>
        <w:ind w:left="0"/>
        <w:jc w:val="left"/>
      </w:pPr>
      <w:r>
        <w:br/>
      </w:r>
      <w:r>
        <w:rPr>
          <w:rFonts w:ascii="Times New Roman"/>
          <w:b w:val="false"/>
          <w:i w:val="false"/>
          <w:color w:val="000000"/>
          <w:sz w:val="28"/>
        </w:rPr>
        <w:t>
</w:t>
      </w:r>
    </w:p>
    <w:bookmarkStart w:name="z159" w:id="72"/>
    <w:p>
      <w:pPr>
        <w:spacing w:after="0"/>
        <w:ind w:left="0"/>
        <w:jc w:val="both"/>
      </w:pPr>
      <w:r>
        <w:rPr>
          <w:rFonts w:ascii="Times New Roman"/>
          <w:b w:val="false"/>
          <w:i w:val="false"/>
          <w:color w:val="000000"/>
          <w:sz w:val="28"/>
        </w:rPr>
        <w:t>
      62. Баға статистикасы департаменті аграрлық сектор және құрылыс</w:t>
      </w:r>
    </w:p>
    <w:bookmarkEnd w:id="72"/>
    <w:p>
      <w:pPr>
        <w:spacing w:after="0"/>
        <w:ind w:left="0"/>
        <w:jc w:val="both"/>
      </w:pPr>
      <w:r>
        <w:rPr>
          <w:rFonts w:ascii="Times New Roman"/>
          <w:b w:val="false"/>
          <w:i w:val="false"/>
          <w:color w:val="000000"/>
          <w:sz w:val="28"/>
        </w:rPr>
        <w:t>
      жұмыстары бағаларының статистикасы басқармасының сарапшысы,</w:t>
      </w:r>
    </w:p>
    <w:p>
      <w:pPr>
        <w:spacing w:after="0"/>
        <w:ind w:left="0"/>
        <w:jc w:val="both"/>
      </w:pPr>
      <w:r>
        <w:rPr>
          <w:rFonts w:ascii="Times New Roman"/>
          <w:b w:val="false"/>
          <w:i w:val="false"/>
          <w:color w:val="000000"/>
          <w:sz w:val="28"/>
        </w:rPr>
        <w:t xml:space="preserve">
      санаты С-5, № 06-5-4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p>
          <w:p>
            <w:pPr>
              <w:spacing w:after="20"/>
              <w:ind w:left="20"/>
              <w:jc w:val="both"/>
            </w:pPr>
            <w:r>
              <w:rPr>
                <w:rFonts w:ascii="Times New Roman"/>
                <w:b w:val="false"/>
                <w:i w:val="false"/>
                <w:color w:val="000000"/>
                <w:sz w:val="20"/>
              </w:rPr>
              <w:t>
Ауыл шаруашылығындағы бағаларды қалыптастыру қағидаттары мен ерекшеліктерін; баға статистикасы бойынша ақпарат жинауды ұйымдастыра және оны пайдалана білу.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бағаларды зерттеу бағдарламаларын дайындау;</w:t>
            </w:r>
          </w:p>
          <w:p>
            <w:pPr>
              <w:spacing w:after="20"/>
              <w:ind w:left="20"/>
              <w:jc w:val="both"/>
            </w:pPr>
            <w:r>
              <w:rPr>
                <w:rFonts w:ascii="Times New Roman"/>
                <w:b w:val="false"/>
                <w:i w:val="false"/>
                <w:color w:val="000000"/>
                <w:sz w:val="20"/>
              </w:rPr>
              <w:t>
экономиканың тиісті сегментіндегі бағалардың өзгерісіне статистикалық байқауды ұйымдастыру бойынша әдіснамалық және нұсқаулық материалдарды дайындау;</w:t>
            </w:r>
          </w:p>
          <w:p>
            <w:pPr>
              <w:spacing w:after="20"/>
              <w:ind w:left="20"/>
              <w:jc w:val="both"/>
            </w:pPr>
            <w:r>
              <w:rPr>
                <w:rFonts w:ascii="Times New Roman"/>
                <w:b w:val="false"/>
                <w:i w:val="false"/>
                <w:color w:val="000000"/>
                <w:sz w:val="20"/>
              </w:rPr>
              <w:t>
аграрлық сектордағы бағалардың серпіні мен деңгейі туралы талдамалы және өзге де ақпараттық материалдарды дайындау;</w:t>
            </w:r>
          </w:p>
          <w:p>
            <w:pPr>
              <w:spacing w:after="20"/>
              <w:ind w:left="20"/>
              <w:jc w:val="both"/>
            </w:pPr>
            <w:r>
              <w:rPr>
                <w:rFonts w:ascii="Times New Roman"/>
                <w:b w:val="false"/>
                <w:i w:val="false"/>
                <w:color w:val="000000"/>
                <w:sz w:val="20"/>
              </w:rPr>
              <w:t>
ауыл шаруашылығы бойынша баға ақпаратын өңдеудің бағдарламалық-технологиялық кешендерін әзірлеуге тапсырмаларды дайындау.</w:t>
            </w:r>
          </w:p>
        </w:tc>
      </w:tr>
    </w:tbl>
    <w:p>
      <w:pPr>
        <w:spacing w:after="0"/>
        <w:ind w:left="0"/>
        <w:jc w:val="left"/>
      </w:pPr>
      <w:r>
        <w:br/>
      </w:r>
      <w:r>
        <w:rPr>
          <w:rFonts w:ascii="Times New Roman"/>
          <w:b w:val="false"/>
          <w:i w:val="false"/>
          <w:color w:val="000000"/>
          <w:sz w:val="28"/>
        </w:rPr>
        <w:t>
</w:t>
      </w:r>
    </w:p>
    <w:bookmarkStart w:name="z162" w:id="73"/>
    <w:p>
      <w:pPr>
        <w:spacing w:after="0"/>
        <w:ind w:left="0"/>
        <w:jc w:val="both"/>
      </w:pPr>
      <w:r>
        <w:rPr>
          <w:rFonts w:ascii="Times New Roman"/>
          <w:b w:val="false"/>
          <w:i w:val="false"/>
          <w:color w:val="000000"/>
          <w:sz w:val="28"/>
        </w:rPr>
        <w:t>
      63. Баға статистикасы департаменті аграрлық сектор және құрылыс</w:t>
      </w:r>
    </w:p>
    <w:bookmarkEnd w:id="73"/>
    <w:p>
      <w:pPr>
        <w:spacing w:after="0"/>
        <w:ind w:left="0"/>
        <w:jc w:val="both"/>
      </w:pPr>
      <w:r>
        <w:rPr>
          <w:rFonts w:ascii="Times New Roman"/>
          <w:b w:val="false"/>
          <w:i w:val="false"/>
          <w:color w:val="000000"/>
          <w:sz w:val="28"/>
        </w:rPr>
        <w:t>
      жұмыстары бағаларының статистикасы басқармасының сарапшысы,</w:t>
      </w:r>
    </w:p>
    <w:p>
      <w:pPr>
        <w:spacing w:after="0"/>
        <w:ind w:left="0"/>
        <w:jc w:val="both"/>
      </w:pPr>
      <w:r>
        <w:rPr>
          <w:rFonts w:ascii="Times New Roman"/>
          <w:b w:val="false"/>
          <w:i w:val="false"/>
          <w:color w:val="000000"/>
          <w:sz w:val="28"/>
        </w:rPr>
        <w:t>
      санаты С-5, 2 орын, № 06-5-5, № 06-5-6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 Ауыл шаруашылығындағы бағаларды қалыптастыру қағидаттары мен ерекшеліктерін; баға статистикасы бойынша ақпарат жинауды ұйымдастыра және оны пайдалана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бағаларды зерттеу бағдарламаларын дайындау; экономиканың тиісті сегментіндегі бағалардың өзгерісіне байқауды ұйымдастыру бойынша әдістемелік және нұсқаулық материалдарды әзірлеу; құрылыстағы бағаның серпіні мен деңгейі туралы талдамалы және өзге де ақпараттық материалдарды дайындау; құрылыстағы баға ақпаратын өңдеудің бағдарламалық-технологиялық кешендерін әзірлеуге тапсырмаларды дайындау.</w:t>
            </w:r>
          </w:p>
        </w:tc>
      </w:tr>
    </w:tbl>
    <w:p>
      <w:pPr>
        <w:spacing w:after="0"/>
        <w:ind w:left="0"/>
        <w:jc w:val="left"/>
      </w:pPr>
      <w:r>
        <w:br/>
      </w:r>
      <w:r>
        <w:rPr>
          <w:rFonts w:ascii="Times New Roman"/>
          <w:b w:val="false"/>
          <w:i w:val="false"/>
          <w:color w:val="000000"/>
          <w:sz w:val="28"/>
        </w:rPr>
        <w:t>
</w:t>
      </w:r>
    </w:p>
    <w:bookmarkStart w:name="z165" w:id="74"/>
    <w:p>
      <w:pPr>
        <w:spacing w:after="0"/>
        <w:ind w:left="0"/>
        <w:jc w:val="both"/>
      </w:pPr>
      <w:r>
        <w:rPr>
          <w:rFonts w:ascii="Times New Roman"/>
          <w:b w:val="false"/>
          <w:i w:val="false"/>
          <w:color w:val="000000"/>
          <w:sz w:val="28"/>
        </w:rPr>
        <w:t>
      64. Баға статистикасы департаменті бағалық салғастырулар</w:t>
      </w:r>
    </w:p>
    <w:bookmarkEnd w:id="74"/>
    <w:p>
      <w:pPr>
        <w:spacing w:after="0"/>
        <w:ind w:left="0"/>
        <w:jc w:val="both"/>
      </w:pPr>
      <w:r>
        <w:rPr>
          <w:rFonts w:ascii="Times New Roman"/>
          <w:b w:val="false"/>
          <w:i w:val="false"/>
          <w:color w:val="000000"/>
          <w:sz w:val="28"/>
        </w:rPr>
        <w:t>
      басқармасының басшысы, санаты С-3, № 06-6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оның қызметіне бақылауды жүзеге асыру; Халықаралық салғастыру бағдарламасына қатысу мақсатында құрылатын көрсеткіштер бойынша статистикалық байқауды ұйымдастыру және үйлестіру; Өткізілетін байқаулардың әдіснамалық және нұсқаулық материалдарын әзірлеу; Қазақстан Республикасының, ТМД және ЕЕА елдерінің экономикасының әртүрлі секторындағы бағалардың деңгейі мен серпіні туралы талдамалы және ақпараттық материалдарды дайындау; ТМД елдерінің статистикалық органдарымен және халықаралық ұйымдарымен бағалар және бағалар индексі туралы статистикалық ақпараттар алмасу бойынша жұмыстарды қамтамасыз ету.</w:t>
            </w:r>
          </w:p>
        </w:tc>
      </w:tr>
    </w:tbl>
    <w:p>
      <w:pPr>
        <w:spacing w:after="0"/>
        <w:ind w:left="0"/>
        <w:jc w:val="left"/>
      </w:pPr>
      <w:r>
        <w:br/>
      </w:r>
      <w:r>
        <w:rPr>
          <w:rFonts w:ascii="Times New Roman"/>
          <w:b w:val="false"/>
          <w:i w:val="false"/>
          <w:color w:val="000000"/>
          <w:sz w:val="28"/>
        </w:rPr>
        <w:t>
</w:t>
      </w:r>
    </w:p>
    <w:bookmarkStart w:name="z167" w:id="75"/>
    <w:p>
      <w:pPr>
        <w:spacing w:after="0"/>
        <w:ind w:left="0"/>
        <w:jc w:val="both"/>
      </w:pPr>
      <w:r>
        <w:rPr>
          <w:rFonts w:ascii="Times New Roman"/>
          <w:b w:val="false"/>
          <w:i w:val="false"/>
          <w:color w:val="000000"/>
          <w:sz w:val="28"/>
        </w:rPr>
        <w:t>
      65. Баға статистикасы департаменті бағалық салғастырулар</w:t>
      </w:r>
    </w:p>
    <w:bookmarkEnd w:id="75"/>
    <w:p>
      <w:pPr>
        <w:spacing w:after="0"/>
        <w:ind w:left="0"/>
        <w:jc w:val="both"/>
      </w:pPr>
      <w:r>
        <w:rPr>
          <w:rFonts w:ascii="Times New Roman"/>
          <w:b w:val="false"/>
          <w:i w:val="false"/>
          <w:color w:val="000000"/>
          <w:sz w:val="28"/>
        </w:rPr>
        <w:t>
      басқармасының бас сарапшысы, санаты С-4, № 06-6-1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p>
          <w:p>
            <w:pPr>
              <w:spacing w:after="20"/>
              <w:ind w:left="20"/>
              <w:jc w:val="both"/>
            </w:pPr>
            <w:r>
              <w:rPr>
                <w:rFonts w:ascii="Times New Roman"/>
                <w:b w:val="false"/>
                <w:i w:val="false"/>
                <w:color w:val="000000"/>
                <w:sz w:val="20"/>
              </w:rPr>
              <w:t>
Статистикалық есепті ұйымдастыру;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 бағдарламасына қатысу мақсатында құрылатын көрсеткіштер бойынша  статистикалық байқаудың бағдарламасын дайындау; Өткізілетін байқаулардың әдіснамалық және нұсқаулық материалдарын әзірлеу;  Қазақстан Республикасының, ТМД және ЕЕА елдерінің экономикасының әртүрлі  секторындағы бағалардың деңгейі мен серпіні туралы талдамалы және кестелік материалдарды дайындау;  ТМД елдерінің статистикалық органдарымен және халықаралық ұйымдарымен бағалар және бағалар индексі туралы статистикалық ақпараттар алмасу бойынша жұмыстарды өткізу.</w:t>
            </w:r>
          </w:p>
        </w:tc>
      </w:tr>
    </w:tbl>
    <w:p>
      <w:pPr>
        <w:spacing w:after="0"/>
        <w:ind w:left="0"/>
        <w:jc w:val="left"/>
      </w:pPr>
      <w:r>
        <w:br/>
      </w:r>
      <w:r>
        <w:rPr>
          <w:rFonts w:ascii="Times New Roman"/>
          <w:b w:val="false"/>
          <w:i w:val="false"/>
          <w:color w:val="000000"/>
          <w:sz w:val="28"/>
        </w:rPr>
        <w:t>
</w:t>
      </w:r>
    </w:p>
    <w:bookmarkStart w:name="z169" w:id="76"/>
    <w:p>
      <w:pPr>
        <w:spacing w:after="0"/>
        <w:ind w:left="0"/>
        <w:jc w:val="both"/>
      </w:pPr>
      <w:r>
        <w:rPr>
          <w:rFonts w:ascii="Times New Roman"/>
          <w:b w:val="false"/>
          <w:i w:val="false"/>
          <w:color w:val="000000"/>
          <w:sz w:val="28"/>
        </w:rPr>
        <w:t>
      66. Баға статистикасы департаменті бағалық салғастырулар</w:t>
      </w:r>
    </w:p>
    <w:bookmarkEnd w:id="76"/>
    <w:p>
      <w:pPr>
        <w:spacing w:after="0"/>
        <w:ind w:left="0"/>
        <w:jc w:val="both"/>
      </w:pPr>
      <w:r>
        <w:rPr>
          <w:rFonts w:ascii="Times New Roman"/>
          <w:b w:val="false"/>
          <w:i w:val="false"/>
          <w:color w:val="000000"/>
          <w:sz w:val="28"/>
        </w:rPr>
        <w:t>
      басқармасының сарапшысы, санаты С-5, 2 орын № 06-6-2, № 06-6-3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p>
          <w:p>
            <w:pPr>
              <w:spacing w:after="20"/>
              <w:ind w:left="20"/>
              <w:jc w:val="both"/>
            </w:pPr>
            <w:r>
              <w:rPr>
                <w:rFonts w:ascii="Times New Roman"/>
                <w:b w:val="false"/>
                <w:i w:val="false"/>
                <w:color w:val="000000"/>
                <w:sz w:val="20"/>
              </w:rPr>
              <w:t>
Бағаларды қалыптастыру қағидаттары мен ерекшеліктерін; экономиканың нақты секторындағы бағалардың өзгерісін зерттеу және статистикалық байқауды ұйымдастыру әдістерін білу.</w:t>
            </w:r>
          </w:p>
          <w:p>
            <w:pPr>
              <w:spacing w:after="20"/>
              <w:ind w:left="20"/>
              <w:jc w:val="both"/>
            </w:pP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байқаулар бағдарламаларының әдіснамалық және нұсқаулық материалдарын әзірлеу;</w:t>
            </w:r>
          </w:p>
          <w:p>
            <w:pPr>
              <w:spacing w:after="20"/>
              <w:ind w:left="20"/>
              <w:jc w:val="both"/>
            </w:pPr>
            <w:r>
              <w:rPr>
                <w:rFonts w:ascii="Times New Roman"/>
                <w:b w:val="false"/>
                <w:i w:val="false"/>
                <w:color w:val="000000"/>
                <w:sz w:val="20"/>
              </w:rPr>
              <w:t>
Халықаралық салғастыру бағдарламасына қатысу мақсатында құрылатын көрсеткіштердің құрамы және тізімін айқындау.</w:t>
            </w:r>
          </w:p>
          <w:p>
            <w:pPr>
              <w:spacing w:after="20"/>
              <w:ind w:left="20"/>
              <w:jc w:val="both"/>
            </w:pPr>
            <w:r>
              <w:rPr>
                <w:rFonts w:ascii="Times New Roman"/>
                <w:b w:val="false"/>
                <w:i w:val="false"/>
                <w:color w:val="000000"/>
                <w:sz w:val="20"/>
              </w:rPr>
              <w:t>
Қазақстан Республикасының, ТМД және ЕЕА елдері экономикасының бағалар деңгейі мен серпіні туралы туралы статистикалық жарияланымдарды дайындау;</w:t>
            </w:r>
          </w:p>
        </w:tc>
      </w:tr>
    </w:tbl>
    <w:p>
      <w:pPr>
        <w:spacing w:after="0"/>
        <w:ind w:left="0"/>
        <w:jc w:val="left"/>
      </w:pPr>
      <w:r>
        <w:br/>
      </w:r>
      <w:r>
        <w:rPr>
          <w:rFonts w:ascii="Times New Roman"/>
          <w:b w:val="false"/>
          <w:i w:val="false"/>
          <w:color w:val="000000"/>
          <w:sz w:val="28"/>
        </w:rPr>
        <w:t>
</w:t>
      </w:r>
    </w:p>
    <w:bookmarkStart w:name="z171" w:id="77"/>
    <w:p>
      <w:pPr>
        <w:spacing w:after="0"/>
        <w:ind w:left="0"/>
        <w:jc w:val="both"/>
      </w:pPr>
      <w:r>
        <w:rPr>
          <w:rFonts w:ascii="Times New Roman"/>
          <w:b w:val="false"/>
          <w:i w:val="false"/>
          <w:color w:val="000000"/>
          <w:sz w:val="28"/>
        </w:rPr>
        <w:t>
      67. Баға статистикасы департаменті бағалық салғастырулар</w:t>
      </w:r>
    </w:p>
    <w:bookmarkEnd w:id="77"/>
    <w:p>
      <w:pPr>
        <w:spacing w:after="0"/>
        <w:ind w:left="0"/>
        <w:jc w:val="both"/>
      </w:pPr>
      <w:r>
        <w:rPr>
          <w:rFonts w:ascii="Times New Roman"/>
          <w:b w:val="false"/>
          <w:i w:val="false"/>
          <w:color w:val="000000"/>
          <w:sz w:val="28"/>
        </w:rPr>
        <w:t>
      басқармасының сарапшысы, санаты С-5, № 06-6-4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w:t>
            </w:r>
          </w:p>
          <w:p>
            <w:pPr>
              <w:spacing w:after="20"/>
              <w:ind w:left="20"/>
              <w:jc w:val="both"/>
            </w:pPr>
            <w:r>
              <w:rPr>
                <w:rFonts w:ascii="Times New Roman"/>
                <w:b w:val="false"/>
                <w:i w:val="false"/>
                <w:color w:val="000000"/>
                <w:sz w:val="20"/>
              </w:rPr>
              <w:t xml:space="preserve">
Баға статистикасы бойынша ақпаратты жинауды ұйымдастыру және оны пайдалану; </w:t>
            </w:r>
          </w:p>
          <w:p>
            <w:pPr>
              <w:spacing w:after="20"/>
              <w:ind w:left="20"/>
              <w:jc w:val="both"/>
            </w:pPr>
            <w:r>
              <w:rPr>
                <w:rFonts w:ascii="Times New Roman"/>
                <w:b w:val="false"/>
                <w:i w:val="false"/>
                <w:color w:val="000000"/>
                <w:sz w:val="20"/>
              </w:rPr>
              <w:t>
Баға индексін құрастырудың әдіснамалық негіздерін білу.</w:t>
            </w:r>
          </w:p>
          <w:p>
            <w:pPr>
              <w:spacing w:after="20"/>
              <w:ind w:left="20"/>
              <w:jc w:val="both"/>
            </w:pPr>
            <w:r>
              <w:rPr>
                <w:rFonts w:ascii="Times New Roman"/>
                <w:b w:val="false"/>
                <w:i w:val="false"/>
                <w:color w:val="000000"/>
                <w:sz w:val="20"/>
              </w:rPr>
              <w:t>
Мүмкіндігнше мемлекеттік тілді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секторларындағы бағалардың өзгерісін байқау бойынша құралдарын дайындау;</w:t>
            </w:r>
          </w:p>
          <w:p>
            <w:pPr>
              <w:spacing w:after="20"/>
              <w:ind w:left="20"/>
              <w:jc w:val="both"/>
            </w:pPr>
            <w:r>
              <w:rPr>
                <w:rFonts w:ascii="Times New Roman"/>
                <w:b w:val="false"/>
                <w:i w:val="false"/>
                <w:color w:val="000000"/>
                <w:sz w:val="20"/>
              </w:rPr>
              <w:t>
ТМД және ЕЕА елдерімен бағалар және бағалар индексі бойынша статистикалық ақпараттармен алмасу бойынша жұмыстарды жүргізу.</w:t>
            </w:r>
          </w:p>
          <w:p>
            <w:pPr>
              <w:spacing w:after="20"/>
              <w:ind w:left="20"/>
              <w:jc w:val="both"/>
            </w:pPr>
            <w:r>
              <w:rPr>
                <w:rFonts w:ascii="Times New Roman"/>
                <w:b w:val="false"/>
                <w:i w:val="false"/>
                <w:color w:val="000000"/>
                <w:sz w:val="20"/>
              </w:rPr>
              <w:t>
Қазақстан Республикасының, ТМД және ЕЕА елдері экономикасының бағалар деңгейі мен серпіні туралы және басқа ақпараттарды дайындау;</w:t>
            </w:r>
          </w:p>
        </w:tc>
      </w:tr>
    </w:tbl>
    <w:p>
      <w:pPr>
        <w:spacing w:after="0"/>
        <w:ind w:left="0"/>
        <w:jc w:val="left"/>
      </w:pPr>
      <w:r>
        <w:br/>
      </w:r>
      <w:r>
        <w:rPr>
          <w:rFonts w:ascii="Times New Roman"/>
          <w:b w:val="false"/>
          <w:i w:val="false"/>
          <w:color w:val="000000"/>
          <w:sz w:val="28"/>
        </w:rPr>
        <w:t>
</w:t>
      </w:r>
    </w:p>
    <w:bookmarkStart w:name="z173" w:id="78"/>
    <w:p>
      <w:pPr>
        <w:spacing w:after="0"/>
        <w:ind w:left="0"/>
        <w:jc w:val="both"/>
      </w:pPr>
      <w:r>
        <w:rPr>
          <w:rFonts w:ascii="Times New Roman"/>
          <w:b w:val="false"/>
          <w:i w:val="false"/>
          <w:color w:val="000000"/>
          <w:sz w:val="28"/>
        </w:rPr>
        <w:t>
      68. Өндіріс және қоршаған орта статистикасы департаментінің</w:t>
      </w:r>
    </w:p>
    <w:bookmarkEnd w:id="78"/>
    <w:p>
      <w:pPr>
        <w:spacing w:after="0"/>
        <w:ind w:left="0"/>
        <w:jc w:val="both"/>
      </w:pPr>
      <w:r>
        <w:rPr>
          <w:rFonts w:ascii="Times New Roman"/>
          <w:b w:val="false"/>
          <w:i w:val="false"/>
          <w:color w:val="000000"/>
          <w:sz w:val="28"/>
        </w:rPr>
        <w:t>
      директоры, санаты С-1, № 07-1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және жерге орналастыру),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мен статистиканың жалпы теориясының негіздерін, өндіріс салаларының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ауыл шаруашылығы, құрылыс, инвестициялар, энергетика және қоршаған ортаны қорғау мемлекеттік статистикасын ұйымдастыру, Қазақстан Республикасы Үкіметі белгілеген тәртіпте мемлекеттік органдарды статистикалық ақпаратпен қамтамасыз ету; Департамент құзыретіне кіретін бөлігінде Мемлекеттік статистиканы жетілдіру бағдарламасын және Статистикалық жұмыстардың жоспарын уақытында және сапалы орындау;</w:t>
            </w:r>
          </w:p>
          <w:p>
            <w:pPr>
              <w:spacing w:after="20"/>
              <w:ind w:left="20"/>
              <w:jc w:val="both"/>
            </w:pPr>
            <w:r>
              <w:rPr>
                <w:rFonts w:ascii="Times New Roman"/>
                <w:b w:val="false"/>
                <w:i w:val="false"/>
                <w:color w:val="000000"/>
                <w:sz w:val="20"/>
              </w:rPr>
              <w:t>
өнеркәсіп, ауыл шаруашылығы, құрылыс, инвестициялар, энергетика және қоршаған ортаны қорғау статистикасының көрсеткіш жүйелерінің тұтастығын, дұрыстығын және жеткіліктілігін қамтамасыз ету;</w:t>
            </w:r>
          </w:p>
          <w:p>
            <w:pPr>
              <w:spacing w:after="20"/>
              <w:ind w:left="20"/>
              <w:jc w:val="both"/>
            </w:pPr>
            <w:r>
              <w:rPr>
                <w:rFonts w:ascii="Times New Roman"/>
                <w:b w:val="false"/>
                <w:i w:val="false"/>
                <w:color w:val="000000"/>
                <w:sz w:val="20"/>
              </w:rPr>
              <w:t>
халықаралық стандарттарға сәйкес көрсеткіштердің салыстырымдылығын қамтамасыз ету бойынша шараларды жүзеге асыру.</w:t>
            </w:r>
          </w:p>
        </w:tc>
      </w:tr>
    </w:tbl>
    <w:p>
      <w:pPr>
        <w:spacing w:after="0"/>
        <w:ind w:left="0"/>
        <w:jc w:val="left"/>
      </w:pPr>
      <w:r>
        <w:br/>
      </w:r>
      <w:r>
        <w:rPr>
          <w:rFonts w:ascii="Times New Roman"/>
          <w:b w:val="false"/>
          <w:i w:val="false"/>
          <w:color w:val="000000"/>
          <w:sz w:val="28"/>
        </w:rPr>
        <w:t>
</w:t>
      </w:r>
    </w:p>
    <w:bookmarkStart w:name="z175" w:id="79"/>
    <w:p>
      <w:pPr>
        <w:spacing w:after="0"/>
        <w:ind w:left="0"/>
        <w:jc w:val="both"/>
      </w:pPr>
      <w:r>
        <w:rPr>
          <w:rFonts w:ascii="Times New Roman"/>
          <w:b w:val="false"/>
          <w:i w:val="false"/>
          <w:color w:val="000000"/>
          <w:sz w:val="28"/>
        </w:rPr>
        <w:t>
      69. Өндіріс және қоршаған орта статистикасы департаменті директорының</w:t>
      </w:r>
    </w:p>
    <w:bookmarkEnd w:id="79"/>
    <w:p>
      <w:pPr>
        <w:spacing w:after="0"/>
        <w:ind w:left="0"/>
        <w:jc w:val="both"/>
      </w:pPr>
      <w:r>
        <w:rPr>
          <w:rFonts w:ascii="Times New Roman"/>
          <w:b w:val="false"/>
          <w:i w:val="false"/>
          <w:color w:val="000000"/>
          <w:sz w:val="28"/>
        </w:rPr>
        <w:t xml:space="preserve">
      орынбасары, санаты С-2, № 07-2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мен статистиканың жалпы теориясының негіздерін, өндіріс салаларының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ауыл шаруашылығы, құрылыс, инвестициялар, энергетика және қоршаған ортаны қорғау мемлекеттік статистикасын үйлестіру;</w:t>
            </w:r>
          </w:p>
          <w:p>
            <w:pPr>
              <w:spacing w:after="20"/>
              <w:ind w:left="20"/>
              <w:jc w:val="both"/>
            </w:pPr>
            <w:r>
              <w:rPr>
                <w:rFonts w:ascii="Times New Roman"/>
                <w:b w:val="false"/>
                <w:i w:val="false"/>
                <w:color w:val="000000"/>
                <w:sz w:val="20"/>
              </w:rPr>
              <w:t>
Департамент құзыретіне кіретін бөлігінде Мемлекеттік статистиканы жетілдіру бағдарламасын және Статистикалық жұмыстардың жоспарын уақытында және сапалы орындау;</w:t>
            </w:r>
          </w:p>
          <w:p>
            <w:pPr>
              <w:spacing w:after="20"/>
              <w:ind w:left="20"/>
              <w:jc w:val="both"/>
            </w:pPr>
            <w:r>
              <w:rPr>
                <w:rFonts w:ascii="Times New Roman"/>
                <w:b w:val="false"/>
                <w:i w:val="false"/>
                <w:color w:val="000000"/>
                <w:sz w:val="20"/>
              </w:rPr>
              <w:t>
өнеркәсіп, ауыл шаруашылығы, құрылыс, инвестициялар, энергетика және қоршаған ортаны қорғау статистикасының көрсеткіш жүйелерінің тұтастығын, дұрыстығын және жеткіліктілігін қамтамасыз ету.</w:t>
            </w:r>
          </w:p>
        </w:tc>
      </w:tr>
    </w:tbl>
    <w:p>
      <w:pPr>
        <w:spacing w:after="0"/>
        <w:ind w:left="0"/>
        <w:jc w:val="left"/>
      </w:pPr>
      <w:r>
        <w:br/>
      </w:r>
      <w:r>
        <w:rPr>
          <w:rFonts w:ascii="Times New Roman"/>
          <w:b w:val="false"/>
          <w:i w:val="false"/>
          <w:color w:val="000000"/>
          <w:sz w:val="28"/>
        </w:rPr>
        <w:t>
</w:t>
      </w:r>
    </w:p>
    <w:bookmarkStart w:name="z177" w:id="80"/>
    <w:p>
      <w:pPr>
        <w:spacing w:after="0"/>
        <w:ind w:left="0"/>
        <w:jc w:val="both"/>
      </w:pPr>
      <w:r>
        <w:rPr>
          <w:rFonts w:ascii="Times New Roman"/>
          <w:b w:val="false"/>
          <w:i w:val="false"/>
          <w:color w:val="000000"/>
          <w:sz w:val="28"/>
        </w:rPr>
        <w:t>
      70. Өндіріс және қоршаған орта статистикасы департаменті</w:t>
      </w:r>
    </w:p>
    <w:bookmarkEnd w:id="80"/>
    <w:p>
      <w:pPr>
        <w:spacing w:after="0"/>
        <w:ind w:left="0"/>
        <w:jc w:val="both"/>
      </w:pPr>
      <w:r>
        <w:rPr>
          <w:rFonts w:ascii="Times New Roman"/>
          <w:b w:val="false"/>
          <w:i w:val="false"/>
          <w:color w:val="000000"/>
          <w:sz w:val="28"/>
        </w:rPr>
        <w:t xml:space="preserve">
      директорының орынбасары, санаты С-2, № 07-3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арақатынасты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Келесіні:</w:t>
            </w:r>
          </w:p>
          <w:p>
            <w:pPr>
              <w:spacing w:after="20"/>
              <w:ind w:left="20"/>
              <w:jc w:val="both"/>
            </w:pPr>
            <w:r>
              <w:rPr>
                <w:rFonts w:ascii="Times New Roman"/>
                <w:b w:val="false"/>
                <w:i w:val="false"/>
                <w:color w:val="000000"/>
                <w:sz w:val="20"/>
              </w:rPr>
              <w:t>
- нарықтық экономика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санағын жүргізу бойынша, санаққа жәрдемдесу республикалық комиссиясын құру бойынша нормативтік-құқықтық актілерді дайындауды үйлестіру және қамтамасыз ету; ауылшаруашылық санағын жүргізудің ұйымдастыру жоспарын әзірлеу және бақылау; негізгі санақ құжаттамасының әзірленуіне және дайындалуына бақылау жасау; әдіснамалық және нұсқаулықты материалдардың әзірленуін қамтамасыз етуді бақылау; санақ материалдарын енгізу, бақылау және өңдеу бойынша міндеттердің қойылуын әзірлеуді қамтамасыз етуді бақылау; ауыл шаруашылығы санағының деректерін өңдеу бойынша облыстық статистика басқармаларының мамандарымен семинарларды жүргізу; ауыл шаруашылығы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көрсетуді ұйымдастыру.</w:t>
            </w:r>
          </w:p>
        </w:tc>
      </w:tr>
    </w:tbl>
    <w:p>
      <w:pPr>
        <w:spacing w:after="0"/>
        <w:ind w:left="0"/>
        <w:jc w:val="left"/>
      </w:pPr>
      <w:r>
        <w:br/>
      </w:r>
      <w:r>
        <w:rPr>
          <w:rFonts w:ascii="Times New Roman"/>
          <w:b w:val="false"/>
          <w:i w:val="false"/>
          <w:color w:val="000000"/>
          <w:sz w:val="28"/>
        </w:rPr>
        <w:t>
</w:t>
      </w:r>
    </w:p>
    <w:bookmarkStart w:name="z179" w:id="81"/>
    <w:p>
      <w:pPr>
        <w:spacing w:after="0"/>
        <w:ind w:left="0"/>
        <w:jc w:val="both"/>
      </w:pPr>
      <w:r>
        <w:rPr>
          <w:rFonts w:ascii="Times New Roman"/>
          <w:b w:val="false"/>
          <w:i w:val="false"/>
          <w:color w:val="000000"/>
          <w:sz w:val="28"/>
        </w:rPr>
        <w:t>
      71. Өндіріс және қоршаған орта статистикасы департаменті өнеркәсіп</w:t>
      </w:r>
    </w:p>
    <w:bookmarkEnd w:id="81"/>
    <w:p>
      <w:pPr>
        <w:spacing w:after="0"/>
        <w:ind w:left="0"/>
        <w:jc w:val="both"/>
      </w:pPr>
      <w:r>
        <w:rPr>
          <w:rFonts w:ascii="Times New Roman"/>
          <w:b w:val="false"/>
          <w:i w:val="false"/>
          <w:color w:val="000000"/>
          <w:sz w:val="28"/>
        </w:rPr>
        <w:t>
      статистикасы басқармасының басшысы, санаты С-3,  №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Өнеркәсіп және қоршаған орта статистикасы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өндіріс салаларының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ұйымдастыру және басшылық ету;</w:t>
            </w:r>
          </w:p>
          <w:p>
            <w:pPr>
              <w:spacing w:after="20"/>
              <w:ind w:left="20"/>
              <w:jc w:val="both"/>
            </w:pPr>
            <w:r>
              <w:rPr>
                <w:rFonts w:ascii="Times New Roman"/>
                <w:b w:val="false"/>
                <w:i w:val="false"/>
                <w:color w:val="000000"/>
                <w:sz w:val="20"/>
              </w:rPr>
              <w:t>
өнеркәсіп, энергетика және қоршаған орта статистикасы бойынша статистикалық бақылауларды ұйымдастыру және үйлестіру;</w:t>
            </w:r>
          </w:p>
          <w:p>
            <w:pPr>
              <w:spacing w:after="20"/>
              <w:ind w:left="20"/>
              <w:jc w:val="both"/>
            </w:pPr>
            <w:r>
              <w:rPr>
                <w:rFonts w:ascii="Times New Roman"/>
                <w:b w:val="false"/>
                <w:i w:val="false"/>
                <w:color w:val="000000"/>
                <w:sz w:val="20"/>
              </w:rPr>
              <w:t>
статистикалық ақпараттың дұрыстығын және сапасын, оның уақытылы орындалуын және өзектілігін жоғарлату бойынша жұмыстарды үйлестіру;</w:t>
            </w:r>
          </w:p>
          <w:p>
            <w:pPr>
              <w:spacing w:after="20"/>
              <w:ind w:left="20"/>
              <w:jc w:val="both"/>
            </w:pPr>
            <w:r>
              <w:rPr>
                <w:rFonts w:ascii="Times New Roman"/>
                <w:b w:val="false"/>
                <w:i w:val="false"/>
                <w:color w:val="000000"/>
                <w:sz w:val="20"/>
              </w:rPr>
              <w:t>
әдіснамалық, әдістемелік және нұсқаулық материалдарды әзірлеуді қамтамасыз ету;</w:t>
            </w:r>
          </w:p>
          <w:p>
            <w:pPr>
              <w:spacing w:after="20"/>
              <w:ind w:left="20"/>
              <w:jc w:val="both"/>
            </w:pPr>
            <w:r>
              <w:rPr>
                <w:rFonts w:ascii="Times New Roman"/>
                <w:b w:val="false"/>
                <w:i w:val="false"/>
                <w:color w:val="000000"/>
                <w:sz w:val="20"/>
              </w:rPr>
              <w:t>
өнеркәсіп және қоршаған орта статистикасы көрсеткіштерін қоса есептеу әдістерін жетілдіру бойынша жұмыстарды ұйымдастыру.</w:t>
            </w:r>
          </w:p>
        </w:tc>
      </w:tr>
    </w:tbl>
    <w:p>
      <w:pPr>
        <w:spacing w:after="0"/>
        <w:ind w:left="0"/>
        <w:jc w:val="left"/>
      </w:pPr>
      <w:r>
        <w:br/>
      </w:r>
      <w:r>
        <w:rPr>
          <w:rFonts w:ascii="Times New Roman"/>
          <w:b w:val="false"/>
          <w:i w:val="false"/>
          <w:color w:val="000000"/>
          <w:sz w:val="28"/>
        </w:rPr>
        <w:t>
</w:t>
      </w:r>
    </w:p>
    <w:bookmarkStart w:name="z2" w:id="82"/>
    <w:p>
      <w:pPr>
        <w:spacing w:after="0"/>
        <w:ind w:left="0"/>
        <w:jc w:val="both"/>
      </w:pPr>
      <w:r>
        <w:rPr>
          <w:rFonts w:ascii="Times New Roman"/>
          <w:b w:val="false"/>
          <w:i w:val="false"/>
          <w:color w:val="000000"/>
          <w:sz w:val="28"/>
        </w:rPr>
        <w:t>
      72. Өндіріс және қоршаған орта статистикасы департаменті өнеркәсіп</w:t>
      </w:r>
    </w:p>
    <w:bookmarkEnd w:id="82"/>
    <w:p>
      <w:pPr>
        <w:spacing w:after="0"/>
        <w:ind w:left="0"/>
        <w:jc w:val="both"/>
      </w:pPr>
      <w:r>
        <w:rPr>
          <w:rFonts w:ascii="Times New Roman"/>
          <w:b w:val="false"/>
          <w:i w:val="false"/>
          <w:color w:val="000000"/>
          <w:sz w:val="28"/>
        </w:rPr>
        <w:t xml:space="preserve">
      статистикасы басқармасының бас сарапшысы, санаты С-4, № 07-4-1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білу.</w:t>
            </w:r>
          </w:p>
          <w:p>
            <w:pPr>
              <w:spacing w:after="20"/>
              <w:ind w:left="20"/>
              <w:jc w:val="both"/>
            </w:pPr>
            <w:r>
              <w:rPr>
                <w:rFonts w:ascii="Times New Roman"/>
                <w:b w:val="false"/>
                <w:i w:val="false"/>
                <w:color w:val="000000"/>
                <w:sz w:val="20"/>
              </w:rPr>
              <w:t xml:space="preserve">
Көрсеткіштердің құрамын, мәнін және өнеркәсіп көрсеткіштері бойынша есептерді білу. </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статистикасы бойынша мемлекеттік саясатты әзірлеуге қатысу және статистикалық әдіснаманы қалыптастыру.</w:t>
            </w:r>
          </w:p>
          <w:p>
            <w:pPr>
              <w:spacing w:after="20"/>
              <w:ind w:left="20"/>
              <w:jc w:val="both"/>
            </w:pP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w:t>
            </w:r>
          </w:p>
          <w:p>
            <w:pPr>
              <w:spacing w:after="20"/>
              <w:ind w:left="20"/>
              <w:jc w:val="both"/>
            </w:pPr>
            <w:r>
              <w:rPr>
                <w:rFonts w:ascii="Times New Roman"/>
                <w:b w:val="false"/>
                <w:i w:val="false"/>
                <w:color w:val="000000"/>
                <w:sz w:val="20"/>
              </w:rPr>
              <w:t>
Уәкілетті органның құзыретіне қатысты өнеркәсіп статистикасы мәселелері бойынша түсініктеме береді.</w:t>
            </w:r>
          </w:p>
        </w:tc>
      </w:tr>
    </w:tbl>
    <w:p>
      <w:pPr>
        <w:spacing w:after="0"/>
        <w:ind w:left="0"/>
        <w:jc w:val="left"/>
      </w:pPr>
      <w:r>
        <w:br/>
      </w:r>
      <w:r>
        <w:rPr>
          <w:rFonts w:ascii="Times New Roman"/>
          <w:b w:val="false"/>
          <w:i w:val="false"/>
          <w:color w:val="000000"/>
          <w:sz w:val="28"/>
        </w:rPr>
        <w:t>
</w:t>
      </w:r>
    </w:p>
    <w:bookmarkStart w:name="z183" w:id="83"/>
    <w:p>
      <w:pPr>
        <w:spacing w:after="0"/>
        <w:ind w:left="0"/>
        <w:jc w:val="both"/>
      </w:pPr>
      <w:r>
        <w:rPr>
          <w:rFonts w:ascii="Times New Roman"/>
          <w:b w:val="false"/>
          <w:i w:val="false"/>
          <w:color w:val="000000"/>
          <w:sz w:val="28"/>
        </w:rPr>
        <w:t>
      73. Өндіріс және қоршаған орта статистикасы департаменті өнеркәсіп</w:t>
      </w:r>
    </w:p>
    <w:bookmarkEnd w:id="83"/>
    <w:p>
      <w:pPr>
        <w:spacing w:after="0"/>
        <w:ind w:left="0"/>
        <w:jc w:val="both"/>
      </w:pPr>
      <w:r>
        <w:rPr>
          <w:rFonts w:ascii="Times New Roman"/>
          <w:b w:val="false"/>
          <w:i w:val="false"/>
          <w:color w:val="000000"/>
          <w:sz w:val="28"/>
        </w:rPr>
        <w:t xml:space="preserve">
      статистикасы басқармасының бас сарапшысы, санаты С-4, № 07-4-2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білу.</w:t>
            </w:r>
          </w:p>
          <w:p>
            <w:pPr>
              <w:spacing w:after="20"/>
              <w:ind w:left="20"/>
              <w:jc w:val="both"/>
            </w:pPr>
            <w:r>
              <w:rPr>
                <w:rFonts w:ascii="Times New Roman"/>
                <w:b w:val="false"/>
                <w:i w:val="false"/>
                <w:color w:val="000000"/>
                <w:sz w:val="20"/>
              </w:rPr>
              <w:t>
Көрсеткіштердің құрамын, мәнін және өнеркәсіп көрсеткіштері бойынша есептерді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статистикасы бойынша мемлекеттік саясатты әзірлеуге қатысу және статистикалық әдіснаманы қалыптастыру.</w:t>
            </w:r>
          </w:p>
          <w:p>
            <w:pPr>
              <w:spacing w:after="20"/>
              <w:ind w:left="20"/>
              <w:jc w:val="both"/>
            </w:pP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w:t>
            </w:r>
          </w:p>
          <w:p>
            <w:pPr>
              <w:spacing w:after="20"/>
              <w:ind w:left="20"/>
              <w:jc w:val="both"/>
            </w:pPr>
            <w:r>
              <w:rPr>
                <w:rFonts w:ascii="Times New Roman"/>
                <w:b w:val="false"/>
                <w:i w:val="false"/>
                <w:color w:val="000000"/>
                <w:sz w:val="20"/>
              </w:rPr>
              <w:t xml:space="preserve">
Уәкілетті органның құзыретіне қатысты өнеркәсіп статистикасы мәселелері бойынша түсініктеме береді. </w:t>
            </w:r>
          </w:p>
        </w:tc>
      </w:tr>
    </w:tbl>
    <w:p>
      <w:pPr>
        <w:spacing w:after="0"/>
        <w:ind w:left="0"/>
        <w:jc w:val="left"/>
      </w:pPr>
      <w:r>
        <w:br/>
      </w:r>
      <w:r>
        <w:rPr>
          <w:rFonts w:ascii="Times New Roman"/>
          <w:b w:val="false"/>
          <w:i w:val="false"/>
          <w:color w:val="000000"/>
          <w:sz w:val="28"/>
        </w:rPr>
        <w:t>
</w:t>
      </w:r>
    </w:p>
    <w:bookmarkStart w:name="z185" w:id="84"/>
    <w:p>
      <w:pPr>
        <w:spacing w:after="0"/>
        <w:ind w:left="0"/>
        <w:jc w:val="both"/>
      </w:pPr>
      <w:r>
        <w:rPr>
          <w:rFonts w:ascii="Times New Roman"/>
          <w:b w:val="false"/>
          <w:i w:val="false"/>
          <w:color w:val="000000"/>
          <w:sz w:val="28"/>
        </w:rPr>
        <w:t>
      74. Өндіріс және қоршаған орта статистикасы департаменті өнеркәсіп</w:t>
      </w:r>
    </w:p>
    <w:bookmarkEnd w:id="84"/>
    <w:p>
      <w:pPr>
        <w:spacing w:after="0"/>
        <w:ind w:left="0"/>
        <w:jc w:val="both"/>
      </w:pPr>
      <w:r>
        <w:rPr>
          <w:rFonts w:ascii="Times New Roman"/>
          <w:b w:val="false"/>
          <w:i w:val="false"/>
          <w:color w:val="000000"/>
          <w:sz w:val="28"/>
        </w:rPr>
        <w:t>
      статистикасы басқармасының сарапшысы, санаты С-5, 4 орын,</w:t>
      </w:r>
    </w:p>
    <w:p>
      <w:pPr>
        <w:spacing w:after="0"/>
        <w:ind w:left="0"/>
        <w:jc w:val="both"/>
      </w:pPr>
      <w:r>
        <w:rPr>
          <w:rFonts w:ascii="Times New Roman"/>
          <w:b w:val="false"/>
          <w:i w:val="false"/>
          <w:color w:val="000000"/>
          <w:sz w:val="28"/>
        </w:rPr>
        <w:t xml:space="preserve">
      № 07-4-3; № 07-4-4; № 07-4-5; № 07-4-6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және статистикалық  есепке алудың ұйымдастыру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бойынша әртүрлі көрсеткіштерді, нұсқаулық материалдарды анықтау және құру бойынша әдіснамалық тәсілдерін әзірлеу;</w:t>
            </w:r>
          </w:p>
          <w:p>
            <w:pPr>
              <w:spacing w:after="20"/>
              <w:ind w:left="20"/>
              <w:jc w:val="both"/>
            </w:pPr>
            <w:r>
              <w:rPr>
                <w:rFonts w:ascii="Times New Roman"/>
                <w:b w:val="false"/>
                <w:i w:val="false"/>
                <w:color w:val="000000"/>
                <w:sz w:val="20"/>
              </w:rPr>
              <w:t>
Нысандар бойынша бейресми өңдеу тапсырмаларын әзірлеу;</w:t>
            </w:r>
          </w:p>
          <w:p>
            <w:pPr>
              <w:spacing w:after="20"/>
              <w:ind w:left="20"/>
              <w:jc w:val="both"/>
            </w:pP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p>
          <w:p>
            <w:pPr>
              <w:spacing w:after="20"/>
              <w:ind w:left="20"/>
              <w:jc w:val="both"/>
            </w:pPr>
            <w:r>
              <w:rPr>
                <w:rFonts w:ascii="Times New Roman"/>
                <w:b w:val="false"/>
                <w:i w:val="false"/>
                <w:color w:val="000000"/>
                <w:sz w:val="20"/>
              </w:rPr>
              <w:t>
өнеркәсіп саласы бойынша көрсеткіштерді бақылау және талдау үшін қажетті есептерді жүзеге асыру.</w:t>
            </w:r>
          </w:p>
          <w:p>
            <w:pPr>
              <w:spacing w:after="20"/>
              <w:ind w:left="20"/>
              <w:jc w:val="both"/>
            </w:pPr>
            <w:r>
              <w:rPr>
                <w:rFonts w:ascii="Times New Roman"/>
                <w:b w:val="false"/>
                <w:i w:val="false"/>
                <w:color w:val="000000"/>
                <w:sz w:val="20"/>
              </w:rPr>
              <w:t>
Өнеркәсіп статистикасы бойынша мемлекеттік саясатты әзірлеуге қатысу және статистикалық әдіснаманы қалыптастыру.</w:t>
            </w:r>
          </w:p>
        </w:tc>
      </w:tr>
    </w:tbl>
    <w:p>
      <w:pPr>
        <w:spacing w:after="0"/>
        <w:ind w:left="0"/>
        <w:jc w:val="left"/>
      </w:pPr>
      <w:r>
        <w:br/>
      </w:r>
      <w:r>
        <w:rPr>
          <w:rFonts w:ascii="Times New Roman"/>
          <w:b w:val="false"/>
          <w:i w:val="false"/>
          <w:color w:val="000000"/>
          <w:sz w:val="28"/>
        </w:rPr>
        <w:t>
</w:t>
      </w:r>
    </w:p>
    <w:bookmarkStart w:name="z188" w:id="85"/>
    <w:p>
      <w:pPr>
        <w:spacing w:after="0"/>
        <w:ind w:left="0"/>
        <w:jc w:val="both"/>
      </w:pPr>
      <w:r>
        <w:rPr>
          <w:rFonts w:ascii="Times New Roman"/>
          <w:b w:val="false"/>
          <w:i w:val="false"/>
          <w:color w:val="000000"/>
          <w:sz w:val="28"/>
        </w:rPr>
        <w:t>
      75. Өндіріс және қоршаған орта статистикасы департаменті өнеркәсіп</w:t>
      </w:r>
    </w:p>
    <w:bookmarkEnd w:id="85"/>
    <w:p>
      <w:pPr>
        <w:spacing w:after="0"/>
        <w:ind w:left="0"/>
        <w:jc w:val="both"/>
      </w:pPr>
      <w:r>
        <w:rPr>
          <w:rFonts w:ascii="Times New Roman"/>
          <w:b w:val="false"/>
          <w:i w:val="false"/>
          <w:color w:val="000000"/>
          <w:sz w:val="28"/>
        </w:rPr>
        <w:t xml:space="preserve">
      статистикасы басқармасының сарапшысы, санаты С-5, № 07-4-7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және статистикалық  есепке алуды ұйымдастыру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статистикасы бойынша статистикалық жұмыстар жоспарына енгізілген жұмыстарды сапалы және уақытылы орындалуын қамтамасыз ету, өнеркәсіп статистикасы бойынша статистикалық есеп нысандарын, әдістемелік, нұсқаулық материалдарды әзірлеу және жанарту, өнеркәсіп статистикасы көрсеткіштерін әзірлеу.</w:t>
            </w:r>
          </w:p>
          <w:p>
            <w:pPr>
              <w:spacing w:after="20"/>
              <w:ind w:left="20"/>
              <w:jc w:val="both"/>
            </w:pP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ұйымдастыруда қатысу.</w:t>
            </w:r>
          </w:p>
        </w:tc>
      </w:tr>
    </w:tbl>
    <w:p>
      <w:pPr>
        <w:spacing w:after="0"/>
        <w:ind w:left="0"/>
        <w:jc w:val="left"/>
      </w:pPr>
      <w:r>
        <w:br/>
      </w:r>
      <w:r>
        <w:rPr>
          <w:rFonts w:ascii="Times New Roman"/>
          <w:b w:val="false"/>
          <w:i w:val="false"/>
          <w:color w:val="000000"/>
          <w:sz w:val="28"/>
        </w:rPr>
        <w:t>
</w:t>
      </w:r>
    </w:p>
    <w:bookmarkStart w:name="z190" w:id="86"/>
    <w:p>
      <w:pPr>
        <w:spacing w:after="0"/>
        <w:ind w:left="0"/>
        <w:jc w:val="both"/>
      </w:pPr>
      <w:r>
        <w:rPr>
          <w:rFonts w:ascii="Times New Roman"/>
          <w:b w:val="false"/>
          <w:i w:val="false"/>
          <w:color w:val="000000"/>
          <w:sz w:val="28"/>
        </w:rPr>
        <w:t>
      76. Өндіріс және қоршаған орта статистикасы департаменті аграрлық</w:t>
      </w:r>
    </w:p>
    <w:bookmarkEnd w:id="86"/>
    <w:p>
      <w:pPr>
        <w:spacing w:after="0"/>
        <w:ind w:left="0"/>
        <w:jc w:val="both"/>
      </w:pPr>
      <w:r>
        <w:rPr>
          <w:rFonts w:ascii="Times New Roman"/>
          <w:b w:val="false"/>
          <w:i w:val="false"/>
          <w:color w:val="000000"/>
          <w:sz w:val="28"/>
        </w:rPr>
        <w:t xml:space="preserve">
      сектор статистикасы басқармасының басшысы, санаты С-3, № 07-5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p>
          <w:p>
            <w:pPr>
              <w:spacing w:after="20"/>
              <w:ind w:left="20"/>
              <w:jc w:val="both"/>
            </w:pP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және ұйымдастыру;</w:t>
            </w:r>
          </w:p>
          <w:p>
            <w:pPr>
              <w:spacing w:after="20"/>
              <w:ind w:left="20"/>
              <w:jc w:val="both"/>
            </w:pPr>
            <w:r>
              <w:rPr>
                <w:rFonts w:ascii="Times New Roman"/>
                <w:b w:val="false"/>
                <w:i w:val="false"/>
                <w:color w:val="000000"/>
                <w:sz w:val="20"/>
              </w:rPr>
              <w:t>
ауыл шаруашылығы бойынша статистикалық байқауларды жүргізуді ұйымдастыру және үйлестіру;</w:t>
            </w:r>
          </w:p>
          <w:p>
            <w:pPr>
              <w:spacing w:after="20"/>
              <w:ind w:left="20"/>
              <w:jc w:val="both"/>
            </w:pPr>
            <w:r>
              <w:rPr>
                <w:rFonts w:ascii="Times New Roman"/>
                <w:b w:val="false"/>
                <w:i w:val="false"/>
                <w:color w:val="000000"/>
                <w:sz w:val="20"/>
              </w:rPr>
              <w:t>
статистикалық ақпараттың сапалылығын және анықтылығын, оның жеделдігі мен көкейкестілігін арттыру бойынша үйлестіру жұмыстары;</w:t>
            </w:r>
          </w:p>
          <w:p>
            <w:pPr>
              <w:spacing w:after="20"/>
              <w:ind w:left="20"/>
              <w:jc w:val="both"/>
            </w:pPr>
            <w:r>
              <w:rPr>
                <w:rFonts w:ascii="Times New Roman"/>
                <w:b w:val="false"/>
                <w:i w:val="false"/>
                <w:color w:val="000000"/>
                <w:sz w:val="20"/>
              </w:rPr>
              <w:t>
әдістемелік, әдіснамалық және нұсқаулық материалдарды әзірлеуді қамтамасыз ету;</w:t>
            </w:r>
          </w:p>
          <w:p>
            <w:pPr>
              <w:spacing w:after="20"/>
              <w:ind w:left="20"/>
              <w:jc w:val="both"/>
            </w:pPr>
            <w:r>
              <w:rPr>
                <w:rFonts w:ascii="Times New Roman"/>
                <w:b w:val="false"/>
                <w:i w:val="false"/>
                <w:color w:val="000000"/>
                <w:sz w:val="20"/>
              </w:rPr>
              <w:t>
ауыл шарушылығы статистикасы бойынша көрсеткіштердің салғастырымдылығын қамтамасыз ету;</w:t>
            </w:r>
          </w:p>
          <w:p>
            <w:pPr>
              <w:spacing w:after="20"/>
              <w:ind w:left="20"/>
              <w:jc w:val="both"/>
            </w:pPr>
            <w:r>
              <w:rPr>
                <w:rFonts w:ascii="Times New Roman"/>
                <w:b w:val="false"/>
                <w:i w:val="false"/>
                <w:color w:val="000000"/>
                <w:sz w:val="20"/>
              </w:rPr>
              <w:t>
ауыл шаруашылығы статистикасы көрсеткіштерін есептеу әдістерін жетілдіру бойынша жұмыстарды ұйымдастыру;</w:t>
            </w:r>
          </w:p>
          <w:p>
            <w:pPr>
              <w:spacing w:after="20"/>
              <w:ind w:left="20"/>
              <w:jc w:val="both"/>
            </w:pPr>
            <w:r>
              <w:rPr>
                <w:rFonts w:ascii="Times New Roman"/>
                <w:b w:val="false"/>
                <w:i w:val="false"/>
                <w:color w:val="000000"/>
                <w:sz w:val="20"/>
              </w:rPr>
              <w:t>
ауыл, аңшылық, орман, балық шаруашылықтары статистикасы бойынша деректерді болжау жұмыстарын ұйымдастыру.</w:t>
            </w:r>
          </w:p>
        </w:tc>
      </w:tr>
    </w:tbl>
    <w:p>
      <w:pPr>
        <w:spacing w:after="0"/>
        <w:ind w:left="0"/>
        <w:jc w:val="left"/>
      </w:pPr>
      <w:r>
        <w:br/>
      </w:r>
      <w:r>
        <w:rPr>
          <w:rFonts w:ascii="Times New Roman"/>
          <w:b w:val="false"/>
          <w:i w:val="false"/>
          <w:color w:val="000000"/>
          <w:sz w:val="28"/>
        </w:rPr>
        <w:t>
</w:t>
      </w:r>
    </w:p>
    <w:bookmarkStart w:name="z192" w:id="87"/>
    <w:p>
      <w:pPr>
        <w:spacing w:after="0"/>
        <w:ind w:left="0"/>
        <w:jc w:val="both"/>
      </w:pPr>
      <w:r>
        <w:rPr>
          <w:rFonts w:ascii="Times New Roman"/>
          <w:b w:val="false"/>
          <w:i w:val="false"/>
          <w:color w:val="000000"/>
          <w:sz w:val="28"/>
        </w:rPr>
        <w:t>
      77. Өндіріс және қоршаған орта статистикасы департаменті аграрлық</w:t>
      </w:r>
    </w:p>
    <w:bookmarkEnd w:id="87"/>
    <w:p>
      <w:pPr>
        <w:spacing w:after="0"/>
        <w:ind w:left="0"/>
        <w:jc w:val="both"/>
      </w:pPr>
      <w:r>
        <w:rPr>
          <w:rFonts w:ascii="Times New Roman"/>
          <w:b w:val="false"/>
          <w:i w:val="false"/>
          <w:color w:val="000000"/>
          <w:sz w:val="28"/>
        </w:rPr>
        <w:t>
      сектор статистикасы басқармасының бас сарапшысы, санаты С-4, № 07-5-1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p>
          <w:p>
            <w:pPr>
              <w:spacing w:after="20"/>
              <w:ind w:left="20"/>
              <w:jc w:val="both"/>
            </w:pP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орман шаруашылығы статистикасы бойынша статистикалық байқауларды жүргізуді ұйымдастыру және үйлестіру, статистикалық ақпараттың сапалылығын және анықтылығын, оның жеделдігі мен көкейкестілігін арттыру бойынша үйлестіру жұмыстары. Әдістемелік, әдіснамалық және нұсқаулық материалдарды әзірлеуді қамтамасыз ету.</w:t>
            </w:r>
          </w:p>
          <w:p>
            <w:pPr>
              <w:spacing w:after="20"/>
              <w:ind w:left="20"/>
              <w:jc w:val="both"/>
            </w:pPr>
            <w:r>
              <w:rPr>
                <w:rFonts w:ascii="Times New Roman"/>
                <w:b w:val="false"/>
                <w:i w:val="false"/>
                <w:color w:val="000000"/>
                <w:sz w:val="20"/>
              </w:rPr>
              <w:t>
ҰШЖ үшін ауыл шаруашылығы бойынша есептеулер.</w:t>
            </w:r>
          </w:p>
        </w:tc>
      </w:tr>
    </w:tbl>
    <w:p>
      <w:pPr>
        <w:spacing w:after="0"/>
        <w:ind w:left="0"/>
        <w:jc w:val="left"/>
      </w:pPr>
      <w:r>
        <w:br/>
      </w:r>
      <w:r>
        <w:rPr>
          <w:rFonts w:ascii="Times New Roman"/>
          <w:b w:val="false"/>
          <w:i w:val="false"/>
          <w:color w:val="000000"/>
          <w:sz w:val="28"/>
        </w:rPr>
        <w:t>
</w:t>
      </w:r>
    </w:p>
    <w:bookmarkStart w:name="z194" w:id="88"/>
    <w:p>
      <w:pPr>
        <w:spacing w:after="0"/>
        <w:ind w:left="0"/>
        <w:jc w:val="both"/>
      </w:pPr>
      <w:r>
        <w:rPr>
          <w:rFonts w:ascii="Times New Roman"/>
          <w:b w:val="false"/>
          <w:i w:val="false"/>
          <w:color w:val="000000"/>
          <w:sz w:val="28"/>
        </w:rPr>
        <w:t>
      78. Өндіріс және қоршаған орта статистикасы департаменті аграрлық</w:t>
      </w:r>
    </w:p>
    <w:bookmarkEnd w:id="88"/>
    <w:p>
      <w:pPr>
        <w:spacing w:after="0"/>
        <w:ind w:left="0"/>
        <w:jc w:val="both"/>
      </w:pPr>
      <w:r>
        <w:rPr>
          <w:rFonts w:ascii="Times New Roman"/>
          <w:b w:val="false"/>
          <w:i w:val="false"/>
          <w:color w:val="000000"/>
          <w:sz w:val="28"/>
        </w:rPr>
        <w:t>
      сектор статистикасы басқармасының бас сарапшысы, санаты С-4, № 07-5-2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және ауыл шаруашылығы саласындағы арақатынасты реттейтін Қазақстан Республикасының нормативті құқықтық актілері.</w:t>
            </w:r>
          </w:p>
          <w:p>
            <w:pPr>
              <w:spacing w:after="20"/>
              <w:ind w:left="20"/>
              <w:jc w:val="both"/>
            </w:pP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аңшылық және балық шаруашылығы статистикасы бойынша статистикалық байқауларды жүргізуді ұйымдастыру және үйлестіру, статистикалық ақпараттың сапалылығын және анықтылығын, оның жеделдігі мен көкейкестілігін арттыру бойынша үйлестіру жұмыстары. Әдістемелік, әдіснамалық және нұсқаулық материалдарды әзірлеуді қамтамасыз ету.</w:t>
            </w:r>
          </w:p>
          <w:p>
            <w:pPr>
              <w:spacing w:after="20"/>
              <w:ind w:left="20"/>
              <w:jc w:val="both"/>
            </w:pPr>
            <w:r>
              <w:rPr>
                <w:rFonts w:ascii="Times New Roman"/>
                <w:b w:val="false"/>
                <w:i w:val="false"/>
                <w:color w:val="000000"/>
                <w:sz w:val="20"/>
              </w:rPr>
              <w:t>
Ұлттық шоттар жүйесі үшін ауыл шаруашылығы бойынша есептеулер.</w:t>
            </w:r>
          </w:p>
        </w:tc>
      </w:tr>
    </w:tbl>
    <w:p>
      <w:pPr>
        <w:spacing w:after="0"/>
        <w:ind w:left="0"/>
        <w:jc w:val="left"/>
      </w:pPr>
      <w:r>
        <w:br/>
      </w:r>
      <w:r>
        <w:rPr>
          <w:rFonts w:ascii="Times New Roman"/>
          <w:b w:val="false"/>
          <w:i w:val="false"/>
          <w:color w:val="000000"/>
          <w:sz w:val="28"/>
        </w:rPr>
        <w:t>
</w:t>
      </w:r>
    </w:p>
    <w:bookmarkStart w:name="z196" w:id="89"/>
    <w:p>
      <w:pPr>
        <w:spacing w:after="0"/>
        <w:ind w:left="0"/>
        <w:jc w:val="both"/>
      </w:pPr>
      <w:r>
        <w:rPr>
          <w:rFonts w:ascii="Times New Roman"/>
          <w:b w:val="false"/>
          <w:i w:val="false"/>
          <w:color w:val="000000"/>
          <w:sz w:val="28"/>
        </w:rPr>
        <w:t>
      79. Өндіріс және қоршаған орта статистикасы департаменті аграрлық</w:t>
      </w:r>
    </w:p>
    <w:bookmarkEnd w:id="89"/>
    <w:p>
      <w:pPr>
        <w:spacing w:after="0"/>
        <w:ind w:left="0"/>
        <w:jc w:val="both"/>
      </w:pPr>
      <w:r>
        <w:rPr>
          <w:rFonts w:ascii="Times New Roman"/>
          <w:b w:val="false"/>
          <w:i w:val="false"/>
          <w:color w:val="000000"/>
          <w:sz w:val="28"/>
        </w:rPr>
        <w:t>
      сектор статистикасы басқармасының сарапшысы, санаты С-5, 4 орын,</w:t>
      </w:r>
    </w:p>
    <w:p>
      <w:pPr>
        <w:spacing w:after="0"/>
        <w:ind w:left="0"/>
        <w:jc w:val="both"/>
      </w:pPr>
      <w:r>
        <w:rPr>
          <w:rFonts w:ascii="Times New Roman"/>
          <w:b w:val="false"/>
          <w:i w:val="false"/>
          <w:color w:val="000000"/>
          <w:sz w:val="28"/>
        </w:rPr>
        <w:t>
      № 07-5-3, № 07-5-4, № 07-5-5, № 07-5-6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p>
          <w:p>
            <w:pPr>
              <w:spacing w:after="20"/>
              <w:ind w:left="20"/>
              <w:jc w:val="both"/>
            </w:pPr>
            <w:r>
              <w:rPr>
                <w:rFonts w:ascii="Times New Roman"/>
                <w:b w:val="false"/>
                <w:i w:val="false"/>
                <w:color w:val="000000"/>
                <w:sz w:val="20"/>
              </w:rPr>
              <w:t>
Ауыл шаруашылығындағы зерттеулерді өткізу мен жинауды ұйымдастырудың теориялық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Ауыл,орман, аңшылық және балық шаруашылығы бойынша статистикалық байқауларды өткізу, әдістемелік, әдіснамалық және нұсқаулық материалдарды әзірлеу. Нысандар бойынша қалыптаспаған міндеттерді қоюды әзірлеу. Статистикалық есептілік нысандарын және оларды толтыру бойынша нұсқаулықтарды, анықтамалық материалдарды дайындау, ауыл шаруашылығы бойынша статистикалық есептеулерді орындау. </w:t>
            </w:r>
          </w:p>
        </w:tc>
      </w:tr>
    </w:tbl>
    <w:p>
      <w:pPr>
        <w:spacing w:after="0"/>
        <w:ind w:left="0"/>
        <w:jc w:val="left"/>
      </w:pPr>
      <w:r>
        <w:br/>
      </w:r>
      <w:r>
        <w:rPr>
          <w:rFonts w:ascii="Times New Roman"/>
          <w:b w:val="false"/>
          <w:i w:val="false"/>
          <w:color w:val="000000"/>
          <w:sz w:val="28"/>
        </w:rPr>
        <w:t>
</w:t>
      </w:r>
    </w:p>
    <w:bookmarkStart w:name="z199" w:id="90"/>
    <w:p>
      <w:pPr>
        <w:spacing w:after="0"/>
        <w:ind w:left="0"/>
        <w:jc w:val="both"/>
      </w:pPr>
      <w:r>
        <w:rPr>
          <w:rFonts w:ascii="Times New Roman"/>
          <w:b w:val="false"/>
          <w:i w:val="false"/>
          <w:color w:val="000000"/>
          <w:sz w:val="28"/>
        </w:rPr>
        <w:t>
      80. Өндіріс және қоршаған орта статистикасы департаменті аграрлық</w:t>
      </w:r>
    </w:p>
    <w:bookmarkEnd w:id="90"/>
    <w:p>
      <w:pPr>
        <w:spacing w:after="0"/>
        <w:ind w:left="0"/>
        <w:jc w:val="both"/>
      </w:pPr>
      <w:r>
        <w:rPr>
          <w:rFonts w:ascii="Times New Roman"/>
          <w:b w:val="false"/>
          <w:i w:val="false"/>
          <w:color w:val="000000"/>
          <w:sz w:val="28"/>
        </w:rPr>
        <w:t>
      сектор статистикасы басқармасының сарапшысы, санаты С-5,  № 07-5-7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p>
          <w:p>
            <w:pPr>
              <w:spacing w:after="20"/>
              <w:ind w:left="20"/>
              <w:jc w:val="both"/>
            </w:pPr>
            <w:r>
              <w:rPr>
                <w:rFonts w:ascii="Times New Roman"/>
                <w:b w:val="false"/>
                <w:i w:val="false"/>
                <w:color w:val="000000"/>
                <w:sz w:val="20"/>
              </w:rPr>
              <w:t>
Ауыл шаруашылығындағы зерттеулерді өткізу мен жинауды ұйымдастырудың теориялық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бойынша статистикалық байқауларды өткізу, әдістемелік, әдіснамалық және нұсқаулық материалдарды әзірлеу. Нысандар бойынша қалыптаспаған міндеттерді қоюды әзірлеу. Статистикалық есептілік нысандарын және оларды толтыру бойынша нұсқаулықтарды, анықтамалық материалдарды дайындау, ауыл шаруашылығы бойынша статистикалық есептеулерді орындау. </w:t>
            </w:r>
          </w:p>
        </w:tc>
      </w:tr>
    </w:tbl>
    <w:p>
      <w:pPr>
        <w:spacing w:after="0"/>
        <w:ind w:left="0"/>
        <w:jc w:val="left"/>
      </w:pPr>
      <w:r>
        <w:br/>
      </w:r>
      <w:r>
        <w:rPr>
          <w:rFonts w:ascii="Times New Roman"/>
          <w:b w:val="false"/>
          <w:i w:val="false"/>
          <w:color w:val="000000"/>
          <w:sz w:val="28"/>
        </w:rPr>
        <w:t>
</w:t>
      </w:r>
    </w:p>
    <w:bookmarkStart w:name="z201" w:id="91"/>
    <w:p>
      <w:pPr>
        <w:spacing w:after="0"/>
        <w:ind w:left="0"/>
        <w:jc w:val="both"/>
      </w:pPr>
      <w:r>
        <w:rPr>
          <w:rFonts w:ascii="Times New Roman"/>
          <w:b w:val="false"/>
          <w:i w:val="false"/>
          <w:color w:val="000000"/>
          <w:sz w:val="28"/>
        </w:rPr>
        <w:t>
      81. Өндіріс және қоршаған орта статистикасы департаменті құрылыс</w:t>
      </w:r>
    </w:p>
    <w:bookmarkEnd w:id="91"/>
    <w:p>
      <w:pPr>
        <w:spacing w:after="0"/>
        <w:ind w:left="0"/>
        <w:jc w:val="both"/>
      </w:pPr>
      <w:r>
        <w:rPr>
          <w:rFonts w:ascii="Times New Roman"/>
          <w:b w:val="false"/>
          <w:i w:val="false"/>
          <w:color w:val="000000"/>
          <w:sz w:val="28"/>
        </w:rPr>
        <w:t>
      статистикасы басқармасының басшысы, санаты С-3,  № 07-6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білу.</w:t>
            </w:r>
          </w:p>
          <w:p>
            <w:pPr>
              <w:spacing w:after="20"/>
              <w:ind w:left="20"/>
              <w:jc w:val="both"/>
            </w:pPr>
            <w:r>
              <w:rPr>
                <w:rFonts w:ascii="Times New Roman"/>
                <w:b w:val="false"/>
                <w:i w:val="false"/>
                <w:color w:val="000000"/>
                <w:sz w:val="20"/>
              </w:rPr>
              <w:t>
Бухгалтерлік есебін, Ұлттық Шоттар Жүйесінің заңнамалық актілерін, әдіснамалық аспектілерін, экономикалық статистиканың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және ұйымдастыру; құрылыс статистикасы бойынша статистикалық байқауларды жүргізуді үйлестіру; статистикалық ақпараттың дәйектілігін және сапасын, оның жеделділігін және өзектілігін арттыру бойынша жұмысты үйлестіру, әдістемелік, әдіснамалық материалдарды әзірлеуді қамтамасыз ету; құрылыс статистикасы бойынша статистикалық жұмыстар жоспарының уақтылы және сапалы орындалуына жауапты болу; статистикалық байқаулар жүргізуді ұйымдастыру.</w:t>
            </w:r>
          </w:p>
        </w:tc>
      </w:tr>
    </w:tbl>
    <w:p>
      <w:pPr>
        <w:spacing w:after="0"/>
        <w:ind w:left="0"/>
        <w:jc w:val="left"/>
      </w:pPr>
      <w:r>
        <w:br/>
      </w:r>
      <w:r>
        <w:rPr>
          <w:rFonts w:ascii="Times New Roman"/>
          <w:b w:val="false"/>
          <w:i w:val="false"/>
          <w:color w:val="000000"/>
          <w:sz w:val="28"/>
        </w:rPr>
        <w:t>
</w:t>
      </w:r>
    </w:p>
    <w:bookmarkStart w:name="z203" w:id="92"/>
    <w:p>
      <w:pPr>
        <w:spacing w:after="0"/>
        <w:ind w:left="0"/>
        <w:jc w:val="both"/>
      </w:pPr>
      <w:r>
        <w:rPr>
          <w:rFonts w:ascii="Times New Roman"/>
          <w:b w:val="false"/>
          <w:i w:val="false"/>
          <w:color w:val="000000"/>
          <w:sz w:val="28"/>
        </w:rPr>
        <w:t>
      82. Өндіріс және қоршаған орта статистикасы департаменті құрылыс</w:t>
      </w:r>
    </w:p>
    <w:bookmarkEnd w:id="92"/>
    <w:p>
      <w:pPr>
        <w:spacing w:after="0"/>
        <w:ind w:left="0"/>
        <w:jc w:val="both"/>
      </w:pPr>
      <w:r>
        <w:rPr>
          <w:rFonts w:ascii="Times New Roman"/>
          <w:b w:val="false"/>
          <w:i w:val="false"/>
          <w:color w:val="000000"/>
          <w:sz w:val="28"/>
        </w:rPr>
        <w:t xml:space="preserve">
      статистикасы басқармасының бас сарапшысы, санаты С-4, № 07-6-1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Инвестиция және құрылыс статистикасы көрсеткіштерінің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және әдістемелік материалдарды әзірлеу, құрылыс статистикасы бойынша статистикалық жұмыстар жоспарына енгізілген жұмыстардың сапалы және уақтылы орындалуын қамтамасыз ету, құрылыс статистикасы бойынша статистикалық есептілік, әдістемелік, нұсқаулықты материалдар нысандарын әзірлеу және жаңғырту, халықаралық стандарттарға және ұлттық талаптарға сәйкес құрылыс статистикасы көрсеткіштерін әзірлеу. Құрылыс статистикасы бойынша көрсеткіштерді бақылау және талдау үшін қажетті есептеулерді жүзеге асыру.</w:t>
            </w:r>
          </w:p>
        </w:tc>
      </w:tr>
    </w:tbl>
    <w:p>
      <w:pPr>
        <w:spacing w:after="0"/>
        <w:ind w:left="0"/>
        <w:jc w:val="left"/>
      </w:pPr>
      <w:r>
        <w:br/>
      </w:r>
      <w:r>
        <w:rPr>
          <w:rFonts w:ascii="Times New Roman"/>
          <w:b w:val="false"/>
          <w:i w:val="false"/>
          <w:color w:val="000000"/>
          <w:sz w:val="28"/>
        </w:rPr>
        <w:t>
</w:t>
      </w:r>
    </w:p>
    <w:bookmarkStart w:name="z205" w:id="93"/>
    <w:p>
      <w:pPr>
        <w:spacing w:after="0"/>
        <w:ind w:left="0"/>
        <w:jc w:val="both"/>
      </w:pPr>
      <w:r>
        <w:rPr>
          <w:rFonts w:ascii="Times New Roman"/>
          <w:b w:val="false"/>
          <w:i w:val="false"/>
          <w:color w:val="000000"/>
          <w:sz w:val="28"/>
        </w:rPr>
        <w:t>
      83. Өндіріс және қоршаған орта статистикасы департаменті құрылыс</w:t>
      </w:r>
    </w:p>
    <w:bookmarkEnd w:id="93"/>
    <w:p>
      <w:pPr>
        <w:spacing w:after="0"/>
        <w:ind w:left="0"/>
        <w:jc w:val="both"/>
      </w:pPr>
      <w:r>
        <w:rPr>
          <w:rFonts w:ascii="Times New Roman"/>
          <w:b w:val="false"/>
          <w:i w:val="false"/>
          <w:color w:val="000000"/>
          <w:sz w:val="28"/>
        </w:rPr>
        <w:t>
      статистикасы басқармасының сарапшысы, санаты С-5, 2 орын,</w:t>
      </w:r>
    </w:p>
    <w:p>
      <w:pPr>
        <w:spacing w:after="0"/>
        <w:ind w:left="0"/>
        <w:jc w:val="both"/>
      </w:pPr>
      <w:r>
        <w:rPr>
          <w:rFonts w:ascii="Times New Roman"/>
          <w:b w:val="false"/>
          <w:i w:val="false"/>
          <w:color w:val="000000"/>
          <w:sz w:val="28"/>
        </w:rPr>
        <w:t>
      № 07-6-2, № 07-6-3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Статистиканың, нарықтық экономиканың теориялық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 байқаулар сауалнамаларын, тиісті нұсқаулықтарды және оларға нұсқауларды әзірлеу, нысандар бойынша қалыптастырылмаған міндеттерді қоюды әзірлеу; құрылыс статистикасы бойынша көрсеткіштерді бақылау және талдау үшін қажетті есептеулерді жүзеге асыру.</w:t>
            </w:r>
          </w:p>
        </w:tc>
      </w:tr>
    </w:tbl>
    <w:p>
      <w:pPr>
        <w:spacing w:after="0"/>
        <w:ind w:left="0"/>
        <w:jc w:val="left"/>
      </w:pPr>
      <w:r>
        <w:br/>
      </w:r>
      <w:r>
        <w:rPr>
          <w:rFonts w:ascii="Times New Roman"/>
          <w:b w:val="false"/>
          <w:i w:val="false"/>
          <w:color w:val="000000"/>
          <w:sz w:val="28"/>
        </w:rPr>
        <w:t>
</w:t>
      </w:r>
    </w:p>
    <w:bookmarkStart w:name="z208" w:id="94"/>
    <w:p>
      <w:pPr>
        <w:spacing w:after="0"/>
        <w:ind w:left="0"/>
        <w:jc w:val="both"/>
      </w:pPr>
      <w:r>
        <w:rPr>
          <w:rFonts w:ascii="Times New Roman"/>
          <w:b w:val="false"/>
          <w:i w:val="false"/>
          <w:color w:val="000000"/>
          <w:sz w:val="28"/>
        </w:rPr>
        <w:t>
      84. Өндіріс және қоршаған статистикасы департаменті инвестициялар</w:t>
      </w:r>
    </w:p>
    <w:bookmarkEnd w:id="94"/>
    <w:p>
      <w:pPr>
        <w:spacing w:after="0"/>
        <w:ind w:left="0"/>
        <w:jc w:val="both"/>
      </w:pPr>
      <w:r>
        <w:rPr>
          <w:rFonts w:ascii="Times New Roman"/>
          <w:b w:val="false"/>
          <w:i w:val="false"/>
          <w:color w:val="000000"/>
          <w:sz w:val="28"/>
        </w:rPr>
        <w:t xml:space="preserve">
      статистикасы басқармасының басшысы, санаты С-3,  № 07-7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білу.</w:t>
            </w:r>
          </w:p>
          <w:p>
            <w:pPr>
              <w:spacing w:after="20"/>
              <w:ind w:left="20"/>
              <w:jc w:val="both"/>
            </w:pPr>
            <w:r>
              <w:rPr>
                <w:rFonts w:ascii="Times New Roman"/>
                <w:b w:val="false"/>
                <w:i w:val="false"/>
                <w:color w:val="000000"/>
                <w:sz w:val="20"/>
              </w:rPr>
              <w:t>
Бухгалтерлік есебін, Ұлттық Шоттар Жүйесінің заңнамалық актілерін, әдіснамалық аспектілерін, экономикалық статистиканың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басшылық ету,  инвестициялар статистикасы бойынша статистикалық байқауларды жүргізуді үйлестіру; статистикалық ақпараттың дәйектілігін және сапасын, оның жеделділігін және өзектілігін арттыру бойынша жұмысты үйлестіру; әдістемелік, әдіснамалық және нұсқаулықты материалдарды әзірлеуді қамтамасыз ету; инвестициялар статистикасы бойынша статистикалық жұмыстар жоспарының сапалы және уақтылы орындаулына жауапты болу; статистикалық байқаулар жүргізуді ұйымдастыру.</w:t>
            </w:r>
          </w:p>
        </w:tc>
      </w:tr>
    </w:tbl>
    <w:p>
      <w:pPr>
        <w:spacing w:after="0"/>
        <w:ind w:left="0"/>
        <w:jc w:val="left"/>
      </w:pPr>
      <w:r>
        <w:br/>
      </w:r>
      <w:r>
        <w:rPr>
          <w:rFonts w:ascii="Times New Roman"/>
          <w:b w:val="false"/>
          <w:i w:val="false"/>
          <w:color w:val="000000"/>
          <w:sz w:val="28"/>
        </w:rPr>
        <w:t>
</w:t>
      </w:r>
    </w:p>
    <w:bookmarkStart w:name="z210" w:id="95"/>
    <w:p>
      <w:pPr>
        <w:spacing w:after="0"/>
        <w:ind w:left="0"/>
        <w:jc w:val="both"/>
      </w:pPr>
      <w:r>
        <w:rPr>
          <w:rFonts w:ascii="Times New Roman"/>
          <w:b w:val="false"/>
          <w:i w:val="false"/>
          <w:color w:val="000000"/>
          <w:sz w:val="28"/>
        </w:rPr>
        <w:t>
      85. Өндіріс және қоршаған орта статистикасы департаменті</w:t>
      </w:r>
    </w:p>
    <w:bookmarkEnd w:id="95"/>
    <w:p>
      <w:pPr>
        <w:spacing w:after="0"/>
        <w:ind w:left="0"/>
        <w:jc w:val="both"/>
      </w:pPr>
      <w:r>
        <w:rPr>
          <w:rFonts w:ascii="Times New Roman"/>
          <w:b w:val="false"/>
          <w:i w:val="false"/>
          <w:color w:val="000000"/>
          <w:sz w:val="28"/>
        </w:rPr>
        <w:t>
      инвестициялар статистикасы басқармасының бас сарапшысы,</w:t>
      </w:r>
    </w:p>
    <w:p>
      <w:pPr>
        <w:spacing w:after="0"/>
        <w:ind w:left="0"/>
        <w:jc w:val="both"/>
      </w:pPr>
      <w:r>
        <w:rPr>
          <w:rFonts w:ascii="Times New Roman"/>
          <w:b w:val="false"/>
          <w:i w:val="false"/>
          <w:color w:val="000000"/>
          <w:sz w:val="28"/>
        </w:rPr>
        <w:t>
      2 орын, санаты С-4, № 07-7-1, № 07-7-2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меңгеру. Инвестициялар статистикасының көрсеткіштері бойынша көрсеткіштердің құрамын, мәнін және есептеулерді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және әдістемелік материалдарды әзірлеу, инвестициялар статистикасы бойынша статистикалық жұмыстар жоспарына енгізілген жұмыстардың сапалы және уақтылы орындалуын қамтамасыз ету, инвестициялар статистикасы бойынша статистикалық есептілік нысандарын, әдістемелік, нұсқаулықты материалдарды әзірлеу және жаңғырту, халықаралық стандарттар мен ұлттық талаптарына сәйкес инвестициялар статистикасы көрсеткіштерін әзірлеу. Инвестициялар статистикасы бойынша көрсеткіштерді бақылау және талдау үшін қажетті есептеулерді жүзеге асыру.</w:t>
            </w:r>
          </w:p>
        </w:tc>
      </w:tr>
    </w:tbl>
    <w:p>
      <w:pPr>
        <w:spacing w:after="0"/>
        <w:ind w:left="0"/>
        <w:jc w:val="left"/>
      </w:pPr>
      <w:r>
        <w:br/>
      </w:r>
      <w:r>
        <w:rPr>
          <w:rFonts w:ascii="Times New Roman"/>
          <w:b w:val="false"/>
          <w:i w:val="false"/>
          <w:color w:val="000000"/>
          <w:sz w:val="28"/>
        </w:rPr>
        <w:t>
</w:t>
      </w:r>
    </w:p>
    <w:bookmarkStart w:name="z213" w:id="96"/>
    <w:p>
      <w:pPr>
        <w:spacing w:after="0"/>
        <w:ind w:left="0"/>
        <w:jc w:val="both"/>
      </w:pPr>
      <w:r>
        <w:rPr>
          <w:rFonts w:ascii="Times New Roman"/>
          <w:b w:val="false"/>
          <w:i w:val="false"/>
          <w:color w:val="000000"/>
          <w:sz w:val="28"/>
        </w:rPr>
        <w:t>
      86. Өндіріс және қоршаған орта статистикасы департаменті</w:t>
      </w:r>
    </w:p>
    <w:bookmarkEnd w:id="96"/>
    <w:p>
      <w:pPr>
        <w:spacing w:after="0"/>
        <w:ind w:left="0"/>
        <w:jc w:val="both"/>
      </w:pPr>
      <w:r>
        <w:rPr>
          <w:rFonts w:ascii="Times New Roman"/>
          <w:b w:val="false"/>
          <w:i w:val="false"/>
          <w:color w:val="000000"/>
          <w:sz w:val="28"/>
        </w:rPr>
        <w:t>
      инвестициялар статистикасы басқармасының сарапшысы, санаты С-5,</w:t>
      </w:r>
    </w:p>
    <w:p>
      <w:pPr>
        <w:spacing w:after="0"/>
        <w:ind w:left="0"/>
        <w:jc w:val="both"/>
      </w:pPr>
      <w:r>
        <w:rPr>
          <w:rFonts w:ascii="Times New Roman"/>
          <w:b w:val="false"/>
          <w:i w:val="false"/>
          <w:color w:val="000000"/>
          <w:sz w:val="28"/>
        </w:rPr>
        <w:t>
      2 орын, № 07-7-3, № 07-7-4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Статистиканың, нарықтық экономиканың теориялық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 байқаулар сауалнамаларын, тиісті нұсқаулықтарды және оларға нұсқауларды әзірлеу, нысандар бойынша қалыптастырылмаған міндеттерді қоюды әзірлеу; құрылыс статистикасы бойынша көрсеткіштерді бақылау және талдау үшін қажетті есептеулерді жүзеге асыру.</w:t>
            </w:r>
          </w:p>
        </w:tc>
      </w:tr>
    </w:tbl>
    <w:p>
      <w:pPr>
        <w:spacing w:after="0"/>
        <w:ind w:left="0"/>
        <w:jc w:val="left"/>
      </w:pPr>
      <w:r>
        <w:br/>
      </w:r>
      <w:r>
        <w:rPr>
          <w:rFonts w:ascii="Times New Roman"/>
          <w:b w:val="false"/>
          <w:i w:val="false"/>
          <w:color w:val="000000"/>
          <w:sz w:val="28"/>
        </w:rPr>
        <w:t>
</w:t>
      </w:r>
    </w:p>
    <w:bookmarkStart w:name="z216" w:id="97"/>
    <w:p>
      <w:pPr>
        <w:spacing w:after="0"/>
        <w:ind w:left="0"/>
        <w:jc w:val="both"/>
      </w:pPr>
      <w:r>
        <w:rPr>
          <w:rFonts w:ascii="Times New Roman"/>
          <w:b w:val="false"/>
          <w:i w:val="false"/>
          <w:color w:val="000000"/>
          <w:sz w:val="28"/>
        </w:rPr>
        <w:t>
      87. Өндіріс және қоршаған орта статистикасы департаменті энергетика</w:t>
      </w:r>
    </w:p>
    <w:bookmarkEnd w:id="97"/>
    <w:p>
      <w:pPr>
        <w:spacing w:after="0"/>
        <w:ind w:left="0"/>
        <w:jc w:val="both"/>
      </w:pPr>
      <w:r>
        <w:rPr>
          <w:rFonts w:ascii="Times New Roman"/>
          <w:b w:val="false"/>
          <w:i w:val="false"/>
          <w:color w:val="000000"/>
          <w:sz w:val="28"/>
        </w:rPr>
        <w:t>
      және қоршаған орта статистикасы басқармасының басшысы,</w:t>
      </w:r>
    </w:p>
    <w:p>
      <w:pPr>
        <w:spacing w:after="0"/>
        <w:ind w:left="0"/>
        <w:jc w:val="both"/>
      </w:pPr>
      <w:r>
        <w:rPr>
          <w:rFonts w:ascii="Times New Roman"/>
          <w:b w:val="false"/>
          <w:i w:val="false"/>
          <w:color w:val="000000"/>
          <w:sz w:val="28"/>
        </w:rPr>
        <w:t xml:space="preserve">
      санаты С-3, № 07-8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Энергетика және қоршаған орта статистикасы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w:t>
            </w:r>
          </w:p>
          <w:p>
            <w:pPr>
              <w:spacing w:after="20"/>
              <w:ind w:left="20"/>
              <w:jc w:val="both"/>
            </w:pPr>
            <w:r>
              <w:rPr>
                <w:rFonts w:ascii="Times New Roman"/>
                <w:b w:val="false"/>
                <w:i w:val="false"/>
                <w:color w:val="000000"/>
                <w:sz w:val="20"/>
              </w:rPr>
              <w:t>
өндіріс салаларының әдіснамалық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ұйымдастыру және басшылық ету;</w:t>
            </w:r>
          </w:p>
          <w:p>
            <w:pPr>
              <w:spacing w:after="20"/>
              <w:ind w:left="20"/>
              <w:jc w:val="both"/>
            </w:pPr>
            <w:r>
              <w:rPr>
                <w:rFonts w:ascii="Times New Roman"/>
                <w:b w:val="false"/>
                <w:i w:val="false"/>
                <w:color w:val="000000"/>
                <w:sz w:val="20"/>
              </w:rPr>
              <w:t>
энергетика және қоршаған орта статистикасы бойынша статистикалық бақылауларды ұйымдастыру және үйлестіру;</w:t>
            </w:r>
          </w:p>
          <w:p>
            <w:pPr>
              <w:spacing w:after="20"/>
              <w:ind w:left="20"/>
              <w:jc w:val="both"/>
            </w:pPr>
            <w:r>
              <w:rPr>
                <w:rFonts w:ascii="Times New Roman"/>
                <w:b w:val="false"/>
                <w:i w:val="false"/>
                <w:color w:val="000000"/>
                <w:sz w:val="20"/>
              </w:rPr>
              <w:t>
статистикалық ақпараттың дұрыстығын және сапасын, оның уақытылы орындалуын және өзектілігін жоғарлату бойынша жұмыстарды үйлестіру;</w:t>
            </w:r>
          </w:p>
          <w:p>
            <w:pPr>
              <w:spacing w:after="20"/>
              <w:ind w:left="20"/>
              <w:jc w:val="both"/>
            </w:pPr>
            <w:r>
              <w:rPr>
                <w:rFonts w:ascii="Times New Roman"/>
                <w:b w:val="false"/>
                <w:i w:val="false"/>
                <w:color w:val="000000"/>
                <w:sz w:val="20"/>
              </w:rPr>
              <w:t>
әдіснамалық, әдістемелік және нұсқаулық материалдарды әзірлеуді қамтамасыз ету;</w:t>
            </w:r>
          </w:p>
          <w:p>
            <w:pPr>
              <w:spacing w:after="20"/>
              <w:ind w:left="20"/>
              <w:jc w:val="both"/>
            </w:pPr>
            <w:r>
              <w:rPr>
                <w:rFonts w:ascii="Times New Roman"/>
                <w:b w:val="false"/>
                <w:i w:val="false"/>
                <w:color w:val="000000"/>
                <w:sz w:val="20"/>
              </w:rPr>
              <w:t>
энергетика және қоршаған орта статистикасы көрсеткіштерін қоса есептеу әдістерін жетілдіру бойынша жұмыстарды ұйымдастыру.</w:t>
            </w:r>
          </w:p>
        </w:tc>
      </w:tr>
    </w:tbl>
    <w:p>
      <w:pPr>
        <w:spacing w:after="0"/>
        <w:ind w:left="0"/>
        <w:jc w:val="left"/>
      </w:pPr>
      <w:r>
        <w:br/>
      </w:r>
      <w:r>
        <w:rPr>
          <w:rFonts w:ascii="Times New Roman"/>
          <w:b w:val="false"/>
          <w:i w:val="false"/>
          <w:color w:val="000000"/>
          <w:sz w:val="28"/>
        </w:rPr>
        <w:t>
</w:t>
      </w:r>
    </w:p>
    <w:bookmarkStart w:name="z219" w:id="98"/>
    <w:p>
      <w:pPr>
        <w:spacing w:after="0"/>
        <w:ind w:left="0"/>
        <w:jc w:val="both"/>
      </w:pPr>
      <w:r>
        <w:rPr>
          <w:rFonts w:ascii="Times New Roman"/>
          <w:b w:val="false"/>
          <w:i w:val="false"/>
          <w:color w:val="000000"/>
          <w:sz w:val="28"/>
        </w:rPr>
        <w:t>
      88. Өндіріс және қоршаған орта статистикасы департаменті энергетика</w:t>
      </w:r>
    </w:p>
    <w:bookmarkEnd w:id="98"/>
    <w:p>
      <w:pPr>
        <w:spacing w:after="0"/>
        <w:ind w:left="0"/>
        <w:jc w:val="both"/>
      </w:pPr>
      <w:r>
        <w:rPr>
          <w:rFonts w:ascii="Times New Roman"/>
          <w:b w:val="false"/>
          <w:i w:val="false"/>
          <w:color w:val="000000"/>
          <w:sz w:val="28"/>
        </w:rPr>
        <w:t>
      және қоршаған орта статистикасы басқармасының бас сарапшысы,</w:t>
      </w:r>
    </w:p>
    <w:p>
      <w:pPr>
        <w:spacing w:after="0"/>
        <w:ind w:left="0"/>
        <w:jc w:val="both"/>
      </w:pPr>
      <w:r>
        <w:rPr>
          <w:rFonts w:ascii="Times New Roman"/>
          <w:b w:val="false"/>
          <w:i w:val="false"/>
          <w:color w:val="000000"/>
          <w:sz w:val="28"/>
        </w:rPr>
        <w:t xml:space="preserve">
      санаты С-4, № 07-8-1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статистикалық және математикалық талдаудың негізгі әдістерін меңгеру.</w:t>
            </w:r>
          </w:p>
          <w:p>
            <w:pPr>
              <w:spacing w:after="20"/>
              <w:ind w:left="20"/>
              <w:jc w:val="both"/>
            </w:pPr>
            <w:r>
              <w:rPr>
                <w:rFonts w:ascii="Times New Roman"/>
                <w:b w:val="false"/>
                <w:i w:val="false"/>
                <w:color w:val="000000"/>
                <w:sz w:val="20"/>
              </w:rPr>
              <w:t>
Көрсеткіштердің құрамын, мәнін және энергетика және қоршаған орта көрсеткіштері бойынша есептерді білу.</w:t>
            </w:r>
          </w:p>
          <w:p>
            <w:pPr>
              <w:spacing w:after="20"/>
              <w:ind w:left="20"/>
              <w:jc w:val="both"/>
            </w:pP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қоршаған орта статистикасы бойынша мемлекеттік саясатты әзірлеуге қатысу және статистикалық әдіснаманы қалыптастыру.</w:t>
            </w:r>
          </w:p>
          <w:p>
            <w:pPr>
              <w:spacing w:after="20"/>
              <w:ind w:left="20"/>
              <w:jc w:val="both"/>
            </w:pPr>
            <w:r>
              <w:rPr>
                <w:rFonts w:ascii="Times New Roman"/>
                <w:b w:val="false"/>
                <w:i w:val="false"/>
                <w:color w:val="000000"/>
                <w:sz w:val="20"/>
              </w:rPr>
              <w:t>
Мемлекеттік статистика саласында мемлекеттік саясатты жүзеге асыру және энергетика және қоршаған орта статистикасы бойынша деректерді жинауды және өңдеуді ұйымдастыру.</w:t>
            </w:r>
          </w:p>
          <w:p>
            <w:pPr>
              <w:spacing w:after="20"/>
              <w:ind w:left="20"/>
              <w:jc w:val="both"/>
            </w:pPr>
            <w:r>
              <w:rPr>
                <w:rFonts w:ascii="Times New Roman"/>
                <w:b w:val="false"/>
                <w:i w:val="false"/>
                <w:color w:val="000000"/>
                <w:sz w:val="20"/>
              </w:rPr>
              <w:t xml:space="preserve">
Уәкілетті органның құзыретіне қатысты энергетика және қоршаған орта статистикасы мәселелері бойынша түсініктеме береді. </w:t>
            </w:r>
          </w:p>
        </w:tc>
      </w:tr>
    </w:tbl>
    <w:p>
      <w:pPr>
        <w:spacing w:after="0"/>
        <w:ind w:left="0"/>
        <w:jc w:val="left"/>
      </w:pPr>
      <w:r>
        <w:br/>
      </w:r>
      <w:r>
        <w:rPr>
          <w:rFonts w:ascii="Times New Roman"/>
          <w:b w:val="false"/>
          <w:i w:val="false"/>
          <w:color w:val="000000"/>
          <w:sz w:val="28"/>
        </w:rPr>
        <w:t>
</w:t>
      </w:r>
    </w:p>
    <w:bookmarkStart w:name="z222" w:id="99"/>
    <w:p>
      <w:pPr>
        <w:spacing w:after="0"/>
        <w:ind w:left="0"/>
        <w:jc w:val="both"/>
      </w:pPr>
      <w:r>
        <w:rPr>
          <w:rFonts w:ascii="Times New Roman"/>
          <w:b w:val="false"/>
          <w:i w:val="false"/>
          <w:color w:val="000000"/>
          <w:sz w:val="28"/>
        </w:rPr>
        <w:t>
      89. Өндіріс және қоршаған орта статистикасы департаменті энергетика</w:t>
      </w:r>
    </w:p>
    <w:bookmarkEnd w:id="99"/>
    <w:p>
      <w:pPr>
        <w:spacing w:after="0"/>
        <w:ind w:left="0"/>
        <w:jc w:val="both"/>
      </w:pPr>
      <w:r>
        <w:rPr>
          <w:rFonts w:ascii="Times New Roman"/>
          <w:b w:val="false"/>
          <w:i w:val="false"/>
          <w:color w:val="000000"/>
          <w:sz w:val="28"/>
        </w:rPr>
        <w:t>
      және қоршаған орта статистикасы басқармасының сарапшысы,</w:t>
      </w:r>
    </w:p>
    <w:p>
      <w:pPr>
        <w:spacing w:after="0"/>
        <w:ind w:left="0"/>
        <w:jc w:val="both"/>
      </w:pPr>
      <w:r>
        <w:rPr>
          <w:rFonts w:ascii="Times New Roman"/>
          <w:b w:val="false"/>
          <w:i w:val="false"/>
          <w:color w:val="000000"/>
          <w:sz w:val="28"/>
        </w:rPr>
        <w:t>
      санаты С-5, № 07-8-2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және статистикалық  есепке алудың ұйымдастыру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қоршаған орта бойынша әртүрлі көрсеткіштерді, нұсқаулық материалдарды анықтау және құру бойынша әдіснамалық тәсілдерін әзірлеу;</w:t>
            </w:r>
          </w:p>
          <w:p>
            <w:pPr>
              <w:spacing w:after="20"/>
              <w:ind w:left="20"/>
              <w:jc w:val="both"/>
            </w:pPr>
            <w:r>
              <w:rPr>
                <w:rFonts w:ascii="Times New Roman"/>
                <w:b w:val="false"/>
                <w:i w:val="false"/>
                <w:color w:val="000000"/>
                <w:sz w:val="20"/>
              </w:rPr>
              <w:t>
нысандар бойынша бейресми өңдеу тапсырмаларын әзірлеу;</w:t>
            </w:r>
          </w:p>
          <w:p>
            <w:pPr>
              <w:spacing w:after="20"/>
              <w:ind w:left="20"/>
              <w:jc w:val="both"/>
            </w:pP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p>
          <w:p>
            <w:pPr>
              <w:spacing w:after="20"/>
              <w:ind w:left="20"/>
              <w:jc w:val="both"/>
            </w:pPr>
            <w:r>
              <w:rPr>
                <w:rFonts w:ascii="Times New Roman"/>
                <w:b w:val="false"/>
                <w:i w:val="false"/>
                <w:color w:val="000000"/>
                <w:sz w:val="20"/>
              </w:rPr>
              <w:t>
энергетика және қоршаған орта саласы бойынша көрсеткіштерді бақылау және талдау үшін қажетті есептерді жүзеге асыру.</w:t>
            </w:r>
          </w:p>
          <w:p>
            <w:pPr>
              <w:spacing w:after="20"/>
              <w:ind w:left="20"/>
              <w:jc w:val="both"/>
            </w:pPr>
            <w:r>
              <w:rPr>
                <w:rFonts w:ascii="Times New Roman"/>
                <w:b w:val="false"/>
                <w:i w:val="false"/>
                <w:color w:val="000000"/>
                <w:sz w:val="20"/>
              </w:rPr>
              <w:t>
Энергетика және қоршаған орта статистикасы бойынша мемлекеттік саясатты әзірлеуге қатысу және статистикалық әдіснаманы қалыптастыру.</w:t>
            </w:r>
          </w:p>
        </w:tc>
      </w:tr>
    </w:tbl>
    <w:p>
      <w:pPr>
        <w:spacing w:after="0"/>
        <w:ind w:left="0"/>
        <w:jc w:val="left"/>
      </w:pPr>
      <w:r>
        <w:br/>
      </w:r>
      <w:r>
        <w:rPr>
          <w:rFonts w:ascii="Times New Roman"/>
          <w:b w:val="false"/>
          <w:i w:val="false"/>
          <w:color w:val="000000"/>
          <w:sz w:val="28"/>
        </w:rPr>
        <w:t>
</w:t>
      </w:r>
    </w:p>
    <w:bookmarkStart w:name="z225" w:id="100"/>
    <w:p>
      <w:pPr>
        <w:spacing w:after="0"/>
        <w:ind w:left="0"/>
        <w:jc w:val="both"/>
      </w:pPr>
      <w:r>
        <w:rPr>
          <w:rFonts w:ascii="Times New Roman"/>
          <w:b w:val="false"/>
          <w:i w:val="false"/>
          <w:color w:val="000000"/>
          <w:sz w:val="28"/>
        </w:rPr>
        <w:t>
      90. Өндіріс және қоршаған орта статистикасы департаменті энергетика</w:t>
      </w:r>
    </w:p>
    <w:bookmarkEnd w:id="100"/>
    <w:p>
      <w:pPr>
        <w:spacing w:after="0"/>
        <w:ind w:left="0"/>
        <w:jc w:val="both"/>
      </w:pPr>
      <w:r>
        <w:rPr>
          <w:rFonts w:ascii="Times New Roman"/>
          <w:b w:val="false"/>
          <w:i w:val="false"/>
          <w:color w:val="000000"/>
          <w:sz w:val="28"/>
        </w:rPr>
        <w:t>
      және қоршаған орта статистикасы басқармасының сарапшысы,</w:t>
      </w:r>
    </w:p>
    <w:p>
      <w:pPr>
        <w:spacing w:after="0"/>
        <w:ind w:left="0"/>
        <w:jc w:val="both"/>
      </w:pPr>
      <w:r>
        <w:rPr>
          <w:rFonts w:ascii="Times New Roman"/>
          <w:b w:val="false"/>
          <w:i w:val="false"/>
          <w:color w:val="000000"/>
          <w:sz w:val="28"/>
        </w:rPr>
        <w:t>
      санаты С-5, № 07-8-3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және статистикалық есепке алуды ұйымдастыру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қоршаған орта бойынша әртүрлі көрсеткіштерді, нұсқаулық материалдарды анықтау және құру бойынша әдіснамалық тәсілдерін әзірлеу;</w:t>
            </w:r>
          </w:p>
          <w:p>
            <w:pPr>
              <w:spacing w:after="20"/>
              <w:ind w:left="20"/>
              <w:jc w:val="both"/>
            </w:pPr>
            <w:r>
              <w:rPr>
                <w:rFonts w:ascii="Times New Roman"/>
                <w:b w:val="false"/>
                <w:i w:val="false"/>
                <w:color w:val="000000"/>
                <w:sz w:val="20"/>
              </w:rPr>
              <w:t>
нысандар бойынша бейресми өңдеу тапсырмаларын әзірлеу;</w:t>
            </w:r>
          </w:p>
          <w:p>
            <w:pPr>
              <w:spacing w:after="20"/>
              <w:ind w:left="20"/>
              <w:jc w:val="both"/>
            </w:pP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p>
          <w:p>
            <w:pPr>
              <w:spacing w:after="20"/>
              <w:ind w:left="20"/>
              <w:jc w:val="both"/>
            </w:pPr>
            <w:r>
              <w:rPr>
                <w:rFonts w:ascii="Times New Roman"/>
                <w:b w:val="false"/>
                <w:i w:val="false"/>
                <w:color w:val="000000"/>
                <w:sz w:val="20"/>
              </w:rPr>
              <w:t>
энергетика және қоршаған орта саласы бойынша көрсеткіштерді бақылау және талдау үшін қажетті есептерді жүзеге асыру.</w:t>
            </w:r>
          </w:p>
          <w:p>
            <w:pPr>
              <w:spacing w:after="20"/>
              <w:ind w:left="20"/>
              <w:jc w:val="both"/>
            </w:pPr>
            <w:r>
              <w:rPr>
                <w:rFonts w:ascii="Times New Roman"/>
                <w:b w:val="false"/>
                <w:i w:val="false"/>
                <w:color w:val="000000"/>
                <w:sz w:val="20"/>
              </w:rPr>
              <w:t>
Статистикалық әдіснаманы қалыптастыру және энергетика және қоршаған орта статистикасы бойынша мемлекеттік саясатты әзірлеуге қатысу.</w:t>
            </w:r>
          </w:p>
        </w:tc>
      </w:tr>
    </w:tbl>
    <w:p>
      <w:pPr>
        <w:spacing w:after="0"/>
        <w:ind w:left="0"/>
        <w:jc w:val="left"/>
      </w:pPr>
      <w:r>
        <w:br/>
      </w:r>
      <w:r>
        <w:rPr>
          <w:rFonts w:ascii="Times New Roman"/>
          <w:b w:val="false"/>
          <w:i w:val="false"/>
          <w:color w:val="000000"/>
          <w:sz w:val="28"/>
        </w:rPr>
        <w:t>
</w:t>
      </w:r>
    </w:p>
    <w:bookmarkStart w:name="z228" w:id="101"/>
    <w:p>
      <w:pPr>
        <w:spacing w:after="0"/>
        <w:ind w:left="0"/>
        <w:jc w:val="both"/>
      </w:pPr>
      <w:r>
        <w:rPr>
          <w:rFonts w:ascii="Times New Roman"/>
          <w:b w:val="false"/>
          <w:i w:val="false"/>
          <w:color w:val="000000"/>
          <w:sz w:val="28"/>
        </w:rPr>
        <w:t>
      91. Өндіріс және қоршаған орта статистикасы департаменті энергетика</w:t>
      </w:r>
    </w:p>
    <w:bookmarkEnd w:id="101"/>
    <w:p>
      <w:pPr>
        <w:spacing w:after="0"/>
        <w:ind w:left="0"/>
        <w:jc w:val="both"/>
      </w:pPr>
      <w:r>
        <w:rPr>
          <w:rFonts w:ascii="Times New Roman"/>
          <w:b w:val="false"/>
          <w:i w:val="false"/>
          <w:color w:val="000000"/>
          <w:sz w:val="28"/>
        </w:rPr>
        <w:t>
      және қоршаған орта статистикасы басқармасының сарапшысы,</w:t>
      </w:r>
    </w:p>
    <w:p>
      <w:pPr>
        <w:spacing w:after="0"/>
        <w:ind w:left="0"/>
        <w:jc w:val="both"/>
      </w:pPr>
      <w:r>
        <w:rPr>
          <w:rFonts w:ascii="Times New Roman"/>
          <w:b w:val="false"/>
          <w:i w:val="false"/>
          <w:color w:val="000000"/>
          <w:sz w:val="28"/>
        </w:rPr>
        <w:t>
      санаты С-5, № 07-8-4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Экономикалық статистиканың және статистикалық есепке алуды ұйымдастыру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қоршаған орта статистикасы бойынша статистикалық жұмыстар жоспарына енгізілген жұмыстарды сапалы және уақытылы орындалуын қамтамасыз ету, энергетика және қоршаған орта статистикасы бойынша статистикалық есеп нысандарын, әдістемелік, нұсқаулық материалдарды әзірлеу және жанарту, энергетика және қоршаған орта статистикасы көрсеткіштерін халықаралық стандарттарға сәйкес әзірлеу.</w:t>
            </w:r>
          </w:p>
          <w:p>
            <w:pPr>
              <w:spacing w:after="20"/>
              <w:ind w:left="20"/>
              <w:jc w:val="both"/>
            </w:pPr>
            <w:r>
              <w:rPr>
                <w:rFonts w:ascii="Times New Roman"/>
                <w:b w:val="false"/>
                <w:i w:val="false"/>
                <w:color w:val="000000"/>
                <w:sz w:val="20"/>
              </w:rPr>
              <w:t>
Мемлекеттік статистика саласында мемлекеттік саясатты қалыптастыру, энергетика және қоршаған орта статистикасы бойынша деректерді жинауды және өңдеуді ұйымдастыру.</w:t>
            </w:r>
          </w:p>
        </w:tc>
      </w:tr>
    </w:tbl>
    <w:p>
      <w:pPr>
        <w:spacing w:after="0"/>
        <w:ind w:left="0"/>
        <w:jc w:val="left"/>
      </w:pPr>
      <w:r>
        <w:br/>
      </w:r>
      <w:r>
        <w:rPr>
          <w:rFonts w:ascii="Times New Roman"/>
          <w:b w:val="false"/>
          <w:i w:val="false"/>
          <w:color w:val="000000"/>
          <w:sz w:val="28"/>
        </w:rPr>
        <w:t>
</w:t>
      </w:r>
    </w:p>
    <w:bookmarkStart w:name="z231" w:id="102"/>
    <w:p>
      <w:pPr>
        <w:spacing w:after="0"/>
        <w:ind w:left="0"/>
        <w:jc w:val="both"/>
      </w:pPr>
      <w:r>
        <w:rPr>
          <w:rFonts w:ascii="Times New Roman"/>
          <w:b w:val="false"/>
          <w:i w:val="false"/>
          <w:color w:val="000000"/>
          <w:sz w:val="28"/>
        </w:rPr>
        <w:t>
      92. Өндіріс және қоршаған орта статистикасы департаменті ауыл</w:t>
      </w:r>
    </w:p>
    <w:bookmarkEnd w:id="102"/>
    <w:p>
      <w:pPr>
        <w:spacing w:after="0"/>
        <w:ind w:left="0"/>
        <w:jc w:val="both"/>
      </w:pPr>
      <w:r>
        <w:rPr>
          <w:rFonts w:ascii="Times New Roman"/>
          <w:b w:val="false"/>
          <w:i w:val="false"/>
          <w:color w:val="000000"/>
          <w:sz w:val="28"/>
        </w:rPr>
        <w:t xml:space="preserve">
      шаруашылық санағы басқармасының басшысы, санаты С-3,  № 07-9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және ұйымдастыру; ауылшаруашылық санағын жүргізу бойынша, санаққа жәрдемдесу республикалық комиссиясын құру бойынша нормативтік-құқықтық актілерді дайындауды қамтамасыз ету; ауыл шаруашылық санағын жүргізудің ұйымдастыру жоспарын әзірлеу; негізгі санақ құжаттамасын әзірлеу және дайындау; әдіснамалық және нұсқаулықты материалдарды әзірлеуді қаматамасыз ету; санақ материалдарын енгізу, бақылау және өңдеу бойынша міндеттердің қойылуын әзірлеуді қамтамасыз ету; ауылшаруашылық санағының деректерін өңдеу бойынша облыстық статистика басқармаларының мамандарымен семинарларды жүргізу; ауылшаруашылық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w:t>
            </w:r>
          </w:p>
        </w:tc>
      </w:tr>
    </w:tbl>
    <w:p>
      <w:pPr>
        <w:spacing w:after="0"/>
        <w:ind w:left="0"/>
        <w:jc w:val="left"/>
      </w:pPr>
      <w:r>
        <w:br/>
      </w:r>
      <w:r>
        <w:rPr>
          <w:rFonts w:ascii="Times New Roman"/>
          <w:b w:val="false"/>
          <w:i w:val="false"/>
          <w:color w:val="000000"/>
          <w:sz w:val="28"/>
        </w:rPr>
        <w:t>
</w:t>
      </w:r>
    </w:p>
    <w:bookmarkStart w:name="z233" w:id="103"/>
    <w:p>
      <w:pPr>
        <w:spacing w:after="0"/>
        <w:ind w:left="0"/>
        <w:jc w:val="both"/>
      </w:pPr>
      <w:r>
        <w:rPr>
          <w:rFonts w:ascii="Times New Roman"/>
          <w:b w:val="false"/>
          <w:i w:val="false"/>
          <w:color w:val="000000"/>
          <w:sz w:val="28"/>
        </w:rPr>
        <w:t>
      93. Өндіріс және қоршаған орта статистикасы департаменті ауыл</w:t>
      </w:r>
    </w:p>
    <w:bookmarkEnd w:id="103"/>
    <w:p>
      <w:pPr>
        <w:spacing w:after="0"/>
        <w:ind w:left="0"/>
        <w:jc w:val="both"/>
      </w:pPr>
      <w:r>
        <w:rPr>
          <w:rFonts w:ascii="Times New Roman"/>
          <w:b w:val="false"/>
          <w:i w:val="false"/>
          <w:color w:val="000000"/>
          <w:sz w:val="28"/>
        </w:rPr>
        <w:t>
      шаруашылық санағы басқармасының сарапшысы, санаты С-5,</w:t>
      </w:r>
    </w:p>
    <w:p>
      <w:pPr>
        <w:spacing w:after="0"/>
        <w:ind w:left="0"/>
        <w:jc w:val="both"/>
      </w:pPr>
      <w:r>
        <w:rPr>
          <w:rFonts w:ascii="Times New Roman"/>
          <w:b w:val="false"/>
          <w:i w:val="false"/>
          <w:color w:val="000000"/>
          <w:sz w:val="28"/>
        </w:rPr>
        <w:t>
      3 орын, № 07-9-1, № 07-9-2, № 07-9-3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ғылымдары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 негіздерін, экономиканың және статистиканың жалпы теориясының негіздерін білу.</w:t>
            </w:r>
          </w:p>
          <w:p>
            <w:pPr>
              <w:spacing w:after="20"/>
              <w:ind w:left="20"/>
              <w:jc w:val="both"/>
            </w:pP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санағын жүргізу бойынша, санаққа жәрдемдесу республикалық комиссиясын құру бойынша нормативтік-құқықтық актілерді әзірлеу; ауылшаруашылық санағын жүргізудің ұйымдастыру жоспарын әзірлеу; негізгі санақ құжаттамасын әзірлеу және дайындау; әдіснамалық және нұсқаулықты материалдарды әзірлеу; ауылшаруашылық санағының деректерін өңдеу бойынша статистиканың аумақтық органдарының мамандарымен семинарларды жүргізу; ауылшаруашылық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w:t>
            </w:r>
          </w:p>
        </w:tc>
      </w:tr>
    </w:tbl>
    <w:p>
      <w:pPr>
        <w:spacing w:after="0"/>
        <w:ind w:left="0"/>
        <w:jc w:val="left"/>
      </w:pPr>
      <w:r>
        <w:br/>
      </w:r>
      <w:r>
        <w:rPr>
          <w:rFonts w:ascii="Times New Roman"/>
          <w:b w:val="false"/>
          <w:i w:val="false"/>
          <w:color w:val="000000"/>
          <w:sz w:val="28"/>
        </w:rPr>
        <w:t>
</w:t>
      </w:r>
    </w:p>
    <w:bookmarkStart w:name="z236" w:id="104"/>
    <w:p>
      <w:pPr>
        <w:spacing w:after="0"/>
        <w:ind w:left="0"/>
        <w:jc w:val="both"/>
      </w:pPr>
      <w:r>
        <w:rPr>
          <w:rFonts w:ascii="Times New Roman"/>
          <w:b w:val="false"/>
          <w:i w:val="false"/>
          <w:color w:val="000000"/>
          <w:sz w:val="28"/>
        </w:rPr>
        <w:t>
      94. Қызмет көрсету статистикасы департаментінің директоры,</w:t>
      </w:r>
    </w:p>
    <w:bookmarkEnd w:id="104"/>
    <w:p>
      <w:pPr>
        <w:spacing w:after="0"/>
        <w:ind w:left="0"/>
        <w:jc w:val="both"/>
      </w:pPr>
      <w:r>
        <w:rPr>
          <w:rFonts w:ascii="Times New Roman"/>
          <w:b w:val="false"/>
          <w:i w:val="false"/>
          <w:color w:val="000000"/>
          <w:sz w:val="28"/>
        </w:rPr>
        <w:t xml:space="preserve">
      санаты С-1, № 08-1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басшылық ету; қызмет көрсету, көлік, өзара және ішкі сауда, байланыс, туризм, ғылым және инновациялар статистикасы, бәсекеге қабілеттілік көрсеткіштері бойынша статистикалық, әдіснамалық ақпараттарды шығаруды қамтамасыз ету; халықаралық стандарттар және ұлттық экономиканың талаптарын ескере отырып мемлекеттік статистиканы жетілдіру. Статистиканы жетілдіру мәселелері бойынша шетелдік статистикалық қызметтермен ынтымақтастықты жүзеге асыру; Қазақстан Республикасы Президентінің Әкімшілігі мен Қазақстан Республикасы Үкіметінің және өзге де мемлекеттік органдарының тапсырмаларын орындалуын бақылау.</w:t>
            </w:r>
          </w:p>
        </w:tc>
      </w:tr>
    </w:tbl>
    <w:p>
      <w:pPr>
        <w:spacing w:after="0"/>
        <w:ind w:left="0"/>
        <w:jc w:val="left"/>
      </w:pPr>
      <w:r>
        <w:br/>
      </w:r>
      <w:r>
        <w:rPr>
          <w:rFonts w:ascii="Times New Roman"/>
          <w:b w:val="false"/>
          <w:i w:val="false"/>
          <w:color w:val="000000"/>
          <w:sz w:val="28"/>
        </w:rPr>
        <w:t>
</w:t>
      </w:r>
    </w:p>
    <w:bookmarkStart w:name="z238" w:id="105"/>
    <w:p>
      <w:pPr>
        <w:spacing w:after="0"/>
        <w:ind w:left="0"/>
        <w:jc w:val="both"/>
      </w:pPr>
      <w:r>
        <w:rPr>
          <w:rFonts w:ascii="Times New Roman"/>
          <w:b w:val="false"/>
          <w:i w:val="false"/>
          <w:color w:val="000000"/>
          <w:sz w:val="28"/>
        </w:rPr>
        <w:t>
      95. Қызмет көрсету статистикасы департаменті директорының орынбасары,</w:t>
      </w:r>
    </w:p>
    <w:bookmarkEnd w:id="105"/>
    <w:p>
      <w:pPr>
        <w:spacing w:after="0"/>
        <w:ind w:left="0"/>
        <w:jc w:val="both"/>
      </w:pPr>
      <w:r>
        <w:rPr>
          <w:rFonts w:ascii="Times New Roman"/>
          <w:b w:val="false"/>
          <w:i w:val="false"/>
          <w:color w:val="000000"/>
          <w:sz w:val="28"/>
        </w:rPr>
        <w:t xml:space="preserve">
      санаты С-2, № 08-2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көлік, байланыс, сауда, туризм, ғылым және инновациялар статистикасы бойынша статистикалық жұмыстар жоспарын, бағдарламаларды әзірлеу; қызмет көрсету, көлік, байланыс, сауда, туризм, ғылым және инновациялар статистикасы бойынша әдіснамалық материалдарды әзірлеу бойынша жұмыстарды үйлестіру, қызмет көрсету, көлік, байланыс, сауда, туризм, ғылым және инновациялар статистикасы жөніндегі статистикалық байқау бағдарламасын әзірлеу бойынша жұмысты ұйымдастыру; қызмет көрсету, көлік, байланыс, сауда, туризм, ғылым және инновациялар статистикасы бойынша статистикалық материалдарды дайындауды қамтамасыз ету; халықаралық стандарттарға сәйкес зерттеудің заманауи әдістерін тәжірибеге енгізу бойынша жұмыстарды ұйымдастыру.</w:t>
            </w:r>
          </w:p>
        </w:tc>
      </w:tr>
    </w:tbl>
    <w:p>
      <w:pPr>
        <w:spacing w:after="0"/>
        <w:ind w:left="0"/>
        <w:jc w:val="left"/>
      </w:pPr>
      <w:r>
        <w:br/>
      </w:r>
      <w:r>
        <w:rPr>
          <w:rFonts w:ascii="Times New Roman"/>
          <w:b w:val="false"/>
          <w:i w:val="false"/>
          <w:color w:val="000000"/>
          <w:sz w:val="28"/>
        </w:rPr>
        <w:t>
</w:t>
      </w:r>
    </w:p>
    <w:bookmarkStart w:name="z240" w:id="106"/>
    <w:p>
      <w:pPr>
        <w:spacing w:after="0"/>
        <w:ind w:left="0"/>
        <w:jc w:val="both"/>
      </w:pPr>
      <w:r>
        <w:rPr>
          <w:rFonts w:ascii="Times New Roman"/>
          <w:b w:val="false"/>
          <w:i w:val="false"/>
          <w:color w:val="000000"/>
          <w:sz w:val="28"/>
        </w:rPr>
        <w:t>
      96. Қызмет көрсету статистикасы департаменті қызмет көрсету және</w:t>
      </w:r>
    </w:p>
    <w:bookmarkEnd w:id="106"/>
    <w:p>
      <w:pPr>
        <w:spacing w:after="0"/>
        <w:ind w:left="0"/>
        <w:jc w:val="both"/>
      </w:pPr>
      <w:r>
        <w:rPr>
          <w:rFonts w:ascii="Times New Roman"/>
          <w:b w:val="false"/>
          <w:i w:val="false"/>
          <w:color w:val="000000"/>
          <w:sz w:val="28"/>
        </w:rPr>
        <w:t>
      көлік статистикасы басқармасының басшысы, санаты С-3,  № 08-3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қызмет көрсету және көлік статистикасы бойынша Статистикалық жұмыстар жоспарын сапалы және уақытында орындауға жауапкершілік, статистикалық байқауларды өткізу, статистикалық құралдарды қалыптастыру жөніндегі жұмыстарды үйлестіру, қызмет көрсету және көлік статистикасы бойынша әдістемелік, әдіснамалық материалдарды әзірлеу.</w:t>
            </w:r>
          </w:p>
        </w:tc>
      </w:tr>
    </w:tbl>
    <w:p>
      <w:pPr>
        <w:spacing w:after="0"/>
        <w:ind w:left="0"/>
        <w:jc w:val="left"/>
      </w:pPr>
      <w:r>
        <w:br/>
      </w:r>
      <w:r>
        <w:rPr>
          <w:rFonts w:ascii="Times New Roman"/>
          <w:b w:val="false"/>
          <w:i w:val="false"/>
          <w:color w:val="000000"/>
          <w:sz w:val="28"/>
        </w:rPr>
        <w:t>
</w:t>
      </w:r>
    </w:p>
    <w:bookmarkStart w:name="z242" w:id="107"/>
    <w:p>
      <w:pPr>
        <w:spacing w:after="0"/>
        <w:ind w:left="0"/>
        <w:jc w:val="both"/>
      </w:pPr>
      <w:r>
        <w:rPr>
          <w:rFonts w:ascii="Times New Roman"/>
          <w:b w:val="false"/>
          <w:i w:val="false"/>
          <w:color w:val="000000"/>
          <w:sz w:val="28"/>
        </w:rPr>
        <w:t>
      97. Қызмет көрсету статистикасы департаменті қызмет көрсету және</w:t>
      </w:r>
    </w:p>
    <w:bookmarkEnd w:id="107"/>
    <w:p>
      <w:pPr>
        <w:spacing w:after="0"/>
        <w:ind w:left="0"/>
        <w:jc w:val="both"/>
      </w:pPr>
      <w:r>
        <w:rPr>
          <w:rFonts w:ascii="Times New Roman"/>
          <w:b w:val="false"/>
          <w:i w:val="false"/>
          <w:color w:val="000000"/>
          <w:sz w:val="28"/>
        </w:rPr>
        <w:t>
      көлік статистикасы басқармасының бас сарапшысы, санаты С-4,</w:t>
      </w:r>
    </w:p>
    <w:p>
      <w:pPr>
        <w:spacing w:after="0"/>
        <w:ind w:left="0"/>
        <w:jc w:val="both"/>
      </w:pPr>
      <w:r>
        <w:rPr>
          <w:rFonts w:ascii="Times New Roman"/>
          <w:b w:val="false"/>
          <w:i w:val="false"/>
          <w:color w:val="000000"/>
          <w:sz w:val="28"/>
        </w:rPr>
        <w:t xml:space="preserve">
      2 орын, № 08-3-1, № 08-3-2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 бойынша жұмысты ұйымдастыру, қызмет көрсету және көлік статистикасы бойынша Статистикалық жұмыстар жоспарына енгізіліген жұмыстардың сапалы және уақтылы оырндалуын қамтамасыз ету, қызмет көрсету және көлік статистикасы бойынша әдістемелік, әдіснамалық материалдарды әзірлеу, кешендер бойынша қалыптастырылмаған міндеттер қоюды әзірлеу.</w:t>
            </w:r>
          </w:p>
        </w:tc>
      </w:tr>
    </w:tbl>
    <w:p>
      <w:pPr>
        <w:spacing w:after="0"/>
        <w:ind w:left="0"/>
        <w:jc w:val="left"/>
      </w:pPr>
      <w:r>
        <w:br/>
      </w:r>
      <w:r>
        <w:rPr>
          <w:rFonts w:ascii="Times New Roman"/>
          <w:b w:val="false"/>
          <w:i w:val="false"/>
          <w:color w:val="000000"/>
          <w:sz w:val="28"/>
        </w:rPr>
        <w:t>
</w:t>
      </w:r>
    </w:p>
    <w:bookmarkStart w:name="z245" w:id="108"/>
    <w:p>
      <w:pPr>
        <w:spacing w:after="0"/>
        <w:ind w:left="0"/>
        <w:jc w:val="both"/>
      </w:pPr>
      <w:r>
        <w:rPr>
          <w:rFonts w:ascii="Times New Roman"/>
          <w:b w:val="false"/>
          <w:i w:val="false"/>
          <w:color w:val="000000"/>
          <w:sz w:val="28"/>
        </w:rPr>
        <w:t>
      98. Қызмет көрсету статистикасы департаменті қызмет көрсету және</w:t>
      </w:r>
    </w:p>
    <w:bookmarkEnd w:id="108"/>
    <w:p>
      <w:pPr>
        <w:spacing w:after="0"/>
        <w:ind w:left="0"/>
        <w:jc w:val="both"/>
      </w:pPr>
      <w:r>
        <w:rPr>
          <w:rFonts w:ascii="Times New Roman"/>
          <w:b w:val="false"/>
          <w:i w:val="false"/>
          <w:color w:val="000000"/>
          <w:sz w:val="28"/>
        </w:rPr>
        <w:t>
      көлік статистикасы басқармасының сарапшысы, санаты С-5, 5 орын,</w:t>
      </w:r>
    </w:p>
    <w:p>
      <w:pPr>
        <w:spacing w:after="0"/>
        <w:ind w:left="0"/>
        <w:jc w:val="both"/>
      </w:pPr>
      <w:r>
        <w:rPr>
          <w:rFonts w:ascii="Times New Roman"/>
          <w:b w:val="false"/>
          <w:i w:val="false"/>
          <w:color w:val="000000"/>
          <w:sz w:val="28"/>
        </w:rPr>
        <w:t xml:space="preserve">
      № 08-3-3, № 08-3-4, № 08-3-5, № 08-3-6, № 08-3-7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Статистиканың, нарықтық экономиканың теориялық негіздерін білу. Мүмкіндігінще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көлік статистикасы бойынша Статистикалық жұмыстар жоспарына енгізілген жұмыстардың сапалы және уақтылы орындалуын қамтамасыз ету, қызмет көрсету және көлік статистикасы бойынша әдістемелік, нұсқаулықты материалдарды әзірлеу, қызмет көрсету және көлік статистикасы бойынша статистикалық материалдарды дайындау, статистикалық есептілік нысандарын әзірлеу, кешендер бойынша қалыптастырылмаған міндеттер қоюды әзірлеу.</w:t>
            </w:r>
          </w:p>
        </w:tc>
      </w:tr>
    </w:tbl>
    <w:p>
      <w:pPr>
        <w:spacing w:after="0"/>
        <w:ind w:left="0"/>
        <w:jc w:val="left"/>
      </w:pPr>
      <w:r>
        <w:br/>
      </w:r>
      <w:r>
        <w:rPr>
          <w:rFonts w:ascii="Times New Roman"/>
          <w:b w:val="false"/>
          <w:i w:val="false"/>
          <w:color w:val="000000"/>
          <w:sz w:val="28"/>
        </w:rPr>
        <w:t>
</w:t>
      </w:r>
    </w:p>
    <w:bookmarkStart w:name="z248" w:id="109"/>
    <w:p>
      <w:pPr>
        <w:spacing w:after="0"/>
        <w:ind w:left="0"/>
        <w:jc w:val="both"/>
      </w:pPr>
      <w:r>
        <w:rPr>
          <w:rFonts w:ascii="Times New Roman"/>
          <w:b w:val="false"/>
          <w:i w:val="false"/>
          <w:color w:val="000000"/>
          <w:sz w:val="28"/>
        </w:rPr>
        <w:t>
      99. Қызмет көрсету статистикасы департаменті байланыс, инновациялар</w:t>
      </w:r>
    </w:p>
    <w:bookmarkEnd w:id="109"/>
    <w:p>
      <w:pPr>
        <w:spacing w:after="0"/>
        <w:ind w:left="0"/>
        <w:jc w:val="both"/>
      </w:pPr>
      <w:r>
        <w:rPr>
          <w:rFonts w:ascii="Times New Roman"/>
          <w:b w:val="false"/>
          <w:i w:val="false"/>
          <w:color w:val="000000"/>
          <w:sz w:val="28"/>
        </w:rPr>
        <w:t>
      және туризм статистикасы басқармасының басшысы, санаты С-3, № 08-4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байланыс, инновациялар, ғылым, АКТ және туризм статистикасы бойынша статистикалық жұмыстар жоспарлары мен бағдарламалардың іс-шараларын сапалы және уақтылы орындауға, статистикалық байқауларды өткізуге жауапты болу, байланыс, инновациялар, ғылым, АКТ және туризм статистикасы бойынша әдістемелік, нұсқаулықты материалдарды әзірлеу.</w:t>
            </w:r>
          </w:p>
        </w:tc>
      </w:tr>
    </w:tbl>
    <w:p>
      <w:pPr>
        <w:spacing w:after="0"/>
        <w:ind w:left="0"/>
        <w:jc w:val="left"/>
      </w:pPr>
      <w:r>
        <w:br/>
      </w:r>
      <w:r>
        <w:rPr>
          <w:rFonts w:ascii="Times New Roman"/>
          <w:b w:val="false"/>
          <w:i w:val="false"/>
          <w:color w:val="000000"/>
          <w:sz w:val="28"/>
        </w:rPr>
        <w:t>
</w:t>
      </w:r>
    </w:p>
    <w:bookmarkStart w:name="z250" w:id="110"/>
    <w:p>
      <w:pPr>
        <w:spacing w:after="0"/>
        <w:ind w:left="0"/>
        <w:jc w:val="both"/>
      </w:pPr>
      <w:r>
        <w:rPr>
          <w:rFonts w:ascii="Times New Roman"/>
          <w:b w:val="false"/>
          <w:i w:val="false"/>
          <w:color w:val="000000"/>
          <w:sz w:val="28"/>
        </w:rPr>
        <w:t>
      100. Қызмет көрсету статистикасы департаменті байланыс, инновациялар</w:t>
      </w:r>
    </w:p>
    <w:bookmarkEnd w:id="110"/>
    <w:p>
      <w:pPr>
        <w:spacing w:after="0"/>
        <w:ind w:left="0"/>
        <w:jc w:val="both"/>
      </w:pPr>
      <w:r>
        <w:rPr>
          <w:rFonts w:ascii="Times New Roman"/>
          <w:b w:val="false"/>
          <w:i w:val="false"/>
          <w:color w:val="000000"/>
          <w:sz w:val="28"/>
        </w:rPr>
        <w:t>
      және туризм  статистикасы басқармасының бас сарапшысы,</w:t>
      </w:r>
    </w:p>
    <w:p>
      <w:pPr>
        <w:spacing w:after="0"/>
        <w:ind w:left="0"/>
        <w:jc w:val="both"/>
      </w:pPr>
      <w:r>
        <w:rPr>
          <w:rFonts w:ascii="Times New Roman"/>
          <w:b w:val="false"/>
          <w:i w:val="false"/>
          <w:color w:val="000000"/>
          <w:sz w:val="28"/>
        </w:rPr>
        <w:t>
      санаты С-4, 3 орын, № 08-4-1, № 08-4-2, № 08-4-3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статистиканың теориялық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 бойынша жұмыстарды ұйымдастыру, байланыс, инновациялар, АКТ, ғылым және туризм статистикасы бойынша статистикалық жұмыстар жоспарына енгізілген жұмыстардың сапалы және уақтылы орындалуын қамтамасыз ету, байланыс, инновациялар, АКТ, ғылым және туризм статистикасы бойынша әдістемелік, әдіснамалық және нұсқаулықты материалдарды әзірлеу.  статистикалық есептілік нысандарын әзірлеу. кешендер бойынша қалыптастырылмаған міндеттер қоюды әзірлеу.</w:t>
            </w:r>
          </w:p>
        </w:tc>
      </w:tr>
    </w:tbl>
    <w:p>
      <w:pPr>
        <w:spacing w:after="0"/>
        <w:ind w:left="0"/>
        <w:jc w:val="left"/>
      </w:pPr>
      <w:r>
        <w:br/>
      </w:r>
      <w:r>
        <w:rPr>
          <w:rFonts w:ascii="Times New Roman"/>
          <w:b w:val="false"/>
          <w:i w:val="false"/>
          <w:color w:val="000000"/>
          <w:sz w:val="28"/>
        </w:rPr>
        <w:t>
</w:t>
      </w:r>
    </w:p>
    <w:bookmarkStart w:name="z253" w:id="111"/>
    <w:p>
      <w:pPr>
        <w:spacing w:after="0"/>
        <w:ind w:left="0"/>
        <w:jc w:val="both"/>
      </w:pPr>
      <w:r>
        <w:rPr>
          <w:rFonts w:ascii="Times New Roman"/>
          <w:b w:val="false"/>
          <w:i w:val="false"/>
          <w:color w:val="000000"/>
          <w:sz w:val="28"/>
        </w:rPr>
        <w:t>
      101. Қызмет көрсету статистикасы департаменті байланыс, инновациялар</w:t>
      </w:r>
    </w:p>
    <w:bookmarkEnd w:id="111"/>
    <w:p>
      <w:pPr>
        <w:spacing w:after="0"/>
        <w:ind w:left="0"/>
        <w:jc w:val="both"/>
      </w:pPr>
      <w:r>
        <w:rPr>
          <w:rFonts w:ascii="Times New Roman"/>
          <w:b w:val="false"/>
          <w:i w:val="false"/>
          <w:color w:val="000000"/>
          <w:sz w:val="28"/>
        </w:rPr>
        <w:t>
      және туризм статистикасы басқармасының сарапшысы, санаты С-5,</w:t>
      </w:r>
    </w:p>
    <w:p>
      <w:pPr>
        <w:spacing w:after="0"/>
        <w:ind w:left="0"/>
        <w:jc w:val="both"/>
      </w:pPr>
      <w:r>
        <w:rPr>
          <w:rFonts w:ascii="Times New Roman"/>
          <w:b w:val="false"/>
          <w:i w:val="false"/>
          <w:color w:val="000000"/>
          <w:sz w:val="28"/>
        </w:rPr>
        <w:t>
      4 орын, № 08-4-4, № 08-4-5, № 08-4-6, № 08-4-7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статистиканың теориялық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инновациялар, ғылым, АКТ және туризм статистикасы бойынша әдістемелік, әдіснамалық және нұсқаулықты материалдарды әзірлеуге қатысу, байланыс, инновациялар, ғылым, АКТ және туризм статистикасы бойынша анықтамалық  материалдарды дайындау, байланыс, инновациялар, ғылым, АКТ және туризм статистикасы бойынша статистикалық материалдарды дайындау, байланыс, инновациялар, ғылым, АКТ және туризм статистикасы бойынша статистикалық есептілік нысандарын әзірлеу. </w:t>
            </w:r>
          </w:p>
        </w:tc>
      </w:tr>
    </w:tbl>
    <w:p>
      <w:pPr>
        <w:spacing w:after="0"/>
        <w:ind w:left="0"/>
        <w:jc w:val="left"/>
      </w:pPr>
      <w:r>
        <w:br/>
      </w:r>
      <w:r>
        <w:rPr>
          <w:rFonts w:ascii="Times New Roman"/>
          <w:b w:val="false"/>
          <w:i w:val="false"/>
          <w:color w:val="000000"/>
          <w:sz w:val="28"/>
        </w:rPr>
        <w:t>
</w:t>
      </w:r>
    </w:p>
    <w:bookmarkStart w:name="z256" w:id="112"/>
    <w:p>
      <w:pPr>
        <w:spacing w:after="0"/>
        <w:ind w:left="0"/>
        <w:jc w:val="both"/>
      </w:pPr>
      <w:r>
        <w:rPr>
          <w:rFonts w:ascii="Times New Roman"/>
          <w:b w:val="false"/>
          <w:i w:val="false"/>
          <w:color w:val="000000"/>
          <w:sz w:val="28"/>
        </w:rPr>
        <w:t>
      102. Қызмет көрсету статистикасы департаменті ішкі сауда статистикасы</w:t>
      </w:r>
    </w:p>
    <w:bookmarkEnd w:id="112"/>
    <w:p>
      <w:pPr>
        <w:spacing w:after="0"/>
        <w:ind w:left="0"/>
        <w:jc w:val="both"/>
      </w:pPr>
      <w:r>
        <w:rPr>
          <w:rFonts w:ascii="Times New Roman"/>
          <w:b w:val="false"/>
          <w:i w:val="false"/>
          <w:color w:val="000000"/>
          <w:sz w:val="28"/>
        </w:rPr>
        <w:t xml:space="preserve">
      басқармасының басшысы, санаты С-3, № 08-5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ішкі сауда статистикасы бойынша статистикалық жұмыстар бағдарламалары мен жоспарларының іс-шараларын сапалы және уақытында орындауға, статистикалық байқауларды өткізуге жауап беру, статистикалық құралдарды қалыптастыру жөніндегі жұмыстарды үйлестіру, ішкі сауда статистикасы бойынша әдістемелік, талдамалы материалдарды әзірлеу.</w:t>
            </w:r>
          </w:p>
        </w:tc>
      </w:tr>
    </w:tbl>
    <w:p>
      <w:pPr>
        <w:spacing w:after="0"/>
        <w:ind w:left="0"/>
        <w:jc w:val="left"/>
      </w:pPr>
      <w:r>
        <w:br/>
      </w:r>
      <w:r>
        <w:rPr>
          <w:rFonts w:ascii="Times New Roman"/>
          <w:b w:val="false"/>
          <w:i w:val="false"/>
          <w:color w:val="000000"/>
          <w:sz w:val="28"/>
        </w:rPr>
        <w:t>
</w:t>
      </w:r>
    </w:p>
    <w:bookmarkStart w:name="z258" w:id="113"/>
    <w:p>
      <w:pPr>
        <w:spacing w:after="0"/>
        <w:ind w:left="0"/>
        <w:jc w:val="both"/>
      </w:pPr>
      <w:r>
        <w:rPr>
          <w:rFonts w:ascii="Times New Roman"/>
          <w:b w:val="false"/>
          <w:i w:val="false"/>
          <w:color w:val="000000"/>
          <w:sz w:val="28"/>
        </w:rPr>
        <w:t>
      103. Қызмет көрсету статистикасы департаменті ішкі сауда статистикасы</w:t>
      </w:r>
    </w:p>
    <w:bookmarkEnd w:id="113"/>
    <w:p>
      <w:pPr>
        <w:spacing w:after="0"/>
        <w:ind w:left="0"/>
        <w:jc w:val="both"/>
      </w:pPr>
      <w:r>
        <w:rPr>
          <w:rFonts w:ascii="Times New Roman"/>
          <w:b w:val="false"/>
          <w:i w:val="false"/>
          <w:color w:val="000000"/>
          <w:sz w:val="28"/>
        </w:rPr>
        <w:t>
      басқармасының бас сарапшысы, санаты С-4, 2 орын,  № 08-5-1, № 08-5-2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 бойынша жұмыстарды ұйымдастыру, ішкі сауда бойынша статистикалық жұмыстар жоспарына енгізілген жұмыстарды сапалы және уақытында орындауды қамтамасыз ету, ішкі сауда статистикасы бойынша әдістемелік, әдіснамалық материалдарды, статистикалық құралдарды және талдамалы материалдарды әзірлеу.</w:t>
            </w:r>
          </w:p>
          <w:p>
            <w:pPr>
              <w:spacing w:after="20"/>
              <w:ind w:left="20"/>
              <w:jc w:val="both"/>
            </w:pPr>
            <w:r>
              <w:rPr>
                <w:rFonts w:ascii="Times New Roman"/>
                <w:b w:val="false"/>
                <w:i w:val="false"/>
                <w:color w:val="000000"/>
                <w:sz w:val="20"/>
              </w:rPr>
              <w:t>
Статистикалық есептілік нысандарын, деректерді өңдеуге тапсырмаларды әзірлеу.</w:t>
            </w:r>
          </w:p>
        </w:tc>
      </w:tr>
    </w:tbl>
    <w:p>
      <w:pPr>
        <w:spacing w:after="0"/>
        <w:ind w:left="0"/>
        <w:jc w:val="left"/>
      </w:pPr>
      <w:r>
        <w:br/>
      </w:r>
      <w:r>
        <w:rPr>
          <w:rFonts w:ascii="Times New Roman"/>
          <w:b w:val="false"/>
          <w:i w:val="false"/>
          <w:color w:val="000000"/>
          <w:sz w:val="28"/>
        </w:rPr>
        <w:t>
</w:t>
      </w:r>
    </w:p>
    <w:bookmarkStart w:name="z260" w:id="114"/>
    <w:p>
      <w:pPr>
        <w:spacing w:after="0"/>
        <w:ind w:left="0"/>
        <w:jc w:val="both"/>
      </w:pPr>
      <w:r>
        <w:rPr>
          <w:rFonts w:ascii="Times New Roman"/>
          <w:b w:val="false"/>
          <w:i w:val="false"/>
          <w:color w:val="000000"/>
          <w:sz w:val="28"/>
        </w:rPr>
        <w:t>
      104. Қызмет көрсету статистикасы департаменті ішкі сауда статистикасы</w:t>
      </w:r>
    </w:p>
    <w:bookmarkEnd w:id="114"/>
    <w:p>
      <w:pPr>
        <w:spacing w:after="0"/>
        <w:ind w:left="0"/>
        <w:jc w:val="both"/>
      </w:pPr>
      <w:r>
        <w:rPr>
          <w:rFonts w:ascii="Times New Roman"/>
          <w:b w:val="false"/>
          <w:i w:val="false"/>
          <w:color w:val="000000"/>
          <w:sz w:val="28"/>
        </w:rPr>
        <w:t>
      басқармасының сарапшысы, санаты С-5, 4 орын, № 08-5-3, № 08-5-4,</w:t>
      </w:r>
    </w:p>
    <w:p>
      <w:pPr>
        <w:spacing w:after="0"/>
        <w:ind w:left="0"/>
        <w:jc w:val="both"/>
      </w:pPr>
      <w:r>
        <w:rPr>
          <w:rFonts w:ascii="Times New Roman"/>
          <w:b w:val="false"/>
          <w:i w:val="false"/>
          <w:color w:val="000000"/>
          <w:sz w:val="28"/>
        </w:rPr>
        <w:t>
      № 08-5-5, № 08-5-6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 бойынша әдістемелік, әдіснамалық және нұсқаулық материалдарды әзірлеуге қатысу, ішкі сауда статистикасы бойынша статистикалық материалдарды, деректерді өңдеуге тапсырмаларды дайындау. Ішкі сауда статистикасы бойынша статистикалық есептілік нысандарын әзірлеу.</w:t>
            </w:r>
          </w:p>
        </w:tc>
      </w:tr>
    </w:tbl>
    <w:p>
      <w:pPr>
        <w:spacing w:after="0"/>
        <w:ind w:left="0"/>
        <w:jc w:val="left"/>
      </w:pPr>
      <w:r>
        <w:br/>
      </w:r>
      <w:r>
        <w:rPr>
          <w:rFonts w:ascii="Times New Roman"/>
          <w:b w:val="false"/>
          <w:i w:val="false"/>
          <w:color w:val="000000"/>
          <w:sz w:val="28"/>
        </w:rPr>
        <w:t>
</w:t>
      </w:r>
    </w:p>
    <w:bookmarkStart w:name="z263" w:id="115"/>
    <w:p>
      <w:pPr>
        <w:spacing w:after="0"/>
        <w:ind w:left="0"/>
        <w:jc w:val="both"/>
      </w:pPr>
      <w:r>
        <w:rPr>
          <w:rFonts w:ascii="Times New Roman"/>
          <w:b w:val="false"/>
          <w:i w:val="false"/>
          <w:color w:val="000000"/>
          <w:sz w:val="28"/>
        </w:rPr>
        <w:t>
      105. Қызмет көрсету статистикасы департаменті өзара сауда</w:t>
      </w:r>
    </w:p>
    <w:bookmarkEnd w:id="115"/>
    <w:p>
      <w:pPr>
        <w:spacing w:after="0"/>
        <w:ind w:left="0"/>
        <w:jc w:val="both"/>
      </w:pPr>
      <w:r>
        <w:rPr>
          <w:rFonts w:ascii="Times New Roman"/>
          <w:b w:val="false"/>
          <w:i w:val="false"/>
          <w:color w:val="000000"/>
          <w:sz w:val="28"/>
        </w:rPr>
        <w:t xml:space="preserve">
      статистикасы басқармасының басшысы, санаты С-3, № 08-6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өзара сауда және тауар нарықтары статистикасы бойынша статистикалық жұмыстар жоспарының және бағдарламалардың іс-шараларын сапалы және уақтылы орындауға, статистикалық байқауларды өткізуге жауапты болу, статистикалық құралдарды қалыптастыру жөніндегі жұмыстарды үйлестіру, өзара сауда және тауар нарықтары статистикасы бойынша әдістемелік, нұсқаулықты материалдарды әзірлеу.</w:t>
            </w:r>
          </w:p>
        </w:tc>
      </w:tr>
    </w:tbl>
    <w:p>
      <w:pPr>
        <w:spacing w:after="0"/>
        <w:ind w:left="0"/>
        <w:jc w:val="left"/>
      </w:pPr>
      <w:r>
        <w:br/>
      </w:r>
      <w:r>
        <w:rPr>
          <w:rFonts w:ascii="Times New Roman"/>
          <w:b w:val="false"/>
          <w:i w:val="false"/>
          <w:color w:val="000000"/>
          <w:sz w:val="28"/>
        </w:rPr>
        <w:t>
</w:t>
      </w:r>
    </w:p>
    <w:bookmarkStart w:name="z265" w:id="116"/>
    <w:p>
      <w:pPr>
        <w:spacing w:after="0"/>
        <w:ind w:left="0"/>
        <w:jc w:val="both"/>
      </w:pPr>
      <w:r>
        <w:rPr>
          <w:rFonts w:ascii="Times New Roman"/>
          <w:b w:val="false"/>
          <w:i w:val="false"/>
          <w:color w:val="000000"/>
          <w:sz w:val="28"/>
        </w:rPr>
        <w:t>
      106. Қызмет көрсету статистикасы департаменті өзара сауда</w:t>
      </w:r>
    </w:p>
    <w:bookmarkEnd w:id="116"/>
    <w:p>
      <w:pPr>
        <w:spacing w:after="0"/>
        <w:ind w:left="0"/>
        <w:jc w:val="both"/>
      </w:pPr>
      <w:r>
        <w:rPr>
          <w:rFonts w:ascii="Times New Roman"/>
          <w:b w:val="false"/>
          <w:i w:val="false"/>
          <w:color w:val="000000"/>
          <w:sz w:val="28"/>
        </w:rPr>
        <w:t xml:space="preserve">
      статистикасы басқармасының бас сарапшысы, санаты С-4, № 08-6-1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 бойынша жұмыстарды ұйымдастыру, өзара сауда және тауар нарықтары статистикасы бойынша Статистикалық жұмыстар жоспарының сапалы және уақтылы орындалуын қамтамасыз ету, өзара сауда және тауар нарықтары статистикасы бойынша әдістемелік, әдіснамалық материалдарды, статистикалық құралдарды және талдамалы материалдарды әзірлеу. Статистикалық есептілік нысандарын, деректерді өңдеуге тапсырмаларды әзірлеу.</w:t>
            </w:r>
          </w:p>
        </w:tc>
      </w:tr>
    </w:tbl>
    <w:p>
      <w:pPr>
        <w:spacing w:after="0"/>
        <w:ind w:left="0"/>
        <w:jc w:val="left"/>
      </w:pPr>
      <w:r>
        <w:br/>
      </w:r>
      <w:r>
        <w:rPr>
          <w:rFonts w:ascii="Times New Roman"/>
          <w:b w:val="false"/>
          <w:i w:val="false"/>
          <w:color w:val="000000"/>
          <w:sz w:val="28"/>
        </w:rPr>
        <w:t>
</w:t>
      </w:r>
    </w:p>
    <w:bookmarkStart w:name="z267" w:id="117"/>
    <w:p>
      <w:pPr>
        <w:spacing w:after="0"/>
        <w:ind w:left="0"/>
        <w:jc w:val="both"/>
      </w:pPr>
      <w:r>
        <w:rPr>
          <w:rFonts w:ascii="Times New Roman"/>
          <w:b w:val="false"/>
          <w:i w:val="false"/>
          <w:color w:val="000000"/>
          <w:sz w:val="28"/>
        </w:rPr>
        <w:t>
      107. Қызмет көрсету статистикасы департаменті өзара сауда</w:t>
      </w:r>
    </w:p>
    <w:bookmarkEnd w:id="117"/>
    <w:p>
      <w:pPr>
        <w:spacing w:after="0"/>
        <w:ind w:left="0"/>
        <w:jc w:val="both"/>
      </w:pPr>
      <w:r>
        <w:rPr>
          <w:rFonts w:ascii="Times New Roman"/>
          <w:b w:val="false"/>
          <w:i w:val="false"/>
          <w:color w:val="000000"/>
          <w:sz w:val="28"/>
        </w:rPr>
        <w:t>
      статистикасы басқармасының сарапшысы, санаты С-5, 5 орын, № 08-6-2,</w:t>
      </w:r>
    </w:p>
    <w:p>
      <w:pPr>
        <w:spacing w:after="0"/>
        <w:ind w:left="0"/>
        <w:jc w:val="both"/>
      </w:pPr>
      <w:r>
        <w:rPr>
          <w:rFonts w:ascii="Times New Roman"/>
          <w:b w:val="false"/>
          <w:i w:val="false"/>
          <w:color w:val="000000"/>
          <w:sz w:val="28"/>
        </w:rPr>
        <w:t>
      № 08-6-3, № 08-6-4, № 08-6-5, № 08-6-6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тіркелген).Республикалық және облыстық мемлекеттік органдарда басшылық лауазымдарындағы жұмыс тәжірибесі.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және тауар нарықтары статистикасы бойынша әдістемелік, әдіснамалық және нұсқаулықты материалдарды әзірлеуге қатысу, өзара сауда және тауар нарықтары статистикасы бойынша статистикалық материалдарды, деректерді өңдеуге тапсырмаларды дайындау, өзара сауда және тауар нарықтары статистикасы бойынша статистикалық есептілік нысандарын әзірлеу.</w:t>
            </w:r>
          </w:p>
        </w:tc>
      </w:tr>
    </w:tbl>
    <w:p>
      <w:pPr>
        <w:spacing w:after="0"/>
        <w:ind w:left="0"/>
        <w:jc w:val="left"/>
      </w:pPr>
      <w:r>
        <w:br/>
      </w:r>
      <w:r>
        <w:rPr>
          <w:rFonts w:ascii="Times New Roman"/>
          <w:b w:val="false"/>
          <w:i w:val="false"/>
          <w:color w:val="000000"/>
          <w:sz w:val="28"/>
        </w:rPr>
        <w:t>
</w:t>
      </w:r>
    </w:p>
    <w:bookmarkStart w:name="z270" w:id="118"/>
    <w:p>
      <w:pPr>
        <w:spacing w:after="0"/>
        <w:ind w:left="0"/>
        <w:jc w:val="both"/>
      </w:pPr>
      <w:r>
        <w:rPr>
          <w:rFonts w:ascii="Times New Roman"/>
          <w:b w:val="false"/>
          <w:i w:val="false"/>
          <w:color w:val="000000"/>
          <w:sz w:val="28"/>
        </w:rPr>
        <w:t>
      108. Қызмет көрсету статистикасы департаменті тауар нарықтары</w:t>
      </w:r>
    </w:p>
    <w:bookmarkEnd w:id="118"/>
    <w:p>
      <w:pPr>
        <w:spacing w:after="0"/>
        <w:ind w:left="0"/>
        <w:jc w:val="both"/>
      </w:pPr>
      <w:r>
        <w:rPr>
          <w:rFonts w:ascii="Times New Roman"/>
          <w:b w:val="false"/>
          <w:i w:val="false"/>
          <w:color w:val="000000"/>
          <w:sz w:val="28"/>
        </w:rPr>
        <w:t>
      статистикасы басқармасының басшысы, санаты С-3, № 08-7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қаржы, статистика),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тауар нарықтары статистикасы бойынша Статистикалық жұмыстар жоспарының және бағдарламалардың іс-шараларын сапалы және уақтылы орындауға, статистикалық байқауларды өткізуге жауапкершілік, статистикалық құралдарды қалыптастыру жөніндегі жұмыстарды үйлестіру, тауар нарықтары статистикасы бойынша әдістемелік, нұсқаулықты материалдарды әзірлеу.</w:t>
            </w:r>
          </w:p>
        </w:tc>
      </w:tr>
    </w:tbl>
    <w:p>
      <w:pPr>
        <w:spacing w:after="0"/>
        <w:ind w:left="0"/>
        <w:jc w:val="left"/>
      </w:pPr>
      <w:r>
        <w:br/>
      </w:r>
      <w:r>
        <w:rPr>
          <w:rFonts w:ascii="Times New Roman"/>
          <w:b w:val="false"/>
          <w:i w:val="false"/>
          <w:color w:val="000000"/>
          <w:sz w:val="28"/>
        </w:rPr>
        <w:t>
</w:t>
      </w:r>
    </w:p>
    <w:bookmarkStart w:name="z272" w:id="119"/>
    <w:p>
      <w:pPr>
        <w:spacing w:after="0"/>
        <w:ind w:left="0"/>
        <w:jc w:val="both"/>
      </w:pPr>
      <w:r>
        <w:rPr>
          <w:rFonts w:ascii="Times New Roman"/>
          <w:b w:val="false"/>
          <w:i w:val="false"/>
          <w:color w:val="000000"/>
          <w:sz w:val="28"/>
        </w:rPr>
        <w:t>
      109. Қызмет көрсету статистикасы департаменті тауар нарықтары</w:t>
      </w:r>
    </w:p>
    <w:bookmarkEnd w:id="119"/>
    <w:p>
      <w:pPr>
        <w:spacing w:after="0"/>
        <w:ind w:left="0"/>
        <w:jc w:val="both"/>
      </w:pPr>
      <w:r>
        <w:rPr>
          <w:rFonts w:ascii="Times New Roman"/>
          <w:b w:val="false"/>
          <w:i w:val="false"/>
          <w:color w:val="000000"/>
          <w:sz w:val="28"/>
        </w:rPr>
        <w:t>
      статистикасы басқармасының бас сарапшысы, санаты С-4, № 08-7-1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(қаржы, экономика, статистика),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 бойынша жұмыстарды ұйымдастыру, тауар нарықтары статистикасы бойынша Статистикалық жұмыстар жоспарының сапалы және уақтылы орындалуын қамтамасыз ету. Тауар нарықтары статистикасы бойынша әдістемелік, әдіснамалық материалдарды, статистикалық құралдарды және талдамалы материалдарды әзірлеу. Статистикалық есептілік нысандарын, деректерді өңдеуге тапсырмаларды әзірлеу.</w:t>
            </w:r>
          </w:p>
        </w:tc>
      </w:tr>
    </w:tbl>
    <w:p>
      <w:pPr>
        <w:spacing w:after="0"/>
        <w:ind w:left="0"/>
        <w:jc w:val="left"/>
      </w:pPr>
      <w:r>
        <w:br/>
      </w:r>
      <w:r>
        <w:rPr>
          <w:rFonts w:ascii="Times New Roman"/>
          <w:b w:val="false"/>
          <w:i w:val="false"/>
          <w:color w:val="000000"/>
          <w:sz w:val="28"/>
        </w:rPr>
        <w:t>
</w:t>
      </w:r>
    </w:p>
    <w:bookmarkStart w:name="z274" w:id="120"/>
    <w:p>
      <w:pPr>
        <w:spacing w:after="0"/>
        <w:ind w:left="0"/>
        <w:jc w:val="both"/>
      </w:pPr>
      <w:r>
        <w:rPr>
          <w:rFonts w:ascii="Times New Roman"/>
          <w:b w:val="false"/>
          <w:i w:val="false"/>
          <w:color w:val="000000"/>
          <w:sz w:val="28"/>
        </w:rPr>
        <w:t>
      110. Қызмет көрсету статистикасы департаменті тауар нарықтары</w:t>
      </w:r>
    </w:p>
    <w:bookmarkEnd w:id="120"/>
    <w:p>
      <w:pPr>
        <w:spacing w:after="0"/>
        <w:ind w:left="0"/>
        <w:jc w:val="both"/>
      </w:pPr>
      <w:r>
        <w:rPr>
          <w:rFonts w:ascii="Times New Roman"/>
          <w:b w:val="false"/>
          <w:i w:val="false"/>
          <w:color w:val="000000"/>
          <w:sz w:val="28"/>
        </w:rPr>
        <w:t xml:space="preserve">
      статистикасы басқармасының сарапшысы, санаты С-5, 2 орын, № 08-7-2, № 08-7-3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(қаржы, экономика, статистика),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 статистикасы бойынша әдістемелік, әдіснамалық және нұсқаулықты материалдарды әзірлеуге қатысу. Тауар нарықтары статистикасы бойынша статистикалық материалдарды, деректерді өңдеуге тапсырмаларды дайындау, тауар нарықтары статистикасы бойынша статистикалық есептілік нысандарын әзірлеу.</w:t>
            </w:r>
          </w:p>
        </w:tc>
      </w:tr>
    </w:tbl>
    <w:p>
      <w:pPr>
        <w:spacing w:after="0"/>
        <w:ind w:left="0"/>
        <w:jc w:val="left"/>
      </w:pPr>
      <w:r>
        <w:br/>
      </w:r>
      <w:r>
        <w:rPr>
          <w:rFonts w:ascii="Times New Roman"/>
          <w:b w:val="false"/>
          <w:i w:val="false"/>
          <w:color w:val="000000"/>
          <w:sz w:val="28"/>
        </w:rPr>
        <w:t>
</w:t>
      </w:r>
    </w:p>
    <w:bookmarkStart w:name="z276" w:id="121"/>
    <w:p>
      <w:pPr>
        <w:spacing w:after="0"/>
        <w:ind w:left="0"/>
        <w:jc w:val="both"/>
      </w:pPr>
      <w:r>
        <w:rPr>
          <w:rFonts w:ascii="Times New Roman"/>
          <w:b w:val="false"/>
          <w:i w:val="false"/>
          <w:color w:val="000000"/>
          <w:sz w:val="28"/>
        </w:rPr>
        <w:t>
      111. Әлеуметтік және демографиялық статистика департаментінің</w:t>
      </w:r>
    </w:p>
    <w:bookmarkEnd w:id="121"/>
    <w:p>
      <w:pPr>
        <w:spacing w:after="0"/>
        <w:ind w:left="0"/>
        <w:jc w:val="both"/>
      </w:pPr>
      <w:r>
        <w:rPr>
          <w:rFonts w:ascii="Times New Roman"/>
          <w:b w:val="false"/>
          <w:i w:val="false"/>
          <w:color w:val="000000"/>
          <w:sz w:val="28"/>
        </w:rPr>
        <w:t>
      директоры, санаты С-1, № 09-1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демография,  білім беру және халықты әлеуметтік қорғау салаларындағы қатынастарды реттейтін Қазақстан Республикасының нормативтік-құқықтық актілері. Статистика, экономика, әлеуметтік және демографиялық статистиканың жалпы теорияларын, демографиялық көрсеткіштердің есептеу мен болжамдау әдістерін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мекемелерде басқарушы лауазымдарда жұмыс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Департаменттің қызметін ұйымдастыру және үйлестіру, жедел басқаруды жүзеге асыру; құзіретіне кіретін мәселелер бойынша шешімдерді қабылдау; әлеуметтік және демографиялық статистиканың барлық бағыттары бойынша стратегияларын әзірлеу; әлеуметтік және демографиялық статистиканың мәселелерін регламенттейтін нормативтік-құқықтық актілердің жобаларын әзірлеу, статистикалық деректердің толықтылығын және дұрыстығын қамтамасыз ету, әдіснамалық ережелерді әзірлеу және сақтау, өз қарауындағы  статистика бағыттары бойынша талдамалы ақпаратты ұсыну. Халықтың ұлттық санағын жүргізуге жауапты.</w:t>
            </w:r>
          </w:p>
        </w:tc>
      </w:tr>
    </w:tbl>
    <w:p>
      <w:pPr>
        <w:spacing w:after="0"/>
        <w:ind w:left="0"/>
        <w:jc w:val="left"/>
      </w:pPr>
      <w:r>
        <w:br/>
      </w:r>
      <w:r>
        <w:rPr>
          <w:rFonts w:ascii="Times New Roman"/>
          <w:b w:val="false"/>
          <w:i w:val="false"/>
          <w:color w:val="000000"/>
          <w:sz w:val="28"/>
        </w:rPr>
        <w:t>
</w:t>
      </w:r>
    </w:p>
    <w:bookmarkStart w:name="z278" w:id="122"/>
    <w:p>
      <w:pPr>
        <w:spacing w:after="0"/>
        <w:ind w:left="0"/>
        <w:jc w:val="both"/>
      </w:pPr>
      <w:r>
        <w:rPr>
          <w:rFonts w:ascii="Times New Roman"/>
          <w:b w:val="false"/>
          <w:i w:val="false"/>
          <w:color w:val="000000"/>
          <w:sz w:val="28"/>
        </w:rPr>
        <w:t>
      112. Әлеуметтік және демографиялық статистика департаменті</w:t>
      </w:r>
    </w:p>
    <w:bookmarkEnd w:id="122"/>
    <w:p>
      <w:pPr>
        <w:spacing w:after="0"/>
        <w:ind w:left="0"/>
        <w:jc w:val="both"/>
      </w:pPr>
      <w:r>
        <w:rPr>
          <w:rFonts w:ascii="Times New Roman"/>
          <w:b w:val="false"/>
          <w:i w:val="false"/>
          <w:color w:val="000000"/>
          <w:sz w:val="28"/>
        </w:rPr>
        <w:t xml:space="preserve">
      директорының орынбасары, санаты С-2, № 09-2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демография,  білім беру және халықты әлеуметтік қорғау салаларындағы қатынастарды реттейтін Қазақстан Республикасының нормативтік-құқықтық актілерді білу. Статистика, экономика, әлеуметтік және демографиялық статистиканың жалпы теорияларын, әлеуметтік және демографиялық көрсеткіштердің есептеу әдістерін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мекемелерде басқарушы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 жетілдіру бағдарламаларын, департамент бойынша статистикалық жұмыстар Жоспарын әзірлеу,  әдіснамалық материалдарды әзірлеу бойынша жұмыстарды үйлестіру, статистикалық байқаудың бағдарламаларын әзірлеу бойынша жұмыстарды ұйымдастыру, статистикалық материалдарды дайындауды қамтамасыз ету, халықаралық стандарттарға сәйкес зерттеудің замануи тәсілдерін тәжірибеге енгізу бойынша жұмыстарды ұйымдастыру.</w:t>
            </w:r>
          </w:p>
        </w:tc>
      </w:tr>
    </w:tbl>
    <w:p>
      <w:pPr>
        <w:spacing w:after="0"/>
        <w:ind w:left="0"/>
        <w:jc w:val="left"/>
      </w:pPr>
      <w:r>
        <w:br/>
      </w:r>
      <w:r>
        <w:rPr>
          <w:rFonts w:ascii="Times New Roman"/>
          <w:b w:val="false"/>
          <w:i w:val="false"/>
          <w:color w:val="000000"/>
          <w:sz w:val="28"/>
        </w:rPr>
        <w:t>
</w:t>
      </w:r>
    </w:p>
    <w:bookmarkStart w:name="z280" w:id="123"/>
    <w:p>
      <w:pPr>
        <w:spacing w:after="0"/>
        <w:ind w:left="0"/>
        <w:jc w:val="both"/>
      </w:pPr>
      <w:r>
        <w:rPr>
          <w:rFonts w:ascii="Times New Roman"/>
          <w:b w:val="false"/>
          <w:i w:val="false"/>
          <w:color w:val="000000"/>
          <w:sz w:val="28"/>
        </w:rPr>
        <w:t>
      113. Әлеуметтік және демографиялық статистика департаменті әлеуметтік</w:t>
      </w:r>
    </w:p>
    <w:bookmarkEnd w:id="123"/>
    <w:p>
      <w:pPr>
        <w:spacing w:after="0"/>
        <w:ind w:left="0"/>
        <w:jc w:val="both"/>
      </w:pPr>
      <w:r>
        <w:rPr>
          <w:rFonts w:ascii="Times New Roman"/>
          <w:b w:val="false"/>
          <w:i w:val="false"/>
          <w:color w:val="000000"/>
          <w:sz w:val="28"/>
        </w:rPr>
        <w:t xml:space="preserve">
      статистика басқармасының басшысы, санаты С-3, № 09-3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Білім беру, қылмыс, зейнетақымен қамсыздандыру және халықты әлеуметтік қорғау жөніндегі статистика саласындағы қатынастарды реттейтін Қазақстан Республикасының нормативтік-құқықтық актілерін білу.</w:t>
            </w:r>
          </w:p>
          <w:p>
            <w:pPr>
              <w:spacing w:after="20"/>
              <w:ind w:left="20"/>
              <w:jc w:val="both"/>
            </w:pPr>
            <w:r>
              <w:rPr>
                <w:rFonts w:ascii="Times New Roman"/>
                <w:b w:val="false"/>
                <w:i w:val="false"/>
                <w:color w:val="000000"/>
                <w:sz w:val="20"/>
              </w:rPr>
              <w:t>
Статистика мен әлеуметтік-экономикалық статистика, макроэкономиканың жалпы теорияларын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және статистикалық деректерді жинау және өңдеу бойынша әдіснамаларды әзірлеу жөніндегі жұмыстарды үйлестіру. Ғылыми әдіснама және халықаралық стандарттар негізінде статистикалық байқауларды ұйымдастыруға және жүргізуге арналған әдіснамалық тәсілдерді жетілдіру.</w:t>
            </w:r>
          </w:p>
          <w:p>
            <w:pPr>
              <w:spacing w:after="20"/>
              <w:ind w:left="20"/>
              <w:jc w:val="both"/>
            </w:pPr>
            <w:r>
              <w:rPr>
                <w:rFonts w:ascii="Times New Roman"/>
                <w:b w:val="false"/>
                <w:i w:val="false"/>
                <w:color w:val="000000"/>
                <w:sz w:val="20"/>
              </w:rPr>
              <w:t>
Статистикалық байқаулардың және әдістемелік нұсқаулардың бағдарламаларын үйлестіру және әзірлеу, мемлекеттік статистикалық байқау нысандарын және тағы басқаны жетілдіру.</w:t>
            </w:r>
          </w:p>
          <w:p>
            <w:pPr>
              <w:spacing w:after="20"/>
              <w:ind w:left="20"/>
              <w:jc w:val="both"/>
            </w:pPr>
            <w:r>
              <w:rPr>
                <w:rFonts w:ascii="Times New Roman"/>
                <w:b w:val="false"/>
                <w:i w:val="false"/>
                <w:color w:val="000000"/>
                <w:sz w:val="20"/>
              </w:rPr>
              <w:t>
Статистикалық базаны қалыптастыруда есепті деректердің толықтылығын және дұрыстығының сақталуын бақылау. Ақпаратты жинау, өңдеу және шығарудың барлық деңгейлерінде жүргізілетін зерттеулердің әдіснамасын, сапалы есептіліктерді (зерттеу қорытындыларын) қалыптастырудың уақтылылығын сақтауды бақылау.</w:t>
            </w:r>
          </w:p>
        </w:tc>
      </w:tr>
    </w:tbl>
    <w:p>
      <w:pPr>
        <w:spacing w:after="0"/>
        <w:ind w:left="0"/>
        <w:jc w:val="left"/>
      </w:pPr>
      <w:r>
        <w:br/>
      </w:r>
      <w:r>
        <w:rPr>
          <w:rFonts w:ascii="Times New Roman"/>
          <w:b w:val="false"/>
          <w:i w:val="false"/>
          <w:color w:val="000000"/>
          <w:sz w:val="28"/>
        </w:rPr>
        <w:t>
</w:t>
      </w:r>
    </w:p>
    <w:bookmarkStart w:name="z282" w:id="124"/>
    <w:p>
      <w:pPr>
        <w:spacing w:after="0"/>
        <w:ind w:left="0"/>
        <w:jc w:val="both"/>
      </w:pPr>
      <w:r>
        <w:rPr>
          <w:rFonts w:ascii="Times New Roman"/>
          <w:b w:val="false"/>
          <w:i w:val="false"/>
          <w:color w:val="000000"/>
          <w:sz w:val="28"/>
        </w:rPr>
        <w:t>
      114. Әлеуметтік және демографиялық статистика департаменті әлеуметтік</w:t>
      </w:r>
    </w:p>
    <w:bookmarkEnd w:id="124"/>
    <w:p>
      <w:pPr>
        <w:spacing w:after="0"/>
        <w:ind w:left="0"/>
        <w:jc w:val="both"/>
      </w:pPr>
      <w:r>
        <w:rPr>
          <w:rFonts w:ascii="Times New Roman"/>
          <w:b w:val="false"/>
          <w:i w:val="false"/>
          <w:color w:val="000000"/>
          <w:sz w:val="28"/>
        </w:rPr>
        <w:t>
      статистика басқармасының бас сарапшысы санаты С-4, № 09-3-1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Әлеуметтік даму жөніндегі статистика саласындағы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статистика салалары (білім статистикасы, қылмыстылық) бойынша жұмыстарды орындауды ұйымдастыру және қамтамасыз ету.</w:t>
            </w:r>
          </w:p>
          <w:p>
            <w:pPr>
              <w:spacing w:after="20"/>
              <w:ind w:left="20"/>
              <w:jc w:val="both"/>
            </w:pPr>
            <w:r>
              <w:rPr>
                <w:rFonts w:ascii="Times New Roman"/>
                <w:b w:val="false"/>
                <w:i w:val="false"/>
                <w:color w:val="000000"/>
                <w:sz w:val="20"/>
              </w:rPr>
              <w:t>
Әлеуметтік статистика саласында статистикалық байқаулардың, әдіснамалық нұсқаулардың және зерттеу құралдарының бағдарламаларын әзірлеу.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p>
      <w:pPr>
        <w:spacing w:after="0"/>
        <w:ind w:left="0"/>
        <w:jc w:val="left"/>
      </w:pPr>
      <w:r>
        <w:br/>
      </w:r>
      <w:r>
        <w:rPr>
          <w:rFonts w:ascii="Times New Roman"/>
          <w:b w:val="false"/>
          <w:i w:val="false"/>
          <w:color w:val="000000"/>
          <w:sz w:val="28"/>
        </w:rPr>
        <w:t>
</w:t>
      </w:r>
    </w:p>
    <w:bookmarkStart w:name="z284" w:id="125"/>
    <w:p>
      <w:pPr>
        <w:spacing w:after="0"/>
        <w:ind w:left="0"/>
        <w:jc w:val="both"/>
      </w:pPr>
      <w:r>
        <w:rPr>
          <w:rFonts w:ascii="Times New Roman"/>
          <w:b w:val="false"/>
          <w:i w:val="false"/>
          <w:color w:val="000000"/>
          <w:sz w:val="28"/>
        </w:rPr>
        <w:t>
      115. Әлеуметтік және демографиялық статистика департаменті әлеуметтік</w:t>
      </w:r>
    </w:p>
    <w:bookmarkEnd w:id="125"/>
    <w:p>
      <w:pPr>
        <w:spacing w:after="0"/>
        <w:ind w:left="0"/>
        <w:jc w:val="both"/>
      </w:pPr>
      <w:r>
        <w:rPr>
          <w:rFonts w:ascii="Times New Roman"/>
          <w:b w:val="false"/>
          <w:i w:val="false"/>
          <w:color w:val="000000"/>
          <w:sz w:val="28"/>
        </w:rPr>
        <w:t>
      статистика басқармасының бас сарапшысы, санаты С-4, № 09-3-2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даму саласындағы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статистика салалары (білім статистикасы, зейнетақымен қамсыздандыру мен халықты әлеуметтік қорғау) бойынша жұмыстарды орындауды ұйымдастыру және қамтамасыз ету.</w:t>
            </w:r>
          </w:p>
          <w:p>
            <w:pPr>
              <w:spacing w:after="20"/>
              <w:ind w:left="20"/>
              <w:jc w:val="both"/>
            </w:pPr>
            <w:r>
              <w:rPr>
                <w:rFonts w:ascii="Times New Roman"/>
                <w:b w:val="false"/>
                <w:i w:val="false"/>
                <w:color w:val="000000"/>
                <w:sz w:val="20"/>
              </w:rPr>
              <w:t>
Статистикалық байқау бағдарламаларын; әлеуметтік саладағы әдістемелік нұсқаулар мен байқау құралдарын әзірлеу.</w:t>
            </w:r>
          </w:p>
          <w:p>
            <w:pPr>
              <w:spacing w:after="20"/>
              <w:ind w:left="20"/>
              <w:jc w:val="both"/>
            </w:pPr>
            <w:r>
              <w:rPr>
                <w:rFonts w:ascii="Times New Roman"/>
                <w:b w:val="false"/>
                <w:i w:val="false"/>
                <w:color w:val="000000"/>
                <w:sz w:val="20"/>
              </w:rPr>
              <w:t>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p>
      <w:pPr>
        <w:spacing w:after="0"/>
        <w:ind w:left="0"/>
        <w:jc w:val="left"/>
      </w:pPr>
      <w:r>
        <w:br/>
      </w:r>
      <w:r>
        <w:rPr>
          <w:rFonts w:ascii="Times New Roman"/>
          <w:b w:val="false"/>
          <w:i w:val="false"/>
          <w:color w:val="000000"/>
          <w:sz w:val="28"/>
        </w:rPr>
        <w:t>
</w:t>
      </w:r>
    </w:p>
    <w:bookmarkStart w:name="z286" w:id="126"/>
    <w:p>
      <w:pPr>
        <w:spacing w:after="0"/>
        <w:ind w:left="0"/>
        <w:jc w:val="both"/>
      </w:pPr>
      <w:r>
        <w:rPr>
          <w:rFonts w:ascii="Times New Roman"/>
          <w:b w:val="false"/>
          <w:i w:val="false"/>
          <w:color w:val="000000"/>
          <w:sz w:val="28"/>
        </w:rPr>
        <w:t>
      116. Әлеуметтік және демографиялық статистика департаменті әлеуметтік</w:t>
      </w:r>
    </w:p>
    <w:bookmarkEnd w:id="126"/>
    <w:p>
      <w:pPr>
        <w:spacing w:after="0"/>
        <w:ind w:left="0"/>
        <w:jc w:val="both"/>
      </w:pPr>
      <w:r>
        <w:rPr>
          <w:rFonts w:ascii="Times New Roman"/>
          <w:b w:val="false"/>
          <w:i w:val="false"/>
          <w:color w:val="000000"/>
          <w:sz w:val="28"/>
        </w:rPr>
        <w:t>
      статистика басқармасының сарапшысы, санаты С-5, 3 орын, № 09-3-3,</w:t>
      </w:r>
    </w:p>
    <w:p>
      <w:pPr>
        <w:spacing w:after="0"/>
        <w:ind w:left="0"/>
        <w:jc w:val="both"/>
      </w:pPr>
      <w:r>
        <w:rPr>
          <w:rFonts w:ascii="Times New Roman"/>
          <w:b w:val="false"/>
          <w:i w:val="false"/>
          <w:color w:val="000000"/>
          <w:sz w:val="28"/>
        </w:rPr>
        <w:t xml:space="preserve">
      № 09-3-4, № 09-3-5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білім саласындағы қатынастарды реттейтін Қазақстан Республикасының нормативтік-құқықтық актілерді білу. Әлеуметтік статистиканың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білім статистикасы, зейнетақымен қамсыздандыру мен халықты әлеуметтік қорғау статистикасы салаларындағы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w:t>
            </w:r>
          </w:p>
        </w:tc>
      </w:tr>
    </w:tbl>
    <w:p>
      <w:pPr>
        <w:spacing w:after="0"/>
        <w:ind w:left="0"/>
        <w:jc w:val="left"/>
      </w:pPr>
      <w:r>
        <w:br/>
      </w:r>
      <w:r>
        <w:rPr>
          <w:rFonts w:ascii="Times New Roman"/>
          <w:b w:val="false"/>
          <w:i w:val="false"/>
          <w:color w:val="000000"/>
          <w:sz w:val="28"/>
        </w:rPr>
        <w:t>
</w:t>
      </w:r>
    </w:p>
    <w:bookmarkStart w:name="z287" w:id="127"/>
    <w:p>
      <w:pPr>
        <w:spacing w:after="0"/>
        <w:ind w:left="0"/>
        <w:jc w:val="both"/>
      </w:pPr>
      <w:r>
        <w:rPr>
          <w:rFonts w:ascii="Times New Roman"/>
          <w:b w:val="false"/>
          <w:i w:val="false"/>
          <w:color w:val="000000"/>
          <w:sz w:val="28"/>
        </w:rPr>
        <w:t>
      117. Әлеуметтік және демографиялық статистика департаменті әлеуметтік</w:t>
      </w:r>
    </w:p>
    <w:bookmarkEnd w:id="127"/>
    <w:p>
      <w:pPr>
        <w:spacing w:after="0"/>
        <w:ind w:left="0"/>
        <w:jc w:val="both"/>
      </w:pPr>
      <w:r>
        <w:rPr>
          <w:rFonts w:ascii="Times New Roman"/>
          <w:b w:val="false"/>
          <w:i w:val="false"/>
          <w:color w:val="000000"/>
          <w:sz w:val="28"/>
        </w:rPr>
        <w:t>
      статистика басқармасының сарапшысы, санаты С-5, № 09-3-6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білім саласындағы қатынастарды реттейтін Қазақстан Республикасының нормативтік-құқықтық актілерді білу. Әлеуметтік статистиканың негіздерін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"Әлеуметтік статистикада жұмыс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білім беру және және қылмыстылық статистикасы салаларында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w:t>
            </w:r>
          </w:p>
          <w:p>
            <w:pPr>
              <w:spacing w:after="20"/>
              <w:ind w:left="20"/>
              <w:jc w:val="both"/>
            </w:pPr>
            <w:r>
              <w:rPr>
                <w:rFonts w:ascii="Times New Roman"/>
                <w:b w:val="false"/>
                <w:i w:val="false"/>
                <w:color w:val="000000"/>
                <w:sz w:val="20"/>
              </w:rPr>
              <w:t xml:space="preserve">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 Іс жүргізу. </w:t>
            </w:r>
          </w:p>
        </w:tc>
      </w:tr>
    </w:tbl>
    <w:p>
      <w:pPr>
        <w:spacing w:after="0"/>
        <w:ind w:left="0"/>
        <w:jc w:val="left"/>
      </w:pPr>
      <w:r>
        <w:br/>
      </w:r>
      <w:r>
        <w:rPr>
          <w:rFonts w:ascii="Times New Roman"/>
          <w:b w:val="false"/>
          <w:i w:val="false"/>
          <w:color w:val="000000"/>
          <w:sz w:val="28"/>
        </w:rPr>
        <w:t>
</w:t>
      </w:r>
    </w:p>
    <w:bookmarkStart w:name="z288" w:id="128"/>
    <w:p>
      <w:pPr>
        <w:spacing w:after="0"/>
        <w:ind w:left="0"/>
        <w:jc w:val="both"/>
      </w:pPr>
      <w:r>
        <w:rPr>
          <w:rFonts w:ascii="Times New Roman"/>
          <w:b w:val="false"/>
          <w:i w:val="false"/>
          <w:color w:val="000000"/>
          <w:sz w:val="28"/>
        </w:rPr>
        <w:t>
      118. Әлеуметтік және демографиялық статистика департаменті гендерлік</w:t>
      </w:r>
    </w:p>
    <w:bookmarkEnd w:id="128"/>
    <w:p>
      <w:pPr>
        <w:spacing w:after="0"/>
        <w:ind w:left="0"/>
        <w:jc w:val="both"/>
      </w:pPr>
      <w:r>
        <w:rPr>
          <w:rFonts w:ascii="Times New Roman"/>
          <w:b w:val="false"/>
          <w:i w:val="false"/>
          <w:color w:val="000000"/>
          <w:sz w:val="28"/>
        </w:rPr>
        <w:t>
      статистика және Мыңжылдықтың Даму Мақсаттарының көрсеткіштері</w:t>
      </w:r>
    </w:p>
    <w:p>
      <w:pPr>
        <w:spacing w:after="0"/>
        <w:ind w:left="0"/>
        <w:jc w:val="both"/>
      </w:pPr>
      <w:r>
        <w:rPr>
          <w:rFonts w:ascii="Times New Roman"/>
          <w:b w:val="false"/>
          <w:i w:val="false"/>
          <w:color w:val="000000"/>
          <w:sz w:val="28"/>
        </w:rPr>
        <w:t xml:space="preserve">
      басқармасының басшысы, санаты С-3, № 09-4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басшылық ету және статистикалық деректерді жинау және өңдеу бойынша әдіснамаларды әзірлеу жөніндегі жұмыстарды үйлестіру. Агенттіктің Стратегиялық даму жоспары шеңберінде гендерлік статистика және Мыңжылдықтың Даму Мақсаттарының көрсеткіштерін жетілдіру бағыттарын анықтау. Ғылыми әдіснама және халықаралық стандарттар негізінде статистикалық байқауларды ұйымдастыруға және жүргізуге арналған әдіснамалық тәсілдерді жетілдіру.  Статистикалық байқаулардың және әдістемелік нұсқаулардың бағдарламаларын үйлестіру және әзірлеу, мемлекеттік статистикалық байқау нысандарын және тағы басқаны жетілдіру.  Статистикалық базаны қалыптастыруда есепті деректердің толықтылығын және дұрыстығының сақталуын бақылау. Ақпаратты жинау, өңдеу және шығарудың барлық деңгейлерінде жүргізілетін зерттеулердің әдіснамасын, сапалы есептіліктерді (зерттеу қорытындыларын) қалыптастырудың уақтылығын сақтауды бақылау.    </w:t>
            </w:r>
          </w:p>
        </w:tc>
      </w:tr>
    </w:tbl>
    <w:p>
      <w:pPr>
        <w:spacing w:after="0"/>
        <w:ind w:left="0"/>
        <w:jc w:val="left"/>
      </w:pPr>
      <w:r>
        <w:br/>
      </w:r>
      <w:r>
        <w:rPr>
          <w:rFonts w:ascii="Times New Roman"/>
          <w:b w:val="false"/>
          <w:i w:val="false"/>
          <w:color w:val="000000"/>
          <w:sz w:val="28"/>
        </w:rPr>
        <w:t>
</w:t>
      </w:r>
    </w:p>
    <w:bookmarkStart w:name="z289" w:id="129"/>
    <w:p>
      <w:pPr>
        <w:spacing w:after="0"/>
        <w:ind w:left="0"/>
        <w:jc w:val="both"/>
      </w:pPr>
      <w:r>
        <w:rPr>
          <w:rFonts w:ascii="Times New Roman"/>
          <w:b w:val="false"/>
          <w:i w:val="false"/>
          <w:color w:val="000000"/>
          <w:sz w:val="28"/>
        </w:rPr>
        <w:t>
      119. Әлеуметтік және демографиялық статистика департаменті гендерлік</w:t>
      </w:r>
    </w:p>
    <w:bookmarkEnd w:id="129"/>
    <w:p>
      <w:pPr>
        <w:spacing w:after="0"/>
        <w:ind w:left="0"/>
        <w:jc w:val="both"/>
      </w:pPr>
      <w:r>
        <w:rPr>
          <w:rFonts w:ascii="Times New Roman"/>
          <w:b w:val="false"/>
          <w:i w:val="false"/>
          <w:color w:val="000000"/>
          <w:sz w:val="28"/>
        </w:rPr>
        <w:t>
      статистика және Мыңжылдықтың Даму Мақсаттарының көрсеткіштері</w:t>
      </w:r>
    </w:p>
    <w:p>
      <w:pPr>
        <w:spacing w:after="0"/>
        <w:ind w:left="0"/>
        <w:jc w:val="both"/>
      </w:pPr>
      <w:r>
        <w:rPr>
          <w:rFonts w:ascii="Times New Roman"/>
          <w:b w:val="false"/>
          <w:i w:val="false"/>
          <w:color w:val="000000"/>
          <w:sz w:val="28"/>
        </w:rPr>
        <w:t xml:space="preserve">
      басқармасының бас сарапшысы санаты С-4, № 09-4-1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статистика бойынша жұмыстарды орындауды ұйымдастыру және қамтамасыз ету, сондай-ақ денсаулық сақтау статистикасы бойынша сұрақнамаларды жүргізу.</w:t>
            </w:r>
          </w:p>
          <w:p>
            <w:pPr>
              <w:spacing w:after="20"/>
              <w:ind w:left="20"/>
              <w:jc w:val="both"/>
            </w:pPr>
            <w:r>
              <w:rPr>
                <w:rFonts w:ascii="Times New Roman"/>
                <w:b w:val="false"/>
                <w:i w:val="false"/>
                <w:color w:val="000000"/>
                <w:sz w:val="20"/>
              </w:rPr>
              <w:t>
Гендерлік статистика саласында статистикалық байқаулардың, әдіснамалық нұсқаулардың және зерттеу құралдарының бағдарламаларын әзірлеу.</w:t>
            </w:r>
          </w:p>
          <w:p>
            <w:pPr>
              <w:spacing w:after="20"/>
              <w:ind w:left="20"/>
              <w:jc w:val="both"/>
            </w:pPr>
            <w:r>
              <w:rPr>
                <w:rFonts w:ascii="Times New Roman"/>
                <w:b w:val="false"/>
                <w:i w:val="false"/>
                <w:color w:val="000000"/>
                <w:sz w:val="20"/>
              </w:rPr>
              <w:t>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p>
      <w:pPr>
        <w:spacing w:after="0"/>
        <w:ind w:left="0"/>
        <w:jc w:val="left"/>
      </w:pPr>
      <w:r>
        <w:br/>
      </w:r>
      <w:r>
        <w:rPr>
          <w:rFonts w:ascii="Times New Roman"/>
          <w:b w:val="false"/>
          <w:i w:val="false"/>
          <w:color w:val="000000"/>
          <w:sz w:val="28"/>
        </w:rPr>
        <w:t>
</w:t>
      </w:r>
    </w:p>
    <w:bookmarkStart w:name="z290" w:id="130"/>
    <w:p>
      <w:pPr>
        <w:spacing w:after="0"/>
        <w:ind w:left="0"/>
        <w:jc w:val="both"/>
      </w:pPr>
      <w:r>
        <w:rPr>
          <w:rFonts w:ascii="Times New Roman"/>
          <w:b w:val="false"/>
          <w:i w:val="false"/>
          <w:color w:val="000000"/>
          <w:sz w:val="28"/>
        </w:rPr>
        <w:t>
      120. Әлеуметтік және демографиялық статистика департаменті гендерлік</w:t>
      </w:r>
    </w:p>
    <w:bookmarkEnd w:id="130"/>
    <w:p>
      <w:pPr>
        <w:spacing w:after="0"/>
        <w:ind w:left="0"/>
        <w:jc w:val="both"/>
      </w:pPr>
      <w:r>
        <w:rPr>
          <w:rFonts w:ascii="Times New Roman"/>
          <w:b w:val="false"/>
          <w:i w:val="false"/>
          <w:color w:val="000000"/>
          <w:sz w:val="28"/>
        </w:rPr>
        <w:t>
      статистика және Мыңжылдықтың Даму Мақсаттарының көрсеткіштері</w:t>
      </w:r>
    </w:p>
    <w:p>
      <w:pPr>
        <w:spacing w:after="0"/>
        <w:ind w:left="0"/>
        <w:jc w:val="both"/>
      </w:pPr>
      <w:r>
        <w:rPr>
          <w:rFonts w:ascii="Times New Roman"/>
          <w:b w:val="false"/>
          <w:i w:val="false"/>
          <w:color w:val="000000"/>
          <w:sz w:val="28"/>
        </w:rPr>
        <w:t>
      басқармасының сарапшысы, санаты С-5, 2 орын, № 09-4-2, № 09-4-3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Гендерлік статистика саласында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денсаулық сақтау статистикасы статистикасы салаларындағы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w:t>
            </w:r>
          </w:p>
        </w:tc>
      </w:tr>
    </w:tbl>
    <w:p>
      <w:pPr>
        <w:spacing w:after="0"/>
        <w:ind w:left="0"/>
        <w:jc w:val="left"/>
      </w:pPr>
      <w:r>
        <w:br/>
      </w:r>
      <w:r>
        <w:rPr>
          <w:rFonts w:ascii="Times New Roman"/>
          <w:b w:val="false"/>
          <w:i w:val="false"/>
          <w:color w:val="000000"/>
          <w:sz w:val="28"/>
        </w:rPr>
        <w:t>
</w:t>
      </w:r>
    </w:p>
    <w:bookmarkStart w:name="z291" w:id="131"/>
    <w:p>
      <w:pPr>
        <w:spacing w:after="0"/>
        <w:ind w:left="0"/>
        <w:jc w:val="both"/>
      </w:pPr>
      <w:r>
        <w:rPr>
          <w:rFonts w:ascii="Times New Roman"/>
          <w:b w:val="false"/>
          <w:i w:val="false"/>
          <w:color w:val="000000"/>
          <w:sz w:val="28"/>
        </w:rPr>
        <w:t>
      121. Әлеуметтік және демографиялық статистика департаменті</w:t>
      </w:r>
    </w:p>
    <w:bookmarkEnd w:id="131"/>
    <w:p>
      <w:pPr>
        <w:spacing w:after="0"/>
        <w:ind w:left="0"/>
        <w:jc w:val="both"/>
      </w:pPr>
      <w:r>
        <w:rPr>
          <w:rFonts w:ascii="Times New Roman"/>
          <w:b w:val="false"/>
          <w:i w:val="false"/>
          <w:color w:val="000000"/>
          <w:sz w:val="28"/>
        </w:rPr>
        <w:t>
      демографиялық статистика және халық санағы басқармасының басшысы,</w:t>
      </w:r>
    </w:p>
    <w:p>
      <w:pPr>
        <w:spacing w:after="0"/>
        <w:ind w:left="0"/>
        <w:jc w:val="both"/>
      </w:pPr>
      <w:r>
        <w:rPr>
          <w:rFonts w:ascii="Times New Roman"/>
          <w:b w:val="false"/>
          <w:i w:val="false"/>
          <w:color w:val="000000"/>
          <w:sz w:val="28"/>
        </w:rPr>
        <w:t>
      санаты С-3, № 09-5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демография саласындағы қатынастарды реттейтiн Қазақстан Республикасы нормативтiк құқықтық актiлері.</w:t>
            </w:r>
          </w:p>
          <w:p>
            <w:pPr>
              <w:spacing w:after="20"/>
              <w:ind w:left="20"/>
              <w:jc w:val="both"/>
            </w:pPr>
            <w:r>
              <w:rPr>
                <w:rFonts w:ascii="Times New Roman"/>
                <w:b w:val="false"/>
                <w:i w:val="false"/>
                <w:color w:val="000000"/>
                <w:sz w:val="20"/>
              </w:rPr>
              <w:t>
Статистиканың, экономиканың, әлеуметтiк және демографиялық статистиканың жалпы теориясын білу.</w:t>
            </w:r>
          </w:p>
          <w:p>
            <w:pPr>
              <w:spacing w:after="20"/>
              <w:ind w:left="20"/>
              <w:jc w:val="both"/>
            </w:pP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үйлестіру, жедел басқаруды жүзеге асыру; басқармаға жүктелген міндеттерді орындауда жауаптылық; оның құзіретіне кіретін мәселелер бойынша шешім қабылдау; демографиялық статистика және халық санағы саласындағы тұжырымдамалық және әдіснамалық негіздерді әзірлеу; демографиялық статистика және халық санағы саласындағы негізгі әдіснамалық ережелер мен халықаралық ұсыныстарды және стандарттарды білу; демографиялық статистика және халық санағы мәселелерін реттейтін нормативтік құқықтық актілердің жобаларын әзірлеу.</w:t>
            </w:r>
          </w:p>
        </w:tc>
      </w:tr>
    </w:tbl>
    <w:p>
      <w:pPr>
        <w:spacing w:after="0"/>
        <w:ind w:left="0"/>
        <w:jc w:val="left"/>
      </w:pPr>
      <w:r>
        <w:br/>
      </w:r>
      <w:r>
        <w:rPr>
          <w:rFonts w:ascii="Times New Roman"/>
          <w:b w:val="false"/>
          <w:i w:val="false"/>
          <w:color w:val="000000"/>
          <w:sz w:val="28"/>
        </w:rPr>
        <w:t>
</w:t>
      </w:r>
    </w:p>
    <w:bookmarkStart w:name="z292" w:id="132"/>
    <w:p>
      <w:pPr>
        <w:spacing w:after="0"/>
        <w:ind w:left="0"/>
        <w:jc w:val="both"/>
      </w:pPr>
      <w:r>
        <w:rPr>
          <w:rFonts w:ascii="Times New Roman"/>
          <w:b w:val="false"/>
          <w:i w:val="false"/>
          <w:color w:val="000000"/>
          <w:sz w:val="28"/>
        </w:rPr>
        <w:t>
      122. Әлеуметтік және демографиялық статистика департаменті</w:t>
      </w:r>
    </w:p>
    <w:bookmarkEnd w:id="132"/>
    <w:p>
      <w:pPr>
        <w:spacing w:after="0"/>
        <w:ind w:left="0"/>
        <w:jc w:val="both"/>
      </w:pPr>
      <w:r>
        <w:rPr>
          <w:rFonts w:ascii="Times New Roman"/>
          <w:b w:val="false"/>
          <w:i w:val="false"/>
          <w:color w:val="000000"/>
          <w:sz w:val="28"/>
        </w:rPr>
        <w:t>
      демографиялық статистика және халық санағы басқармасының бас</w:t>
      </w:r>
    </w:p>
    <w:p>
      <w:pPr>
        <w:spacing w:after="0"/>
        <w:ind w:left="0"/>
        <w:jc w:val="both"/>
      </w:pPr>
      <w:r>
        <w:rPr>
          <w:rFonts w:ascii="Times New Roman"/>
          <w:b w:val="false"/>
          <w:i w:val="false"/>
          <w:color w:val="000000"/>
          <w:sz w:val="28"/>
        </w:rPr>
        <w:t>
      сарапшысы, санаты С-4, 2 орын, №№ 09-5-1, 09-5-2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w:t>
            </w:r>
          </w:p>
          <w:p>
            <w:pPr>
              <w:spacing w:after="20"/>
              <w:ind w:left="20"/>
              <w:jc w:val="both"/>
            </w:pPr>
            <w:r>
              <w:rPr>
                <w:rFonts w:ascii="Times New Roman"/>
                <w:b w:val="false"/>
                <w:i w:val="false"/>
                <w:color w:val="000000"/>
                <w:sz w:val="20"/>
              </w:rPr>
              <w:t>
Статистиканың жалпы теориясын, экономиканың негіздерін, халық статистикасы және халық санағы бойынша ұйымдастыру және әдіснамалық басқаруларды білу; халық статистикасы және халық санағы саласында қолданатын халықаралық ұсыныстар мен стандарттарды білу.</w:t>
            </w:r>
          </w:p>
          <w:p>
            <w:pPr>
              <w:spacing w:after="20"/>
              <w:ind w:left="20"/>
              <w:jc w:val="both"/>
            </w:pP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 және халық санағы саласында тұжырымдамалық және әдіснамалық негіздердің нормативтік құқықтық актілерін әзірлеу. Үкіметпен және басқа пайдаланушылармен іскерлік хат жазыса білу; пайдаланушыларға статистикалық деректер мен жарияланымдар дайындау және оларды қамтамасыз ету; елдегі демографиялық жағдайға талдау жүргізе білу.</w:t>
            </w:r>
          </w:p>
        </w:tc>
      </w:tr>
    </w:tbl>
    <w:p>
      <w:pPr>
        <w:spacing w:after="0"/>
        <w:ind w:left="0"/>
        <w:jc w:val="left"/>
      </w:pPr>
      <w:r>
        <w:br/>
      </w:r>
      <w:r>
        <w:rPr>
          <w:rFonts w:ascii="Times New Roman"/>
          <w:b w:val="false"/>
          <w:i w:val="false"/>
          <w:color w:val="000000"/>
          <w:sz w:val="28"/>
        </w:rPr>
        <w:t>
</w:t>
      </w:r>
    </w:p>
    <w:bookmarkStart w:name="z293" w:id="133"/>
    <w:p>
      <w:pPr>
        <w:spacing w:after="0"/>
        <w:ind w:left="0"/>
        <w:jc w:val="both"/>
      </w:pPr>
      <w:r>
        <w:rPr>
          <w:rFonts w:ascii="Times New Roman"/>
          <w:b w:val="false"/>
          <w:i w:val="false"/>
          <w:color w:val="000000"/>
          <w:sz w:val="28"/>
        </w:rPr>
        <w:t>
      123. Әлеуметтік және демографиялық статистика департаменті</w:t>
      </w:r>
    </w:p>
    <w:bookmarkEnd w:id="133"/>
    <w:p>
      <w:pPr>
        <w:spacing w:after="0"/>
        <w:ind w:left="0"/>
        <w:jc w:val="both"/>
      </w:pPr>
      <w:r>
        <w:rPr>
          <w:rFonts w:ascii="Times New Roman"/>
          <w:b w:val="false"/>
          <w:i w:val="false"/>
          <w:color w:val="000000"/>
          <w:sz w:val="28"/>
        </w:rPr>
        <w:t>
      демографиялық статистика және халық санағы басқармасының сарапшысы,</w:t>
      </w:r>
    </w:p>
    <w:p>
      <w:pPr>
        <w:spacing w:after="0"/>
        <w:ind w:left="0"/>
        <w:jc w:val="both"/>
      </w:pPr>
      <w:r>
        <w:rPr>
          <w:rFonts w:ascii="Times New Roman"/>
          <w:b w:val="false"/>
          <w:i w:val="false"/>
          <w:color w:val="000000"/>
          <w:sz w:val="28"/>
        </w:rPr>
        <w:t>
      санаты С-5, 5 орын, №№ 09-5-3, 09-5-4, 09-5-5, 09-5-6, 09-5-7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Статистиканың жалпы теориясын, экономиканың негізін, халық статистикасы мен халық санағы бойынша ұйымдастыру және әдіснамалық басқаруларды білу; халық статистикасы және халық санағы саласында қолданатын халықаралық ұсыныстар мен стандарттарды білу.</w:t>
            </w:r>
          </w:p>
          <w:p>
            <w:pPr>
              <w:spacing w:after="20"/>
              <w:ind w:left="20"/>
              <w:jc w:val="both"/>
            </w:pPr>
            <w:r>
              <w:rPr>
                <w:rFonts w:ascii="Times New Roman"/>
                <w:b w:val="false"/>
                <w:i w:val="false"/>
                <w:color w:val="000000"/>
                <w:sz w:val="20"/>
              </w:rPr>
              <w:t>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статистика және халық санағы бойынша талдаухаттар мен баяндамалар және т.б жарияланымдар әзірлеу. Статистикалық байқаулар мен әдiстемелiк құралдарға бағдарлама әзiрлеу. Пайдаланушыларға статистикалық мәлiметтер мен жарияланымдар дайындау және оларды қамтамасыз ету. Аумақтық статистика органдарына, басқа мемлекеттік органдарға халықтың ағымдағы және алғашқы есепке алу мәселелері бойынша тәжірибелік көмек көрсету. Елдегі демографиялық жағдайға талдау жүргізе білу. </w:t>
            </w:r>
          </w:p>
        </w:tc>
      </w:tr>
    </w:tbl>
    <w:p>
      <w:pPr>
        <w:spacing w:after="0"/>
        <w:ind w:left="0"/>
        <w:jc w:val="left"/>
      </w:pPr>
      <w:r>
        <w:br/>
      </w:r>
      <w:r>
        <w:rPr>
          <w:rFonts w:ascii="Times New Roman"/>
          <w:b w:val="false"/>
          <w:i w:val="false"/>
          <w:color w:val="000000"/>
          <w:sz w:val="28"/>
        </w:rPr>
        <w:t>
</w:t>
      </w:r>
    </w:p>
    <w:bookmarkStart w:name="z294" w:id="134"/>
    <w:p>
      <w:pPr>
        <w:spacing w:after="0"/>
        <w:ind w:left="0"/>
        <w:jc w:val="both"/>
      </w:pPr>
      <w:r>
        <w:rPr>
          <w:rFonts w:ascii="Times New Roman"/>
          <w:b w:val="false"/>
          <w:i w:val="false"/>
          <w:color w:val="000000"/>
          <w:sz w:val="28"/>
        </w:rPr>
        <w:t>
      124. Әлеуметтік және демографиялық статистика департаменті</w:t>
      </w:r>
    </w:p>
    <w:bookmarkEnd w:id="134"/>
    <w:p>
      <w:pPr>
        <w:spacing w:after="0"/>
        <w:ind w:left="0"/>
        <w:jc w:val="both"/>
      </w:pPr>
      <w:r>
        <w:rPr>
          <w:rFonts w:ascii="Times New Roman"/>
          <w:b w:val="false"/>
          <w:i w:val="false"/>
          <w:color w:val="000000"/>
          <w:sz w:val="28"/>
        </w:rPr>
        <w:t>
      демографиялық есептеулер  және зерттеулер басқармасының басшысы,</w:t>
      </w:r>
    </w:p>
    <w:p>
      <w:pPr>
        <w:spacing w:after="0"/>
        <w:ind w:left="0"/>
        <w:jc w:val="both"/>
      </w:pPr>
      <w:r>
        <w:rPr>
          <w:rFonts w:ascii="Times New Roman"/>
          <w:b w:val="false"/>
          <w:i w:val="false"/>
          <w:color w:val="000000"/>
          <w:sz w:val="28"/>
        </w:rPr>
        <w:t>
      санаты С-3, № 09-6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Статистиканың, экономиканың, әлеуметтiк және демографиялық статистиканың жалпы теориясын, демографиялық есептеулер әдiстерiн білу.</w:t>
            </w:r>
          </w:p>
          <w:p>
            <w:pPr>
              <w:spacing w:after="20"/>
              <w:ind w:left="20"/>
              <w:jc w:val="both"/>
            </w:pPr>
            <w:r>
              <w:rPr>
                <w:rFonts w:ascii="Times New Roman"/>
                <w:b w:val="false"/>
                <w:i w:val="false"/>
                <w:color w:val="000000"/>
                <w:sz w:val="20"/>
              </w:rPr>
              <w:t>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үйлестіру, жедел басқаруды жүзеге асыру; басқармаға жүктелген міндеттерді орындауда жауапты болу; оның құзіретіне кіретін мәселелер бойынша шешім қабылдау; демографиялық есептеулер саласында тұжырымдамалық және әдіснамалық негіздерді әзірлеу; демографиялық есептеулер саласындағы негізгі әдіснамалық ережелер мен халықаралық ұсыныстарды және стандарттарды білу; демографиялық есептеулер мәселелерін реттейтін нормативтік құқықтық актілердің жобаларын әзірлеу; демографиялық есептердің талдауын жүргізу.</w:t>
            </w:r>
          </w:p>
        </w:tc>
      </w:tr>
    </w:tbl>
    <w:p>
      <w:pPr>
        <w:spacing w:after="0"/>
        <w:ind w:left="0"/>
        <w:jc w:val="left"/>
      </w:pPr>
      <w:r>
        <w:br/>
      </w:r>
      <w:r>
        <w:rPr>
          <w:rFonts w:ascii="Times New Roman"/>
          <w:b w:val="false"/>
          <w:i w:val="false"/>
          <w:color w:val="000000"/>
          <w:sz w:val="28"/>
        </w:rPr>
        <w:t>
</w:t>
      </w:r>
    </w:p>
    <w:bookmarkStart w:name="z295" w:id="135"/>
    <w:p>
      <w:pPr>
        <w:spacing w:after="0"/>
        <w:ind w:left="0"/>
        <w:jc w:val="both"/>
      </w:pPr>
      <w:r>
        <w:rPr>
          <w:rFonts w:ascii="Times New Roman"/>
          <w:b w:val="false"/>
          <w:i w:val="false"/>
          <w:color w:val="000000"/>
          <w:sz w:val="28"/>
        </w:rPr>
        <w:t>
      125. Әлеуметтік және демографиялық статистика департаменті</w:t>
      </w:r>
    </w:p>
    <w:bookmarkEnd w:id="135"/>
    <w:p>
      <w:pPr>
        <w:spacing w:after="0"/>
        <w:ind w:left="0"/>
        <w:jc w:val="both"/>
      </w:pPr>
      <w:r>
        <w:rPr>
          <w:rFonts w:ascii="Times New Roman"/>
          <w:b w:val="false"/>
          <w:i w:val="false"/>
          <w:color w:val="000000"/>
          <w:sz w:val="28"/>
        </w:rPr>
        <w:t>
      демографиялық есептеулер және зерттеулер басқармасының бас</w:t>
      </w:r>
    </w:p>
    <w:p>
      <w:pPr>
        <w:spacing w:after="0"/>
        <w:ind w:left="0"/>
        <w:jc w:val="both"/>
      </w:pPr>
      <w:r>
        <w:rPr>
          <w:rFonts w:ascii="Times New Roman"/>
          <w:b w:val="false"/>
          <w:i w:val="false"/>
          <w:color w:val="000000"/>
          <w:sz w:val="28"/>
        </w:rPr>
        <w:t>
      сарапшысы,</w:t>
      </w:r>
    </w:p>
    <w:p>
      <w:pPr>
        <w:spacing w:after="0"/>
        <w:ind w:left="0"/>
        <w:jc w:val="both"/>
      </w:pPr>
      <w:r>
        <w:rPr>
          <w:rFonts w:ascii="Times New Roman"/>
          <w:b w:val="false"/>
          <w:i w:val="false"/>
          <w:color w:val="000000"/>
          <w:sz w:val="28"/>
        </w:rPr>
        <w:t>
      санаты С-4, № 09-6-1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және демография саласындағы қатынастарды реттейтiн Қазақстан Республикасының нормативтiк құқықтық актiлері. Статистиканың, демографияның жалпы теориясын, экономиканың негіздерін, демографиялық есептеулер бойынша  ұйымдық және әдіснамалық басқаруларды білу; халық статистикасы және халық санағы саласында қолданылатын халықаралық ұсыныстар мен стандарттарды білу.</w:t>
            </w:r>
          </w:p>
          <w:p>
            <w:pPr>
              <w:spacing w:after="20"/>
              <w:ind w:left="20"/>
              <w:jc w:val="both"/>
            </w:pP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есептеулер саласында тұжырымдамалық және әдіснамалық негіздердің нормативтік құқықтық актілерін әзірлеу. Үкіметпен және басқа пайдаланушылармен іскерлік хат жазыса білу; пайдаланушыларға статистикалық деректер мен жарияланымдар дайындау және оларды қамтамасыз ету; демографиялық статистика негізінде демографиялық есептеулерді жүргізе білу, арнайы сауалдар бойынша жұмыстар мен тапсырмаларды орындау, демографиялық есептеулер саласында тұжырымдамалық және әдіснамалық негіздерді әзірлеу; демографиялық есептеулер саласындағы негізгі әдіснамалық ережелер мен халықаралық ұсыныстарды және стандарттарды білу; демографиялық есептеулер мәселелерін реттейтін нормативтік құқықтық актілердің жобаларын әзірлеу;  </w:t>
            </w:r>
          </w:p>
        </w:tc>
      </w:tr>
    </w:tbl>
    <w:p>
      <w:pPr>
        <w:spacing w:after="0"/>
        <w:ind w:left="0"/>
        <w:jc w:val="left"/>
      </w:pPr>
      <w:r>
        <w:br/>
      </w:r>
      <w:r>
        <w:rPr>
          <w:rFonts w:ascii="Times New Roman"/>
          <w:b w:val="false"/>
          <w:i w:val="false"/>
          <w:color w:val="000000"/>
          <w:sz w:val="28"/>
        </w:rPr>
        <w:t>
</w:t>
      </w:r>
    </w:p>
    <w:bookmarkStart w:name="z296" w:id="136"/>
    <w:p>
      <w:pPr>
        <w:spacing w:after="0"/>
        <w:ind w:left="0"/>
        <w:jc w:val="both"/>
      </w:pPr>
      <w:r>
        <w:rPr>
          <w:rFonts w:ascii="Times New Roman"/>
          <w:b w:val="false"/>
          <w:i w:val="false"/>
          <w:color w:val="000000"/>
          <w:sz w:val="28"/>
        </w:rPr>
        <w:t>
      126. Әлеуметтік және демографиялық статистика департаменті</w:t>
      </w:r>
    </w:p>
    <w:bookmarkEnd w:id="136"/>
    <w:p>
      <w:pPr>
        <w:spacing w:after="0"/>
        <w:ind w:left="0"/>
        <w:jc w:val="both"/>
      </w:pPr>
      <w:r>
        <w:rPr>
          <w:rFonts w:ascii="Times New Roman"/>
          <w:b w:val="false"/>
          <w:i w:val="false"/>
          <w:color w:val="000000"/>
          <w:sz w:val="28"/>
        </w:rPr>
        <w:t>
      демографиялық есептеулер  және зерттеулер басқармасының сарапшысы,</w:t>
      </w:r>
    </w:p>
    <w:p>
      <w:pPr>
        <w:spacing w:after="0"/>
        <w:ind w:left="0"/>
        <w:jc w:val="both"/>
      </w:pPr>
      <w:r>
        <w:rPr>
          <w:rFonts w:ascii="Times New Roman"/>
          <w:b w:val="false"/>
          <w:i w:val="false"/>
          <w:color w:val="000000"/>
          <w:sz w:val="28"/>
        </w:rPr>
        <w:t>
      санаты С-5, 2 орын, №№ 09-6-2, 09-6-3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актiлері.</w:t>
            </w:r>
          </w:p>
          <w:p>
            <w:pPr>
              <w:spacing w:after="20"/>
              <w:ind w:left="20"/>
              <w:jc w:val="both"/>
            </w:pPr>
            <w:r>
              <w:rPr>
                <w:rFonts w:ascii="Times New Roman"/>
                <w:b w:val="false"/>
                <w:i w:val="false"/>
                <w:color w:val="000000"/>
                <w:sz w:val="20"/>
              </w:rPr>
              <w:t>
Статистиканың, демографияны жалпы теориясын, экономиканың негізін, халық статистикасы мен халық санағы бойынша ұйымдық және әдіснамалық басқаруларды білу; демографиялық есептеулер, халық статистикасы және халық санағы саласында қолданатын халықаралық ұсыныстар мен стандарттарды білу.</w:t>
            </w:r>
          </w:p>
          <w:p>
            <w:pPr>
              <w:spacing w:after="20"/>
              <w:ind w:left="20"/>
              <w:jc w:val="both"/>
            </w:pP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статистика негізінде демографиялық есептеулер бойынша талдаухаттар мен баяндамалар және т.б жарияланымдар әзірлеу. Статистикалық байқаулар мен әдiстемелiк құралдарға бағдарлама әзiрлеу. Сатистикалық мәлiметтер мен жарияланымдар дайындау және пайдаланушыларды олармен қамтамасыз ету.   Демографиялық есептерді, елдегі демографиялық жағдайға талдау жүргізе білу. </w:t>
            </w:r>
          </w:p>
        </w:tc>
      </w:tr>
    </w:tbl>
    <w:p>
      <w:pPr>
        <w:spacing w:after="0"/>
        <w:ind w:left="0"/>
        <w:jc w:val="left"/>
      </w:pPr>
      <w:r>
        <w:br/>
      </w:r>
      <w:r>
        <w:rPr>
          <w:rFonts w:ascii="Times New Roman"/>
          <w:b w:val="false"/>
          <w:i w:val="false"/>
          <w:color w:val="000000"/>
          <w:sz w:val="28"/>
        </w:rPr>
        <w:t>
</w:t>
      </w:r>
    </w:p>
    <w:bookmarkStart w:name="z297" w:id="137"/>
    <w:p>
      <w:pPr>
        <w:spacing w:after="0"/>
        <w:ind w:left="0"/>
        <w:jc w:val="both"/>
      </w:pPr>
      <w:r>
        <w:rPr>
          <w:rFonts w:ascii="Times New Roman"/>
          <w:b w:val="false"/>
          <w:i w:val="false"/>
          <w:color w:val="000000"/>
          <w:sz w:val="28"/>
        </w:rPr>
        <w:t>
      127. Әлеуметтік және демографиялық статистика департаменті</w:t>
      </w:r>
    </w:p>
    <w:bookmarkEnd w:id="137"/>
    <w:p>
      <w:pPr>
        <w:spacing w:after="0"/>
        <w:ind w:left="0"/>
        <w:jc w:val="both"/>
      </w:pPr>
      <w:r>
        <w:rPr>
          <w:rFonts w:ascii="Times New Roman"/>
          <w:b w:val="false"/>
          <w:i w:val="false"/>
          <w:color w:val="000000"/>
          <w:sz w:val="28"/>
        </w:rPr>
        <w:t>
      демографиялық есептеулер  және зерттеулер басқармасының сарапшысы,</w:t>
      </w:r>
    </w:p>
    <w:p>
      <w:pPr>
        <w:spacing w:after="0"/>
        <w:ind w:left="0"/>
        <w:jc w:val="both"/>
      </w:pPr>
      <w:r>
        <w:rPr>
          <w:rFonts w:ascii="Times New Roman"/>
          <w:b w:val="false"/>
          <w:i w:val="false"/>
          <w:color w:val="000000"/>
          <w:sz w:val="28"/>
        </w:rPr>
        <w:t xml:space="preserve">
      санаты С-5, № 09-6-4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актiлері.</w:t>
            </w:r>
          </w:p>
          <w:p>
            <w:pPr>
              <w:spacing w:after="20"/>
              <w:ind w:left="20"/>
              <w:jc w:val="both"/>
            </w:pPr>
            <w:r>
              <w:rPr>
                <w:rFonts w:ascii="Times New Roman"/>
                <w:b w:val="false"/>
                <w:i w:val="false"/>
                <w:color w:val="000000"/>
                <w:sz w:val="20"/>
              </w:rPr>
              <w:t>
Статистиканың, демографияның жалпы теориясын, экономиканың негізін, халық статистикасы мен халық санағы бойынша ұйымдық және әдіснамалық басқаруларды білу; демографиялық есептеулер, халық статистикасы және халық санағы саласында қолданатын халықаралық ұсыныстар мен стандарттарды білу.</w:t>
            </w:r>
          </w:p>
          <w:p>
            <w:pPr>
              <w:spacing w:after="20"/>
              <w:ind w:left="20"/>
              <w:jc w:val="both"/>
            </w:pPr>
            <w:r>
              <w:rPr>
                <w:rFonts w:ascii="Times New Roman"/>
                <w:b w:val="false"/>
                <w:i w:val="false"/>
                <w:color w:val="000000"/>
                <w:sz w:val="20"/>
              </w:rPr>
              <w:t>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статистика негізінде демографиялық есептеулер бойынша талдаухаттар мен баяндамалар және т.б жарияланымдар әзірлеу. Статистикалық бақылаулар мен әдiстемелiк құралдарға бағдарлама әзiрлеу. Пайдаланушыларға статистикалық мәлiметтер мен жарияланымдар дайындау және оларды қамтамасыз ету. Демографиялық есептерді, елдегі демографиялық жағдайға талдау жүргізе білу. </w:t>
            </w:r>
          </w:p>
        </w:tc>
      </w:tr>
    </w:tbl>
    <w:p>
      <w:pPr>
        <w:spacing w:after="0"/>
        <w:ind w:left="0"/>
        <w:jc w:val="left"/>
      </w:pPr>
      <w:r>
        <w:br/>
      </w:r>
      <w:r>
        <w:rPr>
          <w:rFonts w:ascii="Times New Roman"/>
          <w:b w:val="false"/>
          <w:i w:val="false"/>
          <w:color w:val="000000"/>
          <w:sz w:val="28"/>
        </w:rPr>
        <w:t>
</w:t>
      </w:r>
    </w:p>
    <w:bookmarkStart w:name="z298" w:id="138"/>
    <w:p>
      <w:pPr>
        <w:spacing w:after="0"/>
        <w:ind w:left="0"/>
        <w:jc w:val="both"/>
      </w:pPr>
      <w:r>
        <w:rPr>
          <w:rFonts w:ascii="Times New Roman"/>
          <w:b w:val="false"/>
          <w:i w:val="false"/>
          <w:color w:val="000000"/>
          <w:sz w:val="28"/>
        </w:rPr>
        <w:t>
      128. Еңбек және тұрмыс деңгейі статистикасы департаментінің</w:t>
      </w:r>
    </w:p>
    <w:bookmarkEnd w:id="138"/>
    <w:p>
      <w:pPr>
        <w:spacing w:after="0"/>
        <w:ind w:left="0"/>
        <w:jc w:val="both"/>
      </w:pPr>
      <w:r>
        <w:rPr>
          <w:rFonts w:ascii="Times New Roman"/>
          <w:b w:val="false"/>
          <w:i w:val="false"/>
          <w:color w:val="000000"/>
          <w:sz w:val="28"/>
        </w:rPr>
        <w:t xml:space="preserve">
      директоры, санаты С-1, № 10-1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соның ішінде еңбек және халықтың тұрмыс деңгейі статистикасы саласындағы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әлеуметтік-экономикалық статистика, макроэкономиканы білу.</w:t>
            </w:r>
          </w:p>
          <w:p>
            <w:pPr>
              <w:spacing w:after="20"/>
              <w:ind w:left="20"/>
              <w:jc w:val="both"/>
            </w:pPr>
            <w:r>
              <w:rPr>
                <w:rFonts w:ascii="Times New Roman"/>
                <w:b w:val="false"/>
                <w:i w:val="false"/>
                <w:color w:val="000000"/>
                <w:sz w:val="20"/>
              </w:rPr>
              <w:t>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жасау, Департамент қызметін ұйымдастыру және үйлестіру, жедел басқаруды жүзеге асыру, Департаментке жүктелген тапсырмаларды атқаруға жеке жауапкершілік, оның құзыретіне кіретін мәселелер бойынша шешімдер қабылдау, еңбек және халықтың тұрмыс деңгейі статистикасының барлық бағыттары бойынша стратегиялар әзірлеу; еңбек және халықтың тұрмыс деңгейі статистикасы, үй шаруашылықтарын зерттеу мәселелерін реттейтін нормативтік-құқықтық актілердің жобаларын әзірлеу, статистикалық деректердің толықтығы мен нақтылығын қамтамасыз ету, өз құзыретіндегі статистика бағыттары бойынша әдістемелік ережені әзірлеу мен сақтауды, ақпарат ұсынуды бақылау.</w:t>
            </w:r>
          </w:p>
        </w:tc>
      </w:tr>
    </w:tbl>
    <w:p>
      <w:pPr>
        <w:spacing w:after="0"/>
        <w:ind w:left="0"/>
        <w:jc w:val="left"/>
      </w:pPr>
      <w:r>
        <w:br/>
      </w:r>
      <w:r>
        <w:rPr>
          <w:rFonts w:ascii="Times New Roman"/>
          <w:b w:val="false"/>
          <w:i w:val="false"/>
          <w:color w:val="000000"/>
          <w:sz w:val="28"/>
        </w:rPr>
        <w:t>
</w:t>
      </w:r>
    </w:p>
    <w:bookmarkStart w:name="z299" w:id="139"/>
    <w:p>
      <w:pPr>
        <w:spacing w:after="0"/>
        <w:ind w:left="0"/>
        <w:jc w:val="both"/>
      </w:pPr>
      <w:r>
        <w:rPr>
          <w:rFonts w:ascii="Times New Roman"/>
          <w:b w:val="false"/>
          <w:i w:val="false"/>
          <w:color w:val="000000"/>
          <w:sz w:val="28"/>
        </w:rPr>
        <w:t>
      129. Еңбек және тұрмыс деңгейі статистикасы департаменті директорының</w:t>
      </w:r>
    </w:p>
    <w:bookmarkEnd w:id="139"/>
    <w:p>
      <w:pPr>
        <w:spacing w:after="0"/>
        <w:ind w:left="0"/>
        <w:jc w:val="both"/>
      </w:pPr>
      <w:r>
        <w:rPr>
          <w:rFonts w:ascii="Times New Roman"/>
          <w:b w:val="false"/>
          <w:i w:val="false"/>
          <w:color w:val="000000"/>
          <w:sz w:val="28"/>
        </w:rPr>
        <w:t>
      орынбасары, санаты С-2, №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еңбек және халықтың тұрмыс деңгейі статистикасы саласындағы қатынастарды реттейтін Қазақстан Республикасының нормативтік-құқықтық актілері. Статистиканың және әлеуметтік-экономикалық статистиканың жалпы теориясын, макроэкономиканы білу.</w:t>
            </w:r>
          </w:p>
          <w:p>
            <w:pPr>
              <w:spacing w:after="20"/>
              <w:ind w:left="20"/>
              <w:jc w:val="both"/>
            </w:pPr>
            <w:r>
              <w:rPr>
                <w:rFonts w:ascii="Times New Roman"/>
                <w:b w:val="false"/>
                <w:i w:val="false"/>
                <w:color w:val="000000"/>
                <w:sz w:val="20"/>
              </w:rPr>
              <w:t>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жасауда, Департамент қызметін ұйымдастыруға және үйлестіруде қатысу. Жедел басқаруды жүзеге асыру; Департаментке жүктелген тапсырмаларды атқаруға жеке жауапкершілік, оның құзыретіне кіретін мәселелер бойынша шешімдер қабылдау, еңбек және халықтың тұрмыс деңгейі статистикасының барлық бағыттары бойынша стратегиялар әзірлеуге қатысу; еңбекақы төлеу, жұмыспен қамту, халықтың тұрмыс деңгейі статистикасы мәселелерін реттейтін   нормативтік-құқықтық актілердің жобаларын әзірлеуге қатысу. Мемлекеттік статистиканы дамыту бағдарламаларын әзірлеуге, департамент бойынша статистикалық жұмыстар Жоспарын әзірлеуге, әдістемелік материалдарды әзірлеу бойынша жұмыстарды үйлестіруге, статистикалық байқауларды әзірлеу бойынша жұмыстарды ұйымдастыруға, халықаралық стандарттарға сәйкес зерттеудің заманауи әдістерін тәжірибеге енгізу боынша жұмыстарды ұйымдастыруға қатысу.</w:t>
            </w:r>
          </w:p>
        </w:tc>
      </w:tr>
    </w:tbl>
    <w:p>
      <w:pPr>
        <w:spacing w:after="0"/>
        <w:ind w:left="0"/>
        <w:jc w:val="left"/>
      </w:pPr>
      <w:r>
        <w:br/>
      </w:r>
      <w:r>
        <w:rPr>
          <w:rFonts w:ascii="Times New Roman"/>
          <w:b w:val="false"/>
          <w:i w:val="false"/>
          <w:color w:val="000000"/>
          <w:sz w:val="28"/>
        </w:rPr>
        <w:t>
</w:t>
      </w:r>
    </w:p>
    <w:bookmarkStart w:name="z300" w:id="140"/>
    <w:p>
      <w:pPr>
        <w:spacing w:after="0"/>
        <w:ind w:left="0"/>
        <w:jc w:val="both"/>
      </w:pPr>
      <w:r>
        <w:rPr>
          <w:rFonts w:ascii="Times New Roman"/>
          <w:b w:val="false"/>
          <w:i w:val="false"/>
          <w:color w:val="000000"/>
          <w:sz w:val="28"/>
        </w:rPr>
        <w:t>
      130. Еңбек және тұрмыс деңгейі статистикасы департаменті еңбекақы</w:t>
      </w:r>
    </w:p>
    <w:bookmarkEnd w:id="140"/>
    <w:p>
      <w:pPr>
        <w:spacing w:after="0"/>
        <w:ind w:left="0"/>
        <w:jc w:val="both"/>
      </w:pPr>
      <w:r>
        <w:rPr>
          <w:rFonts w:ascii="Times New Roman"/>
          <w:b w:val="false"/>
          <w:i w:val="false"/>
          <w:color w:val="000000"/>
          <w:sz w:val="28"/>
        </w:rPr>
        <w:t>
      төлеу статистикасы басқармасының басшысы, санаты С-3, №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нормалау және ұйымдастыру,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Еңбекақы төлеу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жасау. Еңбекақы төлеу статистикасы бойынша статистикалық деректерді жинау және өңдеу әдіснамасын әзірлеу бойынша жұмыстарды ұйымдастыру және үйлестіру.</w:t>
            </w:r>
          </w:p>
          <w:p>
            <w:pPr>
              <w:spacing w:after="20"/>
              <w:ind w:left="20"/>
              <w:jc w:val="both"/>
            </w:pPr>
            <w:r>
              <w:rPr>
                <w:rFonts w:ascii="Times New Roman"/>
                <w:b w:val="false"/>
                <w:i w:val="false"/>
                <w:color w:val="000000"/>
                <w:sz w:val="20"/>
              </w:rPr>
              <w:t>
Жедел басқаруды жүзеге асыру, өзінің құзыреті шегінде жүктелген функциялар шеңберінде шешімдер қабылдау және жауапкершілігі, халықаралық стандарттар мен ғылыми әдіснамалар негізінде статистикалық байқауларды ұйымдастыру мен жүргізу үшін әдіснамалық тәсілдерді жетілдіру.</w:t>
            </w:r>
          </w:p>
          <w:p>
            <w:pPr>
              <w:spacing w:after="20"/>
              <w:ind w:left="20"/>
              <w:jc w:val="both"/>
            </w:pPr>
            <w:r>
              <w:rPr>
                <w:rFonts w:ascii="Times New Roman"/>
                <w:b w:val="false"/>
                <w:i w:val="false"/>
                <w:color w:val="000000"/>
                <w:sz w:val="20"/>
              </w:rPr>
              <w:t>
Статистикалық байқаулар мен әдістемелік нұсқауларды әзірлеу, еңбекақы төлеу статистикасы мәселелері бойынша мемлекеттік статистикалық байқау нысандарын жетілдіру.</w:t>
            </w:r>
          </w:p>
          <w:p>
            <w:pPr>
              <w:spacing w:after="20"/>
              <w:ind w:left="20"/>
              <w:jc w:val="both"/>
            </w:pPr>
            <w:r>
              <w:rPr>
                <w:rFonts w:ascii="Times New Roman"/>
                <w:b w:val="false"/>
                <w:i w:val="false"/>
                <w:color w:val="000000"/>
                <w:sz w:val="20"/>
              </w:rPr>
              <w:t>
Еңбекақы төлеу статистикасы бойынша статистикалық нысандарды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p>
      <w:pPr>
        <w:spacing w:after="0"/>
        <w:ind w:left="0"/>
        <w:jc w:val="left"/>
      </w:pPr>
      <w:r>
        <w:br/>
      </w:r>
      <w:r>
        <w:rPr>
          <w:rFonts w:ascii="Times New Roman"/>
          <w:b w:val="false"/>
          <w:i w:val="false"/>
          <w:color w:val="000000"/>
          <w:sz w:val="28"/>
        </w:rPr>
        <w:t>
</w:t>
      </w:r>
    </w:p>
    <w:bookmarkStart w:name="z301" w:id="141"/>
    <w:p>
      <w:pPr>
        <w:spacing w:after="0"/>
        <w:ind w:left="0"/>
        <w:jc w:val="both"/>
      </w:pPr>
      <w:r>
        <w:rPr>
          <w:rFonts w:ascii="Times New Roman"/>
          <w:b w:val="false"/>
          <w:i w:val="false"/>
          <w:color w:val="000000"/>
          <w:sz w:val="28"/>
        </w:rPr>
        <w:t>
      131. Еңбек және тұрмыс деңгейі статистикасы департаменті еңбекақы</w:t>
      </w:r>
    </w:p>
    <w:bookmarkEnd w:id="141"/>
    <w:p>
      <w:pPr>
        <w:spacing w:after="0"/>
        <w:ind w:left="0"/>
        <w:jc w:val="both"/>
      </w:pPr>
      <w:r>
        <w:rPr>
          <w:rFonts w:ascii="Times New Roman"/>
          <w:b w:val="false"/>
          <w:i w:val="false"/>
          <w:color w:val="000000"/>
          <w:sz w:val="28"/>
        </w:rPr>
        <w:t>
      төлеу статистикасы басқармасының бас сарапшысы, санаты С-4,  № 10-3-1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нормалау және ұйымдастыру,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Еңбекақы төлеу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статистикалық зерттеу бойынша қызметті үйлестіру. Статистикалық байқаулар нұсқаулығына қоса берілетін әдіснамалық және талдамалық жұмыстарды жүзеге асыру, ай сайынғы баяндама және басқа жарияланымдар үшін  материалдар дайындау, еңбекақы төлеу статистикасы бойынша  статистикалық байқаулар мен әдіснамалық нұсқаулар ұйымдастыру.</w:t>
            </w:r>
          </w:p>
          <w:p>
            <w:pPr>
              <w:spacing w:after="20"/>
              <w:ind w:left="20"/>
              <w:jc w:val="both"/>
            </w:pPr>
            <w:r>
              <w:rPr>
                <w:rFonts w:ascii="Times New Roman"/>
                <w:b w:val="false"/>
                <w:i w:val="false"/>
                <w:color w:val="000000"/>
                <w:sz w:val="20"/>
              </w:rPr>
              <w:t>
Еңбекақы төлеу статистикасы бойынша статистикалық нысандарды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p>
      <w:pPr>
        <w:spacing w:after="0"/>
        <w:ind w:left="0"/>
        <w:jc w:val="left"/>
      </w:pPr>
      <w:r>
        <w:br/>
      </w:r>
      <w:r>
        <w:rPr>
          <w:rFonts w:ascii="Times New Roman"/>
          <w:b w:val="false"/>
          <w:i w:val="false"/>
          <w:color w:val="000000"/>
          <w:sz w:val="28"/>
        </w:rPr>
        <w:t>
</w:t>
      </w:r>
    </w:p>
    <w:bookmarkStart w:name="z302" w:id="142"/>
    <w:p>
      <w:pPr>
        <w:spacing w:after="0"/>
        <w:ind w:left="0"/>
        <w:jc w:val="both"/>
      </w:pPr>
      <w:r>
        <w:rPr>
          <w:rFonts w:ascii="Times New Roman"/>
          <w:b w:val="false"/>
          <w:i w:val="false"/>
          <w:color w:val="000000"/>
          <w:sz w:val="28"/>
        </w:rPr>
        <w:t>
      132. Еңбек және тұрмыс деңгейі статистикасы департаменті еңбекақы</w:t>
      </w:r>
    </w:p>
    <w:bookmarkEnd w:id="142"/>
    <w:p>
      <w:pPr>
        <w:spacing w:after="0"/>
        <w:ind w:left="0"/>
        <w:jc w:val="both"/>
      </w:pPr>
      <w:r>
        <w:rPr>
          <w:rFonts w:ascii="Times New Roman"/>
          <w:b w:val="false"/>
          <w:i w:val="false"/>
          <w:color w:val="000000"/>
          <w:sz w:val="28"/>
        </w:rPr>
        <w:t>
      төлеу статистикасы басқармасының сарапшысы, санаты С-5, 2 орын,</w:t>
      </w:r>
    </w:p>
    <w:p>
      <w:pPr>
        <w:spacing w:after="0"/>
        <w:ind w:left="0"/>
        <w:jc w:val="both"/>
      </w:pPr>
      <w:r>
        <w:rPr>
          <w:rFonts w:ascii="Times New Roman"/>
          <w:b w:val="false"/>
          <w:i w:val="false"/>
          <w:color w:val="000000"/>
          <w:sz w:val="28"/>
        </w:rPr>
        <w:t>
      № 10-3-2, № 10-3-3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еңбекақы төлеу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 әлеуметтік статистиканы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статистикасы бойынша статистикалық байқауларды ұйымдастыру үшін әдіснамалық және нұсқаулық материалдарды, жарияланымдар үшін материалдар дайындау, еңбекақы төлеу статистикасы бойынша қосымша модульдерді, бағдарламалық кешендерді дайындау үшін құжаттар жиынтығын әзірлеу.</w:t>
            </w:r>
          </w:p>
          <w:p>
            <w:pPr>
              <w:spacing w:after="20"/>
              <w:ind w:left="20"/>
              <w:jc w:val="both"/>
            </w:pPr>
            <w:r>
              <w:rPr>
                <w:rFonts w:ascii="Times New Roman"/>
                <w:b w:val="false"/>
                <w:i w:val="false"/>
                <w:color w:val="000000"/>
                <w:sz w:val="20"/>
              </w:rPr>
              <w:t>
Еңбекақы төлеу статистикасы бойынша есептіліктің барлық деңгейде жинау, өңдеу және статистикалық ақпаратты жариялау және т.б. сапалы уақтылы қалыптастыру әдіснамасын сақтауды бақылау.</w:t>
            </w:r>
          </w:p>
        </w:tc>
      </w:tr>
    </w:tbl>
    <w:p>
      <w:pPr>
        <w:spacing w:after="0"/>
        <w:ind w:left="0"/>
        <w:jc w:val="left"/>
      </w:pPr>
      <w:r>
        <w:br/>
      </w:r>
      <w:r>
        <w:rPr>
          <w:rFonts w:ascii="Times New Roman"/>
          <w:b w:val="false"/>
          <w:i w:val="false"/>
          <w:color w:val="000000"/>
          <w:sz w:val="28"/>
        </w:rPr>
        <w:t>
</w:t>
      </w:r>
    </w:p>
    <w:bookmarkStart w:name="z303" w:id="143"/>
    <w:p>
      <w:pPr>
        <w:spacing w:after="0"/>
        <w:ind w:left="0"/>
        <w:jc w:val="both"/>
      </w:pPr>
      <w:r>
        <w:rPr>
          <w:rFonts w:ascii="Times New Roman"/>
          <w:b w:val="false"/>
          <w:i w:val="false"/>
          <w:color w:val="000000"/>
          <w:sz w:val="28"/>
        </w:rPr>
        <w:t>
      133. Еңбек және тұрмыс деңгейі статистикасы департаменті еңбекақы</w:t>
      </w:r>
    </w:p>
    <w:bookmarkEnd w:id="143"/>
    <w:p>
      <w:pPr>
        <w:spacing w:after="0"/>
        <w:ind w:left="0"/>
        <w:jc w:val="both"/>
      </w:pPr>
      <w:r>
        <w:rPr>
          <w:rFonts w:ascii="Times New Roman"/>
          <w:b w:val="false"/>
          <w:i w:val="false"/>
          <w:color w:val="000000"/>
          <w:sz w:val="28"/>
        </w:rPr>
        <w:t>
      төлеу статистикасы басқармасының сарапшысы, санаты С-5,  № 10-3-4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еңбекақы төлеу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 әлеуметтік статистиканы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статистикасы бойынша статистикалық байқауларды ұйымдастыру үшін әдіснамалық және нұсқаулық материалдарды, жарияланымдар үшін материалдар дайындау, еңбекақы төлеу статистикасы бойынша қосымша модульдерді, бағдарламалық кешендерді дайындау үшін құжаттар жиынтығын әзірлеу.</w:t>
            </w:r>
          </w:p>
          <w:p>
            <w:pPr>
              <w:spacing w:after="20"/>
              <w:ind w:left="20"/>
              <w:jc w:val="both"/>
            </w:pPr>
            <w:r>
              <w:rPr>
                <w:rFonts w:ascii="Times New Roman"/>
                <w:b w:val="false"/>
                <w:i w:val="false"/>
                <w:color w:val="000000"/>
                <w:sz w:val="20"/>
              </w:rPr>
              <w:t>
Еңбекақы төлеу статистикасы бойынша есептілікті барлық деңгейде жинау, өңдеу және статистикалық ақпаратты жариялау және т.б. сапалы уақтылы қалыптастыру әдіснамасын сақтауды бақылау.</w:t>
            </w:r>
          </w:p>
        </w:tc>
      </w:tr>
    </w:tbl>
    <w:p>
      <w:pPr>
        <w:spacing w:after="0"/>
        <w:ind w:left="0"/>
        <w:jc w:val="left"/>
      </w:pPr>
      <w:r>
        <w:br/>
      </w:r>
      <w:r>
        <w:rPr>
          <w:rFonts w:ascii="Times New Roman"/>
          <w:b w:val="false"/>
          <w:i w:val="false"/>
          <w:color w:val="000000"/>
          <w:sz w:val="28"/>
        </w:rPr>
        <w:t>
</w:t>
      </w:r>
    </w:p>
    <w:bookmarkStart w:name="z304" w:id="144"/>
    <w:p>
      <w:pPr>
        <w:spacing w:after="0"/>
        <w:ind w:left="0"/>
        <w:jc w:val="both"/>
      </w:pPr>
      <w:r>
        <w:rPr>
          <w:rFonts w:ascii="Times New Roman"/>
          <w:b w:val="false"/>
          <w:i w:val="false"/>
          <w:color w:val="000000"/>
          <w:sz w:val="28"/>
        </w:rPr>
        <w:t>
      134. Еңбек және тұрмыс деңгейі статистикасы департаменті жұмыспен</w:t>
      </w:r>
    </w:p>
    <w:bookmarkEnd w:id="144"/>
    <w:p>
      <w:pPr>
        <w:spacing w:after="0"/>
        <w:ind w:left="0"/>
        <w:jc w:val="both"/>
      </w:pPr>
      <w:r>
        <w:rPr>
          <w:rFonts w:ascii="Times New Roman"/>
          <w:b w:val="false"/>
          <w:i w:val="false"/>
          <w:color w:val="000000"/>
          <w:sz w:val="28"/>
        </w:rPr>
        <w:t>
      қамту статистикасы басқармасының басшысы, санаты С-3, №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Жұмыспен қамту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жасау. Жұмыспен қамту статистикасы бойынша статистикалық деректерді жинау және өңдеу әдіснамасын әзірлеу бойынша жұмыстарды ұйымдастыру және үйлестіру. Жедел басқаруды жүзеге асыру, өзінің құзыреті шегінде жүктелген функциялар шеңберінде шешімдер қабылдау және жауаптылық, халықаралық стандарттар мен ғылыми әдіснамалар негізінде статистикалық байқауларды ұйымдастыру мен жүргізу үшін әдіснамалық тәсілдерді жетілдіру. Статистикалық байқаулар және әдістемелік нұсқауларды әзірлеу, жұмыспен қамту статистикасы мәселелері бойынша үй шаруашылықтарын зерттеу статистикалық нысандарын жетілдіру. Жұмыспен қамту мәселелері бойынша үй шаруашылықтарын зерттеу әдіснамасын сақтауды, жұмыспен қамту статистикасы бойынша барлық деңгейде жинау, өңдеу және ақпаратты жариялау және т.б. уақтылы қалыптастыруды бақылау.</w:t>
            </w:r>
          </w:p>
        </w:tc>
      </w:tr>
    </w:tbl>
    <w:p>
      <w:pPr>
        <w:spacing w:after="0"/>
        <w:ind w:left="0"/>
        <w:jc w:val="left"/>
      </w:pPr>
      <w:r>
        <w:br/>
      </w:r>
      <w:r>
        <w:rPr>
          <w:rFonts w:ascii="Times New Roman"/>
          <w:b w:val="false"/>
          <w:i w:val="false"/>
          <w:color w:val="000000"/>
          <w:sz w:val="28"/>
        </w:rPr>
        <w:t>
</w:t>
      </w:r>
    </w:p>
    <w:bookmarkStart w:name="z305" w:id="145"/>
    <w:p>
      <w:pPr>
        <w:spacing w:after="0"/>
        <w:ind w:left="0"/>
        <w:jc w:val="both"/>
      </w:pPr>
      <w:r>
        <w:rPr>
          <w:rFonts w:ascii="Times New Roman"/>
          <w:b w:val="false"/>
          <w:i w:val="false"/>
          <w:color w:val="000000"/>
          <w:sz w:val="28"/>
        </w:rPr>
        <w:t>
      135. Еңбек және тұрмыс деңгейі статистикасы департаменті жұмыспен</w:t>
      </w:r>
    </w:p>
    <w:bookmarkEnd w:id="145"/>
    <w:p>
      <w:pPr>
        <w:spacing w:after="0"/>
        <w:ind w:left="0"/>
        <w:jc w:val="both"/>
      </w:pPr>
      <w:r>
        <w:rPr>
          <w:rFonts w:ascii="Times New Roman"/>
          <w:b w:val="false"/>
          <w:i w:val="false"/>
          <w:color w:val="000000"/>
          <w:sz w:val="28"/>
        </w:rPr>
        <w:t>
      қамту статистикасы басқармасының бас сарапшысы, санаты С-4,  № 10-4-1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Жұмыспен қамту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үй шаруашылықтарын статистикалық зерттеу бойынша қызметті үйлестіру. Статистикалық байқаулар нұсқаулығына қоса берілетін әдіснамалық және талдамалық жұмыстарды жүзеге асыру, ай сайынғы баяндама және басқа жарияланымдар үшін  материалдар дайындау, еңбекақы төлеу статистикасы бойынша  статистикалық байқаулар мен әдіснамалық нұсқаулар ұйымдастыру.</w:t>
            </w:r>
          </w:p>
          <w:p>
            <w:pPr>
              <w:spacing w:after="20"/>
              <w:ind w:left="20"/>
              <w:jc w:val="both"/>
            </w:pPr>
            <w:r>
              <w:rPr>
                <w:rFonts w:ascii="Times New Roman"/>
                <w:b w:val="false"/>
                <w:i w:val="false"/>
                <w:color w:val="000000"/>
                <w:sz w:val="20"/>
              </w:rPr>
              <w:t>
Жұмыспен қамту мәселелері бойынша үй шаруашылықтарын зерттеу статистикалық нысандарын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p>
      <w:pPr>
        <w:spacing w:after="0"/>
        <w:ind w:left="0"/>
        <w:jc w:val="left"/>
      </w:pPr>
      <w:r>
        <w:br/>
      </w:r>
      <w:r>
        <w:rPr>
          <w:rFonts w:ascii="Times New Roman"/>
          <w:b w:val="false"/>
          <w:i w:val="false"/>
          <w:color w:val="000000"/>
          <w:sz w:val="28"/>
        </w:rPr>
        <w:t>
</w:t>
      </w:r>
    </w:p>
    <w:bookmarkStart w:name="z306" w:id="146"/>
    <w:p>
      <w:pPr>
        <w:spacing w:after="0"/>
        <w:ind w:left="0"/>
        <w:jc w:val="both"/>
      </w:pPr>
      <w:r>
        <w:rPr>
          <w:rFonts w:ascii="Times New Roman"/>
          <w:b w:val="false"/>
          <w:i w:val="false"/>
          <w:color w:val="000000"/>
          <w:sz w:val="28"/>
        </w:rPr>
        <w:t>
      136. Еңбек және тұрмыс деңгейі статистикасы департаменті жұмыспен</w:t>
      </w:r>
    </w:p>
    <w:bookmarkEnd w:id="146"/>
    <w:p>
      <w:pPr>
        <w:spacing w:after="0"/>
        <w:ind w:left="0"/>
        <w:jc w:val="both"/>
      </w:pPr>
      <w:r>
        <w:rPr>
          <w:rFonts w:ascii="Times New Roman"/>
          <w:b w:val="false"/>
          <w:i w:val="false"/>
          <w:color w:val="000000"/>
          <w:sz w:val="28"/>
        </w:rPr>
        <w:t>
      қамту статистикасы басқармасының сарапшысы, санаты С-5, 2 орын,</w:t>
      </w:r>
    </w:p>
    <w:p>
      <w:pPr>
        <w:spacing w:after="0"/>
        <w:ind w:left="0"/>
        <w:jc w:val="both"/>
      </w:pPr>
      <w:r>
        <w:rPr>
          <w:rFonts w:ascii="Times New Roman"/>
          <w:b w:val="false"/>
          <w:i w:val="false"/>
          <w:color w:val="000000"/>
          <w:sz w:val="28"/>
        </w:rPr>
        <w:t>
      № 10-4-2, № 10-4-3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жұмыспен қамту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статистикасы бойынша статистикалық байқауларды ұйымдастыру үшін әдіснамалық және нұсқаулық материалдарды, жарияланымдар үшін материалдар дайындау, халықты жұмыспен қамту статистикасы бойынша қосымша модульдерді, бағдарламалық кешендерді дайындау үшін құжаттар жиынтығын әзірлеу. Жұмыспен қамту статистикасы әдіснамасының сақталуы мен ақпаратты уақтылы жариялануын бақылау.</w:t>
            </w:r>
          </w:p>
        </w:tc>
      </w:tr>
    </w:tbl>
    <w:p>
      <w:pPr>
        <w:spacing w:after="0"/>
        <w:ind w:left="0"/>
        <w:jc w:val="left"/>
      </w:pPr>
      <w:r>
        <w:br/>
      </w:r>
      <w:r>
        <w:rPr>
          <w:rFonts w:ascii="Times New Roman"/>
          <w:b w:val="false"/>
          <w:i w:val="false"/>
          <w:color w:val="000000"/>
          <w:sz w:val="28"/>
        </w:rPr>
        <w:t>
</w:t>
      </w:r>
    </w:p>
    <w:bookmarkStart w:name="z307" w:id="147"/>
    <w:p>
      <w:pPr>
        <w:spacing w:after="0"/>
        <w:ind w:left="0"/>
        <w:jc w:val="both"/>
      </w:pPr>
      <w:r>
        <w:rPr>
          <w:rFonts w:ascii="Times New Roman"/>
          <w:b w:val="false"/>
          <w:i w:val="false"/>
          <w:color w:val="000000"/>
          <w:sz w:val="28"/>
        </w:rPr>
        <w:t>
      137. Еңбек және тұрмыс деңгейі статистикасы департаменті жұмыспен</w:t>
      </w:r>
    </w:p>
    <w:bookmarkEnd w:id="147"/>
    <w:p>
      <w:pPr>
        <w:spacing w:after="0"/>
        <w:ind w:left="0"/>
        <w:jc w:val="both"/>
      </w:pPr>
      <w:r>
        <w:rPr>
          <w:rFonts w:ascii="Times New Roman"/>
          <w:b w:val="false"/>
          <w:i w:val="false"/>
          <w:color w:val="000000"/>
          <w:sz w:val="28"/>
        </w:rPr>
        <w:t>
      қамту статистикасы басқармасының сарапшысы, санаты С-5, № 10-4-4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соның ішінде жұмыспен қамту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статистикасы бойынша статистикалық байқауларды ұйымдастыру үшін әдіснамалық және нұсқаулық материалдарды, жарияланымдар үшін материалдар дайындау, халықты жұмыспен қамту статистикасы бойынша қосымша модульдерді, бағдарламалық кешендерді дайындау үшін құжаттар жиынтығын әзірлеу. Жұмыспен қамту статистикасы әдіснамасының сақталуы мен ақпаратты уақтылы жариялануын бақылау.</w:t>
            </w:r>
          </w:p>
        </w:tc>
      </w:tr>
    </w:tbl>
    <w:p>
      <w:pPr>
        <w:spacing w:after="0"/>
        <w:ind w:left="0"/>
        <w:jc w:val="left"/>
      </w:pPr>
      <w:r>
        <w:br/>
      </w:r>
      <w:r>
        <w:rPr>
          <w:rFonts w:ascii="Times New Roman"/>
          <w:b w:val="false"/>
          <w:i w:val="false"/>
          <w:color w:val="000000"/>
          <w:sz w:val="28"/>
        </w:rPr>
        <w:t>
</w:t>
      </w:r>
    </w:p>
    <w:bookmarkStart w:name="z308" w:id="148"/>
    <w:p>
      <w:pPr>
        <w:spacing w:after="0"/>
        <w:ind w:left="0"/>
        <w:jc w:val="both"/>
      </w:pPr>
      <w:r>
        <w:rPr>
          <w:rFonts w:ascii="Times New Roman"/>
          <w:b w:val="false"/>
          <w:i w:val="false"/>
          <w:color w:val="000000"/>
          <w:sz w:val="28"/>
        </w:rPr>
        <w:t>
      138. Еңбек және тұрмыс деңгейі статистикасы департаменті тұрмыс</w:t>
      </w:r>
    </w:p>
    <w:bookmarkEnd w:id="148"/>
    <w:p>
      <w:pPr>
        <w:spacing w:after="0"/>
        <w:ind w:left="0"/>
        <w:jc w:val="both"/>
      </w:pPr>
      <w:r>
        <w:rPr>
          <w:rFonts w:ascii="Times New Roman"/>
          <w:b w:val="false"/>
          <w:i w:val="false"/>
          <w:color w:val="000000"/>
          <w:sz w:val="28"/>
        </w:rPr>
        <w:t xml:space="preserve">
      деңгейі статистикасы басқармасының басшысы, санаты С-3, № 10-5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актілерін білу.</w:t>
            </w:r>
          </w:p>
          <w:p>
            <w:pPr>
              <w:spacing w:after="20"/>
              <w:ind w:left="20"/>
              <w:jc w:val="both"/>
            </w:pPr>
            <w:r>
              <w:rPr>
                <w:rFonts w:ascii="Times New Roman"/>
                <w:b w:val="false"/>
                <w:i w:val="false"/>
                <w:color w:val="000000"/>
                <w:sz w:val="20"/>
              </w:rPr>
              <w:t>
Статистиканың жалпы теориясын, макроэкономика, әлеуметтік статистиканы білу. Мүмкіндігінше мемлекеттiк тiлдi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және тұрмыс деңгейін талдау саласында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жасау. Тұрмыс деңгейі статистикасы бойынша әдіснаманы әзірлеу жөніндегі жұмыстарды ұйымдастыру және үйлестіру. Халықаралық стандарттар мен ғылыми әдіснамалар негізінде тұрмыс деңгейі статистикасы бойынша көрсеткіштерді жасаудағы әдіснамалық тәсілдерді жетілдіру. Статистикалық байқаулар мен әдістемелік нұсқаулықтарды әзірлеу, тұрмыс деңгейі және сапасы мәселелері бойынша мемлекеттік статистикалық байқаулардың түрлерін жетілдіру.</w:t>
            </w:r>
          </w:p>
          <w:p>
            <w:pPr>
              <w:spacing w:after="20"/>
              <w:ind w:left="20"/>
              <w:jc w:val="both"/>
            </w:pPr>
            <w:r>
              <w:rPr>
                <w:rFonts w:ascii="Times New Roman"/>
                <w:b w:val="false"/>
                <w:i w:val="false"/>
                <w:color w:val="000000"/>
                <w:sz w:val="20"/>
              </w:rPr>
              <w:t>
Тұрмыс деңгейі статистикасы әдіснамасының сақталуы мен ақпаратты уақтылы жариялануын бақылау.</w:t>
            </w:r>
          </w:p>
        </w:tc>
      </w:tr>
    </w:tbl>
    <w:p>
      <w:pPr>
        <w:spacing w:after="0"/>
        <w:ind w:left="0"/>
        <w:jc w:val="left"/>
      </w:pPr>
      <w:r>
        <w:br/>
      </w:r>
      <w:r>
        <w:rPr>
          <w:rFonts w:ascii="Times New Roman"/>
          <w:b w:val="false"/>
          <w:i w:val="false"/>
          <w:color w:val="000000"/>
          <w:sz w:val="28"/>
        </w:rPr>
        <w:t>
</w:t>
      </w:r>
    </w:p>
    <w:bookmarkStart w:name="z309" w:id="149"/>
    <w:p>
      <w:pPr>
        <w:spacing w:after="0"/>
        <w:ind w:left="0"/>
        <w:jc w:val="both"/>
      </w:pPr>
      <w:r>
        <w:rPr>
          <w:rFonts w:ascii="Times New Roman"/>
          <w:b w:val="false"/>
          <w:i w:val="false"/>
          <w:color w:val="000000"/>
          <w:sz w:val="28"/>
        </w:rPr>
        <w:t>
      139. Еңбек және тұрмыс деңгейі статистикасы департаменті тұрмыс</w:t>
      </w:r>
    </w:p>
    <w:bookmarkEnd w:id="149"/>
    <w:p>
      <w:pPr>
        <w:spacing w:after="0"/>
        <w:ind w:left="0"/>
        <w:jc w:val="both"/>
      </w:pPr>
      <w:r>
        <w:rPr>
          <w:rFonts w:ascii="Times New Roman"/>
          <w:b w:val="false"/>
          <w:i w:val="false"/>
          <w:color w:val="000000"/>
          <w:sz w:val="28"/>
        </w:rPr>
        <w:t>
      деңгейі статистикасы басқармасының бас сарапшысы, санаты С-4,</w:t>
      </w:r>
    </w:p>
    <w:p>
      <w:pPr>
        <w:spacing w:after="0"/>
        <w:ind w:left="0"/>
        <w:jc w:val="both"/>
      </w:pPr>
      <w:r>
        <w:rPr>
          <w:rFonts w:ascii="Times New Roman"/>
          <w:b w:val="false"/>
          <w:i w:val="false"/>
          <w:color w:val="000000"/>
          <w:sz w:val="28"/>
        </w:rPr>
        <w:t>
      № 10-5-1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макроэкономика, әлеуметтік статистиканы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және талдамалық жұмыстарды жүзеге асыру, ай сайынғы баяндамаға және басқа да жарияланымдар үшін материалдар дайындау, халықтың тұрмыс деңгейі статистикасы бойынша статистикалық байқаулар ұйымдастыру және әдістемелік нұсқаулықтар әзірлеу.</w:t>
            </w:r>
          </w:p>
          <w:p>
            <w:pPr>
              <w:spacing w:after="20"/>
              <w:ind w:left="20"/>
              <w:jc w:val="both"/>
            </w:pPr>
            <w:r>
              <w:rPr>
                <w:rFonts w:ascii="Times New Roman"/>
                <w:b w:val="false"/>
                <w:i w:val="false"/>
                <w:color w:val="000000"/>
                <w:sz w:val="20"/>
              </w:rPr>
              <w:t>
Тұрмыс деңгейі статистикасы әдіснамасының сақталуына және ақпараттың уақтылы шығарылуына бақылау жасау.</w:t>
            </w:r>
          </w:p>
        </w:tc>
      </w:tr>
    </w:tbl>
    <w:p>
      <w:pPr>
        <w:spacing w:after="0"/>
        <w:ind w:left="0"/>
        <w:jc w:val="left"/>
      </w:pPr>
      <w:r>
        <w:br/>
      </w:r>
      <w:r>
        <w:rPr>
          <w:rFonts w:ascii="Times New Roman"/>
          <w:b w:val="false"/>
          <w:i w:val="false"/>
          <w:color w:val="000000"/>
          <w:sz w:val="28"/>
        </w:rPr>
        <w:t>
</w:t>
      </w:r>
    </w:p>
    <w:bookmarkStart w:name="z310" w:id="150"/>
    <w:p>
      <w:pPr>
        <w:spacing w:after="0"/>
        <w:ind w:left="0"/>
        <w:jc w:val="both"/>
      </w:pPr>
      <w:r>
        <w:rPr>
          <w:rFonts w:ascii="Times New Roman"/>
          <w:b w:val="false"/>
          <w:i w:val="false"/>
          <w:color w:val="000000"/>
          <w:sz w:val="28"/>
        </w:rPr>
        <w:t>
      140. Еңбек және тұрмыс деңгейі статистикасы департаменті тұрмыс</w:t>
      </w:r>
    </w:p>
    <w:bookmarkEnd w:id="150"/>
    <w:p>
      <w:pPr>
        <w:spacing w:after="0"/>
        <w:ind w:left="0"/>
        <w:jc w:val="both"/>
      </w:pPr>
      <w:r>
        <w:rPr>
          <w:rFonts w:ascii="Times New Roman"/>
          <w:b w:val="false"/>
          <w:i w:val="false"/>
          <w:color w:val="000000"/>
          <w:sz w:val="28"/>
        </w:rPr>
        <w:t>
      деңгейі статистикасы басқармасының сарапшысы, санаты С-5, 2 орын,</w:t>
      </w:r>
    </w:p>
    <w:p>
      <w:pPr>
        <w:spacing w:after="0"/>
        <w:ind w:left="0"/>
        <w:jc w:val="both"/>
      </w:pPr>
      <w:r>
        <w:rPr>
          <w:rFonts w:ascii="Times New Roman"/>
          <w:b w:val="false"/>
          <w:i w:val="false"/>
          <w:color w:val="000000"/>
          <w:sz w:val="28"/>
        </w:rPr>
        <w:t xml:space="preserve">
      № 10-5-2, № 10-5-3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макроэкономиканы және тұрмыс деңгейі статистикасын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 бойынша статистикалық байқауларды ұйымдастыру үшін әдіснамалық және нұсқаулықты материалды дайындау, жарияланымдар үшін материалдардар дайындау, бағдарламалық кешендерді дайындау үшін құжаттарды дайындау, тұрмыс деңгейі және сапасы бойынша қосымша модульдер дайындау.</w:t>
            </w:r>
          </w:p>
          <w:p>
            <w:pPr>
              <w:spacing w:after="20"/>
              <w:ind w:left="20"/>
              <w:jc w:val="both"/>
            </w:pPr>
            <w:r>
              <w:rPr>
                <w:rFonts w:ascii="Times New Roman"/>
                <w:b w:val="false"/>
                <w:i w:val="false"/>
                <w:color w:val="000000"/>
                <w:sz w:val="20"/>
              </w:rPr>
              <w:t>
Тұрмыс деңгейі статистикасы әдіснамасының сақталуына және ақпараттың уақтылы шығарылуына бақылау жасау.</w:t>
            </w:r>
          </w:p>
        </w:tc>
      </w:tr>
    </w:tbl>
    <w:p>
      <w:pPr>
        <w:spacing w:after="0"/>
        <w:ind w:left="0"/>
        <w:jc w:val="left"/>
      </w:pPr>
      <w:r>
        <w:br/>
      </w:r>
      <w:r>
        <w:rPr>
          <w:rFonts w:ascii="Times New Roman"/>
          <w:b w:val="false"/>
          <w:i w:val="false"/>
          <w:color w:val="000000"/>
          <w:sz w:val="28"/>
        </w:rPr>
        <w:t>
</w:t>
      </w:r>
    </w:p>
    <w:bookmarkStart w:name="z311" w:id="151"/>
    <w:p>
      <w:pPr>
        <w:spacing w:after="0"/>
        <w:ind w:left="0"/>
        <w:jc w:val="both"/>
      </w:pPr>
      <w:r>
        <w:rPr>
          <w:rFonts w:ascii="Times New Roman"/>
          <w:b w:val="false"/>
          <w:i w:val="false"/>
          <w:color w:val="000000"/>
          <w:sz w:val="28"/>
        </w:rPr>
        <w:t>
      141. Еңбек және тұрмыс деңгейі статистикасы департаменті тұрмыс</w:t>
      </w:r>
    </w:p>
    <w:bookmarkEnd w:id="151"/>
    <w:p>
      <w:pPr>
        <w:spacing w:after="0"/>
        <w:ind w:left="0"/>
        <w:jc w:val="both"/>
      </w:pPr>
      <w:r>
        <w:rPr>
          <w:rFonts w:ascii="Times New Roman"/>
          <w:b w:val="false"/>
          <w:i w:val="false"/>
          <w:color w:val="000000"/>
          <w:sz w:val="28"/>
        </w:rPr>
        <w:t xml:space="preserve">
      деңгейі статистикасы басқармасының сарапшысы, санаты С-5, № 10-5-4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макроэкономиканы және тұрмыс деңгейі статистикасын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 бойынша статистикалық байқауларды ұйымдастыру үшін әдіснамалық және нұсқаулықты материалды дайындау, жарияланымдар үшін материалдардар дайындау, бағдарламалық кешендерді дайындау үшін құжаттарды дайындау,  тұрмыс деңгейі және сапасы бойынша қосымша модульдер дайындау.</w:t>
            </w:r>
          </w:p>
          <w:p>
            <w:pPr>
              <w:spacing w:after="20"/>
              <w:ind w:left="20"/>
              <w:jc w:val="both"/>
            </w:pPr>
            <w:r>
              <w:rPr>
                <w:rFonts w:ascii="Times New Roman"/>
                <w:b w:val="false"/>
                <w:i w:val="false"/>
                <w:color w:val="000000"/>
                <w:sz w:val="20"/>
              </w:rPr>
              <w:t xml:space="preserve">
Тұрмыс деңгейі статистикасы әдіснамасының сақталуына және ақпараттың уақтылы шығарылуына бақылау жасау. </w:t>
            </w:r>
          </w:p>
        </w:tc>
      </w:tr>
    </w:tbl>
    <w:p>
      <w:pPr>
        <w:spacing w:after="0"/>
        <w:ind w:left="0"/>
        <w:jc w:val="left"/>
      </w:pPr>
      <w:r>
        <w:br/>
      </w:r>
      <w:r>
        <w:rPr>
          <w:rFonts w:ascii="Times New Roman"/>
          <w:b w:val="false"/>
          <w:i w:val="false"/>
          <w:color w:val="000000"/>
          <w:sz w:val="28"/>
        </w:rPr>
        <w:t>
</w:t>
      </w:r>
    </w:p>
    <w:bookmarkStart w:name="z312" w:id="152"/>
    <w:p>
      <w:pPr>
        <w:spacing w:after="0"/>
        <w:ind w:left="0"/>
        <w:jc w:val="both"/>
      </w:pPr>
      <w:r>
        <w:rPr>
          <w:rFonts w:ascii="Times New Roman"/>
          <w:b w:val="false"/>
          <w:i w:val="false"/>
          <w:color w:val="000000"/>
          <w:sz w:val="28"/>
        </w:rPr>
        <w:t>
      142. Еңбек және тұрмыс деңгейі статистикасы департаменті үй</w:t>
      </w:r>
    </w:p>
    <w:bookmarkEnd w:id="152"/>
    <w:p>
      <w:pPr>
        <w:spacing w:after="0"/>
        <w:ind w:left="0"/>
        <w:jc w:val="both"/>
      </w:pPr>
      <w:r>
        <w:rPr>
          <w:rFonts w:ascii="Times New Roman"/>
          <w:b w:val="false"/>
          <w:i w:val="false"/>
          <w:color w:val="000000"/>
          <w:sz w:val="28"/>
        </w:rPr>
        <w:t xml:space="preserve">
      шаруашылықтарын зерттеу басқармасының басшысы, санаты С-3, № 10-6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макроэкономиканы, әлеуметтік статистиканы және үй шаруашылықтарын зерттеу статистикасын білу.</w:t>
            </w:r>
          </w:p>
          <w:p>
            <w:pPr>
              <w:spacing w:after="20"/>
              <w:ind w:left="20"/>
              <w:jc w:val="both"/>
            </w:pPr>
            <w:r>
              <w:rPr>
                <w:rFonts w:ascii="Times New Roman"/>
                <w:b w:val="false"/>
                <w:i w:val="false"/>
                <w:color w:val="000000"/>
                <w:sz w:val="20"/>
              </w:rPr>
              <w:t>
Мұмкіндігінше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саласында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жасау. Үй шаруашылықтарының бюджетін зерттеу статистикасы бойынша статистикалық деректерді жинау және өңдеу әдіснамасын әзірлеу жөніндегі жұмыстарды ұйымдастыру және үйлестіру. Жедел басқаруды жүзеге асыру, жауаптылық және өз құзыреті шегінде жүктелген функциялар шеңберінде   шешімдер қабылдау, халықаралық стандарттар мен ғылыми әдіснамалар негізінде статистикалық байқауларды ұйымдастыру мен жүргізіуге арналған әдіснамалық тәсілдерді жетілдіру. Статистикалық байқаулар мен әдістемелік нұсқаулықтарды әзірлеу, үй шаруашылықтарының бюджетін зерттеу статистикасы мәселелері бойынша мемлекеттік статистикалық байқаулардың нысандарын жетілдіру.</w:t>
            </w:r>
          </w:p>
          <w:p>
            <w:pPr>
              <w:spacing w:after="20"/>
              <w:ind w:left="20"/>
              <w:jc w:val="both"/>
            </w:pPr>
            <w:r>
              <w:rPr>
                <w:rFonts w:ascii="Times New Roman"/>
                <w:b w:val="false"/>
                <w:i w:val="false"/>
                <w:color w:val="000000"/>
                <w:sz w:val="20"/>
              </w:rPr>
              <w:t>
Үй шаруашылықтарын зерттеу бойынша әдіснаманың сақталуын қадағалау, зерттеудің қорытындыларының және ақпараттың уақтылы қалыптастырылуына бақылау жасау.</w:t>
            </w:r>
          </w:p>
        </w:tc>
      </w:tr>
    </w:tbl>
    <w:p>
      <w:pPr>
        <w:spacing w:after="0"/>
        <w:ind w:left="0"/>
        <w:jc w:val="left"/>
      </w:pPr>
      <w:r>
        <w:br/>
      </w:r>
      <w:r>
        <w:rPr>
          <w:rFonts w:ascii="Times New Roman"/>
          <w:b w:val="false"/>
          <w:i w:val="false"/>
          <w:color w:val="000000"/>
          <w:sz w:val="28"/>
        </w:rPr>
        <w:t>
</w:t>
      </w:r>
    </w:p>
    <w:bookmarkStart w:name="z313" w:id="153"/>
    <w:p>
      <w:pPr>
        <w:spacing w:after="0"/>
        <w:ind w:left="0"/>
        <w:jc w:val="both"/>
      </w:pPr>
      <w:r>
        <w:rPr>
          <w:rFonts w:ascii="Times New Roman"/>
          <w:b w:val="false"/>
          <w:i w:val="false"/>
          <w:color w:val="000000"/>
          <w:sz w:val="28"/>
        </w:rPr>
        <w:t>
      143. Еңбек және тұрмыс деңгейі статистикасы департаменті үй</w:t>
      </w:r>
    </w:p>
    <w:bookmarkEnd w:id="153"/>
    <w:p>
      <w:pPr>
        <w:spacing w:after="0"/>
        <w:ind w:left="0"/>
        <w:jc w:val="both"/>
      </w:pPr>
      <w:r>
        <w:rPr>
          <w:rFonts w:ascii="Times New Roman"/>
          <w:b w:val="false"/>
          <w:i w:val="false"/>
          <w:color w:val="000000"/>
          <w:sz w:val="28"/>
        </w:rPr>
        <w:t>
      шаруашылықтарын зерттеу басқармасының бас сарапшысы, санаты С-4,</w:t>
      </w:r>
    </w:p>
    <w:p>
      <w:pPr>
        <w:spacing w:after="0"/>
        <w:ind w:left="0"/>
        <w:jc w:val="both"/>
      </w:pPr>
      <w:r>
        <w:rPr>
          <w:rFonts w:ascii="Times New Roman"/>
          <w:b w:val="false"/>
          <w:i w:val="false"/>
          <w:color w:val="000000"/>
          <w:sz w:val="28"/>
        </w:rPr>
        <w:t xml:space="preserve">
      № 10-6-1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Экономика негізін, статистиканың макроэкономиканың, әлеуметтік статистика және үй шаруашылықтарының бюджетін зерттеу статистикасының жалпы теориясын білу. Мұмкіндігінше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саласында тәжірибесі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зерттеуді ұйымдастыру қызметін үйлестіру. Үй шаруашылықтарының бюджетін зерттеу саласында әдіснамалық және талдамалық жұмыстарды жүзеге асыру, статистикалық байқауларды ұйымдастыру және үй шаруашылықтарын зерттеуде әдістемелік нұсқаулықтарды әзірлеу.</w:t>
            </w:r>
          </w:p>
          <w:p>
            <w:pPr>
              <w:spacing w:after="20"/>
              <w:ind w:left="20"/>
              <w:jc w:val="both"/>
            </w:pPr>
            <w:r>
              <w:rPr>
                <w:rFonts w:ascii="Times New Roman"/>
                <w:b w:val="false"/>
                <w:i w:val="false"/>
                <w:color w:val="000000"/>
                <w:sz w:val="20"/>
              </w:rPr>
              <w:t>
Үй шаруашылықтарын зерттеу әдіснамасының сақталуына, зерттеу қорытындыларының және ақпараттың уақтылы шығуына бақылау жасау.</w:t>
            </w:r>
          </w:p>
        </w:tc>
      </w:tr>
    </w:tbl>
    <w:p>
      <w:pPr>
        <w:spacing w:after="0"/>
        <w:ind w:left="0"/>
        <w:jc w:val="left"/>
      </w:pPr>
      <w:r>
        <w:br/>
      </w:r>
      <w:r>
        <w:rPr>
          <w:rFonts w:ascii="Times New Roman"/>
          <w:b w:val="false"/>
          <w:i w:val="false"/>
          <w:color w:val="000000"/>
          <w:sz w:val="28"/>
        </w:rPr>
        <w:t>
</w:t>
      </w:r>
    </w:p>
    <w:bookmarkStart w:name="z314" w:id="154"/>
    <w:p>
      <w:pPr>
        <w:spacing w:after="0"/>
        <w:ind w:left="0"/>
        <w:jc w:val="both"/>
      </w:pPr>
      <w:r>
        <w:rPr>
          <w:rFonts w:ascii="Times New Roman"/>
          <w:b w:val="false"/>
          <w:i w:val="false"/>
          <w:color w:val="000000"/>
          <w:sz w:val="28"/>
        </w:rPr>
        <w:t>
      144. Еңбек және тұрмыс деңгейі статистикасы департаменті үй</w:t>
      </w:r>
    </w:p>
    <w:bookmarkEnd w:id="154"/>
    <w:p>
      <w:pPr>
        <w:spacing w:after="0"/>
        <w:ind w:left="0"/>
        <w:jc w:val="both"/>
      </w:pPr>
      <w:r>
        <w:rPr>
          <w:rFonts w:ascii="Times New Roman"/>
          <w:b w:val="false"/>
          <w:i w:val="false"/>
          <w:color w:val="000000"/>
          <w:sz w:val="28"/>
        </w:rPr>
        <w:t>
      шаруашылықтарын зерттеу басқармасының сарапшысы, санаты С-5, 2 орын,</w:t>
      </w:r>
    </w:p>
    <w:p>
      <w:pPr>
        <w:spacing w:after="0"/>
        <w:ind w:left="0"/>
        <w:jc w:val="both"/>
      </w:pPr>
      <w:r>
        <w:rPr>
          <w:rFonts w:ascii="Times New Roman"/>
          <w:b w:val="false"/>
          <w:i w:val="false"/>
          <w:color w:val="000000"/>
          <w:sz w:val="28"/>
        </w:rPr>
        <w:t xml:space="preserve">
      № 10-6-2, № 10-6-3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макроэкономика, әлеуметтік статистиканың жалпы теориясын білу қажет.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зерттеу статистикасы бойынша әдіснамалық және талдамалық жұмыстарды жүзеге асыру, жариялымдар үшін материалдардар дайындау, кешенді бағдарламаларды әзірлеу үшін құжаттар пакетін, үй шаруашылықтарының бюджеттерін зерттеу статистикасы бойынша қосымша модульдер дайындау.</w:t>
            </w:r>
          </w:p>
          <w:p>
            <w:pPr>
              <w:spacing w:after="20"/>
              <w:ind w:left="20"/>
              <w:jc w:val="both"/>
            </w:pPr>
            <w:r>
              <w:rPr>
                <w:rFonts w:ascii="Times New Roman"/>
                <w:b w:val="false"/>
                <w:i w:val="false"/>
                <w:color w:val="000000"/>
                <w:sz w:val="20"/>
              </w:rPr>
              <w:t>
Үй шаруашылықтарын зерттеу бойынша әдістеменің сақталуын қадағалау, зерттеудің қорытындыларының және ақпараттың уақтылы қалыптастырылуына бақылау жасау.</w:t>
            </w:r>
          </w:p>
        </w:tc>
      </w:tr>
    </w:tbl>
    <w:p>
      <w:pPr>
        <w:spacing w:after="0"/>
        <w:ind w:left="0"/>
        <w:jc w:val="left"/>
      </w:pPr>
      <w:r>
        <w:br/>
      </w:r>
      <w:r>
        <w:rPr>
          <w:rFonts w:ascii="Times New Roman"/>
          <w:b w:val="false"/>
          <w:i w:val="false"/>
          <w:color w:val="000000"/>
          <w:sz w:val="28"/>
        </w:rPr>
        <w:t>
</w:t>
      </w:r>
    </w:p>
    <w:bookmarkStart w:name="z315" w:id="155"/>
    <w:p>
      <w:pPr>
        <w:spacing w:after="0"/>
        <w:ind w:left="0"/>
        <w:jc w:val="both"/>
      </w:pPr>
      <w:r>
        <w:rPr>
          <w:rFonts w:ascii="Times New Roman"/>
          <w:b w:val="false"/>
          <w:i w:val="false"/>
          <w:color w:val="000000"/>
          <w:sz w:val="28"/>
        </w:rPr>
        <w:t>
      145. Еңбек және тұрмыс деңгейі статистикасы департаменті үй</w:t>
      </w:r>
    </w:p>
    <w:bookmarkEnd w:id="155"/>
    <w:p>
      <w:pPr>
        <w:spacing w:after="0"/>
        <w:ind w:left="0"/>
        <w:jc w:val="both"/>
      </w:pPr>
      <w:r>
        <w:rPr>
          <w:rFonts w:ascii="Times New Roman"/>
          <w:b w:val="false"/>
          <w:i w:val="false"/>
          <w:color w:val="000000"/>
          <w:sz w:val="28"/>
        </w:rPr>
        <w:t>
      шаруашылықтарын зерттеу басқармасының сарапшысы, санаты С-5, № 10-6-4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p>
          <w:p>
            <w:pPr>
              <w:spacing w:after="20"/>
              <w:ind w:left="20"/>
              <w:jc w:val="both"/>
            </w:pPr>
            <w:r>
              <w:rPr>
                <w:rFonts w:ascii="Times New Roman"/>
                <w:b w:val="false"/>
                <w:i w:val="false"/>
                <w:color w:val="000000"/>
                <w:sz w:val="20"/>
              </w:rPr>
              <w:t>
Статистиканың жалпы теориясын, макроэкономика, әлеуметтік статистиканы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бюджетін зерттеу статистикасы бойынша әдіснамалық және талдамалық жұмыстарды жүзеге асыру, жариялымдар үшін материалдардар дайындау, кешенді бағдарламаларды әзірлеу үшін құжаттар пакетін, үй шаруашылықтарының бюджеттерін зерттеу статистикасы бойынша қосымша модульдер дайындау.</w:t>
            </w:r>
          </w:p>
          <w:p>
            <w:pPr>
              <w:spacing w:after="20"/>
              <w:ind w:left="20"/>
              <w:jc w:val="both"/>
            </w:pPr>
            <w:r>
              <w:rPr>
                <w:rFonts w:ascii="Times New Roman"/>
                <w:b w:val="false"/>
                <w:i w:val="false"/>
                <w:color w:val="000000"/>
                <w:sz w:val="20"/>
              </w:rPr>
              <w:t>
Үй шаруашылықтарын зерттеу бойынша әдіснаманың сақталуын қадағалау, зерттеу  қорытындыларының және ақпараттың уақтылы қалыптастырылуына бақылау жасау.</w:t>
            </w:r>
          </w:p>
        </w:tc>
      </w:tr>
    </w:tbl>
    <w:p>
      <w:pPr>
        <w:spacing w:after="0"/>
        <w:ind w:left="0"/>
        <w:jc w:val="left"/>
      </w:pPr>
      <w:r>
        <w:br/>
      </w:r>
      <w:r>
        <w:rPr>
          <w:rFonts w:ascii="Times New Roman"/>
          <w:b w:val="false"/>
          <w:i w:val="false"/>
          <w:color w:val="000000"/>
          <w:sz w:val="28"/>
        </w:rPr>
        <w:t>
</w:t>
      </w:r>
    </w:p>
    <w:bookmarkStart w:name="z316" w:id="156"/>
    <w:p>
      <w:pPr>
        <w:spacing w:after="0"/>
        <w:ind w:left="0"/>
        <w:jc w:val="both"/>
      </w:pPr>
      <w:r>
        <w:rPr>
          <w:rFonts w:ascii="Times New Roman"/>
          <w:b w:val="false"/>
          <w:i w:val="false"/>
          <w:color w:val="000000"/>
          <w:sz w:val="28"/>
        </w:rPr>
        <w:t xml:space="preserve">
      146. Тіркелімдер департаментінің директоры, санаты С-1, № 11-1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гуманитарлық ғылымдар немесе білім,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Информатиканы, статистиканың және экономиканың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Департаменттің қызметін ұйымдастыру және үйлестіру, жедел басқаруды жүзеге асыру; Департаментке жүктелген міндеттерді орындауға дербес жауаптылық; оның құзыретіне кіретін мәселелер бойынша шешімдерді қабылдау; статистикалық тіркелімдердің мемлекеттік органдардың деректер қорымен өзара іс-қимыл мәселелерін реттейтін нормативтік-құқықтық актілердің жобаларын әзірлеу; оның жүргізуіндегі статистика салалары бойынша статистикалық, әдіснамалық және талдамалық ақпараттың шығарылуын қамтамасыз ету.</w:t>
            </w:r>
          </w:p>
        </w:tc>
      </w:tr>
    </w:tbl>
    <w:p>
      <w:pPr>
        <w:spacing w:after="0"/>
        <w:ind w:left="0"/>
        <w:jc w:val="left"/>
      </w:pPr>
      <w:r>
        <w:br/>
      </w:r>
      <w:r>
        <w:rPr>
          <w:rFonts w:ascii="Times New Roman"/>
          <w:b w:val="false"/>
          <w:i w:val="false"/>
          <w:color w:val="000000"/>
          <w:sz w:val="28"/>
        </w:rPr>
        <w:t>
</w:t>
      </w:r>
    </w:p>
    <w:bookmarkStart w:name="z317" w:id="157"/>
    <w:p>
      <w:pPr>
        <w:spacing w:after="0"/>
        <w:ind w:left="0"/>
        <w:jc w:val="both"/>
      </w:pPr>
      <w:r>
        <w:rPr>
          <w:rFonts w:ascii="Times New Roman"/>
          <w:b w:val="false"/>
          <w:i w:val="false"/>
          <w:color w:val="000000"/>
          <w:sz w:val="28"/>
        </w:rPr>
        <w:t>
      147. Тіркелімдер департаменті директорының орынбасары, санаты С-2, № 11-2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гуманитарлық ғылымдар немесе білім,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Информатиканы, статистиканың және экономиканың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және үйлестіру, жедел басқаруды жүзеге асыру; Департаментке жүктелген міндеттерді орындауға дербес жауап беру; оның құзыретіне кіретін мәселелер бойынша шешімдерді қабылдау; статистикалық тіркелімдердің мемлекеттік органдардың деректер қорымен өзара іс-қимыл мәселелерін реттейтін нормативтік-құқықтық актілердің жобаларын әзірлеу; оның жүргізуіндегі статистика салалары бойынша статистикалық, әдіснамалық және талдамалы ақпаратты шығарылуын қамтамасыз ету.</w:t>
            </w:r>
          </w:p>
        </w:tc>
      </w:tr>
    </w:tbl>
    <w:p>
      <w:pPr>
        <w:spacing w:after="0"/>
        <w:ind w:left="0"/>
        <w:jc w:val="left"/>
      </w:pPr>
      <w:r>
        <w:br/>
      </w:r>
      <w:r>
        <w:rPr>
          <w:rFonts w:ascii="Times New Roman"/>
          <w:b w:val="false"/>
          <w:i w:val="false"/>
          <w:color w:val="000000"/>
          <w:sz w:val="28"/>
        </w:rPr>
        <w:t>
</w:t>
      </w:r>
    </w:p>
    <w:bookmarkStart w:name="z318" w:id="158"/>
    <w:p>
      <w:pPr>
        <w:spacing w:after="0"/>
        <w:ind w:left="0"/>
        <w:jc w:val="both"/>
      </w:pPr>
      <w:r>
        <w:rPr>
          <w:rFonts w:ascii="Times New Roman"/>
          <w:b w:val="false"/>
          <w:i w:val="false"/>
          <w:color w:val="000000"/>
          <w:sz w:val="28"/>
        </w:rPr>
        <w:t>
      148. Тіркелімдер  департаменті экономикалық тіркелімдер басқармасының</w:t>
      </w:r>
    </w:p>
    <w:bookmarkEnd w:id="158"/>
    <w:p>
      <w:pPr>
        <w:spacing w:after="0"/>
        <w:ind w:left="0"/>
        <w:jc w:val="both"/>
      </w:pPr>
      <w:r>
        <w:rPr>
          <w:rFonts w:ascii="Times New Roman"/>
          <w:b w:val="false"/>
          <w:i w:val="false"/>
          <w:color w:val="000000"/>
          <w:sz w:val="28"/>
        </w:rPr>
        <w:t>
      басшысы, санаты С-3,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 нормативтік құқықтық актілері.</w:t>
            </w:r>
          </w:p>
          <w:p>
            <w:pPr>
              <w:spacing w:after="20"/>
              <w:ind w:left="20"/>
              <w:jc w:val="both"/>
            </w:pPr>
            <w:r>
              <w:rPr>
                <w:rFonts w:ascii="Times New Roman"/>
                <w:b w:val="false"/>
                <w:i w:val="false"/>
                <w:color w:val="000000"/>
                <w:sz w:val="20"/>
              </w:rPr>
              <w:t>
Экономиканың және статистиканың жалпы теориясын, статистикалық қызметтерді үйлестіру және  жоспарлау принциптерін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үйлестру және ұйымдастыру.</w:t>
            </w:r>
          </w:p>
          <w:p>
            <w:pPr>
              <w:spacing w:after="20"/>
              <w:ind w:left="20"/>
              <w:jc w:val="both"/>
            </w:pPr>
            <w:r>
              <w:rPr>
                <w:rFonts w:ascii="Times New Roman"/>
                <w:b w:val="false"/>
                <w:i w:val="false"/>
                <w:color w:val="000000"/>
                <w:sz w:val="20"/>
              </w:rPr>
              <w:t>
Статистикалық бизнес тіркелімді және ауылшаруашылығы тіркелімін әкімшілік дерекөздермен іс-қимыл және заманауи әдістерді және принциптер негізінде жүргізу.</w:t>
            </w:r>
          </w:p>
          <w:p>
            <w:pPr>
              <w:spacing w:after="20"/>
              <w:ind w:left="20"/>
              <w:jc w:val="both"/>
            </w:pPr>
            <w:r>
              <w:rPr>
                <w:rFonts w:ascii="Times New Roman"/>
                <w:b w:val="false"/>
                <w:i w:val="false"/>
                <w:color w:val="000000"/>
                <w:sz w:val="20"/>
              </w:rPr>
              <w:t>
Экономикалық тіркелімдерді жетілдіру бойынша ЕО стандарттарына сәйкес әдіснамалық және әдістемелік материалдарды әзірлеу. Статистика агенттігінің Стратегиялық даму жоспары іс-шараларын сапалы және уақтылы орындалуын қамтамасыз ету. Тіркелімдерді жүргізу мәселелері бойынша Мемлекеттік деректер қорларымен іс-қимыл жасауды іске асыру.  Агенттіктің нормативтік құқықтық актілерін әзірлеуге қатысу. Іріктемелі зерттеуді жүргізу бойынша жалпы әдіснамалық басшылық.</w:t>
            </w:r>
          </w:p>
        </w:tc>
      </w:tr>
    </w:tbl>
    <w:p>
      <w:pPr>
        <w:spacing w:after="0"/>
        <w:ind w:left="0"/>
        <w:jc w:val="left"/>
      </w:pPr>
      <w:r>
        <w:br/>
      </w:r>
      <w:r>
        <w:rPr>
          <w:rFonts w:ascii="Times New Roman"/>
          <w:b w:val="false"/>
          <w:i w:val="false"/>
          <w:color w:val="000000"/>
          <w:sz w:val="28"/>
        </w:rPr>
        <w:t>
</w:t>
      </w:r>
    </w:p>
    <w:bookmarkStart w:name="z319" w:id="159"/>
    <w:p>
      <w:pPr>
        <w:spacing w:after="0"/>
        <w:ind w:left="0"/>
        <w:jc w:val="both"/>
      </w:pPr>
      <w:r>
        <w:rPr>
          <w:rFonts w:ascii="Times New Roman"/>
          <w:b w:val="false"/>
          <w:i w:val="false"/>
          <w:color w:val="000000"/>
          <w:sz w:val="28"/>
        </w:rPr>
        <w:t>
      149. Тіркелімдер департаменті экономикалық тіркелімдер басқармасының</w:t>
      </w:r>
    </w:p>
    <w:bookmarkEnd w:id="159"/>
    <w:p>
      <w:pPr>
        <w:spacing w:after="0"/>
        <w:ind w:left="0"/>
        <w:jc w:val="both"/>
      </w:pPr>
      <w:r>
        <w:rPr>
          <w:rFonts w:ascii="Times New Roman"/>
          <w:b w:val="false"/>
          <w:i w:val="false"/>
          <w:color w:val="000000"/>
          <w:sz w:val="28"/>
        </w:rPr>
        <w:t xml:space="preserve">
      бас сарапшысы, санаты С-4, № 11-3-1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статистика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w:t>
            </w:r>
          </w:p>
          <w:p>
            <w:pPr>
              <w:spacing w:after="20"/>
              <w:ind w:left="20"/>
              <w:jc w:val="both"/>
            </w:pPr>
            <w:r>
              <w:rPr>
                <w:rFonts w:ascii="Times New Roman"/>
                <w:b w:val="false"/>
                <w:i w:val="false"/>
                <w:color w:val="000000"/>
                <w:sz w:val="20"/>
              </w:rPr>
              <w:t xml:space="preserve">
Статистиканың және экономиканың жалпы теориясын білу. </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тіркелімді жүргізу. Заңды тұлғалар, филиалдар және өкілдіктердің, бірлескен кәсіпкерлік нысанында  қызметін жүзеге асырушы дара кәсіпкерлердің, заңды тұлғалардың, филиалдар мен өкілдіктердің тіркелуін мониторингілеу; статистикалық бірліктің жасалуын растау.</w:t>
            </w:r>
          </w:p>
          <w:p>
            <w:pPr>
              <w:spacing w:after="20"/>
              <w:ind w:left="20"/>
              <w:jc w:val="both"/>
            </w:pPr>
            <w:r>
              <w:rPr>
                <w:rFonts w:ascii="Times New Roman"/>
                <w:b w:val="false"/>
                <w:i w:val="false"/>
                <w:color w:val="000000"/>
                <w:sz w:val="20"/>
              </w:rPr>
              <w:t>
Статистикалық тіркелімді жүргізу дамыту, көкейтесті ету мәселелері бойынша әдіснамалық және әдістемелік материалдарды әзірлеу. Тіркелімнен талдау кестелерін құру, тіркелім негізінде құрылған құрама статистикалық  ақпараттардың дұрыстығын бақылау. Кәсіпорындарды зерттеу үшін іріктеме дизайнды әзірлеу. Мемлекеттік деректер қорымен өзара іс-қимылды іске асыру.</w:t>
            </w:r>
          </w:p>
        </w:tc>
      </w:tr>
    </w:tbl>
    <w:p>
      <w:pPr>
        <w:spacing w:after="0"/>
        <w:ind w:left="0"/>
        <w:jc w:val="left"/>
      </w:pPr>
      <w:r>
        <w:br/>
      </w:r>
      <w:r>
        <w:rPr>
          <w:rFonts w:ascii="Times New Roman"/>
          <w:b w:val="false"/>
          <w:i w:val="false"/>
          <w:color w:val="000000"/>
          <w:sz w:val="28"/>
        </w:rPr>
        <w:t>
</w:t>
      </w:r>
    </w:p>
    <w:bookmarkStart w:name="z320" w:id="160"/>
    <w:p>
      <w:pPr>
        <w:spacing w:after="0"/>
        <w:ind w:left="0"/>
        <w:jc w:val="both"/>
      </w:pPr>
      <w:r>
        <w:rPr>
          <w:rFonts w:ascii="Times New Roman"/>
          <w:b w:val="false"/>
          <w:i w:val="false"/>
          <w:color w:val="000000"/>
          <w:sz w:val="28"/>
        </w:rPr>
        <w:t>
      150. Тіркелімдер департаменті экономикалық тіркелімдер басқармасының</w:t>
      </w:r>
    </w:p>
    <w:bookmarkEnd w:id="160"/>
    <w:p>
      <w:pPr>
        <w:spacing w:after="0"/>
        <w:ind w:left="0"/>
        <w:jc w:val="both"/>
      </w:pPr>
      <w:r>
        <w:rPr>
          <w:rFonts w:ascii="Times New Roman"/>
          <w:b w:val="false"/>
          <w:i w:val="false"/>
          <w:color w:val="000000"/>
          <w:sz w:val="28"/>
        </w:rPr>
        <w:t>
      бас сарапшысы, санаты С-4, 2 орын № 11-3-2,  № 11-3-3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 Экономиканың және статистиканың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Статистикалық тіркелімін жүргізу. Шаруа (фермерлік) қожалықтарын ауылшаруашылығы саласындағы заңды тұлғаларды, филиалдарды және өкілдіктердің тіркелуіне бақылау жүргізу. Ауылшаруашылығы статистикалық тіркелімін жүргізу дамыту, көкейтесті ету мәселелері бойынша әдіснамалық және әдістемелік материалдарды әзірлеу. Тіркелімнен талдау кестелерін құру, тіркелім негізінде құрылған құрама статистикалық ақпараттардың дұрыстығын бақылау. Кәсіпорын, шаруа (фермер) қожалықтарын зерттеу үшін іріктеме дизайнды әзірлеу. Мемлекеттік деректер қорымен және де әкімшілік дерек көздері ақпараттарымен өзара іс-қимылды іске асыру.</w:t>
            </w:r>
          </w:p>
        </w:tc>
      </w:tr>
    </w:tbl>
    <w:p>
      <w:pPr>
        <w:spacing w:after="0"/>
        <w:ind w:left="0"/>
        <w:jc w:val="left"/>
      </w:pPr>
      <w:r>
        <w:br/>
      </w:r>
      <w:r>
        <w:rPr>
          <w:rFonts w:ascii="Times New Roman"/>
          <w:b w:val="false"/>
          <w:i w:val="false"/>
          <w:color w:val="000000"/>
          <w:sz w:val="28"/>
        </w:rPr>
        <w:t>
</w:t>
      </w:r>
    </w:p>
    <w:bookmarkStart w:name="z321" w:id="161"/>
    <w:p>
      <w:pPr>
        <w:spacing w:after="0"/>
        <w:ind w:left="0"/>
        <w:jc w:val="both"/>
      </w:pPr>
      <w:r>
        <w:rPr>
          <w:rFonts w:ascii="Times New Roman"/>
          <w:b w:val="false"/>
          <w:i w:val="false"/>
          <w:color w:val="000000"/>
          <w:sz w:val="28"/>
        </w:rPr>
        <w:t>
      151. Тіркелімдер департаменті экономикалық тіркелімдер басқармасының</w:t>
      </w:r>
    </w:p>
    <w:bookmarkEnd w:id="161"/>
    <w:p>
      <w:pPr>
        <w:spacing w:after="0"/>
        <w:ind w:left="0"/>
        <w:jc w:val="both"/>
      </w:pPr>
      <w:r>
        <w:rPr>
          <w:rFonts w:ascii="Times New Roman"/>
          <w:b w:val="false"/>
          <w:i w:val="false"/>
          <w:color w:val="000000"/>
          <w:sz w:val="28"/>
        </w:rPr>
        <w:t>
      сарапшысы, санаты С-5, № 11-3-4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білім (тарих, құқық және экономика негіздері)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w:t>
            </w:r>
          </w:p>
          <w:p>
            <w:pPr>
              <w:spacing w:after="20"/>
              <w:ind w:left="20"/>
              <w:jc w:val="both"/>
            </w:pPr>
            <w:r>
              <w:rPr>
                <w:rFonts w:ascii="Times New Roman"/>
                <w:b w:val="false"/>
                <w:i w:val="false"/>
                <w:color w:val="000000"/>
                <w:sz w:val="20"/>
              </w:rPr>
              <w:t>
Экономиканың және статистиканың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тіркелімді жүргізуге қатысу, заңды тұлғалар, филиалдар және өкілдіктердің, бірлескен кәсіпкерлік нысанында  қызметін жүзеге асырушы дара кәсіпкерлердің тіркелуіне бақылау жүргізу; Талдау кестелері үшін ақпаратты дайындау; кәсіпкерлер, дара кәсіпкерлер бойынша іріктеме зерттеу дизайнын әзірлеуге қатысу. Тапсырыс кестесіне сәйкес дара каталогтарды құру, статистикалық үдерістердің сапасын басқару жүйесін жүргізу, статистикалық бизнес тіркелімді көкейтесті ету және пайдаланушылар сұрауы бойынша ақпаратты дайындау.</w:t>
            </w:r>
          </w:p>
        </w:tc>
      </w:tr>
    </w:tbl>
    <w:p>
      <w:pPr>
        <w:spacing w:after="0"/>
        <w:ind w:left="0"/>
        <w:jc w:val="left"/>
      </w:pPr>
      <w:r>
        <w:br/>
      </w:r>
      <w:r>
        <w:rPr>
          <w:rFonts w:ascii="Times New Roman"/>
          <w:b w:val="false"/>
          <w:i w:val="false"/>
          <w:color w:val="000000"/>
          <w:sz w:val="28"/>
        </w:rPr>
        <w:t>
</w:t>
      </w:r>
    </w:p>
    <w:bookmarkStart w:name="z322" w:id="162"/>
    <w:p>
      <w:pPr>
        <w:spacing w:after="0"/>
        <w:ind w:left="0"/>
        <w:jc w:val="both"/>
      </w:pPr>
      <w:r>
        <w:rPr>
          <w:rFonts w:ascii="Times New Roman"/>
          <w:b w:val="false"/>
          <w:i w:val="false"/>
          <w:color w:val="000000"/>
          <w:sz w:val="28"/>
        </w:rPr>
        <w:t>
      152. Тіркелімдер департаменті экономикалық тіркелімдер басқармасының</w:t>
      </w:r>
    </w:p>
    <w:bookmarkEnd w:id="162"/>
    <w:p>
      <w:pPr>
        <w:spacing w:after="0"/>
        <w:ind w:left="0"/>
        <w:jc w:val="both"/>
      </w:pPr>
      <w:r>
        <w:rPr>
          <w:rFonts w:ascii="Times New Roman"/>
          <w:b w:val="false"/>
          <w:i w:val="false"/>
          <w:color w:val="000000"/>
          <w:sz w:val="28"/>
        </w:rPr>
        <w:t>
      сарапшысы, санаты С-5, № 11-3-5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білім (тарих, құқық және экономика негіздері)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w:t>
            </w:r>
          </w:p>
          <w:p>
            <w:pPr>
              <w:spacing w:after="20"/>
              <w:ind w:left="20"/>
              <w:jc w:val="both"/>
            </w:pPr>
            <w:r>
              <w:rPr>
                <w:rFonts w:ascii="Times New Roman"/>
                <w:b w:val="false"/>
                <w:i w:val="false"/>
                <w:color w:val="000000"/>
                <w:sz w:val="20"/>
              </w:rPr>
              <w:t>
Экономиканың және статистиканың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тіркелімді жүргізуге қатысу заңды тұлғалар, филиалдар және өкілдіктердің, бірлескен кәсіпкерлік нысанында қызметін жүзеге асырушы дара кәсіпкерлердің тіркелуіне бақылау жүргізу; Талдау кестелері үшін ақпаратты дайындау; дара кәсіпкерлер, кәсіпорындар бойынша іріктеме зерттеу дизайнын әзірлеуге қатысу. Тапсырыс кестесіне сәйкес дара каталогтарды құру, статистикалық үдерістердің сапасын басқару жүйесін жүргізу, статистикалық бизнес тіркелімді көкейтесті ету және пайдаланушылар сұрауы бойынша ақпаратты дайындау.</w:t>
            </w:r>
          </w:p>
        </w:tc>
      </w:tr>
    </w:tbl>
    <w:p>
      <w:pPr>
        <w:spacing w:after="0"/>
        <w:ind w:left="0"/>
        <w:jc w:val="left"/>
      </w:pPr>
      <w:r>
        <w:br/>
      </w:r>
      <w:r>
        <w:rPr>
          <w:rFonts w:ascii="Times New Roman"/>
          <w:b w:val="false"/>
          <w:i w:val="false"/>
          <w:color w:val="000000"/>
          <w:sz w:val="28"/>
        </w:rPr>
        <w:t>
</w:t>
      </w:r>
    </w:p>
    <w:bookmarkStart w:name="z323" w:id="163"/>
    <w:p>
      <w:pPr>
        <w:spacing w:after="0"/>
        <w:ind w:left="0"/>
        <w:jc w:val="both"/>
      </w:pPr>
      <w:r>
        <w:rPr>
          <w:rFonts w:ascii="Times New Roman"/>
          <w:b w:val="false"/>
          <w:i w:val="false"/>
          <w:color w:val="000000"/>
          <w:sz w:val="28"/>
        </w:rPr>
        <w:t>
      153. Тіркелімдер департаменті экономикалық тіркелімдер басқармасының</w:t>
      </w:r>
    </w:p>
    <w:bookmarkEnd w:id="163"/>
    <w:p>
      <w:pPr>
        <w:spacing w:after="0"/>
        <w:ind w:left="0"/>
        <w:jc w:val="both"/>
      </w:pPr>
      <w:r>
        <w:rPr>
          <w:rFonts w:ascii="Times New Roman"/>
          <w:b w:val="false"/>
          <w:i w:val="false"/>
          <w:color w:val="000000"/>
          <w:sz w:val="28"/>
        </w:rPr>
        <w:t>
      сарапшысы, санаты С-5, № 11-3-6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құрылыс), білім (тарих, құқық және экономика негіздері)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w:t>
            </w:r>
          </w:p>
          <w:p>
            <w:pPr>
              <w:spacing w:after="20"/>
              <w:ind w:left="20"/>
              <w:jc w:val="both"/>
            </w:pPr>
            <w:r>
              <w:rPr>
                <w:rFonts w:ascii="Times New Roman"/>
                <w:b w:val="false"/>
                <w:i w:val="false"/>
                <w:color w:val="000000"/>
                <w:sz w:val="20"/>
              </w:rPr>
              <w:t>
Экономиканың және статистиканың жалпы теориясын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статистикалық тіркелімін жүргізуге қатысу. Статистикалық нысан есептіліктері және әкімшілік дереккөздер ақпараттары негізінде тіркелімді көкейтесті ету.</w:t>
            </w:r>
          </w:p>
          <w:p>
            <w:pPr>
              <w:spacing w:after="20"/>
              <w:ind w:left="20"/>
              <w:jc w:val="both"/>
            </w:pPr>
            <w:r>
              <w:rPr>
                <w:rFonts w:ascii="Times New Roman"/>
                <w:b w:val="false"/>
                <w:i w:val="false"/>
                <w:color w:val="000000"/>
                <w:sz w:val="20"/>
              </w:rPr>
              <w:t>
Ауылшаруашылығы құралымдарын іріктеме зерттеудің дизайнын әзірлеуге қатысу. Жедел ақпаратты (бюллетень) және талдау кестелері үшін ақпаратты дайындау. Өңірлердегі статистикалық үдерістердің сапасын басқару жүйесін бақылау.иәдіснамалық ұсынымдар мен ережелерді дайындауда қатысу. Жариялау үшін және пайдаланушылардың сұрауы бойынша ақпараттар дайындау.</w:t>
            </w:r>
          </w:p>
        </w:tc>
      </w:tr>
    </w:tbl>
    <w:p>
      <w:pPr>
        <w:spacing w:after="0"/>
        <w:ind w:left="0"/>
        <w:jc w:val="left"/>
      </w:pPr>
      <w:r>
        <w:br/>
      </w:r>
      <w:r>
        <w:rPr>
          <w:rFonts w:ascii="Times New Roman"/>
          <w:b w:val="false"/>
          <w:i w:val="false"/>
          <w:color w:val="000000"/>
          <w:sz w:val="28"/>
        </w:rPr>
        <w:t>
</w:t>
      </w:r>
    </w:p>
    <w:bookmarkStart w:name="z324" w:id="164"/>
    <w:p>
      <w:pPr>
        <w:spacing w:after="0"/>
        <w:ind w:left="0"/>
        <w:jc w:val="both"/>
      </w:pPr>
      <w:r>
        <w:rPr>
          <w:rFonts w:ascii="Times New Roman"/>
          <w:b w:val="false"/>
          <w:i w:val="false"/>
          <w:color w:val="000000"/>
          <w:sz w:val="28"/>
        </w:rPr>
        <w:t>
      154. Тіркелімдер департаменті халық және тұрғын үй қоры тіркелімдері</w:t>
      </w:r>
    </w:p>
    <w:bookmarkEnd w:id="164"/>
    <w:p>
      <w:pPr>
        <w:spacing w:after="0"/>
        <w:ind w:left="0"/>
        <w:jc w:val="both"/>
      </w:pPr>
      <w:r>
        <w:rPr>
          <w:rFonts w:ascii="Times New Roman"/>
          <w:b w:val="false"/>
          <w:i w:val="false"/>
          <w:color w:val="000000"/>
          <w:sz w:val="28"/>
        </w:rPr>
        <w:t>
      басқармасының басшысы, санаты С-3, № 11–4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Статистиканың негіздерін жалпы теориясын, макроэкономиканы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тіркелімі мен тұрғын үй тіркелімін жүргізу, зерттелетін бірліктердің бас жиынтығын қалыптастыруды қамтамасыз ету; тіркелімдерді мемлекеттік органдары деректер қорының негізінде жандандыру; іріктемелердің әрлендіруін жасау; әлеуметтік тіркелемдерінің әдістемелік, талдамалық материалдарын және жарияланымдарды жасау бойынша жұмыстарды ұйымдастыру; әлеуметтік тіркелемдерді жандандыру үшін мемлекеттік статистикалық байқау нысанын жетілдіру; өңірлік деңгейінде тіркелімдерді жүргізу сапа бақылауы; тіркелімдерді жүргізу сапасын бақылау, Тіркелімдерді жүргізу бойынша мемлекеттік деректер қорымен өзара іс-қимылды іске асыру</w:t>
            </w:r>
          </w:p>
        </w:tc>
      </w:tr>
    </w:tbl>
    <w:p>
      <w:pPr>
        <w:spacing w:after="0"/>
        <w:ind w:left="0"/>
        <w:jc w:val="left"/>
      </w:pPr>
      <w:r>
        <w:br/>
      </w:r>
      <w:r>
        <w:rPr>
          <w:rFonts w:ascii="Times New Roman"/>
          <w:b w:val="false"/>
          <w:i w:val="false"/>
          <w:color w:val="000000"/>
          <w:sz w:val="28"/>
        </w:rPr>
        <w:t>
</w:t>
      </w:r>
    </w:p>
    <w:bookmarkStart w:name="z325" w:id="165"/>
    <w:p>
      <w:pPr>
        <w:spacing w:after="0"/>
        <w:ind w:left="0"/>
        <w:jc w:val="both"/>
      </w:pPr>
      <w:r>
        <w:rPr>
          <w:rFonts w:ascii="Times New Roman"/>
          <w:b w:val="false"/>
          <w:i w:val="false"/>
          <w:color w:val="000000"/>
          <w:sz w:val="28"/>
        </w:rPr>
        <w:t>
      155. Тіркелімдер департаменті халық және тұрғын үй қоры тіркелімдері</w:t>
      </w:r>
    </w:p>
    <w:bookmarkEnd w:id="165"/>
    <w:p>
      <w:pPr>
        <w:spacing w:after="0"/>
        <w:ind w:left="0"/>
        <w:jc w:val="both"/>
      </w:pPr>
      <w:r>
        <w:rPr>
          <w:rFonts w:ascii="Times New Roman"/>
          <w:b w:val="false"/>
          <w:i w:val="false"/>
          <w:color w:val="000000"/>
          <w:sz w:val="28"/>
        </w:rPr>
        <w:t>
      басқармасының бас сарапшысы, санаты С-4, 2 орын, № 11-4-1, 11-4-2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тіркелімі мен тұрғын үй тіркелімдерін жүргізу бойынша жиынтық жұмыстарды қамтамасыз ету; зерттелетін бірліктердің бас жиынтығын қалыптастыруды қамтамасыз ету; тіркелімдерді мемлекеттік органдарының деректер қорының негізінде жандандыру; талдамалық және әдіснамалық материалдарды дайындау; басқа мемлекеттік органдардың деректер қорымен (тіркелімдермен) өзара іс-қимылын қамтамасыз ету; әлеуметтік тіркелемдерді жандандыру үшін әдістемелік жәрдем және тексеру құралдарын жасау; іріктемелердің әрлендіруін жасау</w:t>
            </w:r>
          </w:p>
        </w:tc>
      </w:tr>
    </w:tbl>
    <w:p>
      <w:pPr>
        <w:spacing w:after="0"/>
        <w:ind w:left="0"/>
        <w:jc w:val="left"/>
      </w:pPr>
      <w:r>
        <w:br/>
      </w:r>
      <w:r>
        <w:rPr>
          <w:rFonts w:ascii="Times New Roman"/>
          <w:b w:val="false"/>
          <w:i w:val="false"/>
          <w:color w:val="000000"/>
          <w:sz w:val="28"/>
        </w:rPr>
        <w:t>
</w:t>
      </w:r>
    </w:p>
    <w:bookmarkStart w:name="z326" w:id="166"/>
    <w:p>
      <w:pPr>
        <w:spacing w:after="0"/>
        <w:ind w:left="0"/>
        <w:jc w:val="both"/>
      </w:pPr>
      <w:r>
        <w:rPr>
          <w:rFonts w:ascii="Times New Roman"/>
          <w:b w:val="false"/>
          <w:i w:val="false"/>
          <w:color w:val="000000"/>
          <w:sz w:val="28"/>
        </w:rPr>
        <w:t>
      156. Тіркелімдер департаменті халық және тұрғын үй қоры тіркелімдері</w:t>
      </w:r>
    </w:p>
    <w:bookmarkEnd w:id="166"/>
    <w:p>
      <w:pPr>
        <w:spacing w:after="0"/>
        <w:ind w:left="0"/>
        <w:jc w:val="both"/>
      </w:pPr>
      <w:r>
        <w:rPr>
          <w:rFonts w:ascii="Times New Roman"/>
          <w:b w:val="false"/>
          <w:i w:val="false"/>
          <w:color w:val="000000"/>
          <w:sz w:val="28"/>
        </w:rPr>
        <w:t>
      басқармасының бас сарапшысы, санаты С-4, № 11-4-3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тіркелімі мен тұрғын үй қоры статистикалық тіркелімдерін жүргізу бойынша кешенді жұмыстарды қамтамасыз ету; зерттелетін бірліктердің бас жиынтығын қалыптастыруды қамтамасыз ету; тіркелімдерді мемлекеттік органдарының деректер қорының негізінде жандандыру; талдамалық және әдіснамалық материалдарды дайындау; басқа мемлекеттік органдардың деректер қорымен (тіркелімдермен) өзара іс-қимылын қамтамасыз ету; әлеуметтік тіркелемдерді жандандыру үшін әдістемелік жәрдем және тексеру құралдарын жасау; іріктемелердің әрлендіруін жасау</w:t>
            </w:r>
          </w:p>
        </w:tc>
      </w:tr>
    </w:tbl>
    <w:p>
      <w:pPr>
        <w:spacing w:after="0"/>
        <w:ind w:left="0"/>
        <w:jc w:val="left"/>
      </w:pPr>
      <w:r>
        <w:br/>
      </w:r>
      <w:r>
        <w:rPr>
          <w:rFonts w:ascii="Times New Roman"/>
          <w:b w:val="false"/>
          <w:i w:val="false"/>
          <w:color w:val="000000"/>
          <w:sz w:val="28"/>
        </w:rPr>
        <w:t>
</w:t>
      </w:r>
    </w:p>
    <w:bookmarkStart w:name="z327" w:id="167"/>
    <w:p>
      <w:pPr>
        <w:spacing w:after="0"/>
        <w:ind w:left="0"/>
        <w:jc w:val="both"/>
      </w:pPr>
      <w:r>
        <w:rPr>
          <w:rFonts w:ascii="Times New Roman"/>
          <w:b w:val="false"/>
          <w:i w:val="false"/>
          <w:color w:val="000000"/>
          <w:sz w:val="28"/>
        </w:rPr>
        <w:t>
      157. Тіркелімдер департаменті халық және тұрғын үй қоры тіркелімдері</w:t>
      </w:r>
    </w:p>
    <w:bookmarkEnd w:id="167"/>
    <w:p>
      <w:pPr>
        <w:spacing w:after="0"/>
        <w:ind w:left="0"/>
        <w:jc w:val="both"/>
      </w:pPr>
      <w:r>
        <w:rPr>
          <w:rFonts w:ascii="Times New Roman"/>
          <w:b w:val="false"/>
          <w:i w:val="false"/>
          <w:color w:val="000000"/>
          <w:sz w:val="28"/>
        </w:rPr>
        <w:t>
      басқармасының сарапшысы, санаты С-5, 11-4-4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тіркелімі мен тұрғын үй тіркелімдерін жүргізу мен жандандыру жұмыстарына қатысуы; зерттелетін бірліктердің бас жиынтығын қалыптастыруды қамтамасыз ету; әдіснамалық және талдамалық жұмыстарды іске асыру, тексеру бойынша құралдарды жасау, статистикалық бақылау бағдарламаларын жасау, тіркелімдерді жүргізу саласында одан әрі ақпараттық  жүйелерді дамыту үшін құжаттар пакетін жасауда қатысу; жарияланымдар мен пайдаланушылар үшін материалдарды дайындау</w:t>
            </w:r>
          </w:p>
        </w:tc>
      </w:tr>
    </w:tbl>
    <w:p>
      <w:pPr>
        <w:spacing w:after="0"/>
        <w:ind w:left="0"/>
        <w:jc w:val="left"/>
      </w:pPr>
      <w:r>
        <w:br/>
      </w:r>
      <w:r>
        <w:rPr>
          <w:rFonts w:ascii="Times New Roman"/>
          <w:b w:val="false"/>
          <w:i w:val="false"/>
          <w:color w:val="000000"/>
          <w:sz w:val="28"/>
        </w:rPr>
        <w:t>
</w:t>
      </w:r>
    </w:p>
    <w:bookmarkStart w:name="z328" w:id="168"/>
    <w:p>
      <w:pPr>
        <w:spacing w:after="0"/>
        <w:ind w:left="0"/>
        <w:jc w:val="both"/>
      </w:pPr>
      <w:r>
        <w:rPr>
          <w:rFonts w:ascii="Times New Roman"/>
          <w:b w:val="false"/>
          <w:i w:val="false"/>
          <w:color w:val="000000"/>
          <w:sz w:val="28"/>
        </w:rPr>
        <w:t>
      158. Тіркелімдер департаменті халық және тұрғын үй қоры тіркелімдері</w:t>
      </w:r>
    </w:p>
    <w:bookmarkEnd w:id="168"/>
    <w:p>
      <w:pPr>
        <w:spacing w:after="0"/>
        <w:ind w:left="0"/>
        <w:jc w:val="both"/>
      </w:pPr>
      <w:r>
        <w:rPr>
          <w:rFonts w:ascii="Times New Roman"/>
          <w:b w:val="false"/>
          <w:i w:val="false"/>
          <w:color w:val="000000"/>
          <w:sz w:val="28"/>
        </w:rPr>
        <w:t>
      басқармасының сарапшысы, санаты С-5, № 11-4-5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тіркелімін жүргізу және жандандыру жұмыстарында қатысуы; мемлекеттік органдардың   және басқа әкімшілік деректер көздерінің деректер қоры негізінде тіркелімдерді жандандыру; Әдіснамалық және талдамалық жұмыстарды іске асыруда қатысу</w:t>
            </w:r>
          </w:p>
        </w:tc>
      </w:tr>
    </w:tbl>
    <w:p>
      <w:pPr>
        <w:spacing w:after="0"/>
        <w:ind w:left="0"/>
        <w:jc w:val="left"/>
      </w:pPr>
      <w:r>
        <w:br/>
      </w:r>
      <w:r>
        <w:rPr>
          <w:rFonts w:ascii="Times New Roman"/>
          <w:b w:val="false"/>
          <w:i w:val="false"/>
          <w:color w:val="000000"/>
          <w:sz w:val="28"/>
        </w:rPr>
        <w:t>
</w:t>
      </w:r>
    </w:p>
    <w:bookmarkStart w:name="z329" w:id="169"/>
    <w:p>
      <w:pPr>
        <w:spacing w:after="0"/>
        <w:ind w:left="0"/>
        <w:jc w:val="both"/>
      </w:pPr>
      <w:r>
        <w:rPr>
          <w:rFonts w:ascii="Times New Roman"/>
          <w:b w:val="false"/>
          <w:i w:val="false"/>
          <w:color w:val="000000"/>
          <w:sz w:val="28"/>
        </w:rPr>
        <w:t>
      159. Тіркелімдер департаменті іріктемелі зерттеулер басқармасының</w:t>
      </w:r>
    </w:p>
    <w:bookmarkEnd w:id="169"/>
    <w:p>
      <w:pPr>
        <w:spacing w:after="0"/>
        <w:ind w:left="0"/>
        <w:jc w:val="both"/>
      </w:pPr>
      <w:r>
        <w:rPr>
          <w:rFonts w:ascii="Times New Roman"/>
          <w:b w:val="false"/>
          <w:i w:val="false"/>
          <w:color w:val="000000"/>
          <w:sz w:val="28"/>
        </w:rPr>
        <w:t>
      басшысы санаты С-3, №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үшін іріктеме дизайны шеңберіндегі әдіснаманы жетілдіру бойынша жұмыстардың жүргізілуін ұйымдастыру. Статистика салаларында статистикалық бақылауларды жүргізу үшін статистикалық тіркелімдерден зерттелетін бірліктердің жиынтығын қалыптастыруды қамтамасыз ету. Іркітеме дизайнындағы қажеттіліктерді есепке ала отырып тіркелімдер ақпаратттық жүйесін дамыту бойынша ұсыныстар дайындау. Статистикалық байқаулар үшін іріктеменің сапасын бақылау. Іріктеме жиынтықты қалыптастыру мәселелері бойынша Агенттіктің салалық құрылымдық бөлімшелеріне кеңес беру.</w:t>
            </w:r>
          </w:p>
        </w:tc>
      </w:tr>
    </w:tbl>
    <w:p>
      <w:pPr>
        <w:spacing w:after="0"/>
        <w:ind w:left="0"/>
        <w:jc w:val="left"/>
      </w:pPr>
      <w:r>
        <w:br/>
      </w:r>
      <w:r>
        <w:rPr>
          <w:rFonts w:ascii="Times New Roman"/>
          <w:b w:val="false"/>
          <w:i w:val="false"/>
          <w:color w:val="000000"/>
          <w:sz w:val="28"/>
        </w:rPr>
        <w:t>
</w:t>
      </w:r>
    </w:p>
    <w:bookmarkStart w:name="z330" w:id="170"/>
    <w:p>
      <w:pPr>
        <w:spacing w:after="0"/>
        <w:ind w:left="0"/>
        <w:jc w:val="both"/>
      </w:pPr>
      <w:r>
        <w:rPr>
          <w:rFonts w:ascii="Times New Roman"/>
          <w:b w:val="false"/>
          <w:i w:val="false"/>
          <w:color w:val="000000"/>
          <w:sz w:val="28"/>
        </w:rPr>
        <w:t>
      160. Тіркелімдер департаменті іріктемелі зерттеулер басқармасының</w:t>
      </w:r>
    </w:p>
    <w:bookmarkEnd w:id="170"/>
    <w:p>
      <w:pPr>
        <w:spacing w:after="0"/>
        <w:ind w:left="0"/>
        <w:jc w:val="both"/>
      </w:pPr>
      <w:r>
        <w:rPr>
          <w:rFonts w:ascii="Times New Roman"/>
          <w:b w:val="false"/>
          <w:i w:val="false"/>
          <w:color w:val="000000"/>
          <w:sz w:val="28"/>
        </w:rPr>
        <w:t>
      бас сарапшысы, санаты С-4, № 11–5-1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бірліктердің іріктемелік жиынтығын қалыптастыру. Іріктеме жиынтық дизайнын әзірлеу. Статистикалық тіркелімдер негізінде іріктеме дизайнын қалыптастыру мәселелері бойынша әдістемелік және әдіснамалық материалдарды жетілдіру. Іркітеме дизайнындағы қажеттіліктерді есепке ала отырып тіркелімдер АЖ дамыту бойынша ұсыныстар дайындау. Статистикалық бақылаулар үшін іріктеменің сапасын бақылау. Іріктеме жиынтықты қалыптастыру мәселелері бойынша агенттіктің салалық құрылымдық бөлімшелеріне кеңес беру.</w:t>
            </w:r>
          </w:p>
        </w:tc>
      </w:tr>
    </w:tbl>
    <w:p>
      <w:pPr>
        <w:spacing w:after="0"/>
        <w:ind w:left="0"/>
        <w:jc w:val="left"/>
      </w:pPr>
      <w:r>
        <w:br/>
      </w:r>
      <w:r>
        <w:rPr>
          <w:rFonts w:ascii="Times New Roman"/>
          <w:b w:val="false"/>
          <w:i w:val="false"/>
          <w:color w:val="000000"/>
          <w:sz w:val="28"/>
        </w:rPr>
        <w:t>
</w:t>
      </w:r>
    </w:p>
    <w:bookmarkStart w:name="z331" w:id="171"/>
    <w:p>
      <w:pPr>
        <w:spacing w:after="0"/>
        <w:ind w:left="0"/>
        <w:jc w:val="both"/>
      </w:pPr>
      <w:r>
        <w:rPr>
          <w:rFonts w:ascii="Times New Roman"/>
          <w:b w:val="false"/>
          <w:i w:val="false"/>
          <w:color w:val="000000"/>
          <w:sz w:val="28"/>
        </w:rPr>
        <w:t>
      161. Тіркелімдер департаменті іріктемелі зерттеулер басқармасының</w:t>
      </w:r>
    </w:p>
    <w:bookmarkEnd w:id="171"/>
    <w:p>
      <w:pPr>
        <w:spacing w:after="0"/>
        <w:ind w:left="0"/>
        <w:jc w:val="both"/>
      </w:pPr>
      <w:r>
        <w:rPr>
          <w:rFonts w:ascii="Times New Roman"/>
          <w:b w:val="false"/>
          <w:i w:val="false"/>
          <w:color w:val="000000"/>
          <w:sz w:val="28"/>
        </w:rPr>
        <w:t>
      сарапшысы, санаты С-5, 2 орын № 11- 5-2, № 11-5-3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бірліктердің іріктемелік жиынтығын қалыптастыру. Іріктеме жиынтық дизайнын әзірлеу. Іркітеме дизайнындағы қажеттіліктерді есепке ала отырып тіркелімдер АЖ дамыту бойынша ұсыныстар дайындау. Іріктеме жиынтықты қалыптастыру мәселелері бойынша агенттіктің салалық құрылымдық бөлімшелеріне кеңес беру.</w:t>
            </w:r>
          </w:p>
        </w:tc>
      </w:tr>
    </w:tbl>
    <w:p>
      <w:pPr>
        <w:spacing w:after="0"/>
        <w:ind w:left="0"/>
        <w:jc w:val="left"/>
      </w:pPr>
      <w:r>
        <w:br/>
      </w:r>
      <w:r>
        <w:rPr>
          <w:rFonts w:ascii="Times New Roman"/>
          <w:b w:val="false"/>
          <w:i w:val="false"/>
          <w:color w:val="000000"/>
          <w:sz w:val="28"/>
        </w:rPr>
        <w:t>
</w:t>
      </w:r>
    </w:p>
    <w:bookmarkStart w:name="z332" w:id="172"/>
    <w:p>
      <w:pPr>
        <w:spacing w:after="0"/>
        <w:ind w:left="0"/>
        <w:jc w:val="both"/>
      </w:pPr>
      <w:r>
        <w:rPr>
          <w:rFonts w:ascii="Times New Roman"/>
          <w:b w:val="false"/>
          <w:i w:val="false"/>
          <w:color w:val="000000"/>
          <w:sz w:val="28"/>
        </w:rPr>
        <w:t>
      162. Жіктелімдер және ақпараттық технологиялар департаментінің</w:t>
      </w:r>
    </w:p>
    <w:bookmarkEnd w:id="172"/>
    <w:p>
      <w:pPr>
        <w:spacing w:after="0"/>
        <w:ind w:left="0"/>
        <w:jc w:val="both"/>
      </w:pPr>
      <w:r>
        <w:rPr>
          <w:rFonts w:ascii="Times New Roman"/>
          <w:b w:val="false"/>
          <w:i w:val="false"/>
          <w:color w:val="000000"/>
          <w:sz w:val="28"/>
        </w:rPr>
        <w:t>
      директоры, санаты  С-1, №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есептеуiш техника және бағдарламалық қамтамасыз ету, математикалық және компъютерлік пiшiндеу), жаратылыстану ғылымдар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xml:space="preserve">
Мүмкіндігінше мемлекеттік тілді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Департамент бойынша жұмыстарды ұйымдастыру және үйлестіру;</w:t>
            </w:r>
          </w:p>
          <w:p>
            <w:pPr>
              <w:spacing w:after="20"/>
              <w:ind w:left="20"/>
              <w:jc w:val="both"/>
            </w:pPr>
            <w:r>
              <w:rPr>
                <w:rFonts w:ascii="Times New Roman"/>
                <w:b w:val="false"/>
                <w:i w:val="false"/>
                <w:color w:val="000000"/>
                <w:sz w:val="20"/>
              </w:rPr>
              <w:t>
Департаменттің құрылымдық бөлімшелерінің ережесін және жұмыстарының жоспарларын бекіту;</w:t>
            </w:r>
          </w:p>
          <w:p>
            <w:pPr>
              <w:spacing w:after="20"/>
              <w:ind w:left="20"/>
              <w:jc w:val="both"/>
            </w:pPr>
            <w:r>
              <w:rPr>
                <w:rFonts w:ascii="Times New Roman"/>
                <w:b w:val="false"/>
                <w:i w:val="false"/>
                <w:color w:val="000000"/>
                <w:sz w:val="20"/>
              </w:rPr>
              <w:t>
Департаменттің құзыретіне кіретін мәселелер бойынша жұмыстардың сапалы және уақытында орындалуына, еңбек тәртібінің  жай-күйіне жауапауаптылық;</w:t>
            </w:r>
          </w:p>
          <w:p>
            <w:pPr>
              <w:spacing w:after="20"/>
              <w:ind w:left="20"/>
              <w:jc w:val="both"/>
            </w:pPr>
            <w:r>
              <w:rPr>
                <w:rFonts w:ascii="Times New Roman"/>
                <w:b w:val="false"/>
                <w:i w:val="false"/>
                <w:color w:val="000000"/>
                <w:sz w:val="20"/>
              </w:rPr>
              <w:t>
Департамент қызметкерлерімен дайындалатын құжаттардың сапалы және уақытында орындалуын қадағалау;</w:t>
            </w:r>
          </w:p>
          <w:p>
            <w:pPr>
              <w:spacing w:after="20"/>
              <w:ind w:left="20"/>
              <w:jc w:val="both"/>
            </w:pPr>
            <w:r>
              <w:rPr>
                <w:rFonts w:ascii="Times New Roman"/>
                <w:b w:val="false"/>
                <w:i w:val="false"/>
                <w:color w:val="000000"/>
                <w:sz w:val="20"/>
              </w:rPr>
              <w:t>
Басшылықтың берген тапсырмаларының сапалы және уақытында орындалуын бақылау;</w:t>
            </w:r>
          </w:p>
          <w:p>
            <w:pPr>
              <w:spacing w:after="20"/>
              <w:ind w:left="20"/>
              <w:jc w:val="both"/>
            </w:pPr>
            <w:r>
              <w:rPr>
                <w:rFonts w:ascii="Times New Roman"/>
                <w:b w:val="false"/>
                <w:i w:val="false"/>
                <w:color w:val="000000"/>
                <w:sz w:val="20"/>
              </w:rPr>
              <w:t>
Агенттік басшылығының тапсырмасы бойынша, құзыретіне кіретін мәселелер бойынша мемлекеттік органдарда және мекемелерде Агенттіктің мүддесін таныстыру;</w:t>
            </w:r>
          </w:p>
          <w:p>
            <w:pPr>
              <w:spacing w:after="20"/>
              <w:ind w:left="20"/>
              <w:jc w:val="both"/>
            </w:pPr>
            <w:r>
              <w:rPr>
                <w:rFonts w:ascii="Times New Roman"/>
                <w:b w:val="false"/>
                <w:i w:val="false"/>
                <w:color w:val="000000"/>
                <w:sz w:val="20"/>
              </w:rPr>
              <w:t>
Өз құзыреті шегіндегі мәселелер бойынша халықаралық жобаларға қатысу; Қазақстан Республикасының статистика мәселері бойынша нормативтік құқықтық актілерді әзірлеуге қатысу.</w:t>
            </w:r>
          </w:p>
        </w:tc>
      </w:tr>
    </w:tbl>
    <w:p>
      <w:pPr>
        <w:spacing w:after="0"/>
        <w:ind w:left="0"/>
        <w:jc w:val="left"/>
      </w:pPr>
      <w:r>
        <w:br/>
      </w:r>
      <w:r>
        <w:rPr>
          <w:rFonts w:ascii="Times New Roman"/>
          <w:b w:val="false"/>
          <w:i w:val="false"/>
          <w:color w:val="000000"/>
          <w:sz w:val="28"/>
        </w:rPr>
        <w:t>
</w:t>
      </w:r>
    </w:p>
    <w:bookmarkStart w:name="z333" w:id="173"/>
    <w:p>
      <w:pPr>
        <w:spacing w:after="0"/>
        <w:ind w:left="0"/>
        <w:jc w:val="both"/>
      </w:pPr>
      <w:r>
        <w:rPr>
          <w:rFonts w:ascii="Times New Roman"/>
          <w:b w:val="false"/>
          <w:i w:val="false"/>
          <w:color w:val="000000"/>
          <w:sz w:val="28"/>
        </w:rPr>
        <w:t>
      163. Жіктелімдер және ақпараттық технологиялар департаменті</w:t>
      </w:r>
    </w:p>
    <w:bookmarkEnd w:id="173"/>
    <w:p>
      <w:pPr>
        <w:spacing w:after="0"/>
        <w:ind w:left="0"/>
        <w:jc w:val="both"/>
      </w:pPr>
      <w:r>
        <w:rPr>
          <w:rFonts w:ascii="Times New Roman"/>
          <w:b w:val="false"/>
          <w:i w:val="false"/>
          <w:color w:val="000000"/>
          <w:sz w:val="28"/>
        </w:rPr>
        <w:t>
      директорының орынбасары, санаты С-2, №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есептеуiш техника және бағдарламалық қамтамасыз ету, математикалық және компъютерлік пiшiндеу), жаратылыстану ғылымдар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болмаған жағдайда Департаментке жалпы басшылық ету;</w:t>
            </w:r>
          </w:p>
          <w:p>
            <w:pPr>
              <w:spacing w:after="20"/>
              <w:ind w:left="20"/>
              <w:jc w:val="both"/>
            </w:pPr>
            <w:r>
              <w:rPr>
                <w:rFonts w:ascii="Times New Roman"/>
                <w:b w:val="false"/>
                <w:i w:val="false"/>
                <w:color w:val="000000"/>
                <w:sz w:val="20"/>
              </w:rPr>
              <w:t>
Департаментке жүктелген міндеттерді орындау үшін қызметкерлердің жұмысын ұйымдастыру кезекті үйлестіру;</w:t>
            </w:r>
          </w:p>
          <w:p>
            <w:pPr>
              <w:spacing w:after="20"/>
              <w:ind w:left="20"/>
              <w:jc w:val="both"/>
            </w:pPr>
            <w:r>
              <w:rPr>
                <w:rFonts w:ascii="Times New Roman"/>
                <w:b w:val="false"/>
                <w:i w:val="false"/>
                <w:color w:val="000000"/>
                <w:sz w:val="20"/>
              </w:rPr>
              <w:t>
Департаментке жүктелген жұмыстарды уақытында және сапалы орындалуын, басшылық берген тапсырмаларды орындау, атқарушылық және еңбек тәртібін қамтамасыз ету;</w:t>
            </w:r>
          </w:p>
          <w:p>
            <w:pPr>
              <w:spacing w:after="20"/>
              <w:ind w:left="20"/>
              <w:jc w:val="both"/>
            </w:pPr>
            <w:r>
              <w:rPr>
                <w:rFonts w:ascii="Times New Roman"/>
                <w:b w:val="false"/>
                <w:i w:val="false"/>
                <w:color w:val="000000"/>
                <w:sz w:val="20"/>
              </w:rPr>
              <w:t>
Департаментте жұмыстың орындалу тиімділігін арттыру шараларын қолдану, әр қызметкердің берілген тапсырманы  орындау жауапкершілігін арттыру;</w:t>
            </w:r>
          </w:p>
          <w:p>
            <w:pPr>
              <w:spacing w:after="20"/>
              <w:ind w:left="20"/>
              <w:jc w:val="both"/>
            </w:pPr>
            <w:r>
              <w:rPr>
                <w:rFonts w:ascii="Times New Roman"/>
                <w:b w:val="false"/>
                <w:i w:val="false"/>
                <w:color w:val="000000"/>
                <w:sz w:val="20"/>
              </w:rPr>
              <w:t>
Департамент директорымен бірге Агенттіктің басқа құрылымдық бөлімшелермен өзара қатынаста департамент мүддесін таныстыру;</w:t>
            </w:r>
          </w:p>
          <w:p>
            <w:pPr>
              <w:spacing w:after="20"/>
              <w:ind w:left="20"/>
              <w:jc w:val="both"/>
            </w:pPr>
            <w:r>
              <w:rPr>
                <w:rFonts w:ascii="Times New Roman"/>
                <w:b w:val="false"/>
                <w:i w:val="false"/>
                <w:color w:val="000000"/>
                <w:sz w:val="20"/>
              </w:rPr>
              <w:t>
Өз құзыреті шегіндегі мәселелер бойынша халықаралық жобаларға қатысу;</w:t>
            </w:r>
          </w:p>
          <w:p>
            <w:pPr>
              <w:spacing w:after="20"/>
              <w:ind w:left="20"/>
              <w:jc w:val="both"/>
            </w:pPr>
            <w:r>
              <w:rPr>
                <w:rFonts w:ascii="Times New Roman"/>
                <w:b w:val="false"/>
                <w:i w:val="false"/>
                <w:color w:val="000000"/>
                <w:sz w:val="20"/>
              </w:rPr>
              <w:t>
Қазақстан Республикасының статистика мәселері бойынша нормативтік құқықтық актілерді әзірлеуге қатысу.</w:t>
            </w:r>
          </w:p>
        </w:tc>
      </w:tr>
    </w:tbl>
    <w:p>
      <w:pPr>
        <w:spacing w:after="0"/>
        <w:ind w:left="0"/>
        <w:jc w:val="left"/>
      </w:pPr>
      <w:r>
        <w:br/>
      </w:r>
      <w:r>
        <w:rPr>
          <w:rFonts w:ascii="Times New Roman"/>
          <w:b w:val="false"/>
          <w:i w:val="false"/>
          <w:color w:val="000000"/>
          <w:sz w:val="28"/>
        </w:rPr>
        <w:t>
</w:t>
      </w:r>
    </w:p>
    <w:bookmarkStart w:name="z334" w:id="174"/>
    <w:p>
      <w:pPr>
        <w:spacing w:after="0"/>
        <w:ind w:left="0"/>
        <w:jc w:val="both"/>
      </w:pPr>
      <w:r>
        <w:rPr>
          <w:rFonts w:ascii="Times New Roman"/>
          <w:b w:val="false"/>
          <w:i w:val="false"/>
          <w:color w:val="000000"/>
          <w:sz w:val="28"/>
        </w:rPr>
        <w:t>
      164. Жіктелімдер және ақпараттық технологиялар департаменті</w:t>
      </w:r>
    </w:p>
    <w:bookmarkEnd w:id="174"/>
    <w:p>
      <w:pPr>
        <w:spacing w:after="0"/>
        <w:ind w:left="0"/>
        <w:jc w:val="both"/>
      </w:pPr>
      <w:r>
        <w:rPr>
          <w:rFonts w:ascii="Times New Roman"/>
          <w:b w:val="false"/>
          <w:i w:val="false"/>
          <w:color w:val="000000"/>
          <w:sz w:val="28"/>
        </w:rPr>
        <w:t>
      жіктеуіштерді жүргізуді үйлестіру басқармасының басшысы,</w:t>
      </w:r>
    </w:p>
    <w:p>
      <w:pPr>
        <w:spacing w:after="0"/>
        <w:ind w:left="0"/>
        <w:jc w:val="both"/>
      </w:pPr>
      <w:r>
        <w:rPr>
          <w:rFonts w:ascii="Times New Roman"/>
          <w:b w:val="false"/>
          <w:i w:val="false"/>
          <w:color w:val="000000"/>
          <w:sz w:val="28"/>
        </w:rPr>
        <w:t>
      санаты С-3, №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Жіктелімдерді жүргізу саласында әдіснаманы жетілдіру бойынша жұмыстардың жүргізілуін ұйымдастыру; статистикалық жіктелімдердің әзірленуіне және енгізілуіне, статистикалық жіктелімдер қорының және кодтау жүйесінің жүргізілуіне бақылауды жүзеге асыру; Агенттік департаменттерінде статистикалық жіктелімдердің қолданылуына бақылауды жүзеге асыру; мемлекеттік жіктеуіштерді пайдалану мәселелері бойынша мемлекетік органдармен өзара іс-қимыл жасау; жіктеуіштерді жүргізу саласында ақпараттық жүйелер мен технологияларды құру және дамыту бойынша әдіснамалық басшылықты ұйымдастыру; нормативтік құқықтық актілер, әдістемелер, әдістемелік ұсынымдар жобалары бойынша қорытындыларды дайындауға қатысу;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сараптама жүргізу; басқа министрліктер, ведомстволар немесе Агенттік департаменттері әзірлеген жіктелімдерге сараптама жүргізу.</w:t>
            </w:r>
          </w:p>
        </w:tc>
      </w:tr>
    </w:tbl>
    <w:p>
      <w:pPr>
        <w:spacing w:after="0"/>
        <w:ind w:left="0"/>
        <w:jc w:val="left"/>
      </w:pPr>
      <w:r>
        <w:br/>
      </w:r>
      <w:r>
        <w:rPr>
          <w:rFonts w:ascii="Times New Roman"/>
          <w:b w:val="false"/>
          <w:i w:val="false"/>
          <w:color w:val="000000"/>
          <w:sz w:val="28"/>
        </w:rPr>
        <w:t>
</w:t>
      </w:r>
    </w:p>
    <w:bookmarkStart w:name="z335" w:id="175"/>
    <w:p>
      <w:pPr>
        <w:spacing w:after="0"/>
        <w:ind w:left="0"/>
        <w:jc w:val="both"/>
      </w:pPr>
      <w:r>
        <w:rPr>
          <w:rFonts w:ascii="Times New Roman"/>
          <w:b w:val="false"/>
          <w:i w:val="false"/>
          <w:color w:val="000000"/>
          <w:sz w:val="28"/>
        </w:rPr>
        <w:t>
      165. Жіктелімдер және ақпараттық технологиялар департаменті</w:t>
      </w:r>
    </w:p>
    <w:bookmarkEnd w:id="175"/>
    <w:p>
      <w:pPr>
        <w:spacing w:after="0"/>
        <w:ind w:left="0"/>
        <w:jc w:val="both"/>
      </w:pPr>
      <w:r>
        <w:rPr>
          <w:rFonts w:ascii="Times New Roman"/>
          <w:b w:val="false"/>
          <w:i w:val="false"/>
          <w:color w:val="000000"/>
          <w:sz w:val="28"/>
        </w:rPr>
        <w:t>
      жіктеуіштерді жүргізуді үйлестіру басқармасының бас сарапшысы,</w:t>
      </w:r>
    </w:p>
    <w:p>
      <w:pPr>
        <w:spacing w:after="0"/>
        <w:ind w:left="0"/>
        <w:jc w:val="both"/>
      </w:pPr>
      <w:r>
        <w:rPr>
          <w:rFonts w:ascii="Times New Roman"/>
          <w:b w:val="false"/>
          <w:i w:val="false"/>
          <w:color w:val="000000"/>
          <w:sz w:val="28"/>
        </w:rPr>
        <w:t>
      санаты С-4, 2 орын, № 12-3-1, № 12-3-2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жіктелімдерді әзірлеу, енгізу және көкейтесті ету; жіктелімдерді жүргізу саласында статистикалық әдіснаманың әзірленуін жүзеге асыру;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сараптама жүргізу; статистикалық бизнес-тіркелімде жіктелімдік кодтардың берілуіне бақылауды жүзеге асыру; жіктелімдерді жүргізу саласында ақпараттық жүйелер мен технологияларды құру және дамыту бойынша әдіснамалық басшылықты ұйымдастыру; жіктелімдер және стандарттар бойынша нормативтік құқықтық актілер, әдістемелер, әдістемелік ұсынымдар жобалары бойынша ескертулерді дайындауға қатысу;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p>
      <w:pPr>
        <w:spacing w:after="0"/>
        <w:ind w:left="0"/>
        <w:jc w:val="left"/>
      </w:pPr>
      <w:r>
        <w:br/>
      </w:r>
      <w:r>
        <w:rPr>
          <w:rFonts w:ascii="Times New Roman"/>
          <w:b w:val="false"/>
          <w:i w:val="false"/>
          <w:color w:val="000000"/>
          <w:sz w:val="28"/>
        </w:rPr>
        <w:t>
</w:t>
      </w:r>
    </w:p>
    <w:bookmarkStart w:name="z336" w:id="176"/>
    <w:p>
      <w:pPr>
        <w:spacing w:after="0"/>
        <w:ind w:left="0"/>
        <w:jc w:val="both"/>
      </w:pPr>
      <w:r>
        <w:rPr>
          <w:rFonts w:ascii="Times New Roman"/>
          <w:b w:val="false"/>
          <w:i w:val="false"/>
          <w:color w:val="000000"/>
          <w:sz w:val="28"/>
        </w:rPr>
        <w:t>
      166. Жіктелімдер және ақпараттық технологиялар департаменті</w:t>
      </w:r>
    </w:p>
    <w:bookmarkEnd w:id="176"/>
    <w:p>
      <w:pPr>
        <w:spacing w:after="0"/>
        <w:ind w:left="0"/>
        <w:jc w:val="both"/>
      </w:pPr>
      <w:r>
        <w:rPr>
          <w:rFonts w:ascii="Times New Roman"/>
          <w:b w:val="false"/>
          <w:i w:val="false"/>
          <w:color w:val="000000"/>
          <w:sz w:val="28"/>
        </w:rPr>
        <w:t>
      жіктеуіштерді жүргізуді үйлестіру басқармасының сарапшысы,</w:t>
      </w:r>
    </w:p>
    <w:p>
      <w:pPr>
        <w:spacing w:after="0"/>
        <w:ind w:left="0"/>
        <w:jc w:val="both"/>
      </w:pPr>
      <w:r>
        <w:rPr>
          <w:rFonts w:ascii="Times New Roman"/>
          <w:b w:val="false"/>
          <w:i w:val="false"/>
          <w:color w:val="000000"/>
          <w:sz w:val="28"/>
        </w:rPr>
        <w:t>
      санаты С-5, № 12-3-3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жіктелімдерді әзірлеу, енгізу және көкейтесті ету; статистикалық жіктелімдер қорын және кодтау жүйесін жүргізуді жүзеге асыру;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басқа министрліктер, ведомстволар немесе Агенттік департаменттері әзірлеген жіктелімдерге сараптама жүргізу; статистикалық жіктелімдерді пайдалану мәселелері бойынша кеңес беру; статистикалық бизнес-тіркелімде жіктелімдік кодтардың иемденуін бақылауды жүзеге асыру; жіктелімдерді жүргізу саласында ақпараттық жүйелер мен технологияларды құру және дамыту бойынша ұсыныстарды дайындау;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p>
      <w:pPr>
        <w:spacing w:after="0"/>
        <w:ind w:left="0"/>
        <w:jc w:val="left"/>
      </w:pPr>
      <w:r>
        <w:br/>
      </w:r>
      <w:r>
        <w:rPr>
          <w:rFonts w:ascii="Times New Roman"/>
          <w:b w:val="false"/>
          <w:i w:val="false"/>
          <w:color w:val="000000"/>
          <w:sz w:val="28"/>
        </w:rPr>
        <w:t>
</w:t>
      </w:r>
    </w:p>
    <w:bookmarkStart w:name="z337" w:id="177"/>
    <w:p>
      <w:pPr>
        <w:spacing w:after="0"/>
        <w:ind w:left="0"/>
        <w:jc w:val="both"/>
      </w:pPr>
      <w:r>
        <w:rPr>
          <w:rFonts w:ascii="Times New Roman"/>
          <w:b w:val="false"/>
          <w:i w:val="false"/>
          <w:color w:val="000000"/>
          <w:sz w:val="28"/>
        </w:rPr>
        <w:t>
      167. Жіктелімдер және ақпараттық технологиялар департаменті</w:t>
      </w:r>
    </w:p>
    <w:bookmarkEnd w:id="177"/>
    <w:p>
      <w:pPr>
        <w:spacing w:after="0"/>
        <w:ind w:left="0"/>
        <w:jc w:val="both"/>
      </w:pPr>
      <w:r>
        <w:rPr>
          <w:rFonts w:ascii="Times New Roman"/>
          <w:b w:val="false"/>
          <w:i w:val="false"/>
          <w:color w:val="000000"/>
          <w:sz w:val="28"/>
        </w:rPr>
        <w:t>
      жіктеуіштерді жүргізуді үйлестіру басқармасының сарапшысы,</w:t>
      </w:r>
    </w:p>
    <w:p>
      <w:pPr>
        <w:spacing w:after="0"/>
        <w:ind w:left="0"/>
        <w:jc w:val="both"/>
      </w:pPr>
      <w:r>
        <w:rPr>
          <w:rFonts w:ascii="Times New Roman"/>
          <w:b w:val="false"/>
          <w:i w:val="false"/>
          <w:color w:val="000000"/>
          <w:sz w:val="28"/>
        </w:rPr>
        <w:t>
      санаты С-5, № 12-3-4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жіктелімдерді әзірлеу, енгізу және көкейтесті ету; статистикалық жіктелімдер қорын және кодтау жүйесін жүргізуді жүзеге асыру; жалпы мемлекеттік және ведомстволық статистикалық байқаулар нысандарының сараптамасын жүзеге асыру; статистикалық жіктелімдерді пайдалану мәселелері бойынша кеңес беру; жіктелімдерді жүргізу саласында ақпараттық жүйелер мен технологияларды құру және дамыту бойынша ұсыныстарды дайындау;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p>
      <w:pPr>
        <w:spacing w:after="0"/>
        <w:ind w:left="0"/>
        <w:jc w:val="left"/>
      </w:pPr>
      <w:r>
        <w:br/>
      </w:r>
      <w:r>
        <w:rPr>
          <w:rFonts w:ascii="Times New Roman"/>
          <w:b w:val="false"/>
          <w:i w:val="false"/>
          <w:color w:val="000000"/>
          <w:sz w:val="28"/>
        </w:rPr>
        <w:t>
</w:t>
      </w:r>
    </w:p>
    <w:bookmarkStart w:name="z338" w:id="178"/>
    <w:p>
      <w:pPr>
        <w:spacing w:after="0"/>
        <w:ind w:left="0"/>
        <w:jc w:val="both"/>
      </w:pPr>
      <w:r>
        <w:rPr>
          <w:rFonts w:ascii="Times New Roman"/>
          <w:b w:val="false"/>
          <w:i w:val="false"/>
          <w:color w:val="000000"/>
          <w:sz w:val="28"/>
        </w:rPr>
        <w:t>
      168. Жіктелімдер және ақпараттық технологиялар департаменті</w:t>
      </w:r>
    </w:p>
    <w:bookmarkEnd w:id="178"/>
    <w:p>
      <w:pPr>
        <w:spacing w:after="0"/>
        <w:ind w:left="0"/>
        <w:jc w:val="both"/>
      </w:pPr>
      <w:r>
        <w:rPr>
          <w:rFonts w:ascii="Times New Roman"/>
          <w:b w:val="false"/>
          <w:i w:val="false"/>
          <w:color w:val="000000"/>
          <w:sz w:val="28"/>
        </w:rPr>
        <w:t>
      метадеректерді жүргізуді үйлестіру басқармасының басшысы, санаты С-3, №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 Мүмкіндігінше іскерлік деңгейде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w:t>
            </w:r>
          </w:p>
          <w:p>
            <w:pPr>
              <w:spacing w:after="20"/>
              <w:ind w:left="20"/>
              <w:jc w:val="both"/>
            </w:pPr>
            <w:r>
              <w:rPr>
                <w:rFonts w:ascii="Times New Roman"/>
                <w:b w:val="false"/>
                <w:i w:val="false"/>
                <w:color w:val="000000"/>
                <w:sz w:val="20"/>
              </w:rPr>
              <w:t>
басқарманың ішкі үрдістерін сараптау және қызметін жоспарлау; Агенттіктің басқа да басқармаларымен басқарма жұмыстарын үйлестіру; метадеректерді жүргізу саласында ақпараттық жүйелер мен технологияларды құру және дамыту бойынша жұмыстарды ұйымдастыру және үйлестіру; басқарма құзіреті шегінде бюджеттік бағдарлама бойынша мемлекеттік сатып алулар құжаттарының жобаларын дайындау; метадеректерді жүргізу саласындағы мәселелер бойынша нормативтік құжаттардың жобаларын дайындау; метадеректерді жүргізу саласындағы мәселелер бойынша халықаралық жобалар мен семинарларға қатысу.</w:t>
            </w:r>
          </w:p>
        </w:tc>
      </w:tr>
    </w:tbl>
    <w:p>
      <w:pPr>
        <w:spacing w:after="0"/>
        <w:ind w:left="0"/>
        <w:jc w:val="left"/>
      </w:pPr>
      <w:r>
        <w:br/>
      </w:r>
      <w:r>
        <w:rPr>
          <w:rFonts w:ascii="Times New Roman"/>
          <w:b w:val="false"/>
          <w:i w:val="false"/>
          <w:color w:val="000000"/>
          <w:sz w:val="28"/>
        </w:rPr>
        <w:t>
</w:t>
      </w:r>
    </w:p>
    <w:bookmarkStart w:name="z339" w:id="179"/>
    <w:p>
      <w:pPr>
        <w:spacing w:after="0"/>
        <w:ind w:left="0"/>
        <w:jc w:val="both"/>
      </w:pPr>
      <w:r>
        <w:rPr>
          <w:rFonts w:ascii="Times New Roman"/>
          <w:b w:val="false"/>
          <w:i w:val="false"/>
          <w:color w:val="000000"/>
          <w:sz w:val="28"/>
        </w:rPr>
        <w:t>
      169. Жіктелімдер және ақпараттық технологиялар департаменті</w:t>
      </w:r>
    </w:p>
    <w:bookmarkEnd w:id="179"/>
    <w:p>
      <w:pPr>
        <w:spacing w:after="0"/>
        <w:ind w:left="0"/>
        <w:jc w:val="both"/>
      </w:pPr>
      <w:r>
        <w:rPr>
          <w:rFonts w:ascii="Times New Roman"/>
          <w:b w:val="false"/>
          <w:i w:val="false"/>
          <w:color w:val="000000"/>
          <w:sz w:val="28"/>
        </w:rPr>
        <w:t>
      метадеректерді жүргізуді үйлестіру басқармасының бас сарапшысы,</w:t>
      </w:r>
    </w:p>
    <w:p>
      <w:pPr>
        <w:spacing w:after="0"/>
        <w:ind w:left="0"/>
        <w:jc w:val="both"/>
      </w:pPr>
      <w:r>
        <w:rPr>
          <w:rFonts w:ascii="Times New Roman"/>
          <w:b w:val="false"/>
          <w:i w:val="false"/>
          <w:color w:val="000000"/>
          <w:sz w:val="28"/>
        </w:rPr>
        <w:t>
      санаты С-4, № 12-4-1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 Мүмкіндігінше іскерлік деңгейде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жоспарымен көзделген жұмыстарды уақтылы және сапалы орындалуын ұйымдастыру мен үйлестіру; метадеректер жүйесіне арналған әдіснамалық және әдістемелік түсініктемелерді әзірлеу; метадеректерді жүргізу саласында ақпараттық жүйелер мен технологияларды құру және дамыту бойынша жұмыстарды ұйымдастыру; метадеректер жүйесін жүргізуді жүзеге асыру; метадеректерді дайындау және пайдалану бөлігінде Агенттіктің салалық бөлімшелерімен іс-қимыл жасау;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 басқарма құзіреті шегінде бюджеттік бағдарлама бойынша мемлекеттік сатып алулар құжаттарының жобаларын дайындау жұмыстарына қатысу.</w:t>
            </w:r>
          </w:p>
        </w:tc>
      </w:tr>
    </w:tbl>
    <w:p>
      <w:pPr>
        <w:spacing w:after="0"/>
        <w:ind w:left="0"/>
        <w:jc w:val="left"/>
      </w:pPr>
      <w:r>
        <w:br/>
      </w:r>
      <w:r>
        <w:rPr>
          <w:rFonts w:ascii="Times New Roman"/>
          <w:b w:val="false"/>
          <w:i w:val="false"/>
          <w:color w:val="000000"/>
          <w:sz w:val="28"/>
        </w:rPr>
        <w:t>
</w:t>
      </w:r>
    </w:p>
    <w:bookmarkStart w:name="z340" w:id="180"/>
    <w:p>
      <w:pPr>
        <w:spacing w:after="0"/>
        <w:ind w:left="0"/>
        <w:jc w:val="both"/>
      </w:pPr>
      <w:r>
        <w:rPr>
          <w:rFonts w:ascii="Times New Roman"/>
          <w:b w:val="false"/>
          <w:i w:val="false"/>
          <w:color w:val="000000"/>
          <w:sz w:val="28"/>
        </w:rPr>
        <w:t>
      170. Жіктелімдер және ақпараттық технологиялар департаменті</w:t>
      </w:r>
    </w:p>
    <w:bookmarkEnd w:id="180"/>
    <w:p>
      <w:pPr>
        <w:spacing w:after="0"/>
        <w:ind w:left="0"/>
        <w:jc w:val="both"/>
      </w:pPr>
      <w:r>
        <w:rPr>
          <w:rFonts w:ascii="Times New Roman"/>
          <w:b w:val="false"/>
          <w:i w:val="false"/>
          <w:color w:val="000000"/>
          <w:sz w:val="28"/>
        </w:rPr>
        <w:t>
      метадеректерді жүргізуді үйлестіру басқармасының сарапшысы, санаты С-5, № 12-4-2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білуі.</w:t>
            </w:r>
          </w:p>
          <w:p>
            <w:pPr>
              <w:spacing w:after="20"/>
              <w:ind w:left="20"/>
              <w:jc w:val="both"/>
            </w:pPr>
            <w:r>
              <w:rPr>
                <w:rFonts w:ascii="Times New Roman"/>
                <w:b w:val="false"/>
                <w:i w:val="false"/>
                <w:color w:val="000000"/>
                <w:sz w:val="20"/>
              </w:rPr>
              <w:t xml:space="preserve">
Мүмкіндігінше іскерлік деңгейде ағылшын және мемлекеттік тілдерін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жүргізу саласында ақпараттық жүйелер мен технологияларды құру және дамыту бойынша жұмыстарды ұйымдастыру;</w:t>
            </w:r>
          </w:p>
          <w:p>
            <w:pPr>
              <w:spacing w:after="20"/>
              <w:ind w:left="20"/>
              <w:jc w:val="both"/>
            </w:pPr>
            <w:r>
              <w:rPr>
                <w:rFonts w:ascii="Times New Roman"/>
                <w:b w:val="false"/>
                <w:i w:val="false"/>
                <w:color w:val="000000"/>
                <w:sz w:val="20"/>
              </w:rPr>
              <w:t>
метадеректер жүйесін жүргізуді жүзеге асыру;</w:t>
            </w:r>
          </w:p>
          <w:p>
            <w:pPr>
              <w:spacing w:after="20"/>
              <w:ind w:left="20"/>
              <w:jc w:val="both"/>
            </w:pPr>
            <w:r>
              <w:rPr>
                <w:rFonts w:ascii="Times New Roman"/>
                <w:b w:val="false"/>
                <w:i w:val="false"/>
                <w:color w:val="000000"/>
                <w:sz w:val="20"/>
              </w:rPr>
              <w:t>
метадеректерді дайындау және пайдалану бөлігінде Агенттіктің салалық бөлімшелерімен іс-қимыл жасау;</w:t>
            </w:r>
          </w:p>
          <w:p>
            <w:pPr>
              <w:spacing w:after="20"/>
              <w:ind w:left="20"/>
              <w:jc w:val="both"/>
            </w:pPr>
            <w:r>
              <w:rPr>
                <w:rFonts w:ascii="Times New Roman"/>
                <w:b w:val="false"/>
                <w:i w:val="false"/>
                <w:color w:val="000000"/>
                <w:sz w:val="20"/>
              </w:rPr>
              <w:t>
метадеректер жүйесіне арналған әдіснамалық және әдістемелік түсініктемелерді әзірлеу жұмыстарына қатысу;</w:t>
            </w:r>
          </w:p>
          <w:p>
            <w:pPr>
              <w:spacing w:after="20"/>
              <w:ind w:left="20"/>
              <w:jc w:val="both"/>
            </w:pPr>
            <w:r>
              <w:rPr>
                <w:rFonts w:ascii="Times New Roman"/>
                <w:b w:val="false"/>
                <w:i w:val="false"/>
                <w:color w:val="000000"/>
                <w:sz w:val="20"/>
              </w:rPr>
              <w:t>
метадеректерді жүргізу саласында ақпараттық жүйелер мен технологияларды құру және дамыту бойынша ұсыныстарды дайындау;</w:t>
            </w:r>
          </w:p>
          <w:p>
            <w:pPr>
              <w:spacing w:after="20"/>
              <w:ind w:left="20"/>
              <w:jc w:val="both"/>
            </w:pPr>
            <w:r>
              <w:rPr>
                <w:rFonts w:ascii="Times New Roman"/>
                <w:b w:val="false"/>
                <w:i w:val="false"/>
                <w:color w:val="000000"/>
                <w:sz w:val="20"/>
              </w:rPr>
              <w:t>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p>
      <w:pPr>
        <w:spacing w:after="0"/>
        <w:ind w:left="0"/>
        <w:jc w:val="left"/>
      </w:pPr>
      <w:r>
        <w:br/>
      </w:r>
      <w:r>
        <w:rPr>
          <w:rFonts w:ascii="Times New Roman"/>
          <w:b w:val="false"/>
          <w:i w:val="false"/>
          <w:color w:val="000000"/>
          <w:sz w:val="28"/>
        </w:rPr>
        <w:t>
</w:t>
      </w:r>
    </w:p>
    <w:bookmarkStart w:name="z341" w:id="181"/>
    <w:p>
      <w:pPr>
        <w:spacing w:after="0"/>
        <w:ind w:left="0"/>
        <w:jc w:val="both"/>
      </w:pPr>
      <w:r>
        <w:rPr>
          <w:rFonts w:ascii="Times New Roman"/>
          <w:b w:val="false"/>
          <w:i w:val="false"/>
          <w:color w:val="000000"/>
          <w:sz w:val="28"/>
        </w:rPr>
        <w:t>
      171. Жіктелімдер және ақпараттық технологиялар департаменті</w:t>
      </w:r>
    </w:p>
    <w:bookmarkEnd w:id="181"/>
    <w:p>
      <w:pPr>
        <w:spacing w:after="0"/>
        <w:ind w:left="0"/>
        <w:jc w:val="both"/>
      </w:pPr>
      <w:r>
        <w:rPr>
          <w:rFonts w:ascii="Times New Roman"/>
          <w:b w:val="false"/>
          <w:i w:val="false"/>
          <w:color w:val="000000"/>
          <w:sz w:val="28"/>
        </w:rPr>
        <w:t>
      метадеректерді жүргізуді үйлестіру басқармасының сарапшысы,</w:t>
      </w:r>
    </w:p>
    <w:p>
      <w:pPr>
        <w:spacing w:after="0"/>
        <w:ind w:left="0"/>
        <w:jc w:val="both"/>
      </w:pPr>
      <w:r>
        <w:rPr>
          <w:rFonts w:ascii="Times New Roman"/>
          <w:b w:val="false"/>
          <w:i w:val="false"/>
          <w:color w:val="000000"/>
          <w:sz w:val="28"/>
        </w:rPr>
        <w:t>
      санаты С-5, № 12-4-3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 құқықтық актілерін білуі.</w:t>
            </w:r>
          </w:p>
          <w:p>
            <w:pPr>
              <w:spacing w:after="20"/>
              <w:ind w:left="20"/>
              <w:jc w:val="both"/>
            </w:pPr>
            <w:r>
              <w:rPr>
                <w:rFonts w:ascii="Times New Roman"/>
                <w:b w:val="false"/>
                <w:i w:val="false"/>
                <w:color w:val="000000"/>
                <w:sz w:val="20"/>
              </w:rPr>
              <w:t>
Мүмкіндігінше іскерлік деңгейде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жүргізу саласында ақпараттық жүйелер мен технологияларды құру және дамыту бойынша жұмыстарды ұйымдастыру; метадеректер жүйесін жүргізуді жүзеге асыру;</w:t>
            </w:r>
          </w:p>
          <w:p>
            <w:pPr>
              <w:spacing w:after="20"/>
              <w:ind w:left="20"/>
              <w:jc w:val="both"/>
            </w:pPr>
            <w:r>
              <w:rPr>
                <w:rFonts w:ascii="Times New Roman"/>
                <w:b w:val="false"/>
                <w:i w:val="false"/>
                <w:color w:val="000000"/>
                <w:sz w:val="20"/>
              </w:rPr>
              <w:t>
метадеректерді дайындау және пайдалану бөлігінде Агенттіктің салалық бөлімшелерімен іс-қимыл жасау; метадеректер жүйесіне арналған әдіснамалық және әдістемелік түсініктемелерді әзірлеу жұмыстарына қатысу; метадеректерді жүргізу саласында ақпараттық жүйелер мен технологияларды құру және дамыту бойынша ұсыныстарды дайындау;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p>
      <w:pPr>
        <w:spacing w:after="0"/>
        <w:ind w:left="0"/>
        <w:jc w:val="left"/>
      </w:pPr>
      <w:r>
        <w:br/>
      </w:r>
      <w:r>
        <w:rPr>
          <w:rFonts w:ascii="Times New Roman"/>
          <w:b w:val="false"/>
          <w:i w:val="false"/>
          <w:color w:val="000000"/>
          <w:sz w:val="28"/>
        </w:rPr>
        <w:t>
</w:t>
      </w:r>
    </w:p>
    <w:bookmarkStart w:name="z342" w:id="182"/>
    <w:p>
      <w:pPr>
        <w:spacing w:after="0"/>
        <w:ind w:left="0"/>
        <w:jc w:val="both"/>
      </w:pPr>
      <w:r>
        <w:rPr>
          <w:rFonts w:ascii="Times New Roman"/>
          <w:b w:val="false"/>
          <w:i w:val="false"/>
          <w:color w:val="000000"/>
          <w:sz w:val="28"/>
        </w:rPr>
        <w:t>
      172. Жіктелімдер және ақпараттық технологиялар департаменті</w:t>
      </w:r>
    </w:p>
    <w:bookmarkEnd w:id="182"/>
    <w:p>
      <w:pPr>
        <w:spacing w:after="0"/>
        <w:ind w:left="0"/>
        <w:jc w:val="both"/>
      </w:pPr>
      <w:r>
        <w:rPr>
          <w:rFonts w:ascii="Times New Roman"/>
          <w:b w:val="false"/>
          <w:i w:val="false"/>
          <w:color w:val="000000"/>
          <w:sz w:val="28"/>
        </w:rPr>
        <w:t>
      ақпараттық қауіпсіздік және бағдарламалық-аппараттық қамтамасыз ету</w:t>
      </w:r>
    </w:p>
    <w:p>
      <w:pPr>
        <w:spacing w:after="0"/>
        <w:ind w:left="0"/>
        <w:jc w:val="both"/>
      </w:pPr>
      <w:r>
        <w:rPr>
          <w:rFonts w:ascii="Times New Roman"/>
          <w:b w:val="false"/>
          <w:i w:val="false"/>
          <w:color w:val="000000"/>
          <w:sz w:val="28"/>
        </w:rPr>
        <w:t>
      басқармасының басшысы, санаты С-3, №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мнформатика)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w:t>
            </w:r>
          </w:p>
          <w:p>
            <w:pPr>
              <w:spacing w:after="20"/>
              <w:ind w:left="20"/>
              <w:jc w:val="both"/>
            </w:pPr>
            <w:r>
              <w:rPr>
                <w:rFonts w:ascii="Times New Roman"/>
                <w:b w:val="false"/>
                <w:i w:val="false"/>
                <w:color w:val="000000"/>
                <w:sz w:val="20"/>
              </w:rPr>
              <w:t>
Басқарма қызметінің тиімділігін ұлғайтуға арналған саясатты немесе рәсімдерді өзгертуді немесе жүзеге асыруды жоспарлау және ішкі үдерістерді талдау.</w:t>
            </w:r>
          </w:p>
          <w:p>
            <w:pPr>
              <w:spacing w:after="20"/>
              <w:ind w:left="20"/>
              <w:jc w:val="both"/>
            </w:pPr>
            <w:r>
              <w:rPr>
                <w:rFonts w:ascii="Times New Roman"/>
                <w:b w:val="false"/>
                <w:i w:val="false"/>
                <w:color w:val="000000"/>
                <w:sz w:val="20"/>
              </w:rPr>
              <w:t>
Шығыстары байланыс арналарын жалдаумен,  деректерді берумен және Агентікке ақпараттық технологияларды енгізумен байланысты   Агенттіктің бюджеттік бағдарламаларын жоспарлауға қатысу.</w:t>
            </w:r>
          </w:p>
          <w:p>
            <w:pPr>
              <w:spacing w:after="20"/>
              <w:ind w:left="20"/>
              <w:jc w:val="both"/>
            </w:pPr>
            <w:r>
              <w:rPr>
                <w:rFonts w:ascii="Times New Roman"/>
                <w:b w:val="false"/>
                <w:i w:val="false"/>
                <w:color w:val="000000"/>
                <w:sz w:val="20"/>
              </w:rPr>
              <w:t>
Агенттікте ақпарттық қауіпсіздікті қамтамасыз етуді ұйымдастыру мен бақылау.</w:t>
            </w:r>
          </w:p>
          <w:p>
            <w:pPr>
              <w:spacing w:after="20"/>
              <w:ind w:left="20"/>
              <w:jc w:val="both"/>
            </w:pPr>
            <w:r>
              <w:rPr>
                <w:rFonts w:ascii="Times New Roman"/>
                <w:b w:val="false"/>
                <w:i w:val="false"/>
                <w:color w:val="000000"/>
                <w:sz w:val="20"/>
              </w:rPr>
              <w:t>
Агенттік және оның аумақтық бөлімшелерінің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p>
          <w:p>
            <w:pPr>
              <w:spacing w:after="20"/>
              <w:ind w:left="20"/>
              <w:jc w:val="both"/>
            </w:pPr>
            <w:r>
              <w:rPr>
                <w:rFonts w:ascii="Times New Roman"/>
                <w:b w:val="false"/>
                <w:i w:val="false"/>
                <w:color w:val="000000"/>
                <w:sz w:val="20"/>
              </w:rPr>
              <w:t>
Ақпараттық технологиялармен байланысты таурларды, жұмыстар мен қызметтерді жеткізушілердің шарттық міндеттерін атқару мониторингі.</w:t>
            </w:r>
          </w:p>
          <w:p>
            <w:pPr>
              <w:spacing w:after="20"/>
              <w:ind w:left="20"/>
              <w:jc w:val="both"/>
            </w:pPr>
            <w:r>
              <w:rPr>
                <w:rFonts w:ascii="Times New Roman"/>
                <w:b w:val="false"/>
                <w:i w:val="false"/>
                <w:color w:val="000000"/>
                <w:sz w:val="20"/>
              </w:rPr>
              <w:t>
Агенттіктің басқа басқармаларымен, басқарманың жұмыстарын үйлестіру.</w:t>
            </w:r>
          </w:p>
          <w:p>
            <w:pPr>
              <w:spacing w:after="20"/>
              <w:ind w:left="20"/>
              <w:jc w:val="both"/>
            </w:pPr>
            <w:r>
              <w:rPr>
                <w:rFonts w:ascii="Times New Roman"/>
                <w:b w:val="false"/>
                <w:i w:val="false"/>
                <w:color w:val="000000"/>
                <w:sz w:val="20"/>
              </w:rPr>
              <w:t>
Өз құзыретінің шегінде статистикалық қызметті ұйымдастыру мәселелері бойынша нормативтік-құқықтық құжаттарды әзірлеуге қатысу. Халықаралық жобаларға қатысу.</w:t>
            </w:r>
          </w:p>
        </w:tc>
      </w:tr>
    </w:tbl>
    <w:p>
      <w:pPr>
        <w:spacing w:after="0"/>
        <w:ind w:left="0"/>
        <w:jc w:val="left"/>
      </w:pPr>
      <w:r>
        <w:br/>
      </w:r>
      <w:r>
        <w:rPr>
          <w:rFonts w:ascii="Times New Roman"/>
          <w:b w:val="false"/>
          <w:i w:val="false"/>
          <w:color w:val="000000"/>
          <w:sz w:val="28"/>
        </w:rPr>
        <w:t>
</w:t>
      </w:r>
    </w:p>
    <w:bookmarkStart w:name="z343" w:id="183"/>
    <w:p>
      <w:pPr>
        <w:spacing w:after="0"/>
        <w:ind w:left="0"/>
        <w:jc w:val="both"/>
      </w:pPr>
      <w:r>
        <w:rPr>
          <w:rFonts w:ascii="Times New Roman"/>
          <w:b w:val="false"/>
          <w:i w:val="false"/>
          <w:color w:val="000000"/>
          <w:sz w:val="28"/>
        </w:rPr>
        <w:t>
      173. Жіктелімдер және ақпараттық технологиялар департаменті</w:t>
      </w:r>
    </w:p>
    <w:bookmarkEnd w:id="183"/>
    <w:p>
      <w:pPr>
        <w:spacing w:after="0"/>
        <w:ind w:left="0"/>
        <w:jc w:val="both"/>
      </w:pPr>
      <w:r>
        <w:rPr>
          <w:rFonts w:ascii="Times New Roman"/>
          <w:b w:val="false"/>
          <w:i w:val="false"/>
          <w:color w:val="000000"/>
          <w:sz w:val="28"/>
        </w:rPr>
        <w:t>
      ақпараттық қауіпсіздік және бағдарламалық-аппараттық қамтамасыз ету</w:t>
      </w:r>
    </w:p>
    <w:p>
      <w:pPr>
        <w:spacing w:after="0"/>
        <w:ind w:left="0"/>
        <w:jc w:val="both"/>
      </w:pPr>
      <w:r>
        <w:rPr>
          <w:rFonts w:ascii="Times New Roman"/>
          <w:b w:val="false"/>
          <w:i w:val="false"/>
          <w:color w:val="000000"/>
          <w:sz w:val="28"/>
        </w:rPr>
        <w:t xml:space="preserve">
      басқармасының бас сарапшысы, санаты С-4, 2 орын, № 12-5-1, № 12-5-2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ақпараттық қауіпсіздік саласында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жоспарында көзделген жұмыстардың уақтылы және сапалы орындалуын қамтамасыз ету.</w:t>
            </w:r>
          </w:p>
          <w:p>
            <w:pPr>
              <w:spacing w:after="20"/>
              <w:ind w:left="20"/>
              <w:jc w:val="both"/>
            </w:pPr>
            <w:r>
              <w:rPr>
                <w:rFonts w:ascii="Times New Roman"/>
                <w:b w:val="false"/>
                <w:i w:val="false"/>
                <w:color w:val="000000"/>
                <w:sz w:val="20"/>
              </w:rPr>
              <w:t>
Бюджеттік бағдарлама бойынша мемлекеттік сатып алу жөнінде құжаттаманы дайындау.</w:t>
            </w:r>
          </w:p>
          <w:p>
            <w:pPr>
              <w:spacing w:after="20"/>
              <w:ind w:left="20"/>
              <w:jc w:val="both"/>
            </w:pPr>
            <w:r>
              <w:rPr>
                <w:rFonts w:ascii="Times New Roman"/>
                <w:b w:val="false"/>
                <w:i w:val="false"/>
                <w:color w:val="000000"/>
                <w:sz w:val="20"/>
              </w:rPr>
              <w:t>
Өз құзыретінің шегінде статистикалық қызметті ұйымдастыру мәселелері бойынша нормативтік-құқықтық құжаттарды әзірлеуге қатысу. Халықаралық жобаларға қатысу. Агенттікте ақпарттық қауіпсіздікті қамтамасыз етуді ұйымдастыру мен бақылау.</w:t>
            </w:r>
          </w:p>
          <w:p>
            <w:pPr>
              <w:spacing w:after="20"/>
              <w:ind w:left="20"/>
              <w:jc w:val="both"/>
            </w:pPr>
            <w:r>
              <w:rPr>
                <w:rFonts w:ascii="Times New Roman"/>
                <w:b w:val="false"/>
                <w:i w:val="false"/>
                <w:color w:val="000000"/>
                <w:sz w:val="20"/>
              </w:rPr>
              <w:t>
Агенттіктің және оның аумақтық бөлімшелері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p>
          <w:p>
            <w:pPr>
              <w:spacing w:after="20"/>
              <w:ind w:left="20"/>
              <w:jc w:val="both"/>
            </w:pPr>
            <w:r>
              <w:rPr>
                <w:rFonts w:ascii="Times New Roman"/>
                <w:b w:val="false"/>
                <w:i w:val="false"/>
                <w:color w:val="000000"/>
                <w:sz w:val="20"/>
              </w:rPr>
              <w:t>
Ақпараттық технологиялармен байланысты таурларды, жұмыстар мен қызметтерді жеткізушілердің шарттық міндеттерін атқару мониторингі.</w:t>
            </w:r>
          </w:p>
          <w:p>
            <w:pPr>
              <w:spacing w:after="20"/>
              <w:ind w:left="20"/>
              <w:jc w:val="both"/>
            </w:pPr>
            <w:r>
              <w:rPr>
                <w:rFonts w:ascii="Times New Roman"/>
                <w:b w:val="false"/>
                <w:i w:val="false"/>
                <w:color w:val="000000"/>
                <w:sz w:val="20"/>
              </w:rPr>
              <w:t>
Ақпараттандыру саласында нормативтік, инструкторлық материалдарды әзірлеу.</w:t>
            </w:r>
          </w:p>
          <w:p>
            <w:pPr>
              <w:spacing w:after="20"/>
              <w:ind w:left="20"/>
              <w:jc w:val="both"/>
            </w:pPr>
            <w:r>
              <w:rPr>
                <w:rFonts w:ascii="Times New Roman"/>
                <w:b w:val="false"/>
                <w:i w:val="false"/>
                <w:color w:val="000000"/>
                <w:sz w:val="20"/>
              </w:rPr>
              <w:t>
Ақпараттық технологиялар бойынша мемлекеттік сатып алуға арналған техниканың ерекшеліктерін әзірлеу бойынша жұмыстарды ұйымдастыру.</w:t>
            </w:r>
          </w:p>
          <w:p>
            <w:pPr>
              <w:spacing w:after="20"/>
              <w:ind w:left="20"/>
              <w:jc w:val="both"/>
            </w:pPr>
            <w:r>
              <w:rPr>
                <w:rFonts w:ascii="Times New Roman"/>
                <w:b w:val="false"/>
                <w:i w:val="false"/>
                <w:color w:val="000000"/>
                <w:sz w:val="20"/>
              </w:rPr>
              <w:t>
Белгіленген мерзімде басшылықтың бұйрықтарын, өкімдерін және тапсырмаларын сапалы орындау.</w:t>
            </w:r>
          </w:p>
          <w:p>
            <w:pPr>
              <w:spacing w:after="20"/>
              <w:ind w:left="20"/>
              <w:jc w:val="both"/>
            </w:pPr>
            <w:r>
              <w:rPr>
                <w:rFonts w:ascii="Times New Roman"/>
                <w:b w:val="false"/>
                <w:i w:val="false"/>
                <w:color w:val="000000"/>
                <w:sz w:val="20"/>
              </w:rPr>
              <w:t>
Жоспарлаған нәтижеге жету мен үдерістердің тұрақты жақсаруы бойынша ұсыныстарды өндіру.</w:t>
            </w:r>
          </w:p>
          <w:p>
            <w:pPr>
              <w:spacing w:after="20"/>
              <w:ind w:left="20"/>
              <w:jc w:val="both"/>
            </w:pPr>
            <w:r>
              <w:rPr>
                <w:rFonts w:ascii="Times New Roman"/>
                <w:b w:val="false"/>
                <w:i w:val="false"/>
                <w:color w:val="000000"/>
                <w:sz w:val="20"/>
              </w:rPr>
              <w:t>
Сапа менеджменті жүйесінің талаптарын орындау.</w:t>
            </w:r>
          </w:p>
        </w:tc>
      </w:tr>
    </w:tbl>
    <w:p>
      <w:pPr>
        <w:spacing w:after="0"/>
        <w:ind w:left="0"/>
        <w:jc w:val="left"/>
      </w:pPr>
      <w:r>
        <w:br/>
      </w:r>
      <w:r>
        <w:rPr>
          <w:rFonts w:ascii="Times New Roman"/>
          <w:b w:val="false"/>
          <w:i w:val="false"/>
          <w:color w:val="000000"/>
          <w:sz w:val="28"/>
        </w:rPr>
        <w:t>
</w:t>
      </w:r>
    </w:p>
    <w:bookmarkStart w:name="z344" w:id="184"/>
    <w:p>
      <w:pPr>
        <w:spacing w:after="0"/>
        <w:ind w:left="0"/>
        <w:jc w:val="both"/>
      </w:pPr>
      <w:r>
        <w:rPr>
          <w:rFonts w:ascii="Times New Roman"/>
          <w:b w:val="false"/>
          <w:i w:val="false"/>
          <w:color w:val="000000"/>
          <w:sz w:val="28"/>
        </w:rPr>
        <w:t>
      174. Жіктелімдер және ақпараттық технологиялар департаменті</w:t>
      </w:r>
    </w:p>
    <w:bookmarkEnd w:id="184"/>
    <w:p>
      <w:pPr>
        <w:spacing w:after="0"/>
        <w:ind w:left="0"/>
        <w:jc w:val="both"/>
      </w:pPr>
      <w:r>
        <w:rPr>
          <w:rFonts w:ascii="Times New Roman"/>
          <w:b w:val="false"/>
          <w:i w:val="false"/>
          <w:color w:val="000000"/>
          <w:sz w:val="28"/>
        </w:rPr>
        <w:t>
      ақпараттық қауіпсіздік және бағдарламалық-аппараттық қамтамасыз ету</w:t>
      </w:r>
    </w:p>
    <w:p>
      <w:pPr>
        <w:spacing w:after="0"/>
        <w:ind w:left="0"/>
        <w:jc w:val="both"/>
      </w:pPr>
      <w:r>
        <w:rPr>
          <w:rFonts w:ascii="Times New Roman"/>
          <w:b w:val="false"/>
          <w:i w:val="false"/>
          <w:color w:val="000000"/>
          <w:sz w:val="28"/>
        </w:rPr>
        <w:t>
      басқармасының сарапшысы, санаты С-5, 2 орын, № 12-5-3, № 12-5-4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қауіпсіздік саласында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жоспарында көзделген жұмыстардың уақтылы және сапалы орындалуын қамтамасыз ету.</w:t>
            </w:r>
          </w:p>
          <w:p>
            <w:pPr>
              <w:spacing w:after="20"/>
              <w:ind w:left="20"/>
              <w:jc w:val="both"/>
            </w:pPr>
            <w:r>
              <w:rPr>
                <w:rFonts w:ascii="Times New Roman"/>
                <w:b w:val="false"/>
                <w:i w:val="false"/>
                <w:color w:val="000000"/>
                <w:sz w:val="20"/>
              </w:rPr>
              <w:t>
Бюджеттік бағдарлама бойынша мемлекеттік сатып алу жөніндегі құжаттаманы дайындау.</w:t>
            </w:r>
          </w:p>
          <w:p>
            <w:pPr>
              <w:spacing w:after="20"/>
              <w:ind w:left="20"/>
              <w:jc w:val="both"/>
            </w:pPr>
            <w:r>
              <w:rPr>
                <w:rFonts w:ascii="Times New Roman"/>
                <w:b w:val="false"/>
                <w:i w:val="false"/>
                <w:color w:val="000000"/>
                <w:sz w:val="20"/>
              </w:rPr>
              <w:t>
Агенттікте ақпарттық қауіпсіздікті қамтамасыз етуді ұйымдастыру мен бақылау.</w:t>
            </w:r>
          </w:p>
          <w:p>
            <w:pPr>
              <w:spacing w:after="20"/>
              <w:ind w:left="20"/>
              <w:jc w:val="both"/>
            </w:pPr>
            <w:r>
              <w:rPr>
                <w:rFonts w:ascii="Times New Roman"/>
                <w:b w:val="false"/>
                <w:i w:val="false"/>
                <w:color w:val="000000"/>
                <w:sz w:val="20"/>
              </w:rPr>
              <w:t>
Агенттіктің және оның аумақтық бөлімшелері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p>
          <w:p>
            <w:pPr>
              <w:spacing w:after="20"/>
              <w:ind w:left="20"/>
              <w:jc w:val="both"/>
            </w:pPr>
            <w:r>
              <w:rPr>
                <w:rFonts w:ascii="Times New Roman"/>
                <w:b w:val="false"/>
                <w:i w:val="false"/>
                <w:color w:val="000000"/>
                <w:sz w:val="20"/>
              </w:rPr>
              <w:t>
Ақпараттық технологиялармен байланысты тауарларды, жұмыстар мен қызметтерді жеткізушілердің шарттық міндеттерін атқару мониторингі.</w:t>
            </w:r>
          </w:p>
          <w:p>
            <w:pPr>
              <w:spacing w:after="20"/>
              <w:ind w:left="20"/>
              <w:jc w:val="both"/>
            </w:pPr>
            <w:r>
              <w:rPr>
                <w:rFonts w:ascii="Times New Roman"/>
                <w:b w:val="false"/>
                <w:i w:val="false"/>
                <w:color w:val="000000"/>
                <w:sz w:val="20"/>
              </w:rPr>
              <w:t>
Есептеуіш және ұйымдастыру техникаларының бағдарламалық қамтамасыз ету құралдарын, телекоммуникациялық жабдықтарды орталықтандырылған есепке алуды ұйымдастыру. Ақпараттық технологиялармен байланысты Агенттіктің тауарлар, жұмыстар мен қызметтерге сатып алуды өткізу үшін техникалық ерекшеліктерді әзірлеу бойынша жұмысты ұйымдастыру. Агенттіктің ішкі құжаттарымен орнатылған талаптарды сақтай отырып іс жүргізу.</w:t>
            </w:r>
          </w:p>
        </w:tc>
      </w:tr>
    </w:tbl>
    <w:p>
      <w:pPr>
        <w:spacing w:after="0"/>
        <w:ind w:left="0"/>
        <w:jc w:val="left"/>
      </w:pPr>
      <w:r>
        <w:br/>
      </w:r>
      <w:r>
        <w:rPr>
          <w:rFonts w:ascii="Times New Roman"/>
          <w:b w:val="false"/>
          <w:i w:val="false"/>
          <w:color w:val="000000"/>
          <w:sz w:val="28"/>
        </w:rPr>
        <w:t>
</w:t>
      </w:r>
    </w:p>
    <w:bookmarkStart w:name="z345" w:id="185"/>
    <w:p>
      <w:pPr>
        <w:spacing w:after="0"/>
        <w:ind w:left="0"/>
        <w:jc w:val="both"/>
      </w:pPr>
      <w:r>
        <w:rPr>
          <w:rFonts w:ascii="Times New Roman"/>
          <w:b w:val="false"/>
          <w:i w:val="false"/>
          <w:color w:val="000000"/>
          <w:sz w:val="28"/>
        </w:rPr>
        <w:t>
      175. Жіктелімдер және ақпараттық технологиялар департаменті</w:t>
      </w:r>
    </w:p>
    <w:bookmarkEnd w:id="185"/>
    <w:p>
      <w:pPr>
        <w:spacing w:after="0"/>
        <w:ind w:left="0"/>
        <w:jc w:val="both"/>
      </w:pPr>
      <w:r>
        <w:rPr>
          <w:rFonts w:ascii="Times New Roman"/>
          <w:b w:val="false"/>
          <w:i w:val="false"/>
          <w:color w:val="000000"/>
          <w:sz w:val="28"/>
        </w:rPr>
        <w:t>
      ақпараттық жүйелерді үйлестіру басқармасының басшысы,</w:t>
      </w:r>
    </w:p>
    <w:p>
      <w:pPr>
        <w:spacing w:after="0"/>
        <w:ind w:left="0"/>
        <w:jc w:val="both"/>
      </w:pPr>
      <w:r>
        <w:rPr>
          <w:rFonts w:ascii="Times New Roman"/>
          <w:b w:val="false"/>
          <w:i w:val="false"/>
          <w:color w:val="000000"/>
          <w:sz w:val="28"/>
        </w:rPr>
        <w:t>
      санаты С-3, №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басқару;</w:t>
            </w:r>
          </w:p>
          <w:p>
            <w:pPr>
              <w:spacing w:after="20"/>
              <w:ind w:left="20"/>
              <w:jc w:val="both"/>
            </w:pPr>
            <w:r>
              <w:rPr>
                <w:rFonts w:ascii="Times New Roman"/>
                <w:b w:val="false"/>
                <w:i w:val="false"/>
                <w:color w:val="000000"/>
                <w:sz w:val="20"/>
              </w:rPr>
              <w:t>
Ішкі үрдістерді талдау және басқарма жұмысын жоспарлау;</w:t>
            </w:r>
          </w:p>
          <w:p>
            <w:pPr>
              <w:spacing w:after="20"/>
              <w:ind w:left="20"/>
              <w:jc w:val="both"/>
            </w:pPr>
            <w:r>
              <w:rPr>
                <w:rFonts w:ascii="Times New Roman"/>
                <w:b w:val="false"/>
                <w:i w:val="false"/>
                <w:color w:val="000000"/>
                <w:sz w:val="20"/>
              </w:rPr>
              <w:t>
Басқарма жұмысының Агенттіктің басқа басқармаларымен жұмысын үйлестіру;</w:t>
            </w:r>
          </w:p>
          <w:p>
            <w:pPr>
              <w:spacing w:after="20"/>
              <w:ind w:left="20"/>
              <w:jc w:val="both"/>
            </w:pPr>
            <w:r>
              <w:rPr>
                <w:rFonts w:ascii="Times New Roman"/>
                <w:b w:val="false"/>
                <w:i w:val="false"/>
                <w:color w:val="000000"/>
                <w:sz w:val="20"/>
              </w:rPr>
              <w:t>
Агенттіктің ақпараттық жүйелерін сүйемелдеу мен дамыту бойынша жұмыстарды ұйымдастыру және үйлестіру;</w:t>
            </w:r>
          </w:p>
          <w:p>
            <w:pPr>
              <w:spacing w:after="20"/>
              <w:ind w:left="20"/>
              <w:jc w:val="both"/>
            </w:pPr>
            <w:r>
              <w:rPr>
                <w:rFonts w:ascii="Times New Roman"/>
                <w:b w:val="false"/>
                <w:i w:val="false"/>
                <w:color w:val="000000"/>
                <w:sz w:val="20"/>
              </w:rPr>
              <w:t>
Басқарма құзыреті шегінде бюджеттік бағдарлама бойынша мемлекеттік сатып алуларға құжатнама әзірлеу;</w:t>
            </w:r>
          </w:p>
          <w:p>
            <w:pPr>
              <w:spacing w:after="20"/>
              <w:ind w:left="20"/>
              <w:jc w:val="both"/>
            </w:pPr>
            <w:r>
              <w:rPr>
                <w:rFonts w:ascii="Times New Roman"/>
                <w:b w:val="false"/>
                <w:i w:val="false"/>
                <w:color w:val="000000"/>
                <w:sz w:val="20"/>
              </w:rPr>
              <w:t>
Агенттіктің ақпараттық жүйелерін құру мен дамыту мәселелері бойынша нормативтік құжаттардың жобаларын әзірлеу;</w:t>
            </w:r>
          </w:p>
          <w:p>
            <w:pPr>
              <w:spacing w:after="20"/>
              <w:ind w:left="20"/>
              <w:jc w:val="both"/>
            </w:pPr>
            <w:r>
              <w:rPr>
                <w:rFonts w:ascii="Times New Roman"/>
                <w:b w:val="false"/>
                <w:i w:val="false"/>
                <w:color w:val="000000"/>
                <w:sz w:val="20"/>
              </w:rPr>
              <w:t>
Агенттіктің ақпараттық жүйелерін дамыту мәселелері бойынша халықаралық жобалар мен семинарларға қатысу;</w:t>
            </w:r>
          </w:p>
          <w:p>
            <w:pPr>
              <w:spacing w:after="20"/>
              <w:ind w:left="20"/>
              <w:jc w:val="both"/>
            </w:pPr>
            <w:r>
              <w:rPr>
                <w:rFonts w:ascii="Times New Roman"/>
                <w:b w:val="false"/>
                <w:i w:val="false"/>
                <w:color w:val="000000"/>
                <w:sz w:val="20"/>
              </w:rPr>
              <w:t>
Агенттіктің ақпараттық жүйелерінің жұмысын бақылау және үйлестіру.</w:t>
            </w:r>
          </w:p>
          <w:p>
            <w:pPr>
              <w:spacing w:after="20"/>
              <w:ind w:left="20"/>
              <w:jc w:val="both"/>
            </w:pPr>
            <w:r>
              <w:rPr>
                <w:rFonts w:ascii="Times New Roman"/>
                <w:b w:val="false"/>
                <w:i w:val="false"/>
                <w:color w:val="000000"/>
                <w:sz w:val="20"/>
              </w:rPr>
              <w:t>
Агенттіктің ақпараттық жүйелерінің қызметтілігін дамыту және кеңейтуді ұйымдастыру Ақпараттық жүйелердің үздіксіз жұмыс істеуін және техникалық қолдау көрсетуді қамтамасыз етуді ұйымдастыру және бақылау.</w:t>
            </w:r>
          </w:p>
          <w:p>
            <w:pPr>
              <w:spacing w:after="20"/>
              <w:ind w:left="20"/>
              <w:jc w:val="both"/>
            </w:pPr>
            <w:r>
              <w:rPr>
                <w:rFonts w:ascii="Times New Roman"/>
                <w:b w:val="false"/>
                <w:i w:val="false"/>
                <w:color w:val="000000"/>
                <w:sz w:val="20"/>
              </w:rPr>
              <w:t>
Агенттік  ақпараттық жүйелерінің мемлекеттік органдардың ақпараттық жүйелерімен әрекеттесуді қамтамасыз етуді үйлестіру және бақылау.</w:t>
            </w:r>
          </w:p>
        </w:tc>
      </w:tr>
    </w:tbl>
    <w:p>
      <w:pPr>
        <w:spacing w:after="0"/>
        <w:ind w:left="0"/>
        <w:jc w:val="left"/>
      </w:pPr>
      <w:r>
        <w:br/>
      </w:r>
      <w:r>
        <w:rPr>
          <w:rFonts w:ascii="Times New Roman"/>
          <w:b w:val="false"/>
          <w:i w:val="false"/>
          <w:color w:val="000000"/>
          <w:sz w:val="28"/>
        </w:rPr>
        <w:t>
</w:t>
      </w:r>
    </w:p>
    <w:bookmarkStart w:name="z346" w:id="186"/>
    <w:p>
      <w:pPr>
        <w:spacing w:after="0"/>
        <w:ind w:left="0"/>
        <w:jc w:val="both"/>
      </w:pPr>
      <w:r>
        <w:rPr>
          <w:rFonts w:ascii="Times New Roman"/>
          <w:b w:val="false"/>
          <w:i w:val="false"/>
          <w:color w:val="000000"/>
          <w:sz w:val="28"/>
        </w:rPr>
        <w:t>
      176. Жіктелімдер және ақпараттық технологиялар департаменті</w:t>
      </w:r>
    </w:p>
    <w:bookmarkEnd w:id="186"/>
    <w:p>
      <w:pPr>
        <w:spacing w:after="0"/>
        <w:ind w:left="0"/>
        <w:jc w:val="both"/>
      </w:pPr>
      <w:r>
        <w:rPr>
          <w:rFonts w:ascii="Times New Roman"/>
          <w:b w:val="false"/>
          <w:i w:val="false"/>
          <w:color w:val="000000"/>
          <w:sz w:val="28"/>
        </w:rPr>
        <w:t>
      ақпараттық жүйелерді үйлестіру басқармасының бас сарапшысы,</w:t>
      </w:r>
    </w:p>
    <w:p>
      <w:pPr>
        <w:spacing w:after="0"/>
        <w:ind w:left="0"/>
        <w:jc w:val="both"/>
      </w:pPr>
      <w:r>
        <w:rPr>
          <w:rFonts w:ascii="Times New Roman"/>
          <w:b w:val="false"/>
          <w:i w:val="false"/>
          <w:color w:val="000000"/>
          <w:sz w:val="28"/>
        </w:rPr>
        <w:t>
      санаты С-4, № 12-6-1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Жоспарында қарастырылған жұмыстардың уақтылы және сапалы орындалуын ұйымдастыру мен үйлестіру.</w:t>
            </w:r>
          </w:p>
          <w:p>
            <w:pPr>
              <w:spacing w:after="20"/>
              <w:ind w:left="20"/>
              <w:jc w:val="both"/>
            </w:pPr>
            <w:r>
              <w:rPr>
                <w:rFonts w:ascii="Times New Roman"/>
                <w:b w:val="false"/>
                <w:i w:val="false"/>
                <w:color w:val="000000"/>
                <w:sz w:val="20"/>
              </w:rPr>
              <w:t>
Агенттіктің ақпараттық жүйелерінің жұмысын бақылау және үйлестіру.</w:t>
            </w:r>
          </w:p>
          <w:p>
            <w:pPr>
              <w:spacing w:after="20"/>
              <w:ind w:left="20"/>
              <w:jc w:val="both"/>
            </w:pPr>
            <w:r>
              <w:rPr>
                <w:rFonts w:ascii="Times New Roman"/>
                <w:b w:val="false"/>
                <w:i w:val="false"/>
                <w:color w:val="000000"/>
                <w:sz w:val="20"/>
              </w:rPr>
              <w:t xml:space="preserve">
Агенттіктің ақпараттық жүйелерінің функционалдылығын дамыту мен кеңейтуді ұйымдастыру. </w:t>
            </w:r>
          </w:p>
          <w:p>
            <w:pPr>
              <w:spacing w:after="20"/>
              <w:ind w:left="20"/>
              <w:jc w:val="both"/>
            </w:pPr>
            <w:r>
              <w:rPr>
                <w:rFonts w:ascii="Times New Roman"/>
                <w:b w:val="false"/>
                <w:i w:val="false"/>
                <w:color w:val="000000"/>
                <w:sz w:val="20"/>
              </w:rPr>
              <w:t>
Ақпараттық жүйелердің үздіксіз жұмыс істеуін және техникалық қолдау көрсетуді қамтамасыз етуді ұйымдастыру және бақылау.</w:t>
            </w:r>
          </w:p>
        </w:tc>
      </w:tr>
    </w:tbl>
    <w:p>
      <w:pPr>
        <w:spacing w:after="0"/>
        <w:ind w:left="0"/>
        <w:jc w:val="left"/>
      </w:pPr>
      <w:r>
        <w:br/>
      </w:r>
      <w:r>
        <w:rPr>
          <w:rFonts w:ascii="Times New Roman"/>
          <w:b w:val="false"/>
          <w:i w:val="false"/>
          <w:color w:val="000000"/>
          <w:sz w:val="28"/>
        </w:rPr>
        <w:t>
</w:t>
      </w:r>
    </w:p>
    <w:bookmarkStart w:name="z347" w:id="187"/>
    <w:p>
      <w:pPr>
        <w:spacing w:after="0"/>
        <w:ind w:left="0"/>
        <w:jc w:val="both"/>
      </w:pPr>
      <w:r>
        <w:rPr>
          <w:rFonts w:ascii="Times New Roman"/>
          <w:b w:val="false"/>
          <w:i w:val="false"/>
          <w:color w:val="000000"/>
          <w:sz w:val="28"/>
        </w:rPr>
        <w:t>
      177. Жіктелімдер және ақпараттық технологиялар департаменті</w:t>
      </w:r>
    </w:p>
    <w:bookmarkEnd w:id="187"/>
    <w:p>
      <w:pPr>
        <w:spacing w:after="0"/>
        <w:ind w:left="0"/>
        <w:jc w:val="both"/>
      </w:pPr>
      <w:r>
        <w:rPr>
          <w:rFonts w:ascii="Times New Roman"/>
          <w:b w:val="false"/>
          <w:i w:val="false"/>
          <w:color w:val="000000"/>
          <w:sz w:val="28"/>
        </w:rPr>
        <w:t>
      ақпараттық жүйелерді үйлестіру басқармасының бас сарапшысы,</w:t>
      </w:r>
    </w:p>
    <w:p>
      <w:pPr>
        <w:spacing w:after="0"/>
        <w:ind w:left="0"/>
        <w:jc w:val="both"/>
      </w:pPr>
      <w:r>
        <w:rPr>
          <w:rFonts w:ascii="Times New Roman"/>
          <w:b w:val="false"/>
          <w:i w:val="false"/>
          <w:color w:val="000000"/>
          <w:sz w:val="28"/>
        </w:rPr>
        <w:t>
      санаты С-4,  № 12-6-2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Жоспарында қарастырылған жұмыстардың уақтылы және сапалы орындалуын ұйымдастыру және үйлестіру.</w:t>
            </w:r>
          </w:p>
          <w:p>
            <w:pPr>
              <w:spacing w:after="20"/>
              <w:ind w:left="20"/>
              <w:jc w:val="both"/>
            </w:pPr>
            <w:r>
              <w:rPr>
                <w:rFonts w:ascii="Times New Roman"/>
                <w:b w:val="false"/>
                <w:i w:val="false"/>
                <w:color w:val="000000"/>
                <w:sz w:val="20"/>
              </w:rPr>
              <w:t>
Агенттіктің ақпараттық жүйелерінің жұмысын бақылау және үйлестіру.</w:t>
            </w:r>
          </w:p>
          <w:p>
            <w:pPr>
              <w:spacing w:after="20"/>
              <w:ind w:left="20"/>
              <w:jc w:val="both"/>
            </w:pPr>
            <w:r>
              <w:rPr>
                <w:rFonts w:ascii="Times New Roman"/>
                <w:b w:val="false"/>
                <w:i w:val="false"/>
                <w:color w:val="000000"/>
                <w:sz w:val="20"/>
              </w:rPr>
              <w:t>
Агенттіктің ақпараттық жүйелерінің функционалдылығын дамыту мен кеңейтуді ұйымдастыру.</w:t>
            </w:r>
          </w:p>
          <w:p>
            <w:pPr>
              <w:spacing w:after="20"/>
              <w:ind w:left="20"/>
              <w:jc w:val="both"/>
            </w:pPr>
            <w:r>
              <w:rPr>
                <w:rFonts w:ascii="Times New Roman"/>
                <w:b w:val="false"/>
                <w:i w:val="false"/>
                <w:color w:val="000000"/>
                <w:sz w:val="20"/>
              </w:rPr>
              <w:t>
Деректерді өңдеуге міндеттер қойылымын келістіруде қатысу.</w:t>
            </w:r>
          </w:p>
        </w:tc>
      </w:tr>
    </w:tbl>
    <w:p>
      <w:pPr>
        <w:spacing w:after="0"/>
        <w:ind w:left="0"/>
        <w:jc w:val="left"/>
      </w:pPr>
      <w:r>
        <w:br/>
      </w:r>
      <w:r>
        <w:rPr>
          <w:rFonts w:ascii="Times New Roman"/>
          <w:b w:val="false"/>
          <w:i w:val="false"/>
          <w:color w:val="000000"/>
          <w:sz w:val="28"/>
        </w:rPr>
        <w:t>
</w:t>
      </w:r>
    </w:p>
    <w:bookmarkStart w:name="z348" w:id="188"/>
    <w:p>
      <w:pPr>
        <w:spacing w:after="0"/>
        <w:ind w:left="0"/>
        <w:jc w:val="both"/>
      </w:pPr>
      <w:r>
        <w:rPr>
          <w:rFonts w:ascii="Times New Roman"/>
          <w:b w:val="false"/>
          <w:i w:val="false"/>
          <w:color w:val="000000"/>
          <w:sz w:val="28"/>
        </w:rPr>
        <w:t>
      178. Жіктелімдер және ақпараттық технологиялар департаменті</w:t>
      </w:r>
    </w:p>
    <w:bookmarkEnd w:id="188"/>
    <w:p>
      <w:pPr>
        <w:spacing w:after="0"/>
        <w:ind w:left="0"/>
        <w:jc w:val="both"/>
      </w:pPr>
      <w:r>
        <w:rPr>
          <w:rFonts w:ascii="Times New Roman"/>
          <w:b w:val="false"/>
          <w:i w:val="false"/>
          <w:color w:val="000000"/>
          <w:sz w:val="28"/>
        </w:rPr>
        <w:t>
      ақпараттық жүйелерді үйлестіру басқармасының сарапшысы,</w:t>
      </w:r>
    </w:p>
    <w:p>
      <w:pPr>
        <w:spacing w:after="0"/>
        <w:ind w:left="0"/>
        <w:jc w:val="both"/>
      </w:pPr>
      <w:r>
        <w:rPr>
          <w:rFonts w:ascii="Times New Roman"/>
          <w:b w:val="false"/>
          <w:i w:val="false"/>
          <w:color w:val="000000"/>
          <w:sz w:val="28"/>
        </w:rPr>
        <w:t>
      санаты С-5, № 12-6-3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ақпараттық жүйелермен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Жоспарында қарастырылған жұмыстардың уақтылы және сапалы орындалуын ұйымдастыру және үйлестіру.</w:t>
            </w:r>
          </w:p>
          <w:p>
            <w:pPr>
              <w:spacing w:after="20"/>
              <w:ind w:left="20"/>
              <w:jc w:val="both"/>
            </w:pPr>
            <w:r>
              <w:rPr>
                <w:rFonts w:ascii="Times New Roman"/>
                <w:b w:val="false"/>
                <w:i w:val="false"/>
                <w:color w:val="000000"/>
                <w:sz w:val="20"/>
              </w:rPr>
              <w:t>
Агенттіктің ақпараттық жүйелері мемлекеттік органдардың ақпараттық жүйелерімен әрекеттесуді қамтамасыз етуді үйлестіру және бақылау.</w:t>
            </w:r>
          </w:p>
          <w:p>
            <w:pPr>
              <w:spacing w:after="20"/>
              <w:ind w:left="20"/>
              <w:jc w:val="both"/>
            </w:pPr>
            <w:r>
              <w:rPr>
                <w:rFonts w:ascii="Times New Roman"/>
                <w:b w:val="false"/>
                <w:i w:val="false"/>
                <w:color w:val="000000"/>
                <w:sz w:val="20"/>
              </w:rPr>
              <w:t>
Мемлекеттік органдардың ақпараттық жүйелерімен интеграциялану бойынша нормативтік құжаттарды әзірлеу мен келістіруде қатысу.</w:t>
            </w:r>
          </w:p>
        </w:tc>
      </w:tr>
    </w:tbl>
    <w:p>
      <w:pPr>
        <w:spacing w:after="0"/>
        <w:ind w:left="0"/>
        <w:jc w:val="left"/>
      </w:pPr>
      <w:r>
        <w:br/>
      </w:r>
      <w:r>
        <w:rPr>
          <w:rFonts w:ascii="Times New Roman"/>
          <w:b w:val="false"/>
          <w:i w:val="false"/>
          <w:color w:val="000000"/>
          <w:sz w:val="28"/>
        </w:rPr>
        <w:t>
</w:t>
      </w:r>
    </w:p>
    <w:bookmarkStart w:name="z349" w:id="189"/>
    <w:p>
      <w:pPr>
        <w:spacing w:after="0"/>
        <w:ind w:left="0"/>
        <w:jc w:val="both"/>
      </w:pPr>
      <w:r>
        <w:rPr>
          <w:rFonts w:ascii="Times New Roman"/>
          <w:b w:val="false"/>
          <w:i w:val="false"/>
          <w:color w:val="000000"/>
          <w:sz w:val="28"/>
        </w:rPr>
        <w:t>
      179. Жіктелімдер және ақпараттық технологиялар департаменті</w:t>
      </w:r>
    </w:p>
    <w:bookmarkEnd w:id="189"/>
    <w:p>
      <w:pPr>
        <w:spacing w:after="0"/>
        <w:ind w:left="0"/>
        <w:jc w:val="both"/>
      </w:pPr>
      <w:r>
        <w:rPr>
          <w:rFonts w:ascii="Times New Roman"/>
          <w:b w:val="false"/>
          <w:i w:val="false"/>
          <w:color w:val="000000"/>
          <w:sz w:val="28"/>
        </w:rPr>
        <w:t>
      ақпараттық жүйелерді үйлестіру басқармасының сарапшысы,</w:t>
      </w:r>
    </w:p>
    <w:p>
      <w:pPr>
        <w:spacing w:after="0"/>
        <w:ind w:left="0"/>
        <w:jc w:val="both"/>
      </w:pPr>
      <w:r>
        <w:rPr>
          <w:rFonts w:ascii="Times New Roman"/>
          <w:b w:val="false"/>
          <w:i w:val="false"/>
          <w:color w:val="000000"/>
          <w:sz w:val="28"/>
        </w:rPr>
        <w:t xml:space="preserve">
      санаты С-5, № 12-6-4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Жоспарында қарастырылған жұмыстардың уақтылы және сапалы орындалуын ұйымдастыру және үйлестіру.</w:t>
            </w:r>
          </w:p>
          <w:p>
            <w:pPr>
              <w:spacing w:after="20"/>
              <w:ind w:left="20"/>
              <w:jc w:val="both"/>
            </w:pPr>
            <w:r>
              <w:rPr>
                <w:rFonts w:ascii="Times New Roman"/>
                <w:b w:val="false"/>
                <w:i w:val="false"/>
                <w:color w:val="000000"/>
                <w:sz w:val="20"/>
              </w:rPr>
              <w:t>
Агенттіктің ақпараттық жүйелерінің жұмысын бақылау және үйлестіру. Құрылатын ақпараттық жүйелер бойынша құжаттама әзірлеуде қатысу.</w:t>
            </w:r>
          </w:p>
          <w:p>
            <w:pPr>
              <w:spacing w:after="20"/>
              <w:ind w:left="20"/>
              <w:jc w:val="both"/>
            </w:pPr>
            <w:r>
              <w:rPr>
                <w:rFonts w:ascii="Times New Roman"/>
                <w:b w:val="false"/>
                <w:i w:val="false"/>
                <w:color w:val="000000"/>
                <w:sz w:val="20"/>
              </w:rPr>
              <w:t xml:space="preserve">
Агенттіктің ақпараттық жүйелерінің үздіксіз жұмыс істеуін және техникалық сүйемелдеуін қамтамасыз етуді ұйымдастыру және бақылау. </w:t>
            </w:r>
          </w:p>
        </w:tc>
      </w:tr>
    </w:tbl>
    <w:p>
      <w:pPr>
        <w:spacing w:after="0"/>
        <w:ind w:left="0"/>
        <w:jc w:val="left"/>
      </w:pPr>
      <w:r>
        <w:br/>
      </w:r>
      <w:r>
        <w:rPr>
          <w:rFonts w:ascii="Times New Roman"/>
          <w:b w:val="false"/>
          <w:i w:val="false"/>
          <w:color w:val="000000"/>
          <w:sz w:val="28"/>
        </w:rPr>
        <w:t>
</w:t>
      </w:r>
    </w:p>
    <w:bookmarkStart w:name="z350" w:id="190"/>
    <w:p>
      <w:pPr>
        <w:spacing w:after="0"/>
        <w:ind w:left="0"/>
        <w:jc w:val="both"/>
      </w:pPr>
      <w:r>
        <w:rPr>
          <w:rFonts w:ascii="Times New Roman"/>
          <w:b w:val="false"/>
          <w:i w:val="false"/>
          <w:color w:val="000000"/>
          <w:sz w:val="28"/>
        </w:rPr>
        <w:t>
      180. Жіктелімдер және ақпараттық технологиялар департаменті дерек</w:t>
      </w:r>
    </w:p>
    <w:bookmarkEnd w:id="190"/>
    <w:p>
      <w:pPr>
        <w:spacing w:after="0"/>
        <w:ind w:left="0"/>
        <w:jc w:val="both"/>
      </w:pPr>
      <w:r>
        <w:rPr>
          <w:rFonts w:ascii="Times New Roman"/>
          <w:b w:val="false"/>
          <w:i w:val="false"/>
          <w:color w:val="000000"/>
          <w:sz w:val="28"/>
        </w:rPr>
        <w:t>
      қорлармен жұмысты үйлестіру басқармасының басшысы, санаты С-3, №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іскерлік деңгейде ағылшын және мемлекеттік тілдерді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w:t>
            </w:r>
          </w:p>
          <w:p>
            <w:pPr>
              <w:spacing w:after="20"/>
              <w:ind w:left="20"/>
              <w:jc w:val="both"/>
            </w:pPr>
            <w:r>
              <w:rPr>
                <w:rFonts w:ascii="Times New Roman"/>
                <w:b w:val="false"/>
                <w:i w:val="false"/>
                <w:color w:val="000000"/>
                <w:sz w:val="20"/>
              </w:rPr>
              <w:t>
басқарманың ішкі үдерісін талдау мен қызметін жоспарлау;</w:t>
            </w:r>
          </w:p>
          <w:p>
            <w:pPr>
              <w:spacing w:after="20"/>
              <w:ind w:left="20"/>
              <w:jc w:val="both"/>
            </w:pPr>
            <w:r>
              <w:rPr>
                <w:rFonts w:ascii="Times New Roman"/>
                <w:b w:val="false"/>
                <w:i w:val="false"/>
                <w:color w:val="000000"/>
                <w:sz w:val="20"/>
              </w:rPr>
              <w:t>
Агенттіктің Интернет-ресурсын, Агрегатталған көрсеткіштер деректер қорын, Ақпараттық-талдамалық жүйесін дамыту бойынша жұмыстарын ұйымдастыру мен үйлестіру;</w:t>
            </w:r>
          </w:p>
          <w:p>
            <w:pPr>
              <w:spacing w:after="20"/>
              <w:ind w:left="20"/>
              <w:jc w:val="both"/>
            </w:pPr>
            <w:r>
              <w:rPr>
                <w:rFonts w:ascii="Times New Roman"/>
                <w:b w:val="false"/>
                <w:i w:val="false"/>
                <w:color w:val="000000"/>
                <w:sz w:val="20"/>
              </w:rPr>
              <w:t>
"е-Статистика" интеграцияланған ақпараттық жүйесі компоненттерінің жұмысын мониторингілеу және құралдарын басқару: Агенттіктің Агрегатталған көрсеткіштер деректер қоры, Ақпараттық-талдамалық жүйесі және Интернет-ресурсы;</w:t>
            </w:r>
          </w:p>
          <w:p>
            <w:pPr>
              <w:spacing w:after="20"/>
              <w:ind w:left="20"/>
              <w:jc w:val="both"/>
            </w:pPr>
            <w:r>
              <w:rPr>
                <w:rFonts w:ascii="Times New Roman"/>
                <w:b w:val="false"/>
                <w:i w:val="false"/>
                <w:color w:val="000000"/>
                <w:sz w:val="20"/>
              </w:rPr>
              <w:t>
Агенттіктің Интернет-ресурсың, Агрегатталған деректер қорының, Ақпараттық-талдамалық кешеннің "е-Статистика" интеграцияланған ақпараттық жүйесінің басқа да компоненттерімен өзара ықпалдасу бойынша жұмыстарын үйлестіру;</w:t>
            </w:r>
          </w:p>
          <w:p>
            <w:pPr>
              <w:spacing w:after="20"/>
              <w:ind w:left="20"/>
              <w:jc w:val="both"/>
            </w:pPr>
            <w:r>
              <w:rPr>
                <w:rFonts w:ascii="Times New Roman"/>
                <w:b w:val="false"/>
                <w:i w:val="false"/>
                <w:color w:val="000000"/>
                <w:sz w:val="20"/>
              </w:rPr>
              <w:t>
Агенттіктің Ақпараттық-талдамалық жүйесіне және Агрегатталған көрсеткіштер деректер қорына көрсеткіштерді жүктеу бойынша жұмыстарды үйлестіру;</w:t>
            </w:r>
          </w:p>
          <w:p>
            <w:pPr>
              <w:spacing w:after="20"/>
              <w:ind w:left="20"/>
              <w:jc w:val="both"/>
            </w:pP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p>
          <w:p>
            <w:pPr>
              <w:spacing w:after="20"/>
              <w:ind w:left="20"/>
              <w:jc w:val="both"/>
            </w:pPr>
            <w:r>
              <w:rPr>
                <w:rFonts w:ascii="Times New Roman"/>
                <w:b w:val="false"/>
                <w:i w:val="false"/>
                <w:color w:val="000000"/>
                <w:sz w:val="20"/>
              </w:rPr>
              <w:t>
Президент Әкімшілігі талдамалық кешенің ақпараттық сүйемелдеу бойынша жұмыстарды ұйымдастыру мен үйлестіру;</w:t>
            </w:r>
          </w:p>
          <w:p>
            <w:pPr>
              <w:spacing w:after="20"/>
              <w:ind w:left="20"/>
              <w:jc w:val="both"/>
            </w:pPr>
            <w:r>
              <w:rPr>
                <w:rFonts w:ascii="Times New Roman"/>
                <w:b w:val="false"/>
                <w:i w:val="false"/>
                <w:color w:val="000000"/>
                <w:sz w:val="20"/>
              </w:rPr>
              <w:t>
басқарма құзіреті шегінде бюджеттік бағдарлама бойынша мемлекеттік сатып алулар құжаттарының жобаларын дайындау;</w:t>
            </w:r>
          </w:p>
          <w:p>
            <w:pPr>
              <w:spacing w:after="20"/>
              <w:ind w:left="20"/>
              <w:jc w:val="both"/>
            </w:pPr>
            <w:r>
              <w:rPr>
                <w:rFonts w:ascii="Times New Roman"/>
                <w:b w:val="false"/>
                <w:i w:val="false"/>
                <w:color w:val="000000"/>
                <w:sz w:val="20"/>
              </w:rPr>
              <w:t>
дерек қорлармен жұмысты үйлестіру мәселелері бойынша нормативтіқ құжаттардың жобаларын дайындау;</w:t>
            </w:r>
          </w:p>
          <w:p>
            <w:pPr>
              <w:spacing w:after="20"/>
              <w:ind w:left="20"/>
              <w:jc w:val="both"/>
            </w:pPr>
            <w:r>
              <w:rPr>
                <w:rFonts w:ascii="Times New Roman"/>
                <w:b w:val="false"/>
                <w:i w:val="false"/>
                <w:color w:val="000000"/>
                <w:sz w:val="20"/>
              </w:rPr>
              <w:t>
дерек қорлармен жұмысты үйлестіру мәселелері бойынша халықаралық жобалар мен семинарларға қатысу.</w:t>
            </w:r>
          </w:p>
        </w:tc>
      </w:tr>
    </w:tbl>
    <w:p>
      <w:pPr>
        <w:spacing w:after="0"/>
        <w:ind w:left="0"/>
        <w:jc w:val="left"/>
      </w:pPr>
      <w:r>
        <w:br/>
      </w:r>
      <w:r>
        <w:rPr>
          <w:rFonts w:ascii="Times New Roman"/>
          <w:b w:val="false"/>
          <w:i w:val="false"/>
          <w:color w:val="000000"/>
          <w:sz w:val="28"/>
        </w:rPr>
        <w:t>
</w:t>
      </w:r>
    </w:p>
    <w:bookmarkStart w:name="z351" w:id="191"/>
    <w:p>
      <w:pPr>
        <w:spacing w:after="0"/>
        <w:ind w:left="0"/>
        <w:jc w:val="both"/>
      </w:pPr>
      <w:r>
        <w:rPr>
          <w:rFonts w:ascii="Times New Roman"/>
          <w:b w:val="false"/>
          <w:i w:val="false"/>
          <w:color w:val="000000"/>
          <w:sz w:val="28"/>
        </w:rPr>
        <w:t>
      181. Жіктелімдер және ақпараттық технологиялар департаменті дерек</w:t>
      </w:r>
    </w:p>
    <w:bookmarkEnd w:id="191"/>
    <w:p>
      <w:pPr>
        <w:spacing w:after="0"/>
        <w:ind w:left="0"/>
        <w:jc w:val="both"/>
      </w:pPr>
      <w:r>
        <w:rPr>
          <w:rFonts w:ascii="Times New Roman"/>
          <w:b w:val="false"/>
          <w:i w:val="false"/>
          <w:color w:val="000000"/>
          <w:sz w:val="28"/>
        </w:rPr>
        <w:t>
      қорлармен жұмысты үйлестіру басқармасының бас сарапшысы,</w:t>
      </w:r>
    </w:p>
    <w:p>
      <w:pPr>
        <w:spacing w:after="0"/>
        <w:ind w:left="0"/>
        <w:jc w:val="both"/>
      </w:pPr>
      <w:r>
        <w:rPr>
          <w:rFonts w:ascii="Times New Roman"/>
          <w:b w:val="false"/>
          <w:i w:val="false"/>
          <w:color w:val="000000"/>
          <w:sz w:val="28"/>
        </w:rPr>
        <w:t>
      санаты С-4, 2 орын, № 12-7-1, № 12-7-2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p>
          <w:p>
            <w:pPr>
              <w:spacing w:after="20"/>
              <w:ind w:left="20"/>
              <w:jc w:val="both"/>
            </w:pPr>
            <w:r>
              <w:rPr>
                <w:rFonts w:ascii="Times New Roman"/>
                <w:b w:val="false"/>
                <w:i w:val="false"/>
                <w:color w:val="000000"/>
                <w:sz w:val="20"/>
              </w:rPr>
              <w:t>
Мүмкіндігінше ағылшын және мемлекеттік тілдерді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жоспарында көзделген жұмыстарды уақтылы және сапалы орындалуын ұйымдастыру мен үйлестіру;</w:t>
            </w:r>
          </w:p>
          <w:p>
            <w:pPr>
              <w:spacing w:after="20"/>
              <w:ind w:left="20"/>
              <w:jc w:val="both"/>
            </w:pPr>
            <w:r>
              <w:rPr>
                <w:rFonts w:ascii="Times New Roman"/>
                <w:b w:val="false"/>
                <w:i w:val="false"/>
                <w:color w:val="000000"/>
                <w:sz w:val="20"/>
              </w:rPr>
              <w:t>
Агенттіктің Интернет-ресурсын, Агрегатталған көрсеткіштер деректер қорын, Ақпараттық-талдамалық жүйесін дамыту бойынша жұмыстарын ұйымдастыру мен үйлестіру;</w:t>
            </w:r>
          </w:p>
          <w:p>
            <w:pPr>
              <w:spacing w:after="20"/>
              <w:ind w:left="20"/>
              <w:jc w:val="both"/>
            </w:pPr>
            <w:r>
              <w:rPr>
                <w:rFonts w:ascii="Times New Roman"/>
                <w:b w:val="false"/>
                <w:i w:val="false"/>
                <w:color w:val="000000"/>
                <w:sz w:val="20"/>
              </w:rPr>
              <w:t>
"е-Статистика" интеграцияланған ақпараттық жүйесі компоненттерінің жұмысын мониторингілеу және құралдарын басқару: Агенттіктің Агрегатталған көрсеткіштер деректер қоры, Ақпараттық-талдамалық жүйесі және Интернет-ресурсы;</w:t>
            </w:r>
          </w:p>
          <w:p>
            <w:pPr>
              <w:spacing w:after="20"/>
              <w:ind w:left="20"/>
              <w:jc w:val="both"/>
            </w:pPr>
            <w:r>
              <w:rPr>
                <w:rFonts w:ascii="Times New Roman"/>
                <w:b w:val="false"/>
                <w:i w:val="false"/>
                <w:color w:val="000000"/>
                <w:sz w:val="20"/>
              </w:rPr>
              <w:t>
Агенттіктің Интернет-ресурсының Агрегатталған деректер қорының, Ақпараттық-талдамалық кешеннің "е-Статистика" интеграцияланған ақпараттық жүйесінің басқа да компоненттерімен өзара ықпалдасу бойынша жұмыстарын үйлестіру;</w:t>
            </w:r>
          </w:p>
          <w:p>
            <w:pPr>
              <w:spacing w:after="20"/>
              <w:ind w:left="20"/>
              <w:jc w:val="both"/>
            </w:pPr>
            <w:r>
              <w:rPr>
                <w:rFonts w:ascii="Times New Roman"/>
                <w:b w:val="false"/>
                <w:i w:val="false"/>
                <w:color w:val="000000"/>
                <w:sz w:val="20"/>
              </w:rPr>
              <w:t>
Агенттіктің Ақпараттық-талдамалық жүйесіне және Агрегатталған көрсеткіштер деректер қорына көрсеткіштерді жүктеу бойынша жұмыстарды үйлестіру;</w:t>
            </w:r>
          </w:p>
          <w:p>
            <w:pPr>
              <w:spacing w:after="20"/>
              <w:ind w:left="20"/>
              <w:jc w:val="both"/>
            </w:pP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p>
          <w:p>
            <w:pPr>
              <w:spacing w:after="20"/>
              <w:ind w:left="20"/>
              <w:jc w:val="both"/>
            </w:pPr>
            <w:r>
              <w:rPr>
                <w:rFonts w:ascii="Times New Roman"/>
                <w:b w:val="false"/>
                <w:i w:val="false"/>
                <w:color w:val="000000"/>
                <w:sz w:val="20"/>
              </w:rPr>
              <w:t>
Президент Әкімшілігі талдамалық кешенін ақпараттық сүйемелдеу бойынша жұмыстарды ұйымдастыру мен үйлестіру;</w:t>
            </w:r>
          </w:p>
          <w:p>
            <w:pPr>
              <w:spacing w:after="20"/>
              <w:ind w:left="20"/>
              <w:jc w:val="both"/>
            </w:pPr>
            <w:r>
              <w:rPr>
                <w:rFonts w:ascii="Times New Roman"/>
                <w:b w:val="false"/>
                <w:i w:val="false"/>
                <w:color w:val="000000"/>
                <w:sz w:val="20"/>
              </w:rPr>
              <w:t>
басқарма құзіреті шегінде бюджеттік бағдарлама бойынша мемлекеттік сатып алулар құжаттарының жобаларын дайындау жұмыстарына қатысу;</w:t>
            </w:r>
          </w:p>
          <w:p>
            <w:pPr>
              <w:spacing w:after="20"/>
              <w:ind w:left="20"/>
              <w:jc w:val="both"/>
            </w:pPr>
            <w:r>
              <w:rPr>
                <w:rFonts w:ascii="Times New Roman"/>
                <w:b w:val="false"/>
                <w:i w:val="false"/>
                <w:color w:val="000000"/>
                <w:sz w:val="20"/>
              </w:rPr>
              <w:t>
дерек қорлармен жұмысты үйлестіру мәселелері бойынша нормативтіқ құжаттардың жобаларын дайындау жұмыстарына қатысу;</w:t>
            </w:r>
          </w:p>
          <w:p>
            <w:pPr>
              <w:spacing w:after="20"/>
              <w:ind w:left="20"/>
              <w:jc w:val="both"/>
            </w:pPr>
            <w:r>
              <w:rPr>
                <w:rFonts w:ascii="Times New Roman"/>
                <w:b w:val="false"/>
                <w:i w:val="false"/>
                <w:color w:val="000000"/>
                <w:sz w:val="20"/>
              </w:rPr>
              <w:t xml:space="preserve">
дерек қорлармен жұмысты үйлестіру мәселелері бойынша халықаралық жобалар мен семинарларға қатысу. </w:t>
            </w:r>
          </w:p>
        </w:tc>
      </w:tr>
    </w:tbl>
    <w:p>
      <w:pPr>
        <w:spacing w:after="0"/>
        <w:ind w:left="0"/>
        <w:jc w:val="left"/>
      </w:pPr>
      <w:r>
        <w:br/>
      </w:r>
      <w:r>
        <w:rPr>
          <w:rFonts w:ascii="Times New Roman"/>
          <w:b w:val="false"/>
          <w:i w:val="false"/>
          <w:color w:val="000000"/>
          <w:sz w:val="28"/>
        </w:rPr>
        <w:t>
</w:t>
      </w:r>
    </w:p>
    <w:bookmarkStart w:name="z352" w:id="192"/>
    <w:p>
      <w:pPr>
        <w:spacing w:after="0"/>
        <w:ind w:left="0"/>
        <w:jc w:val="both"/>
      </w:pPr>
      <w:r>
        <w:rPr>
          <w:rFonts w:ascii="Times New Roman"/>
          <w:b w:val="false"/>
          <w:i w:val="false"/>
          <w:color w:val="000000"/>
          <w:sz w:val="28"/>
        </w:rPr>
        <w:t>
      182. Жіктелімдер және ақпараттық технологиялар департаменті дерек</w:t>
      </w:r>
    </w:p>
    <w:bookmarkEnd w:id="192"/>
    <w:p>
      <w:pPr>
        <w:spacing w:after="0"/>
        <w:ind w:left="0"/>
        <w:jc w:val="both"/>
      </w:pPr>
      <w:r>
        <w:rPr>
          <w:rFonts w:ascii="Times New Roman"/>
          <w:b w:val="false"/>
          <w:i w:val="false"/>
          <w:color w:val="000000"/>
          <w:sz w:val="28"/>
        </w:rPr>
        <w:t>
      қорлармен жұмысты үйлестіру басқармасының сарапшысы,</w:t>
      </w:r>
    </w:p>
    <w:p>
      <w:pPr>
        <w:spacing w:after="0"/>
        <w:ind w:left="0"/>
        <w:jc w:val="both"/>
      </w:pPr>
      <w:r>
        <w:rPr>
          <w:rFonts w:ascii="Times New Roman"/>
          <w:b w:val="false"/>
          <w:i w:val="false"/>
          <w:color w:val="000000"/>
          <w:sz w:val="28"/>
        </w:rPr>
        <w:t xml:space="preserve">
      санаты С-5, 2 орын, № 12-7-3, № 12-7-4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модльдеу),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p>
          <w:p>
            <w:pPr>
              <w:spacing w:after="20"/>
              <w:ind w:left="20"/>
              <w:jc w:val="both"/>
            </w:pPr>
            <w:r>
              <w:rPr>
                <w:rFonts w:ascii="Times New Roman"/>
                <w:b w:val="false"/>
                <w:i w:val="false"/>
                <w:color w:val="000000"/>
                <w:sz w:val="20"/>
              </w:rPr>
              <w:t>
Мүмкіндігінше ағылшын және мемлекеттік тілдерді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Интернет-ресурсын, Агрегатталған көрсеткіштер деректер қорын, Ақпараттық – талдамалық жүйесін дамыту бойынша жұмыстарды мониторингілеу;</w:t>
            </w:r>
          </w:p>
          <w:p>
            <w:pPr>
              <w:spacing w:after="20"/>
              <w:ind w:left="20"/>
              <w:jc w:val="both"/>
            </w:pPr>
            <w:r>
              <w:rPr>
                <w:rFonts w:ascii="Times New Roman"/>
                <w:b w:val="false"/>
                <w:i w:val="false"/>
                <w:color w:val="000000"/>
                <w:sz w:val="20"/>
              </w:rPr>
              <w:t>
Агенттіктің Интернет-ресурсының, Агрегатталған көрсеткіштер деректер қорының, Ақпараттық – талдамалық жүйесінің құралдарын басқару;</w:t>
            </w:r>
          </w:p>
          <w:p>
            <w:pPr>
              <w:spacing w:after="20"/>
              <w:ind w:left="20"/>
              <w:jc w:val="both"/>
            </w:pPr>
            <w:r>
              <w:rPr>
                <w:rFonts w:ascii="Times New Roman"/>
                <w:b w:val="false"/>
                <w:i w:val="false"/>
                <w:color w:val="000000"/>
                <w:sz w:val="20"/>
              </w:rPr>
              <w:t>
Агрегатталған көрсеткіштер деректер қорына көрсеткіштерді жүктеу бойынша жұмыстарды үйлестіру;</w:t>
            </w:r>
          </w:p>
          <w:p>
            <w:pPr>
              <w:spacing w:after="20"/>
              <w:ind w:left="20"/>
              <w:jc w:val="both"/>
            </w:pP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p>
          <w:p>
            <w:pPr>
              <w:spacing w:after="20"/>
              <w:ind w:left="20"/>
              <w:jc w:val="both"/>
            </w:pPr>
            <w:r>
              <w:rPr>
                <w:rFonts w:ascii="Times New Roman"/>
                <w:b w:val="false"/>
                <w:i w:val="false"/>
                <w:color w:val="000000"/>
                <w:sz w:val="20"/>
              </w:rPr>
              <w:t>
Президент Әкімшілігі талдамалық кешенін ақпараттық сүйемелдеу бойынша жұмыстарды ұйымдастыру мен үйлестіру;</w:t>
            </w:r>
          </w:p>
          <w:p>
            <w:pPr>
              <w:spacing w:after="20"/>
              <w:ind w:left="20"/>
              <w:jc w:val="both"/>
            </w:pPr>
            <w:r>
              <w:rPr>
                <w:rFonts w:ascii="Times New Roman"/>
                <w:b w:val="false"/>
                <w:i w:val="false"/>
                <w:color w:val="000000"/>
                <w:sz w:val="20"/>
              </w:rPr>
              <w:t>
дерек қорлармен жұмысты үйлестіру мәселелері бойынша халықаралық жобалар мен семинарларға қатысу;</w:t>
            </w:r>
          </w:p>
          <w:p>
            <w:pPr>
              <w:spacing w:after="20"/>
              <w:ind w:left="20"/>
              <w:jc w:val="both"/>
            </w:pPr>
            <w:r>
              <w:rPr>
                <w:rFonts w:ascii="Times New Roman"/>
                <w:b w:val="false"/>
                <w:i w:val="false"/>
                <w:color w:val="000000"/>
                <w:sz w:val="20"/>
              </w:rPr>
              <w:t>
Басқармада іс-жүргізуді жүргізу.</w:t>
            </w:r>
          </w:p>
        </w:tc>
      </w:tr>
    </w:tbl>
    <w:p>
      <w:pPr>
        <w:spacing w:after="0"/>
        <w:ind w:left="0"/>
        <w:jc w:val="left"/>
      </w:pPr>
      <w:r>
        <w:br/>
      </w:r>
      <w:r>
        <w:rPr>
          <w:rFonts w:ascii="Times New Roman"/>
          <w:b w:val="false"/>
          <w:i w:val="false"/>
          <w:color w:val="000000"/>
          <w:sz w:val="28"/>
        </w:rPr>
        <w:t>
</w:t>
      </w:r>
    </w:p>
    <w:bookmarkStart w:name="z353" w:id="193"/>
    <w:p>
      <w:pPr>
        <w:spacing w:after="0"/>
        <w:ind w:left="0"/>
        <w:jc w:val="both"/>
      </w:pPr>
      <w:r>
        <w:rPr>
          <w:rFonts w:ascii="Times New Roman"/>
          <w:b w:val="false"/>
          <w:i w:val="false"/>
          <w:color w:val="000000"/>
          <w:sz w:val="28"/>
        </w:rPr>
        <w:t xml:space="preserve">
      183. Қаржы департаментінің директоры, санаты С-1, № 13-1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және жұмыстарды ұйымдастыру;</w:t>
            </w:r>
          </w:p>
          <w:p>
            <w:pPr>
              <w:spacing w:after="20"/>
              <w:ind w:left="20"/>
              <w:jc w:val="both"/>
            </w:pPr>
            <w:r>
              <w:rPr>
                <w:rFonts w:ascii="Times New Roman"/>
                <w:b w:val="false"/>
                <w:i w:val="false"/>
                <w:color w:val="000000"/>
                <w:sz w:val="20"/>
              </w:rPr>
              <w:t>
департаменттің құзыретіне жататын мәселелер  бойынша басқа бөлімшелермен департаменттің қызметін үйлестіру;</w:t>
            </w:r>
          </w:p>
          <w:p>
            <w:pPr>
              <w:spacing w:after="20"/>
              <w:ind w:left="20"/>
              <w:jc w:val="both"/>
            </w:pPr>
            <w:r>
              <w:rPr>
                <w:rFonts w:ascii="Times New Roman"/>
                <w:b w:val="false"/>
                <w:i w:val="false"/>
                <w:color w:val="000000"/>
                <w:sz w:val="20"/>
              </w:rPr>
              <w:t>
департамент қызметкерлерімен дайындалған құжаттардың сапасын бақылау;</w:t>
            </w:r>
          </w:p>
          <w:p>
            <w:pPr>
              <w:spacing w:after="20"/>
              <w:ind w:left="20"/>
              <w:jc w:val="both"/>
            </w:pPr>
            <w:r>
              <w:rPr>
                <w:rFonts w:ascii="Times New Roman"/>
                <w:b w:val="false"/>
                <w:i w:val="false"/>
                <w:color w:val="000000"/>
                <w:sz w:val="20"/>
              </w:rPr>
              <w:t>
құзыреті шегінде Үкімет шешімін, заңнамалық  және өзге де нормативтік актілер жобасын әзірлеуге қатысу;</w:t>
            </w:r>
          </w:p>
          <w:p>
            <w:pPr>
              <w:spacing w:after="20"/>
              <w:ind w:left="20"/>
              <w:jc w:val="both"/>
            </w:pPr>
            <w:r>
              <w:rPr>
                <w:rFonts w:ascii="Times New Roman"/>
                <w:b w:val="false"/>
                <w:i w:val="false"/>
                <w:color w:val="000000"/>
                <w:sz w:val="20"/>
              </w:rPr>
              <w:t>
департаменттің жұмыс  жоспарының орындалуын сонымен қатар департаменттің жұмысына қатысты Агенттіктің іс–шаралар жоспарының орындалуын бақылау;</w:t>
            </w:r>
          </w:p>
          <w:p>
            <w:pPr>
              <w:spacing w:after="20"/>
              <w:ind w:left="20"/>
              <w:jc w:val="both"/>
            </w:pPr>
            <w:r>
              <w:rPr>
                <w:rFonts w:ascii="Times New Roman"/>
                <w:b w:val="false"/>
                <w:i w:val="false"/>
                <w:color w:val="000000"/>
                <w:sz w:val="20"/>
              </w:rPr>
              <w:t>
алдағы үш жылдық кезеңге Агенттіктің бюджеттік өтінімдерін қалыптастыруды ұйымдастыру;</w:t>
            </w:r>
          </w:p>
          <w:p>
            <w:pPr>
              <w:spacing w:after="20"/>
              <w:ind w:left="20"/>
              <w:jc w:val="both"/>
            </w:pPr>
            <w:r>
              <w:rPr>
                <w:rFonts w:ascii="Times New Roman"/>
                <w:b w:val="false"/>
                <w:i w:val="false"/>
                <w:color w:val="000000"/>
                <w:sz w:val="20"/>
              </w:rPr>
              <w:t>
қолданыстағы заңнамаға сәйкес тауарларды, жұмыстарды, қызметтерді мемлекеттік сатып алу рәсімін ұйымдастыру;</w:t>
            </w:r>
          </w:p>
          <w:p>
            <w:pPr>
              <w:spacing w:after="20"/>
              <w:ind w:left="20"/>
              <w:jc w:val="both"/>
            </w:pPr>
            <w:r>
              <w:rPr>
                <w:rFonts w:ascii="Times New Roman"/>
                <w:b w:val="false"/>
                <w:i w:val="false"/>
                <w:color w:val="000000"/>
                <w:sz w:val="20"/>
              </w:rPr>
              <w:t>
дамудың стратегиялық жоспарының жобасын әзірлеуге қатысу;</w:t>
            </w:r>
          </w:p>
          <w:p>
            <w:pPr>
              <w:spacing w:after="20"/>
              <w:ind w:left="20"/>
              <w:jc w:val="both"/>
            </w:pPr>
            <w:r>
              <w:rPr>
                <w:rFonts w:ascii="Times New Roman"/>
                <w:b w:val="false"/>
                <w:i w:val="false"/>
                <w:color w:val="000000"/>
                <w:sz w:val="20"/>
              </w:rPr>
              <w:t>
департаменттің жұмыс әдісі мен ұйымдастыруын жақсарту бойынша іс – шараларға қатысу;</w:t>
            </w:r>
          </w:p>
          <w:p>
            <w:pPr>
              <w:spacing w:after="20"/>
              <w:ind w:left="20"/>
              <w:jc w:val="both"/>
            </w:pPr>
            <w:r>
              <w:rPr>
                <w:rFonts w:ascii="Times New Roman"/>
                <w:b w:val="false"/>
                <w:i w:val="false"/>
                <w:color w:val="000000"/>
                <w:sz w:val="20"/>
              </w:rPr>
              <w:t>
республикалық бюджеттік бағдарламаларын орындаудың нәтижелілілігі мен тиімділігін қамтамасыз ету;</w:t>
            </w:r>
          </w:p>
          <w:p>
            <w:pPr>
              <w:spacing w:after="20"/>
              <w:ind w:left="20"/>
              <w:jc w:val="both"/>
            </w:pPr>
            <w:r>
              <w:rPr>
                <w:rFonts w:ascii="Times New Roman"/>
                <w:b w:val="false"/>
                <w:i w:val="false"/>
                <w:color w:val="000000"/>
                <w:sz w:val="20"/>
              </w:rPr>
              <w:t>
департаменттің құзыретіндегі  мәселелер бойынша Қазақстан Республикасының құқықтық және нормативті құқықтық актілерін әзірлеуге қатысу;</w:t>
            </w:r>
          </w:p>
          <w:p>
            <w:pPr>
              <w:spacing w:after="20"/>
              <w:ind w:left="20"/>
              <w:jc w:val="both"/>
            </w:pPr>
            <w:r>
              <w:rPr>
                <w:rFonts w:ascii="Times New Roman"/>
                <w:b w:val="false"/>
                <w:i w:val="false"/>
                <w:color w:val="000000"/>
                <w:sz w:val="20"/>
              </w:rPr>
              <w:t>
құжаттардың уақтылы және сапалы орындалуын бақылау.</w:t>
            </w:r>
          </w:p>
        </w:tc>
      </w:tr>
    </w:tbl>
    <w:p>
      <w:pPr>
        <w:spacing w:after="0"/>
        <w:ind w:left="0"/>
        <w:jc w:val="left"/>
      </w:pPr>
      <w:r>
        <w:br/>
      </w:r>
      <w:r>
        <w:rPr>
          <w:rFonts w:ascii="Times New Roman"/>
          <w:b w:val="false"/>
          <w:i w:val="false"/>
          <w:color w:val="000000"/>
          <w:sz w:val="28"/>
        </w:rPr>
        <w:t>
</w:t>
      </w:r>
    </w:p>
    <w:bookmarkStart w:name="z354" w:id="194"/>
    <w:p>
      <w:pPr>
        <w:spacing w:after="0"/>
        <w:ind w:left="0"/>
        <w:jc w:val="both"/>
      </w:pPr>
      <w:r>
        <w:rPr>
          <w:rFonts w:ascii="Times New Roman"/>
          <w:b w:val="false"/>
          <w:i w:val="false"/>
          <w:color w:val="000000"/>
          <w:sz w:val="28"/>
        </w:rPr>
        <w:t xml:space="preserve">
      184. Қаржы департаменті директорының орынбасары, санаты С-2, № 13-2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талдау, үйлестіру және ұйымдастыру;</w:t>
            </w:r>
          </w:p>
          <w:p>
            <w:pPr>
              <w:spacing w:after="20"/>
              <w:ind w:left="20"/>
              <w:jc w:val="both"/>
            </w:pPr>
            <w:r>
              <w:rPr>
                <w:rFonts w:ascii="Times New Roman"/>
                <w:b w:val="false"/>
                <w:i w:val="false"/>
                <w:color w:val="000000"/>
                <w:sz w:val="20"/>
              </w:rPr>
              <w:t>
департаменттің құзыретіне жататын мәселелер  бойынша басқа бөлімшелермен департаменттің қызметін үйлестіру;</w:t>
            </w:r>
          </w:p>
          <w:p>
            <w:pPr>
              <w:spacing w:after="20"/>
              <w:ind w:left="20"/>
              <w:jc w:val="both"/>
            </w:pPr>
            <w:r>
              <w:rPr>
                <w:rFonts w:ascii="Times New Roman"/>
                <w:b w:val="false"/>
                <w:i w:val="false"/>
                <w:color w:val="000000"/>
                <w:sz w:val="20"/>
              </w:rPr>
              <w:t>
сәйкес бюджеттік бағдарламалар бойынша іс – шараларды жүргізуге ұсынылған сметалардың қаржылық негіздеулеріне талдау;</w:t>
            </w:r>
          </w:p>
          <w:p>
            <w:pPr>
              <w:spacing w:after="20"/>
              <w:ind w:left="20"/>
              <w:jc w:val="both"/>
            </w:pPr>
            <w:r>
              <w:rPr>
                <w:rFonts w:ascii="Times New Roman"/>
                <w:b w:val="false"/>
                <w:i w:val="false"/>
                <w:color w:val="000000"/>
                <w:sz w:val="20"/>
              </w:rPr>
              <w:t>
агенттіктегі  ақшалай және материалдық қаражаттардың  қозғалысын бақылау;</w:t>
            </w:r>
          </w:p>
          <w:p>
            <w:pPr>
              <w:spacing w:after="20"/>
              <w:ind w:left="20"/>
              <w:jc w:val="both"/>
            </w:pPr>
            <w:r>
              <w:rPr>
                <w:rFonts w:ascii="Times New Roman"/>
                <w:b w:val="false"/>
                <w:i w:val="false"/>
                <w:color w:val="000000"/>
                <w:sz w:val="20"/>
              </w:rPr>
              <w:t>
департамент қызметкерлерімен дайындалған құжаттардың сапасын бақылау;</w:t>
            </w:r>
          </w:p>
          <w:p>
            <w:pPr>
              <w:spacing w:after="20"/>
              <w:ind w:left="20"/>
              <w:jc w:val="both"/>
            </w:pPr>
            <w:r>
              <w:rPr>
                <w:rFonts w:ascii="Times New Roman"/>
                <w:b w:val="false"/>
                <w:i w:val="false"/>
                <w:color w:val="000000"/>
                <w:sz w:val="20"/>
              </w:rPr>
              <w:t>
құзыреті шегінде Үкімет шешімін, заңнамалық  және өзге де нормативтік актілер жобасын әзірлеуге қатысу;</w:t>
            </w:r>
          </w:p>
          <w:p>
            <w:pPr>
              <w:spacing w:after="20"/>
              <w:ind w:left="20"/>
              <w:jc w:val="both"/>
            </w:pPr>
            <w:r>
              <w:rPr>
                <w:rFonts w:ascii="Times New Roman"/>
                <w:b w:val="false"/>
                <w:i w:val="false"/>
                <w:color w:val="000000"/>
                <w:sz w:val="20"/>
              </w:rPr>
              <w:t>
департаменттің жұмыс  жоспарының орындалуын сонымен қатар департаменттің жұмысына қатысты Агенттіктің іс – шаралар жоспарының орындалуын бақылау;</w:t>
            </w:r>
          </w:p>
          <w:p>
            <w:pPr>
              <w:spacing w:after="20"/>
              <w:ind w:left="20"/>
              <w:jc w:val="both"/>
            </w:pPr>
            <w:r>
              <w:rPr>
                <w:rFonts w:ascii="Times New Roman"/>
                <w:b w:val="false"/>
                <w:i w:val="false"/>
                <w:color w:val="000000"/>
                <w:sz w:val="20"/>
              </w:rPr>
              <w:t>
алдағы үш жылдық кезеңге Агенттіктің бюджеттік өтінімдерін қалыптастыруды ұйымдастыру;</w:t>
            </w:r>
          </w:p>
          <w:p>
            <w:pPr>
              <w:spacing w:after="20"/>
              <w:ind w:left="20"/>
              <w:jc w:val="both"/>
            </w:pPr>
            <w:r>
              <w:rPr>
                <w:rFonts w:ascii="Times New Roman"/>
                <w:b w:val="false"/>
                <w:i w:val="false"/>
                <w:color w:val="000000"/>
                <w:sz w:val="20"/>
              </w:rPr>
              <w:t>
дамудың стратегиялық жоспарының жобасын әзірлеуге қатысу;</w:t>
            </w:r>
          </w:p>
          <w:p>
            <w:pPr>
              <w:spacing w:after="20"/>
              <w:ind w:left="20"/>
              <w:jc w:val="both"/>
            </w:pPr>
            <w:r>
              <w:rPr>
                <w:rFonts w:ascii="Times New Roman"/>
                <w:b w:val="false"/>
                <w:i w:val="false"/>
                <w:color w:val="000000"/>
                <w:sz w:val="20"/>
              </w:rPr>
              <w:t>
департаменттің жұмыс әдісі мен ұйымдастыруын жақсарту бойынша іс–шараларға қатысу;</w:t>
            </w:r>
          </w:p>
          <w:p>
            <w:pPr>
              <w:spacing w:after="20"/>
              <w:ind w:left="20"/>
              <w:jc w:val="both"/>
            </w:pPr>
            <w:r>
              <w:rPr>
                <w:rFonts w:ascii="Times New Roman"/>
                <w:b w:val="false"/>
                <w:i w:val="false"/>
                <w:color w:val="000000"/>
                <w:sz w:val="20"/>
              </w:rPr>
              <w:t>
республикалық бюджеттік бағдарламаларын орындаудың нәтижелілілігі мен тиімділігін қамтамасыз ету;</w:t>
            </w:r>
          </w:p>
          <w:p>
            <w:pPr>
              <w:spacing w:after="20"/>
              <w:ind w:left="20"/>
              <w:jc w:val="both"/>
            </w:pPr>
            <w:r>
              <w:rPr>
                <w:rFonts w:ascii="Times New Roman"/>
                <w:b w:val="false"/>
                <w:i w:val="false"/>
                <w:color w:val="000000"/>
                <w:sz w:val="20"/>
              </w:rPr>
              <w:t>
Агенттіктің аумақтық департаменттері және орталық аппараттың қаржыландыру жоспарларының орындалуын талдау, оның нәтижелері бойынша басқару шешімін қабылдау үшін қорытынды дайындау;</w:t>
            </w:r>
          </w:p>
          <w:p>
            <w:pPr>
              <w:spacing w:after="20"/>
              <w:ind w:left="20"/>
              <w:jc w:val="both"/>
            </w:pPr>
            <w:r>
              <w:rPr>
                <w:rFonts w:ascii="Times New Roman"/>
                <w:b w:val="false"/>
                <w:i w:val="false"/>
                <w:color w:val="000000"/>
                <w:sz w:val="20"/>
              </w:rPr>
              <w:t>
департаменттің құзыретіндегі мәселелер бойынша Қазақстан Республикасының құқықтық және нормативті құқықтық актілерін әзірлеуге қатысу немесе дайындық;</w:t>
            </w:r>
          </w:p>
          <w:p>
            <w:pPr>
              <w:spacing w:after="20"/>
              <w:ind w:left="20"/>
              <w:jc w:val="both"/>
            </w:pPr>
            <w:r>
              <w:rPr>
                <w:rFonts w:ascii="Times New Roman"/>
                <w:b w:val="false"/>
                <w:i w:val="false"/>
                <w:color w:val="000000"/>
                <w:sz w:val="20"/>
              </w:rPr>
              <w:t>
Агенттіктің басқа да құрылымдық бөлімшелерімен өзара іс–қимыл;</w:t>
            </w:r>
          </w:p>
          <w:p>
            <w:pPr>
              <w:spacing w:after="20"/>
              <w:ind w:left="20"/>
              <w:jc w:val="both"/>
            </w:pPr>
            <w:r>
              <w:rPr>
                <w:rFonts w:ascii="Times New Roman"/>
                <w:b w:val="false"/>
                <w:i w:val="false"/>
                <w:color w:val="000000"/>
                <w:sz w:val="20"/>
              </w:rPr>
              <w:t xml:space="preserve">
үдерістердің тұрақты жақсаруы және жоспарланған нәтижелер жетістіктері бойынша ұсыныстарды жасау; </w:t>
            </w:r>
          </w:p>
          <w:p>
            <w:pPr>
              <w:spacing w:after="20"/>
              <w:ind w:left="20"/>
              <w:jc w:val="both"/>
            </w:pPr>
            <w:r>
              <w:rPr>
                <w:rFonts w:ascii="Times New Roman"/>
                <w:b w:val="false"/>
                <w:i w:val="false"/>
                <w:color w:val="000000"/>
                <w:sz w:val="20"/>
              </w:rPr>
              <w:t>
құжаттардың уақтылы және сапалы орындалуын бақылау.</w:t>
            </w:r>
          </w:p>
        </w:tc>
      </w:tr>
    </w:tbl>
    <w:p>
      <w:pPr>
        <w:spacing w:after="0"/>
        <w:ind w:left="0"/>
        <w:jc w:val="left"/>
      </w:pPr>
      <w:r>
        <w:br/>
      </w:r>
      <w:r>
        <w:rPr>
          <w:rFonts w:ascii="Times New Roman"/>
          <w:b w:val="false"/>
          <w:i w:val="false"/>
          <w:color w:val="000000"/>
          <w:sz w:val="28"/>
        </w:rPr>
        <w:t>
</w:t>
      </w:r>
    </w:p>
    <w:bookmarkStart w:name="z355" w:id="195"/>
    <w:p>
      <w:pPr>
        <w:spacing w:after="0"/>
        <w:ind w:left="0"/>
        <w:jc w:val="both"/>
      </w:pPr>
      <w:r>
        <w:rPr>
          <w:rFonts w:ascii="Times New Roman"/>
          <w:b w:val="false"/>
          <w:i w:val="false"/>
          <w:color w:val="000000"/>
          <w:sz w:val="28"/>
        </w:rPr>
        <w:t>
      185. Қаржы департаменті бюджеттік жоспарлау басқармасының басшысы,</w:t>
      </w:r>
    </w:p>
    <w:bookmarkEnd w:id="195"/>
    <w:p>
      <w:pPr>
        <w:spacing w:after="0"/>
        <w:ind w:left="0"/>
        <w:jc w:val="both"/>
      </w:pPr>
      <w:r>
        <w:rPr>
          <w:rFonts w:ascii="Times New Roman"/>
          <w:b w:val="false"/>
          <w:i w:val="false"/>
          <w:color w:val="000000"/>
          <w:sz w:val="28"/>
        </w:rPr>
        <w:t xml:space="preserve">
      санаты  С-3, № 13-3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үйлестіру және ұйымдастыру;</w:t>
            </w:r>
          </w:p>
          <w:p>
            <w:pPr>
              <w:spacing w:after="20"/>
              <w:ind w:left="20"/>
              <w:jc w:val="both"/>
            </w:pPr>
            <w:r>
              <w:rPr>
                <w:rFonts w:ascii="Times New Roman"/>
                <w:b w:val="false"/>
                <w:i w:val="false"/>
                <w:color w:val="000000"/>
                <w:sz w:val="20"/>
              </w:rPr>
              <w:t>
алдағы үш жылдық кезеңге Агенттіктің бюджеттік өтінімдерін қалыптастыруды ұйымдастыру;</w:t>
            </w:r>
          </w:p>
          <w:p>
            <w:pPr>
              <w:spacing w:after="20"/>
              <w:ind w:left="20"/>
              <w:jc w:val="both"/>
            </w:pP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түзетуді қамтамасыз ету;</w:t>
            </w:r>
          </w:p>
          <w:p>
            <w:pPr>
              <w:spacing w:after="20"/>
              <w:ind w:left="20"/>
              <w:jc w:val="both"/>
            </w:pPr>
            <w:r>
              <w:rPr>
                <w:rFonts w:ascii="Times New Roman"/>
                <w:b w:val="false"/>
                <w:i w:val="false"/>
                <w:color w:val="000000"/>
                <w:sz w:val="20"/>
              </w:rPr>
              <w:t>
Агенттік  бойынша штаттық кестені әзірлеуді қамтамасыз ету;</w:t>
            </w:r>
          </w:p>
          <w:p>
            <w:pPr>
              <w:spacing w:after="20"/>
              <w:ind w:left="20"/>
              <w:jc w:val="both"/>
            </w:pPr>
            <w:r>
              <w:rPr>
                <w:rFonts w:ascii="Times New Roman"/>
                <w:b w:val="false"/>
                <w:i w:val="false"/>
                <w:color w:val="000000"/>
                <w:sz w:val="20"/>
              </w:rPr>
              <w:t>
Агенттіктің ведомствоға қарасты кәсіпорындары және аумақтық департаменттерінің штаттық кестелерінің келісілуін қамтамасыз ету;</w:t>
            </w:r>
          </w:p>
          <w:p>
            <w:pPr>
              <w:spacing w:after="20"/>
              <w:ind w:left="20"/>
              <w:jc w:val="both"/>
            </w:pPr>
            <w:r>
              <w:rPr>
                <w:rFonts w:ascii="Times New Roman"/>
                <w:b w:val="false"/>
                <w:i w:val="false"/>
                <w:color w:val="000000"/>
                <w:sz w:val="20"/>
              </w:rPr>
              <w:t>
бюджеттік жоспарлау жүйесін жетілдіру және қалыптастыруға қатысу;</w:t>
            </w:r>
          </w:p>
          <w:p>
            <w:pPr>
              <w:spacing w:after="20"/>
              <w:ind w:left="20"/>
              <w:jc w:val="both"/>
            </w:pPr>
            <w:r>
              <w:rPr>
                <w:rFonts w:ascii="Times New Roman"/>
                <w:b w:val="false"/>
                <w:i w:val="false"/>
                <w:color w:val="000000"/>
                <w:sz w:val="20"/>
              </w:rPr>
              <w:t>
статистика саласында бюджеттік саясаттың негізгі бағыттары бойынша ұсыныстар жасау;</w:t>
            </w:r>
          </w:p>
          <w:p>
            <w:pPr>
              <w:spacing w:after="20"/>
              <w:ind w:left="20"/>
              <w:jc w:val="both"/>
            </w:pPr>
            <w:r>
              <w:rPr>
                <w:rFonts w:ascii="Times New Roman"/>
                <w:b w:val="false"/>
                <w:i w:val="false"/>
                <w:color w:val="000000"/>
                <w:sz w:val="20"/>
              </w:rPr>
              <w:t>
дамудың  стратегиялық жоспарының жобасын әзірлеуге қатысу;</w:t>
            </w:r>
          </w:p>
          <w:p>
            <w:pPr>
              <w:spacing w:after="20"/>
              <w:ind w:left="20"/>
              <w:jc w:val="both"/>
            </w:pPr>
            <w:r>
              <w:rPr>
                <w:rFonts w:ascii="Times New Roman"/>
                <w:b w:val="false"/>
                <w:i w:val="false"/>
                <w:color w:val="000000"/>
                <w:sz w:val="20"/>
              </w:rPr>
              <w:t>
статистика мәселелері бойынша Қазақстан Республикасының нормативтік құқықтық актілерін әзірлеуге қатысу;</w:t>
            </w:r>
          </w:p>
          <w:p>
            <w:pPr>
              <w:spacing w:after="20"/>
              <w:ind w:left="20"/>
              <w:jc w:val="both"/>
            </w:pPr>
            <w:r>
              <w:rPr>
                <w:rFonts w:ascii="Times New Roman"/>
                <w:b w:val="false"/>
                <w:i w:val="false"/>
                <w:color w:val="000000"/>
                <w:sz w:val="20"/>
              </w:rPr>
              <w:t>
талдау жүргізу барысында байқалған құрылымдық бөлімшелердің қызметіндегі  жетіспеушіліктерді жою бойынша ұсыныстарды әзірлеуге қатысу;</w:t>
            </w:r>
          </w:p>
          <w:p>
            <w:pPr>
              <w:spacing w:after="20"/>
              <w:ind w:left="20"/>
              <w:jc w:val="both"/>
            </w:pPr>
            <w:r>
              <w:rPr>
                <w:rFonts w:ascii="Times New Roman"/>
                <w:b w:val="false"/>
                <w:i w:val="false"/>
                <w:color w:val="000000"/>
                <w:sz w:val="20"/>
              </w:rPr>
              <w:t>
департаменттің жұмыс әдісі мен ұйымдастыруын жақсарту бойынша іс–шараларға қатысу;</w:t>
            </w:r>
          </w:p>
          <w:p>
            <w:pPr>
              <w:spacing w:after="20"/>
              <w:ind w:left="20"/>
              <w:jc w:val="both"/>
            </w:pPr>
            <w:r>
              <w:rPr>
                <w:rFonts w:ascii="Times New Roman"/>
                <w:b w:val="false"/>
                <w:i w:val="false"/>
                <w:color w:val="000000"/>
                <w:sz w:val="20"/>
              </w:rPr>
              <w:t>
үдерістердің тұрақты жақсаруы және жоспарланған нәтижелер жетістіктері бойынша ұсыныстарды жасау.</w:t>
            </w:r>
          </w:p>
        </w:tc>
      </w:tr>
    </w:tbl>
    <w:p>
      <w:pPr>
        <w:spacing w:after="0"/>
        <w:ind w:left="0"/>
        <w:jc w:val="left"/>
      </w:pPr>
      <w:r>
        <w:br/>
      </w:r>
      <w:r>
        <w:rPr>
          <w:rFonts w:ascii="Times New Roman"/>
          <w:b w:val="false"/>
          <w:i w:val="false"/>
          <w:color w:val="000000"/>
          <w:sz w:val="28"/>
        </w:rPr>
        <w:t>
</w:t>
      </w:r>
    </w:p>
    <w:bookmarkStart w:name="z356" w:id="196"/>
    <w:p>
      <w:pPr>
        <w:spacing w:after="0"/>
        <w:ind w:left="0"/>
        <w:jc w:val="both"/>
      </w:pPr>
      <w:r>
        <w:rPr>
          <w:rFonts w:ascii="Times New Roman"/>
          <w:b w:val="false"/>
          <w:i w:val="false"/>
          <w:color w:val="000000"/>
          <w:sz w:val="28"/>
        </w:rPr>
        <w:t>
      186. Қаржы департаменті бюджеттік жоспарлау басқармасының бас</w:t>
      </w:r>
    </w:p>
    <w:bookmarkEnd w:id="196"/>
    <w:p>
      <w:pPr>
        <w:spacing w:after="0"/>
        <w:ind w:left="0"/>
        <w:jc w:val="both"/>
      </w:pPr>
      <w:r>
        <w:rPr>
          <w:rFonts w:ascii="Times New Roman"/>
          <w:b w:val="false"/>
          <w:i w:val="false"/>
          <w:color w:val="000000"/>
          <w:sz w:val="28"/>
        </w:rPr>
        <w:t>
      сарапшысы, санаты С-4, 2 орын, № 13-3-1 және № 13-3-2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міндеттемелер бойынша бюджеттік бағдарламаларды (кіші бағдарламаларды) қаржыландыру жоспарларын, қаржыландырудың жеке жоспарларын кейіннен бекіту үшін жасау;</w:t>
            </w:r>
          </w:p>
          <w:p>
            <w:pPr>
              <w:spacing w:after="20"/>
              <w:ind w:left="20"/>
              <w:jc w:val="both"/>
            </w:pPr>
            <w:r>
              <w:rPr>
                <w:rFonts w:ascii="Times New Roman"/>
                <w:b w:val="false"/>
                <w:i w:val="false"/>
                <w:color w:val="000000"/>
                <w:sz w:val="20"/>
              </w:rPr>
              <w:t>
алдағы үш жылдық кезеңге Агенттіктің бюджеттік өтінімдерін, олардың негіздеулерін  әзірлеуді және барлық бағдарламалар бойынша бюджеттік өтінімдерді  дайындауды қамтамасыз ету;</w:t>
            </w:r>
          </w:p>
          <w:p>
            <w:pPr>
              <w:spacing w:after="20"/>
              <w:ind w:left="20"/>
              <w:jc w:val="both"/>
            </w:pP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түзетуді қамтамасыз ету;</w:t>
            </w:r>
          </w:p>
          <w:p>
            <w:pPr>
              <w:spacing w:after="20"/>
              <w:ind w:left="20"/>
              <w:jc w:val="both"/>
            </w:pPr>
            <w:r>
              <w:rPr>
                <w:rFonts w:ascii="Times New Roman"/>
                <w:b w:val="false"/>
                <w:i w:val="false"/>
                <w:color w:val="000000"/>
                <w:sz w:val="20"/>
              </w:rPr>
              <w:t>
Агенттік бойынша штаттық кестені әзірлеу;</w:t>
            </w:r>
          </w:p>
          <w:p>
            <w:pPr>
              <w:spacing w:after="20"/>
              <w:ind w:left="20"/>
              <w:jc w:val="both"/>
            </w:pPr>
            <w:r>
              <w:rPr>
                <w:rFonts w:ascii="Times New Roman"/>
                <w:b w:val="false"/>
                <w:i w:val="false"/>
                <w:color w:val="000000"/>
                <w:sz w:val="20"/>
              </w:rPr>
              <w:t>
Агенттіктің ведомствоға қарасты  кәсіпорындары және аумақтық департаменттерінің штаттық кестелерінің келісілуін қамтамасыз ету;</w:t>
            </w:r>
          </w:p>
          <w:p>
            <w:pPr>
              <w:spacing w:after="20"/>
              <w:ind w:left="20"/>
              <w:jc w:val="both"/>
            </w:pPr>
            <w:r>
              <w:rPr>
                <w:rFonts w:ascii="Times New Roman"/>
                <w:b w:val="false"/>
                <w:i w:val="false"/>
                <w:color w:val="000000"/>
                <w:sz w:val="20"/>
              </w:rPr>
              <w:t>
статистика саласында сәйкес бюджеттік бағдарламалар бойынша ұсынылған сметалардың қаржылық негіздеулеріне талдау;</w:t>
            </w:r>
          </w:p>
          <w:p>
            <w:pPr>
              <w:spacing w:after="20"/>
              <w:ind w:left="20"/>
              <w:jc w:val="both"/>
            </w:pPr>
            <w:r>
              <w:rPr>
                <w:rFonts w:ascii="Times New Roman"/>
                <w:b w:val="false"/>
                <w:i w:val="false"/>
                <w:color w:val="000000"/>
                <w:sz w:val="20"/>
              </w:rPr>
              <w:t>
дамудың стратегиялық жоспарларының жобасын әзірлеуге қатысу;</w:t>
            </w:r>
          </w:p>
          <w:p>
            <w:pPr>
              <w:spacing w:after="20"/>
              <w:ind w:left="20"/>
              <w:jc w:val="both"/>
            </w:pPr>
            <w:r>
              <w:rPr>
                <w:rFonts w:ascii="Times New Roman"/>
                <w:b w:val="false"/>
                <w:i w:val="false"/>
                <w:color w:val="000000"/>
                <w:sz w:val="20"/>
              </w:rPr>
              <w:t>
басқарманың құзыретіндегі мәселелер бойынша Қазақстан Республикасының құқықтық және нормативтік құқықтық актілерін әзірлеуге  қатысу; басқарманың қызметі және міндеттерінен туындайтын өзге де тапсырмаларды орындау.</w:t>
            </w:r>
          </w:p>
        </w:tc>
      </w:tr>
    </w:tbl>
    <w:p>
      <w:pPr>
        <w:spacing w:after="0"/>
        <w:ind w:left="0"/>
        <w:jc w:val="left"/>
      </w:pPr>
      <w:r>
        <w:br/>
      </w:r>
      <w:r>
        <w:rPr>
          <w:rFonts w:ascii="Times New Roman"/>
          <w:b w:val="false"/>
          <w:i w:val="false"/>
          <w:color w:val="000000"/>
          <w:sz w:val="28"/>
        </w:rPr>
        <w:t>
</w:t>
      </w:r>
    </w:p>
    <w:bookmarkStart w:name="z357" w:id="197"/>
    <w:p>
      <w:pPr>
        <w:spacing w:after="0"/>
        <w:ind w:left="0"/>
        <w:jc w:val="both"/>
      </w:pPr>
      <w:r>
        <w:rPr>
          <w:rFonts w:ascii="Times New Roman"/>
          <w:b w:val="false"/>
          <w:i w:val="false"/>
          <w:color w:val="000000"/>
          <w:sz w:val="28"/>
        </w:rPr>
        <w:t>
      187. Қаржы департаменті бюджеттік жоспарлау басқармасының сарапшысы,</w:t>
      </w:r>
    </w:p>
    <w:bookmarkEnd w:id="197"/>
    <w:p>
      <w:pPr>
        <w:spacing w:after="0"/>
        <w:ind w:left="0"/>
        <w:jc w:val="both"/>
      </w:pPr>
      <w:r>
        <w:rPr>
          <w:rFonts w:ascii="Times New Roman"/>
          <w:b w:val="false"/>
          <w:i w:val="false"/>
          <w:color w:val="000000"/>
          <w:sz w:val="28"/>
        </w:rPr>
        <w:t>
      санаты С-5, 2 орын, № 13-3-3, № 13-3-4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аумақтық органдарының және құрылымдық бөлімшелерінің бюджеттік өтінімдерін қарау;</w:t>
            </w:r>
          </w:p>
          <w:p>
            <w:pPr>
              <w:spacing w:after="20"/>
              <w:ind w:left="20"/>
              <w:jc w:val="both"/>
            </w:pPr>
            <w:r>
              <w:rPr>
                <w:rFonts w:ascii="Times New Roman"/>
                <w:b w:val="false"/>
                <w:i w:val="false"/>
                <w:color w:val="000000"/>
                <w:sz w:val="20"/>
              </w:rPr>
              <w:t>
Мемлекеттік статистика саласында сәйкес бюджеттік бағдарламалар бойынша Агенттіктің аумақтық органдарымен және құрылымдық бөлімшелерімен ұсынылған, іс–шараларды жүргізуге арналған сметалардың қаржылық негіздеулеріне талдау;</w:t>
            </w:r>
          </w:p>
          <w:p>
            <w:pPr>
              <w:spacing w:after="20"/>
              <w:ind w:left="20"/>
              <w:jc w:val="both"/>
            </w:pPr>
            <w:r>
              <w:rPr>
                <w:rFonts w:ascii="Times New Roman"/>
                <w:b w:val="false"/>
                <w:i w:val="false"/>
                <w:color w:val="000000"/>
                <w:sz w:val="20"/>
              </w:rPr>
              <w:t>
бюджеттік шығыстар бойынша материалдарды, талдамалық анықтамаларды дайындау;</w:t>
            </w:r>
          </w:p>
          <w:p>
            <w:pPr>
              <w:spacing w:after="20"/>
              <w:ind w:left="20"/>
              <w:jc w:val="both"/>
            </w:pP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w:t>
            </w:r>
          </w:p>
          <w:p>
            <w:pPr>
              <w:spacing w:after="20"/>
              <w:ind w:left="20"/>
              <w:jc w:val="both"/>
            </w:pPr>
            <w:r>
              <w:rPr>
                <w:rFonts w:ascii="Times New Roman"/>
                <w:b w:val="false"/>
                <w:i w:val="false"/>
                <w:color w:val="000000"/>
                <w:sz w:val="20"/>
              </w:rPr>
              <w:t>
басқарманың қызметі және міндеттерінен туындайтын өзге де тапсырмаларды орындау.</w:t>
            </w:r>
          </w:p>
        </w:tc>
      </w:tr>
    </w:tbl>
    <w:p>
      <w:pPr>
        <w:spacing w:after="0"/>
        <w:ind w:left="0"/>
        <w:jc w:val="left"/>
      </w:pPr>
      <w:r>
        <w:br/>
      </w:r>
      <w:r>
        <w:rPr>
          <w:rFonts w:ascii="Times New Roman"/>
          <w:b w:val="false"/>
          <w:i w:val="false"/>
          <w:color w:val="000000"/>
          <w:sz w:val="28"/>
        </w:rPr>
        <w:t>
</w:t>
      </w:r>
    </w:p>
    <w:bookmarkStart w:name="z358" w:id="198"/>
    <w:p>
      <w:pPr>
        <w:spacing w:after="0"/>
        <w:ind w:left="0"/>
        <w:jc w:val="both"/>
      </w:pPr>
      <w:r>
        <w:rPr>
          <w:rFonts w:ascii="Times New Roman"/>
          <w:b w:val="false"/>
          <w:i w:val="false"/>
          <w:color w:val="000000"/>
          <w:sz w:val="28"/>
        </w:rPr>
        <w:t>
      188. Қаржы департаменті бухгалтерлік есеп және есептілік</w:t>
      </w:r>
    </w:p>
    <w:bookmarkEnd w:id="198"/>
    <w:p>
      <w:pPr>
        <w:spacing w:after="0"/>
        <w:ind w:left="0"/>
        <w:jc w:val="both"/>
      </w:pPr>
      <w:r>
        <w:rPr>
          <w:rFonts w:ascii="Times New Roman"/>
          <w:b w:val="false"/>
          <w:i w:val="false"/>
          <w:color w:val="000000"/>
          <w:sz w:val="28"/>
        </w:rPr>
        <w:t>
      басқармасының басшысы, санаты С-3, № 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қаржы сұрақтары бойынша, бухгалтерлiк есептi жүргiзуi және есеп беру сұрақтары бойынша, мiндеттемелер және шаруашылық операцияларын жүргізу мәселелері бойынша құрылымдық бөлімшелердің қызметіне әдістемелік басшылықты және үйлестіруді жүзеге асыру; қолданыстағы нормативтік-құқықтық актілерге сәйкес аумақтық мемлекеттік мекемелерде және кәсіпорындардағы жұмысты үйлестіру және басшылықты жүзеге асыру, Агенттiктiң бюджетiн қалыптастыруға қатысу. Агенттікке қарасты мемлекеттік мекемелердің, мемлекеттік тапсырыс шегінде қаржыландырылатын бағдарламалардың, сондай-ақ Агенттік өткізетін іс-шаралардың уақытында қаржыландырылуын ұйымдастыру.</w:t>
            </w:r>
          </w:p>
          <w:p>
            <w:pPr>
              <w:spacing w:after="20"/>
              <w:ind w:left="20"/>
              <w:jc w:val="both"/>
            </w:pPr>
            <w:r>
              <w:rPr>
                <w:rFonts w:ascii="Times New Roman"/>
                <w:b w:val="false"/>
                <w:i w:val="false"/>
                <w:color w:val="000000"/>
                <w:sz w:val="20"/>
              </w:rPr>
              <w:t>
Қаржыландыру жоспарының орындауы туралы ағымдағы, тоқсан сайын және жылдық есептiлiктiң құрастыру.</w:t>
            </w:r>
          </w:p>
          <w:p>
            <w:pPr>
              <w:spacing w:after="20"/>
              <w:ind w:left="20"/>
              <w:jc w:val="both"/>
            </w:pPr>
            <w:r>
              <w:rPr>
                <w:rFonts w:ascii="Times New Roman"/>
                <w:b w:val="false"/>
                <w:i w:val="false"/>
                <w:color w:val="000000"/>
                <w:sz w:val="20"/>
              </w:rPr>
              <w:t>
Агенттіктің бухгалтерлік есебін және қаржы-шаруашылық қызметін ұйымдастыру; материалдық және еңбек ресурстарының үнемді пайдаланылуын, меншіктің сақталуын бақылау. Негізгі құралдарды және тауарлық-материалдық құндылықтардың сақталуын және пайдалы жұмсалуын қамтамасыз ету және бақылау.</w:t>
            </w:r>
          </w:p>
          <w:p>
            <w:pPr>
              <w:spacing w:after="20"/>
              <w:ind w:left="20"/>
              <w:jc w:val="both"/>
            </w:pPr>
            <w:r>
              <w:rPr>
                <w:rFonts w:ascii="Times New Roman"/>
                <w:b w:val="false"/>
                <w:i w:val="false"/>
                <w:color w:val="000000"/>
                <w:sz w:val="20"/>
              </w:rPr>
              <w:t>
Құжаттардың дер кезiнде және сапалы орындалуын бақылауды iске асырады, (ЭҚАБЖ) Электрондық құжатайналымының бiрыңғай жүйесiнде Lotus Notes арқылы жұмыс жүргізу.</w:t>
            </w:r>
          </w:p>
        </w:tc>
      </w:tr>
    </w:tbl>
    <w:p>
      <w:pPr>
        <w:spacing w:after="0"/>
        <w:ind w:left="0"/>
        <w:jc w:val="left"/>
      </w:pPr>
      <w:r>
        <w:br/>
      </w:r>
      <w:r>
        <w:rPr>
          <w:rFonts w:ascii="Times New Roman"/>
          <w:b w:val="false"/>
          <w:i w:val="false"/>
          <w:color w:val="000000"/>
          <w:sz w:val="28"/>
        </w:rPr>
        <w:t>
</w:t>
      </w:r>
    </w:p>
    <w:bookmarkStart w:name="z359" w:id="199"/>
    <w:p>
      <w:pPr>
        <w:spacing w:after="0"/>
        <w:ind w:left="0"/>
        <w:jc w:val="both"/>
      </w:pPr>
      <w:r>
        <w:rPr>
          <w:rFonts w:ascii="Times New Roman"/>
          <w:b w:val="false"/>
          <w:i w:val="false"/>
          <w:color w:val="000000"/>
          <w:sz w:val="28"/>
        </w:rPr>
        <w:t>
      189. Қаржы департаменті бухгалтерлік есеп және есептілік</w:t>
      </w:r>
    </w:p>
    <w:bookmarkEnd w:id="199"/>
    <w:p>
      <w:pPr>
        <w:spacing w:after="0"/>
        <w:ind w:left="0"/>
        <w:jc w:val="both"/>
      </w:pPr>
      <w:r>
        <w:rPr>
          <w:rFonts w:ascii="Times New Roman"/>
          <w:b w:val="false"/>
          <w:i w:val="false"/>
          <w:color w:val="000000"/>
          <w:sz w:val="28"/>
        </w:rPr>
        <w:t>
      басқармасының бас сарапшысы, санаты С-4, 2 орын № 13-4-1 және 13-4-2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Access, Foxpro, 1-C  бухгалтерия бағдарламаларымен жұмыс істеу,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ұйымдастыру: жалақыны есептеу және салықтарды ұстау және аудару, қызметкерлердің деректерін енгізу, бастапқы құжаттарды өңдеу (жұмыс уақытын есепке алу табелі, жұмысқа жарамсыздық туралы парақтар, бұйрықтар, қызметкерлердің зейнетақы қорларымен жасаған шарттары, ӘЖК, (СТН), анықтамалар беру, № 5 мемориалдық ордерді жүргізу (жалақыны есептеу), мағлұмдаманы құрастыру және СК және қоршаған ортаны қорғау басқармасына, аударылған зейнетақы жарналары туралы статистикалық есептер мәліметтерін ЖЗҚ-на тапсыру, бюджетті орындау және үнемдеу режимін қамтамасыз ету бойынша шараларды әзірлеу; белгіленген мерзімде есептілікті дайындау, бастапқы есепке алу құжаттамасын дайындау, олардың қозғалысына байланысты операцияның бухгалтерлік есепке алу шоттарында уақтылы көріну. Құжаттарды ресімдеу дұрыстығын және уақыттылығын, заңдылығын қамтамасыз ету. Өз құзыреті шегінде басқарма басшылығының барлық нұсқауларын және өкімдерін орындау.</w:t>
            </w:r>
          </w:p>
        </w:tc>
      </w:tr>
    </w:tbl>
    <w:p>
      <w:pPr>
        <w:spacing w:after="0"/>
        <w:ind w:left="0"/>
        <w:jc w:val="left"/>
      </w:pPr>
      <w:r>
        <w:br/>
      </w:r>
      <w:r>
        <w:rPr>
          <w:rFonts w:ascii="Times New Roman"/>
          <w:b w:val="false"/>
          <w:i w:val="false"/>
          <w:color w:val="000000"/>
          <w:sz w:val="28"/>
        </w:rPr>
        <w:t>
</w:t>
      </w:r>
    </w:p>
    <w:bookmarkStart w:name="z360" w:id="200"/>
    <w:p>
      <w:pPr>
        <w:spacing w:after="0"/>
        <w:ind w:left="0"/>
        <w:jc w:val="both"/>
      </w:pPr>
      <w:r>
        <w:rPr>
          <w:rFonts w:ascii="Times New Roman"/>
          <w:b w:val="false"/>
          <w:i w:val="false"/>
          <w:color w:val="000000"/>
          <w:sz w:val="28"/>
        </w:rPr>
        <w:t>
      190. Қаржы департаменті бухгалтерлік есеп және есептілік</w:t>
      </w:r>
    </w:p>
    <w:bookmarkEnd w:id="200"/>
    <w:p>
      <w:pPr>
        <w:spacing w:after="0"/>
        <w:ind w:left="0"/>
        <w:jc w:val="both"/>
      </w:pPr>
      <w:r>
        <w:rPr>
          <w:rFonts w:ascii="Times New Roman"/>
          <w:b w:val="false"/>
          <w:i w:val="false"/>
          <w:color w:val="000000"/>
          <w:sz w:val="28"/>
        </w:rPr>
        <w:t xml:space="preserve">
      басқармасының сарапшысы, санаты С-5,  2 орын, № 13-4-3, № 13-4-4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Access, Foxpro, 1-C бухгалтерия бағдарламаларымен, электрондық құжат айналымының бiрыңғай жүйесiнде жұмыс iстей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ұйымдастыру:дебиторлық берешек туралы есептерді құрастыру; белгіленген мерзімде дебиторлық және кредиторлық берешектердің өндіріп алынуын және өтелуін бақылау; есептің синтездік және талдамалық шоттарының сәйкестігін бақылау; негізгі құралдарды және тауарлық-материалдық құндылықтардың түсімін және жұмсалуын есептеуді қамтамасыз ету; олардың қозғалысымен байланысты операциялардың бухгалтерлік есепте уақытында көрсетілуін бақылау, өткізу ережелерін сақтаумен тауарлық-материалдық қорға түгендеу өткізуді ұйымдастыру; есеп беретін адаммен материалдық жауаптылық туралы шартқа отыру, есеп беретін адамдармен ақшалай қаражаттың дұрыс және тиімді пайдаланылуын бақылау; есептің жинақтамалы және талдамалық шоттарының сәйкестігін бақылау, статистикалық есептер мен қоршаған ортаны қорғау туралы белгіленген мерзімдерде есептіліктерді дайындау, бюджетті орындау және үнемдеу режимін қамтамасыз ету бойынша шараларды әзірлеу.</w:t>
            </w:r>
          </w:p>
          <w:p>
            <w:pPr>
              <w:spacing w:after="20"/>
              <w:ind w:left="20"/>
              <w:jc w:val="both"/>
            </w:pPr>
            <w:r>
              <w:rPr>
                <w:rFonts w:ascii="Times New Roman"/>
                <w:b w:val="false"/>
                <w:i w:val="false"/>
                <w:color w:val="000000"/>
                <w:sz w:val="20"/>
              </w:rPr>
              <w:t>
Құжаттарды ресімдеудің заңдылығын, уақыттылығын және дұрыстығын қамтамасыз ету. Азаматтардың үндеулеріне, өтініштеріне және шағымдарына мониторингті жүзеге асыру. Басқармада жұмыстың дұрыс қалыптасуына, құжаттар қозғалысына, олардың орындалуына, электрондық құжатайналымының бiрыңғай жүйесiнде (ЭҚАБЖ) Lotus Notes арқылы жұмыс істеуді, және Агенттіктің мұрағатына тапсыру дайындығын бақылауды жүзеге асырады. Өз құзыреті шегінде басқарма басшылығының барлық нұсқауларын және өкімдерін орындау.</w:t>
            </w:r>
          </w:p>
        </w:tc>
      </w:tr>
    </w:tbl>
    <w:p>
      <w:pPr>
        <w:spacing w:after="0"/>
        <w:ind w:left="0"/>
        <w:jc w:val="left"/>
      </w:pPr>
      <w:r>
        <w:br/>
      </w:r>
      <w:r>
        <w:rPr>
          <w:rFonts w:ascii="Times New Roman"/>
          <w:b w:val="false"/>
          <w:i w:val="false"/>
          <w:color w:val="000000"/>
          <w:sz w:val="28"/>
        </w:rPr>
        <w:t>
</w:t>
      </w:r>
    </w:p>
    <w:bookmarkStart w:name="z361" w:id="201"/>
    <w:p>
      <w:pPr>
        <w:spacing w:after="0"/>
        <w:ind w:left="0"/>
        <w:jc w:val="both"/>
      </w:pPr>
      <w:r>
        <w:rPr>
          <w:rFonts w:ascii="Times New Roman"/>
          <w:b w:val="false"/>
          <w:i w:val="false"/>
          <w:color w:val="000000"/>
          <w:sz w:val="28"/>
        </w:rPr>
        <w:t>
      191. Қаржы департаменті мемлекеттік сатып алулар басқармасының</w:t>
      </w:r>
    </w:p>
    <w:bookmarkEnd w:id="201"/>
    <w:p>
      <w:pPr>
        <w:spacing w:after="0"/>
        <w:ind w:left="0"/>
        <w:jc w:val="both"/>
      </w:pPr>
      <w:r>
        <w:rPr>
          <w:rFonts w:ascii="Times New Roman"/>
          <w:b w:val="false"/>
          <w:i w:val="false"/>
          <w:color w:val="000000"/>
          <w:sz w:val="28"/>
        </w:rPr>
        <w:t>
      басшысы, санаты С-3, №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ағылшын және орыс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w:t>
            </w:r>
          </w:p>
          <w:p>
            <w:pPr>
              <w:spacing w:after="20"/>
              <w:ind w:left="20"/>
              <w:jc w:val="both"/>
            </w:pPr>
            <w:r>
              <w:rPr>
                <w:rFonts w:ascii="Times New Roman"/>
                <w:b w:val="false"/>
                <w:i w:val="false"/>
                <w:color w:val="000000"/>
                <w:sz w:val="20"/>
              </w:rPr>
              <w:t>
мемлекеттік сатып алу үдерісінде сатып алынған тауарлардың, жұмыстардың, қызмет көрсетулердің жеткізушілерін анықтау жөніндегі конкурстық комиссияның қызметіне қатысу;</w:t>
            </w:r>
          </w:p>
          <w:p>
            <w:pPr>
              <w:spacing w:after="20"/>
              <w:ind w:left="20"/>
              <w:jc w:val="both"/>
            </w:pPr>
            <w:r>
              <w:rPr>
                <w:rFonts w:ascii="Times New Roman"/>
                <w:b w:val="false"/>
                <w:i w:val="false"/>
                <w:color w:val="000000"/>
                <w:sz w:val="20"/>
              </w:rPr>
              <w:t>
"Мемлекеттік сатып алу туралы" Қазақстан Республикасының Заңына сәйкес алда болатын мемлекеттік сатып алу конкурстары жөнінде конкурстық құжаттаманы әзірлеу және бекіту; қолданыстағы заңнамаға сәйкес тауарларды, жұмыстарды, қызмет көрсетулерді мемлекеттік сатып алу рәсімдерін ұйымдастыру;</w:t>
            </w:r>
          </w:p>
          <w:p>
            <w:pPr>
              <w:spacing w:after="20"/>
              <w:ind w:left="20"/>
              <w:jc w:val="both"/>
            </w:pPr>
            <w:r>
              <w:rPr>
                <w:rFonts w:ascii="Times New Roman"/>
                <w:b w:val="false"/>
                <w:i w:val="false"/>
                <w:color w:val="000000"/>
                <w:sz w:val="20"/>
              </w:rPr>
              <w:t>
мемлекеттік сатып алудың жылдық жоспарын әзірлеу және бекіту;</w:t>
            </w:r>
          </w:p>
          <w:p>
            <w:pPr>
              <w:spacing w:after="20"/>
              <w:ind w:left="20"/>
              <w:jc w:val="both"/>
            </w:pPr>
            <w:r>
              <w:rPr>
                <w:rFonts w:ascii="Times New Roman"/>
                <w:b w:val="false"/>
                <w:i w:val="false"/>
                <w:color w:val="000000"/>
                <w:sz w:val="20"/>
              </w:rPr>
              <w:t>
мемлекеттік тапсырысты орындауға арналған республикалық бюджеттен бөлінген қаражаттың мақсатты пайдаланылуына бақылауды жүзеге асырады.</w:t>
            </w:r>
          </w:p>
        </w:tc>
      </w:tr>
    </w:tbl>
    <w:p>
      <w:pPr>
        <w:spacing w:after="0"/>
        <w:ind w:left="0"/>
        <w:jc w:val="left"/>
      </w:pPr>
      <w:r>
        <w:br/>
      </w:r>
      <w:r>
        <w:rPr>
          <w:rFonts w:ascii="Times New Roman"/>
          <w:b w:val="false"/>
          <w:i w:val="false"/>
          <w:color w:val="000000"/>
          <w:sz w:val="28"/>
        </w:rPr>
        <w:t>
</w:t>
      </w:r>
    </w:p>
    <w:bookmarkStart w:name="z362" w:id="202"/>
    <w:p>
      <w:pPr>
        <w:spacing w:after="0"/>
        <w:ind w:left="0"/>
        <w:jc w:val="both"/>
      </w:pPr>
      <w:r>
        <w:rPr>
          <w:rFonts w:ascii="Times New Roman"/>
          <w:b w:val="false"/>
          <w:i w:val="false"/>
          <w:color w:val="000000"/>
          <w:sz w:val="28"/>
        </w:rPr>
        <w:t>
      192. Қаржы департаменті мемлекеттік сатып алулар басқармасының бас</w:t>
      </w:r>
    </w:p>
    <w:bookmarkEnd w:id="202"/>
    <w:p>
      <w:pPr>
        <w:spacing w:after="0"/>
        <w:ind w:left="0"/>
        <w:jc w:val="both"/>
      </w:pPr>
      <w:r>
        <w:rPr>
          <w:rFonts w:ascii="Times New Roman"/>
          <w:b w:val="false"/>
          <w:i w:val="false"/>
          <w:color w:val="000000"/>
          <w:sz w:val="28"/>
        </w:rPr>
        <w:t>
      сарапшысы, санаты С-4, 2 орын, № 13-5-1 және № 13-5-2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мәселелері бойынша нормативтік құжаттарды әзірлеу;</w:t>
            </w:r>
          </w:p>
          <w:p>
            <w:pPr>
              <w:spacing w:after="20"/>
              <w:ind w:left="20"/>
              <w:jc w:val="both"/>
            </w:pPr>
            <w:r>
              <w:rPr>
                <w:rFonts w:ascii="Times New Roman"/>
                <w:b w:val="false"/>
                <w:i w:val="false"/>
                <w:color w:val="000000"/>
                <w:sz w:val="20"/>
              </w:rPr>
              <w:t>
ашық конкурс, тәсілімен, сатып алынатын тауарлардың, жұмыстардың, қызмет көрсетулердің жеткізушілерімен шарттардың жасалуын бақылау,</w:t>
            </w:r>
          </w:p>
          <w:p>
            <w:pPr>
              <w:spacing w:after="20"/>
              <w:ind w:left="20"/>
              <w:jc w:val="both"/>
            </w:pPr>
            <w:r>
              <w:rPr>
                <w:rFonts w:ascii="Times New Roman"/>
                <w:b w:val="false"/>
                <w:i w:val="false"/>
                <w:color w:val="000000"/>
                <w:sz w:val="20"/>
              </w:rPr>
              <w:t>
бір көзден алынатын баға ұсыныстарын келісу; орындалған жұмыстардың актілеріне сәйкес мемлекеттік тапсырыстың қаржыландырылуын қамтамасыз ету;</w:t>
            </w:r>
          </w:p>
          <w:p>
            <w:pPr>
              <w:spacing w:after="20"/>
              <w:ind w:left="20"/>
              <w:jc w:val="both"/>
            </w:pPr>
            <w:r>
              <w:rPr>
                <w:rFonts w:ascii="Times New Roman"/>
                <w:b w:val="false"/>
                <w:i w:val="false"/>
                <w:color w:val="000000"/>
                <w:sz w:val="20"/>
              </w:rPr>
              <w:t>
ведомствоға қарасты ұйымдардың мемлекеттік сатып алуларына мониторинг жүргізу;</w:t>
            </w:r>
          </w:p>
          <w:p>
            <w:pPr>
              <w:spacing w:after="20"/>
              <w:ind w:left="20"/>
              <w:jc w:val="both"/>
            </w:pPr>
            <w:r>
              <w:rPr>
                <w:rFonts w:ascii="Times New Roman"/>
                <w:b w:val="false"/>
                <w:i w:val="false"/>
                <w:color w:val="000000"/>
                <w:sz w:val="20"/>
              </w:rPr>
              <w:t>
қолданыстағы заңнамаға сәйкес тауарларды, жұмыстарды, қызмет көрсетулердің мемлекеттік сатып алу рәсімін ұйымдастыру;</w:t>
            </w:r>
          </w:p>
          <w:p>
            <w:pPr>
              <w:spacing w:after="20"/>
              <w:ind w:left="20"/>
              <w:jc w:val="both"/>
            </w:pPr>
            <w:r>
              <w:rPr>
                <w:rFonts w:ascii="Times New Roman"/>
                <w:b w:val="false"/>
                <w:i w:val="false"/>
                <w:color w:val="000000"/>
                <w:sz w:val="20"/>
              </w:rPr>
              <w:t xml:space="preserve">
мемлекеттік сатып алудың жылдық жоспарын әзірлеу және бекіту. </w:t>
            </w:r>
          </w:p>
        </w:tc>
      </w:tr>
    </w:tbl>
    <w:p>
      <w:pPr>
        <w:spacing w:after="0"/>
        <w:ind w:left="0"/>
        <w:jc w:val="left"/>
      </w:pPr>
      <w:r>
        <w:br/>
      </w:r>
      <w:r>
        <w:rPr>
          <w:rFonts w:ascii="Times New Roman"/>
          <w:b w:val="false"/>
          <w:i w:val="false"/>
          <w:color w:val="000000"/>
          <w:sz w:val="28"/>
        </w:rPr>
        <w:t>
</w:t>
      </w:r>
    </w:p>
    <w:bookmarkStart w:name="z363" w:id="203"/>
    <w:p>
      <w:pPr>
        <w:spacing w:after="0"/>
        <w:ind w:left="0"/>
        <w:jc w:val="both"/>
      </w:pPr>
      <w:r>
        <w:rPr>
          <w:rFonts w:ascii="Times New Roman"/>
          <w:b w:val="false"/>
          <w:i w:val="false"/>
          <w:color w:val="000000"/>
          <w:sz w:val="28"/>
        </w:rPr>
        <w:t>
      193. Қаржы департаменті мемлекеттік сатып алулар басқармасының</w:t>
      </w:r>
    </w:p>
    <w:bookmarkEnd w:id="203"/>
    <w:p>
      <w:pPr>
        <w:spacing w:after="0"/>
        <w:ind w:left="0"/>
        <w:jc w:val="both"/>
      </w:pPr>
      <w:r>
        <w:rPr>
          <w:rFonts w:ascii="Times New Roman"/>
          <w:b w:val="false"/>
          <w:i w:val="false"/>
          <w:color w:val="000000"/>
          <w:sz w:val="28"/>
        </w:rPr>
        <w:t>
      сарапшысы, санаты С-5, № 13-5-3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және орыс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 тәсілімен сатып алынатын тауарлардың, жұмыстардың, қызмет көрсетулердің құны және көлемінің экономикалық есептерін және негіздемелерін жасау;</w:t>
            </w:r>
          </w:p>
          <w:p>
            <w:pPr>
              <w:spacing w:after="20"/>
              <w:ind w:left="20"/>
              <w:jc w:val="both"/>
            </w:pPr>
            <w:r>
              <w:rPr>
                <w:rFonts w:ascii="Times New Roman"/>
                <w:b w:val="false"/>
                <w:i w:val="false"/>
                <w:color w:val="000000"/>
                <w:sz w:val="20"/>
              </w:rPr>
              <w:t>
жоспарланған номенклатура, Агенттіктің мемлекеттік сатып алуларды жүргізу тәсілдері және мерзімдерін көрсетумен сатып алынатын тауарлардың, жұмыстардың, қызмет көрсетулердің көлемі бойынша мемлекеттік сатып алудың жылдық жоспарын әзірлеу және бекіту;</w:t>
            </w:r>
          </w:p>
          <w:p>
            <w:pPr>
              <w:spacing w:after="20"/>
              <w:ind w:left="20"/>
              <w:jc w:val="both"/>
            </w:pPr>
            <w:r>
              <w:rPr>
                <w:rFonts w:ascii="Times New Roman"/>
                <w:b w:val="false"/>
                <w:i w:val="false"/>
                <w:color w:val="000000"/>
                <w:sz w:val="20"/>
              </w:rPr>
              <w:t>
шарттарға мониторинг жүргізу;</w:t>
            </w:r>
          </w:p>
          <w:p>
            <w:pPr>
              <w:spacing w:after="20"/>
              <w:ind w:left="20"/>
              <w:jc w:val="both"/>
            </w:pPr>
            <w:r>
              <w:rPr>
                <w:rFonts w:ascii="Times New Roman"/>
                <w:b w:val="false"/>
                <w:i w:val="false"/>
                <w:color w:val="000000"/>
                <w:sz w:val="20"/>
              </w:rPr>
              <w:t>
тауарларды, жұмыстарды және қызмет көрсетулерді мемлекеттік сатып алудың орындалуы туралы ағымдағы, тоқсан сайынғы және жылдық есептіліктерін құрастыру.</w:t>
            </w:r>
          </w:p>
        </w:tc>
      </w:tr>
    </w:tbl>
    <w:p>
      <w:pPr>
        <w:spacing w:after="0"/>
        <w:ind w:left="0"/>
        <w:jc w:val="left"/>
      </w:pPr>
      <w:r>
        <w:br/>
      </w:r>
      <w:r>
        <w:rPr>
          <w:rFonts w:ascii="Times New Roman"/>
          <w:b w:val="false"/>
          <w:i w:val="false"/>
          <w:color w:val="000000"/>
          <w:sz w:val="28"/>
        </w:rPr>
        <w:t>
</w:t>
      </w:r>
    </w:p>
    <w:bookmarkStart w:name="z364" w:id="204"/>
    <w:p>
      <w:pPr>
        <w:spacing w:after="0"/>
        <w:ind w:left="0"/>
        <w:jc w:val="both"/>
      </w:pPr>
      <w:r>
        <w:rPr>
          <w:rFonts w:ascii="Times New Roman"/>
          <w:b w:val="false"/>
          <w:i w:val="false"/>
          <w:color w:val="000000"/>
          <w:sz w:val="28"/>
        </w:rPr>
        <w:t xml:space="preserve">
      194. Заң департаментінің директоры, санаты С-1, № 14-1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органдардың заң құрылымдық бөлімшелерінде жұмыс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Құқықтық қамтамасыз ету мәселелері бойынша Департаменттің және ведомствоға бағынысты құрылымдық бөлімшелердің жұмысын ұйымдастыру және үйлестіру;</w:t>
            </w:r>
          </w:p>
          <w:p>
            <w:pPr>
              <w:spacing w:after="20"/>
              <w:ind w:left="20"/>
              <w:jc w:val="both"/>
            </w:pPr>
            <w:r>
              <w:rPr>
                <w:rFonts w:ascii="Times New Roman"/>
                <w:b w:val="false"/>
                <w:i w:val="false"/>
                <w:color w:val="000000"/>
                <w:sz w:val="20"/>
              </w:rPr>
              <w:t>
мемлекеттік статистика мәселелері бойынша нормативтік құқықтық актілер жобаларына құқықтық сараптаманы ұйымдастыру;</w:t>
            </w:r>
          </w:p>
          <w:p>
            <w:pPr>
              <w:spacing w:after="20"/>
              <w:ind w:left="20"/>
              <w:jc w:val="both"/>
            </w:pPr>
            <w:r>
              <w:rPr>
                <w:rFonts w:ascii="Times New Roman"/>
                <w:b w:val="false"/>
                <w:i w:val="false"/>
                <w:color w:val="000000"/>
                <w:sz w:val="20"/>
              </w:rPr>
              <w:t>
басқа мемлекеттік органдар енгізген нормативтік құқықтық актілер жобаларын қарауды ұйымдастыру;</w:t>
            </w:r>
          </w:p>
          <w:p>
            <w:pPr>
              <w:spacing w:after="20"/>
              <w:ind w:left="20"/>
              <w:jc w:val="both"/>
            </w:pPr>
            <w:r>
              <w:rPr>
                <w:rFonts w:ascii="Times New Roman"/>
                <w:b w:val="false"/>
                <w:i w:val="false"/>
                <w:color w:val="000000"/>
                <w:sz w:val="20"/>
              </w:rPr>
              <w:t xml:space="preserve">
сот органдарында және басқа ұйымдарда Агенттіктің мүддесін білдіру; </w:t>
            </w:r>
          </w:p>
        </w:tc>
      </w:tr>
    </w:tbl>
    <w:p>
      <w:pPr>
        <w:spacing w:after="0"/>
        <w:ind w:left="0"/>
        <w:jc w:val="left"/>
      </w:pPr>
      <w:r>
        <w:br/>
      </w:r>
      <w:r>
        <w:rPr>
          <w:rFonts w:ascii="Times New Roman"/>
          <w:b w:val="false"/>
          <w:i w:val="false"/>
          <w:color w:val="000000"/>
          <w:sz w:val="28"/>
        </w:rPr>
        <w:t>
</w:t>
      </w:r>
    </w:p>
    <w:bookmarkStart w:name="z365" w:id="205"/>
    <w:p>
      <w:pPr>
        <w:spacing w:after="0"/>
        <w:ind w:left="0"/>
        <w:jc w:val="both"/>
      </w:pPr>
      <w:r>
        <w:rPr>
          <w:rFonts w:ascii="Times New Roman"/>
          <w:b w:val="false"/>
          <w:i w:val="false"/>
          <w:color w:val="000000"/>
          <w:sz w:val="28"/>
        </w:rPr>
        <w:t>
      195. Заң департаменті Нормативтік құқықтық актілерді сараптау және</w:t>
      </w:r>
    </w:p>
    <w:bookmarkEnd w:id="205"/>
    <w:p>
      <w:pPr>
        <w:spacing w:after="0"/>
        <w:ind w:left="0"/>
        <w:jc w:val="both"/>
      </w:pPr>
      <w:r>
        <w:rPr>
          <w:rFonts w:ascii="Times New Roman"/>
          <w:b w:val="false"/>
          <w:i w:val="false"/>
          <w:color w:val="000000"/>
          <w:sz w:val="28"/>
        </w:rPr>
        <w:t>
      мониторингілеу, құқықтық актілерді сараптау басқармасының басшысы,</w:t>
      </w:r>
    </w:p>
    <w:p>
      <w:pPr>
        <w:spacing w:after="0"/>
        <w:ind w:left="0"/>
        <w:jc w:val="both"/>
      </w:pPr>
      <w:r>
        <w:rPr>
          <w:rFonts w:ascii="Times New Roman"/>
          <w:b w:val="false"/>
          <w:i w:val="false"/>
          <w:color w:val="000000"/>
          <w:sz w:val="28"/>
        </w:rPr>
        <w:t xml:space="preserve">
      санаты С-3, № 14-2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w:t>
            </w:r>
          </w:p>
          <w:p>
            <w:pPr>
              <w:spacing w:after="20"/>
              <w:ind w:left="20"/>
              <w:jc w:val="both"/>
            </w:pPr>
            <w:r>
              <w:rPr>
                <w:rFonts w:ascii="Times New Roman"/>
                <w:b w:val="false"/>
                <w:i w:val="false"/>
                <w:color w:val="000000"/>
                <w:sz w:val="20"/>
              </w:rPr>
              <w:t>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нормативтік құқықтық актілердің жобаларын әзірлейді, және Агенттік төрағасының тапырмасы бойынша құқықтық сипаттағы басқа да құжаттарды дайындайды; әзірлеушісі Агенттік болып табылатын заң жобаларының Қазақстан Республикасының Парламентінде өтуіне қатысады;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 заң жобалау қызметі мәселелері жөніндегі ведомствоаралық комиссияның отырысына қатысады, Агенттіктің құзыретін қозғайтын, қабылданған заңдарды іске асыру үшін қажет нормативтік құқықтық актілердің уақтылы әзірленуін және қабылдануын қамтамасыз етеді; Агенттікке келiп түсетiн Қазақстан Республикасының нормативтiк құқықтық актілерiнiң жүйелендiрiлген есебiн және олардың сақталуын ұйымдастырады;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Басқарманың құзыретіне жататын құқықтық сұрақтар бойынша түсіндірме дайындайды.</w:t>
            </w:r>
          </w:p>
        </w:tc>
      </w:tr>
    </w:tbl>
    <w:p>
      <w:pPr>
        <w:spacing w:after="0"/>
        <w:ind w:left="0"/>
        <w:jc w:val="left"/>
      </w:pPr>
      <w:r>
        <w:br/>
      </w:r>
      <w:r>
        <w:rPr>
          <w:rFonts w:ascii="Times New Roman"/>
          <w:b w:val="false"/>
          <w:i w:val="false"/>
          <w:color w:val="000000"/>
          <w:sz w:val="28"/>
        </w:rPr>
        <w:t>
</w:t>
      </w:r>
    </w:p>
    <w:bookmarkStart w:name="z368" w:id="206"/>
    <w:p>
      <w:pPr>
        <w:spacing w:after="0"/>
        <w:ind w:left="0"/>
        <w:jc w:val="both"/>
      </w:pPr>
      <w:r>
        <w:rPr>
          <w:rFonts w:ascii="Times New Roman"/>
          <w:b w:val="false"/>
          <w:i w:val="false"/>
          <w:color w:val="000000"/>
          <w:sz w:val="28"/>
        </w:rPr>
        <w:t>
      196. Заң департаменті Нормативтік құқықтық актілерді сараптау және</w:t>
      </w:r>
    </w:p>
    <w:bookmarkEnd w:id="206"/>
    <w:p>
      <w:pPr>
        <w:spacing w:after="0"/>
        <w:ind w:left="0"/>
        <w:jc w:val="both"/>
      </w:pPr>
      <w:r>
        <w:rPr>
          <w:rFonts w:ascii="Times New Roman"/>
          <w:b w:val="false"/>
          <w:i w:val="false"/>
          <w:color w:val="000000"/>
          <w:sz w:val="28"/>
        </w:rPr>
        <w:t>
      мониторингілеу, құқықтық актілерді сараптау басқармасының бас</w:t>
      </w:r>
    </w:p>
    <w:p>
      <w:pPr>
        <w:spacing w:after="0"/>
        <w:ind w:left="0"/>
        <w:jc w:val="both"/>
      </w:pPr>
      <w:r>
        <w:rPr>
          <w:rFonts w:ascii="Times New Roman"/>
          <w:b w:val="false"/>
          <w:i w:val="false"/>
          <w:color w:val="000000"/>
          <w:sz w:val="28"/>
        </w:rPr>
        <w:t>
      сарапшысы, санаты С-4, 2 орын,  № 14-2-1, № 14-2-2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статистика саласындағы қатынастарды реттейтін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w:t>
            </w:r>
          </w:p>
          <w:p>
            <w:pPr>
              <w:spacing w:after="20"/>
              <w:ind w:left="20"/>
              <w:jc w:val="both"/>
            </w:pPr>
            <w:r>
              <w:rPr>
                <w:rFonts w:ascii="Times New Roman"/>
                <w:b w:val="false"/>
                <w:i w:val="false"/>
                <w:color w:val="000000"/>
                <w:sz w:val="20"/>
              </w:rPr>
              <w:t>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әзірлеушісі Агенттік болып табылатын заң жобаларының Қазақстан Республикасының Парламентінде өтуіне қатысады;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 Агенттіктің құзыретін қозғайтын, қабылданған заңдарды іске асыру үшін қажет нормативтік құқықтық актілердің уақтылы әзірленуін және қабылдануын қамтамасыз етеді; Агенттікке келiп түсетiн Қазақстан Республикасының нормативтiк құқықтық актілерiнiң жүйелендiрiлген есебiн және олардың сақталуын ұйымдастырады;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Басқарманың құзыретіне жататын құқықтық сұрақтар бойынша түсіндірме дайындайды.</w:t>
            </w:r>
          </w:p>
        </w:tc>
      </w:tr>
    </w:tbl>
    <w:p>
      <w:pPr>
        <w:spacing w:after="0"/>
        <w:ind w:left="0"/>
        <w:jc w:val="left"/>
      </w:pPr>
      <w:r>
        <w:br/>
      </w:r>
      <w:r>
        <w:rPr>
          <w:rFonts w:ascii="Times New Roman"/>
          <w:b w:val="false"/>
          <w:i w:val="false"/>
          <w:color w:val="000000"/>
          <w:sz w:val="28"/>
        </w:rPr>
        <w:t>
</w:t>
      </w:r>
    </w:p>
    <w:bookmarkStart w:name="z371" w:id="207"/>
    <w:p>
      <w:pPr>
        <w:spacing w:after="0"/>
        <w:ind w:left="0"/>
        <w:jc w:val="both"/>
      </w:pPr>
      <w:r>
        <w:rPr>
          <w:rFonts w:ascii="Times New Roman"/>
          <w:b w:val="false"/>
          <w:i w:val="false"/>
          <w:color w:val="000000"/>
          <w:sz w:val="28"/>
        </w:rPr>
        <w:t>
      197. Заң департаменті Нормативтік құқықтық актілерді сараптау және</w:t>
      </w:r>
    </w:p>
    <w:bookmarkEnd w:id="207"/>
    <w:p>
      <w:pPr>
        <w:spacing w:after="0"/>
        <w:ind w:left="0"/>
        <w:jc w:val="both"/>
      </w:pPr>
      <w:r>
        <w:rPr>
          <w:rFonts w:ascii="Times New Roman"/>
          <w:b w:val="false"/>
          <w:i w:val="false"/>
          <w:color w:val="000000"/>
          <w:sz w:val="28"/>
        </w:rPr>
        <w:t>
      мониторингілеу, құқықтық актілерді сараптау басқармасының сарапшысы,</w:t>
      </w:r>
    </w:p>
    <w:p>
      <w:pPr>
        <w:spacing w:after="0"/>
        <w:ind w:left="0"/>
        <w:jc w:val="both"/>
      </w:pPr>
      <w:r>
        <w:rPr>
          <w:rFonts w:ascii="Times New Roman"/>
          <w:b w:val="false"/>
          <w:i w:val="false"/>
          <w:color w:val="000000"/>
          <w:sz w:val="28"/>
        </w:rPr>
        <w:t>
      санаты С-5, № 14-2-3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немесе гуманитарлық ғылымдар (халықаралық қатынастар)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әзірлеушісі Агенттік болып табылатын заң жобаларының Қазақстан Республикасының Парламентінде өтуіне қатысады;</w:t>
            </w:r>
          </w:p>
          <w:p>
            <w:pPr>
              <w:spacing w:after="20"/>
              <w:ind w:left="20"/>
              <w:jc w:val="both"/>
            </w:pPr>
            <w:r>
              <w:rPr>
                <w:rFonts w:ascii="Times New Roman"/>
                <w:b w:val="false"/>
                <w:i w:val="false"/>
                <w:color w:val="000000"/>
                <w:sz w:val="20"/>
              </w:rPr>
              <w:t>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w:t>
            </w:r>
          </w:p>
          <w:p>
            <w:pPr>
              <w:spacing w:after="20"/>
              <w:ind w:left="20"/>
              <w:jc w:val="both"/>
            </w:pPr>
            <w:r>
              <w:rPr>
                <w:rFonts w:ascii="Times New Roman"/>
                <w:b w:val="false"/>
                <w:i w:val="false"/>
                <w:color w:val="000000"/>
                <w:sz w:val="20"/>
              </w:rPr>
              <w:t>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Агенттікке келiп түсетiн Қазақстан Республикасының нормативтiк құқықтық актілерiнiң жүйелендiрiлген есебiн және олардың сақталуын ұйымдастырады; Басқарманың құқықтық сұрақтары бойынша құзыретіне кіретін түсіндерме дайындайды.</w:t>
            </w:r>
          </w:p>
        </w:tc>
      </w:tr>
    </w:tbl>
    <w:p>
      <w:pPr>
        <w:spacing w:after="0"/>
        <w:ind w:left="0"/>
        <w:jc w:val="left"/>
      </w:pPr>
      <w:r>
        <w:br/>
      </w:r>
      <w:r>
        <w:rPr>
          <w:rFonts w:ascii="Times New Roman"/>
          <w:b w:val="false"/>
          <w:i w:val="false"/>
          <w:color w:val="000000"/>
          <w:sz w:val="28"/>
        </w:rPr>
        <w:t>
</w:t>
      </w:r>
    </w:p>
    <w:bookmarkStart w:name="z372" w:id="208"/>
    <w:p>
      <w:pPr>
        <w:spacing w:after="0"/>
        <w:ind w:left="0"/>
        <w:jc w:val="both"/>
      </w:pPr>
      <w:r>
        <w:rPr>
          <w:rFonts w:ascii="Times New Roman"/>
          <w:b w:val="false"/>
          <w:i w:val="false"/>
          <w:color w:val="000000"/>
          <w:sz w:val="28"/>
        </w:rPr>
        <w:t>
      198. Заң департаменті Құқықтық қамтамасыз ету және наразылық-талап</w:t>
      </w:r>
    </w:p>
    <w:bookmarkEnd w:id="208"/>
    <w:p>
      <w:pPr>
        <w:spacing w:after="0"/>
        <w:ind w:left="0"/>
        <w:jc w:val="both"/>
      </w:pPr>
      <w:r>
        <w:rPr>
          <w:rFonts w:ascii="Times New Roman"/>
          <w:b w:val="false"/>
          <w:i w:val="false"/>
          <w:color w:val="000000"/>
          <w:sz w:val="28"/>
        </w:rPr>
        <w:t xml:space="preserve">
      арыз жұмысы   басқармасының басшысы, санаты С-3, № 14-3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жетекшілік ету және үйлестіру, сотта, сондай-ақ басқа да ұйымдарда мемлекеттiк орган қызметiнiң құқықтық мәселелерiн қарау кезiнде  мемлекеттiк органның мүдделерiн бiлдiредi;</w:t>
            </w:r>
          </w:p>
          <w:p>
            <w:pPr>
              <w:spacing w:after="20"/>
              <w:ind w:left="20"/>
              <w:jc w:val="both"/>
            </w:pP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p>
          <w:p>
            <w:pPr>
              <w:spacing w:after="20"/>
              <w:ind w:left="20"/>
              <w:jc w:val="both"/>
            </w:pPr>
            <w:r>
              <w:rPr>
                <w:rFonts w:ascii="Times New Roman"/>
                <w:b w:val="false"/>
                <w:i w:val="false"/>
                <w:color w:val="000000"/>
                <w:sz w:val="20"/>
              </w:rPr>
              <w:t>
Қазақстан Республикасының мемлекеттік органы қатысқандаулар бойынша талап-арыз жұмысының, сот тәжірибесінің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ұсыныстарды енгізеді;</w:t>
            </w:r>
          </w:p>
          <w:p>
            <w:pPr>
              <w:spacing w:after="20"/>
              <w:ind w:left="20"/>
              <w:jc w:val="both"/>
            </w:pP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сондай-ақ прокуратура органдарына қадағалау тәртібінде наразылық білдіру туралы өтініштермен жүгінеді;</w:t>
            </w:r>
          </w:p>
          <w:p>
            <w:pPr>
              <w:spacing w:after="20"/>
              <w:ind w:left="20"/>
              <w:jc w:val="both"/>
            </w:pPr>
            <w:r>
              <w:rPr>
                <w:rFonts w:ascii="Times New Roman"/>
                <w:b w:val="false"/>
                <w:i w:val="false"/>
                <w:color w:val="000000"/>
                <w:sz w:val="20"/>
              </w:rPr>
              <w:t>
заңды күшіне енген сот актілерін орындау жөніндегі шараларды қабылдауды қамтамасыз етеді;</w:t>
            </w:r>
          </w:p>
          <w:p>
            <w:pPr>
              <w:spacing w:after="20"/>
              <w:ind w:left="20"/>
              <w:jc w:val="both"/>
            </w:pP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p>
          <w:p>
            <w:pPr>
              <w:spacing w:after="20"/>
              <w:ind w:left="20"/>
              <w:jc w:val="both"/>
            </w:pP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p>
          <w:p>
            <w:pPr>
              <w:spacing w:after="20"/>
              <w:ind w:left="20"/>
              <w:jc w:val="both"/>
            </w:pPr>
            <w:r>
              <w:rPr>
                <w:rFonts w:ascii="Times New Roman"/>
                <w:b w:val="false"/>
                <w:i w:val="false"/>
                <w:color w:val="000000"/>
                <w:sz w:val="20"/>
              </w:rPr>
              <w:t xml:space="preserve">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  </w:t>
            </w:r>
          </w:p>
        </w:tc>
      </w:tr>
    </w:tbl>
    <w:p>
      <w:pPr>
        <w:spacing w:after="0"/>
        <w:ind w:left="0"/>
        <w:jc w:val="left"/>
      </w:pPr>
      <w:r>
        <w:br/>
      </w:r>
      <w:r>
        <w:rPr>
          <w:rFonts w:ascii="Times New Roman"/>
          <w:b w:val="false"/>
          <w:i w:val="false"/>
          <w:color w:val="000000"/>
          <w:sz w:val="28"/>
        </w:rPr>
        <w:t>
</w:t>
      </w:r>
    </w:p>
    <w:bookmarkStart w:name="z375" w:id="209"/>
    <w:p>
      <w:pPr>
        <w:spacing w:after="0"/>
        <w:ind w:left="0"/>
        <w:jc w:val="both"/>
      </w:pPr>
      <w:r>
        <w:rPr>
          <w:rFonts w:ascii="Times New Roman"/>
          <w:b w:val="false"/>
          <w:i w:val="false"/>
          <w:color w:val="000000"/>
          <w:sz w:val="28"/>
        </w:rPr>
        <w:t>
      199. Заң департаменті Құқықтық қамтамасыз ету және наразылық-талап</w:t>
      </w:r>
    </w:p>
    <w:bookmarkEnd w:id="209"/>
    <w:p>
      <w:pPr>
        <w:spacing w:after="0"/>
        <w:ind w:left="0"/>
        <w:jc w:val="both"/>
      </w:pPr>
      <w:r>
        <w:rPr>
          <w:rFonts w:ascii="Times New Roman"/>
          <w:b w:val="false"/>
          <w:i w:val="false"/>
          <w:color w:val="000000"/>
          <w:sz w:val="28"/>
        </w:rPr>
        <w:t>
      арыз жұмысы   басқармасының бас сарапшысы, санаты С-4, № 14-3-1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сондай-ақ басқа да ұйымдарда мемлекеттiк орган қызметiнiң құқықтық мәселелерiн қарау кезiнде  мемлекеттiк органның мүдделерiн бiлдiредi;</w:t>
            </w:r>
          </w:p>
          <w:p>
            <w:pPr>
              <w:spacing w:after="20"/>
              <w:ind w:left="20"/>
              <w:jc w:val="both"/>
            </w:pP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p>
          <w:p>
            <w:pPr>
              <w:spacing w:after="20"/>
              <w:ind w:left="20"/>
              <w:jc w:val="both"/>
            </w:pPr>
            <w:r>
              <w:rPr>
                <w:rFonts w:ascii="Times New Roman"/>
                <w:b w:val="false"/>
                <w:i w:val="false"/>
                <w:color w:val="000000"/>
                <w:sz w:val="20"/>
              </w:rPr>
              <w:t>
Қазақстан Республикасы мемлекеттiк органының қатысуымен болатын даулар бойынша талап арыз жұмыстарын, сот тәжірибеснің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ұсыныстарды енгізеді;</w:t>
            </w:r>
          </w:p>
          <w:p>
            <w:pPr>
              <w:spacing w:after="20"/>
              <w:ind w:left="20"/>
              <w:jc w:val="both"/>
            </w:pP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сондай-ақ бақылау тәртібімен прокуратура органдарына қадағалау тәртібінде наразылық білдіру туралы өтініштермен жүгінеді;</w:t>
            </w:r>
          </w:p>
          <w:p>
            <w:pPr>
              <w:spacing w:after="20"/>
              <w:ind w:left="20"/>
              <w:jc w:val="both"/>
            </w:pPr>
            <w:r>
              <w:rPr>
                <w:rFonts w:ascii="Times New Roman"/>
                <w:b w:val="false"/>
                <w:i w:val="false"/>
                <w:color w:val="000000"/>
                <w:sz w:val="20"/>
              </w:rPr>
              <w:t>
заңды күшіне енген сот актілерін орындау жөніндегі шараларды қабылдауды қамтамасыз етеді;</w:t>
            </w:r>
          </w:p>
          <w:p>
            <w:pPr>
              <w:spacing w:after="20"/>
              <w:ind w:left="20"/>
              <w:jc w:val="both"/>
            </w:pP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p>
          <w:p>
            <w:pPr>
              <w:spacing w:after="20"/>
              <w:ind w:left="20"/>
              <w:jc w:val="both"/>
            </w:pP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p>
          <w:p>
            <w:pPr>
              <w:spacing w:after="20"/>
              <w:ind w:left="20"/>
              <w:jc w:val="both"/>
            </w:pPr>
            <w:r>
              <w:rPr>
                <w:rFonts w:ascii="Times New Roman"/>
                <w:b w:val="false"/>
                <w:i w:val="false"/>
                <w:color w:val="000000"/>
                <w:sz w:val="20"/>
              </w:rPr>
              <w:t>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w:t>
            </w:r>
          </w:p>
        </w:tc>
      </w:tr>
    </w:tbl>
    <w:p>
      <w:pPr>
        <w:spacing w:after="0"/>
        <w:ind w:left="0"/>
        <w:jc w:val="left"/>
      </w:pPr>
      <w:r>
        <w:br/>
      </w:r>
      <w:r>
        <w:rPr>
          <w:rFonts w:ascii="Times New Roman"/>
          <w:b w:val="false"/>
          <w:i w:val="false"/>
          <w:color w:val="000000"/>
          <w:sz w:val="28"/>
        </w:rPr>
        <w:t>
</w:t>
      </w:r>
    </w:p>
    <w:bookmarkStart w:name="z378" w:id="210"/>
    <w:p>
      <w:pPr>
        <w:spacing w:after="0"/>
        <w:ind w:left="0"/>
        <w:jc w:val="both"/>
      </w:pPr>
      <w:r>
        <w:rPr>
          <w:rFonts w:ascii="Times New Roman"/>
          <w:b w:val="false"/>
          <w:i w:val="false"/>
          <w:color w:val="000000"/>
          <w:sz w:val="28"/>
        </w:rPr>
        <w:t>
      200. Заң департаменті Құқықтық қамтамасыз ету және наразылық-талап</w:t>
      </w:r>
    </w:p>
    <w:bookmarkEnd w:id="210"/>
    <w:p>
      <w:pPr>
        <w:spacing w:after="0"/>
        <w:ind w:left="0"/>
        <w:jc w:val="both"/>
      </w:pPr>
      <w:r>
        <w:rPr>
          <w:rFonts w:ascii="Times New Roman"/>
          <w:b w:val="false"/>
          <w:i w:val="false"/>
          <w:color w:val="000000"/>
          <w:sz w:val="28"/>
        </w:rPr>
        <w:t>
      арыз жұмысы басқармасының сарапшысы, санаты С-5, 3 орын, № 14-3-2, 14-3-3, 14-3-4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немесе гуманитарлық ғылымдар (халықаралық қатынастар)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сондай-ақ басқа да ұйымдарда мемлекеттiк орган қызметiнiң құқықтық мәселелерiн қарау кезiнде мемлекеттiк органның мүдделерiн бiлдiредi;</w:t>
            </w:r>
          </w:p>
          <w:p>
            <w:pPr>
              <w:spacing w:after="20"/>
              <w:ind w:left="20"/>
              <w:jc w:val="both"/>
            </w:pP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p>
          <w:p>
            <w:pPr>
              <w:spacing w:after="20"/>
              <w:ind w:left="20"/>
              <w:jc w:val="both"/>
            </w:pPr>
            <w:r>
              <w:rPr>
                <w:rFonts w:ascii="Times New Roman"/>
                <w:b w:val="false"/>
                <w:i w:val="false"/>
                <w:color w:val="000000"/>
                <w:sz w:val="20"/>
              </w:rPr>
              <w:t>
Қазақстан Республикасы мемлекеттiк органының қатысуымен болатын даулар бойынша талап арыз жұмыстарын, сот тәжірибеснің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 енгiзедi;</w:t>
            </w:r>
          </w:p>
          <w:p>
            <w:pPr>
              <w:spacing w:after="20"/>
              <w:ind w:left="20"/>
              <w:jc w:val="both"/>
            </w:pP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бақылау тәртібінде прокуратура органдарына қадағалау тәртібінде наразылық білдіру туралы өтініштермен жүгінеді;</w:t>
            </w:r>
          </w:p>
          <w:p>
            <w:pPr>
              <w:spacing w:after="20"/>
              <w:ind w:left="20"/>
              <w:jc w:val="both"/>
            </w:pPr>
            <w:r>
              <w:rPr>
                <w:rFonts w:ascii="Times New Roman"/>
                <w:b w:val="false"/>
                <w:i w:val="false"/>
                <w:color w:val="000000"/>
                <w:sz w:val="20"/>
              </w:rPr>
              <w:t>
заңды күшіне енген сот актілерін орындау жөніндегі шараларды қабылдауды қамтамасыз етеді;</w:t>
            </w:r>
          </w:p>
          <w:p>
            <w:pPr>
              <w:spacing w:after="20"/>
              <w:ind w:left="20"/>
              <w:jc w:val="both"/>
            </w:pP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p>
          <w:p>
            <w:pPr>
              <w:spacing w:after="20"/>
              <w:ind w:left="20"/>
              <w:jc w:val="both"/>
            </w:pP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p>
          <w:p>
            <w:pPr>
              <w:spacing w:after="20"/>
              <w:ind w:left="20"/>
              <w:jc w:val="both"/>
            </w:pPr>
            <w:r>
              <w:rPr>
                <w:rFonts w:ascii="Times New Roman"/>
                <w:b w:val="false"/>
                <w:i w:val="false"/>
                <w:color w:val="000000"/>
                <w:sz w:val="20"/>
              </w:rPr>
              <w:t>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w:t>
            </w:r>
          </w:p>
        </w:tc>
      </w:tr>
    </w:tbl>
    <w:p>
      <w:pPr>
        <w:spacing w:after="0"/>
        <w:ind w:left="0"/>
        <w:jc w:val="left"/>
      </w:pPr>
      <w:r>
        <w:br/>
      </w:r>
      <w:r>
        <w:rPr>
          <w:rFonts w:ascii="Times New Roman"/>
          <w:b w:val="false"/>
          <w:i w:val="false"/>
          <w:color w:val="000000"/>
          <w:sz w:val="28"/>
        </w:rPr>
        <w:t>
</w:t>
      </w:r>
    </w:p>
    <w:bookmarkStart w:name="z381" w:id="211"/>
    <w:p>
      <w:pPr>
        <w:spacing w:after="0"/>
        <w:ind w:left="0"/>
        <w:jc w:val="both"/>
      </w:pPr>
      <w:r>
        <w:rPr>
          <w:rFonts w:ascii="Times New Roman"/>
          <w:b w:val="false"/>
          <w:i w:val="false"/>
          <w:color w:val="000000"/>
          <w:sz w:val="28"/>
        </w:rPr>
        <w:t xml:space="preserve">
      201. Әкімшілік жұмыс департаментінің директоры, санаты С-1, № 15-1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немесе әлеуметтік ғылымдар, экономика және бизнес, гуманитарлық ғылымдар,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Кадр саясаты мәселелері бойынша Департаменттің және ведомствоға бағынысты құрылымдық бөлімшелердің жұмысын үйлестіру;</w:t>
            </w:r>
          </w:p>
          <w:p>
            <w:pPr>
              <w:spacing w:after="20"/>
              <w:ind w:left="20"/>
              <w:jc w:val="both"/>
            </w:pPr>
            <w:r>
              <w:rPr>
                <w:rFonts w:ascii="Times New Roman"/>
                <w:b w:val="false"/>
                <w:i w:val="false"/>
                <w:color w:val="000000"/>
                <w:sz w:val="20"/>
              </w:rPr>
              <w:t>
Агенттіктің білікті кадрлармен жинақталуын бақылау; кәсіптілікті арттыру және кадрларды тиімді пайдалануды ұйымдастыру;</w:t>
            </w:r>
          </w:p>
          <w:p>
            <w:pPr>
              <w:spacing w:after="20"/>
              <w:ind w:left="20"/>
              <w:jc w:val="both"/>
            </w:pPr>
            <w:r>
              <w:rPr>
                <w:rFonts w:ascii="Times New Roman"/>
                <w:b w:val="false"/>
                <w:i w:val="false"/>
                <w:color w:val="000000"/>
                <w:sz w:val="20"/>
              </w:rPr>
              <w:t>
қызметкерлермен жұмыс үдерісін ұйымдастыру; Мемлекеттік қызметшілердің еңбек тәртібін сақтауын, Ар-намыс кодексін сақтауын бақылау.</w:t>
            </w:r>
          </w:p>
          <w:p>
            <w:pPr>
              <w:spacing w:after="20"/>
              <w:ind w:left="20"/>
              <w:jc w:val="both"/>
            </w:pPr>
            <w:r>
              <w:rPr>
                <w:rFonts w:ascii="Times New Roman"/>
                <w:b w:val="false"/>
                <w:i w:val="false"/>
                <w:color w:val="000000"/>
                <w:sz w:val="20"/>
              </w:rPr>
              <w:t>
Агенттікте мемлекеттік тілдің қолданылуын қамтамасыз ету, мемлекеттік тілді насихаттау;</w:t>
            </w:r>
          </w:p>
          <w:p>
            <w:pPr>
              <w:spacing w:after="20"/>
              <w:ind w:left="20"/>
              <w:jc w:val="both"/>
            </w:pPr>
            <w:r>
              <w:rPr>
                <w:rFonts w:ascii="Times New Roman"/>
                <w:b w:val="false"/>
                <w:i w:val="false"/>
                <w:color w:val="000000"/>
                <w:sz w:val="20"/>
              </w:rPr>
              <w:t>
Агенттіктің сапа менеджменті жүйесінің нәтижелілігін арттыруға жәрдемдесу;</w:t>
            </w:r>
          </w:p>
          <w:p>
            <w:pPr>
              <w:spacing w:after="20"/>
              <w:ind w:left="20"/>
              <w:jc w:val="both"/>
            </w:pPr>
            <w:r>
              <w:rPr>
                <w:rFonts w:ascii="Times New Roman"/>
                <w:b w:val="false"/>
                <w:i w:val="false"/>
                <w:color w:val="000000"/>
                <w:sz w:val="20"/>
              </w:rPr>
              <w:t>
Статистикалық үдерістерді жақсарту және оңтайландыру бойынша іс-шараларды әзірлеу және енгізу.</w:t>
            </w:r>
          </w:p>
        </w:tc>
      </w:tr>
    </w:tbl>
    <w:p>
      <w:pPr>
        <w:spacing w:after="0"/>
        <w:ind w:left="0"/>
        <w:jc w:val="left"/>
      </w:pPr>
      <w:r>
        <w:br/>
      </w:r>
      <w:r>
        <w:rPr>
          <w:rFonts w:ascii="Times New Roman"/>
          <w:b w:val="false"/>
          <w:i w:val="false"/>
          <w:color w:val="000000"/>
          <w:sz w:val="28"/>
        </w:rPr>
        <w:t>
</w:t>
      </w:r>
    </w:p>
    <w:bookmarkStart w:name="z382" w:id="212"/>
    <w:p>
      <w:pPr>
        <w:spacing w:after="0"/>
        <w:ind w:left="0"/>
        <w:jc w:val="both"/>
      </w:pPr>
      <w:r>
        <w:rPr>
          <w:rFonts w:ascii="Times New Roman"/>
          <w:b w:val="false"/>
          <w:i w:val="false"/>
          <w:color w:val="000000"/>
          <w:sz w:val="28"/>
        </w:rPr>
        <w:t>
      202. Әкімшілік жұмыс департаменті құжаттамалық қамтамасыз ету</w:t>
      </w:r>
    </w:p>
    <w:bookmarkEnd w:id="212"/>
    <w:p>
      <w:pPr>
        <w:spacing w:after="0"/>
        <w:ind w:left="0"/>
        <w:jc w:val="both"/>
      </w:pPr>
      <w:r>
        <w:rPr>
          <w:rFonts w:ascii="Times New Roman"/>
          <w:b w:val="false"/>
          <w:i w:val="false"/>
          <w:color w:val="000000"/>
          <w:sz w:val="28"/>
        </w:rPr>
        <w:t>
      басқармасының басшысы, санаты С-3, №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Мүмкіндіігенш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хат-хабарларды қарау және тарату;</w:t>
            </w:r>
          </w:p>
          <w:p>
            <w:pPr>
              <w:spacing w:after="20"/>
              <w:ind w:left="20"/>
              <w:jc w:val="both"/>
            </w:pPr>
            <w:r>
              <w:rPr>
                <w:rFonts w:ascii="Times New Roman"/>
                <w:b w:val="false"/>
                <w:i w:val="false"/>
                <w:color w:val="000000"/>
                <w:sz w:val="20"/>
              </w:rPr>
              <w:t>
басқарма қызметкерлері дайындаған құжаттардың сапасы мен уақтылылығын бақылау;</w:t>
            </w:r>
          </w:p>
          <w:p>
            <w:pPr>
              <w:spacing w:after="20"/>
              <w:ind w:left="20"/>
              <w:jc w:val="both"/>
            </w:pPr>
            <w:r>
              <w:rPr>
                <w:rFonts w:ascii="Times New Roman"/>
                <w:b w:val="false"/>
                <w:i w:val="false"/>
                <w:color w:val="000000"/>
                <w:sz w:val="20"/>
              </w:rPr>
              <w:t>
құжаттаудың, құжаттармен жұмыс істеуді ұйымдастырудың, ақпараттық-іздестіру жүйесін құрудың және жүргізудің, құжаттардың орындалуының және Агенттіктің ведомстволық мұрағатына тапсыру үшін құжаттардың, істердің дайындалуын бақылаудың бірыңғай тәртібін қамтамасыз ету;</w:t>
            </w:r>
          </w:p>
          <w:p>
            <w:pPr>
              <w:spacing w:after="20"/>
              <w:ind w:left="20"/>
              <w:jc w:val="both"/>
            </w:pPr>
            <w:r>
              <w:rPr>
                <w:rFonts w:ascii="Times New Roman"/>
                <w:b w:val="false"/>
                <w:i w:val="false"/>
                <w:color w:val="000000"/>
                <w:sz w:val="20"/>
              </w:rPr>
              <w:t>
Президент Әкімшілігіне, Қазақстан Республикасы Үкіметіне атқарушылық тәртіп туралы ақпараттарды дайындау;</w:t>
            </w:r>
          </w:p>
          <w:p>
            <w:pPr>
              <w:spacing w:after="20"/>
              <w:ind w:left="20"/>
              <w:jc w:val="both"/>
            </w:pPr>
            <w:r>
              <w:rPr>
                <w:rFonts w:ascii="Times New Roman"/>
                <w:b w:val="false"/>
                <w:i w:val="false"/>
                <w:color w:val="000000"/>
                <w:sz w:val="20"/>
              </w:rPr>
              <w:t>
Агенттік басшылығының азаматтарды қабылдауының тоқсан сайынғы кестелері бойынша ақпараттар дайындау;</w:t>
            </w:r>
          </w:p>
          <w:p>
            <w:pPr>
              <w:spacing w:after="20"/>
              <w:ind w:left="20"/>
              <w:jc w:val="both"/>
            </w:pPr>
            <w:r>
              <w:rPr>
                <w:rFonts w:ascii="Times New Roman"/>
                <w:b w:val="false"/>
                <w:i w:val="false"/>
                <w:color w:val="000000"/>
                <w:sz w:val="20"/>
              </w:rPr>
              <w:t>
Агенттіктің жиынтық істер номенклатурасын, іс жүргізу нұсқаулығын  құрастыруды қамтамасыз ету;</w:t>
            </w:r>
          </w:p>
          <w:p>
            <w:pPr>
              <w:spacing w:after="20"/>
              <w:ind w:left="20"/>
              <w:jc w:val="both"/>
            </w:pPr>
            <w:r>
              <w:rPr>
                <w:rFonts w:ascii="Times New Roman"/>
                <w:b w:val="false"/>
                <w:i w:val="false"/>
                <w:color w:val="000000"/>
                <w:sz w:val="20"/>
              </w:rPr>
              <w:t>
Қазақстан Республикасының статистика мәселелері бойынша нормативтік құқықтық актілерін әзірлеуге қатысу;</w:t>
            </w:r>
          </w:p>
          <w:p>
            <w:pPr>
              <w:spacing w:after="20"/>
              <w:ind w:left="20"/>
              <w:jc w:val="both"/>
            </w:pPr>
            <w:r>
              <w:rPr>
                <w:rFonts w:ascii="Times New Roman"/>
                <w:b w:val="false"/>
                <w:i w:val="false"/>
                <w:color w:val="000000"/>
                <w:sz w:val="20"/>
              </w:rPr>
              <w:t xml:space="preserve">
Талдау (тексеру) жүргізу барысында анықталған құрылымдық бөлімшелердің қызметіндегі кемшіліктерді жою жөніндегі ұсыныстарды әзірлеуге қатысу; </w:t>
            </w:r>
          </w:p>
          <w:p>
            <w:pPr>
              <w:spacing w:after="20"/>
              <w:ind w:left="20"/>
              <w:jc w:val="both"/>
            </w:pPr>
            <w:r>
              <w:rPr>
                <w:rFonts w:ascii="Times New Roman"/>
                <w:b w:val="false"/>
                <w:i w:val="false"/>
                <w:color w:val="000000"/>
                <w:sz w:val="20"/>
              </w:rPr>
              <w:t>
басқарма жұмысының әдісін жақсарту мен ұйымдастыруға қатысты іс- шараларға қатысу;</w:t>
            </w:r>
          </w:p>
          <w:p>
            <w:pPr>
              <w:spacing w:after="20"/>
              <w:ind w:left="20"/>
              <w:jc w:val="both"/>
            </w:pPr>
            <w:r>
              <w:rPr>
                <w:rFonts w:ascii="Times New Roman"/>
                <w:b w:val="false"/>
                <w:i w:val="false"/>
                <w:color w:val="000000"/>
                <w:sz w:val="20"/>
              </w:rPr>
              <w:t>
жоспарланған нәтижелерге қол жеткізу мен  үдерістерді тұрақты жақсартуға ұсыныстарды шығару.</w:t>
            </w:r>
          </w:p>
        </w:tc>
      </w:tr>
    </w:tbl>
    <w:p>
      <w:pPr>
        <w:spacing w:after="0"/>
        <w:ind w:left="0"/>
        <w:jc w:val="left"/>
      </w:pPr>
      <w:r>
        <w:br/>
      </w:r>
      <w:r>
        <w:rPr>
          <w:rFonts w:ascii="Times New Roman"/>
          <w:b w:val="false"/>
          <w:i w:val="false"/>
          <w:color w:val="000000"/>
          <w:sz w:val="28"/>
        </w:rPr>
        <w:t>
</w:t>
      </w:r>
    </w:p>
    <w:bookmarkStart w:name="z383" w:id="213"/>
    <w:p>
      <w:pPr>
        <w:spacing w:after="0"/>
        <w:ind w:left="0"/>
        <w:jc w:val="both"/>
      </w:pPr>
      <w:r>
        <w:rPr>
          <w:rFonts w:ascii="Times New Roman"/>
          <w:b w:val="false"/>
          <w:i w:val="false"/>
          <w:color w:val="000000"/>
          <w:sz w:val="28"/>
        </w:rPr>
        <w:t>
      203. Әкімшілік жұмыс департаменті құжаттамалық қамтамасыз ету</w:t>
      </w:r>
    </w:p>
    <w:bookmarkEnd w:id="213"/>
    <w:p>
      <w:pPr>
        <w:spacing w:after="0"/>
        <w:ind w:left="0"/>
        <w:jc w:val="both"/>
      </w:pPr>
      <w:r>
        <w:rPr>
          <w:rFonts w:ascii="Times New Roman"/>
          <w:b w:val="false"/>
          <w:i w:val="false"/>
          <w:color w:val="000000"/>
          <w:sz w:val="28"/>
        </w:rPr>
        <w:t xml:space="preserve">
      басқармасының бас сарапшысы, санаты С-4, 2 орын, № 15-2-1, 15-2-2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құқық (заңтану)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Агенттікке келіп түсетін барлық құжаттамаларды қабылдау, бастапқы өңдеу жүргізу;</w:t>
            </w:r>
          </w:p>
          <w:p>
            <w:pPr>
              <w:spacing w:after="20"/>
              <w:ind w:left="20"/>
              <w:jc w:val="both"/>
            </w:pPr>
            <w:r>
              <w:rPr>
                <w:rFonts w:ascii="Times New Roman"/>
                <w:b w:val="false"/>
                <w:i w:val="false"/>
                <w:color w:val="000000"/>
                <w:sz w:val="20"/>
              </w:rPr>
              <w:t>
бақылау құжаттары бойынша ақпараттар дайындау;</w:t>
            </w:r>
          </w:p>
          <w:p>
            <w:pPr>
              <w:spacing w:after="20"/>
              <w:ind w:left="20"/>
              <w:jc w:val="both"/>
            </w:pPr>
            <w:r>
              <w:rPr>
                <w:rFonts w:ascii="Times New Roman"/>
                <w:b w:val="false"/>
                <w:i w:val="false"/>
                <w:color w:val="000000"/>
                <w:sz w:val="20"/>
              </w:rPr>
              <w:t>
Агенттік басшылығының бұрыштамасы бойынша хат-хабарларды жаңа мекенжайға жіберу және Агенттік басшылығының бұрыштамасына сәйкес Агенттіктің құрылымдық бөлімшелеріне тарату;</w:t>
            </w:r>
          </w:p>
          <w:p>
            <w:pPr>
              <w:spacing w:after="20"/>
              <w:ind w:left="20"/>
              <w:jc w:val="both"/>
            </w:pPr>
            <w:r>
              <w:rPr>
                <w:rFonts w:ascii="Times New Roman"/>
                <w:b w:val="false"/>
                <w:i w:val="false"/>
                <w:color w:val="000000"/>
                <w:sz w:val="20"/>
              </w:rPr>
              <w:t>
ұйымдардың, азаматтардың хаттары және өтініштерімен жұмыс істеу;</w:t>
            </w:r>
          </w:p>
          <w:p>
            <w:pPr>
              <w:spacing w:after="20"/>
              <w:ind w:left="20"/>
              <w:jc w:val="both"/>
            </w:pPr>
            <w:r>
              <w:rPr>
                <w:rFonts w:ascii="Times New Roman"/>
                <w:b w:val="false"/>
                <w:i w:val="false"/>
                <w:color w:val="000000"/>
                <w:sz w:val="20"/>
              </w:rPr>
              <w:t>
жоғары тұрған органдардың ҚРПӘ, ҚРҮ тапсырмаларымен жұмыс істеу;</w:t>
            </w:r>
          </w:p>
          <w:p>
            <w:pPr>
              <w:spacing w:after="20"/>
              <w:ind w:left="20"/>
              <w:jc w:val="both"/>
            </w:pPr>
            <w:r>
              <w:rPr>
                <w:rFonts w:ascii="Times New Roman"/>
                <w:b w:val="false"/>
                <w:i w:val="false"/>
                <w:color w:val="000000"/>
                <w:sz w:val="20"/>
              </w:rPr>
              <w:t>
Агенттіктің құрылымдық бөлімшелерінде істің дұрыс қалыптасуына, құжаттардың қозғалысына, олардың орындалуына, олардың дайындалуына және Агенттіктің мұрағатына тапсырылуына бақылау және қамтамасыз ету;</w:t>
            </w:r>
          </w:p>
          <w:p>
            <w:pPr>
              <w:spacing w:after="20"/>
              <w:ind w:left="20"/>
              <w:jc w:val="both"/>
            </w:pPr>
            <w:r>
              <w:rPr>
                <w:rFonts w:ascii="Times New Roman"/>
                <w:b w:val="false"/>
                <w:i w:val="false"/>
                <w:color w:val="000000"/>
                <w:sz w:val="20"/>
              </w:rPr>
              <w:t>
Президент Әкімшілігінен, Премьер-Министр Кеңсесінен, Парламенттен келіп түсетін құжаттардың уақтылы және сапалы орындалуын бақылау;</w:t>
            </w:r>
          </w:p>
          <w:p>
            <w:pPr>
              <w:spacing w:after="20"/>
              <w:ind w:left="20"/>
              <w:jc w:val="both"/>
            </w:pPr>
            <w:r>
              <w:rPr>
                <w:rFonts w:ascii="Times New Roman"/>
                <w:b w:val="false"/>
                <w:i w:val="false"/>
                <w:color w:val="000000"/>
                <w:sz w:val="20"/>
              </w:rPr>
              <w:t>
Агенттіктің істер номенклатурасын, Агенттіктегі Іс жүргізу нұсқаулығын  әзірлеуге қатысу;</w:t>
            </w:r>
          </w:p>
          <w:p>
            <w:pPr>
              <w:spacing w:after="20"/>
              <w:ind w:left="20"/>
              <w:jc w:val="both"/>
            </w:pPr>
            <w:r>
              <w:rPr>
                <w:rFonts w:ascii="Times New Roman"/>
                <w:b w:val="false"/>
                <w:i w:val="false"/>
                <w:color w:val="000000"/>
                <w:sz w:val="20"/>
              </w:rPr>
              <w:t>
"Қызмет бабында пайдалану үшін" белгісі бар құжаттар мен басылымдарды қабылдау мен есепке алуды (тіркеуді) және Агенттік басшылығының бұрыштамасына сәйкес Агенттіктің құрылымдық бөлімшелері бойынша таратуды қамтамасыз ету;</w:t>
            </w:r>
          </w:p>
        </w:tc>
      </w:tr>
    </w:tbl>
    <w:p>
      <w:pPr>
        <w:spacing w:after="0"/>
        <w:ind w:left="0"/>
        <w:jc w:val="left"/>
      </w:pPr>
      <w:r>
        <w:br/>
      </w:r>
      <w:r>
        <w:rPr>
          <w:rFonts w:ascii="Times New Roman"/>
          <w:b w:val="false"/>
          <w:i w:val="false"/>
          <w:color w:val="000000"/>
          <w:sz w:val="28"/>
        </w:rPr>
        <w:t>
</w:t>
      </w:r>
    </w:p>
    <w:bookmarkStart w:name="z384" w:id="214"/>
    <w:p>
      <w:pPr>
        <w:spacing w:after="0"/>
        <w:ind w:left="0"/>
        <w:jc w:val="both"/>
      </w:pPr>
      <w:r>
        <w:rPr>
          <w:rFonts w:ascii="Times New Roman"/>
          <w:b w:val="false"/>
          <w:i w:val="false"/>
          <w:color w:val="000000"/>
          <w:sz w:val="28"/>
        </w:rPr>
        <w:t>
      204. Әкімшілік жұмыс департаменті құжаттамалық қамтамасыз ету</w:t>
      </w:r>
    </w:p>
    <w:bookmarkEnd w:id="214"/>
    <w:p>
      <w:pPr>
        <w:spacing w:after="0"/>
        <w:ind w:left="0"/>
        <w:jc w:val="both"/>
      </w:pPr>
      <w:r>
        <w:rPr>
          <w:rFonts w:ascii="Times New Roman"/>
          <w:b w:val="false"/>
          <w:i w:val="false"/>
          <w:color w:val="000000"/>
          <w:sz w:val="28"/>
        </w:rPr>
        <w:t>
      басқармасының сарапшысы, санаты С-5, № 15-2-3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ЭҚБЖ құжаттарды тіркейді, бөледі және кіріс хат- хабарларды басшылыққа жібереді;</w:t>
            </w:r>
          </w:p>
          <w:p>
            <w:pPr>
              <w:spacing w:after="20"/>
              <w:ind w:left="20"/>
              <w:jc w:val="both"/>
            </w:pPr>
            <w:r>
              <w:rPr>
                <w:rFonts w:ascii="Times New Roman"/>
                <w:b w:val="false"/>
                <w:i w:val="false"/>
                <w:color w:val="000000"/>
                <w:sz w:val="20"/>
              </w:rPr>
              <w:t>
басшылықтың бұрыштамасы бойынша хат-хабарларды басқа мекен-жайға жіберуді жүзеге асыру және Агенттіктің құрылымдық бөлімшелеріне тарату;</w:t>
            </w:r>
          </w:p>
          <w:p>
            <w:pPr>
              <w:spacing w:after="20"/>
              <w:ind w:left="20"/>
              <w:jc w:val="both"/>
            </w:pPr>
            <w:r>
              <w:rPr>
                <w:rFonts w:ascii="Times New Roman"/>
                <w:b w:val="false"/>
                <w:i w:val="false"/>
                <w:color w:val="000000"/>
                <w:sz w:val="20"/>
              </w:rPr>
              <w:t>
Агенттіктің құрылымдық бөлімшелерінің азаматтардың үндеулерін, өтініштерін және шағымдарын уақтылы қарауын бақылау, олардың нәтижелеріне мониторинг жүргізу және нәтижелері бойынша Қазақстан Республикасы Бас прокуратурасы Құқықтық статистика және арнайы есеп комитетіне есеп беру;</w:t>
            </w:r>
          </w:p>
          <w:p>
            <w:pPr>
              <w:spacing w:after="20"/>
              <w:ind w:left="20"/>
              <w:jc w:val="both"/>
            </w:pPr>
            <w:r>
              <w:rPr>
                <w:rFonts w:ascii="Times New Roman"/>
                <w:b w:val="false"/>
                <w:i w:val="false"/>
                <w:color w:val="000000"/>
                <w:sz w:val="20"/>
              </w:rPr>
              <w:t xml:space="preserve">
басқарманың құзыретіне кіретін мәселелер бойынша Қазақстан Республикасының құқықтық актілерін әзірлеуге қатысу </w:t>
            </w:r>
          </w:p>
        </w:tc>
      </w:tr>
    </w:tbl>
    <w:p>
      <w:pPr>
        <w:spacing w:after="0"/>
        <w:ind w:left="0"/>
        <w:jc w:val="left"/>
      </w:pPr>
      <w:r>
        <w:br/>
      </w:r>
      <w:r>
        <w:rPr>
          <w:rFonts w:ascii="Times New Roman"/>
          <w:b w:val="false"/>
          <w:i w:val="false"/>
          <w:color w:val="000000"/>
          <w:sz w:val="28"/>
        </w:rPr>
        <w:t>
</w:t>
      </w:r>
    </w:p>
    <w:bookmarkStart w:name="z385" w:id="215"/>
    <w:p>
      <w:pPr>
        <w:spacing w:after="0"/>
        <w:ind w:left="0"/>
        <w:jc w:val="both"/>
      </w:pPr>
      <w:r>
        <w:rPr>
          <w:rFonts w:ascii="Times New Roman"/>
          <w:b w:val="false"/>
          <w:i w:val="false"/>
          <w:color w:val="000000"/>
          <w:sz w:val="28"/>
        </w:rPr>
        <w:t>
      205. Әкімшілік жұмыс  департаменті құжаттамалық қамтамасыз ету</w:t>
      </w:r>
    </w:p>
    <w:bookmarkEnd w:id="215"/>
    <w:p>
      <w:pPr>
        <w:spacing w:after="0"/>
        <w:ind w:left="0"/>
        <w:jc w:val="both"/>
      </w:pPr>
      <w:r>
        <w:rPr>
          <w:rFonts w:ascii="Times New Roman"/>
          <w:b w:val="false"/>
          <w:i w:val="false"/>
          <w:color w:val="000000"/>
          <w:sz w:val="28"/>
        </w:rPr>
        <w:t>
      басқармасының сарапшысы, санаты С-5, № 15-2-4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хат-хабарларды ЭҚБЖ тіркеу, бөлу және жіберу;</w:t>
            </w:r>
          </w:p>
          <w:p>
            <w:pPr>
              <w:spacing w:after="20"/>
              <w:ind w:left="20"/>
              <w:jc w:val="both"/>
            </w:pPr>
            <w:r>
              <w:rPr>
                <w:rFonts w:ascii="Times New Roman"/>
                <w:b w:val="false"/>
                <w:i w:val="false"/>
                <w:color w:val="000000"/>
                <w:sz w:val="20"/>
              </w:rPr>
              <w:t>
почталық және курерлік байланыс ұйымдары арқылы Агенттіктің шығыс хат-хабарларын жөнелту бойынша жұмыстар;</w:t>
            </w:r>
          </w:p>
          <w:p>
            <w:pPr>
              <w:spacing w:after="20"/>
              <w:ind w:left="20"/>
              <w:jc w:val="both"/>
            </w:pPr>
            <w:r>
              <w:rPr>
                <w:rFonts w:ascii="Times New Roman"/>
                <w:b w:val="false"/>
                <w:i w:val="false"/>
                <w:color w:val="000000"/>
                <w:sz w:val="20"/>
              </w:rPr>
              <w:t>
бақылау карточкасы бойынша салыстыра тексеру, құжаттарды бақылаудан алу жұмысы;</w:t>
            </w:r>
          </w:p>
          <w:p>
            <w:pPr>
              <w:spacing w:after="20"/>
              <w:ind w:left="20"/>
              <w:jc w:val="both"/>
            </w:pPr>
            <w:r>
              <w:rPr>
                <w:rFonts w:ascii="Times New Roman"/>
                <w:b w:val="false"/>
                <w:i w:val="false"/>
                <w:color w:val="000000"/>
                <w:sz w:val="20"/>
              </w:rPr>
              <w:t>
негізгі қызмет жөніндегі бұйрықтарды мұрағатқа тапсырғанға дейін тіркеу, есепке алу және сақтау;</w:t>
            </w:r>
          </w:p>
          <w:p>
            <w:pPr>
              <w:spacing w:after="20"/>
              <w:ind w:left="20"/>
              <w:jc w:val="both"/>
            </w:pPr>
            <w:r>
              <w:rPr>
                <w:rFonts w:ascii="Times New Roman"/>
                <w:b w:val="false"/>
                <w:i w:val="false"/>
                <w:color w:val="000000"/>
                <w:sz w:val="20"/>
              </w:rPr>
              <w:t>
құжаттардың орындалуына жалпы бақылау, құжатайналымның көлемі туралы есепті дайындау;</w:t>
            </w:r>
          </w:p>
          <w:p>
            <w:pPr>
              <w:spacing w:after="20"/>
              <w:ind w:left="20"/>
              <w:jc w:val="both"/>
            </w:pPr>
            <w:r>
              <w:rPr>
                <w:rFonts w:ascii="Times New Roman"/>
                <w:b w:val="false"/>
                <w:i w:val="false"/>
                <w:color w:val="000000"/>
                <w:sz w:val="20"/>
              </w:rPr>
              <w:t>
басқарманың құзыретіне кіретін мәселелер бойынша Қазақстан Республикасының құқықтық актілерін әзірлеуге қатысу.</w:t>
            </w:r>
          </w:p>
        </w:tc>
      </w:tr>
    </w:tbl>
    <w:p>
      <w:pPr>
        <w:spacing w:after="0"/>
        <w:ind w:left="0"/>
        <w:jc w:val="left"/>
      </w:pPr>
      <w:r>
        <w:br/>
      </w:r>
      <w:r>
        <w:rPr>
          <w:rFonts w:ascii="Times New Roman"/>
          <w:b w:val="false"/>
          <w:i w:val="false"/>
          <w:color w:val="000000"/>
          <w:sz w:val="28"/>
        </w:rPr>
        <w:t>
</w:t>
      </w:r>
    </w:p>
    <w:bookmarkStart w:name="z386" w:id="216"/>
    <w:p>
      <w:pPr>
        <w:spacing w:after="0"/>
        <w:ind w:left="0"/>
        <w:jc w:val="both"/>
      </w:pPr>
      <w:r>
        <w:rPr>
          <w:rFonts w:ascii="Times New Roman"/>
          <w:b w:val="false"/>
          <w:i w:val="false"/>
          <w:color w:val="000000"/>
          <w:sz w:val="28"/>
        </w:rPr>
        <w:t>
      206. Әкімшілік жұмыс департаменті құжаттамалық қамтамасыз ету</w:t>
      </w:r>
    </w:p>
    <w:bookmarkEnd w:id="216"/>
    <w:p>
      <w:pPr>
        <w:spacing w:after="0"/>
        <w:ind w:left="0"/>
        <w:jc w:val="both"/>
      </w:pPr>
      <w:r>
        <w:rPr>
          <w:rFonts w:ascii="Times New Roman"/>
          <w:b w:val="false"/>
          <w:i w:val="false"/>
          <w:color w:val="000000"/>
          <w:sz w:val="28"/>
        </w:rPr>
        <w:t>
      басқармасының сарапшысы, санаты С-5, 3 орын, № 15-2-5,</w:t>
      </w:r>
    </w:p>
    <w:p>
      <w:pPr>
        <w:spacing w:after="0"/>
        <w:ind w:left="0"/>
        <w:jc w:val="both"/>
      </w:pPr>
      <w:r>
        <w:rPr>
          <w:rFonts w:ascii="Times New Roman"/>
          <w:b w:val="false"/>
          <w:i w:val="false"/>
          <w:color w:val="000000"/>
          <w:sz w:val="28"/>
        </w:rPr>
        <w:t>
      № 15-2-6, № 15-2-7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ЭҚБЖ бақылаудағы құжаттарды тіркейтін бағдарламамен жұмыс істеу – кіріс және шығыс хат-хабарларды тіркеу;</w:t>
            </w:r>
          </w:p>
          <w:p>
            <w:pPr>
              <w:spacing w:after="20"/>
              <w:ind w:left="20"/>
              <w:jc w:val="both"/>
            </w:pPr>
            <w:r>
              <w:rPr>
                <w:rFonts w:ascii="Times New Roman"/>
                <w:b w:val="false"/>
                <w:i w:val="false"/>
                <w:color w:val="000000"/>
                <w:sz w:val="20"/>
              </w:rPr>
              <w:t>
кіріс құжаттарды қабылдау және ол бойынша қабылданған қарарларды ЭҚБЖ енгізу;</w:t>
            </w:r>
          </w:p>
          <w:p>
            <w:pPr>
              <w:spacing w:after="20"/>
              <w:ind w:left="20"/>
              <w:jc w:val="both"/>
            </w:pPr>
            <w:r>
              <w:rPr>
                <w:rFonts w:ascii="Times New Roman"/>
                <w:b w:val="false"/>
                <w:i w:val="false"/>
                <w:color w:val="000000"/>
                <w:sz w:val="20"/>
              </w:rPr>
              <w:t>
Агенттіктің мұрағатына тапсыру үшін құжаттарды  өңдеу;</w:t>
            </w:r>
          </w:p>
          <w:p>
            <w:pPr>
              <w:spacing w:after="20"/>
              <w:ind w:left="20"/>
              <w:jc w:val="both"/>
            </w:pPr>
            <w:r>
              <w:rPr>
                <w:rFonts w:ascii="Times New Roman"/>
                <w:b w:val="false"/>
                <w:i w:val="false"/>
                <w:color w:val="000000"/>
                <w:sz w:val="20"/>
              </w:rPr>
              <w:t>
сапа менеджменті жүйесінің талаптарын орындау.</w:t>
            </w:r>
          </w:p>
        </w:tc>
      </w:tr>
    </w:tbl>
    <w:p>
      <w:pPr>
        <w:spacing w:after="0"/>
        <w:ind w:left="0"/>
        <w:jc w:val="left"/>
      </w:pPr>
      <w:r>
        <w:br/>
      </w:r>
      <w:r>
        <w:rPr>
          <w:rFonts w:ascii="Times New Roman"/>
          <w:b w:val="false"/>
          <w:i w:val="false"/>
          <w:color w:val="000000"/>
          <w:sz w:val="28"/>
        </w:rPr>
        <w:t>
</w:t>
      </w:r>
    </w:p>
    <w:bookmarkStart w:name="z387" w:id="217"/>
    <w:p>
      <w:pPr>
        <w:spacing w:after="0"/>
        <w:ind w:left="0"/>
        <w:jc w:val="both"/>
      </w:pPr>
      <w:r>
        <w:rPr>
          <w:rFonts w:ascii="Times New Roman"/>
          <w:b w:val="false"/>
          <w:i w:val="false"/>
          <w:color w:val="000000"/>
          <w:sz w:val="28"/>
        </w:rPr>
        <w:t>
      207. Әкімшілік жұмыс департаменті құжаттамалық қамтамасыз ету</w:t>
      </w:r>
    </w:p>
    <w:bookmarkEnd w:id="217"/>
    <w:p>
      <w:pPr>
        <w:spacing w:after="0"/>
        <w:ind w:left="0"/>
        <w:jc w:val="both"/>
      </w:pPr>
      <w:r>
        <w:rPr>
          <w:rFonts w:ascii="Times New Roman"/>
          <w:b w:val="false"/>
          <w:i w:val="false"/>
          <w:color w:val="000000"/>
          <w:sz w:val="28"/>
        </w:rPr>
        <w:t xml:space="preserve">
      басқармасының сарапшысы, санаты С-5, № № 15-2-8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ЭҚБЖ бақылаудағы құжаттарды тіркейтін бағдарламамен жұмыс істеу – кіріс және шығыс хат-хабарларды тіркеу;</w:t>
            </w:r>
          </w:p>
          <w:p>
            <w:pPr>
              <w:spacing w:after="20"/>
              <w:ind w:left="20"/>
              <w:jc w:val="both"/>
            </w:pPr>
            <w:r>
              <w:rPr>
                <w:rFonts w:ascii="Times New Roman"/>
                <w:b w:val="false"/>
                <w:i w:val="false"/>
                <w:color w:val="000000"/>
                <w:sz w:val="20"/>
              </w:rPr>
              <w:t>
кіріс құжаттарды қабылдау және ол бойынша қабылданған қарарларды ЭҚБЖ енгізу;</w:t>
            </w:r>
          </w:p>
          <w:p>
            <w:pPr>
              <w:spacing w:after="20"/>
              <w:ind w:left="20"/>
              <w:jc w:val="both"/>
            </w:pPr>
            <w:r>
              <w:rPr>
                <w:rFonts w:ascii="Times New Roman"/>
                <w:b w:val="false"/>
                <w:i w:val="false"/>
                <w:color w:val="000000"/>
                <w:sz w:val="20"/>
              </w:rPr>
              <w:t>
Агенттіктің мұрағатына тапсыру үшін құжаттарды өңдеу;</w:t>
            </w:r>
          </w:p>
          <w:p>
            <w:pPr>
              <w:spacing w:after="20"/>
              <w:ind w:left="20"/>
              <w:jc w:val="both"/>
            </w:pPr>
            <w:r>
              <w:rPr>
                <w:rFonts w:ascii="Times New Roman"/>
                <w:b w:val="false"/>
                <w:i w:val="false"/>
                <w:color w:val="000000"/>
                <w:sz w:val="20"/>
              </w:rPr>
              <w:t>
сапа менеджменті жүйесінің талаптарын орындау.</w:t>
            </w:r>
          </w:p>
        </w:tc>
      </w:tr>
    </w:tbl>
    <w:p>
      <w:pPr>
        <w:spacing w:after="0"/>
        <w:ind w:left="0"/>
        <w:jc w:val="left"/>
      </w:pPr>
      <w:r>
        <w:br/>
      </w:r>
      <w:r>
        <w:rPr>
          <w:rFonts w:ascii="Times New Roman"/>
          <w:b w:val="false"/>
          <w:i w:val="false"/>
          <w:color w:val="000000"/>
          <w:sz w:val="28"/>
        </w:rPr>
        <w:t>
</w:t>
      </w:r>
    </w:p>
    <w:bookmarkStart w:name="z388" w:id="218"/>
    <w:p>
      <w:pPr>
        <w:spacing w:after="0"/>
        <w:ind w:left="0"/>
        <w:jc w:val="both"/>
      </w:pPr>
      <w:r>
        <w:rPr>
          <w:rFonts w:ascii="Times New Roman"/>
          <w:b w:val="false"/>
          <w:i w:val="false"/>
          <w:color w:val="000000"/>
          <w:sz w:val="28"/>
        </w:rPr>
        <w:t>
      208. Әкімшілік жұмыс департаменті мемлекеттік тіл басқармасының</w:t>
      </w:r>
    </w:p>
    <w:bookmarkEnd w:id="218"/>
    <w:p>
      <w:pPr>
        <w:spacing w:after="0"/>
        <w:ind w:left="0"/>
        <w:jc w:val="both"/>
      </w:pPr>
      <w:r>
        <w:rPr>
          <w:rFonts w:ascii="Times New Roman"/>
          <w:b w:val="false"/>
          <w:i w:val="false"/>
          <w:color w:val="000000"/>
          <w:sz w:val="28"/>
        </w:rPr>
        <w:t xml:space="preserve">
      басшысы, санаты С-3, № 15-3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(филология, аударма ісі), білім (қазақ тілі және әдебиеті, қазақ тілінде оқытпайтын мектептердегі қазақ тілі мен әдебиеті)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мен маңдайшалардың, папка-тіркелімдердің мемлекеттік тілде дұрыс ресімделуін қамтамасыз ету және бақылау;</w:t>
            </w:r>
          </w:p>
          <w:p>
            <w:pPr>
              <w:spacing w:after="20"/>
              <w:ind w:left="20"/>
              <w:jc w:val="both"/>
            </w:pPr>
            <w:r>
              <w:rPr>
                <w:rFonts w:ascii="Times New Roman"/>
                <w:b w:val="false"/>
                <w:i w:val="false"/>
                <w:color w:val="000000"/>
                <w:sz w:val="20"/>
              </w:rPr>
              <w:t>
Агенттік басшылығының бұйрықтары жобаларының мемлекеттік тілдегі аудармасының тұпнұсқаға сәйкестігін талдау;</w:t>
            </w:r>
          </w:p>
          <w:p>
            <w:pPr>
              <w:spacing w:after="20"/>
              <w:ind w:left="20"/>
              <w:jc w:val="both"/>
            </w:pP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ұйымдастыру;</w:t>
            </w:r>
          </w:p>
          <w:p>
            <w:pPr>
              <w:spacing w:after="20"/>
              <w:ind w:left="20"/>
              <w:jc w:val="both"/>
            </w:pPr>
            <w:r>
              <w:rPr>
                <w:rFonts w:ascii="Times New Roman"/>
                <w:b w:val="false"/>
                <w:i w:val="false"/>
                <w:color w:val="000000"/>
                <w:sz w:val="20"/>
              </w:rPr>
              <w:t xml:space="preserve">
басқарма жоспарларымен көзделген жұмыстардың уақтылы және сапалы орындалуын қамтамасыз ету; </w:t>
            </w:r>
          </w:p>
          <w:p>
            <w:pPr>
              <w:spacing w:after="20"/>
              <w:ind w:left="20"/>
              <w:jc w:val="both"/>
            </w:pPr>
            <w:r>
              <w:rPr>
                <w:rFonts w:ascii="Times New Roman"/>
                <w:b w:val="false"/>
                <w:i w:val="false"/>
                <w:color w:val="000000"/>
                <w:sz w:val="20"/>
              </w:rPr>
              <w:t>
ҚР аумағында тілдік жағдайды талдау және мониторинг жүргізудің автоматтандырылған жүйесі бойынша тоқсан сайынғы есепті құрастыру;</w:t>
            </w:r>
          </w:p>
          <w:p>
            <w:pPr>
              <w:spacing w:after="20"/>
              <w:ind w:left="20"/>
              <w:jc w:val="both"/>
            </w:pPr>
            <w:r>
              <w:rPr>
                <w:rFonts w:ascii="Times New Roman"/>
                <w:b w:val="false"/>
                <w:i w:val="false"/>
                <w:color w:val="000000"/>
                <w:sz w:val="20"/>
              </w:rPr>
              <w:t>
мемлекеттік қызметшілерді мемлекеттік тілге оқыту бойынша курстардың дұрыс ұйымдастырылуын бақылау;</w:t>
            </w:r>
          </w:p>
          <w:p>
            <w:pPr>
              <w:spacing w:after="20"/>
              <w:ind w:left="20"/>
              <w:jc w:val="both"/>
            </w:pPr>
            <w:r>
              <w:rPr>
                <w:rFonts w:ascii="Times New Roman"/>
                <w:b w:val="false"/>
                <w:i w:val="false"/>
                <w:color w:val="000000"/>
                <w:sz w:val="20"/>
              </w:rPr>
              <w:t>
ағымдағы хаттарды, баяндамаларды, баспасөз хабарламаларын түзету бойынша жұмыстардың уақтылы және сапалы орындалуын бақылау;</w:t>
            </w:r>
          </w:p>
          <w:p>
            <w:pPr>
              <w:spacing w:after="20"/>
              <w:ind w:left="20"/>
              <w:jc w:val="both"/>
            </w:pPr>
            <w:r>
              <w:rPr>
                <w:rFonts w:ascii="Times New Roman"/>
                <w:b w:val="false"/>
                <w:i w:val="false"/>
                <w:color w:val="000000"/>
                <w:sz w:val="20"/>
              </w:rPr>
              <w:t>
мемлекеттік тілдегі кіріс және шығыс хат-хабарлардың жүргізілуін бақылау;</w:t>
            </w:r>
          </w:p>
          <w:p>
            <w:pPr>
              <w:spacing w:after="20"/>
              <w:ind w:left="20"/>
              <w:jc w:val="both"/>
            </w:pPr>
            <w:r>
              <w:rPr>
                <w:rFonts w:ascii="Times New Roman"/>
                <w:b w:val="false"/>
                <w:i w:val="false"/>
                <w:color w:val="000000"/>
                <w:sz w:val="20"/>
              </w:rPr>
              <w:t>
Тілдерді қолдану мен дамытудың 2011-2020 жылдарға арналған мемлекеттік бағдарламасы бойынша ақпараттық-талдамалық құжаттарды әзірлеу;</w:t>
            </w:r>
          </w:p>
          <w:p>
            <w:pPr>
              <w:spacing w:after="20"/>
              <w:ind w:left="20"/>
              <w:jc w:val="both"/>
            </w:pPr>
            <w:r>
              <w:rPr>
                <w:rFonts w:ascii="Times New Roman"/>
                <w:b w:val="false"/>
                <w:i w:val="false"/>
                <w:color w:val="000000"/>
                <w:sz w:val="20"/>
              </w:rPr>
              <w:t xml:space="preserve">
Агенттіктің құрылымдық бөлімшелеріндегі тілдік жағдайына талдау және мониторинг жүргізу; </w:t>
            </w:r>
          </w:p>
          <w:p>
            <w:pPr>
              <w:spacing w:after="20"/>
              <w:ind w:left="20"/>
              <w:jc w:val="both"/>
            </w:pPr>
            <w:r>
              <w:rPr>
                <w:rFonts w:ascii="Times New Roman"/>
                <w:b w:val="false"/>
                <w:i w:val="false"/>
                <w:color w:val="000000"/>
                <w:sz w:val="20"/>
              </w:rPr>
              <w:t xml:space="preserve">
мемлекеттік тілге оқытудың сапасын бақылау; </w:t>
            </w:r>
          </w:p>
          <w:p>
            <w:pPr>
              <w:spacing w:after="20"/>
              <w:ind w:left="20"/>
              <w:jc w:val="both"/>
            </w:pPr>
            <w:r>
              <w:rPr>
                <w:rFonts w:ascii="Times New Roman"/>
                <w:b w:val="false"/>
                <w:i w:val="false"/>
                <w:color w:val="000000"/>
                <w:sz w:val="20"/>
              </w:rPr>
              <w:t xml:space="preserve">
басқарма жұмысының жылдық жоспарын қалыптастыру. </w:t>
            </w:r>
          </w:p>
        </w:tc>
      </w:tr>
    </w:tbl>
    <w:p>
      <w:pPr>
        <w:spacing w:after="0"/>
        <w:ind w:left="0"/>
        <w:jc w:val="left"/>
      </w:pPr>
      <w:r>
        <w:br/>
      </w:r>
      <w:r>
        <w:rPr>
          <w:rFonts w:ascii="Times New Roman"/>
          <w:b w:val="false"/>
          <w:i w:val="false"/>
          <w:color w:val="000000"/>
          <w:sz w:val="28"/>
        </w:rPr>
        <w:t>
</w:t>
      </w:r>
    </w:p>
    <w:bookmarkStart w:name="z389" w:id="219"/>
    <w:p>
      <w:pPr>
        <w:spacing w:after="0"/>
        <w:ind w:left="0"/>
        <w:jc w:val="both"/>
      </w:pPr>
      <w:r>
        <w:rPr>
          <w:rFonts w:ascii="Times New Roman"/>
          <w:b w:val="false"/>
          <w:i w:val="false"/>
          <w:color w:val="000000"/>
          <w:sz w:val="28"/>
        </w:rPr>
        <w:t>
      209. Әкімшілік жұмыс департаменті мемлекеттік тіл басқармасының</w:t>
      </w:r>
    </w:p>
    <w:bookmarkEnd w:id="219"/>
    <w:p>
      <w:pPr>
        <w:spacing w:after="0"/>
        <w:ind w:left="0"/>
        <w:jc w:val="both"/>
      </w:pPr>
      <w:r>
        <w:rPr>
          <w:rFonts w:ascii="Times New Roman"/>
          <w:b w:val="false"/>
          <w:i w:val="false"/>
          <w:color w:val="000000"/>
          <w:sz w:val="28"/>
        </w:rPr>
        <w:t xml:space="preserve">
      бас сарапшысы, санаты С-4, № 15-3-1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орындау;</w:t>
            </w:r>
          </w:p>
          <w:p>
            <w:pPr>
              <w:spacing w:after="20"/>
              <w:ind w:left="20"/>
              <w:jc w:val="both"/>
            </w:pPr>
            <w:r>
              <w:rPr>
                <w:rFonts w:ascii="Times New Roman"/>
                <w:b w:val="false"/>
                <w:i w:val="false"/>
                <w:color w:val="000000"/>
                <w:sz w:val="20"/>
              </w:rPr>
              <w:t>
басқарма жоспарларымен көзделген жұмыстарды уақтылы және сапалы орындау;</w:t>
            </w:r>
          </w:p>
          <w:p>
            <w:pPr>
              <w:spacing w:after="20"/>
              <w:ind w:left="20"/>
              <w:jc w:val="both"/>
            </w:pPr>
            <w:r>
              <w:rPr>
                <w:rFonts w:ascii="Times New Roman"/>
                <w:b w:val="false"/>
                <w:i w:val="false"/>
                <w:color w:val="000000"/>
                <w:sz w:val="20"/>
              </w:rPr>
              <w:t>
мемлекеттік қызметшілерді мемлекеттік тілге оқыту бойынша курстарды дұрыс ұйымдастыру;</w:t>
            </w:r>
          </w:p>
          <w:p>
            <w:pPr>
              <w:spacing w:after="20"/>
              <w:ind w:left="20"/>
              <w:jc w:val="both"/>
            </w:pPr>
            <w:r>
              <w:rPr>
                <w:rFonts w:ascii="Times New Roman"/>
                <w:b w:val="false"/>
                <w:i w:val="false"/>
                <w:color w:val="000000"/>
                <w:sz w:val="20"/>
              </w:rPr>
              <w:t>
ағымдағы хаттарды, баяндамаларды, баспасөз хабарламаларын түзету бойынша жұмыстарды уақтылы және сапалы орындау;</w:t>
            </w:r>
          </w:p>
          <w:p>
            <w:pPr>
              <w:spacing w:after="20"/>
              <w:ind w:left="20"/>
              <w:jc w:val="both"/>
            </w:pPr>
            <w:r>
              <w:rPr>
                <w:rFonts w:ascii="Times New Roman"/>
                <w:b w:val="false"/>
                <w:i w:val="false"/>
                <w:color w:val="000000"/>
                <w:sz w:val="20"/>
              </w:rPr>
              <w:t>
мемлекеттік тілге оқытудың сапасын бақылау;</w:t>
            </w:r>
          </w:p>
          <w:p>
            <w:pPr>
              <w:spacing w:after="20"/>
              <w:ind w:left="20"/>
              <w:jc w:val="both"/>
            </w:pPr>
            <w:r>
              <w:rPr>
                <w:rFonts w:ascii="Times New Roman"/>
                <w:b w:val="false"/>
                <w:i w:val="false"/>
                <w:color w:val="000000"/>
                <w:sz w:val="20"/>
              </w:rPr>
              <w:t>
мемлекеттік тілдегі кіріс және шығыс хат-хабарлардың жүргізілуін бақылау;</w:t>
            </w:r>
          </w:p>
          <w:p>
            <w:pPr>
              <w:spacing w:after="20"/>
              <w:ind w:left="20"/>
              <w:jc w:val="both"/>
            </w:pPr>
            <w:r>
              <w:rPr>
                <w:rFonts w:ascii="Times New Roman"/>
                <w:b w:val="false"/>
                <w:i w:val="false"/>
                <w:color w:val="000000"/>
                <w:sz w:val="20"/>
              </w:rPr>
              <w:t>
басқарма жұмысының жылдық жоспарын қалыптастыруға қатысу;</w:t>
            </w:r>
          </w:p>
          <w:p>
            <w:pPr>
              <w:spacing w:after="20"/>
              <w:ind w:left="20"/>
              <w:jc w:val="both"/>
            </w:pPr>
            <w:r>
              <w:rPr>
                <w:rFonts w:ascii="Times New Roman"/>
                <w:b w:val="false"/>
                <w:i w:val="false"/>
                <w:color w:val="000000"/>
                <w:sz w:val="20"/>
              </w:rPr>
              <w:t xml:space="preserve">
мемлекеттік тілге оқыту үдерісін мониторингілеу; </w:t>
            </w:r>
          </w:p>
          <w:p>
            <w:pPr>
              <w:spacing w:after="20"/>
              <w:ind w:left="20"/>
              <w:jc w:val="both"/>
            </w:pPr>
            <w:r>
              <w:rPr>
                <w:rFonts w:ascii="Times New Roman"/>
                <w:b w:val="false"/>
                <w:i w:val="false"/>
                <w:color w:val="000000"/>
                <w:sz w:val="20"/>
              </w:rPr>
              <w:t xml:space="preserve">
мемлекеттік тілге оқыту сапасы бойынша Агенттік қызметкерлеріне сауалнама жүргізу; </w:t>
            </w:r>
          </w:p>
          <w:p>
            <w:pPr>
              <w:spacing w:after="20"/>
              <w:ind w:left="20"/>
              <w:jc w:val="both"/>
            </w:pPr>
            <w:r>
              <w:rPr>
                <w:rFonts w:ascii="Times New Roman"/>
                <w:b w:val="false"/>
                <w:i w:val="false"/>
                <w:color w:val="000000"/>
                <w:sz w:val="20"/>
              </w:rPr>
              <w:t>
Тілдерді қолдану мен дамытудың мемлекеттік бағдарламасының орындалуы туралы ақпарат дайындау.</w:t>
            </w:r>
          </w:p>
        </w:tc>
      </w:tr>
    </w:tbl>
    <w:p>
      <w:pPr>
        <w:spacing w:after="0"/>
        <w:ind w:left="0"/>
        <w:jc w:val="left"/>
      </w:pPr>
      <w:r>
        <w:br/>
      </w:r>
      <w:r>
        <w:rPr>
          <w:rFonts w:ascii="Times New Roman"/>
          <w:b w:val="false"/>
          <w:i w:val="false"/>
          <w:color w:val="000000"/>
          <w:sz w:val="28"/>
        </w:rPr>
        <w:t>
</w:t>
      </w:r>
    </w:p>
    <w:bookmarkStart w:name="z390" w:id="220"/>
    <w:p>
      <w:pPr>
        <w:spacing w:after="0"/>
        <w:ind w:left="0"/>
        <w:jc w:val="both"/>
      </w:pPr>
      <w:r>
        <w:rPr>
          <w:rFonts w:ascii="Times New Roman"/>
          <w:b w:val="false"/>
          <w:i w:val="false"/>
          <w:color w:val="000000"/>
          <w:sz w:val="28"/>
        </w:rPr>
        <w:t>
      210. Әкімшілік жұмыс департаменті мемлекеттік тіл басқармасының</w:t>
      </w:r>
    </w:p>
    <w:bookmarkEnd w:id="220"/>
    <w:p>
      <w:pPr>
        <w:spacing w:after="0"/>
        <w:ind w:left="0"/>
        <w:jc w:val="both"/>
      </w:pPr>
      <w:r>
        <w:rPr>
          <w:rFonts w:ascii="Times New Roman"/>
          <w:b w:val="false"/>
          <w:i w:val="false"/>
          <w:color w:val="000000"/>
          <w:sz w:val="28"/>
        </w:rPr>
        <w:t>
      сарапшысы, санаты  С-5, № 15-3-2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мен маңдайшалардың, папка-тіркелімдердің мемлекеттік тілде дұрыс ресімделуін бақылау;</w:t>
            </w:r>
          </w:p>
          <w:p>
            <w:pPr>
              <w:spacing w:after="20"/>
              <w:ind w:left="20"/>
              <w:jc w:val="both"/>
            </w:pPr>
            <w:r>
              <w:rPr>
                <w:rFonts w:ascii="Times New Roman"/>
                <w:b w:val="false"/>
                <w:i w:val="false"/>
                <w:color w:val="000000"/>
                <w:sz w:val="20"/>
              </w:rPr>
              <w:t>
Агенттік басшылығының бұйрықтары жобаларының мемлекеттік тілдегі аудармасының тұпнұсқаға сәйкестігін талдау;</w:t>
            </w:r>
          </w:p>
          <w:p>
            <w:pPr>
              <w:spacing w:after="20"/>
              <w:ind w:left="20"/>
              <w:jc w:val="both"/>
            </w:pP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ұйымдастыру;</w:t>
            </w:r>
          </w:p>
          <w:p>
            <w:pPr>
              <w:spacing w:after="20"/>
              <w:ind w:left="20"/>
              <w:jc w:val="both"/>
            </w:pPr>
            <w:r>
              <w:rPr>
                <w:rFonts w:ascii="Times New Roman"/>
                <w:b w:val="false"/>
                <w:i w:val="false"/>
                <w:color w:val="000000"/>
                <w:sz w:val="20"/>
              </w:rPr>
              <w:t xml:space="preserve">
Агенттіктің орталық аппаратында мемлекеттік тілді енгізу, тілдер туралы заңнаманы сақтау бойынша жұмыстарды бақылау және жоспарлау; </w:t>
            </w:r>
          </w:p>
          <w:p>
            <w:pPr>
              <w:spacing w:after="20"/>
              <w:ind w:left="20"/>
              <w:jc w:val="both"/>
            </w:pPr>
            <w:r>
              <w:rPr>
                <w:rFonts w:ascii="Times New Roman"/>
                <w:b w:val="false"/>
                <w:i w:val="false"/>
                <w:color w:val="000000"/>
                <w:sz w:val="20"/>
              </w:rPr>
              <w:t>
ҚР аумағында тілдік жағдайды талдау және мониторинг жүргізудің автоматтандырылған жүйесі бойынша тоқсан сайынғы есепті құрастыру.</w:t>
            </w:r>
          </w:p>
          <w:p>
            <w:pPr>
              <w:spacing w:after="20"/>
              <w:ind w:left="20"/>
              <w:jc w:val="both"/>
            </w:pPr>
            <w:r>
              <w:rPr>
                <w:rFonts w:ascii="Times New Roman"/>
                <w:b w:val="false"/>
                <w:i w:val="false"/>
                <w:color w:val="000000"/>
                <w:sz w:val="20"/>
              </w:rPr>
              <w:t>
Агенттікте мемлекеттік тілді насихаттау және оқыту бойынша іс-шараларды ұйымдастыру; мемлекеттік қызметшілерді мемлекеттік тілге оқыту бойынша курстардың дұрыс өткізілуі мен ұйымдастырылуын бақылау;</w:t>
            </w:r>
          </w:p>
          <w:p>
            <w:pPr>
              <w:spacing w:after="20"/>
              <w:ind w:left="20"/>
              <w:jc w:val="both"/>
            </w:pPr>
            <w:r>
              <w:rPr>
                <w:rFonts w:ascii="Times New Roman"/>
                <w:b w:val="false"/>
                <w:i w:val="false"/>
                <w:color w:val="000000"/>
                <w:sz w:val="20"/>
              </w:rPr>
              <w:t>
ағымдағы хаттарды, баяндамаларды, баспасөз хабарламаларын түзету бойынша жұмыстардың уақтылы және сапалы орындалуын бақылау;</w:t>
            </w:r>
          </w:p>
          <w:p>
            <w:pPr>
              <w:spacing w:after="20"/>
              <w:ind w:left="20"/>
              <w:jc w:val="both"/>
            </w:pPr>
            <w:r>
              <w:rPr>
                <w:rFonts w:ascii="Times New Roman"/>
                <w:b w:val="false"/>
                <w:i w:val="false"/>
                <w:color w:val="000000"/>
                <w:sz w:val="20"/>
              </w:rPr>
              <w:t>
мемлекеттік тілдегі кіріс және шығыс құжатайналымының жүргізілуін бақылау.</w:t>
            </w:r>
          </w:p>
        </w:tc>
      </w:tr>
    </w:tbl>
    <w:p>
      <w:pPr>
        <w:spacing w:after="0"/>
        <w:ind w:left="0"/>
        <w:jc w:val="left"/>
      </w:pPr>
      <w:r>
        <w:br/>
      </w:r>
      <w:r>
        <w:rPr>
          <w:rFonts w:ascii="Times New Roman"/>
          <w:b w:val="false"/>
          <w:i w:val="false"/>
          <w:color w:val="000000"/>
          <w:sz w:val="28"/>
        </w:rPr>
        <w:t>
</w:t>
      </w:r>
    </w:p>
    <w:bookmarkStart w:name="z391" w:id="221"/>
    <w:p>
      <w:pPr>
        <w:spacing w:after="0"/>
        <w:ind w:left="0"/>
        <w:jc w:val="both"/>
      </w:pPr>
      <w:r>
        <w:rPr>
          <w:rFonts w:ascii="Times New Roman"/>
          <w:b w:val="false"/>
          <w:i w:val="false"/>
          <w:color w:val="000000"/>
          <w:sz w:val="28"/>
        </w:rPr>
        <w:t>
      211. Әкімшілік жұмыс департаменті мемлекеттік тіл басқармасының</w:t>
      </w:r>
    </w:p>
    <w:bookmarkEnd w:id="221"/>
    <w:p>
      <w:pPr>
        <w:spacing w:after="0"/>
        <w:ind w:left="0"/>
        <w:jc w:val="both"/>
      </w:pPr>
      <w:r>
        <w:rPr>
          <w:rFonts w:ascii="Times New Roman"/>
          <w:b w:val="false"/>
          <w:i w:val="false"/>
          <w:color w:val="000000"/>
          <w:sz w:val="28"/>
        </w:rPr>
        <w:t xml:space="preserve">
      сарапшысы, санаты С-5, 2 орын № 15-3-3, № 15-3-4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орындау;</w:t>
            </w:r>
          </w:p>
          <w:p>
            <w:pPr>
              <w:spacing w:after="20"/>
              <w:ind w:left="20"/>
              <w:jc w:val="both"/>
            </w:pPr>
            <w:r>
              <w:rPr>
                <w:rFonts w:ascii="Times New Roman"/>
                <w:b w:val="false"/>
                <w:i w:val="false"/>
                <w:color w:val="000000"/>
                <w:sz w:val="20"/>
              </w:rPr>
              <w:t>
басқарма жоспарларымен көзделген жұмыстарды уақтылы және сапалы орындау;</w:t>
            </w:r>
          </w:p>
          <w:p>
            <w:pPr>
              <w:spacing w:after="20"/>
              <w:ind w:left="20"/>
              <w:jc w:val="both"/>
            </w:pPr>
            <w:r>
              <w:rPr>
                <w:rFonts w:ascii="Times New Roman"/>
                <w:b w:val="false"/>
                <w:i w:val="false"/>
                <w:color w:val="000000"/>
                <w:sz w:val="20"/>
              </w:rPr>
              <w:t>
ағымдағы хаттарды, баяндамаларды, баспасөз хабарламаларын түзету бойынша жұмыстарды уақтылы және сапалы орындау;</w:t>
            </w:r>
          </w:p>
          <w:p>
            <w:pPr>
              <w:spacing w:after="20"/>
              <w:ind w:left="20"/>
              <w:jc w:val="both"/>
            </w:pPr>
            <w:r>
              <w:rPr>
                <w:rFonts w:ascii="Times New Roman"/>
                <w:b w:val="false"/>
                <w:i w:val="false"/>
                <w:color w:val="000000"/>
                <w:sz w:val="20"/>
              </w:rPr>
              <w:t>
мемлекеттік қызметшілерді мемлекеттік тілге оқыту бойынша курстарды дұрыс ұйымдастыруға қатысу;</w:t>
            </w:r>
          </w:p>
          <w:p>
            <w:pPr>
              <w:spacing w:after="20"/>
              <w:ind w:left="20"/>
              <w:jc w:val="both"/>
            </w:pPr>
            <w:r>
              <w:rPr>
                <w:rFonts w:ascii="Times New Roman"/>
                <w:b w:val="false"/>
                <w:i w:val="false"/>
                <w:color w:val="000000"/>
                <w:sz w:val="20"/>
              </w:rPr>
              <w:t>
мемлекеттік тілге оқытудың сапасын бақылау;</w:t>
            </w:r>
          </w:p>
          <w:p>
            <w:pPr>
              <w:spacing w:after="20"/>
              <w:ind w:left="20"/>
              <w:jc w:val="both"/>
            </w:pPr>
            <w:r>
              <w:rPr>
                <w:rFonts w:ascii="Times New Roman"/>
                <w:b w:val="false"/>
                <w:i w:val="false"/>
                <w:color w:val="000000"/>
                <w:sz w:val="20"/>
              </w:rPr>
              <w:t>
басқарма жұмысының жылдық жоспарын қалыптастыруға қатысу;</w:t>
            </w:r>
          </w:p>
          <w:p>
            <w:pPr>
              <w:spacing w:after="20"/>
              <w:ind w:left="20"/>
              <w:jc w:val="both"/>
            </w:pPr>
            <w:r>
              <w:rPr>
                <w:rFonts w:ascii="Times New Roman"/>
                <w:b w:val="false"/>
                <w:i w:val="false"/>
                <w:color w:val="000000"/>
                <w:sz w:val="20"/>
              </w:rPr>
              <w:t xml:space="preserve">
мемлекеттік тілге оқыту сапасы бойынша Агенттік қызметкерлеріне сауалнама жүргізуге қатысу. </w:t>
            </w:r>
          </w:p>
        </w:tc>
      </w:tr>
    </w:tbl>
    <w:p>
      <w:pPr>
        <w:spacing w:after="0"/>
        <w:ind w:left="0"/>
        <w:jc w:val="left"/>
      </w:pPr>
      <w:r>
        <w:br/>
      </w:r>
      <w:r>
        <w:rPr>
          <w:rFonts w:ascii="Times New Roman"/>
          <w:b w:val="false"/>
          <w:i w:val="false"/>
          <w:color w:val="000000"/>
          <w:sz w:val="28"/>
        </w:rPr>
        <w:t>
</w:t>
      </w:r>
    </w:p>
    <w:bookmarkStart w:name="z392" w:id="222"/>
    <w:p>
      <w:pPr>
        <w:spacing w:after="0"/>
        <w:ind w:left="0"/>
        <w:jc w:val="both"/>
      </w:pPr>
      <w:r>
        <w:rPr>
          <w:rFonts w:ascii="Times New Roman"/>
          <w:b w:val="false"/>
          <w:i w:val="false"/>
          <w:color w:val="000000"/>
          <w:sz w:val="28"/>
        </w:rPr>
        <w:t>
      212. Әкімшілік жұмыс департаменті статистикалық үдерістерді дамыту</w:t>
      </w:r>
    </w:p>
    <w:bookmarkEnd w:id="222"/>
    <w:p>
      <w:pPr>
        <w:spacing w:after="0"/>
        <w:ind w:left="0"/>
        <w:jc w:val="both"/>
      </w:pPr>
      <w:r>
        <w:rPr>
          <w:rFonts w:ascii="Times New Roman"/>
          <w:b w:val="false"/>
          <w:i w:val="false"/>
          <w:color w:val="000000"/>
          <w:sz w:val="28"/>
        </w:rPr>
        <w:t>
      басқармасының басшысы, санаты С-3, №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 СМЖ құжаттама жобаларын әзірлеу және көкейтесті ету. СМЖ талаптарының сәйкестігін растау мақсатында ішкі аудитті жүргізуге қатысу. Үдерістер сапасын жақсарту мүмкіндіктерін анықтау мақсатында өндірістік үдерістерді талдау; СМЖ ішкі аудитті өткізу үдерісінде анықталған Агенттіктің құрылымдық бөлімшелерінің қызметінде бұзушылықтарды және кемшіліктерді жою бойынша ұсыныстар мен ұсынымдарды әзірлеу. ҚРСА ұйымдастыру құрылымын қолдайтын регламенттерді және стандарттарды әзірлеуге қатысу. Үдерістердің қолданыстағы үлгілерін сипаттауға, оларды заттар саласына баламалылығын тексеруге қатысу. Қолданыстағы үлгілерді оңтайландыру және жетілдіру бойынша ұсыныстарды әзірлеуге қатысу.</w:t>
            </w:r>
          </w:p>
        </w:tc>
      </w:tr>
    </w:tbl>
    <w:p>
      <w:pPr>
        <w:spacing w:after="0"/>
        <w:ind w:left="0"/>
        <w:jc w:val="left"/>
      </w:pPr>
      <w:r>
        <w:br/>
      </w:r>
      <w:r>
        <w:rPr>
          <w:rFonts w:ascii="Times New Roman"/>
          <w:b w:val="false"/>
          <w:i w:val="false"/>
          <w:color w:val="000000"/>
          <w:sz w:val="28"/>
        </w:rPr>
        <w:t>
</w:t>
      </w:r>
    </w:p>
    <w:bookmarkStart w:name="z393" w:id="223"/>
    <w:p>
      <w:pPr>
        <w:spacing w:after="0"/>
        <w:ind w:left="0"/>
        <w:jc w:val="both"/>
      </w:pPr>
      <w:r>
        <w:rPr>
          <w:rFonts w:ascii="Times New Roman"/>
          <w:b w:val="false"/>
          <w:i w:val="false"/>
          <w:color w:val="000000"/>
          <w:sz w:val="28"/>
        </w:rPr>
        <w:t>
      Әкімшілік жұмыс департаменті статистикалық үдерістерді дамыту</w:t>
      </w:r>
    </w:p>
    <w:bookmarkEnd w:id="223"/>
    <w:p>
      <w:pPr>
        <w:spacing w:after="0"/>
        <w:ind w:left="0"/>
        <w:jc w:val="both"/>
      </w:pPr>
      <w:r>
        <w:rPr>
          <w:rFonts w:ascii="Times New Roman"/>
          <w:b w:val="false"/>
          <w:i w:val="false"/>
          <w:color w:val="000000"/>
          <w:sz w:val="28"/>
        </w:rPr>
        <w:t>
      басқармасының бас сарапшысы, санаты С-4, № 15-4-1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СМЖ құжаттама жобаларын әзірлеу және көкейтесті ету. СМЖ ішкі аудитті өткізуді ұйымдастыру және қатысу. Сапа саласында бекітілген стандарттардың сәйкестігіне Агенттіктің құрылымдық  бөлімшелерінің қызметін талдау. СМЖ ішкі аудитті өткізу үдерісінде анықталған Агенттіктің құрылымдық бөлімшелерінің қызметінде бұзушылықтарды және кемшіліктерді жою бойынша ұсыныстар мен ұсынымдарды әзірлеу. </w:t>
            </w:r>
          </w:p>
        </w:tc>
      </w:tr>
    </w:tbl>
    <w:p>
      <w:pPr>
        <w:spacing w:after="0"/>
        <w:ind w:left="0"/>
        <w:jc w:val="left"/>
      </w:pPr>
      <w:r>
        <w:br/>
      </w:r>
      <w:r>
        <w:rPr>
          <w:rFonts w:ascii="Times New Roman"/>
          <w:b w:val="false"/>
          <w:i w:val="false"/>
          <w:color w:val="000000"/>
          <w:sz w:val="28"/>
        </w:rPr>
        <w:t>
</w:t>
      </w:r>
    </w:p>
    <w:bookmarkStart w:name="z394" w:id="224"/>
    <w:p>
      <w:pPr>
        <w:spacing w:after="0"/>
        <w:ind w:left="0"/>
        <w:jc w:val="both"/>
      </w:pPr>
      <w:r>
        <w:rPr>
          <w:rFonts w:ascii="Times New Roman"/>
          <w:b w:val="false"/>
          <w:i w:val="false"/>
          <w:color w:val="000000"/>
          <w:sz w:val="28"/>
        </w:rPr>
        <w:t>
      214. Әкімшілік жұмыс департаменті статистикалық үдерістерді дамыту</w:t>
      </w:r>
    </w:p>
    <w:bookmarkEnd w:id="224"/>
    <w:p>
      <w:pPr>
        <w:spacing w:after="0"/>
        <w:ind w:left="0"/>
        <w:jc w:val="both"/>
      </w:pPr>
      <w:r>
        <w:rPr>
          <w:rFonts w:ascii="Times New Roman"/>
          <w:b w:val="false"/>
          <w:i w:val="false"/>
          <w:color w:val="000000"/>
          <w:sz w:val="28"/>
        </w:rPr>
        <w:t>
      басқармасының бас сарапшысы, санаты С-4, № 15-4-2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мәселелері бойынша техникалық реттеу саласында Қазақстан Республикасының заңнамаларын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құжаттама жобаларын әзірлеу және көкейтесті ету. СМЖ ішкі аудитті жүргізуге қатысу. СМЖ жақсарту мүмкіндіктерін анықтау мақсатында өндірістік үдерістерді талдау.</w:t>
            </w:r>
          </w:p>
          <w:p>
            <w:pPr>
              <w:spacing w:after="20"/>
              <w:ind w:left="20"/>
              <w:jc w:val="both"/>
            </w:pPr>
            <w:r>
              <w:rPr>
                <w:rFonts w:ascii="Times New Roman"/>
                <w:b w:val="false"/>
                <w:i w:val="false"/>
                <w:color w:val="000000"/>
                <w:sz w:val="20"/>
              </w:rPr>
              <w:t>
Департаменттің құзіретіне жататын мәселелер бойынша ақпараттық-талдамалы материалдарды және есептерді дайындау. Департаментке келіп түсетін сұрауларға материалдарды уақытында дайындау.</w:t>
            </w:r>
          </w:p>
        </w:tc>
      </w:tr>
    </w:tbl>
    <w:p>
      <w:pPr>
        <w:spacing w:after="0"/>
        <w:ind w:left="0"/>
        <w:jc w:val="left"/>
      </w:pPr>
      <w:r>
        <w:br/>
      </w:r>
      <w:r>
        <w:rPr>
          <w:rFonts w:ascii="Times New Roman"/>
          <w:b w:val="false"/>
          <w:i w:val="false"/>
          <w:color w:val="000000"/>
          <w:sz w:val="28"/>
        </w:rPr>
        <w:t>
</w:t>
      </w:r>
    </w:p>
    <w:bookmarkStart w:name="z395" w:id="225"/>
    <w:p>
      <w:pPr>
        <w:spacing w:after="0"/>
        <w:ind w:left="0"/>
        <w:jc w:val="both"/>
      </w:pPr>
      <w:r>
        <w:rPr>
          <w:rFonts w:ascii="Times New Roman"/>
          <w:b w:val="false"/>
          <w:i w:val="false"/>
          <w:color w:val="000000"/>
          <w:sz w:val="28"/>
        </w:rPr>
        <w:t>
      215. Әкімшілік жұмыс департаменті статистикалық үдерістерді дамыту</w:t>
      </w:r>
    </w:p>
    <w:bookmarkEnd w:id="225"/>
    <w:p>
      <w:pPr>
        <w:spacing w:after="0"/>
        <w:ind w:left="0"/>
        <w:jc w:val="both"/>
      </w:pPr>
      <w:r>
        <w:rPr>
          <w:rFonts w:ascii="Times New Roman"/>
          <w:b w:val="false"/>
          <w:i w:val="false"/>
          <w:color w:val="000000"/>
          <w:sz w:val="28"/>
        </w:rPr>
        <w:t xml:space="preserve">
      басқармасының сарапшысы, санаты С-5,  № 15-4-3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мәселелері бойынша техникалық реттеу саласында Қазақстан Республикасының заңнамаларын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құжаттама жобаларын әзірлеу және көкейтесті ету. СМЖ ішкі аудитті жүргізуге қатысу. СМЖ жақсарту мүмкіндіктерін анықтау мақсатында өндірістік үдерістерді талдау. Департаменттің құзіретіне жататын мәселелер бойынша ақпараттық-талдамалы материалдарды және есептерді дайындау. Департаментке келіп түсетін сұрауларға материалдарды уақытында дайындау.</w:t>
            </w:r>
          </w:p>
        </w:tc>
      </w:tr>
    </w:tbl>
    <w:p>
      <w:pPr>
        <w:spacing w:after="0"/>
        <w:ind w:left="0"/>
        <w:jc w:val="left"/>
      </w:pPr>
      <w:r>
        <w:br/>
      </w:r>
      <w:r>
        <w:rPr>
          <w:rFonts w:ascii="Times New Roman"/>
          <w:b w:val="false"/>
          <w:i w:val="false"/>
          <w:color w:val="000000"/>
          <w:sz w:val="28"/>
        </w:rPr>
        <w:t>
</w:t>
      </w:r>
    </w:p>
    <w:bookmarkStart w:name="z396" w:id="226"/>
    <w:p>
      <w:pPr>
        <w:spacing w:after="0"/>
        <w:ind w:left="0"/>
        <w:jc w:val="both"/>
      </w:pPr>
      <w:r>
        <w:rPr>
          <w:rFonts w:ascii="Times New Roman"/>
          <w:b w:val="false"/>
          <w:i w:val="false"/>
          <w:color w:val="000000"/>
          <w:sz w:val="28"/>
        </w:rPr>
        <w:t xml:space="preserve">
      216. Персоналды басқару қызметінің басшысы, санаты С-3, № 16-1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органдардың кадрлық құрылымдық бөлімшелерінде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ету;</w:t>
            </w:r>
          </w:p>
          <w:p>
            <w:pPr>
              <w:spacing w:after="20"/>
              <w:ind w:left="20"/>
              <w:jc w:val="both"/>
            </w:pPr>
            <w:r>
              <w:rPr>
                <w:rFonts w:ascii="Times New Roman"/>
                <w:b w:val="false"/>
                <w:i w:val="false"/>
                <w:color w:val="000000"/>
                <w:sz w:val="20"/>
              </w:rPr>
              <w:t>
мемлекеттік лауазымдарға үміткерлерді конкурстық іріктеуді, мемлекеттік әкімшілік қызметшілерге аттестация жүргізуді;</w:t>
            </w:r>
          </w:p>
          <w:p>
            <w:pPr>
              <w:spacing w:after="20"/>
              <w:ind w:left="20"/>
              <w:jc w:val="both"/>
            </w:pPr>
            <w:r>
              <w:rPr>
                <w:rFonts w:ascii="Times New Roman"/>
                <w:b w:val="false"/>
                <w:i w:val="false"/>
                <w:color w:val="000000"/>
                <w:sz w:val="20"/>
              </w:rPr>
              <w:t>
мемлекеттік әкімшілік қызметшілерге тәртіптік жаза қолдану ережелеріне сәйкес қызметтік тексерулер жүргізу;</w:t>
            </w:r>
          </w:p>
          <w:p>
            <w:pPr>
              <w:spacing w:after="20"/>
              <w:ind w:left="20"/>
              <w:jc w:val="both"/>
            </w:pPr>
            <w:r>
              <w:rPr>
                <w:rFonts w:ascii="Times New Roman"/>
                <w:b w:val="false"/>
                <w:i w:val="false"/>
                <w:color w:val="000000"/>
                <w:sz w:val="20"/>
              </w:rPr>
              <w:t>
мемлекеттік қызметшілердің ант беру рәсімдерін  ұйымдастыру және өткізу;</w:t>
            </w:r>
          </w:p>
          <w:p>
            <w:pPr>
              <w:spacing w:after="20"/>
              <w:ind w:left="20"/>
              <w:jc w:val="both"/>
            </w:pPr>
            <w:r>
              <w:rPr>
                <w:rFonts w:ascii="Times New Roman"/>
                <w:b w:val="false"/>
                <w:i w:val="false"/>
                <w:color w:val="000000"/>
                <w:sz w:val="20"/>
              </w:rPr>
              <w:t>
мемлекеттік наградалармен марапаттау үдерістерін жүзеге асыру;</w:t>
            </w:r>
          </w:p>
          <w:p>
            <w:pPr>
              <w:spacing w:after="20"/>
              <w:ind w:left="20"/>
              <w:jc w:val="both"/>
            </w:pPr>
            <w:r>
              <w:rPr>
                <w:rFonts w:ascii="Times New Roman"/>
                <w:b w:val="false"/>
                <w:i w:val="false"/>
                <w:color w:val="000000"/>
                <w:sz w:val="20"/>
              </w:rPr>
              <w:t>
Агенттік қызметкерлерінің біліктілігін арттыруды ұйымдастыру;</w:t>
            </w:r>
          </w:p>
          <w:p>
            <w:pPr>
              <w:spacing w:after="20"/>
              <w:ind w:left="20"/>
              <w:jc w:val="both"/>
            </w:pPr>
            <w:r>
              <w:rPr>
                <w:rFonts w:ascii="Times New Roman"/>
                <w:b w:val="false"/>
                <w:i w:val="false"/>
                <w:color w:val="000000"/>
                <w:sz w:val="20"/>
              </w:rPr>
              <w:t xml:space="preserve">
аумақтық статистика органдарының кадрлық мәселелер жөніндегі қызметкерлеріне тәжірибелік және консультативтік кеңес беру.   </w:t>
            </w:r>
          </w:p>
        </w:tc>
      </w:tr>
    </w:tbl>
    <w:p>
      <w:pPr>
        <w:spacing w:after="0"/>
        <w:ind w:left="0"/>
        <w:jc w:val="left"/>
      </w:pPr>
      <w:r>
        <w:br/>
      </w:r>
      <w:r>
        <w:rPr>
          <w:rFonts w:ascii="Times New Roman"/>
          <w:b w:val="false"/>
          <w:i w:val="false"/>
          <w:color w:val="000000"/>
          <w:sz w:val="28"/>
        </w:rPr>
        <w:t>
</w:t>
      </w:r>
    </w:p>
    <w:bookmarkStart w:name="z397" w:id="227"/>
    <w:p>
      <w:pPr>
        <w:spacing w:after="0"/>
        <w:ind w:left="0"/>
        <w:jc w:val="both"/>
      </w:pPr>
      <w:r>
        <w:rPr>
          <w:rFonts w:ascii="Times New Roman"/>
          <w:b w:val="false"/>
          <w:i w:val="false"/>
          <w:color w:val="000000"/>
          <w:sz w:val="28"/>
        </w:rPr>
        <w:t xml:space="preserve">
      217. Персоналды басқару қызметінің бас сарапшысы, санаты С-4, № 16-2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органдардың кадрлық құрылымдық бөлімшелерінде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аттестацияны, аттестация өткізу графиктерін әзірлеу, аттестациядан өтетіндерге қажет құжаттарды дайындауды;</w:t>
            </w:r>
          </w:p>
          <w:p>
            <w:pPr>
              <w:spacing w:after="20"/>
              <w:ind w:left="20"/>
              <w:jc w:val="both"/>
            </w:pPr>
            <w:r>
              <w:rPr>
                <w:rFonts w:ascii="Times New Roman"/>
                <w:b w:val="false"/>
                <w:i w:val="false"/>
                <w:color w:val="000000"/>
                <w:sz w:val="20"/>
              </w:rPr>
              <w:t>
тәртіптік комиссияның отырыстарын, статистика органдарының қызметкерлерін мемлекеттік және өзге де наградалармен марапаттауға арналған марапаттау құжаттарын дайындауды;</w:t>
            </w:r>
          </w:p>
          <w:p>
            <w:pPr>
              <w:spacing w:after="20"/>
              <w:ind w:left="20"/>
              <w:jc w:val="both"/>
            </w:pPr>
            <w:r>
              <w:rPr>
                <w:rFonts w:ascii="Times New Roman"/>
                <w:b w:val="false"/>
                <w:i w:val="false"/>
                <w:color w:val="000000"/>
                <w:sz w:val="20"/>
              </w:rPr>
              <w:t>
мемлекеттік әкімшілік қызметшілердің лауазымдарына қойылатын біліктілік талаптарының жинағын дайындауды;</w:t>
            </w:r>
          </w:p>
          <w:p>
            <w:pPr>
              <w:spacing w:after="20"/>
              <w:ind w:left="20"/>
              <w:jc w:val="both"/>
            </w:pPr>
            <w:r>
              <w:rPr>
                <w:rFonts w:ascii="Times New Roman"/>
                <w:b w:val="false"/>
                <w:i w:val="false"/>
                <w:color w:val="000000"/>
                <w:sz w:val="20"/>
              </w:rPr>
              <w:t>
мемлекеттік лауазымға үміткерлерді конкурстық іріктеуді, конкурсқа қатысуға тілек білдірген азаматтардан құжаттарды қабылдауды және конкурстық комиссияның қарауына дайындауды ұйымдастыру және жүргізу.</w:t>
            </w:r>
          </w:p>
          <w:p>
            <w:pPr>
              <w:spacing w:after="20"/>
              <w:ind w:left="20"/>
              <w:jc w:val="both"/>
            </w:pPr>
            <w:r>
              <w:rPr>
                <w:rFonts w:ascii="Times New Roman"/>
                <w:b w:val="false"/>
                <w:i w:val="false"/>
                <w:color w:val="000000"/>
                <w:sz w:val="20"/>
              </w:rPr>
              <w:t>
Агенттіктің орталық аппаратының және аумақтық органдары бойынша өткізілген конкурстар мен саны туралы;</w:t>
            </w:r>
          </w:p>
          <w:p>
            <w:pPr>
              <w:spacing w:after="20"/>
              <w:ind w:left="20"/>
              <w:jc w:val="both"/>
            </w:pPr>
            <w:r>
              <w:rPr>
                <w:rFonts w:ascii="Times New Roman"/>
                <w:b w:val="false"/>
                <w:i w:val="false"/>
                <w:color w:val="000000"/>
                <w:sz w:val="20"/>
              </w:rPr>
              <w:t>
Агенттіктің орталық аппаратының және аумақтық органдары бойынша кадрлардың құрамы мен ауысымдылығы туралы;</w:t>
            </w:r>
          </w:p>
          <w:p>
            <w:pPr>
              <w:spacing w:after="20"/>
              <w:ind w:left="20"/>
              <w:jc w:val="both"/>
            </w:pPr>
            <w:r>
              <w:rPr>
                <w:rFonts w:ascii="Times New Roman"/>
                <w:b w:val="false"/>
                <w:i w:val="false"/>
                <w:color w:val="000000"/>
                <w:sz w:val="20"/>
              </w:rPr>
              <w:t>
Аттестация өткізу туралы есептерді құру.</w:t>
            </w:r>
          </w:p>
          <w:p>
            <w:pPr>
              <w:spacing w:after="20"/>
              <w:ind w:left="20"/>
              <w:jc w:val="both"/>
            </w:pPr>
            <w:r>
              <w:rPr>
                <w:rFonts w:ascii="Times New Roman"/>
                <w:b w:val="false"/>
                <w:i w:val="false"/>
                <w:color w:val="000000"/>
                <w:sz w:val="20"/>
              </w:rPr>
              <w:t xml:space="preserve">
Аумақтық статистика органдарының кадрлық мәселелер жөніндегі қызметкерлеріне тәжірибелік және консультативтік кеңес беру.    </w:t>
            </w:r>
          </w:p>
        </w:tc>
      </w:tr>
    </w:tbl>
    <w:p>
      <w:pPr>
        <w:spacing w:after="0"/>
        <w:ind w:left="0"/>
        <w:jc w:val="left"/>
      </w:pPr>
      <w:r>
        <w:br/>
      </w:r>
      <w:r>
        <w:rPr>
          <w:rFonts w:ascii="Times New Roman"/>
          <w:b w:val="false"/>
          <w:i w:val="false"/>
          <w:color w:val="000000"/>
          <w:sz w:val="28"/>
        </w:rPr>
        <w:t>
</w:t>
      </w:r>
    </w:p>
    <w:bookmarkStart w:name="z398" w:id="228"/>
    <w:p>
      <w:pPr>
        <w:spacing w:after="0"/>
        <w:ind w:left="0"/>
        <w:jc w:val="both"/>
      </w:pPr>
      <w:r>
        <w:rPr>
          <w:rFonts w:ascii="Times New Roman"/>
          <w:b w:val="false"/>
          <w:i w:val="false"/>
          <w:color w:val="000000"/>
          <w:sz w:val="28"/>
        </w:rPr>
        <w:t>
      218. Персоналды басқару қызметінің бас сарапшысы, санаты С-4, № 16-3</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xml:space="preserve">
Мүмкіндігінше мемлекеттік тілді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органдардың кадрлық құрылымдық бөлімшелерінде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органдарының қызметкерлерін мемлекеттік және өзге де марапаттармен марапаттауға арналған марапаттау құжаттарын дайындауды ұйымдастыру және жүргізу;</w:t>
            </w:r>
          </w:p>
          <w:p>
            <w:pPr>
              <w:spacing w:after="20"/>
              <w:ind w:left="20"/>
              <w:jc w:val="both"/>
            </w:pPr>
            <w:r>
              <w:rPr>
                <w:rFonts w:ascii="Times New Roman"/>
                <w:b w:val="false"/>
                <w:i w:val="false"/>
                <w:color w:val="000000"/>
                <w:sz w:val="20"/>
              </w:rPr>
              <w:t>
Агенттіктің орталық аппараты бойынша және аумақтық статистика органдары бойынша саны және өткізілген конкурстары туралы жиынтық есептерді;</w:t>
            </w:r>
          </w:p>
          <w:p>
            <w:pPr>
              <w:spacing w:after="20"/>
              <w:ind w:left="20"/>
              <w:jc w:val="both"/>
            </w:pPr>
            <w:r>
              <w:rPr>
                <w:rFonts w:ascii="Times New Roman"/>
                <w:b w:val="false"/>
                <w:i w:val="false"/>
                <w:color w:val="000000"/>
                <w:sz w:val="20"/>
              </w:rPr>
              <w:t>
Агенттіктің орталық аппараты бойынша және аумақтық статистика органдары бойынша құрамы және кадрлардың ауысуы туралы жиынтық есептерді құрастыру;</w:t>
            </w:r>
          </w:p>
          <w:p>
            <w:pPr>
              <w:spacing w:after="20"/>
              <w:ind w:left="20"/>
              <w:jc w:val="both"/>
            </w:pPr>
            <w:r>
              <w:rPr>
                <w:rFonts w:ascii="Times New Roman"/>
                <w:b w:val="false"/>
                <w:i w:val="false"/>
                <w:color w:val="000000"/>
                <w:sz w:val="20"/>
              </w:rPr>
              <w:t>
аумақтық статистика органдарының қызметкерлеріне кадрлық мәселелер бойынша тәжірибелік және кеңестік көмек көрсету;</w:t>
            </w:r>
          </w:p>
          <w:p>
            <w:pPr>
              <w:spacing w:after="20"/>
              <w:ind w:left="20"/>
              <w:jc w:val="both"/>
            </w:pPr>
            <w:r>
              <w:rPr>
                <w:rFonts w:ascii="Times New Roman"/>
                <w:b w:val="false"/>
                <w:i w:val="false"/>
                <w:color w:val="000000"/>
                <w:sz w:val="20"/>
              </w:rPr>
              <w:t>
Дүниежүзілік Банк жобасы бойынша ұйымдастыру мәселелері;</w:t>
            </w:r>
          </w:p>
          <w:p>
            <w:pPr>
              <w:spacing w:after="20"/>
              <w:ind w:left="20"/>
              <w:jc w:val="both"/>
            </w:pPr>
            <w:r>
              <w:rPr>
                <w:rFonts w:ascii="Times New Roman"/>
                <w:b w:val="false"/>
                <w:i w:val="false"/>
                <w:color w:val="000000"/>
                <w:sz w:val="20"/>
              </w:rPr>
              <w:t>
Қазақстан Республикасы Статистика агенттігі қызметкерлері қызметінің тиімділігін бағалау бойынша мәселелер.</w:t>
            </w:r>
          </w:p>
        </w:tc>
      </w:tr>
    </w:tbl>
    <w:p>
      <w:pPr>
        <w:spacing w:after="0"/>
        <w:ind w:left="0"/>
        <w:jc w:val="left"/>
      </w:pPr>
      <w:r>
        <w:br/>
      </w:r>
      <w:r>
        <w:rPr>
          <w:rFonts w:ascii="Times New Roman"/>
          <w:b w:val="false"/>
          <w:i w:val="false"/>
          <w:color w:val="000000"/>
          <w:sz w:val="28"/>
        </w:rPr>
        <w:t>
</w:t>
      </w:r>
    </w:p>
    <w:bookmarkStart w:name="z399" w:id="229"/>
    <w:p>
      <w:pPr>
        <w:spacing w:after="0"/>
        <w:ind w:left="0"/>
        <w:jc w:val="both"/>
      </w:pPr>
      <w:r>
        <w:rPr>
          <w:rFonts w:ascii="Times New Roman"/>
          <w:b w:val="false"/>
          <w:i w:val="false"/>
          <w:color w:val="000000"/>
          <w:sz w:val="28"/>
        </w:rPr>
        <w:t>
      219. Персоналды басқару қызметінің сарапшысы, санаты С-5, 3 орын,</w:t>
      </w:r>
    </w:p>
    <w:bookmarkEnd w:id="229"/>
    <w:p>
      <w:pPr>
        <w:spacing w:after="0"/>
        <w:ind w:left="0"/>
        <w:jc w:val="both"/>
      </w:pPr>
      <w:r>
        <w:rPr>
          <w:rFonts w:ascii="Times New Roman"/>
          <w:b w:val="false"/>
          <w:i w:val="false"/>
          <w:color w:val="000000"/>
          <w:sz w:val="28"/>
        </w:rPr>
        <w:t>
      № 16-4, № 16-5 және №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мәселелер жөніндегі бұйрықтарды;</w:t>
            </w:r>
          </w:p>
          <w:p>
            <w:pPr>
              <w:spacing w:after="20"/>
              <w:ind w:left="20"/>
              <w:jc w:val="both"/>
            </w:pPr>
            <w:r>
              <w:rPr>
                <w:rFonts w:ascii="Times New Roman"/>
                <w:b w:val="false"/>
                <w:i w:val="false"/>
                <w:color w:val="000000"/>
                <w:sz w:val="20"/>
              </w:rPr>
              <w:t>
жеке істерді дайындау және ресімдеу және оларға өзгерістерді, толықтыруларды уақытында енгізу, еңбек кітапшаларын жүргізу;</w:t>
            </w:r>
          </w:p>
          <w:p>
            <w:pPr>
              <w:spacing w:after="20"/>
              <w:ind w:left="20"/>
              <w:jc w:val="both"/>
            </w:pPr>
            <w:r>
              <w:rPr>
                <w:rFonts w:ascii="Times New Roman"/>
                <w:b w:val="false"/>
                <w:i w:val="false"/>
                <w:color w:val="000000"/>
                <w:sz w:val="20"/>
              </w:rPr>
              <w:t>
Агенттіктің орталық аппараты және оның аумақтық органдары бойынша бос мемлекеттік әкімшілік лауазымдарға орналасуға конкурс өткізу туралы хабарландыру мәтіндерін дайындау.</w:t>
            </w:r>
          </w:p>
          <w:p>
            <w:pPr>
              <w:spacing w:after="20"/>
              <w:ind w:left="20"/>
              <w:jc w:val="both"/>
            </w:pPr>
            <w:r>
              <w:rPr>
                <w:rFonts w:ascii="Times New Roman"/>
                <w:b w:val="false"/>
                <w:i w:val="false"/>
                <w:color w:val="000000"/>
                <w:sz w:val="20"/>
              </w:rPr>
              <w:t>
Мемлекеттік қызметшілердің ар-намыс кодексі нормаларының сақталуы туралы;</w:t>
            </w:r>
          </w:p>
          <w:p>
            <w:pPr>
              <w:spacing w:after="20"/>
              <w:ind w:left="20"/>
              <w:jc w:val="both"/>
            </w:pPr>
            <w:r>
              <w:rPr>
                <w:rFonts w:ascii="Times New Roman"/>
                <w:b w:val="false"/>
                <w:i w:val="false"/>
                <w:color w:val="000000"/>
                <w:sz w:val="20"/>
              </w:rPr>
              <w:t>
бар бос мемлекеттік лауазымдар туралы есепті құрастыру.</w:t>
            </w:r>
          </w:p>
          <w:p>
            <w:pPr>
              <w:spacing w:after="20"/>
              <w:ind w:left="20"/>
              <w:jc w:val="both"/>
            </w:pPr>
            <w:r>
              <w:rPr>
                <w:rFonts w:ascii="Times New Roman"/>
                <w:b w:val="false"/>
                <w:i w:val="false"/>
                <w:color w:val="000000"/>
                <w:sz w:val="20"/>
              </w:rPr>
              <w:t>
Агенттіктің аумақтық бөлімшелері қызметкерлерінің біліктілігін арттыру,  орталық аппараты қызметкерлерінің тағылымдамадан, семинарлардан өткізу және дайындау бойынша жұмыстарды ұйымдастыру.</w:t>
            </w:r>
          </w:p>
          <w:p>
            <w:pPr>
              <w:spacing w:after="20"/>
              <w:ind w:left="20"/>
              <w:jc w:val="both"/>
            </w:pPr>
            <w:r>
              <w:rPr>
                <w:rFonts w:ascii="Times New Roman"/>
                <w:b w:val="false"/>
                <w:i w:val="false"/>
                <w:color w:val="000000"/>
                <w:sz w:val="20"/>
              </w:rPr>
              <w:t>
Статистика органдары қызметкерлерінің біліктілігін арттырудың жоспар-кестесін дайындау, біліктілікті арттыру жөніндегі есепті құрастыру;</w:t>
            </w:r>
          </w:p>
          <w:p>
            <w:pPr>
              <w:spacing w:after="20"/>
              <w:ind w:left="20"/>
              <w:jc w:val="both"/>
            </w:pPr>
            <w:r>
              <w:rPr>
                <w:rFonts w:ascii="Times New Roman"/>
                <w:b w:val="false"/>
                <w:i w:val="false"/>
                <w:color w:val="000000"/>
                <w:sz w:val="20"/>
              </w:rPr>
              <w:t>
Агенттіктің орталық аппаратының және оның аумақтық органдарының мемлекеттік қызметшілерін оқытуға есептік қажеттілікті құрастыру;</w:t>
            </w:r>
          </w:p>
          <w:p>
            <w:pPr>
              <w:spacing w:after="20"/>
              <w:ind w:left="20"/>
              <w:jc w:val="both"/>
            </w:pPr>
            <w:r>
              <w:rPr>
                <w:rFonts w:ascii="Times New Roman"/>
                <w:b w:val="false"/>
                <w:i w:val="false"/>
                <w:color w:val="000000"/>
                <w:sz w:val="20"/>
              </w:rPr>
              <w:t>
Агенттіктің орталық аппараты бойынша іссапарлар жоспарын құрастыру.</w:t>
            </w:r>
          </w:p>
        </w:tc>
      </w:tr>
    </w:tbl>
    <w:p>
      <w:pPr>
        <w:spacing w:after="0"/>
        <w:ind w:left="0"/>
        <w:jc w:val="left"/>
      </w:pPr>
      <w:r>
        <w:br/>
      </w:r>
      <w:r>
        <w:rPr>
          <w:rFonts w:ascii="Times New Roman"/>
          <w:b w:val="false"/>
          <w:i w:val="false"/>
          <w:color w:val="000000"/>
          <w:sz w:val="28"/>
        </w:rPr>
        <w:t>
</w:t>
      </w:r>
    </w:p>
    <w:bookmarkStart w:name="z400" w:id="230"/>
    <w:p>
      <w:pPr>
        <w:spacing w:after="0"/>
        <w:ind w:left="0"/>
        <w:jc w:val="both"/>
      </w:pPr>
      <w:r>
        <w:rPr>
          <w:rFonts w:ascii="Times New Roman"/>
          <w:b w:val="false"/>
          <w:i w:val="false"/>
          <w:color w:val="000000"/>
          <w:sz w:val="28"/>
        </w:rPr>
        <w:t>
      220. Мемлекеттік құпияларды қорғау жөніндегі бас сарапшы,</w:t>
      </w:r>
    </w:p>
    <w:bookmarkEnd w:id="230"/>
    <w:p>
      <w:pPr>
        <w:spacing w:after="0"/>
        <w:ind w:left="0"/>
        <w:jc w:val="both"/>
      </w:pPr>
      <w:r>
        <w:rPr>
          <w:rFonts w:ascii="Times New Roman"/>
          <w:b w:val="false"/>
          <w:i w:val="false"/>
          <w:color w:val="000000"/>
          <w:sz w:val="28"/>
        </w:rPr>
        <w:t>
      санаты С-4, №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әлеуметтік ғылымдар, экономика және бизнес, техникалық ғылымдар және технологиялар, гуманитарлық  ғылымдар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 мемлекеттік құпиялардың қорғалуын қамтамсыз етеді, оның ішінде аумақтық статистика органдарында;  мемлекеттік құпияларды қорғау жөніндегі бөлімшенің жұмыс істеуін ұйымдастырады; өз құзыретінің шегінде мемлекеттік құпияларды құрайтын мәліметтерге жол берілетін азаматтарға қатысты  тексеру іс-шараларын өткізуді қамтамасыз етеді;  мемлекеттік құпияларды қорғау жөніндегі жүйені жетілдіру бойынша ұсыныс енгізеді; өз құзыретінің шегінде мемлекеттік құпияларды қорғау саласындағы басқа мәселелерді шешеді.</w:t>
            </w:r>
          </w:p>
        </w:tc>
      </w:tr>
    </w:tbl>
    <w:p>
      <w:pPr>
        <w:spacing w:after="0"/>
        <w:ind w:left="0"/>
        <w:jc w:val="left"/>
      </w:pPr>
      <w:r>
        <w:br/>
      </w:r>
      <w:r>
        <w:rPr>
          <w:rFonts w:ascii="Times New Roman"/>
          <w:b w:val="false"/>
          <w:i w:val="false"/>
          <w:color w:val="000000"/>
          <w:sz w:val="28"/>
        </w:rPr>
        <w:t>
</w:t>
      </w:r>
    </w:p>
    <w:bookmarkStart w:name="z401" w:id="231"/>
    <w:p>
      <w:pPr>
        <w:spacing w:after="0"/>
        <w:ind w:left="0"/>
        <w:jc w:val="both"/>
      </w:pPr>
      <w:r>
        <w:rPr>
          <w:rFonts w:ascii="Times New Roman"/>
          <w:b w:val="false"/>
          <w:i w:val="false"/>
          <w:color w:val="000000"/>
          <w:sz w:val="28"/>
        </w:rPr>
        <w:t>
      221. Мемлекеттік құпияларды қорғау жөніндегі сарапшы,</w:t>
      </w:r>
    </w:p>
    <w:bookmarkEnd w:id="231"/>
    <w:p>
      <w:pPr>
        <w:spacing w:after="0"/>
        <w:ind w:left="0"/>
        <w:jc w:val="both"/>
      </w:pPr>
      <w:r>
        <w:rPr>
          <w:rFonts w:ascii="Times New Roman"/>
          <w:b w:val="false"/>
          <w:i w:val="false"/>
          <w:color w:val="000000"/>
          <w:sz w:val="28"/>
        </w:rPr>
        <w:t>
      санаты С-5, №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әлеуметтік ғылымдар, экономика және бизнес, техникалық ғылымдар және технологиялар, гуманитарлық  ғылымдар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жүргізуді ұйымдастыру; келіп түскен және дайындалған құжаттарды есепке алу және тіркеу, сондай-ақ  олардың орындалуын бақылау.</w:t>
            </w:r>
          </w:p>
        </w:tc>
      </w:tr>
    </w:tbl>
    <w:p>
      <w:pPr>
        <w:spacing w:after="0"/>
        <w:ind w:left="0"/>
        <w:jc w:val="left"/>
      </w:pPr>
      <w:r>
        <w:br/>
      </w:r>
      <w:r>
        <w:rPr>
          <w:rFonts w:ascii="Times New Roman"/>
          <w:b w:val="false"/>
          <w:i w:val="false"/>
          <w:color w:val="000000"/>
          <w:sz w:val="28"/>
        </w:rPr>
        <w:t>
</w:t>
      </w:r>
    </w:p>
    <w:bookmarkStart w:name="z402" w:id="232"/>
    <w:p>
      <w:pPr>
        <w:spacing w:after="0"/>
        <w:ind w:left="0"/>
        <w:jc w:val="both"/>
      </w:pPr>
      <w:r>
        <w:rPr>
          <w:rFonts w:ascii="Times New Roman"/>
          <w:b w:val="false"/>
          <w:i w:val="false"/>
          <w:color w:val="000000"/>
          <w:sz w:val="28"/>
        </w:rPr>
        <w:t>
      222. Жарияланымдар және статистикалық ақпаратты тарату</w:t>
      </w:r>
    </w:p>
    <w:bookmarkEnd w:id="232"/>
    <w:p>
      <w:pPr>
        <w:spacing w:after="0"/>
        <w:ind w:left="0"/>
        <w:jc w:val="both"/>
      </w:pPr>
      <w:r>
        <w:rPr>
          <w:rFonts w:ascii="Times New Roman"/>
          <w:b w:val="false"/>
          <w:i w:val="false"/>
          <w:color w:val="000000"/>
          <w:sz w:val="28"/>
        </w:rPr>
        <w:t>
      департаментінің директоры санаты С-1, №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 және экономиканың жалпы теориясын, статистикалық қызметті жоспарлау және бағыттау принциптерін білу.</w:t>
            </w:r>
          </w:p>
          <w:p>
            <w:pPr>
              <w:spacing w:after="20"/>
              <w:ind w:left="20"/>
              <w:jc w:val="both"/>
            </w:pPr>
            <w:r>
              <w:rPr>
                <w:rFonts w:ascii="Times New Roman"/>
                <w:b w:val="false"/>
                <w:i w:val="false"/>
                <w:color w:val="000000"/>
                <w:sz w:val="20"/>
              </w:rPr>
              <w:t>
Мүмкіндігінше ағылшын тілін іскерлік деңгейде білу.</w:t>
            </w:r>
          </w:p>
          <w:p>
            <w:pPr>
              <w:spacing w:after="20"/>
              <w:ind w:left="20"/>
              <w:jc w:val="both"/>
            </w:pPr>
            <w:r>
              <w:rPr>
                <w:rFonts w:ascii="Times New Roman"/>
                <w:b w:val="false"/>
                <w:i w:val="false"/>
                <w:color w:val="000000"/>
                <w:sz w:val="20"/>
              </w:rPr>
              <w:t>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Жарияланымдарды дайындау және ақпаратты тарату саласында мүмкіндігінше жұмыстық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 басқару, Департаментінің жұмысын ұйымдастыру, жоспарлау және оның орындалуын қамтамасыз ету;</w:t>
            </w:r>
          </w:p>
          <w:p>
            <w:pPr>
              <w:spacing w:after="20"/>
              <w:ind w:left="20"/>
              <w:jc w:val="both"/>
            </w:pPr>
            <w:r>
              <w:rPr>
                <w:rFonts w:ascii="Times New Roman"/>
                <w:b w:val="false"/>
                <w:i w:val="false"/>
                <w:color w:val="000000"/>
                <w:sz w:val="20"/>
              </w:rPr>
              <w:t>
Статистикалық ақпаратты тарату стандарттарын құру; Статистикалық жарияланымдарды құру стандарттарын жетілдіру;</w:t>
            </w:r>
          </w:p>
          <w:p>
            <w:pPr>
              <w:spacing w:after="20"/>
              <w:ind w:left="20"/>
              <w:jc w:val="both"/>
            </w:pPr>
            <w:r>
              <w:rPr>
                <w:rFonts w:ascii="Times New Roman"/>
                <w:b w:val="false"/>
                <w:i w:val="false"/>
                <w:color w:val="000000"/>
                <w:sz w:val="20"/>
              </w:rPr>
              <w:t>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w:t>
            </w:r>
          </w:p>
          <w:p>
            <w:pPr>
              <w:spacing w:after="20"/>
              <w:ind w:left="20"/>
              <w:jc w:val="both"/>
            </w:pPr>
            <w:r>
              <w:rPr>
                <w:rFonts w:ascii="Times New Roman"/>
                <w:b w:val="false"/>
                <w:i w:val="false"/>
                <w:color w:val="000000"/>
                <w:sz w:val="20"/>
              </w:rPr>
              <w:t>
халықаралық салғастырулар бөлігінде пайдаланушылардың сұрауларына жауаптарды қалыптастыру;</w:t>
            </w:r>
          </w:p>
          <w:p>
            <w:pPr>
              <w:spacing w:after="20"/>
              <w:ind w:left="20"/>
              <w:jc w:val="both"/>
            </w:pPr>
            <w:r>
              <w:rPr>
                <w:rFonts w:ascii="Times New Roman"/>
                <w:b w:val="false"/>
                <w:i w:val="false"/>
                <w:color w:val="000000"/>
                <w:sz w:val="20"/>
              </w:rPr>
              <w:t>
салалық департаменттермен бірлесіп, халықаралық сұрақнамаларды уақтылы және сапалы толтыру кіреді.</w:t>
            </w:r>
          </w:p>
        </w:tc>
      </w:tr>
    </w:tbl>
    <w:p>
      <w:pPr>
        <w:spacing w:after="0"/>
        <w:ind w:left="0"/>
        <w:jc w:val="left"/>
      </w:pPr>
      <w:r>
        <w:br/>
      </w:r>
      <w:r>
        <w:rPr>
          <w:rFonts w:ascii="Times New Roman"/>
          <w:b w:val="false"/>
          <w:i w:val="false"/>
          <w:color w:val="000000"/>
          <w:sz w:val="28"/>
        </w:rPr>
        <w:t>
</w:t>
      </w:r>
    </w:p>
    <w:bookmarkStart w:name="z403" w:id="233"/>
    <w:p>
      <w:pPr>
        <w:spacing w:after="0"/>
        <w:ind w:left="0"/>
        <w:jc w:val="both"/>
      </w:pPr>
      <w:r>
        <w:rPr>
          <w:rFonts w:ascii="Times New Roman"/>
          <w:b w:val="false"/>
          <w:i w:val="false"/>
          <w:color w:val="000000"/>
          <w:sz w:val="28"/>
        </w:rPr>
        <w:t>
      223. Жарияланымдар және статистикалық ақпаратты тарату</w:t>
      </w:r>
    </w:p>
    <w:bookmarkEnd w:id="233"/>
    <w:p>
      <w:pPr>
        <w:spacing w:after="0"/>
        <w:ind w:left="0"/>
        <w:jc w:val="both"/>
      </w:pPr>
      <w:r>
        <w:rPr>
          <w:rFonts w:ascii="Times New Roman"/>
          <w:b w:val="false"/>
          <w:i w:val="false"/>
          <w:color w:val="000000"/>
          <w:sz w:val="28"/>
        </w:rPr>
        <w:t xml:space="preserve">
      департаментінің баспасөз-хатшысы санаты С-3, № 18-2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қоғамдық байланыс, журналистика), гуманитарлық ғылымдар (филолог)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ағылшын және мемлекеттік тілдерін іскерлік деңгейде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p>
            <w:pPr>
              <w:spacing w:after="20"/>
              <w:ind w:left="20"/>
              <w:jc w:val="both"/>
            </w:pPr>
            <w:r>
              <w:rPr>
                <w:rFonts w:ascii="Times New Roman"/>
                <w:b w:val="false"/>
                <w:i w:val="false"/>
                <w:color w:val="000000"/>
                <w:sz w:val="20"/>
              </w:rPr>
              <w:t xml:space="preserve">
Мүмкіндігінше бұқаралық ақпарат құралдарымен және қоғамдық ұйымдармен байланысты ұйымдастыру саласында жұмыс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(БАҚ) өзара іс-қимыл жасау және жұмыстарды үйлестіру, соның ішінде баспасөз-конференцияларын, брифингілерді ұйымдастыру, баспасөз-хабарламаларын және өзге де материалдарды дайындау; Агенттіктің және оның құрылымдық бөлімшелерінің қызметтерін БАҚ-та жариялау;</w:t>
            </w:r>
          </w:p>
          <w:p>
            <w:pPr>
              <w:spacing w:after="20"/>
              <w:ind w:left="20"/>
              <w:jc w:val="both"/>
            </w:pPr>
            <w:r>
              <w:rPr>
                <w:rFonts w:ascii="Times New Roman"/>
                <w:b w:val="false"/>
                <w:i w:val="false"/>
                <w:color w:val="000000"/>
                <w:sz w:val="20"/>
              </w:rPr>
              <w:t xml:space="preserve">
Республикалық, өңірлік және шетелдік БАҚ–та ҚР Статистика агенттігі қызметін жариялаудағы негізгі үрдістер туралы Агенттік басшыларын хабардар ету мақсатында  БАҚ-қа жедел мониторинг жүргізу. </w:t>
            </w:r>
          </w:p>
        </w:tc>
      </w:tr>
    </w:tbl>
    <w:p>
      <w:pPr>
        <w:spacing w:after="0"/>
        <w:ind w:left="0"/>
        <w:jc w:val="left"/>
      </w:pPr>
      <w:r>
        <w:br/>
      </w:r>
      <w:r>
        <w:rPr>
          <w:rFonts w:ascii="Times New Roman"/>
          <w:b w:val="false"/>
          <w:i w:val="false"/>
          <w:color w:val="000000"/>
          <w:sz w:val="28"/>
        </w:rPr>
        <w:t>
</w:t>
      </w:r>
    </w:p>
    <w:bookmarkStart w:name="z404" w:id="234"/>
    <w:p>
      <w:pPr>
        <w:spacing w:after="0"/>
        <w:ind w:left="0"/>
        <w:jc w:val="both"/>
      </w:pPr>
      <w:r>
        <w:rPr>
          <w:rFonts w:ascii="Times New Roman"/>
          <w:b w:val="false"/>
          <w:i w:val="false"/>
          <w:color w:val="000000"/>
          <w:sz w:val="28"/>
        </w:rPr>
        <w:t>
      224. Жарияланымдар және статистикалық ақпаратты тарату департаменті</w:t>
      </w:r>
    </w:p>
    <w:bookmarkEnd w:id="234"/>
    <w:p>
      <w:pPr>
        <w:spacing w:after="0"/>
        <w:ind w:left="0"/>
        <w:jc w:val="both"/>
      </w:pPr>
      <w:r>
        <w:rPr>
          <w:rFonts w:ascii="Times New Roman"/>
          <w:b w:val="false"/>
          <w:i w:val="false"/>
          <w:color w:val="000000"/>
          <w:sz w:val="28"/>
        </w:rPr>
        <w:t>
      жарияланымдарды дайындау басқармасының басшысы, санаты С-3, №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p>
          <w:p>
            <w:pPr>
              <w:spacing w:after="20"/>
              <w:ind w:left="20"/>
              <w:jc w:val="both"/>
            </w:pPr>
            <w:r>
              <w:rPr>
                <w:rFonts w:ascii="Times New Roman"/>
                <w:b w:val="false"/>
                <w:i w:val="false"/>
                <w:color w:val="000000"/>
                <w:sz w:val="20"/>
              </w:rPr>
              <w:t>
Мүмкіндігінше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Жарияланымдарды дайындау және ақпаратты тарату саласында мүмкіндігінше жұмыстық тәжірибесінің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 Басқарманың жұмысын ұйымдастыру, жоспарлау және оның орындалуын қамтамасыз ету;</w:t>
            </w:r>
          </w:p>
          <w:p>
            <w:pPr>
              <w:spacing w:after="20"/>
              <w:ind w:left="20"/>
              <w:jc w:val="both"/>
            </w:pPr>
            <w:r>
              <w:rPr>
                <w:rFonts w:ascii="Times New Roman"/>
                <w:b w:val="false"/>
                <w:i w:val="false"/>
                <w:color w:val="000000"/>
                <w:sz w:val="20"/>
              </w:rPr>
              <w:t>
Статистикалық ақпаратты тарату стандарттарын құрау; статистикалық ақпаратты тарату Стандарттарын жетілдіру;  жарияланым қызметі және статистикалық ақпаратты тарату аясындағы салалық департаменттердің жұмысын бағыттау; жарияланым қызметі және статистикалық ақпаратты тарату аясындағы аумақтық органдардың жұмысын үйлестіру;</w:t>
            </w:r>
          </w:p>
          <w:p>
            <w:pPr>
              <w:spacing w:after="20"/>
              <w:ind w:left="20"/>
              <w:jc w:val="both"/>
            </w:pPr>
            <w:r>
              <w:rPr>
                <w:rFonts w:ascii="Times New Roman"/>
                <w:b w:val="false"/>
                <w:i w:val="false"/>
                <w:color w:val="000000"/>
                <w:sz w:val="20"/>
              </w:rPr>
              <w:t xml:space="preserve">
Қоғаммен байланысты қамтамасыз ету; </w:t>
            </w:r>
          </w:p>
          <w:p>
            <w:pPr>
              <w:spacing w:after="20"/>
              <w:ind w:left="20"/>
              <w:jc w:val="both"/>
            </w:pPr>
            <w:r>
              <w:rPr>
                <w:rFonts w:ascii="Times New Roman"/>
                <w:b w:val="false"/>
                <w:i w:val="false"/>
                <w:color w:val="000000"/>
                <w:sz w:val="20"/>
              </w:rPr>
              <w:t>
Агенттіктің жиынтық жарияланымдарын құруды ұйымдастыру;</w:t>
            </w:r>
          </w:p>
          <w:p>
            <w:pPr>
              <w:spacing w:after="20"/>
              <w:ind w:left="20"/>
              <w:jc w:val="both"/>
            </w:pPr>
            <w:r>
              <w:rPr>
                <w:rFonts w:ascii="Times New Roman"/>
                <w:b w:val="false"/>
                <w:i w:val="false"/>
                <w:color w:val="000000"/>
                <w:sz w:val="20"/>
              </w:rPr>
              <w:t>
статистикалық жарияланымдарды дайындау, көбейту және тарату бойынша қызмет көрсетуді жеткізушілердің келісім-шарт міндеттемелерін орындауды мониторингілеу;</w:t>
            </w:r>
          </w:p>
          <w:p>
            <w:pPr>
              <w:spacing w:after="20"/>
              <w:ind w:left="20"/>
              <w:jc w:val="both"/>
            </w:pPr>
            <w:r>
              <w:rPr>
                <w:rFonts w:ascii="Times New Roman"/>
                <w:b w:val="false"/>
                <w:i w:val="false"/>
                <w:color w:val="000000"/>
                <w:sz w:val="20"/>
              </w:rPr>
              <w:t>
Статистикалық қызметті ұйымдастыру мәселесі бойынша нормативтік құжаттардың жобасын әзірлеу;</w:t>
            </w:r>
          </w:p>
          <w:p>
            <w:pPr>
              <w:spacing w:after="20"/>
              <w:ind w:left="20"/>
              <w:jc w:val="both"/>
            </w:pPr>
            <w:r>
              <w:rPr>
                <w:rFonts w:ascii="Times New Roman"/>
                <w:b w:val="false"/>
                <w:i w:val="false"/>
                <w:color w:val="000000"/>
                <w:sz w:val="20"/>
              </w:rPr>
              <w:t>
Басқармаға жүктелген функциялар мен міндеттердің орындалуын ұйымдастыру.</w:t>
            </w:r>
          </w:p>
        </w:tc>
      </w:tr>
    </w:tbl>
    <w:p>
      <w:pPr>
        <w:spacing w:after="0"/>
        <w:ind w:left="0"/>
        <w:jc w:val="left"/>
      </w:pPr>
      <w:r>
        <w:br/>
      </w:r>
      <w:r>
        <w:rPr>
          <w:rFonts w:ascii="Times New Roman"/>
          <w:b w:val="false"/>
          <w:i w:val="false"/>
          <w:color w:val="000000"/>
          <w:sz w:val="28"/>
        </w:rPr>
        <w:t>
</w:t>
      </w:r>
    </w:p>
    <w:bookmarkStart w:name="z405" w:id="235"/>
    <w:p>
      <w:pPr>
        <w:spacing w:after="0"/>
        <w:ind w:left="0"/>
        <w:jc w:val="both"/>
      </w:pPr>
      <w:r>
        <w:rPr>
          <w:rFonts w:ascii="Times New Roman"/>
          <w:b w:val="false"/>
          <w:i w:val="false"/>
          <w:color w:val="000000"/>
          <w:sz w:val="28"/>
        </w:rPr>
        <w:t>
      225. Жарияланымдар және статистикалық ақпаратты тарату департаменті</w:t>
      </w:r>
    </w:p>
    <w:bookmarkEnd w:id="235"/>
    <w:p>
      <w:pPr>
        <w:spacing w:after="0"/>
        <w:ind w:left="0"/>
        <w:jc w:val="both"/>
      </w:pPr>
      <w:r>
        <w:rPr>
          <w:rFonts w:ascii="Times New Roman"/>
          <w:b w:val="false"/>
          <w:i w:val="false"/>
          <w:color w:val="000000"/>
          <w:sz w:val="28"/>
        </w:rPr>
        <w:t>
      жарияланымдарды дайындау басқармасының бас сарапшысы,</w:t>
      </w:r>
    </w:p>
    <w:p>
      <w:pPr>
        <w:spacing w:after="0"/>
        <w:ind w:left="0"/>
        <w:jc w:val="both"/>
      </w:pPr>
      <w:r>
        <w:rPr>
          <w:rFonts w:ascii="Times New Roman"/>
          <w:b w:val="false"/>
          <w:i w:val="false"/>
          <w:color w:val="000000"/>
          <w:sz w:val="28"/>
        </w:rPr>
        <w:t>
      санаты С-4, 3 орын, № 18-3-1, № 18-3-2, № 18-3-3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жарияланымдарды дайындау және ақпаратты тарату саласында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тарату мәселесі бойынша пайдаланушылармен қарым-қатынас;</w:t>
            </w:r>
          </w:p>
          <w:p>
            <w:pPr>
              <w:spacing w:after="20"/>
              <w:ind w:left="20"/>
              <w:jc w:val="both"/>
            </w:pPr>
            <w:r>
              <w:rPr>
                <w:rFonts w:ascii="Times New Roman"/>
                <w:b w:val="false"/>
                <w:i w:val="false"/>
                <w:color w:val="000000"/>
                <w:sz w:val="20"/>
              </w:rPr>
              <w:t>
қоғаммен байланысты қамтамасыз ету;</w:t>
            </w:r>
          </w:p>
          <w:p>
            <w:pPr>
              <w:spacing w:after="20"/>
              <w:ind w:left="20"/>
              <w:jc w:val="both"/>
            </w:pPr>
            <w:r>
              <w:rPr>
                <w:rFonts w:ascii="Times New Roman"/>
                <w:b w:val="false"/>
                <w:i w:val="false"/>
                <w:color w:val="000000"/>
                <w:sz w:val="20"/>
              </w:rPr>
              <w:t>
Қазақстан Республикасы Президенті Әкімшілігінің, Үкіметтің, министрліктердің, ведомстволардың сұраулары бойынша анықтамалық-ақпараттық материалдарды әзірлеу;</w:t>
            </w:r>
          </w:p>
          <w:p>
            <w:pPr>
              <w:spacing w:after="20"/>
              <w:ind w:left="20"/>
              <w:jc w:val="both"/>
            </w:pPr>
            <w:r>
              <w:rPr>
                <w:rFonts w:ascii="Times New Roman"/>
                <w:b w:val="false"/>
                <w:i w:val="false"/>
                <w:color w:val="000000"/>
                <w:sz w:val="20"/>
              </w:rPr>
              <w:t>
статистикалық жарияланымдарды дайындау, көбейту және тарату бойынша қызмет көрсетуді жеткізушілердің келісім-шарт міндеттерін орындау мониторингі;</w:t>
            </w:r>
          </w:p>
          <w:p>
            <w:pPr>
              <w:spacing w:after="20"/>
              <w:ind w:left="20"/>
              <w:jc w:val="both"/>
            </w:pPr>
            <w:r>
              <w:rPr>
                <w:rFonts w:ascii="Times New Roman"/>
                <w:b w:val="false"/>
                <w:i w:val="false"/>
                <w:color w:val="000000"/>
                <w:sz w:val="20"/>
              </w:rPr>
              <w:t>
статистикалық жарияланымдарды қалыптастыру және шығару;</w:t>
            </w:r>
          </w:p>
          <w:p>
            <w:pPr>
              <w:spacing w:after="20"/>
              <w:ind w:left="20"/>
              <w:jc w:val="both"/>
            </w:pPr>
            <w:r>
              <w:rPr>
                <w:rFonts w:ascii="Times New Roman"/>
                <w:b w:val="false"/>
                <w:i w:val="false"/>
                <w:color w:val="000000"/>
                <w:sz w:val="20"/>
              </w:rPr>
              <w:t>
өз құзіреті шеңберінде халықаралық жобаларға қатысу.</w:t>
            </w:r>
          </w:p>
        </w:tc>
      </w:tr>
    </w:tbl>
    <w:p>
      <w:pPr>
        <w:spacing w:after="0"/>
        <w:ind w:left="0"/>
        <w:jc w:val="left"/>
      </w:pPr>
      <w:r>
        <w:br/>
      </w:r>
      <w:r>
        <w:rPr>
          <w:rFonts w:ascii="Times New Roman"/>
          <w:b w:val="false"/>
          <w:i w:val="false"/>
          <w:color w:val="000000"/>
          <w:sz w:val="28"/>
        </w:rPr>
        <w:t>
</w:t>
      </w:r>
    </w:p>
    <w:bookmarkStart w:name="z406" w:id="236"/>
    <w:p>
      <w:pPr>
        <w:spacing w:after="0"/>
        <w:ind w:left="0"/>
        <w:jc w:val="both"/>
      </w:pPr>
      <w:r>
        <w:rPr>
          <w:rFonts w:ascii="Times New Roman"/>
          <w:b w:val="false"/>
          <w:i w:val="false"/>
          <w:color w:val="000000"/>
          <w:sz w:val="28"/>
        </w:rPr>
        <w:t>
      226. Жарияланымдар және статистикалық ақпаратты тарату департаменті</w:t>
      </w:r>
    </w:p>
    <w:bookmarkEnd w:id="236"/>
    <w:p>
      <w:pPr>
        <w:spacing w:after="0"/>
        <w:ind w:left="0"/>
        <w:jc w:val="both"/>
      </w:pPr>
      <w:r>
        <w:rPr>
          <w:rFonts w:ascii="Times New Roman"/>
          <w:b w:val="false"/>
          <w:i w:val="false"/>
          <w:color w:val="000000"/>
          <w:sz w:val="28"/>
        </w:rPr>
        <w:t>
      жарияланымдарды дайындау бас қармасының сарапшысы,</w:t>
      </w:r>
    </w:p>
    <w:p>
      <w:pPr>
        <w:spacing w:after="0"/>
        <w:ind w:left="0"/>
        <w:jc w:val="both"/>
      </w:pPr>
      <w:r>
        <w:rPr>
          <w:rFonts w:ascii="Times New Roman"/>
          <w:b w:val="false"/>
          <w:i w:val="false"/>
          <w:color w:val="000000"/>
          <w:sz w:val="28"/>
        </w:rPr>
        <w:t xml:space="preserve">
      санаты С-5, 2 орын, № 18-3-4, № 18-3-5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гуманитарлық ғылымдар (халықаралық байланыстар)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ағылшын және мемлекеттік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тарату мәселесі бойынша пайдаланушылармен қарым-қатынас;</w:t>
            </w:r>
          </w:p>
          <w:p>
            <w:pPr>
              <w:spacing w:after="20"/>
              <w:ind w:left="20"/>
              <w:jc w:val="both"/>
            </w:pPr>
            <w:r>
              <w:rPr>
                <w:rFonts w:ascii="Times New Roman"/>
                <w:b w:val="false"/>
                <w:i w:val="false"/>
                <w:color w:val="000000"/>
                <w:sz w:val="20"/>
              </w:rPr>
              <w:t>
статистикалық жарияланымдарды қалыптастыру және шығару;</w:t>
            </w:r>
          </w:p>
          <w:p>
            <w:pPr>
              <w:spacing w:after="20"/>
              <w:ind w:left="20"/>
              <w:jc w:val="both"/>
            </w:pPr>
            <w:r>
              <w:rPr>
                <w:rFonts w:ascii="Times New Roman"/>
                <w:b w:val="false"/>
                <w:i w:val="false"/>
                <w:color w:val="000000"/>
                <w:sz w:val="20"/>
              </w:rPr>
              <w:t>
мемлекеттік басқару органдарына статистикалық жарияланымдарды жолдау және тарату реестірін жүргізу;</w:t>
            </w:r>
          </w:p>
          <w:p>
            <w:pPr>
              <w:spacing w:after="20"/>
              <w:ind w:left="20"/>
              <w:jc w:val="both"/>
            </w:pPr>
            <w:r>
              <w:rPr>
                <w:rFonts w:ascii="Times New Roman"/>
                <w:b w:val="false"/>
                <w:i w:val="false"/>
                <w:color w:val="000000"/>
                <w:sz w:val="20"/>
              </w:rPr>
              <w:t>
Басқарма ұйымдастыратын шараларды дайындау және оны өткізуге қатысу;</w:t>
            </w:r>
          </w:p>
          <w:p>
            <w:pPr>
              <w:spacing w:after="20"/>
              <w:ind w:left="20"/>
              <w:jc w:val="both"/>
            </w:pPr>
            <w:r>
              <w:rPr>
                <w:rFonts w:ascii="Times New Roman"/>
                <w:b w:val="false"/>
                <w:i w:val="false"/>
                <w:color w:val="000000"/>
                <w:sz w:val="20"/>
              </w:rPr>
              <w:t>
өз құзіреті шеңберінде халықаралық жобаларға қатысу.</w:t>
            </w:r>
          </w:p>
        </w:tc>
      </w:tr>
    </w:tbl>
    <w:p>
      <w:pPr>
        <w:spacing w:after="0"/>
        <w:ind w:left="0"/>
        <w:jc w:val="left"/>
      </w:pPr>
      <w:r>
        <w:br/>
      </w:r>
      <w:r>
        <w:rPr>
          <w:rFonts w:ascii="Times New Roman"/>
          <w:b w:val="false"/>
          <w:i w:val="false"/>
          <w:color w:val="000000"/>
          <w:sz w:val="28"/>
        </w:rPr>
        <w:t>
</w:t>
      </w:r>
    </w:p>
    <w:bookmarkStart w:name="z407" w:id="237"/>
    <w:p>
      <w:pPr>
        <w:spacing w:after="0"/>
        <w:ind w:left="0"/>
        <w:jc w:val="both"/>
      </w:pPr>
      <w:r>
        <w:rPr>
          <w:rFonts w:ascii="Times New Roman"/>
          <w:b w:val="false"/>
          <w:i w:val="false"/>
          <w:color w:val="000000"/>
          <w:sz w:val="28"/>
        </w:rPr>
        <w:t>
      227. Жарияланымдар және статистикалық ақпаратты тарату департаменті</w:t>
      </w:r>
    </w:p>
    <w:bookmarkEnd w:id="237"/>
    <w:p>
      <w:pPr>
        <w:spacing w:after="0"/>
        <w:ind w:left="0"/>
        <w:jc w:val="both"/>
      </w:pPr>
      <w:r>
        <w:rPr>
          <w:rFonts w:ascii="Times New Roman"/>
          <w:b w:val="false"/>
          <w:i w:val="false"/>
          <w:color w:val="000000"/>
          <w:sz w:val="28"/>
        </w:rPr>
        <w:t>
      статистикалы қ ақпаратты электрондық түрде тарату басқармасының</w:t>
      </w:r>
    </w:p>
    <w:p>
      <w:pPr>
        <w:spacing w:after="0"/>
        <w:ind w:left="0"/>
        <w:jc w:val="both"/>
      </w:pPr>
      <w:r>
        <w:rPr>
          <w:rFonts w:ascii="Times New Roman"/>
          <w:b w:val="false"/>
          <w:i w:val="false"/>
          <w:color w:val="000000"/>
          <w:sz w:val="28"/>
        </w:rPr>
        <w:t>
      басшысы, санаты С-3, №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жаратылыстану ғылымдары (математика, мнформатика)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басқарманың ішкі үдерісін сараптау мен қызметін жоспарлау; басқарманың басқа да Агенттіктің басқармаларымен жұмыстарын үйлестіру; статистикалық жарияланымдарды электрондық тарату бойынша жұмыстарды ұйымдастыру мен үйлестіру; ХВҚ-ның Деректерді таратудың арнайы стандарттары аясындағы статистикалық акпараттарды тарату қызметін үйлестіру; басқарма құзіреті шегінде бюджеттік бағдарлама бойынша мемлекеттік сатып алулар құжаттарының жобаларын дайындау;   статистикалық ақпаратты тарату ұйымдастыру мәселелері бойынша нормативтік құжаттардың жобаларын дайындау;</w:t>
            </w:r>
          </w:p>
          <w:p>
            <w:pPr>
              <w:spacing w:after="20"/>
              <w:ind w:left="20"/>
              <w:jc w:val="both"/>
            </w:pPr>
            <w:r>
              <w:rPr>
                <w:rFonts w:ascii="Times New Roman"/>
                <w:b w:val="false"/>
                <w:i w:val="false"/>
                <w:color w:val="000000"/>
                <w:sz w:val="20"/>
              </w:rPr>
              <w:t>
статистикалық ақпаратты тарату мәселелері бойынша халықаралық жобалар мен семинарларға қатысу.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  халықаралық салғастырулар бөлігінде пайдаланушылардың сұрауларына жауаптарды қалыптастыру;  салалық департаменттермен бірлесіп, халықаралық сұрақнамаларды уақтылы және сапалы толтыру кіреді.</w:t>
            </w:r>
          </w:p>
        </w:tc>
      </w:tr>
    </w:tbl>
    <w:p>
      <w:pPr>
        <w:spacing w:after="0"/>
        <w:ind w:left="0"/>
        <w:jc w:val="left"/>
      </w:pPr>
      <w:r>
        <w:br/>
      </w:r>
      <w:r>
        <w:rPr>
          <w:rFonts w:ascii="Times New Roman"/>
          <w:b w:val="false"/>
          <w:i w:val="false"/>
          <w:color w:val="000000"/>
          <w:sz w:val="28"/>
        </w:rPr>
        <w:t>
</w:t>
      </w:r>
    </w:p>
    <w:bookmarkStart w:name="z408" w:id="238"/>
    <w:p>
      <w:pPr>
        <w:spacing w:after="0"/>
        <w:ind w:left="0"/>
        <w:jc w:val="both"/>
      </w:pPr>
      <w:r>
        <w:rPr>
          <w:rFonts w:ascii="Times New Roman"/>
          <w:b w:val="false"/>
          <w:i w:val="false"/>
          <w:color w:val="000000"/>
          <w:sz w:val="28"/>
        </w:rPr>
        <w:t>
      228. Жарияланымдар және статистикалық ақпаратты тарату департаменті</w:t>
      </w:r>
    </w:p>
    <w:bookmarkEnd w:id="238"/>
    <w:p>
      <w:pPr>
        <w:spacing w:after="0"/>
        <w:ind w:left="0"/>
        <w:jc w:val="both"/>
      </w:pPr>
      <w:r>
        <w:rPr>
          <w:rFonts w:ascii="Times New Roman"/>
          <w:b w:val="false"/>
          <w:i w:val="false"/>
          <w:color w:val="000000"/>
          <w:sz w:val="28"/>
        </w:rPr>
        <w:t>
      статистикалық ақпаратты электрондық түрде тарату басқармасының</w:t>
      </w:r>
    </w:p>
    <w:p>
      <w:pPr>
        <w:spacing w:after="0"/>
        <w:ind w:left="0"/>
        <w:jc w:val="both"/>
      </w:pPr>
      <w:r>
        <w:rPr>
          <w:rFonts w:ascii="Times New Roman"/>
          <w:b w:val="false"/>
          <w:i w:val="false"/>
          <w:color w:val="000000"/>
          <w:sz w:val="28"/>
        </w:rPr>
        <w:t>
      сарапшысы, санаты С-5, 3 орын, № 18-4-1, № 18-4-2, № 18-4-3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жаратылыстану ғылымдары (математика, информатика)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жоспарымен көзделген жұмыстарды уақтылы және сапалы орындалуын ұйымдастыру мен үйлестіру; статистикалық жарияланымдарды электрондық тарату бойынша жұмыстарды ұйымдастыру мен үйлестіру; статистикалық ақпараттарды электронды таратуға жазылу бойынша тұтынушылар қорын қалыптастыру бойынша жұмыстарды үйлестіру; ХВҚ-ның Деректерді таратудың арнайы стандарттары аясындағы статистикалық акпараттарды тарату қызметін үйлестіру; деректерді электронды тарату мәселелері бойынша пайдаланушылармен өзара іс-қимыл; басқарма құзіреті шегінде бюджеттік бағдарлама бойынша мемлекеттік сатып алулар құжаттарының жобаларын дайындау жұмыстарына қатысу;  статистикалық ақпаратты тарату ұйымдастыру мәселелері бойынша нормативтік құжаттардың жобаларын дайындау жұмыстарына қатысу;</w:t>
            </w:r>
          </w:p>
          <w:p>
            <w:pPr>
              <w:spacing w:after="20"/>
              <w:ind w:left="20"/>
              <w:jc w:val="both"/>
            </w:pPr>
            <w:r>
              <w:rPr>
                <w:rFonts w:ascii="Times New Roman"/>
                <w:b w:val="false"/>
                <w:i w:val="false"/>
                <w:color w:val="000000"/>
                <w:sz w:val="20"/>
              </w:rPr>
              <w:t>
статистикалық ақпаратты тарату мәселелері бойынша халықаралық жобалар мен семинарларға қатысу.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  халықаралық салғастырулар бөлігінде пайдаланушылардың сұрауларына жауаптарды қалыптастыру;  салалық департаменттермен бірлесіп, халықаралық сұрақнамаларды уақтылы және сапалы толтыру және өзгелері кіреді.</w:t>
            </w:r>
          </w:p>
        </w:tc>
      </w:tr>
    </w:tbl>
    <w:p>
      <w:pPr>
        <w:spacing w:after="0"/>
        <w:ind w:left="0"/>
        <w:jc w:val="left"/>
      </w:pPr>
      <w:r>
        <w:br/>
      </w:r>
      <w:r>
        <w:rPr>
          <w:rFonts w:ascii="Times New Roman"/>
          <w:b w:val="false"/>
          <w:i w:val="false"/>
          <w:color w:val="000000"/>
          <w:sz w:val="28"/>
        </w:rPr>
        <w:t>
</w:t>
      </w:r>
    </w:p>
    <w:bookmarkStart w:name="z409" w:id="239"/>
    <w:p>
      <w:pPr>
        <w:spacing w:after="0"/>
        <w:ind w:left="0"/>
        <w:jc w:val="both"/>
      </w:pPr>
      <w:r>
        <w:rPr>
          <w:rFonts w:ascii="Times New Roman"/>
          <w:b w:val="false"/>
          <w:i w:val="false"/>
          <w:color w:val="000000"/>
          <w:sz w:val="28"/>
        </w:rPr>
        <w:t>
      229. Облыстың, Алматы, Астана қалаларының Статистика департаментінің</w:t>
      </w:r>
    </w:p>
    <w:bookmarkEnd w:id="239"/>
    <w:p>
      <w:pPr>
        <w:spacing w:after="0"/>
        <w:ind w:left="0"/>
        <w:jc w:val="both"/>
      </w:pPr>
      <w:r>
        <w:rPr>
          <w:rFonts w:ascii="Times New Roman"/>
          <w:b w:val="false"/>
          <w:i w:val="false"/>
          <w:color w:val="000000"/>
          <w:sz w:val="28"/>
        </w:rPr>
        <w:t>
      басшысы, санаты С-О-1, 16 орын, (№ 19-1-1, № 19-1-2, № 19-1-3,</w:t>
      </w:r>
    </w:p>
    <w:p>
      <w:pPr>
        <w:spacing w:after="0"/>
        <w:ind w:left="0"/>
        <w:jc w:val="both"/>
      </w:pPr>
      <w:r>
        <w:rPr>
          <w:rFonts w:ascii="Times New Roman"/>
          <w:b w:val="false"/>
          <w:i w:val="false"/>
          <w:color w:val="000000"/>
          <w:sz w:val="28"/>
        </w:rPr>
        <w:t>
      № 19-1-4, № 19-1-5, № 19-1-6, № 19-1-7, № 19-1-8, № 19-1-9,</w:t>
      </w:r>
    </w:p>
    <w:p>
      <w:pPr>
        <w:spacing w:after="0"/>
        <w:ind w:left="0"/>
        <w:jc w:val="both"/>
      </w:pPr>
      <w:r>
        <w:rPr>
          <w:rFonts w:ascii="Times New Roman"/>
          <w:b w:val="false"/>
          <w:i w:val="false"/>
          <w:color w:val="000000"/>
          <w:sz w:val="28"/>
        </w:rPr>
        <w:t>
      № 19-1-10, № 19-1-11, № 19-1-12, № 19-1-13, № 19-1-14,</w:t>
      </w:r>
    </w:p>
    <w:p>
      <w:pPr>
        <w:spacing w:after="0"/>
        <w:ind w:left="0"/>
        <w:jc w:val="both"/>
      </w:pPr>
      <w:r>
        <w:rPr>
          <w:rFonts w:ascii="Times New Roman"/>
          <w:b w:val="false"/>
          <w:i w:val="false"/>
          <w:color w:val="000000"/>
          <w:sz w:val="28"/>
        </w:rPr>
        <w:t>
      № 19-1-15, № 19-1-16)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облыстың Статистика департаментінің жұмысына басшылық ету. ҚРСА РМК АЕО филиалдарының қызметін бақылау. Өңірлік деңгейде статистикалық қызметті ұйымдастыру. Статистикалық жұмыстардың жоспарын орындауды қамтамасыз ету. Мемлекеттік статистиканы жетілдіру бағдарламасының іс-шараларын орындаудың өңірлік деңгейде ұйымдастыру.</w:t>
            </w:r>
          </w:p>
        </w:tc>
      </w:tr>
    </w:tbl>
    <w:p>
      <w:pPr>
        <w:spacing w:after="0"/>
        <w:ind w:left="0"/>
        <w:jc w:val="left"/>
      </w:pPr>
      <w:r>
        <w:br/>
      </w:r>
      <w:r>
        <w:rPr>
          <w:rFonts w:ascii="Times New Roman"/>
          <w:b w:val="false"/>
          <w:i w:val="false"/>
          <w:color w:val="000000"/>
          <w:sz w:val="28"/>
        </w:rPr>
        <w:t>
</w:t>
      </w:r>
    </w:p>
    <w:bookmarkStart w:name="z410" w:id="240"/>
    <w:p>
      <w:pPr>
        <w:spacing w:after="0"/>
        <w:ind w:left="0"/>
        <w:jc w:val="both"/>
      </w:pPr>
      <w:r>
        <w:rPr>
          <w:rFonts w:ascii="Times New Roman"/>
          <w:b w:val="false"/>
          <w:i w:val="false"/>
          <w:color w:val="000000"/>
          <w:sz w:val="28"/>
        </w:rPr>
        <w:t>
      230. Облыстың, Алматы, Астана қалаларының Статистика департаменті</w:t>
      </w:r>
    </w:p>
    <w:bookmarkEnd w:id="240"/>
    <w:p>
      <w:pPr>
        <w:spacing w:after="0"/>
        <w:ind w:left="0"/>
        <w:jc w:val="both"/>
      </w:pPr>
      <w:r>
        <w:rPr>
          <w:rFonts w:ascii="Times New Roman"/>
          <w:b w:val="false"/>
          <w:i w:val="false"/>
          <w:color w:val="000000"/>
          <w:sz w:val="28"/>
        </w:rPr>
        <w:t>
      басшысының орынбасары, санаты С-О-2, 16 орын, (№ 19-2-1, № 19-2-2,</w:t>
      </w:r>
    </w:p>
    <w:p>
      <w:pPr>
        <w:spacing w:after="0"/>
        <w:ind w:left="0"/>
        <w:jc w:val="both"/>
      </w:pPr>
      <w:r>
        <w:rPr>
          <w:rFonts w:ascii="Times New Roman"/>
          <w:b w:val="false"/>
          <w:i w:val="false"/>
          <w:color w:val="000000"/>
          <w:sz w:val="28"/>
        </w:rPr>
        <w:t>
      № 19-2-3, № 19-2-4, № 19-2-5, № 19-2-6, № 19-2-7, № 19-2-8, № 19-2-9,</w:t>
      </w:r>
    </w:p>
    <w:p>
      <w:pPr>
        <w:spacing w:after="0"/>
        <w:ind w:left="0"/>
        <w:jc w:val="both"/>
      </w:pPr>
      <w:r>
        <w:rPr>
          <w:rFonts w:ascii="Times New Roman"/>
          <w:b w:val="false"/>
          <w:i w:val="false"/>
          <w:color w:val="000000"/>
          <w:sz w:val="28"/>
        </w:rPr>
        <w:t>
      № 19-2-10, № 19-2-11, № 19-2-12, № 19-2-13, № 19-2-14, № 19-2-15,</w:t>
      </w:r>
    </w:p>
    <w:p>
      <w:pPr>
        <w:spacing w:after="0"/>
        <w:ind w:left="0"/>
        <w:jc w:val="both"/>
      </w:pPr>
      <w:r>
        <w:rPr>
          <w:rFonts w:ascii="Times New Roman"/>
          <w:b w:val="false"/>
          <w:i w:val="false"/>
          <w:color w:val="000000"/>
          <w:sz w:val="28"/>
        </w:rPr>
        <w:t>
      № 19-2-16)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әдістемелер және халықаралық стандарттар негізінде бірыңғай статистикалық ақпараттық жүйенің жұмыс істеуін және жетілдіруді қамтамасыз ету. Статистикалық көрсеткіштердің толықтығын, дұрыстығын және жеткіліктігін қамтамасыз ету. Статистикалық ақпаратты пайдаланушылармен жұмыс, олардың сұраулары бойынша заңды және жеке тұлғаларға арналған жиынтық статистикалық ақпаратты ұсыну.</w:t>
            </w:r>
          </w:p>
        </w:tc>
      </w:tr>
    </w:tbl>
    <w:p>
      <w:pPr>
        <w:spacing w:after="0"/>
        <w:ind w:left="0"/>
        <w:jc w:val="left"/>
      </w:pPr>
      <w:r>
        <w:br/>
      </w:r>
      <w:r>
        <w:rPr>
          <w:rFonts w:ascii="Times New Roman"/>
          <w:b w:val="false"/>
          <w:i w:val="false"/>
          <w:color w:val="000000"/>
          <w:sz w:val="28"/>
        </w:rPr>
        <w:t>
</w:t>
      </w:r>
    </w:p>
    <w:bookmarkStart w:name="z411" w:id="241"/>
    <w:p>
      <w:pPr>
        <w:spacing w:after="0"/>
        <w:ind w:left="0"/>
        <w:jc w:val="both"/>
      </w:pPr>
      <w:r>
        <w:rPr>
          <w:rFonts w:ascii="Times New Roman"/>
          <w:b w:val="false"/>
          <w:i w:val="false"/>
          <w:color w:val="000000"/>
          <w:sz w:val="28"/>
        </w:rPr>
        <w:t>
      231. Облыстың, Алматы, Астана қалаларының Статистика департаменті</w:t>
      </w:r>
    </w:p>
    <w:bookmarkEnd w:id="241"/>
    <w:p>
      <w:pPr>
        <w:spacing w:after="0"/>
        <w:ind w:left="0"/>
        <w:jc w:val="both"/>
      </w:pPr>
      <w:r>
        <w:rPr>
          <w:rFonts w:ascii="Times New Roman"/>
          <w:b w:val="false"/>
          <w:i w:val="false"/>
          <w:color w:val="000000"/>
          <w:sz w:val="28"/>
        </w:rPr>
        <w:t>
      басшысының орынбасары, санаты С-О-2, 16 орын, (№ 19-3-1, № 19-3-2,</w:t>
      </w:r>
    </w:p>
    <w:p>
      <w:pPr>
        <w:spacing w:after="0"/>
        <w:ind w:left="0"/>
        <w:jc w:val="both"/>
      </w:pPr>
      <w:r>
        <w:rPr>
          <w:rFonts w:ascii="Times New Roman"/>
          <w:b w:val="false"/>
          <w:i w:val="false"/>
          <w:color w:val="000000"/>
          <w:sz w:val="28"/>
        </w:rPr>
        <w:t>
      № 19-3-3, № 19-3-4, № 19-3-5, № 19-3-6, № 19-3-7, № 19-3-8, № 19-3-9,</w:t>
      </w:r>
    </w:p>
    <w:p>
      <w:pPr>
        <w:spacing w:after="0"/>
        <w:ind w:left="0"/>
        <w:jc w:val="both"/>
      </w:pPr>
      <w:r>
        <w:rPr>
          <w:rFonts w:ascii="Times New Roman"/>
          <w:b w:val="false"/>
          <w:i w:val="false"/>
          <w:color w:val="000000"/>
          <w:sz w:val="28"/>
        </w:rPr>
        <w:t>
      № 19-3-10, № 19-3-11, № 19-3-12, № 19-3-13, № 19-3-14, № 19-3-15,</w:t>
      </w:r>
    </w:p>
    <w:p>
      <w:pPr>
        <w:spacing w:after="0"/>
        <w:ind w:left="0"/>
        <w:jc w:val="both"/>
      </w:pPr>
      <w:r>
        <w:rPr>
          <w:rFonts w:ascii="Times New Roman"/>
          <w:b w:val="false"/>
          <w:i w:val="false"/>
          <w:color w:val="000000"/>
          <w:sz w:val="28"/>
        </w:rPr>
        <w:t>
      № 19-3-16)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облыстық органдардағы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әдіснамасы және халықаралық стандарттар негізінде бірыңғай статистикалық ақпараттық жүйенің жұмыс істеуін және жетілдіруді қамтамасыз ету. Статистика органдарының өңірлік ақпараттық-есептеуіш жүйесінің жұмыс істеуі және статистикалық деректер қорын құру бойынша заманауи ақпараттық технологияларды енгізу. Статистикалық көрсеткіштердің толықтығын, дұрыстығын және жеткіліктігін қамтамасыз ету. Статистикалық ақпаратты пайдаланушысымен жұмыс, олардың сұраулары бойынша заңды және жеке тұлғаларға арналған жиынтық статистикалық ақпаратты ұсыну.</w:t>
            </w:r>
          </w:p>
        </w:tc>
      </w:tr>
    </w:tbl>
    <w:p>
      <w:pPr>
        <w:spacing w:after="0"/>
        <w:ind w:left="0"/>
        <w:jc w:val="left"/>
      </w:pPr>
      <w:r>
        <w:br/>
      </w:r>
      <w:r>
        <w:rPr>
          <w:rFonts w:ascii="Times New Roman"/>
          <w:b w:val="false"/>
          <w:i w:val="false"/>
          <w:color w:val="000000"/>
          <w:sz w:val="28"/>
        </w:rPr>
        <w:t>
</w:t>
      </w:r>
    </w:p>
    <w:bookmarkStart w:name="z412" w:id="242"/>
    <w:p>
      <w:pPr>
        <w:spacing w:after="0"/>
        <w:ind w:left="0"/>
        <w:jc w:val="both"/>
      </w:pPr>
      <w:r>
        <w:rPr>
          <w:rFonts w:ascii="Times New Roman"/>
          <w:b w:val="false"/>
          <w:i w:val="false"/>
          <w:color w:val="000000"/>
          <w:sz w:val="28"/>
        </w:rPr>
        <w:t>
      232. Алматы облысының Статистика департаменті басшысының орынбасары,</w:t>
      </w:r>
    </w:p>
    <w:bookmarkEnd w:id="242"/>
    <w:p>
      <w:pPr>
        <w:spacing w:after="0"/>
        <w:ind w:left="0"/>
        <w:jc w:val="both"/>
      </w:pPr>
      <w:r>
        <w:rPr>
          <w:rFonts w:ascii="Times New Roman"/>
          <w:b w:val="false"/>
          <w:i w:val="false"/>
          <w:color w:val="000000"/>
          <w:sz w:val="28"/>
        </w:rPr>
        <w:t>
      санаты С-О-2, № 18-4-3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әдіснамасы және халықаралық стандарттар негізінде бірыңғай статистикалық ақпараттық жүйенің жұмыс істеуін және жетілдіруді қамтамасыз ету. Статистика органдарының өңірлік ақпараттық-есептеуіш жүйесінің жұмыс істеуі және статистикалық деректер қорын құру бойынша заманауи ақпараттық технологияларды енгізу. Статистикалық көрсеткіштердің толықтығын, дұрыстығын және жеткіліктігін қамтамасыз ету. Статистикалық ақпаратты пайдаланушысымен жұмыс, олардың сұраулары бойынша заңды және жеке тұлғаларға арналған жиынтық статистикалық ақпаратты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