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c21f7" w14:textId="d9c21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құпиясын құрайтын мәліметтер тізбесін және мемлекеттік кірістер органдарының кәсіпкерлік жөніндегі уәкілетті органға оларды ұсыну қағидаларын бекіту туралы жаңа</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Қаржы министрінің 2014 жылғы 28 наурыздағы № 143 және Қазақстан Республикасы Өңірлік даму министрінің 2014 жылғы 28 наурыздағы № 95/НҚ бірлескен бұйрығы. Қазақстан Республикасының Әділет министрлігінде 2014 жылы 18 сәуірде № 9347 тіркелді. Күші жойылды -ҚР Премьер-Министрінің Бірінші орынбасары - ҚР Қаржы министрінің 2019 жылғы 16 мамырдағы № 446 және ҚР Ұлттық экономика министрінің 2019 жылғы 21 мамырдағы № 40 бірлескен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16.05.2019 № 446 және ҚР Ұлттық экономика министрінің 21.05.2019 № 40 (бұйрық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r>
        <w:br/>
      </w:r>
      <w:r>
        <w:rPr>
          <w:rFonts w:ascii="Times New Roman"/>
          <w:b w:val="false"/>
          <w:i w:val="false"/>
          <w:color w:val="ff0000"/>
          <w:sz w:val="28"/>
        </w:rPr>
        <w:t xml:space="preserve">
      Ескерту. Тақырып жаңа редакцияда - ҚР Қаржы министрінің 27.03.2015 </w:t>
      </w:r>
      <w:r>
        <w:rPr>
          <w:rFonts w:ascii="Times New Roman"/>
          <w:b w:val="false"/>
          <w:i w:val="false"/>
          <w:color w:val="ff0000"/>
          <w:sz w:val="28"/>
        </w:rPr>
        <w:t>№ 224</w:t>
      </w:r>
      <w:r>
        <w:rPr>
          <w:rFonts w:ascii="Times New Roman"/>
          <w:b w:val="false"/>
          <w:i w:val="false"/>
          <w:color w:val="ff0000"/>
          <w:sz w:val="28"/>
        </w:rPr>
        <w:t xml:space="preserve"> және Ұлттық экономика министрінің 31.03.2015 № 287 (алғашқы ресми жарияланған күнінен кейін он күнтізбелік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2008 жылғы 10 желтоқсандағы Кодексінің 557-бабының 3-тармағының </w:t>
      </w:r>
      <w:r>
        <w:rPr>
          <w:rFonts w:ascii="Times New Roman"/>
          <w:b w:val="false"/>
          <w:i w:val="false"/>
          <w:color w:val="000000"/>
          <w:sz w:val="28"/>
        </w:rPr>
        <w:t>14)-тармақшасына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Қоса беріліп отырған:</w:t>
      </w:r>
    </w:p>
    <w:bookmarkEnd w:id="0"/>
    <w:bookmarkStart w:name="z1" w:id="1"/>
    <w:p>
      <w:pPr>
        <w:spacing w:after="0"/>
        <w:ind w:left="0"/>
        <w:jc w:val="both"/>
      </w:pPr>
      <w:r>
        <w:rPr>
          <w:rFonts w:ascii="Times New Roman"/>
          <w:b w:val="false"/>
          <w:i w:val="false"/>
          <w:color w:val="000000"/>
          <w:sz w:val="28"/>
        </w:rPr>
        <w:t xml:space="preserve">
      1)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кірістер органдарының кәсіпкерлік жөніндегі уәкілетті органға ұсынатын салық құпиясын құрайтын мәліметтер тізбесі;</w:t>
      </w:r>
    </w:p>
    <w:bookmarkEnd w:id="1"/>
    <w:bookmarkStart w:name="z14" w:id="2"/>
    <w:p>
      <w:pPr>
        <w:spacing w:after="0"/>
        <w:ind w:left="0"/>
        <w:jc w:val="both"/>
      </w:pPr>
      <w:r>
        <w:rPr>
          <w:rFonts w:ascii="Times New Roman"/>
          <w:b w:val="false"/>
          <w:i w:val="false"/>
          <w:color w:val="000000"/>
          <w:sz w:val="28"/>
        </w:rPr>
        <w:t xml:space="preserve">
      2) Осы бірлескен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салық құпиясын құрайтын мәліметтерді мемлекеттік кірістер органдарының кәсіпкерлік жөніндегі уәкілетті органға ұсыну қағидалары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27.03.2015 </w:t>
      </w:r>
      <w:r>
        <w:rPr>
          <w:rFonts w:ascii="Times New Roman"/>
          <w:b w:val="false"/>
          <w:i w:val="false"/>
          <w:color w:val="000000"/>
          <w:sz w:val="28"/>
        </w:rPr>
        <w:t>№ 224</w:t>
      </w:r>
      <w:r>
        <w:rPr>
          <w:rFonts w:ascii="Times New Roman"/>
          <w:b w:val="false"/>
          <w:i w:val="false"/>
          <w:color w:val="ff0000"/>
          <w:sz w:val="28"/>
        </w:rPr>
        <w:t xml:space="preserve"> және Ұлттық экономика министрінің 31.03.2015 № 287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Қазақстан Республикасы Өңірлік даму министрлігі:</w:t>
      </w:r>
    </w:p>
    <w:bookmarkEnd w:id="3"/>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бірлескен бұйрық Қазақстан Республикасының Әділет министрлігінде мемлекеттік тіркелгеннен кейін күнтізбелік он күн ішінде оның ресми түрде жариялануын;</w:t>
      </w:r>
    </w:p>
    <w:p>
      <w:pPr>
        <w:spacing w:after="0"/>
        <w:ind w:left="0"/>
        <w:jc w:val="both"/>
      </w:pPr>
      <w:r>
        <w:rPr>
          <w:rFonts w:ascii="Times New Roman"/>
          <w:b w:val="false"/>
          <w:i w:val="false"/>
          <w:color w:val="000000"/>
          <w:sz w:val="28"/>
        </w:rPr>
        <w:t>
      3) осы бірлескен бұйрықтың Қазақстан Республикасы Өңірлік даму министрлігінің ресми интернет-ресурсында жариялануын қамтамасыз етсін.</w:t>
      </w:r>
    </w:p>
    <w:bookmarkStart w:name="z4" w:id="4"/>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Республикасының Өңірлік даму министрінің орынбасары С.М.Жұманғаринге жүктелсін.</w:t>
      </w:r>
    </w:p>
    <w:bookmarkEnd w:id="4"/>
    <w:bookmarkStart w:name="z5" w:id="5"/>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529"/>
        <w:gridCol w:w="5771"/>
      </w:tblGrid>
      <w:tr>
        <w:trPr>
          <w:trHeight w:val="30" w:hRule="atLeast"/>
        </w:trPr>
        <w:tc>
          <w:tcPr>
            <w:tcW w:w="6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w:t>
            </w:r>
          </w:p>
        </w:tc>
        <w:tc>
          <w:tcPr>
            <w:tcW w:w="5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даму министрі</w:t>
            </w:r>
          </w:p>
        </w:tc>
      </w:tr>
      <w:tr>
        <w:trPr>
          <w:trHeight w:val="30" w:hRule="atLeast"/>
        </w:trPr>
        <w:tc>
          <w:tcPr>
            <w:tcW w:w="6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орынбасары - Қазақстан</w:t>
            </w:r>
          </w:p>
        </w:tc>
        <w:tc>
          <w:tcPr>
            <w:tcW w:w="5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Б. Жәмішев</w:t>
            </w:r>
          </w:p>
        </w:tc>
      </w:tr>
      <w:tr>
        <w:trPr>
          <w:trHeight w:val="30" w:hRule="atLeast"/>
        </w:trPr>
        <w:tc>
          <w:tcPr>
            <w:tcW w:w="6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Республикасы Қаржы министрі </w:t>
            </w:r>
          </w:p>
        </w:tc>
        <w:tc>
          <w:tcPr>
            <w:tcW w:w="57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Б. Сұлтанов</w:t>
            </w:r>
          </w:p>
        </w:tc>
        <w:tc>
          <w:tcPr>
            <w:tcW w:w="57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 - 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28 наурыздағы</w:t>
            </w:r>
            <w:r>
              <w:br/>
            </w:r>
            <w:r>
              <w:rPr>
                <w:rFonts w:ascii="Times New Roman"/>
                <w:b w:val="false"/>
                <w:i w:val="false"/>
                <w:color w:val="000000"/>
                <w:sz w:val="20"/>
              </w:rPr>
              <w:t>№ 143 және Қазақстан Республикасы</w:t>
            </w:r>
            <w:r>
              <w:br/>
            </w:r>
            <w:r>
              <w:rPr>
                <w:rFonts w:ascii="Times New Roman"/>
                <w:b w:val="false"/>
                <w:i w:val="false"/>
                <w:color w:val="000000"/>
                <w:sz w:val="20"/>
              </w:rPr>
              <w:t>Өңірлік даму министрінің</w:t>
            </w:r>
            <w:r>
              <w:br/>
            </w:r>
            <w:r>
              <w:rPr>
                <w:rFonts w:ascii="Times New Roman"/>
                <w:b w:val="false"/>
                <w:i w:val="false"/>
                <w:color w:val="000000"/>
                <w:sz w:val="20"/>
              </w:rPr>
              <w:t>2014 жылғы 28 наурыздағы</w:t>
            </w:r>
            <w:r>
              <w:br/>
            </w:r>
            <w:r>
              <w:rPr>
                <w:rFonts w:ascii="Times New Roman"/>
                <w:b w:val="false"/>
                <w:i w:val="false"/>
                <w:color w:val="000000"/>
                <w:sz w:val="20"/>
              </w:rPr>
              <w:t>№ 95/НҚ бірлескен бұйрығына</w:t>
            </w:r>
            <w:r>
              <w:br/>
            </w:r>
            <w:r>
              <w:rPr>
                <w:rFonts w:ascii="Times New Roman"/>
                <w:b w:val="false"/>
                <w:i w:val="false"/>
                <w:color w:val="000000"/>
                <w:sz w:val="20"/>
              </w:rPr>
              <w:t>1-қосымша</w:t>
            </w:r>
          </w:p>
        </w:tc>
      </w:tr>
    </w:tbl>
    <w:bookmarkStart w:name="z7" w:id="6"/>
    <w:p>
      <w:pPr>
        <w:spacing w:after="0"/>
        <w:ind w:left="0"/>
        <w:jc w:val="left"/>
      </w:pPr>
      <w:r>
        <w:rPr>
          <w:rFonts w:ascii="Times New Roman"/>
          <w:b/>
          <w:i w:val="false"/>
          <w:color w:val="000000"/>
        </w:rPr>
        <w:t xml:space="preserve"> Мемлекеттік кірістер органдарының кәсіпкерлік жөніндегі уәкілетті органға ұсынатын салық құпиясын құрайтын мәліметтер тізбесі</w:t>
      </w:r>
    </w:p>
    <w:bookmarkEnd w:id="6"/>
    <w:p>
      <w:pPr>
        <w:spacing w:after="0"/>
        <w:ind w:left="0"/>
        <w:jc w:val="both"/>
      </w:pPr>
      <w:r>
        <w:rPr>
          <w:rFonts w:ascii="Times New Roman"/>
          <w:b w:val="false"/>
          <w:i w:val="false"/>
          <w:color w:val="ff0000"/>
          <w:sz w:val="28"/>
        </w:rPr>
        <w:t xml:space="preserve">
      Ескерту. Тақырып жаңа редакцияда - ҚР Қаржы министрінің 27.03.2015 </w:t>
      </w:r>
      <w:r>
        <w:rPr>
          <w:rFonts w:ascii="Times New Roman"/>
          <w:b w:val="false"/>
          <w:i w:val="false"/>
          <w:color w:val="ff0000"/>
          <w:sz w:val="28"/>
        </w:rPr>
        <w:t>№ 224</w:t>
      </w:r>
      <w:r>
        <w:rPr>
          <w:rFonts w:ascii="Times New Roman"/>
          <w:b w:val="false"/>
          <w:i w:val="false"/>
          <w:color w:val="ff0000"/>
          <w:sz w:val="28"/>
        </w:rPr>
        <w:t xml:space="preserve"> және Ұлттық экономика министрінің 31.03.2015 № 287 (алғашқы ресми жарияланған күнінен кейін он күнтізбелік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11376"/>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құпиясын құрайтын мәліметтер тізбесі</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Бастапқыда Жеке кәсіпкерлік субъектілерінің тізілімін (бұдан әрі – Тізілім) қалыптастыруда соңғы үш жыл бойынша және Тізілімді одан әрі жүргізу үшін алдыңғы күнтізбелік жыл бойынша жеке кәсіпкерлік субъектісінің жиынтық жылдық табысы немесе арнаулы салық режимін қолданатын субъектінің табысы туралы деректер</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Бастапқыда Тізілімді қалыптастыруда соңғы жыл бойынша және Тізілімді одан әрі жүргізу үшін алдыңғы күнтізбелік жыл бойынша жеке кәсіпкерлік субъектілерінің жұмыскерлер саны туралы деректер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2014 жылғы 28 наурыздағы № 143 </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Өңірлік даму министрінің</w:t>
            </w:r>
            <w:r>
              <w:br/>
            </w:r>
            <w:r>
              <w:rPr>
                <w:rFonts w:ascii="Times New Roman"/>
                <w:b w:val="false"/>
                <w:i w:val="false"/>
                <w:color w:val="000000"/>
                <w:sz w:val="20"/>
              </w:rPr>
              <w:t>2014 жылғы 28 наурыздағы</w:t>
            </w:r>
            <w:r>
              <w:br/>
            </w:r>
            <w:r>
              <w:rPr>
                <w:rFonts w:ascii="Times New Roman"/>
                <w:b w:val="false"/>
                <w:i w:val="false"/>
                <w:color w:val="000000"/>
                <w:sz w:val="20"/>
              </w:rPr>
              <w:t>№ 95/НҚ бірлескен бұйрығына</w:t>
            </w:r>
            <w:r>
              <w:br/>
            </w:r>
            <w:r>
              <w:rPr>
                <w:rFonts w:ascii="Times New Roman"/>
                <w:b w:val="false"/>
                <w:i w:val="false"/>
                <w:color w:val="000000"/>
                <w:sz w:val="20"/>
              </w:rPr>
              <w:t>2-қосымша</w:t>
            </w:r>
          </w:p>
        </w:tc>
      </w:tr>
    </w:tbl>
    <w:bookmarkStart w:name="z9" w:id="7"/>
    <w:p>
      <w:pPr>
        <w:spacing w:after="0"/>
        <w:ind w:left="0"/>
        <w:jc w:val="left"/>
      </w:pPr>
      <w:r>
        <w:rPr>
          <w:rFonts w:ascii="Times New Roman"/>
          <w:b/>
          <w:i w:val="false"/>
          <w:color w:val="000000"/>
        </w:rPr>
        <w:t xml:space="preserve"> Салық құпиясын құрайтын мәліметтерді мемлекеттік кірістер</w:t>
      </w:r>
      <w:r>
        <w:br/>
      </w:r>
      <w:r>
        <w:rPr>
          <w:rFonts w:ascii="Times New Roman"/>
          <w:b/>
          <w:i w:val="false"/>
          <w:color w:val="000000"/>
        </w:rPr>
        <w:t>органдарының кәсіпкерлік жөніндегі уәкілетті органға ұсыну</w:t>
      </w:r>
      <w:r>
        <w:br/>
      </w:r>
      <w:r>
        <w:rPr>
          <w:rFonts w:ascii="Times New Roman"/>
          <w:b/>
          <w:i w:val="false"/>
          <w:color w:val="000000"/>
        </w:rPr>
        <w:t>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Қаржы министрінің 27.03.2015 </w:t>
      </w:r>
      <w:r>
        <w:rPr>
          <w:rFonts w:ascii="Times New Roman"/>
          <w:b w:val="false"/>
          <w:i w:val="false"/>
          <w:color w:val="ff0000"/>
          <w:sz w:val="28"/>
        </w:rPr>
        <w:t>№ 224</w:t>
      </w:r>
      <w:r>
        <w:rPr>
          <w:rFonts w:ascii="Times New Roman"/>
          <w:b w:val="false"/>
          <w:i w:val="false"/>
          <w:color w:val="ff0000"/>
          <w:sz w:val="28"/>
        </w:rPr>
        <w:t xml:space="preserve"> және Ұлттық экономика министрінің 31.03.2015 № 287 (алғашқы ресми жарияланған күнінен кейін он күнтізбелік күн өткен соң қолданысқа енгізіледі) бірлескен бұйрығымен.</w:t>
      </w:r>
    </w:p>
    <w:bookmarkStart w:name="z10" w:id="8"/>
    <w:p>
      <w:pPr>
        <w:spacing w:after="0"/>
        <w:ind w:left="0"/>
        <w:jc w:val="both"/>
      </w:pPr>
      <w:r>
        <w:rPr>
          <w:rFonts w:ascii="Times New Roman"/>
          <w:b w:val="false"/>
          <w:i w:val="false"/>
          <w:color w:val="000000"/>
          <w:sz w:val="28"/>
        </w:rPr>
        <w:t xml:space="preserve">
      1. Осы Салық құпиясын құрайтын мәліметтерді мемлекеттік кірістер органдарының кәсіпкерлік жөніндегі уәкілетті органға ұсыну қағидалары "Салық және бюджетке төленетін басқа да міндетті төлемдер туралы" (Салық кодексі) Қазақстан Республикасының 2008 жылғы 10 желтоқсандағы Кодексінің </w:t>
      </w:r>
      <w:r>
        <w:rPr>
          <w:rFonts w:ascii="Times New Roman"/>
          <w:b w:val="false"/>
          <w:i w:val="false"/>
          <w:color w:val="000000"/>
          <w:sz w:val="28"/>
        </w:rPr>
        <w:t>557-бабы</w:t>
      </w:r>
      <w:r>
        <w:rPr>
          <w:rFonts w:ascii="Times New Roman"/>
          <w:b w:val="false"/>
          <w:i w:val="false"/>
          <w:color w:val="000000"/>
          <w:sz w:val="28"/>
        </w:rPr>
        <w:t xml:space="preserve"> 3-тармағының 14) тармақшасына сәйкес әзірленген және салық құпиясын құрайтын мәліметтерді (бұдан әрі - мәліметтер) ұсыну тәртібін айқындайды.</w:t>
      </w:r>
    </w:p>
    <w:bookmarkEnd w:id="8"/>
    <w:bookmarkStart w:name="z11" w:id="9"/>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жыл сайын 15 қарашаға дейінгі мерзімде Мемлекеттік органдардың бірыңғай көлік жүйесінің электронды байланыс арнасы арқылы осы бірлескен бұйрықпен бекітілген мәліметтерді кәсіпкерлік жөніндегі уәкілетті органға жібереді. Мемлекеттік органдардың бірыңғай көлік жүйесінде жоқ болған жағдайда Мәліметтер "Қызмет бабында пайдалану үшін" деген белгісі бар құжаттар түрінде жіберіледі.</w:t>
      </w:r>
    </w:p>
    <w:bookmarkEnd w:id="9"/>
    <w:bookmarkStart w:name="z12" w:id="10"/>
    <w:p>
      <w:pPr>
        <w:spacing w:after="0"/>
        <w:ind w:left="0"/>
        <w:jc w:val="both"/>
      </w:pPr>
      <w:r>
        <w:rPr>
          <w:rFonts w:ascii="Times New Roman"/>
          <w:b w:val="false"/>
          <w:i w:val="false"/>
          <w:color w:val="000000"/>
          <w:sz w:val="28"/>
        </w:rPr>
        <w:t>
      3. Мәліметтерді беру салық құпиясын құрайтын мәліметтерге рұқсаты бар лауазымды тұлғалармен ғана жүзеге асырылады. Лауазымды тұлғалар тізбесі кәсіпкерлік жөніндегі уәкілетті орган басшысының бұйрығымен бекітіледі.</w:t>
      </w:r>
    </w:p>
    <w:bookmarkEnd w:id="10"/>
    <w:bookmarkStart w:name="z13" w:id="11"/>
    <w:p>
      <w:pPr>
        <w:spacing w:after="0"/>
        <w:ind w:left="0"/>
        <w:jc w:val="both"/>
      </w:pPr>
      <w:r>
        <w:rPr>
          <w:rFonts w:ascii="Times New Roman"/>
          <w:b w:val="false"/>
          <w:i w:val="false"/>
          <w:color w:val="000000"/>
          <w:sz w:val="28"/>
        </w:rPr>
        <w:t>
      4. Кәсіпкерлік жөніндегі уәкілетті органның мәліметтерге рұқсаты бар лауазымды тұлғалары алынатын ақпараттың тек қана тікелей мақсаты бойынша және оны ұсынған тарапқа залал тигізбей, үшінші тарапқа беру құқығынсыз пайдаланылуын қамтамасыз етеді.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