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b057" w14:textId="4f9b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2013 - 2014 оқу жылын аяқтау және жалпы білім беретін оқу орындарының білім алушыларының қорытынды аттестаттауын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31 наурыздағы № 94 бұйрығы. Қазақстан Республикасының Әділет министрлігінде 2014 жылы 18 сәуірде № 9345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«Білім туралы» 2007 жылғы 27 шілдедегі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2013 - 2014 оқу жылын ұйымдасқан түрде аяқтау, меншік нысандарына және ведомстволық бағыныстылығына қарамастан, жалпы білім беретін оқу орындары білім алушыларының аралық және қорытынды аттестаттауын өткізу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Оқу жылын аяқтау және білім алушыларының аралық және қорытынды аттестаттауын өткізудің мынадай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білім беретін күндізгі және кешкі (кезекті) оқу орындарының барлық түрлеріндегі мектепалды, 1-11 (12)-сыныптарда оқу сабақтары 2014 жылғы 24 мамырда аяқталады;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5-8 (9), 10 (11)-сыныптардағы білім алушыларды аралық аттестаттау 2014 жылғы 31 мамырға дейін өткізіледі;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негізгі орта білім берудің жалпы білім беру оқу бағдарламасын меңгерген 9 (10)-сыныптардың және 12 жылдық білім берудің 10-эксперименттік сыныптарының білім алушыларын қорытынды аттестаттау 2014 жылғы 30 мамыр - 14 маусым күндерінде, жалпы орта білім берудің білім беру оқу бағдарламасын меңгерген 11 (12)-сынып білім алушыларын қорытынды аттестаттау 2014 жылғы 31 мамыр - 20 маусым күндерінде өткізіледі;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негізгі орта білім берудің жалпы білім беру оқу бағдарламасын меңгерген 9 (10)-сыныптардың және 12 жылдық білім берудің 10-эксперименттік сыныптарының білім алушылары үш міндетті емтихан және таңдау бойынша 1-2 пәннен ауызша емтихан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Міндетті емтихандардың тізбесі, нысаны және өткізу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 тілі мен әдебиетінен (оқыту тілі) жазбаша емтихан - 30 мамырда (гуманитарлық пәндерді тереңдете оқытатын мектептердің және гимназиялардың білім алушылары - шығарма, қалғандары - диктант жазады);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алгебрадан жазбаша емтихан - 3 маусымда;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орыс, өзбек, ұйғыр, тәжік тілдерінде оқытатын мектептердегі қазақ тілінен ауызша емтихан - 7 маусымда;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 тілінде оқытатын мектептердегі орыс тілінен ауызша емтихан - 7 маусымда;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жалпы орта білім берудің жалпы білім беру оқу бағдарламасын меңгерген 11(12)-сыныптардың білім алушыларын қорытынды аттестаттау ұлттық бірыңғай тестілеу (бұдан әрі - ҰБТ) немесе мемлекеттік бітіру емтихандары нысанында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Ағымдағы оқу жылында Қазақстан Республикасының жоғары оқу орындарына оқуға түскісі келетін білім алушыларды қорытынды аттестаттау ҰБТ нысанында 2014 жылғы 1-15 маусым күндерінде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Өзбек, ұйғыр және тәжік тілдерінде оқытатын мектептердің 11-сынып оқушылары («Алтын белгі» аттестаты мен үздік аттестат алуға үміткерлерді қоспағанда) өз қалаулары бойынша ҰБТ тапсыруға қазақ немесе орыс тілінде қатыса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Оқу бітірген жылы Қазақстан Республикасының жоғары оқу орындарына оқуға түсуді және ҰБТ-ге қатысуды қаламайтын жалпы орта білім беру ұйымдарының 11 (12) - сынып оқушылары төрт міндетті және таңдау бойынша 1-2 пәннен ауызша мемлекеттік бітіру емтихандарын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Міндетті емтихандардың тізбесі, нысаны және өткізу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орыс, өзбек, ұйғыр және тәжік тілдерінде оқытатын мектептердегі қазақ тілінен ауызша емтихан - 31 мамырда;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 тілінде оқытатын мектептердегі орыс тілінен ауызша емтихан - 31 мамырда;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 тілі мен әдебиетінен (мектептегі оқыту тілі) шығарма түрінде жазбаша емтихан (кешкі жалпы білім беретін мектептер үшін - диктант) - 4 маусымда;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алгебра және анализ бастамаларынан жазбаша емтихан - 7 маусымда;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тарихынан ауызша емтихан - 11 маусымда.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Облыстық, Алматы және Астана қалаларының білім басқармалары жалпы білім беру ұйымдарында 2013 - 2014 оқу жылын осы бұйрықтың талаптарына, Қазақстан Республикасы Білім және ғылым министрінің 2008 жылғы 18 наурыздағы № 125 бұйрығымен бекітілген Бастауыш, негізгі орта, жалпы орта білімнің білім беретін оқу бағдарламаларын іске асыратын білім беру ұйымдарындағы білім алушылардың үлгеріміне ағымдық бақылаудың, оларды аралық және қорытынды аттестаттаудың үлгі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аяқтауды қамтамасыз етсін (НҚА мемлекеттік тіркеу Тізілімінде № 5191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Алматы, Жамбыл және Оңтүстік Қазақстан облыстарының, Алматы қаласының білім басқармалары өзбек, ұйғыр және тәжік тілдерінде оқытатын мектептер үшін жазбаша бітіру емтихандарын өткізуге арналған емтихандық материалдарды 2014 жылғы 24 мамырға дейін дайындасын.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Мектепке дейінгі және орта білім департаменті (Ж.А.Жонтаева):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мамандандырылған жалпы білім беру ұйымдарының 9 (10) және 11(12)-сыныптарының білім алушылары үшін қазақ тілі мен әдебиетінен, орыс тілі мен әдебиетінен, алгебрадан, алгебра және анализ бастамаларынан емтихандық тапсырмалар пакеттерін 2014 жылғы 24 мамырға дейін дайындасын;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 тілі мен әдебиетінен шығарма тақырыптарын ТМД елдерінің және Моңғолияның Білім министрліктеріне 2014 жылғы 30 наурызға дейін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шығарма тақырыптарын жариялау үшін 2014 жылғы 30 наурызға дейін «Қазақстан мұғалімі» және «Учитель Казахстана» газеттерінің редакцияларына ұсынсын;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бұйрықтың белгіленген тәртіппен Қазақстан Республикасының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 мемлекеттік тіркеуден өткізілгеннен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вице-министр Е.Н.Иманғалиевке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