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4f60" w14:textId="a7e4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орталық аппаратының "Б" корпусының мемлекеттік әкімшілік лауазымдарына қойылатын біліктілік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8 сәуірдегі № 11-1/187 бұйрығы. Қазақстан Республикасының Әділет министрлігінде 2014 жылы 18 сәуірде № 9343 тіркелді. Күші жойылды - Қазақстан Республикасы Ауыл шаруашылығы министрінің 2014 жылғы 12 қарашадағы № 11-1/586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Ауыл шаруашылығы министрінің 12.11.2014 </w:t>
      </w:r>
      <w:r>
        <w:rPr>
          <w:rFonts w:ascii="Times New Roman"/>
          <w:b w:val="false"/>
          <w:i w:val="false"/>
          <w:color w:val="ff0000"/>
          <w:sz w:val="28"/>
        </w:rPr>
        <w:t>№ 11-1/586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Республикасының Заңы 13-бабының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Президентінің 2013 жылғы 7 наурыздағы № 523 Жарлығымен бекітілген Мемлекеттік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министрлігі орталық аппаратының «Б» корпусының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Кадр және әкімшілік қамтамасыз ету департаменті (Ж.Е. Аманбаев)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Министрдің м.а.                               А. Мамытбеков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 А. Байменов</w:t>
      </w:r>
      <w:r>
        <w:br/>
      </w:r>
      <w:r>
        <w:rPr>
          <w:rFonts w:ascii="Times New Roman"/>
          <w:b w:val="false"/>
          <w:i w:val="false"/>
          <w:color w:val="000000"/>
          <w:sz w:val="28"/>
        </w:rPr>
        <w:t>
      8 сәуір 2014 жыл</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2014 жылғы 8 сәуірдегі     </w:t>
      </w:r>
      <w:r>
        <w:br/>
      </w:r>
      <w:r>
        <w:rPr>
          <w:rFonts w:ascii="Times New Roman"/>
          <w:b w:val="false"/>
          <w:i w:val="false"/>
          <w:color w:val="000000"/>
          <w:sz w:val="28"/>
        </w:rPr>
        <w:t>
№ 11-1/187 бұйрығымен бекітілді</w:t>
      </w:r>
    </w:p>
    <w:bookmarkEnd w:id="1"/>
    <w:bookmarkStart w:name="z9" w:id="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
орталық аппаратының «Б» корпусының әкімшілік мемлекеттік</w:t>
      </w:r>
      <w:r>
        <w:br/>
      </w:r>
      <w:r>
        <w:rPr>
          <w:rFonts w:ascii="Times New Roman"/>
          <w:b/>
          <w:i w:val="false"/>
          <w:color w:val="000000"/>
        </w:rPr>
        <w:t>
лауазымдарына қойылатын біліктілік талаптары</w:t>
      </w:r>
    </w:p>
    <w:bookmarkEnd w:id="2"/>
    <w:bookmarkStart w:name="z10" w:id="3"/>
    <w:p>
      <w:pPr>
        <w:spacing w:after="0"/>
        <w:ind w:left="0"/>
        <w:jc w:val="left"/>
      </w:pPr>
      <w:r>
        <w:rPr>
          <w:rFonts w:ascii="Times New Roman"/>
          <w:b/>
          <w:i w:val="false"/>
          <w:color w:val="000000"/>
        </w:rPr>
        <w:t xml:space="preserve"> 
1. Министрдің кеңесшісі, С–3 санаты,</w:t>
      </w:r>
      <w:r>
        <w:br/>
      </w:r>
      <w:r>
        <w:rPr>
          <w:rFonts w:ascii="Times New Roman"/>
          <w:b/>
          <w:i w:val="false"/>
          <w:color w:val="000000"/>
        </w:rPr>
        <w:t>
1-бірлік, № 01-2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мемлекеттік және жергілікті басқару), немесе құқық саласында (юриспруденция немесе халықаралық құқық)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454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анықтамалық, ақпараттық материалдар даярлау, Министрліктің құрылымдық бөлімшелерінің қызметін талдау, олардың қызметтерін жетілдіру жөнінде Министрге ұсыныстар енгізу; кеңес беру және үйлестіру органдарының жұмысына, Министрлікте өткізілетін кеңестерге қатысу; Министрліктің құрылымдық бөлімшелері әзірлеген заңнамалық және басқа да нормативтік құқықтық актілердің жобаларын, тұжырымдамаларын қарау.</w:t>
            </w:r>
          </w:p>
        </w:tc>
      </w:tr>
    </w:tbl>
    <w:bookmarkStart w:name="z11" w:id="4"/>
    <w:p>
      <w:pPr>
        <w:spacing w:after="0"/>
        <w:ind w:left="0"/>
        <w:jc w:val="left"/>
      </w:pPr>
      <w:r>
        <w:rPr>
          <w:rFonts w:ascii="Times New Roman"/>
          <w:b/>
          <w:i w:val="false"/>
          <w:color w:val="000000"/>
        </w:rPr>
        <w:t xml:space="preserve"> 
2. Министрдің көмекшісі, С–3 санаты,</w:t>
      </w:r>
      <w:r>
        <w:br/>
      </w:r>
      <w:r>
        <w:rPr>
          <w:rFonts w:ascii="Times New Roman"/>
          <w:b/>
          <w:i w:val="false"/>
          <w:color w:val="000000"/>
        </w:rPr>
        <w:t>
1-бірлік, № 01-2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ғылымдар, экономика және бизнес саласында (экономика немесе есеп және аудит, немесе мемлекеттік және жергілікті басқару) немесе құқық саласында (юриспруденция), немесе ауыл шаруашылығы ғылымы саласында (агрономия), немесе техникалық ғылым және технология саласында (қайта өңдеу өндірістерінің технологиясы (салалар бойынша) жоғары білім.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құжаттамалармен жұмыс, іс жүргізу жөніндегі нұсқаулықты және құжаттандыру және құжаттаманы басқару жөніндегі басқа да нормативтік-әдістемелік құжаттарды әзірлеу жөніндегі жұмысты ұйымдастыру; Министрдің ұзақ мерзімді және қысқа мерзімді тапсырмаларын орындау, Министр айқындаған өзге де өкілеттіктерді жүзеге асыру, шетел делегациялары қызметін үйлестіру. </w:t>
            </w:r>
          </w:p>
        </w:tc>
      </w:tr>
    </w:tbl>
    <w:bookmarkStart w:name="z12" w:id="5"/>
    <w:p>
      <w:pPr>
        <w:spacing w:after="0"/>
        <w:ind w:left="0"/>
        <w:jc w:val="left"/>
      </w:pPr>
      <w:r>
        <w:rPr>
          <w:rFonts w:ascii="Times New Roman"/>
          <w:b/>
          <w:i w:val="false"/>
          <w:color w:val="000000"/>
        </w:rPr>
        <w:t xml:space="preserve"> 
3. Министрдің көмекшісі, С–3 санаты,</w:t>
      </w:r>
      <w:r>
        <w:br/>
      </w:r>
      <w:r>
        <w:rPr>
          <w:rFonts w:ascii="Times New Roman"/>
          <w:b/>
          <w:i w:val="false"/>
          <w:color w:val="000000"/>
        </w:rPr>
        <w:t>
1-бірлік, № 01-3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мемлекеттік және жергілікті басқару) немесе құқық саласында (юриспруденция), немесе ауыл шаруашылығы ғылымы саласында (агрономия), немесе техникалық ғылым және технология саласында (қайта өңдеу өндірістерінің технологиясы (салалар бойынша)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хат-хабарлармен жұмыс жүргізу, Министрдің ұзақ мерзімді және қысқа мерзімді тапсырмаларын орындау, Министр айқындаған өзге де өкілеттіктерді жүзеге асыру.</w:t>
            </w:r>
          </w:p>
        </w:tc>
      </w:tr>
    </w:tbl>
    <w:bookmarkStart w:name="z13" w:id="6"/>
    <w:p>
      <w:pPr>
        <w:spacing w:after="0"/>
        <w:ind w:left="0"/>
        <w:jc w:val="left"/>
      </w:pPr>
      <w:r>
        <w:rPr>
          <w:rFonts w:ascii="Times New Roman"/>
          <w:b/>
          <w:i w:val="false"/>
          <w:color w:val="000000"/>
        </w:rPr>
        <w:t xml:space="preserve"> 
4. Стратегиялық жоспарлау және талдау</w:t>
      </w:r>
      <w:r>
        <w:br/>
      </w:r>
      <w:r>
        <w:rPr>
          <w:rFonts w:ascii="Times New Roman"/>
          <w:b/>
          <w:i w:val="false"/>
          <w:color w:val="000000"/>
        </w:rPr>
        <w:t>
департаментінің директоры,</w:t>
      </w:r>
      <w:r>
        <w:br/>
      </w:r>
      <w:r>
        <w:rPr>
          <w:rFonts w:ascii="Times New Roman"/>
          <w:b/>
          <w:i w:val="false"/>
          <w:color w:val="000000"/>
        </w:rPr>
        <w:t>
С–1 санаты, 1 бірлік, № 1-0-1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10723"/>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жоғары білім.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үйлестіру; мемлекеттің аграрлық саясатын қалыптастыруға, агроөнеркәсіптік сектордағы бағдарламалық құжаттарды әзірлеуге, агроөнеркәсіптік кешенде іске асырылатын стратегиялық республикалық бюджеттік бағдарламаларды әзірлеуге және әкімшілік етуге қатысу; агроөнеркәсіптік кешен салаларының мониторингі мен талдауын жүзеге асырудың негізінде олардың дамуы бойынша ұсыныстар әзірлеу және мүдделі мемлекеттік органдарға ақпарат беру; агроөнеркәсіптік кешенді дамыту стратегиясын әзірлеу шеңберінде мемлекеттік реттеу мәселелерін үйлестіру және агроөнеркәсіптік кешенді мемлекеттік қолдау көлемдері мен мемлекеттік реттеу тетіктерін оңтайландыруды жетілдіру бойынша ұсыныстар енгізу; «ИСО: 9001:2009» ҚР СТ талаптарына сәйкес сапа менеджменті жүйесін енгізу бойынша іс-шараларды үйлестіру; Теңгерімделген көрсеткіштер жүйесін енгізу бойынша іс-шараларды үйлестіру; жүйелендірілген басқарушылық есептілікті бойынша іс-шараларды үйлестіру; Министрлік жүзеге асыратын мемлекеттік қызметтерді автоматтандыру бойынша ұсыныстар әзірлеу; агроөнеркәсіптік кешен саласында мемлекеттік қызметті сапалы және уақытылы ұсынуды жақсартуды қамтамасыз ету бойынша ұсынымдар әзірлеу; аграрлық және өңірлік саясатты, агроөнеркәсіптік сектордағы стратегиялық жоспарларды, бағдарламалық құжаттарды іске асырудағы облыстардың, Астана және Алматы қалаларының орта мерзімдік әлеуметтік-экономикалық даму жоспарларын келісу; агроөнеркәсіптік кешендегі бағдарламалық құжаттарды жетілдіру жөніндегі министрліктер, агенттіктер және облыс әкімдіктерінің ұсыныстарын қарастыру; Қазақстан Республикасы заңдарының, Қазақстан Республикасы Президенті жарлықтарының, Қазақстан Республикасы Үкіметі қаулыларының және Департамент қызметінің бағыттарына жататын мәселелер бойынша Министр бұйрықтарының жобаларын әзірлеуге қатысу.</w:t>
            </w:r>
          </w:p>
        </w:tc>
      </w:tr>
    </w:tbl>
    <w:bookmarkStart w:name="z14" w:id="7"/>
    <w:p>
      <w:pPr>
        <w:spacing w:after="0"/>
        <w:ind w:left="0"/>
        <w:jc w:val="left"/>
      </w:pPr>
      <w:r>
        <w:rPr>
          <w:rFonts w:ascii="Times New Roman"/>
          <w:b/>
          <w:i w:val="false"/>
          <w:color w:val="000000"/>
        </w:rPr>
        <w:t xml:space="preserve"> 
5. Стратегиялық жоспарлау және талдау департаменті</w:t>
      </w:r>
      <w:r>
        <w:br/>
      </w:r>
      <w:r>
        <w:rPr>
          <w:rFonts w:ascii="Times New Roman"/>
          <w:b/>
          <w:i w:val="false"/>
          <w:color w:val="000000"/>
        </w:rPr>
        <w:t>
директорының орынбасарлары,</w:t>
      </w:r>
      <w:r>
        <w:br/>
      </w:r>
      <w:r>
        <w:rPr>
          <w:rFonts w:ascii="Times New Roman"/>
          <w:b/>
          <w:i w:val="false"/>
          <w:color w:val="000000"/>
        </w:rPr>
        <w:t>
С-2 санаты, 2 бірлік, № 1-0-2</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жоғары білім.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 үйлестіру; мемлекеттің аграрлық саясатын қалыптастыруға, агроөнеркәсіптік секторда бағдарламалық құжаттарды әзірлеуге қатысу; агроөнеркәсіптік кешен салаларын дамыту бойынша ұсыныстар әзірлеу; агроөнеркәсіптік кешенді дамыту стратегиясын әзірлеу шеңберінде мемлекеттік реттеу мәселелерін үйлестіру және мемлекеттік қолдау көлемін және агроөнеркәсіптік кешенді мемлекеттік реттеу тетіктерін оңтайландыруды жетілдіру бойынша ұсыныстар енгізу; аграрлық және өңірлік саясатты, агроөнеркәсіптік сектордағы стратегиялық жоспарларды, бағдарламалық құжаттарды іске асырудағы облыстардың, Астана және Алматы қалаларының орта мерзімдік әлеуметтік-экономикалық даму жоспарларын келісу; агроөнеркәсіптік кешендегі бағдарламалық құжаттарды жетілдіру жөніндегі министрліктер, агенттіктер және облыс әкімдіктерінің ұсыныстарын қарастыру; агроөнеркәсіптік кешенді дамыту саласындағы бағдарламалық құжаттар мен іс-шаралар жоспарының іске асырылуын талдауды жүзеге асыру; талдамалық анықтамалар, материалдар және Министр баяндамасының тезистерін дайындау; республикалық бюджеттік бағдарламаларға әкімшілік ету; Қазақстан Республикасы заңдарының, Қазақстан Республикасы Президенті жарлықтарының, Қазақстан Республикасы Үкіметі қаулыларының және Департамент қызметінің бағыттарына жататын мәселелер бойынша Министр бұйрықтарының жобаларын әзірлеуге қатысу; Қазақстан Республикасы Үкіметінің отырыстарына, Министрліктің алқа отырыстарына департамент құзыретіне шегінде материалдар дайындау. </w:t>
            </w:r>
          </w:p>
        </w:tc>
      </w:tr>
    </w:tbl>
    <w:bookmarkStart w:name="z15" w:id="8"/>
    <w:p>
      <w:pPr>
        <w:spacing w:after="0"/>
        <w:ind w:left="0"/>
        <w:jc w:val="left"/>
      </w:pPr>
      <w:r>
        <w:rPr>
          <w:rFonts w:ascii="Times New Roman"/>
          <w:b/>
          <w:i w:val="false"/>
          <w:color w:val="000000"/>
        </w:rPr>
        <w:t xml:space="preserve"> 
6. Стратегиялық жоспарлау және талдау департаменті</w:t>
      </w:r>
      <w:r>
        <w:br/>
      </w:r>
      <w:r>
        <w:rPr>
          <w:rFonts w:ascii="Times New Roman"/>
          <w:b/>
          <w:i w:val="false"/>
          <w:color w:val="000000"/>
        </w:rPr>
        <w:t>
Стратегиялық жоспарлау басқармасының басшысы,</w:t>
      </w:r>
      <w:r>
        <w:br/>
      </w:r>
      <w:r>
        <w:rPr>
          <w:rFonts w:ascii="Times New Roman"/>
          <w:b/>
          <w:i w:val="false"/>
          <w:color w:val="000000"/>
        </w:rPr>
        <w:t>
С-3 санаты, 1 бірлік, № 1-1-0</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0721"/>
      </w:tblGrid>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жоғары білім.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агроөнеркәсіптік кешенді дамыту стратегиясын және оны іске асыру жолдарын, агроөнеркәсіптік кешенді экономикалық және қаржылай реттеу болжамдарын әзірлеуге қатысу; агроөнеркәсіптік кешенді дамытудыың стратегиялық жоспарларын, бағдарламалық құжаттарды, агроөнеркәсіптік кешендегі мемлекеттік саясатты іске асыру жөніндегі іс-шараларды әзірлеуге қатысу; агроөнеркәсіптік кешенді әлеуметтік-экономикалық дамытудың маңызды макроэкономикалық көрсеткіштерінің қысқа және орта мерзімді болжамдарын әзірлеуге қатысу; ҚР Үкіметі бағдарламаларын, орталық мемлекеттік органдардың мемлекеттік, салалық, бағдарламаларды әзірлеуге қатысу; агроөнеркәсіптік кешенді дамытудың өңірлік бағдарламаларын әзірлеуге қатысу; Қазақстан Республикасы Ауыл шаруашылығы министрлігі құрылымдық бөлімшелерінің және ведомстволарының операциялық жоспарларын әзірлеуге қатысу; нормативтік құқықтық актілерді әзірлеуге қатысу, Кеден Одағына қатысушы елдер, Тәуелсіз мемлекеттер достастығы, Шанхай ынтымақтастық ұйымы, Еуразия экономикалық қауымдастығы және т.б. бірлестіктер әзірлеген келісімдерді келісу; экономиканы тұрақтандыру мен отандық тауар өндірушілерді іштей қолдау шараларын әзірлеуге қатысу; агроөнеркәсіптік кешенді нормативтік-құқықтық қамтамасыз етуді жетілдіру бойынша ұсыныстарды, агроөнеркәсіптік кешенді дамыту стратегиясын әзірлеу шеңберінде агроөнеркәсіптік кешен қызметі мәселелері бойынша нормативтік-құқықтық актілер жобаларын әзірлеуге қатысу; агроөнеркәсіптік кешенді мемлекеттік реттеу шаралары мен тетіктерін жетілдіру бойынша ұсыныстар енгізу; агроөнеркәсіптік кешендегі саясатты реттеу туралы салалық одақтар мен қауымдастықтардың, агробизнес субъектілерінің ұсыныстары бойынша қортынды әзірлеу; Департамент құзыретіне кіретін өзге де тапсырмаларды орындау.</w:t>
            </w:r>
          </w:p>
        </w:tc>
      </w:tr>
    </w:tbl>
    <w:bookmarkStart w:name="z16" w:id="9"/>
    <w:p>
      <w:pPr>
        <w:spacing w:after="0"/>
        <w:ind w:left="0"/>
        <w:jc w:val="left"/>
      </w:pPr>
      <w:r>
        <w:rPr>
          <w:rFonts w:ascii="Times New Roman"/>
          <w:b/>
          <w:i w:val="false"/>
          <w:color w:val="000000"/>
        </w:rPr>
        <w:t xml:space="preserve"> 
7. Стратегиялық жоспарлау және талдау департаменті</w:t>
      </w:r>
      <w:r>
        <w:br/>
      </w:r>
      <w:r>
        <w:rPr>
          <w:rFonts w:ascii="Times New Roman"/>
          <w:b/>
          <w:i w:val="false"/>
          <w:color w:val="000000"/>
        </w:rPr>
        <w:t>
Стратегиялық жоспарлау басқармасының бас сарапшылары,</w:t>
      </w:r>
      <w:r>
        <w:br/>
      </w:r>
      <w:r>
        <w:rPr>
          <w:rFonts w:ascii="Times New Roman"/>
          <w:b/>
          <w:i w:val="false"/>
          <w:color w:val="000000"/>
        </w:rPr>
        <w:t>
С-4 санаты, 2 бірлік, № 1-1-1, № 1-1-2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10706"/>
      </w:tblGrid>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гуманитарлық ғылымдар саласында (халықаралық қатынастар), немесе құқық саласында (юриспруденция) жоғары білім</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агроөнеркәсіптік кешенді әлеуметтік-экономикалық дамытудың стратегиялық жоспарларын, мемлекеттік, салалық бағдарламаларды әзірлеуге; агроөнеркәсіптік кешенді дамыту стратегиясын және оны іске асыру жолдарын, агроөнеркәсіптік кешенді экономикалық және қаржылай реттеу болжамдарын әзірлеуге; салалық және өңірлік бағдарламаларды әзірлеуге және іске асыруға; Қазақстан Республикасы Үкіметінің басымды мемлекеттік (ұлттық) бағдарламаларын әзірлеуге; агроөнеркәсіптік кешенде мемлекеттік саясатты іске асыру бойынша шараларды әзірлеуге; агроөнеркәсіптік кешен саласындағы уәкілетті органның стратегиялық жоспарларын әзірлеуге; Қазақстан Республикасы Ауыл шаруашылығы министрлігі құрылымдық бөлімшелерінің және ведомстволарының операциялық жоспарларын әзірлеуге; агроөнеркәсіптік кешенді нормативтік-құқықтық қамтамасыз етуді жетілдіру мәселелері бойынша актілер ұсыныстар әзірлеуге қатысу; агроөнеркәсіптік кешенді мемлекеттік реттеу шаралары мен тетіктерін жетілдіру бойынша ұсыныстар енгізу; агроөнеркәсіптік кешендегі саясатты реттеу туралы салалық одақтар мен қауымдастықтардың, агробизнес субъектілерінің ұсыныстары бойынша қортынды әзірлеу; агроөнеркәсіптік кешенді экономикалық және қаржылық реттеудің басым бағыттарын әзірлеу; агроөнеркәсіптік кешенді дамытудың өңірлік бағдарламаларын әзірлеу және іске асыру бойынша жұмыстарды үйлестіру; агроөнеркәсіптік кешенді дамытуды стратегиялық жоспарлауға қатысты мәселелер бойынша жеке және заңды тұлғалардың өтініштерін қарау; агроөнеркәсіптік кешенді дамытуға қатысты нормативтік құқықтық актілерді жетілдіру жөнінде ұсыныстар әзірлеу және әдістемелік нұсқауларды әзірлеу мен басып шығаруға қатысу; Департамент құзыретіне кіретін өзге де тапсырмаларды орындау.</w:t>
            </w:r>
          </w:p>
        </w:tc>
      </w:tr>
    </w:tbl>
    <w:bookmarkStart w:name="z17" w:id="10"/>
    <w:p>
      <w:pPr>
        <w:spacing w:after="0"/>
        <w:ind w:left="0"/>
        <w:jc w:val="left"/>
      </w:pPr>
      <w:r>
        <w:rPr>
          <w:rFonts w:ascii="Times New Roman"/>
          <w:b/>
          <w:i w:val="false"/>
          <w:color w:val="000000"/>
        </w:rPr>
        <w:t xml:space="preserve"> 
8. Стратегиялық жоспарлау және талдау департаменті</w:t>
      </w:r>
      <w:r>
        <w:br/>
      </w:r>
      <w:r>
        <w:rPr>
          <w:rFonts w:ascii="Times New Roman"/>
          <w:b/>
          <w:i w:val="false"/>
          <w:color w:val="000000"/>
        </w:rPr>
        <w:t>
Стратегиялық жоспарлау басқармасының сарапшылары,</w:t>
      </w:r>
      <w:r>
        <w:br/>
      </w:r>
      <w:r>
        <w:rPr>
          <w:rFonts w:ascii="Times New Roman"/>
          <w:b/>
          <w:i w:val="false"/>
          <w:color w:val="000000"/>
        </w:rPr>
        <w:t>
С-5 санаты, 3 бірлік, № 1-1-3, № 1-1-4, № 1-1-5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10708"/>
      </w:tblGrid>
      <w:tr>
        <w:trPr>
          <w:trHeight w:val="34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жоғары білім.</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27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агроөнеркәсіптік кешенді дамыту стратегиясын және оны іске асыру жолдарын, агроөнеркәсіптік кешенді экономикалық және қаржылай реттеу болжамдарын әзірлеуге; Кеден Одағына қатысушы елдер, Тәуелсіз мемлекеттер достастығы, Шанхай ынтымақтастық ұйымы, Еуразия экономикалық қауымдастығы және т.б. бірлестіктер әзірлеген нормативтік құқықтық актілерді, келісімдерді әзірлеуге және келісуге; агроөнеркәсіптік кешенді дамытуды мемлекеттік реттеу бойынша шетелдік тәжірибені талдауға және қорытуға; агроөнеркәсіптік кешенді нормативтік-құқықтық қамтамасыз етуді жетілдіру бойынша ұсыныстарды, агроөнеркәсіптік кешенді дамыту стратегиясын әзірлеу шеңберінде агроөнеркәсіптік кешен қызметі мәселелері бойынша нормативтік-құқықтық актілер жобаларын әзірлеуге; экономиканы тұрақтандыру мен отандық тауар өндірушілерді іштей қолдау шараларын әзірлеуге қатысу; тиісті талдамалық анықтаманы әзірлеу; агроөнеркәсіптік кешенді дамытуды стратегиялық жоспарлауға қатысты мәселелер бойынша жеке және заңды тұлғалардың өтініштері қарау; агроөнеркәсіптік кешенді дамытуды стратегиялық жоспарлауға қатысты мәселелер бойынша заң, қаулы және басқа да нормативтік құжаттар жобаларын келісуді жүзеге асыру; агроөнеркәсіптік кешеніндегі саясатты реттеу туралы салалық одақтар мен қауымдастықтардың, агробизнес субъектілерінің ұсыныстары бойынша қортынды әзірлеу; Қазақстан Республикасы Ауыл шаруашылығы министрлігінің веб-сайтында ақпарат орналастыру үшін материалдар әзірлеу; жұмысқа техникалық-ұйымдастырушылық көмек көрсету; іс қағаздарын жүргізу, іс номенклатурасын жасау, істерді ведомстволық мұрағатқа өткізу; Департамент құзыретіне кіретін өзге тапсырмаларды орындау.</w:t>
            </w:r>
          </w:p>
        </w:tc>
      </w:tr>
    </w:tbl>
    <w:bookmarkStart w:name="z18" w:id="11"/>
    <w:p>
      <w:pPr>
        <w:spacing w:after="0"/>
        <w:ind w:left="0"/>
        <w:jc w:val="left"/>
      </w:pPr>
      <w:r>
        <w:rPr>
          <w:rFonts w:ascii="Times New Roman"/>
          <w:b/>
          <w:i w:val="false"/>
          <w:color w:val="000000"/>
        </w:rPr>
        <w:t xml:space="preserve"> 
9. Стратегиялық жоспарлау және талдау департаменті</w:t>
      </w:r>
      <w:r>
        <w:br/>
      </w:r>
      <w:r>
        <w:rPr>
          <w:rFonts w:ascii="Times New Roman"/>
          <w:b/>
          <w:i w:val="false"/>
          <w:color w:val="000000"/>
        </w:rPr>
        <w:t>
Даму бағдарламаларының мониторингі және талдау басқармасының</w:t>
      </w:r>
      <w:r>
        <w:br/>
      </w:r>
      <w:r>
        <w:rPr>
          <w:rFonts w:ascii="Times New Roman"/>
          <w:b/>
          <w:i w:val="false"/>
          <w:color w:val="000000"/>
        </w:rPr>
        <w:t>
басшысы,</w:t>
      </w:r>
      <w:r>
        <w:br/>
      </w:r>
      <w:r>
        <w:rPr>
          <w:rFonts w:ascii="Times New Roman"/>
          <w:b/>
          <w:i w:val="false"/>
          <w:color w:val="000000"/>
        </w:rPr>
        <w:t>
С-3 санаты, 1 бірлік, № 1-2-0</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немесе гуманитарлық ғылымдар саласында (халықаралық қатынастар)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агроөнеркәсіптік кешен саласындағы бағдарламалық мониторинг пен талдауды жүзеге асыру; агроөнеркәсіптік кешен салаларын дамыту бойынша ұсыныстар әзірлеу; Талдамалық анықтамалар, материалдар және Министр баяндамасының тезистерін дайындау; Қазақстан Республикасы Үкіметінің отырыстарына, Министрліктің алқа отырыстарына департамент құзыретіне шегінде материалдар дайындау. Агроөнеркәсіптік кешен салаларын дамытудың экономикалық көрсеткіштерін және экономикалық қауіпсіздік өлшемдерін жақсарту бойынша ұсыныстар әзірлеу; Департамент құзыретіне кіретін өзге де тапсырмаларды орындау. </w:t>
            </w:r>
          </w:p>
        </w:tc>
      </w:tr>
    </w:tbl>
    <w:bookmarkStart w:name="z19" w:id="12"/>
    <w:p>
      <w:pPr>
        <w:spacing w:after="0"/>
        <w:ind w:left="0"/>
        <w:jc w:val="left"/>
      </w:pPr>
      <w:r>
        <w:rPr>
          <w:rFonts w:ascii="Times New Roman"/>
          <w:b/>
          <w:i w:val="false"/>
          <w:color w:val="000000"/>
        </w:rPr>
        <w:t xml:space="preserve"> 
10. Стратегиялық жоспарлау және талдау департаменті</w:t>
      </w:r>
      <w:r>
        <w:br/>
      </w:r>
      <w:r>
        <w:rPr>
          <w:rFonts w:ascii="Times New Roman"/>
          <w:b/>
          <w:i w:val="false"/>
          <w:color w:val="000000"/>
        </w:rPr>
        <w:t>
Даму бағдарламаларының мониторингі және талдау басқармасының</w:t>
      </w:r>
      <w:r>
        <w:br/>
      </w:r>
      <w:r>
        <w:rPr>
          <w:rFonts w:ascii="Times New Roman"/>
          <w:b/>
          <w:i w:val="false"/>
          <w:color w:val="000000"/>
        </w:rPr>
        <w:t>
бас сарапшылары, С-4 санаты, 2 бірлік, № 1-2-1, № 1-2-2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10696"/>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немесе халықаралық құқық) жоғары білім</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 мәселелері бойынша, республиканың әлеуметтік-экономикалық дамуының нәтижелері туралы ақпараттық-талдамалық материалдарды, баяндамалар мен сөз сөйлеу жобаларын дайындау; Ауыл шаруашылығы министрлігі басшылығының республиканың облыстары бойынша жұмыс сапарларына осы өңірлердің әлеуметтік-экономикалық дамуы және олардың агроөнеркәсіптік кешенді қолдауға бөлінетін бюджеттік қаражатты пайдалануы жөнінде анықтамалық материалдар әзірлеу (өңірлер бойынша бөлініске сәйкес); Қазақстан Республикасы Үкіметінің отырыстарына, Министрліктің алқа отырыстарына Қазақстан Республикасының агроөнеркәсіптік кешенінің күйі мен ары қарай даму мәселелері бойынша материалдар дайындау; жоғарғы мемлекеттік органдарға ұсыну үшін ақпараттық-талдамалы материалдарды, баяндамалар тезистерін дайындау; министрліктің басшылығына сұхбат дайындау; агроөнеркәсіптік кешен салаларының дамуы жөнінде талдамалық материалдар дайындау және салалық департаменттермен, комитеттермен, құрылымдық бөлімшелермен тиісті өзара іс-қимыл жасау (салалар бойынша бөлініске сәйкес); Мемлекет басшысының Қазақстан халқына жыл сайынғы жолдауларын іске асыру жөніндегі негізгі бағыттардың (іс-шаралардың) Жалпыұлттық жоспары және Қазақстан Республикасы Үкіметі бағдарламасының орындалуы жөніндегі іс-шаралар жоспарының орындалу барысы туралы ақпарат дайындау; салалық бастамаларды дамыту жөнінде есеп дайындау; Экономиканы әртараптандыру жөнінде есеп дайындау; Департаменттің құзыретіне кіретін өзге де тапсырмаларды орындау.</w:t>
            </w:r>
          </w:p>
        </w:tc>
      </w:tr>
    </w:tbl>
    <w:bookmarkStart w:name="z20" w:id="13"/>
    <w:p>
      <w:pPr>
        <w:spacing w:after="0"/>
        <w:ind w:left="0"/>
        <w:jc w:val="left"/>
      </w:pPr>
      <w:r>
        <w:rPr>
          <w:rFonts w:ascii="Times New Roman"/>
          <w:b/>
          <w:i w:val="false"/>
          <w:color w:val="000000"/>
        </w:rPr>
        <w:t xml:space="preserve"> 
11. Стратегиялық жоспарлау және талдау департаменті</w:t>
      </w:r>
      <w:r>
        <w:br/>
      </w:r>
      <w:r>
        <w:rPr>
          <w:rFonts w:ascii="Times New Roman"/>
          <w:b/>
          <w:i w:val="false"/>
          <w:color w:val="000000"/>
        </w:rPr>
        <w:t>
Даму бағдарламаларының мониторингі және талдау басқармасының</w:t>
      </w:r>
      <w:r>
        <w:br/>
      </w:r>
      <w:r>
        <w:rPr>
          <w:rFonts w:ascii="Times New Roman"/>
          <w:b/>
          <w:i w:val="false"/>
          <w:color w:val="000000"/>
        </w:rPr>
        <w:t>
сарапшылары,</w:t>
      </w:r>
      <w:r>
        <w:br/>
      </w:r>
      <w:r>
        <w:rPr>
          <w:rFonts w:ascii="Times New Roman"/>
          <w:b/>
          <w:i w:val="false"/>
          <w:color w:val="000000"/>
        </w:rPr>
        <w:t>
С-5 санаты, 4 бірлік, № 1-2-3, № 1-2-4, № 1-2-5, № 1-2-6</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10763"/>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немесе халықаралық құқық), немесе білім беру саласында (шетел тілі: екі шетел тіл) жоғары білім.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«Агроөнеркәсіптік кешенді және ауылдық аумақтарды дамытуды мемлекеттік реттеу туралы»</w:t>
            </w:r>
            <w:r>
              <w:rPr>
                <w:rFonts w:ascii="Times New Roman"/>
                <w:b w:val="false"/>
                <w:i w:val="false"/>
                <w:color w:val="000000"/>
                <w:sz w:val="20"/>
              </w:rPr>
              <w:t xml:space="preserve">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басшылығының республиканың облыстары бойынша жұмыс сапарларына осы өңірлердің әлеуметтік-экономикалық дамуы және олардың агроөнеркәсіптік кешенді қолдауға бөлінетін бюджеттік қаражатты пайдалануы жөніндегі анықтамалық материалдарды дайындауға қатысу (өңірлер бойынша бөлініске сәйкес); агроөнеркәсіптік кешен салаларының дамуы жөнінде талдамалық материалдар дайындауға қатысу және салалық департаменттермен, комитеттермен, құрылымдық бөлімшелермен тиісті өзара іс-қимыл жасау (салалар бойынша бөлініске сәйкес); қаулылар, заңдар және басқа да нормативтік-құқықтық жобаларын келісуді жүзеге асыру; агроөнеркәсіптік кешен салаларының экономикалық тиімділігі бойынша талдамалық жұмысты жүзеге асыру; Хаттамалар, Қазақстан Республикасы Үкіметінің қаулылары, Қазақстан Республикасы Үкіметінің өкімдері және т.б. бойынша бақылауды бекіту жөніндегі Ауыл шаруашылығы министрлігінің бұйрықтарын әзірлеу; Қазақстан Республикасын дамтудың 2015 жылға дейін стратегиялық жоспарының орындалу барысы туралы талдамалық-жиынтық ақпарат дайындау; Агроөнеркәсіптік кешен дамуының негізгі бағыттарын, агроөнеркәсіптік кешен дамуының макроэкономикалық көрсеткіштерін айқындау үшін оның салаларының қаржылық-экономикалық дамуына талдау жүргізуге қатысу; агроөнеркәсіптік кешеннің әлеуметтік-экономикалық дамуының орта мерзімді жоспарларын әзірлеуге қатысу; ауыл шаруашылығының әлеуметтік-экономикалық дамуының маңызды макроэкономикалық көрсеткіштерінің қысқа мерзімді болжамдарын әзірлеуге қатысу; қажетті талдамалық ақпаратты дайындауға, талдамалық анықтамаларды жасауға, экономикалық қауіпсіздік индикаторларына мониторинг жүргізуге қатысу; Президенттің Қазақстан халқына жолдауын насихаттауды белсенді ету мәселелері жөніндегі талдамалық материалдарды дайындауға қатысу; талдау жұмыстарын орындау және басшылықтың елдің өңірлері бойынша жұмыс сапарларына Басқарманың құзыретіне кіретін ақпараттарды, баяндамаларды, анықтамалық материалдарды дайындау; Басқарманың құзыретіне жататын жеке және заңды тұлғалардың өтініштерін қарау; агроөнеркәсіптік кешен мәселелері бойынша статистикалық материалдарды (жинақтарды, басылымдарды және т.б.) жинау, талдау, есепке алу және сақтау; Қазақстан Республикасы Статистика агенттігімен өзара іс-қимыл жасау; агроөнеркәсіптік кешен салаларының жай-күйі мен дамуына мониторинг жүргізу; агроөнеркәсіптік кешені салаларының ауыл шаруашылығы өндірісінің экономикалық тиімділігі жөніндегі талдамалық жұмысты жүзеге асыру; Басқармада іс жүргізу, істер номенклатурасын жасау, істі ведомстволық мұрағатқа беру; Департаменттің құзыретіне кіретін өзге де тапсырмаларды орындау.</w:t>
            </w:r>
          </w:p>
        </w:tc>
      </w:tr>
    </w:tbl>
    <w:bookmarkStart w:name="z21" w:id="14"/>
    <w:p>
      <w:pPr>
        <w:spacing w:after="0"/>
        <w:ind w:left="0"/>
        <w:jc w:val="left"/>
      </w:pPr>
      <w:r>
        <w:rPr>
          <w:rFonts w:ascii="Times New Roman"/>
          <w:b/>
          <w:i w:val="false"/>
          <w:color w:val="000000"/>
        </w:rPr>
        <w:t xml:space="preserve"> 
12. Ішкі аудит және бақылау департаментінің директоры,</w:t>
      </w:r>
      <w:r>
        <w:br/>
      </w:r>
      <w:r>
        <w:rPr>
          <w:rFonts w:ascii="Times New Roman"/>
          <w:b/>
          <w:i w:val="false"/>
          <w:color w:val="000000"/>
        </w:rPr>
        <w:t>
С-1 санаты, 1 бірлік, № 2-0-1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10737"/>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қаржы), немесе құқық саласында (юриспруденция) жоғары білім.</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әкімшілік</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заңнамаларын,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актілерін</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w:t>
            </w:r>
            <w:r>
              <w:rPr>
                <w:rFonts w:ascii="Times New Roman"/>
                <w:b w:val="false"/>
                <w:i w:val="false"/>
                <w:color w:val="000000"/>
                <w:sz w:val="20"/>
              </w:rPr>
              <w:t xml:space="preserve">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қызметшілердің қызмет этикасы ережелері), Қазақстанның 2030 жылға дейінгі даму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білуі, сонымен қатар негізгі мамандығының бейіні бойынша мерзімді қайта даярлау курстарын өткендігі туралы куәлігінің болуы</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үйлестіру, Департаменттің функциялары мен міндеттерін орындаумен байланысты құжаттар мен материалдарды сапалы және уақтылы орындауды ұйымдастыру, Ішкі аудит және бақылау департаментінің жұмыс жоспарын бекіту, Департамент қызметкерлерінің бақылау іс-шараларын сапалы орындауын және жүргізілген бақылау іс-шараларының нәтижелері туралы Министрлік басшылығын уақтылы хабардар етуін бақылауды жүзеге асыру, Министр берген тапсырмалардың белгіленген мерзімде сапалы орындалуын ұйымдастыру, сондай-ақ, Министрліктің құрылымдық бөлімшелері мен ведомстволарының Департаменттің құзыретіне кіретін мәселелер бойынша қажетті құжаттарды және материалдарды дайындауына Департамент қызметкерлерінің қатысуын қамтамасыз ету, белгіленген тәртіппен Департамент атынан шығыс құжаттарға қол қою, Департаментке келген кіріс хат-хабарларды қарау және Департамент қызметкерлеріне орындау үшін жіберу; Министрліктің жемқорлыққа қарсы іс-шараларын қалыптастыру жөніндегі жоспарларын әзірлеуге және келісуге қатысу, өз құзыреті шегінде сыбайлас жемқорлық көріністерінің алдын алу мен жою жөніндегі Министрліктің жүйелі шараларын әзірлеуге қатысу, Департамент құзыретіне кіретін мәселелер бойынша Министрліктің алқа отырыстарына, сондай-ақ, Министр, Жауапты хатшы және Вице-министрлер өткізетін кеңестерге қатысу, Ішкі бақылау қызметінің жұмысын басқару, бақылау объектілерінің жауапты тұлғаларын жазалау бойынша Министрге және Жауапты хатшыға ұсыныстар енгізу, Министрліктің орталық аппаратының құрылымдық бөлімшелерінің және Министрлікке ведомстволық бағынысты ұйымдардың қатысуымен жұмыс кеңестерін өткізу, белгіленген қызметкерлер саны және еңбек ақы төлеу қоры шегінде Министрге және Жауапты хатшыға Департаменттің құрылымы мен штаттық кестесі туралы ұсыныстар енгізу; департамент қызметкерлерін қызметке тағайындау және қызметтен босату, сондай-ақ оларды ынталандыру және тәртіптік жаза қолдану шаралары бойынша Жауапты хатшыға кадрлық ұсыныстар ұсыну; Департамент қызметкерлерінің қызметтік нұсқаулықтарын бекіту; заңнамаға сәйкес өзге де өкілеттіктерді жүзеге асыру.</w:t>
            </w:r>
          </w:p>
        </w:tc>
      </w:tr>
    </w:tbl>
    <w:bookmarkStart w:name="z22" w:id="15"/>
    <w:p>
      <w:pPr>
        <w:spacing w:after="0"/>
        <w:ind w:left="0"/>
        <w:jc w:val="left"/>
      </w:pPr>
      <w:r>
        <w:rPr>
          <w:rFonts w:ascii="Times New Roman"/>
          <w:b/>
          <w:i w:val="false"/>
          <w:color w:val="000000"/>
        </w:rPr>
        <w:t xml:space="preserve"> 
13. Ішкі аудит және бақылау департаменті</w:t>
      </w:r>
      <w:r>
        <w:br/>
      </w:r>
      <w:r>
        <w:rPr>
          <w:rFonts w:ascii="Times New Roman"/>
          <w:b/>
          <w:i w:val="false"/>
          <w:color w:val="000000"/>
        </w:rPr>
        <w:t>
Қаржылық бақылау басқармасының басшысы,</w:t>
      </w:r>
      <w:r>
        <w:br/>
      </w:r>
      <w:r>
        <w:rPr>
          <w:rFonts w:ascii="Times New Roman"/>
          <w:b/>
          <w:i w:val="false"/>
          <w:color w:val="000000"/>
        </w:rPr>
        <w:t>
С-3 санаты, 1 бірлік, № 2-1-0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10728"/>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қаржы) жоғары білім.</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әкімшілік</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заңнамаларын,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актілерін</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w:t>
            </w:r>
            <w:r>
              <w:rPr>
                <w:rFonts w:ascii="Times New Roman"/>
                <w:b w:val="false"/>
                <w:i w:val="false"/>
                <w:color w:val="000000"/>
                <w:sz w:val="20"/>
              </w:rPr>
              <w:t xml:space="preserve">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қызметшілердің қызмет этикасы ережелері), Қазақстанның 2030 жылға дейінгі даму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білуі, сонымен қатар негізгі мамандығының бейіні бойынша мерзімді қайта даярлау курстарын өткендігі туралы куәлігінің болуы.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қызметіне жалпы басшылық жасау; Басқарманың функциялары мен міндеттерін орындаумен байланысты құжаттар мен материалдарды сапалы және уақтылы орындауды ұйымдастыру; тәуекел дәрежесін қолдануды ескере отырып, Ішкі бақылау қызметінің жұмыс жоспарын әзірлеуге қатысу; Басқарма қызметкерлерінің бақылау іс-шараларын сапалы орындауын және жүргізілген бақылау іс-шараларының нәтижелері туралы Департамент басшылығын уақтылы хабардар етуін бақылау; мемлекеттік орган жұмысының сапасы мен өнімделігін арттыру мақсатында оның қызметінің бағыттары бойынша ішкі бақылауды жүзеге асыру; Министрліктің және оның ведомстволық бағынысты ұйымдарының Қазақстан Республикасының бюджеттік және өзге де заңнамаларын сақтауын тексеруді жүзеге асыру; есеп және есептілік жүргізудің шынайылығы мен дұрыстығын бақылауды жүзеге асыру; объектіге шығу құқығымен дамытуға арналған нысаналы трансферттердің іске асырылуын қоса алғанда, бюджеттік инвестициялардың іске асырылуына бақылау жүргізу; ішкі бақылау жүргізу нәтижелері бойынша қорытындылар жасау; бақылау объектісінде анықталған нақты мерзімге арналған бұзушылықтардың нәтижелері, бұзушылық жасауға ықпал еткен себептер мен шарттар және жұмыстағы кемшіліктер, сондай-ақ, оларды жою жөніндегі ұсыныстар туралы ақпаратты қамтитын ішкі бақылау нәтижелері туралы есепті жасауға қатысу; Басқарманың операциялық жоспарын әзірлеуге қатысу; мемлекеттік орган қызметін жетілдіру бойынша ұсынымдар жасауға қатысу; Басқарманың құзыретіне жататын мәселелер бойынша хаттарды, ұйымдардың ұсыныстарын және азаматтардың өтініштерін қарау (функционалдық міндеттер бөлігінде); бақылау іс-шараларын жүргізу мәселелері бойынша түсіндірмелер мен консультациялар беру; ішкі бақылау қызметін жетілдіру және оның қызметкерлерінің біліктілігін арттыру бойынша ұсыныстар енгізу; Департамент құзыретіне кіретін өзге де тапсырмаларды орындау. </w:t>
            </w:r>
          </w:p>
        </w:tc>
      </w:tr>
    </w:tbl>
    <w:bookmarkStart w:name="z23" w:id="16"/>
    <w:p>
      <w:pPr>
        <w:spacing w:after="0"/>
        <w:ind w:left="0"/>
        <w:jc w:val="left"/>
      </w:pPr>
      <w:r>
        <w:rPr>
          <w:rFonts w:ascii="Times New Roman"/>
          <w:b/>
          <w:i w:val="false"/>
          <w:color w:val="000000"/>
        </w:rPr>
        <w:t xml:space="preserve"> 
14. Ішкі аудит және бақылау департаменті</w:t>
      </w:r>
      <w:r>
        <w:br/>
      </w:r>
      <w:r>
        <w:rPr>
          <w:rFonts w:ascii="Times New Roman"/>
          <w:b/>
          <w:i w:val="false"/>
          <w:color w:val="000000"/>
        </w:rPr>
        <w:t>
Қаржылық бақылау басқармасының бас сарапшылары,</w:t>
      </w:r>
      <w:r>
        <w:br/>
      </w:r>
      <w:r>
        <w:rPr>
          <w:rFonts w:ascii="Times New Roman"/>
          <w:b/>
          <w:i w:val="false"/>
          <w:color w:val="000000"/>
        </w:rPr>
        <w:t>
С-4 санаты, 4 бірлік, № 2-1-1, № 2-1-2, № 2-1-3, № 2-1-4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0735"/>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27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қаржы) жоғары білім.</w:t>
            </w:r>
          </w:p>
        </w:tc>
      </w:tr>
      <w:tr>
        <w:trPr>
          <w:trHeight w:val="27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әкімшілік</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заңнамаларын,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актілерін</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w:t>
            </w:r>
            <w:r>
              <w:rPr>
                <w:rFonts w:ascii="Times New Roman"/>
                <w:b w:val="false"/>
                <w:i w:val="false"/>
                <w:color w:val="000000"/>
                <w:sz w:val="20"/>
              </w:rPr>
              <w:t xml:space="preserve"> саласындағы заңнамаларын, мемлекеттік бюджетті жоспарлау және оның атқарылуы саласындағы, </w:t>
            </w:r>
            <w:r>
              <w:rPr>
                <w:rFonts w:ascii="Times New Roman"/>
                <w:b w:val="false"/>
                <w:i w:val="false"/>
                <w:color w:val="000000"/>
                <w:sz w:val="20"/>
              </w:rPr>
              <w:t>мемлекеттік сатып алу</w:t>
            </w:r>
            <w:r>
              <w:rPr>
                <w:rFonts w:ascii="Times New Roman"/>
                <w:b w:val="false"/>
                <w:i w:val="false"/>
                <w:color w:val="000000"/>
                <w:sz w:val="20"/>
              </w:rPr>
              <w:t xml:space="preserve">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қызметшілердің қызмет этикасы ережелері), Қазақстанның 2030 жылға дейінгі даму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білуі, сонымен қатар негізгі мамандығының бейіні бойынша мерзімді қайта даярлау курстарын өткендігі туралы куәлігінің болуы.</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жұмысының сапасы мен өнімделігін арттыру мақсатында оның қызметінің бағыттары бойынша ішкі бақылауды жүзеге асыру; Министрліктің және оның ведомстволық бағынысты ұйымдарының Қазақстан Республикасының бюджеттік және өзге де заңнамаларын сақтауын тексеруді жүзеге асыру; есеп және есептілік жүргізудің шынайылығы мен дұрыстығын бақылауды жүзеге асыру; объектіге шығу құқығымен дамытуға арналған нысаналы трансферттердің іске асырылуын қоса алғанда, бюджеттік инвестициялардың іске асырылуына бақылау жүргізу; ішкі бақылау жүргізу нәтижелері бойынша қорытындылар жасау; бақылау объектісінде анықталған нақты мерзімге арналған бұзушылықтардың нәтижелері, бұзушылық жасауға ықпал еткен себептер мен шарттар және жұмыстағы кемшіліктер, сондай-ақ, оларды жою жөніндегі ұсыныстар туралы ақпаратты қамтитын ішкі бақылау нәтижелері туралы есеп жасау; мемлекеттік орган қызметін жетілдіру бойынша ұсынымдар жасауға қатысу; бақылау объектілеріне жіберілген ұсыныстардың және бақылау нәтижелері бойынша қабылданған шешімдердің орындауын бақылауды жүзеге асыру; тәуекел дәрежесін қолдануды ескере отырып, Ішкі бақылау қызметінің жұмыс жоспарын әзірлеу; ішкі бақылау қызметі жүргізген бақылау іс-шараларының нәтижелері туралы есепті жасау және ішкі бақылау жөніндегі уәкілетті органға ұсыну; Министрлікке ведомстволық бағынысты акционерлік қоғамдардың және олардың бақылауындағы ұйымдардың ішкі аудит қызметтерінің Бақылау жұмысының жоспарлары мен олардың орындалуы туралы есептеріне, сондай-ақ бақылау материалдарына мониторинг жүргізу; ведомстволық бағынысты ұйымдарда Басқарма жүргізген тексеру материалдарын қорыту, талдау және Министрлік басшылығына жүргізілген тексеру қорытындылары туралы тиісті ақпаратты дайындау; Басқарманың операциялық жоспарын әзірлеуге қатысу; Басқарманың құзыретіне жататын мәселелер бойынша хаттарды, ұйымдардың ұсыныстарын және азаматтардың өтініштерін қарау (функционалдық міндеттер бөлігінде); Департамент құзыретіне кіретін өзге де тапсырмаларды орындау. </w:t>
            </w:r>
          </w:p>
        </w:tc>
      </w:tr>
    </w:tbl>
    <w:bookmarkStart w:name="z24" w:id="17"/>
    <w:p>
      <w:pPr>
        <w:spacing w:after="0"/>
        <w:ind w:left="0"/>
        <w:jc w:val="left"/>
      </w:pPr>
      <w:r>
        <w:rPr>
          <w:rFonts w:ascii="Times New Roman"/>
          <w:b/>
          <w:i w:val="false"/>
          <w:color w:val="000000"/>
        </w:rPr>
        <w:t xml:space="preserve"> 
15. Ішкі аудит және бақылау департаменті</w:t>
      </w:r>
      <w:r>
        <w:br/>
      </w:r>
      <w:r>
        <w:rPr>
          <w:rFonts w:ascii="Times New Roman"/>
          <w:b/>
          <w:i w:val="false"/>
          <w:color w:val="000000"/>
        </w:rPr>
        <w:t>
Қаржылық бақылау басқармасының сарапшылары,</w:t>
      </w:r>
      <w:r>
        <w:br/>
      </w:r>
      <w:r>
        <w:rPr>
          <w:rFonts w:ascii="Times New Roman"/>
          <w:b/>
          <w:i w:val="false"/>
          <w:color w:val="000000"/>
        </w:rPr>
        <w:t>
С-5 санаты, 2 бірлік, № 2-1-5, № 2-1-6</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074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қаржы) жоғары білім.</w:t>
            </w:r>
          </w:p>
        </w:tc>
      </w:tr>
      <w:tr>
        <w:trPr>
          <w:trHeight w:val="3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бюджет, еңбек, әкімшілік, азаматтық заңнамаларын, Қазақстан Республикасының мемлекеттік қызмет туралы, сыбайлас жемқорлыққа қарсы күрес туралы, нормативтік құқықтық актілерін, аудиторлық қызмет туралы, бухгалтерлік есеп және қаржылық есептілік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кодексін (Мемлекеттік қызметшілердің қызмет этикасы ережелері), Қазақстанның 2030 жылға дейінгі даму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білуі, сонымен қатар негізгі мамандығының бейіні бойынша мерзімді қайта даярлау курстарын өткендігі туралы куәлігінің болуы.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жұмысының сапасы мен өнімделігін арттыру мақсатында оның қызметінің бағыттары бойынша ішкі бақылауды жүзеге асыру; Министрліктің және оның ведомстволық бағынысты ұйымдарының Қазақстан Республикасының бюджеттік және өзге де заңнамаларын сақтауын тексеруді жүзеге асыру; есеп және есептілік жүргізудің шынайылығы мен дұрыстығын бақылауды жүзеге асыру; объектіге шығу құқығымен дамытуға арналған нысаналы трансферттердің іске асырылуын қоса алғанда, бюджеттік инвестициялардың іске асырылуына бақылау жүргізу; бақылау объектісінде анықталған нақты мерзімге арналған бұзушылықтардың нәтижелері, бұзушылық жасауға ықпал еткен себептер мен шарттар және жұмыстағы кемшіліктер, сондай-ақ, оларды жою жөніндегі ұсыныстар туралы ақпаратты қамтитын ішкі бақылау нәтижелері туралы есеп жасау; мемлекеттік орган қызметін жетілдіру бойынша ұсынымдар жасауға қатысу; бақылау объектілеріне жіберілген ұсыныстардың және бақылау нәтижелері бойынша қабылданған шешімдердің орындауын бақылауды жүзеге асыру; тәуекел дәрежесін қолдануды ескере отырып, Ішкі бақылау қызметінің жұмыс жоспарын әзірлеу; Министрлікке ведомстволық бағынысты акционерлік қоғамдардың және олардың бақылауындағы ұйымдардың ішкі аудит қызметтерінің Бақылау жұмысының жоспарлары мен олардың орындалуы туралы есептеріне, сондай-ақ бақылау материалдарына мониторинг жүргізу; ведомстволық бағынысты ұйымдарда Басқарма жүргізген тексеру материалдарын қорыту, талдау және Министрлік басшылығына жүргізілген тексеру қорытындылары туралы тиісті ақпаратты дайындау; тексерістерді есепке алу журналын жүргізу және шаруашылық жүргізуші субъектілерде жүргізілетін тексерістерді тіркеу және есепке алу жөніндегі уәкілетті органмен жыл сайын салыстыру жүргізу; Басқарманың операциялық жоспарын әзірлеуге қатысу; Басқарманың құзыретіне жататын мәселелер бойынша хаттарды, ұйымдардың ұсыныстарын және азаматтардың өтініштерін қарау (функционалдық міндеттер бөлігінде); Департамент құзыретіне кіретін өзге де тапсырмаларды орындау. </w:t>
            </w:r>
          </w:p>
        </w:tc>
      </w:tr>
    </w:tbl>
    <w:bookmarkStart w:name="z25" w:id="18"/>
    <w:p>
      <w:pPr>
        <w:spacing w:after="0"/>
        <w:ind w:left="0"/>
        <w:jc w:val="left"/>
      </w:pPr>
      <w:r>
        <w:rPr>
          <w:rFonts w:ascii="Times New Roman"/>
          <w:b/>
          <w:i w:val="false"/>
          <w:color w:val="000000"/>
        </w:rPr>
        <w:t xml:space="preserve"> 
16. Ішкі аудит және бақылау департаменті</w:t>
      </w:r>
      <w:r>
        <w:br/>
      </w:r>
      <w:r>
        <w:rPr>
          <w:rFonts w:ascii="Times New Roman"/>
          <w:b/>
          <w:i w:val="false"/>
          <w:color w:val="000000"/>
        </w:rPr>
        <w:t>
Ішкі аудит басқармасының басшысы,</w:t>
      </w:r>
      <w:r>
        <w:br/>
      </w:r>
      <w:r>
        <w:rPr>
          <w:rFonts w:ascii="Times New Roman"/>
          <w:b/>
          <w:i w:val="false"/>
          <w:color w:val="000000"/>
        </w:rPr>
        <w:t>
С-3 санаты, 1 бірлік, № 2-2-0</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0736"/>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қаржы) жоғары білім.</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бюджет, еңбек, әкімшілік, азаматтық заңнамаларын, Қазақстан Республикасының мемлекеттік қызмет туралы, сыбайлас жемқорлыққа қарсы күрес туралы, нормативтік құқықтық актілерін, аудиторлық қызмет туралы, бухгалтерлік есеп және қаржылық есептілік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кодексін (Мемлекеттік қызметшілердің қызмет этикасы ережелері), Қазақстанның 2030 жылға дейінгі даму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білуі, сонымен қатар негізгі мамандығының бейіні бойынша мерзімді қайта даярлау курстарын өткендігі туралы куәлігінің болуы.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жасау, Басқарманың функциялары мен міндеттерін орындаумен байланысты құжаттар мен материалдарды сапалы және уақтылы орындауды ұйымдастыру; Ішкі аудит басқармасының жұмыс жоспарын әзірлеуге қатысу; Басқарманың операциялық жоспарын әзірлеуге қатысу; жұмыс сапасы мен өнімделігін арттыру мақсатында қызмет бағыттары бойынша Министрліктің және оның құрылымдық бөлімшелерінің қызметіне аудит жүргізуді және талдауды жүзеге асыру; Министрліктің, оның ведомстволарының және ведомстволық ұйымдарының мемлекеттік қызметтерді көрсету сапасына аудит жүргізуді ұйымдастыру; ведомстволық бағынысты ұйымдардың квазимемлекеттік секторды тиімді басқаруына мониторинг жүргізу; Министрліктің орталық аппаратына және ведомстволарына ведомстволық бағынысты мемлекеттік кәсіпорындар мен мемлекеттік мекемелерге бекітіліп берілген мемлекеттік мүліктің пайдаланылу тиімділігін талдау; Министрліктің жемқорлыққа қарсы іс-шараларын қалыптастыру жөніндегі жоспарларын әзірлеуге және келісуге қатысу; сыбайлас жемқорлық көріністерінің алдын алу мен жою жөніндегі Министрліктің жүйелі шараларын әзірлеуге қатысу; мемлекеттік орган қызметін жетілдіру бойынша ұсынымдар жасауға қатысу; Басқарма құзыретіне жататын мәселелер бойынша хаттарды, ұйымдардың ұсыныстарын және азаматтардың өтініштерін қарау (функционалдық міндеттер бөлігінде); Ішкі аудит басқармасының қызметін жетілдіру және қызметкерлерінің біліктілігін арттыру бойынша ұсыныстар енгізу; Басқарманың штаттық кестесі, кадрларды іріктеу және орналастыру бойынша, Басқарма қызметкерлерін көтермелеу, қолданыстағы заңнама нормаларын бұзуға жол берген Басқарма қызметкерлеріне қатысты тәртіптік жаза қолдану туралы ұсыныстарды дайындау және Департамент басшылығының қарауына ұсыну; Департамент құзыретіне кіретін өзге де тапсырмаларды орындау. Департамент құзыретіне кіретін өзге де тапсырмаларды орындау.</w:t>
            </w:r>
          </w:p>
        </w:tc>
      </w:tr>
    </w:tbl>
    <w:p>
      <w:pPr>
        <w:spacing w:after="0"/>
        <w:ind w:left="0"/>
        <w:jc w:val="left"/>
      </w:pPr>
      <w:r>
        <w:rPr>
          <w:rFonts w:ascii="Times New Roman"/>
          <w:b/>
          <w:i w:val="false"/>
          <w:color w:val="000000"/>
        </w:rPr>
        <w:t xml:space="preserve"> 17. Ішкі аудит және бақылау департаменті</w:t>
      </w:r>
      <w:r>
        <w:br/>
      </w:r>
      <w:r>
        <w:rPr>
          <w:rFonts w:ascii="Times New Roman"/>
          <w:b/>
          <w:i w:val="false"/>
          <w:color w:val="000000"/>
        </w:rPr>
        <w:t>
Ішкі аудит басқармасының бас сарапшылары,</w:t>
      </w:r>
      <w:r>
        <w:br/>
      </w:r>
      <w:r>
        <w:rPr>
          <w:rFonts w:ascii="Times New Roman"/>
          <w:b/>
          <w:i w:val="false"/>
          <w:color w:val="000000"/>
        </w:rPr>
        <w:t>
С-4 санаты, 3 бірлік, № 2-2-1, № 2-2-2, № 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10701"/>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қаржы) жоғары білім.</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бюджет, еңбек, әкімшілік, азаматтық заңнамаларын, Қазақстан Республикасының мемлекеттік қызмет туралы, сыбайлас жемқорлыққа қарсы күрес туралы, нормативтік құқықтық актілерін, аудиторлық қызмет туралы, бухгалтерлік есеп және қаржылық есептілік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кодексін (Мемлекеттік қызметшілердің қызмет этикасы ережелері), Қазақстанның 2030 жылға дейінгі даму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білуі, сонымен қатар негізгі мамандығының бейіні бойынша мерзімді қайта даярлау курстарын өткендігі туралы куәлігінің болуы.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функциялары мен міндеттерін орындаумен байланысты жұмыстар кешенін жүзеге асыру: Ішкі аудит басқармасының жұмыс жоспарын әзірлеуге қатысу; Басқарманың операциялық жоспарын әзірлеуге қатысу; жұмыс сапасы мен өнімделігін арттыру мақсатында қызмет бағыттары бойынша Министрліктің және оның құрылымдық бөлімшелерінің қызметіне аудит жүргізуді және талдауды жүзеге асыру; Министрліктің, оның ведомстволарының және ведомстволық ұйымдарының мемлекеттік қызметтерді көрсету сапасына аудит жүргізуді ұйымдастыру; ведомстволық бағынысты ұйымдардың квазимемлекеттік секторды тиімді басқаруына мониторинг жүргізу; Министрліктің орталық аппаратына және ведомстволарына ведомстволық бағынысты мемлекеттік кәсіпорындар мен мемлекеттік мекемелерге бекітіліп берілген мемлекеттік мүліктің пайдаланылу тиімділігін талдау; Министрліктің жемқорлыққа қарсы іс-шараларын қалыптастыру жөніндегі жоспарларын әзірлеуге және келісуге қатысу; сыбайлас жемқорлық көріністерінің алдын алу мен жою жөніндегі Министрліктің жүйелі шараларын әзірлеуге қатысу; мемлекеттік орган қызметін жетілдіру бойынша ұсынымдар жасауға қатысу; Басқарма құзыретіне жататын мәселелер бойынша хаттарды, ұйымдардың ұсыныстарын және азаматтардың өтініштерін қарау (функционалдық міндеттер бөлігінде); Министрлік пен Департамент басшылығының тапсырмалары бойынша материалдар мен қорытындыларды уақтылы дайындау; Департамент басшылығының ағымдағы тапсырмаларын орындау. </w:t>
            </w:r>
          </w:p>
        </w:tc>
      </w:tr>
    </w:tbl>
    <w:bookmarkStart w:name="z26" w:id="19"/>
    <w:p>
      <w:pPr>
        <w:spacing w:after="0"/>
        <w:ind w:left="0"/>
        <w:jc w:val="left"/>
      </w:pPr>
      <w:r>
        <w:rPr>
          <w:rFonts w:ascii="Times New Roman"/>
          <w:b/>
          <w:i w:val="false"/>
          <w:color w:val="000000"/>
        </w:rPr>
        <w:t xml:space="preserve"> 
18. Ішкі аудит және бақылау департаменті</w:t>
      </w:r>
      <w:r>
        <w:br/>
      </w:r>
      <w:r>
        <w:rPr>
          <w:rFonts w:ascii="Times New Roman"/>
          <w:b/>
          <w:i w:val="false"/>
          <w:color w:val="000000"/>
        </w:rPr>
        <w:t>
Ішкі аудит басқармасының сарапшылары,</w:t>
      </w:r>
      <w:r>
        <w:br/>
      </w:r>
      <w:r>
        <w:rPr>
          <w:rFonts w:ascii="Times New Roman"/>
          <w:b/>
          <w:i w:val="false"/>
          <w:color w:val="000000"/>
        </w:rPr>
        <w:t>
С-5 санаты, 5 бірлік, № 2-2-4, № 2-2-5, № 2-2-6,</w:t>
      </w:r>
      <w:r>
        <w:br/>
      </w:r>
      <w:r>
        <w:rPr>
          <w:rFonts w:ascii="Times New Roman"/>
          <w:b/>
          <w:i w:val="false"/>
          <w:color w:val="000000"/>
        </w:rPr>
        <w:t>
№ 2-2-7, № 2-2-8</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10701"/>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есеп және аудит, немесе қаржы) немесе құқық саласында (юриспруденция), немесе білім беру саласында (құқық және экономика негіздері) жоғары білім..</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w:t>
            </w:r>
            <w:r>
              <w:rPr>
                <w:rFonts w:ascii="Times New Roman"/>
                <w:b w:val="false"/>
                <w:i w:val="false"/>
                <w:color w:val="000000"/>
                <w:sz w:val="20"/>
              </w:rPr>
              <w:t>әкімшілік</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заңнамаларын,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актілерін</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w:t>
            </w:r>
            <w:r>
              <w:rPr>
                <w:rFonts w:ascii="Times New Roman"/>
                <w:b w:val="false"/>
                <w:i w:val="false"/>
                <w:color w:val="000000"/>
                <w:sz w:val="20"/>
              </w:rPr>
              <w:t xml:space="preserve"> саласындағы заңнамаларын, мемлекеттік бюджетті жоспарлау және оның атқарылуы саласындағы, </w:t>
            </w:r>
            <w:r>
              <w:rPr>
                <w:rFonts w:ascii="Times New Roman"/>
                <w:b w:val="false"/>
                <w:i w:val="false"/>
                <w:color w:val="000000"/>
                <w:sz w:val="20"/>
              </w:rPr>
              <w:t>мемлекеттік сатып алу</w:t>
            </w:r>
            <w:r>
              <w:rPr>
                <w:rFonts w:ascii="Times New Roman"/>
                <w:b w:val="false"/>
                <w:i w:val="false"/>
                <w:color w:val="000000"/>
                <w:sz w:val="20"/>
              </w:rPr>
              <w:t xml:space="preserve">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қызметшілердің қызмет этикасы ережелері), Қазақстанның 2030 жылға дейінгі даму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білуі, сонымен қатар негізгі мамандығының бейіні бойынша мерзімді қайта даярлау курстарын өткендігі туралы куәлігінің болуы.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функциялары мен міндеттерін орындаумен байланысты жұмыстар кешенін жүзеге асыру: Ішкі аудит басқармасының жұмыс жоспарын әзірлеуге қатысу; Басқарманың операциялық жоспарын әзірлеуге қатысу; жұмыс сапасы мен өнімделігін арттыру мақсатында қызмет бағыттары бойынша Министрліктің және оның құрылымдық бөлімшелерінің қызметіне аудит жүргізуді және талдауды жүзеге асыру; Министрліктің, оның ведомстволарының және ведомстволық ұйымдарының мемлекеттік қызметтерді көрсету сапасына аудит жүргізуді ұйымдастыру; ведомстволық бағынысты ұйымдардың квазимемлекеттік секторды тиімді басқаруына мониторинг жүргізу; Министрліктің орталық аппаратына және ведомстволарына ведомстволық бағынысты мемлекеттік кәсіпорындар мен мемлекеттік мекемелерге бекітіліп берілген мемлекеттік мүліктің пайдаланылу тиімділігін талдау; Министрліктің жемқорлыққа қарсы іс-шараларын қалыптастыру жөніндегі жоспарларын әзірлеуге және келісуге қатысу; сыбайлас жемқорлық көріністерінің алдын алу мен жою жөніндегі Министрліктің жүйелі шараларын әзірлеуге қатысу; мемлекеттік орган қызметін жетілдіру бойынша ұсынымдар жасауға қатысу; Басқарма құзыретіне жататын мәселелер бойынша хаттарды, ұйымдардың ұсыныстарын және азаматтардың өтініштерін қарау (функционалдық міндеттер бөлігінде); Министрлік пен Департамент басшылығының тапсырмалары бойынша материалдар мен қорытындыларды уақтылы дайындау; Департамент басшылығының ағымдағы тапсырмаларын орындау.</w:t>
            </w:r>
          </w:p>
        </w:tc>
      </w:tr>
    </w:tbl>
    <w:bookmarkStart w:name="z150" w:id="20"/>
    <w:p>
      <w:pPr>
        <w:spacing w:after="0"/>
        <w:ind w:left="0"/>
        <w:jc w:val="left"/>
      </w:pPr>
      <w:r>
        <w:rPr>
          <w:rFonts w:ascii="Times New Roman"/>
          <w:b/>
          <w:i w:val="false"/>
          <w:color w:val="000000"/>
        </w:rPr>
        <w:t xml:space="preserve"> 
19. Мал шаруашылығы өнімдерін өндіру</w:t>
      </w:r>
      <w:r>
        <w:br/>
      </w:r>
      <w:r>
        <w:rPr>
          <w:rFonts w:ascii="Times New Roman"/>
          <w:b/>
          <w:i w:val="false"/>
          <w:color w:val="000000"/>
        </w:rPr>
        <w:t>
және қайта өңдеу департаментінің директоры,</w:t>
      </w:r>
      <w:r>
        <w:br/>
      </w:r>
      <w:r>
        <w:rPr>
          <w:rFonts w:ascii="Times New Roman"/>
          <w:b/>
          <w:i w:val="false"/>
          <w:color w:val="000000"/>
        </w:rPr>
        <w:t>
С-1 санаты, 1 бірлік, № 3-0-1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10079"/>
      </w:tblGrid>
      <w:tr>
        <w:trPr>
          <w:trHeight w:val="28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13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(экономика немесе қаржы, немесе есеп және аудит, немесе мемлекеттік және жергілікті басқару), немесе білім беру саласында (метаматика), немесе құқық саласында (юриспруденция) жоғары білім.</w:t>
            </w:r>
          </w:p>
        </w:tc>
      </w:tr>
      <w:tr>
        <w:trPr>
          <w:trHeight w:val="13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112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105"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 саласындағы бірыңғай мемлекеттік саясатты айқындау; Департамент қызметіне жалпы басшылық жасауды жүзеге асыру; Министрдің, Жауапты хатшының және вице-министрлердің тапсырмаларының белгіленген мерзімде сапалы орындалуын ұйымдастыру; мал шаруашылығын және тауарлы балық өсіруді дамыту тиімділігін қолдауға және арттыруға бағытталған 001 бюджеттік бағдарламасының 103, 101 кіші бағдарламаларының іске асырылуын бақылауды жүзеге асыру; асыл тұқымдық істі жетілдіру жөнінде, отандық және шетелдік инвестициялардың басым бағыттары, сондай-ақ мал шаруашылығы өнімдерінің өндірісін мемлекеттік қолдау, салық және кеден саясаты арқылы ауыл шаруашылығы тауарын өндірушілердің мүдделерін қорғау, импорттық кедендік баждарды уақтылы енгізу, мал шаруашылығы өнімдеріне импорттық квоталарды белгілеу жөнінде ұсыныстар жасау; алдынғы қатарлы технологияларды және инвестициялық жобаларды енгізу; 001 бюджеттік бағдарламасының 101, 103 кіші бағдарламалары шеңберінде көрсетілген қызметтерді қабылдау және бағалау жөніндегі комиссияның жұмысын үйлестіру; Департамент құзыретіне кіретін мәселелер бойынша қажетті құжаттар мен материалдарды Министрліктің басқа құрылымдық бөлімшелерінің дайындауына Департамент қызметкерлерінің қатысуын қамтамасыз ету; Жауапты хатшыға Департамент қызметкерлерін қызметке тағайындау және қызметтен босату бойынша, көтермелеу және тәртіптік жаза қолдану шараларын қабылдау бойынша ұсыныстар енгізу; Жауапты хатшыға қызметкерлердің белгіленген саны және еңбекақы төлеу қоры шегінде Департаменттің құрылымы және штат кестесі бойынша ұсыныстар беру; «Астана құс» өндірістік шаруашылығы» акционерлік қоғамының қызметін үйлестіру.</w:t>
            </w:r>
          </w:p>
        </w:tc>
      </w:tr>
    </w:tbl>
    <w:bookmarkStart w:name="z27" w:id="21"/>
    <w:p>
      <w:pPr>
        <w:spacing w:after="0"/>
        <w:ind w:left="0"/>
        <w:jc w:val="left"/>
      </w:pPr>
      <w:r>
        <w:rPr>
          <w:rFonts w:ascii="Times New Roman"/>
          <w:b/>
          <w:i w:val="false"/>
          <w:color w:val="000000"/>
        </w:rPr>
        <w:t xml:space="preserve"> 
20. Мал шаруашылығы өнімдерін өндіру</w:t>
      </w:r>
      <w:r>
        <w:br/>
      </w:r>
      <w:r>
        <w:rPr>
          <w:rFonts w:ascii="Times New Roman"/>
          <w:b/>
          <w:i w:val="false"/>
          <w:color w:val="000000"/>
        </w:rPr>
        <w:t>
және қайта өңдеу департаменті директорының орынбасары,</w:t>
      </w:r>
      <w:r>
        <w:br/>
      </w:r>
      <w:r>
        <w:rPr>
          <w:rFonts w:ascii="Times New Roman"/>
          <w:b/>
          <w:i w:val="false"/>
          <w:color w:val="000000"/>
        </w:rPr>
        <w:t>
С-2 санаты, 1 бірлік, № 3-0-2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16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(экономика немесе қаржы, немесе есеп және аудит, немесе мемлекеттік және жергілікті басқару), немесе құқық саласында (юриспруденция) жоғары білім.</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саласындағы бірыңғай мемлекеттік саясатты айқындау; жануарлардың саулығын, бәсекеге қабілетті мал шаруашылығы өнімдерін өндіруді қамтамасыз ететін мал шаруашылығын дамыту, халықаралық талаптарға, нормаларға және стандарттарға сәйкес бақылау саласындағы стратегияны әзірлеу және нормативтік-құқықтық актілермен қамтамасыз ету; асыл тұқымды мал шаруашылығы саласындағы мемлекеттік қолдау және асыл тұқымды мал шаруашылығы саласындағы ғылыми зерттеулерге мемлекеттік тапсырыс беру шараларын әзірлеу; мал шаруашылығын және тауарлы балық өсіруді дамыту тиімділігін қолдауға және арттыруға бағытталған бюджеттік жобаларды іске асыру жөніндегі жұмыстарға мониторинг жүргізуді және үйлестіруді жүзеге асыру; мал шаруашылығы және балық өсіру саласында мемлекеттік қолдауды жүзеге асыру тетіктерін реттейтін заңнама актілерін жетілдіру; мал шаруашылығы және тауарлы балық өсіру саласындағы мемлекеттік қолдаудың қолданыстағы тетіктері мен нысандарының тиімділігін арттыру, сондай-ақ жаңаларын енгізу.</w:t>
            </w:r>
          </w:p>
        </w:tc>
      </w:tr>
    </w:tbl>
    <w:bookmarkStart w:name="z28" w:id="22"/>
    <w:p>
      <w:pPr>
        <w:spacing w:after="0"/>
        <w:ind w:left="0"/>
        <w:jc w:val="left"/>
      </w:pPr>
      <w:r>
        <w:rPr>
          <w:rFonts w:ascii="Times New Roman"/>
          <w:b/>
          <w:i w:val="false"/>
          <w:color w:val="000000"/>
        </w:rPr>
        <w:t xml:space="preserve"> 
21. Мал шаруашылығы өнімдерін өндіру және қайта өңдеу</w:t>
      </w:r>
      <w:r>
        <w:br/>
      </w:r>
      <w:r>
        <w:rPr>
          <w:rFonts w:ascii="Times New Roman"/>
          <w:b/>
          <w:i w:val="false"/>
          <w:color w:val="000000"/>
        </w:rPr>
        <w:t>
департаменті Мал шаруашылығын дамыту стратегиясы</w:t>
      </w:r>
      <w:r>
        <w:br/>
      </w:r>
      <w:r>
        <w:rPr>
          <w:rFonts w:ascii="Times New Roman"/>
          <w:b/>
          <w:i w:val="false"/>
          <w:color w:val="000000"/>
        </w:rPr>
        <w:t>
басқармасының басшысы,</w:t>
      </w:r>
      <w:r>
        <w:br/>
      </w:r>
      <w:r>
        <w:rPr>
          <w:rFonts w:ascii="Times New Roman"/>
          <w:b/>
          <w:i w:val="false"/>
          <w:color w:val="000000"/>
        </w:rPr>
        <w:t>
С-3 санаты, 1 бірлік, № 3-1-0</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512"/>
      </w:tblGrid>
      <w:tr>
        <w:trPr>
          <w:trHeight w:val="24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ветеринария саласында (ветеринарлық медицина немесе ветеринарлық санитария), немесе әлеуметтік ғылымдар, экономика және бизнес саласында (экономика немесе қаржы, немесе мемлекеттік және жергілікті басқару) жоғары білім.</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Басқарманың құзыретіне кіретін мәселелер бойынша құжаттар мен материалдарды сапалы және уақытылы орындауды ұйымдастыру; мал шаруашылығы және тауарлы балық өсіру саласындағы стратегиялық құжаттарды, тұжырымдамаларды, бағдарламаларды, шебер-жоспарларды және өзге де бағдарламалық құжаттарды әзірлеу; мал шаруашылығы және тауарлы балық өсіру саласындағы заңнамаларды жетілдіру, мал шаруашылығы және тауарлы балық өсірудегі мемлекеттік саясаттың тиімділігін арттыру бойынша ұсыныстар енгізу; Ауыл шаруашылығы министрлігінің стратегиялық жоспарын және мал шаруашылығы мен тауарлы балық өсіру саласындағы өзге де салалық бағдарламаларды әзірлеу және көрсеткіштерін түзету; мал шаруашылығы және тауарлы балық өсіру саласында халықаралық байланыстарды дамытуды және кеңейтуді ұйымдастыру;. Басқарманың құзіретіне кіретін мәселелер бойынша жұмыстарды үйлестіру.</w:t>
            </w:r>
          </w:p>
        </w:tc>
      </w:tr>
    </w:tbl>
    <w:bookmarkStart w:name="z29" w:id="23"/>
    <w:p>
      <w:pPr>
        <w:spacing w:after="0"/>
        <w:ind w:left="0"/>
        <w:jc w:val="left"/>
      </w:pPr>
      <w:r>
        <w:rPr>
          <w:rFonts w:ascii="Times New Roman"/>
          <w:b/>
          <w:i w:val="false"/>
          <w:color w:val="000000"/>
        </w:rPr>
        <w:t xml:space="preserve"> 
22.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шаруашылығын дамыту стратегиясы басқармасының бас</w:t>
      </w:r>
      <w:r>
        <w:br/>
      </w:r>
      <w:r>
        <w:rPr>
          <w:rFonts w:ascii="Times New Roman"/>
          <w:b/>
          <w:i w:val="false"/>
          <w:color w:val="000000"/>
        </w:rPr>
        <w:t>
сарапшылары,</w:t>
      </w:r>
      <w:r>
        <w:br/>
      </w:r>
      <w:r>
        <w:rPr>
          <w:rFonts w:ascii="Times New Roman"/>
          <w:b/>
          <w:i w:val="false"/>
          <w:color w:val="000000"/>
        </w:rPr>
        <w:t>
C-4 санаты, 2 бірлік, № 3-1-1, № 3-1-2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10560"/>
      </w:tblGrid>
      <w:tr>
        <w:trPr>
          <w:trHeight w:val="13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(экономика немесе менеджмент, немесе мемлекеттік және жергілікті басқару) жоғары білім.</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және балық өсіру саласындағы стратегиялық құжаттарды, тұжырымдамаларды, бағдарламаларды, шебер-жоспарларды және басқа да бағдарламалық құжаттарды әзірлеуге қатысу; мал шаруашылығы және балық өсіру саласындағы заңнаманы жетілдіру, мал шаруашылығы мен балық өсірудегі мемлекеттік саясаттың тиімділігін арттыру, Ауыл шаруашылығы министрлігінің стратегиялық жоспарын және мал шаруашылығы мен балық өсіру саласындағы өзге де салалық бағдарламаларды әзірлеу және көрсеткіштерін түзету бойынша ұсыныстар енгізу; мал шаруашылығы және балық өсіру саласында халықаралық байланыстарды дамытуға және кеңейтуге қатысу;. мал шаруашылығы өнімдерін импорттауға квоталарды белгілеу және шектеу қоятын кедендік баждарды енгізу; мал шаруашылығы мен тауарлы балық өсіру саласының қысқа мерзімді, орта мерзімді және ұзақ мерзімді дамытудың негізгі көрсеткіштерін болжауды жүзеге асыру; ауыл шаруашылығы малдарының ішкі және сыртқы нарықтарын және малдан алынатын өнімдердің нарықтарын дамыту туралы, сондай-ақ республика облыстарының бөлінісіндегі осы нарықтарға баға белгілеудің қағидаттары мен жүйесі туралы талдамалық ақпарат жасау; мал шаруашылығы мен балық өсіруді дамыту стратегиясы мәселелері бойынша жеке және заңды тұлғалардың өтініштеріне жауаптар дайындау; мал шаруашылығы мен балық өсіруді дамыту туралы, оның ішінде, республика облыстарының бөлінісінде талдамалық ақпарат жасау; министрліктің мал шаруашылығы бойынша кеңестерін, алқа мәжілістерін және ғылыми-техникалық кеңестері мен өзге де іс-шараларды өткізу үшін мал шаруашылығы мен балық өсіруді дамыту стратегиясының мәселелері бойынша баяндамалар және презентациялық материалдар дайындауға қатысу. </w:t>
            </w:r>
          </w:p>
        </w:tc>
      </w:tr>
    </w:tbl>
    <w:bookmarkStart w:name="z30" w:id="24"/>
    <w:p>
      <w:pPr>
        <w:spacing w:after="0"/>
        <w:ind w:left="0"/>
        <w:jc w:val="left"/>
      </w:pPr>
      <w:r>
        <w:rPr>
          <w:rFonts w:ascii="Times New Roman"/>
          <w:b/>
          <w:i w:val="false"/>
          <w:color w:val="000000"/>
        </w:rPr>
        <w:t xml:space="preserve"> 
23. Мал шаруашылығы өнімдерін өндіру және қайта өңдеу департаменті</w:t>
      </w:r>
      <w:r>
        <w:br/>
      </w:r>
      <w:r>
        <w:rPr>
          <w:rFonts w:ascii="Times New Roman"/>
          <w:b/>
          <w:i w:val="false"/>
          <w:color w:val="000000"/>
        </w:rPr>
        <w:t>
Мал шаруашылығын дамыту стратегиясы басқармасының сарапшылары,</w:t>
      </w:r>
      <w:r>
        <w:br/>
      </w:r>
      <w:r>
        <w:rPr>
          <w:rFonts w:ascii="Times New Roman"/>
          <w:b/>
          <w:i w:val="false"/>
          <w:color w:val="000000"/>
        </w:rPr>
        <w:t>
C-5 санаты, 2 бірлік, № 3-1-3, № 3-1-4</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10550"/>
      </w:tblGrid>
      <w:tr>
        <w:trPr>
          <w:trHeight w:val="27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27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аграрлық техника және технология) немесе әлеуметтік ғылымдар, экономика және бизнес саласында (экономика немесе қаржы, немесе мемлекеттік және жергілікті басқару), немесе техникалық ғылымдар және технологиялар саласында (технологиялық машиналар және жабдықтар (салалар бойынша) жоғары білім.</w:t>
            </w:r>
          </w:p>
        </w:tc>
      </w:tr>
      <w:tr>
        <w:trPr>
          <w:trHeight w:val="27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1755"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555"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және балық өсіру саласындағы заңнаманы жетілдіру, мал шаруашылығы мен балық өсірудегі мемлекеттік саясаттың тиімділігін арттыру, Ауыл шаруашылығы министрлігінің стратегиялық жоспарын және мал шаруашылығы мен балық өсіру саласындағы өзге де салалық бағдарламаларды әзірлеу және көрсеткіштерін түзету бойынша ұсыныстар енгізу; ауыл шаруашылығы малдарының ішкі және сыртқы нарықтарын және малдан алынатын өнімдердің нарықтарын дамыту туралы, республика облыстарының бөлінісіндегі осы нарықтарға баға белгілеудің қағидаттары мен жүйесі туралы талдамалық ақпаратты жасау; мал шаруашылығы мен балық өсіру саласында жаңа технологиялардың трансферттерін дамыту және ғылым мен техниканың алдыңғы қатарлы жетістіктерін енгізу туралы талдамалық ақпарат жасау; мал шаруашылығы мен балық өсіру кәсіпорындарының жемшөптік және материалды-техникалық базаларының жай-күйі туралы жедел ақпаратты және деректерді жинау және өңдеу; мал шаруашылығы мен балық өсіруді дамыту стратегиясы мәселелері бойынша қоғамдық бірлестіктермен, партиялармен және үкіметтік емес ұйымдармен, сондай-ақ бұқаралық ақапарат құралдарымен өзара іс-қимыл жасау; мал шаруашылығы мен балық өсіруді дамыту стратегиясы мәселелері бойынша жеке және заңды тұлғалардың өтініштеріне жауаптар дайындау; Министрліктің мал шаруашылығы бойынша кеңестерін, алқа мәжілістерін және ғылыми-техникалық кеңестерін мен өзге де іс-шараларды өткізу үшін мал шаруашылығы мен балық өсіруді дамыту стратегиясының мәселелері бойынша баяндамалар мен презентациялық материалдар дайындауға қатысу. </w:t>
            </w:r>
          </w:p>
        </w:tc>
      </w:tr>
    </w:tbl>
    <w:bookmarkStart w:name="z31" w:id="25"/>
    <w:p>
      <w:pPr>
        <w:spacing w:after="0"/>
        <w:ind w:left="0"/>
        <w:jc w:val="left"/>
      </w:pPr>
      <w:r>
        <w:rPr>
          <w:rFonts w:ascii="Times New Roman"/>
          <w:b/>
          <w:i w:val="false"/>
          <w:color w:val="000000"/>
        </w:rPr>
        <w:t xml:space="preserve"> 
24.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шаруашылығының мониторингі және талдау басқармасының</w:t>
      </w:r>
      <w:r>
        <w:br/>
      </w:r>
      <w:r>
        <w:rPr>
          <w:rFonts w:ascii="Times New Roman"/>
          <w:b/>
          <w:i w:val="false"/>
          <w:color w:val="000000"/>
        </w:rPr>
        <w:t>
басшысы,</w:t>
      </w:r>
      <w:r>
        <w:br/>
      </w:r>
      <w:r>
        <w:rPr>
          <w:rFonts w:ascii="Times New Roman"/>
          <w:b/>
          <w:i w:val="false"/>
          <w:color w:val="000000"/>
        </w:rPr>
        <w:t>
С-3 санаты, 1 бірлік, № 3-2-0</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991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(экономика немесе қаржы, немесе мемлекеттік және жергілікті басқару) жоғары білім.</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мал шаруашылығы мен балық өсіруді дамытудың тиімділігін қолдауға және арттыруға бағытталған бюджеттік бағдарламаларды іске асыру жөніндегі жұмыстарға мониторинг жүргізу және үйлестіру; мал шаруашылығы мен балық өсіру салаларында мемлекеттік қолдауды жүзеге асыратын тетіктерді реттейтін заңнама актілерін жетілдіру, мал шаруашылығы мен балық өсіру салаларындағы қолданыстағы мемлекеттік қолдау тетіктері мен нысандарының тиімділігін арттыру, жаңаларын енгізу жөнінде ұсыныстар енгізу; Басқарманың құзыретіне кіретін мәселелер бойынша жұмыстарды үйлестіру. </w:t>
            </w:r>
          </w:p>
        </w:tc>
      </w:tr>
    </w:tbl>
    <w:bookmarkStart w:name="z32" w:id="26"/>
    <w:p>
      <w:pPr>
        <w:spacing w:after="0"/>
        <w:ind w:left="0"/>
        <w:jc w:val="left"/>
      </w:pPr>
      <w:r>
        <w:rPr>
          <w:rFonts w:ascii="Times New Roman"/>
          <w:b/>
          <w:i w:val="false"/>
          <w:color w:val="000000"/>
        </w:rPr>
        <w:t xml:space="preserve"> 
25.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шаруашылығының мониторингі және талдау басқармасының бас</w:t>
      </w:r>
      <w:r>
        <w:br/>
      </w:r>
      <w:r>
        <w:rPr>
          <w:rFonts w:ascii="Times New Roman"/>
          <w:b/>
          <w:i w:val="false"/>
          <w:color w:val="000000"/>
        </w:rPr>
        <w:t>
сарапшысы,</w:t>
      </w:r>
      <w:r>
        <w:br/>
      </w:r>
      <w:r>
        <w:rPr>
          <w:rFonts w:ascii="Times New Roman"/>
          <w:b/>
          <w:i w:val="false"/>
          <w:color w:val="000000"/>
        </w:rPr>
        <w:t>
С-4 санаты, 1 бірлік, № 3-2-1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10545"/>
      </w:tblGrid>
      <w:tr>
        <w:trPr>
          <w:trHeight w:val="195"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(экономика немесе қаржы, немесе мемлекеттік және жергілікті басқару) жоғары білім.</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мен балық өсіру салаларындағы қолданыстағы мемлекеттік қолдау тетіктері мен нысандарын жетілдіру және жаңаларын енгізу жөнінде ұсыныстар әзірлеуге қатысу; мал шаруашылығы мен балық өсіру салаларында мемлекеттік қолдауды жүзеге асыратын тетіктерді реттейтін заңнамалық актілерді жетілдіру; мал шаруашылығы мен балық өсіру салаларындағы қолданыстағы мемлекеттік қолдау тетіктері мен нысандарының тиімділігін арттыру және жаңаларын енгізу бойынша ұсыныстар енгізу; бюджеттік бағдарламаларды іске асыру жөніндегі жұмыстарды үйлестіру және мониторинг; бюджеттік бағдарламаларды іске асыру нәтижелері туралы, тиісті бағдарламалар шеңберінде бөлінген бюджеттік қаражаттарды игеру туралы талдамалық ақпаратты жасау; бюджеттік бағдарламаларды іске асыру мәселелері бойынша жергілікті атқарушы органдармен өзара іс-қимыл жасау; Министрліктің кеңестерін, алқа мәжілістерін және ғылыми-техникалық кеңестерін мен өзге де іс-шараларды өткізу үшін мал шаруашылығы мен балық өсіру саласындағы мемлекеттік қолдау мәселелері бойынша баяндамалар мен презентациялық материалдар дайындауға қатысу.</w:t>
            </w:r>
          </w:p>
        </w:tc>
      </w:tr>
    </w:tbl>
    <w:bookmarkStart w:name="z33" w:id="27"/>
    <w:p>
      <w:pPr>
        <w:spacing w:after="0"/>
        <w:ind w:left="0"/>
        <w:jc w:val="left"/>
      </w:pPr>
      <w:r>
        <w:rPr>
          <w:rFonts w:ascii="Times New Roman"/>
          <w:b/>
          <w:i w:val="false"/>
          <w:color w:val="000000"/>
        </w:rPr>
        <w:t xml:space="preserve"> 
26.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шаруашылығының мониторингі және талдау басқармасының</w:t>
      </w:r>
      <w:r>
        <w:br/>
      </w:r>
      <w:r>
        <w:rPr>
          <w:rFonts w:ascii="Times New Roman"/>
          <w:b/>
          <w:i w:val="false"/>
          <w:color w:val="000000"/>
        </w:rPr>
        <w:t>
сарапшылары,</w:t>
      </w:r>
      <w:r>
        <w:br/>
      </w:r>
      <w:r>
        <w:rPr>
          <w:rFonts w:ascii="Times New Roman"/>
          <w:b/>
          <w:i w:val="false"/>
          <w:color w:val="000000"/>
        </w:rPr>
        <w:t>
С-5 санаты, 2 бірлік, № 3-2-2, № 3-2-3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106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(экономика немесе қаржы, немесе мемлекеттік және жергілікті басқару), немесе ветерианряи саласында жоғары білім.</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мен балық өсіру салаларындағы қолданыстағы мемлекеттік қолдау тетіктері мен нысандарын жетілдіру және жаңаларын енгізу жөнінде ұсыныстар әзірлеуге қатысу; мал шаруашылығы мен балық өсіру салаларында мемлекеттік қолдауды жүзеге асыратын тетіктерді реттейтін заңнамалық актілерді жетілдіру; мал шаруашылығы мен балық өсіру салаларындағы қолданыстағы мемлекеттік қолдау тетіктері мен нысандарының тиімділігін арттыру және жаңаларын енгізу бойынша ұсыныстар енгізу; 001 бюджеттік бағдарламасының 103, 101 кіші бағдарламаларын іске асыру жөніндегі жұмыстарды үйлестіру және мониторинг; 001 бюджеттік бағдарламасының 103, 101 кіші бағдарламаларын іске асыру нәтижелері туралы, аталған бағдарламалар шеңберінде бөлінген бюджеттік қаражаттарды игеру туралы талдамалық ақпаратты жасау; 001 бюджеттік бағдарламасының 103, 101 кіші бағдарламалары шеңберінде көрсетілген қызметтерді қабылдап алу және бағалау жөніндегі комиссияның жұмысын ұйымдастыру; жеткізушілердің 001 бюджеттік бағдарламасының 101 кіші бағдарламасы шеңберіндегі қызмет көрсету туралы ай сайынғы; алдын ала және қорытынды есептерін талдау; Министрліктің кеңестерін, алқа мәжілістерін және ғылыми-техникалық кеңестерін мен өзге де іс-шараларды өткізу үшін мал шаруашылығы мен балық өсіру саласындағы мемлекеттік қолдау мәселелері бойынша баяндамалар мен презентациялық материалдар дайындауға қатысу. </w:t>
            </w:r>
          </w:p>
        </w:tc>
      </w:tr>
    </w:tbl>
    <w:bookmarkStart w:name="z34" w:id="28"/>
    <w:p>
      <w:pPr>
        <w:spacing w:after="0"/>
        <w:ind w:left="0"/>
        <w:jc w:val="left"/>
      </w:pPr>
      <w:r>
        <w:rPr>
          <w:rFonts w:ascii="Times New Roman"/>
          <w:b/>
          <w:i w:val="false"/>
          <w:color w:val="000000"/>
        </w:rPr>
        <w:t xml:space="preserve"> 
27.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 саласындағы норма шығармашылық басқармасының</w:t>
      </w:r>
      <w:r>
        <w:br/>
      </w:r>
      <w:r>
        <w:rPr>
          <w:rFonts w:ascii="Times New Roman"/>
          <w:b/>
          <w:i w:val="false"/>
          <w:color w:val="000000"/>
        </w:rPr>
        <w:t>
басшысы,</w:t>
      </w:r>
      <w:r>
        <w:br/>
      </w:r>
      <w:r>
        <w:rPr>
          <w:rFonts w:ascii="Times New Roman"/>
          <w:b/>
          <w:i w:val="false"/>
          <w:color w:val="000000"/>
        </w:rPr>
        <w:t>
С-3 санаты, 1 бірлік, № 3-3-0</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10591"/>
      </w:tblGrid>
      <w:tr>
        <w:trPr>
          <w:trHeight w:val="24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(мемлекеттік және жергілікті басқару), немесе құқық саласында (юриспруденция) жоғары білім.</w:t>
            </w:r>
            <w:r>
              <w:br/>
            </w:r>
            <w:r>
              <w:rPr>
                <w:rFonts w:ascii="Times New Roman"/>
                <w:b w:val="false"/>
                <w:i w:val="false"/>
                <w:color w:val="000000"/>
                <w:sz w:val="20"/>
              </w:rPr>
              <w:t>
Мүмкіндігінше ғылым дәрежесі болуы.</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мал шаруашылығы саласындағы нормативтік-құқықтық актілерді әзірлеуге қатысу; селекциялық жетістіктерді патент қабілеттілігіне және шаруашылылық пайдалылығына сынауды ұйымдастыру бойынша іс-шараларды жүзеге асыру; асыл тұқымдық іс саласындағы мемлекетік аграрлық саясатты жасау және іске асыру бойынша ұсыныстар енгізу; асыл тұқымды мал шаруашылығын дамытудың орта мерзімді жоспарларын, салалық бағдарламаларын әзірлеуге қатысу; басшылықтың тапсырмасы бойынша Басқарманың құзіретіне кіретін мәселелер бойынша мемлекеттік және қоғамдық ұйымдарда, мекемелерде өкілдікті жүзеге асыру; салалар бойынша асыл тұқымды мал шаруашылығының дамуына мониторинг жүргізу; асыл тұқымдық істегі мемлекетаралық байланыстарды дамыту бойынша жұмыстарға қатысу; асыл тұқымды мал шаруашылығындағы субъектілердің қызметіне мониторинг жүргізу, асыл тұқымды желіні кеңейту бойынша ұсыныс енгізу; асыл тұқымды өнімнің (материалдың) экспорты-импорты мәселесі бойынша талдау жүргізу және ұсыныс енгізу; асыл тұқымды мал шаруашылығы және құс шаруашылығы саласындағы сынақтан өткен селекциялық жетістіктерді ауыл шаруашылығы өндірісіне енгізу мониторингі; асыл тұқымды мал шаруашылығы мәселелері жөніндегі комиссияның жұмысына қатысу; республикадағы, сондай-ақ жақын және алыс шет елдердегі асыл тұқымды мал шаруашылығының негізгі көрсеткіштеріне мониторинг жүргізу, талдау, болжау және саланың дамуы, жаңа технологиялар трансферті бойынша ұсыныстар енгізу; инвестициялық жобаларды және алдыңғы технологияларды, мал шаруашылығы (асыл тұқымды) өнімінің экспорты-импортын енгізу;мал шаруашылығы мен құс шаруашылығында селекциялық-асыл тұқымдық жұмыстардың перспективалы жоспарларын жасау мәселесі бойынша бейінді ғылыми-зерттеу ұйымдарымен және басқа ведомстволармен өзара іс-қимылды жүзеге асыру, мал шаруашылығындағы перспективалық ғылыми зерттеулер бойынша ұсыныстар енгізу; мал шаруашылығында селекциялық жетістіктерді сынақтан өткізу мәселелері бойынша комиссияның жұмысына қатысу; семинарлар, асыл тұқымды малды көрмеге, ауционға қою және байқау материалдарын жинақтау және қорыту; «Селекциялық жетістіктерді қорғау туралы» Қазақстан Республикасының заңын іске асыруға қатысу.</w:t>
            </w:r>
          </w:p>
        </w:tc>
      </w:tr>
    </w:tbl>
    <w:bookmarkStart w:name="z35" w:id="29"/>
    <w:p>
      <w:pPr>
        <w:spacing w:after="0"/>
        <w:ind w:left="0"/>
        <w:jc w:val="left"/>
      </w:pPr>
      <w:r>
        <w:rPr>
          <w:rFonts w:ascii="Times New Roman"/>
          <w:b/>
          <w:i w:val="false"/>
          <w:color w:val="000000"/>
        </w:rPr>
        <w:t xml:space="preserve"> 
28.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 саласындағы норма шығармашылық басқармасының</w:t>
      </w:r>
      <w:r>
        <w:br/>
      </w:r>
      <w:r>
        <w:rPr>
          <w:rFonts w:ascii="Times New Roman"/>
          <w:b/>
          <w:i w:val="false"/>
          <w:color w:val="000000"/>
        </w:rPr>
        <w:t>
бас сарапшылары,</w:t>
      </w:r>
      <w:r>
        <w:br/>
      </w:r>
      <w:r>
        <w:rPr>
          <w:rFonts w:ascii="Times New Roman"/>
          <w:b/>
          <w:i w:val="false"/>
          <w:color w:val="000000"/>
        </w:rPr>
        <w:t>
C-4, 2 бірлік, № 3-3-1, № 3-3-2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10581"/>
      </w:tblGrid>
      <w:tr>
        <w:trPr>
          <w:trHeight w:val="135"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(мемлекеттік және жергілікті басқару), немесе құқық саласында (юриспруденция), немесе ветеринария саласында жоғары білім.</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саласындағы нормативтік-құқықтық актілерді әзірлеуге қатысу; асыл тұқымды іс саласындағы қызметтің шетелдік тәжірибесін талдау, Қазақстан Республикасында асыл тұқымды малдар мен табындардың асыл тұқымдық кітабын және Мемлекеттік Тізілімін жүргізу, асыл тұқымды істі жетілдіру бойынша, отандық және шетелдік инвестициялардың басымдық бағыттары, сондай-ақ мал шаруашылығы өнімдерін өндіруді мемлекеттік қолдау бойынша ұсыныстар енгізу; асыл тұқымды мал шаруашылығы базасының жай-күйі мен дамуына талдау жүргізу, бойынша шаруашылық жүргізуші субъектілерді ұйымдастыру-құқықтық нысандары, малдардың түрлік және тұқымдық құрамы, өнімділігі, төлдің түсімі және асыл тұқымды төлді сату көлемі бойынша топтастыру; салықтық және кедендік саясат арқылы ауыл шаруашылығы тауарын өндірушілердің мүдделерін қорғау бойынша, импорттық кедендік бажды уақтылы енгізу, мал шаруашылығы өнімдеріне импорттық квоталарды белгілеу бойынша ұсыныстар енгізу; инвестициялық жобаларды және алдыңғы технологияларды, мал шаруашылығы (асыл тұқымды) өнімінің экспорты-импортын, мемлекеттік қолдауды енгізу; бекітілген саладағы, сондай-ақ, алыс және жақын шетелдердегі негізгі көрсеткіштерге мониторинг жүргізу, талдау, болжау және саланы дамыту, жаңа технологиялар трансферті бойынша ұсыныстар енгізу; асыл тұқымдық істегі мемлекетаралық байланысты дамыту бойынша жұмыстарға қатысу; асыл тұқымды мал шаруашылығындағы субъектілердің қызметіне мониторинг жүргізу және асыл тұқымды желіні кеңейту бойынша ұсыныс енгізу; асыл тұқымды өнімнің (материалдың) экспорты-импорты мәселесі бойынша талдау жүргізу және ұсыныс енгізу; асыл тұқымды мал шаруашылығы және құс шаруашылығы саласындағы сынақтан өткен селекциялық жетістіктерді ауыл шаруашылығы өндірісіне енгізу мониторингі; асыл тұқымды мал шаруашылығы мәселелері бойынша комиссия жұмысына қатысу; талдамалық ақпаратты, сондай-ақ, Ауыл шаруашылығы министрінің блогында және бұқаралық ақпарат құралдарында орналасқан азаматтардың сұрақтарына жауаптарды жинақтау және орналастыру. </w:t>
            </w:r>
          </w:p>
        </w:tc>
      </w:tr>
    </w:tbl>
    <w:bookmarkStart w:name="z36" w:id="30"/>
    <w:p>
      <w:pPr>
        <w:spacing w:after="0"/>
        <w:ind w:left="0"/>
        <w:jc w:val="left"/>
      </w:pPr>
      <w:r>
        <w:rPr>
          <w:rFonts w:ascii="Times New Roman"/>
          <w:b/>
          <w:i w:val="false"/>
          <w:color w:val="000000"/>
        </w:rPr>
        <w:t xml:space="preserve"> 
29.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 саласындағы норма шығармашылық</w:t>
      </w:r>
      <w:r>
        <w:br/>
      </w:r>
      <w:r>
        <w:rPr>
          <w:rFonts w:ascii="Times New Roman"/>
          <w:b/>
          <w:i w:val="false"/>
          <w:color w:val="000000"/>
        </w:rPr>
        <w:t>
басқармасының сарапшысы,</w:t>
      </w:r>
      <w:r>
        <w:br/>
      </w:r>
      <w:r>
        <w:rPr>
          <w:rFonts w:ascii="Times New Roman"/>
          <w:b/>
          <w:i w:val="false"/>
          <w:color w:val="000000"/>
        </w:rPr>
        <w:t>
C-5, 1 бірлік, № 3-3-3</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2"/>
        <w:gridCol w:w="10518"/>
      </w:tblGrid>
      <w:tr>
        <w:trPr>
          <w:trHeight w:val="27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27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немесе ветеринария саласында жоғары білім.</w:t>
            </w:r>
          </w:p>
        </w:tc>
      </w:tr>
      <w:tr>
        <w:trPr>
          <w:trHeight w:val="27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40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196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іс саласындағы қызметтің шетелдік тәжірибесін талдау, мал шаруашылығы саласындағы нормативтік-құқықтық актілерді әзірлеуге қатысу; Қазақстан Республикасында асыл тұқымды малдар мен табындардың асыл тұқымдық кітабын және Мемлекеттік Тізілімін жүргізу, асыл тұқымды істі жетілдіру бойынша, отандық және шетелдік инвестициялардың басымдық бағыттары, сондай-ақ мал шаруашылығы өнімдерін өндіруді мемлекеттік қолдау бойынша ұсыныстар енгізу; бекітілген саладағы, сондай-ақ, алыс және жақын шетелдердегі негізгі көрсеткіштерге мониторинг жүргізу, талдау, болжау және оларды дамыту, жаңа технологиялар трансферті бойынша ұсыныстар енгізу; асыл тұқымдық істегі мемлекетаралық байланысты дамыту бойынша жұмыстарға қатысу; асыл тұқымды мал шаруашылығындағы субъектілердің қызметіне мониторинг жүргізу және асыл тұқымды желіні кеңейту бойынша ұсыныс енгізу; асыл тұқымды өнімнің (материалдың) экспорты-импорты мәселесі бойынша талдау жүргізу және ұсыныс енгізу; талдамалық ақпаратты, сондай-ақ, Ауыл шаруашылығы министрінің блогында және бұқаралық ақпарат құралдарында орналасқан азаматтардың сұрақтарына жауаптарды жинақтау және орналастыру. </w:t>
            </w:r>
          </w:p>
        </w:tc>
      </w:tr>
    </w:tbl>
    <w:bookmarkStart w:name="z37" w:id="31"/>
    <w:p>
      <w:pPr>
        <w:spacing w:after="0"/>
        <w:ind w:left="0"/>
        <w:jc w:val="left"/>
      </w:pPr>
      <w:r>
        <w:rPr>
          <w:rFonts w:ascii="Times New Roman"/>
          <w:b/>
          <w:i w:val="false"/>
          <w:color w:val="000000"/>
        </w:rPr>
        <w:t xml:space="preserve"> 
30.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 өнімдерін қайта өңдеу басқармасының басшысы,</w:t>
      </w:r>
      <w:r>
        <w:br/>
      </w:r>
      <w:r>
        <w:rPr>
          <w:rFonts w:ascii="Times New Roman"/>
          <w:b/>
          <w:i w:val="false"/>
          <w:color w:val="000000"/>
        </w:rPr>
        <w:t>
С-3 санаты, 1 бірлік, № 3-4-0</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10575"/>
      </w:tblGrid>
      <w:tr>
        <w:trPr>
          <w:trHeight w:val="24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(мал шаруашылығы өнімдерін өндіру технологиясы) немесе 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әлеуметтік ғылымдар, экономика және бизнес саласында (экономика немесе қаржы, немесе мемлекеттік және жергілікті басқару) жоғары білім.</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мал шаруашылығы өнімдерін қайта өңдеу саласындағы мемлекеттік саясатты іске асыруға қатысу; мемлекеттік, салалық және секторалдық бағдарламаларды әзірлеу және іске асырылуын үйлестіру; мал шаруашылығы өнімдерін қайта өңдеу өнімдерінің жай-күйі мен даму мониторингі; мал шаруашылығы өнімдерін қайта өңдеу өнімдерінің дамуын болжауды жүзеге асыру; мал шаруашылығы өнімдері мен оны қайта өңдеу өнімдерінің отандық және әлемдік өндірісін, экспортын, импортын талдау; мал шаруашылығы өнімдерін қайта өңдеу өнімдерінің түрлері бойынша өндірістік-шаруашылық қызметтің нәтижелерін талдау; мал шаруашылығы өнімдерін қайта өңдеу саласын дамытуға бағытталған нормативтік құқықтық актілердің жобаларын әзірлеу; алдыңғы қатарлы халықаралық тәжірибені ескере отырып, елдің азық-түлік қауіпсіздігін қамтамасыз ету, мал шаруашылығы өнімдерін қайта өңдеу саласын мемлекеттік қолдау жөніндегі шараларды әрі қарай жетілдіру бойынша ұсыныстар әзірлеу; мал шаруашылығы өнімдерін қайта өңдеу жөніндегі кәсіпорындарды қолдауды көздейтін республикалық бюджеттік бағдарламаларды әзірлеу және іске асыру; мал шаруашылығы өнімдерін қайта өңдеу саласында мамандар дайындайтын бейінді ғылыми зерттеу институттарымен, жоғары және орта оқу орындарымен ынтымақтастық; отандық мал шаруашылығы өнімі мен оны қайта өңдеу өнімдерін жылжыту мақсатында ішкі және сыртқы нарықтарды талдау; мал шаруашылығы өнімдерін қайта өңдеу саласындағы бизнес-жоспарларға, инвестициялық жобаларға қорытындылар, салалық сараптамалар және Департаменттің құзыретіне кіретін мәселелер бөлігінде өзге де қорытындылар дайындау; басшылыққа және жоғары тұрған органдарға қажетті ақпарат дайындау, анықтамаларды және басқа да құжаттарды жасау; Департамент, Министрлік басшылығының Департаменттің құзыретіне кіретін басқа да тапсырмаларын орындау.</w:t>
            </w:r>
          </w:p>
        </w:tc>
      </w:tr>
    </w:tbl>
    <w:bookmarkStart w:name="z38" w:id="32"/>
    <w:p>
      <w:pPr>
        <w:spacing w:after="0"/>
        <w:ind w:left="0"/>
        <w:jc w:val="left"/>
      </w:pPr>
      <w:r>
        <w:rPr>
          <w:rFonts w:ascii="Times New Roman"/>
          <w:b/>
          <w:i w:val="false"/>
          <w:color w:val="000000"/>
        </w:rPr>
        <w:t xml:space="preserve"> 
31.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 өнімдерін қайта өңдеу басқармасының бас</w:t>
      </w:r>
      <w:r>
        <w:br/>
      </w:r>
      <w:r>
        <w:rPr>
          <w:rFonts w:ascii="Times New Roman"/>
          <w:b/>
          <w:i w:val="false"/>
          <w:color w:val="000000"/>
        </w:rPr>
        <w:t>
сарапшылары,</w:t>
      </w:r>
      <w:r>
        <w:br/>
      </w:r>
      <w:r>
        <w:rPr>
          <w:rFonts w:ascii="Times New Roman"/>
          <w:b/>
          <w:i w:val="false"/>
          <w:color w:val="000000"/>
        </w:rPr>
        <w:t>
C-4, 2 бірлік, № 3-4-1, № 3-4-2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13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ғылымдары саласында (мал шаруашылығы өнімдерін өндіру технологиясы) немесе 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стандарттау, сертификаттау және метрология (салалар бойынша), немесе әлеуметтік ғылымдар, экономика және бизнес саласында (экономика немесе менеджмент) жоғары білім.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«Агроөнеркәсіптік кешенді және ауылдық аумақтарды дамытуды мемлекеттік реттеу туралы»</w:t>
            </w:r>
            <w:r>
              <w:rPr>
                <w:rFonts w:ascii="Times New Roman"/>
                <w:b w:val="false"/>
                <w:i w:val="false"/>
                <w:color w:val="000000"/>
                <w:sz w:val="20"/>
              </w:rPr>
              <w:t xml:space="preserve">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 қайта өңдеу өнімдерінің жай-күйі мен дамуына мониторингті жүзеге асыру; мал шаруашылығы өнімдері мен оны қайта өңдеу өнімдерінің отандық және әлемдік өндірісін, экспортын, импортын талдау; мал шаруашылығы өнімдерін қайта өңдеу саласын дамытуға бағытталған нормативтік құқықтық актілердің жобаларын әзірлеу; алдыңғы қатарлы халықаралық тәжірибені ескере отырып, елдің азық-түлік қауіпсіздігін қамтамасыз ету, мал шаруашылығы өнімдерін қайта өңдеу саласын мемлекеттік қолдау жөніндегі шараларды әрі қарай жетілдіру бойынша ұсыныстар әзірлеу; мал шаруашылығы өнімдерін қайта өңдеу саласында мамандар дайындайтын бейінді ғылыми зерттеу институттарымен, жоғары және орта оқу орындарымен ынтымақтастық; отандық мал шаруашылығы өнімі мен оны қайта өңдеу өнімдерін жылжыту мақсатында ішкі және сыртқы нарықтарды талдау; мал шаруашылығы өнімдерін қайта өңдеу саласындағы бизнес-жоспарларға, инвестициялық жобаларға қорытындылар, салалық сараптамалар және Департаменттің құзыретіне кіретін мәселелер бөлігінде өзге де қорытындылар дайындау. </w:t>
            </w:r>
          </w:p>
        </w:tc>
      </w:tr>
    </w:tbl>
    <w:bookmarkStart w:name="z39" w:id="33"/>
    <w:p>
      <w:pPr>
        <w:spacing w:after="0"/>
        <w:ind w:left="0"/>
        <w:jc w:val="left"/>
      </w:pPr>
      <w:r>
        <w:rPr>
          <w:rFonts w:ascii="Times New Roman"/>
          <w:b/>
          <w:i w:val="false"/>
          <w:color w:val="000000"/>
        </w:rPr>
        <w:t xml:space="preserve"> 
32. Мал шаруашылығы өнімдерін өндіру және қайта өңдеу</w:t>
      </w:r>
      <w:r>
        <w:br/>
      </w:r>
      <w:r>
        <w:rPr>
          <w:rFonts w:ascii="Times New Roman"/>
          <w:b/>
          <w:i w:val="false"/>
          <w:color w:val="000000"/>
        </w:rPr>
        <w:t>
департаменті</w:t>
      </w:r>
      <w:r>
        <w:br/>
      </w:r>
      <w:r>
        <w:rPr>
          <w:rFonts w:ascii="Times New Roman"/>
          <w:b/>
          <w:i w:val="false"/>
          <w:color w:val="000000"/>
        </w:rPr>
        <w:t>
Мал шаруашылығы өнімдерін қайта өңдеу басқармасының сарапшысы,</w:t>
      </w:r>
      <w:r>
        <w:br/>
      </w:r>
      <w:r>
        <w:rPr>
          <w:rFonts w:ascii="Times New Roman"/>
          <w:b/>
          <w:i w:val="false"/>
          <w:color w:val="000000"/>
        </w:rPr>
        <w:t>
C-5, 1 бірлік, № 3-4-3</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27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27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ғылымдары саласында (мал шаруашылығы өнімдерін өндіру технологиясы) немесе 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стандарттау, сертификаттау және метрология (салалар бойынша), немесе әлеуметтік ғылымдар, экономика және бизнес саласында (экономика немесе менеджмент) жоғары білім. </w:t>
            </w:r>
          </w:p>
        </w:tc>
      </w:tr>
      <w:tr>
        <w:trPr>
          <w:trHeight w:val="27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40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196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қайта өңдеу өнімдерінің жай-күйі мен дамуына мониторингті жүзеге асыру; мал шаруашылығы өнімдері мен оны қайта өңдеу өнімдерінің отандық және әлемдік өндірісін, экспортын, импортын талдау; мал шаруашылығы өнімдерін қайта өңдеу саласын дамытуға бағытталған нормативтік құқықтық актілердің жобаларын әзірлеу; алдыңғы қатарлы халықаралық тәжірибені ескере отырып, елдің азық-түлік қауіпсіздігін қамтамасыз ету, мал шаруашылығы өнімдерін қайта өңдеу саласын мемлекеттік қолдау жөніндегі шараларды әрі қарай жетілдіру бойынша ұсыныстар әзірлеу; мал шаруашылығы өнімдерін қайта өңдеу саласында мамандар дайындайтын бейінді ғылыми зерттеу институттарымен, жоғары және орта оқу орындарымен ынтымақтастық; отандық мал шаруашылығы өнімі мен оны қайта өңдеу өнімдерін жылжыту мақсатында ішкі және сыртқы нарықтарды талдау; мал шаруашылығы өнімдерін қайта өңдеу саласындағы бизнес-жоспарларға, инвестициялық жобаларға қорытындылар, салалық сараптамалар және Департаменттің құзыретіне кіретін мәселелер бөлігінде өзге де қорытындылар дайындау.</w:t>
            </w:r>
          </w:p>
        </w:tc>
      </w:tr>
    </w:tbl>
    <w:p>
      <w:pPr>
        <w:spacing w:after="0"/>
        <w:ind w:left="0"/>
        <w:jc w:val="left"/>
      </w:pPr>
      <w:r>
        <w:rPr>
          <w:rFonts w:ascii="Times New Roman"/>
          <w:b/>
          <w:i w:val="false"/>
          <w:color w:val="000000"/>
        </w:rPr>
        <w:t xml:space="preserve"> 33. Өсімдік шаруашылығы өнімдерін өндіру мен қайта өңдеу және</w:t>
      </w:r>
      <w:r>
        <w:br/>
      </w:r>
      <w:r>
        <w:rPr>
          <w:rFonts w:ascii="Times New Roman"/>
          <w:b/>
          <w:i w:val="false"/>
          <w:color w:val="000000"/>
        </w:rPr>
        <w:t>
фитосанитариялық қауіпсіздік департаментінің директоры,</w:t>
      </w:r>
      <w:r>
        <w:br/>
      </w:r>
      <w:r>
        <w:rPr>
          <w:rFonts w:ascii="Times New Roman"/>
          <w:b/>
          <w:i w:val="false"/>
          <w:color w:val="000000"/>
        </w:rPr>
        <w:t>
С-1 санаты, 1 бірлік, № 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7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аграрлық техника және технология), немесе 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әлеуметтік ғылымдар, экономика және бизнес саласында (экономика немесе қаржы, немесе мемлекеттік және жергілікті басқару), немесе құқық саласында (юриспруденция) жоғары білім.</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154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жасау; өсімдік шаруашылығы өнімдерін өндіру мен қайта өңдеу (оның ішінде өсімдік шаруашылығындағы техникалық саясат) және фитосанитариялық қауіпсіздік саласындағы стратегиялық жоспарларды, мемлекеттік және салалық бағдарламаларды әзірлеуге қатысу; саланың дамуына мониторинг жүргізу және талдау, өсімдік шаруашылығы өнімдерін өндіру мен қайта өңдеу (оның ішінде өсімдік шаруашылығындағы техникалық саясат) және фитосанитариялық қауіпсіздік мәселелері бойынша мемлекеттік аграрлық саясатты әзірлеу; өсімдік шаруашылығы өнімдерін өндіру мен қайта өңдеу (оның ішінде өсімдік шаруашылығындағы техникалық саясат) және фитосанитариялық қауіпсіздік мәселелері жөніндегі нормативтік құқықтық актілерді, халықаралық ынтымақтастық жөніндегі келісімдерді әзірлеуге қатысу және келісу; Министрліктің халықаралық ұйымдарға қатысу мәселелері бойынша ұсыныстар жасауға қатысу; өз құзыреті шегінде халықаралық сарапшылармен, ұйымдармен бірлескен жобаларды әзірлеу бойынша жұмыс жүргізу; Департаменттің құрылымдық бөлімшелерінің қызметін ұйымдастыру, бақылау және үйлестіру; Департаменттің құрылымы бойынша ұсыныстар енгізу; Департамент қызметкерлерінің міндеттерін бөлу; Департамент қызметкерлерін қызметке тағайындау және қызметтен босату, оларды ынталандыру және тәртіптік жаза қолдану шаралары бойынша ұсыныстар енгізу.</w:t>
            </w:r>
          </w:p>
        </w:tc>
      </w:tr>
    </w:tbl>
    <w:bookmarkStart w:name="z40" w:id="34"/>
    <w:p>
      <w:pPr>
        <w:spacing w:after="0"/>
        <w:ind w:left="0"/>
        <w:jc w:val="left"/>
      </w:pPr>
      <w:r>
        <w:rPr>
          <w:rFonts w:ascii="Times New Roman"/>
          <w:b/>
          <w:i w:val="false"/>
          <w:color w:val="000000"/>
        </w:rPr>
        <w:t xml:space="preserve"> 
34. Өсімдік шаруашылығы өнімдерін өндіру мен қайта өңдеу және</w:t>
      </w:r>
      <w:r>
        <w:br/>
      </w:r>
      <w:r>
        <w:rPr>
          <w:rFonts w:ascii="Times New Roman"/>
          <w:b/>
          <w:i w:val="false"/>
          <w:color w:val="000000"/>
        </w:rPr>
        <w:t>
фитосанитариялық қауіпсіздік департаменті директорының</w:t>
      </w:r>
      <w:r>
        <w:br/>
      </w:r>
      <w:r>
        <w:rPr>
          <w:rFonts w:ascii="Times New Roman"/>
          <w:b/>
          <w:i w:val="false"/>
          <w:color w:val="000000"/>
        </w:rPr>
        <w:t>
орынбасары,</w:t>
      </w:r>
      <w:r>
        <w:br/>
      </w:r>
      <w:r>
        <w:rPr>
          <w:rFonts w:ascii="Times New Roman"/>
          <w:b/>
          <w:i w:val="false"/>
          <w:color w:val="000000"/>
        </w:rPr>
        <w:t>
С-2 санаты, 1 бірлік, № 4-0-2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7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аграрлық техника және технология), немесе 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әлеуметтік ғылымдар, экономика және бизнес саласында (экономика немесе қаржы, немесе мемлекеттік және жергілікті басқару), немесе құқық саласында (юриспруденция)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қызметін үйлестіру; өсімдік шаруашылығы, егіншілік, астық нарығы, тұқым шаруашылығы және сорт сынау саласындағы стратегиялық жоспарларды, мемлекеттік және салалық бағдарламаларды әзірлеуге қатысу; саланың дамуына мониторинг жүргізу және талдау, өсімдік шаруашылығы, егіншілік, сорт сынау және тұқым шаруашылығы, астық нарығы бойынша мемлекеттік аграрлық саясатты әзірлеу; өсімдік шаруашылығы, егіншілік, тұқым шаруашылығы және сорт сынау, астық нарығы мәселелері жөніндегі нормативтік құқықтық актілерді, халықаралық ынтымақтастық жөніндегі келісімдерді әзірлеуге және келісуге қатысу. </w:t>
            </w:r>
          </w:p>
        </w:tc>
      </w:tr>
    </w:tbl>
    <w:bookmarkStart w:name="z151" w:id="35"/>
    <w:p>
      <w:pPr>
        <w:spacing w:after="0"/>
        <w:ind w:left="0"/>
        <w:jc w:val="left"/>
      </w:pPr>
      <w:r>
        <w:rPr>
          <w:rFonts w:ascii="Times New Roman"/>
          <w:b/>
          <w:i w:val="false"/>
          <w:color w:val="000000"/>
        </w:rPr>
        <w:t xml:space="preserve"> 
35. Өсімдік шаруашылығы өнімдерін өндіру мен қайта өңдеу және</w:t>
      </w:r>
      <w:r>
        <w:br/>
      </w:r>
      <w:r>
        <w:rPr>
          <w:rFonts w:ascii="Times New Roman"/>
          <w:b/>
          <w:i w:val="false"/>
          <w:color w:val="000000"/>
        </w:rPr>
        <w:t>
фитосанитариялық қауіпсіздік департаменті директорының</w:t>
      </w:r>
      <w:r>
        <w:br/>
      </w:r>
      <w:r>
        <w:rPr>
          <w:rFonts w:ascii="Times New Roman"/>
          <w:b/>
          <w:i w:val="false"/>
          <w:color w:val="000000"/>
        </w:rPr>
        <w:t>
орынбасары,</w:t>
      </w:r>
      <w:r>
        <w:br/>
      </w:r>
      <w:r>
        <w:rPr>
          <w:rFonts w:ascii="Times New Roman"/>
          <w:b/>
          <w:i w:val="false"/>
          <w:color w:val="000000"/>
        </w:rPr>
        <w:t>
С-2 санаты, 1 бірлік, № 4-0-3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7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аграрлық техника және технология), немесе 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әлеуметтік ғылымдар, экономика және бизнес саласында (экономика немесе қаржы, немесе мемлекеттік және жергілікті басқару), немесе құқық саласында (юриспруденция)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үйлестіру; өсімдік шаруашылығы өнімдерін қайта өңдеу, өсімдік шаруашылығындағы техникалық саясат және фитосанитариялық қауіпсіздік саласындағы стратегиялық жоспарларды, мемлекеттік және салалық бағдарламаларды әзірлеуге қатысу; саланың дамуына мониторинг жүргізу және талдау, өсімдік шаруашылығы өнімдерін қайта өңдеу, өсімдік шаруашылығындағы техникалық саясат және фитосанитариялық қауіпсіздік мәселелері бойынша мемлекеттік аграрлық саясатты әзірлеу; өсімдік шаруашылығы өнімдерін қайта өңдеу, өсімдік шаруашылығындағы техникалық саясат және фитосанитариялық қауіпсіздік мәселелері жөніндегі нормативтік құқықтық актілерді, халықаралық ынтымақтастық жөніндегі келісімдерді әзірлеуге және келісуге қатысу; Министрліктің халықаралық ұйымдарға қатысу мәселелері бойынша ұсыныстар жасауға қатысу; өз құзыреті шегінде халықаралық сарапшылармен, ұйымдармен бірлескен жобаларды әзірлеу бойынша жұмыс жүргізу.</w:t>
            </w:r>
          </w:p>
        </w:tc>
      </w:tr>
    </w:tbl>
    <w:bookmarkStart w:name="z41" w:id="36"/>
    <w:p>
      <w:pPr>
        <w:spacing w:after="0"/>
        <w:ind w:left="0"/>
        <w:jc w:val="left"/>
      </w:pPr>
      <w:r>
        <w:rPr>
          <w:rFonts w:ascii="Times New Roman"/>
          <w:b/>
          <w:i w:val="false"/>
          <w:color w:val="000000"/>
        </w:rPr>
        <w:t xml:space="preserve"> 
36. Өсімдік шаруашылығы өнімдерін өндіру мен қайта өңдеу және</w:t>
      </w:r>
      <w:r>
        <w:br/>
      </w:r>
      <w:r>
        <w:rPr>
          <w:rFonts w:ascii="Times New Roman"/>
          <w:b/>
          <w:i w:val="false"/>
          <w:color w:val="000000"/>
        </w:rPr>
        <w:t>
фитосанитариялық қауіпсіздік департаменті Өсімдік шаруашылығын</w:t>
      </w:r>
      <w:r>
        <w:br/>
      </w:r>
      <w:r>
        <w:rPr>
          <w:rFonts w:ascii="Times New Roman"/>
          <w:b/>
          <w:i w:val="false"/>
          <w:color w:val="000000"/>
        </w:rPr>
        <w:t>
дамыту стратегиясы басқармасының басшысы,</w:t>
      </w:r>
      <w:r>
        <w:br/>
      </w:r>
      <w:r>
        <w:rPr>
          <w:rFonts w:ascii="Times New Roman"/>
          <w:b/>
          <w:i w:val="false"/>
          <w:color w:val="000000"/>
        </w:rPr>
        <w:t>
С-3 санаты, 1 бірлік, № 4-1-0</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7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әлеуметтік ғылымдар, экономика және бизнес саласында (экономика немесе қаржы)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 және ұйымдастыру; өсімдік шаруашылығы, астық нарығы саласындағы стратегиялық жоспарларды, мемлекеттік және салалық бағдарламаларды әзірлеуге қатысу; саланың дамуына мониторинг және талдау жасау және өсімдік шаруашылығы, астық нарығы мәселелері бойынша мемлекеттік аграрлық саясатты әзірлеу, өсімдік шаруашылығы және астық нарығы, өсімдік шаруашылығындағы техникалық реттеу мәселелері жөніндегі нормативтік құқықтық актілерді, халықаралық ынтымақтастық жөніндегі келісімдерді әзірлеуге және келісуге қатысу.</w:t>
            </w:r>
          </w:p>
        </w:tc>
      </w:tr>
    </w:tbl>
    <w:bookmarkStart w:name="z42" w:id="37"/>
    <w:p>
      <w:pPr>
        <w:spacing w:after="0"/>
        <w:ind w:left="0"/>
        <w:jc w:val="left"/>
      </w:pPr>
      <w:r>
        <w:rPr>
          <w:rFonts w:ascii="Times New Roman"/>
          <w:b/>
          <w:i w:val="false"/>
          <w:color w:val="000000"/>
        </w:rPr>
        <w:t xml:space="preserve"> 
37. Өсімдік шаруашылығы өнімдерін өндіру мен қайта өңдеу және</w:t>
      </w:r>
      <w:r>
        <w:br/>
      </w:r>
      <w:r>
        <w:rPr>
          <w:rFonts w:ascii="Times New Roman"/>
          <w:b/>
          <w:i w:val="false"/>
          <w:color w:val="000000"/>
        </w:rPr>
        <w:t>
фитосанитариялық қауіпсіздік департаменті Өсімдік шаруашылығын</w:t>
      </w:r>
      <w:r>
        <w:br/>
      </w:r>
      <w:r>
        <w:rPr>
          <w:rFonts w:ascii="Times New Roman"/>
          <w:b/>
          <w:i w:val="false"/>
          <w:color w:val="000000"/>
        </w:rPr>
        <w:t>
дамыту стратегиясы басқармасының бас сарапшылары,</w:t>
      </w:r>
      <w:r>
        <w:br/>
      </w:r>
      <w:r>
        <w:rPr>
          <w:rFonts w:ascii="Times New Roman"/>
          <w:b/>
          <w:i w:val="false"/>
          <w:color w:val="000000"/>
        </w:rPr>
        <w:t>
С-4 санаты, 3 бірлік, № 4-1-1, № 4-1-2, № 4-1-3</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24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құқық саласында (юриспруденция), немесе әлеуметтік ғылымдар, экономика және бизнес саласында (экономика немесе менеджмент)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мен астық нарығы саласының жай-күйіне мониторинг жүргізу және талдау және даму перспективаларын айқындауға қатысу, өсімдік шаруашылығы мен астық нарығы саласындағы стратегиялық жоспарларды, мемлекеттік және салалық бағдарламаларды әзірлеуге қатысу, өсімдік шаруашылығы және астық нарығын реттеу жөніндегі нормативтік құқықтық актілерді әзірлеуге қатысу және келісу, өсімдік шаруашылығы және астық нарығы мәселелері бойынша шетелдермен ғылыми-техникалық және экономикалық ынтымақтастыққа қатысу, өсімдік шаруашылығы және астық нарығы мәселелері бойынша бюджеттік бағдарламаларды әзірлеуге қатысу.</w:t>
            </w:r>
          </w:p>
        </w:tc>
      </w:tr>
    </w:tbl>
    <w:bookmarkStart w:name="z43" w:id="38"/>
    <w:p>
      <w:pPr>
        <w:spacing w:after="0"/>
        <w:ind w:left="0"/>
        <w:jc w:val="left"/>
      </w:pPr>
      <w:r>
        <w:rPr>
          <w:rFonts w:ascii="Times New Roman"/>
          <w:b/>
          <w:i w:val="false"/>
          <w:color w:val="000000"/>
        </w:rPr>
        <w:t xml:space="preserve"> 
38.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Өсімдік шаруашылығын дамыту стратегиясы басқармасының</w:t>
      </w:r>
      <w:r>
        <w:br/>
      </w:r>
      <w:r>
        <w:rPr>
          <w:rFonts w:ascii="Times New Roman"/>
          <w:b/>
          <w:i w:val="false"/>
          <w:color w:val="000000"/>
        </w:rPr>
        <w:t>
сарапшылары,</w:t>
      </w:r>
      <w:r>
        <w:br/>
      </w:r>
      <w:r>
        <w:rPr>
          <w:rFonts w:ascii="Times New Roman"/>
          <w:b/>
          <w:i w:val="false"/>
          <w:color w:val="000000"/>
        </w:rPr>
        <w:t>
С-5 санаты, 4 бірлік, № 4-1-4, № 4-1-5, № 4-1-6, № 4-1-7</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7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құқық саласында (юриспруденция), немесе әлеуметтік ғылымдар, экономика және бизнес саласында (экономика), немесе техникалық ғылымдар және технологиялар саласында (стандарттау, сертификаттау және метрология (салалар бойынша)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астық нарығы саласының жай-күйі мен даму перспективаларына мониторинг жүргізу және талдау; ауыл шаруашылығы дақылдарын өсіру технологияларын дамыту, жетілдіру жөніндегі мемлекеттік бағдарламаларды әзірлеуге қатысу; өсімдік шаруашылығы, астық нарығын реттеу мәселелері бойынша нормативтік құқықтық актілер жобаларді әзірлеуге және келісуге қатысу.</w:t>
            </w:r>
          </w:p>
        </w:tc>
      </w:tr>
    </w:tbl>
    <w:bookmarkStart w:name="z44" w:id="39"/>
    <w:p>
      <w:pPr>
        <w:spacing w:after="0"/>
        <w:ind w:left="0"/>
        <w:jc w:val="left"/>
      </w:pPr>
      <w:r>
        <w:rPr>
          <w:rFonts w:ascii="Times New Roman"/>
          <w:b/>
          <w:i w:val="false"/>
          <w:color w:val="000000"/>
        </w:rPr>
        <w:t xml:space="preserve"> 
39.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Тұқым шаруашылығы және сорт сынау басқармасының басшысы,</w:t>
      </w:r>
      <w:r>
        <w:br/>
      </w:r>
      <w:r>
        <w:rPr>
          <w:rFonts w:ascii="Times New Roman"/>
          <w:b/>
          <w:i w:val="false"/>
          <w:color w:val="000000"/>
        </w:rPr>
        <w:t>
С-3 санаты, 1 бірлік, № 4-2-0</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7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әлеуметтік ғылымдар, экономика және бизнес саласында (экономика)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55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 және ұйымдастыру; тұқым шаруашылығы және сорт сынау саласындағы стратегиялық жоспарларды, мемлекеттік және салалық бағдарламаларды әзірлеуге қатысу; саланың дамуына мониторинг жүргізу және талдау және тұқым шаруашылығы және сорт сынау мәселелері бойынша мемлекеттік аграрлық саясатты әзірлеу; тұқым шаруашылығы және сорт сынау мәселелері бойынша нормативтік құқықтық актілерді, халықаралық ынтымақтастық жөніндегі келісімдерді әзірлеуге және келісуге қатысу.</w:t>
            </w:r>
          </w:p>
        </w:tc>
      </w:tr>
    </w:tbl>
    <w:bookmarkStart w:name="z45" w:id="40"/>
    <w:p>
      <w:pPr>
        <w:spacing w:after="0"/>
        <w:ind w:left="0"/>
        <w:jc w:val="left"/>
      </w:pPr>
      <w:r>
        <w:rPr>
          <w:rFonts w:ascii="Times New Roman"/>
          <w:b/>
          <w:i w:val="false"/>
          <w:color w:val="000000"/>
        </w:rPr>
        <w:t xml:space="preserve"> 
40.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Тұқым шаруашылығы және сорт сынау басқармасының бас сарапшысы,</w:t>
      </w:r>
      <w:r>
        <w:br/>
      </w:r>
      <w:r>
        <w:rPr>
          <w:rFonts w:ascii="Times New Roman"/>
          <w:b/>
          <w:i w:val="false"/>
          <w:color w:val="000000"/>
        </w:rPr>
        <w:t>
С-4 санаты, 1 бірлік, № 4-2-1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24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әлеуметтік ғылымдар, экономика және бизнес саласында (экономика)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 және сорт сынау саласындағы стратегиялық жоспарларды, мемлекеттік және салалық бағдарламаларды әзірлеуге қатысу; саланың дамуына мониторинг жүргізу және талдау және тұқым шаруашылығы және сорт сынау мәселелері бойынша мемлекеттік аграрлық саясатты әзірлеу; тұқым шаруашылығы және сорт сынау мәселелері бойынша нормативтік құқықтық актілерді, халықаралық ынтымақтастық жөніндегі келісімдерді әзірлеуге және келісуге қатысу. </w:t>
            </w:r>
          </w:p>
        </w:tc>
      </w:tr>
    </w:tbl>
    <w:bookmarkStart w:name="z149" w:id="41"/>
    <w:p>
      <w:pPr>
        <w:spacing w:after="0"/>
        <w:ind w:left="0"/>
        <w:jc w:val="left"/>
      </w:pPr>
      <w:r>
        <w:rPr>
          <w:rFonts w:ascii="Times New Roman"/>
          <w:b/>
          <w:i w:val="false"/>
          <w:color w:val="000000"/>
        </w:rPr>
        <w:t xml:space="preserve"> 
41.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Тұқым шаруашылығы және сорт сынау басқармасының сарапшылары,</w:t>
      </w:r>
      <w:r>
        <w:br/>
      </w:r>
      <w:r>
        <w:rPr>
          <w:rFonts w:ascii="Times New Roman"/>
          <w:b/>
          <w:i w:val="false"/>
          <w:color w:val="000000"/>
        </w:rPr>
        <w:t>
С-5 санаты, 3 бірлік, № 4-2-2, № 4-2-3, № 4-2-4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0669"/>
      </w:tblGrid>
      <w:tr>
        <w:trPr>
          <w:trHeight w:val="24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топырақтану және агрохимия, немесе өсімдіктерді қорғау және карантин, немесе жеміс-көкөніс шаруашылығы), немесе құқық саласында (юриспруденция), немесе әлеуметтік ғылымдар, экономика және бизнес саласында (экономика) жоғары білім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«Агроөнеркәсіптік кешенді және ауылдық аумақтарды дамытуды мемлекеттік реттеу туралы»</w:t>
            </w:r>
            <w:r>
              <w:rPr>
                <w:rFonts w:ascii="Times New Roman"/>
                <w:b w:val="false"/>
                <w:i w:val="false"/>
                <w:color w:val="000000"/>
                <w:sz w:val="20"/>
              </w:rPr>
              <w:t xml:space="preserve">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және сорт сынау саласының жай-күйі мен даму перспективаларына мониторинг жүргізу және талдау; ауыл шаруашылығы дақылдарын өсіру технологияларын дамыту, жетілдіру жөніндегі мемлекеттік бағдарламаларды әзірлеуге қатысу; тұқым шаруашылығы және сорт сынау мәселелері жөніндегі заңдар мен нормативтік құқықтық актілердің жобасын әзірлеу (әзірлеуге қатысу) және келісу; ғылыми-зерттеу институттарымен және Ауыл шаруашылығы министрлігінің құрылымдық бөлімшелерімен бірлесе отырып, ауыл шаруашылығы дақылдарын өсіру технологияларын дамыту, өңірлік мамандандыру, жетілдіру мәселелері бойынша ұсынымдар әзірлеу.</w:t>
            </w:r>
          </w:p>
        </w:tc>
      </w:tr>
    </w:tbl>
    <w:bookmarkStart w:name="z46" w:id="42"/>
    <w:p>
      <w:pPr>
        <w:spacing w:after="0"/>
        <w:ind w:left="0"/>
        <w:jc w:val="left"/>
      </w:pPr>
      <w:r>
        <w:rPr>
          <w:rFonts w:ascii="Times New Roman"/>
          <w:b/>
          <w:i w:val="false"/>
          <w:color w:val="000000"/>
        </w:rPr>
        <w:t xml:space="preserve"> 
42.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Өсімдік шаруашылығындағы техникалық саясат басқармасының</w:t>
      </w:r>
      <w:r>
        <w:br/>
      </w:r>
      <w:r>
        <w:rPr>
          <w:rFonts w:ascii="Times New Roman"/>
          <w:b/>
          <w:i w:val="false"/>
          <w:color w:val="000000"/>
        </w:rPr>
        <w:t>
басшысы,</w:t>
      </w:r>
      <w:r>
        <w:br/>
      </w:r>
      <w:r>
        <w:rPr>
          <w:rFonts w:ascii="Times New Roman"/>
          <w:b/>
          <w:i w:val="false"/>
          <w:color w:val="000000"/>
        </w:rPr>
        <w:t>
С-3 санаты, 1 бірлік, № 4-3-0</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(аграрлық техника және технология немесе агрономия), немесе техникалық ғылымдар және технологиялар саласында (технологиялық машиналар және жабдықтар (салалар бойынша) немесе стандарттау, сертификаттау және метрология (салалар бойынша), немесе әлеуметтік ғылымдар, экономика және бизнес саласында (экономика) жоғары білім</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жалпы басшылық жасау және ұйымдастыру; Басқарма құзыретіне кіретін мәселелер бойынша құжаттар мен материалдардың сапалы және уақытылы орындалуын ұйымдастыру; өсімдік шаруашылығын механикаландыру саласындағы мемлекеттік саясатты іске асыруға қатысу; өсімдік шаруашылығындағы техникалық саясат саласындағы мемлекеттік, салалық және секторалдық бағдарламаларды әзірлеу және іске асырылуын үйлестіру; агроөнеркәсіптік кешеннің техникалық жарақтандырылу деңгейінің жай-күйі мен дамуына мониторинг жүргізу; өсімдік шаруашылығын механикаландыру, техникалық инспекция саласында нормативтік қамтамасыз етуге қатысу. </w:t>
            </w:r>
          </w:p>
        </w:tc>
      </w:tr>
    </w:tbl>
    <w:bookmarkStart w:name="z47" w:id="43"/>
    <w:p>
      <w:pPr>
        <w:spacing w:after="0"/>
        <w:ind w:left="0"/>
        <w:jc w:val="left"/>
      </w:pPr>
      <w:r>
        <w:rPr>
          <w:rFonts w:ascii="Times New Roman"/>
          <w:b/>
          <w:i w:val="false"/>
          <w:color w:val="000000"/>
        </w:rPr>
        <w:t xml:space="preserve"> 
43.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Өсімдік шаруашылығындағы техникалық саясат басқармасының бас</w:t>
      </w:r>
      <w:r>
        <w:br/>
      </w:r>
      <w:r>
        <w:rPr>
          <w:rFonts w:ascii="Times New Roman"/>
          <w:b/>
          <w:i w:val="false"/>
          <w:color w:val="000000"/>
        </w:rPr>
        <w:t>
сарапшылары,</w:t>
      </w:r>
      <w:r>
        <w:br/>
      </w:r>
      <w:r>
        <w:rPr>
          <w:rFonts w:ascii="Times New Roman"/>
          <w:b/>
          <w:i w:val="false"/>
          <w:color w:val="000000"/>
        </w:rPr>
        <w:t>
С-4 санаты, 2 бірлік, № 4-3-1, № 4-3-2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10716"/>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(аграрлық техника және технология), немесе техникалық ғылымдар және технологиялар саласында (технологиялық машиналар және жабдықтар (салалар бойынша), немесе әлеуметтік ғылымдар, экономика және бизнес саласында (экономика немесе есеп және аудит) жоғары білім</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механикаландыру саласындағы мемлекеттік саясатты іске асыруға қатысу; өсімдік шаруашылығындағы техникалық саясат саласындағы мемлекеттік, салалық және секторалдық бағдарламаларды әзірлеу және іске асырылуын үйлестіру; агроөнеркәсіптік кешеннің техникалық жарақтандырылу деңгейінің жай-күйі мен дамуына мониторинг жүргізу; өсімдік шаруашылығын механикаландыру, техникалық инспекция саласында нормативтік қамтамасыз етуге қатысу; тұжырымдамаларды, нормативтік құқықтық актілерді, нормативтік және әдістемелік құжаттарды, ведомстволық статистикалық есептілік нысандарын және оларды толтыру тәртібін, бюджеттік бағдарламаларды, қолда бар машина-трактор паркінің жұмыс істеу қабілетін қамтамасыз ету және сақтау жөніндегі шараларды әзірлеуге қатысу.</w:t>
            </w:r>
          </w:p>
        </w:tc>
      </w:tr>
    </w:tbl>
    <w:bookmarkStart w:name="z48" w:id="44"/>
    <w:p>
      <w:pPr>
        <w:spacing w:after="0"/>
        <w:ind w:left="0"/>
        <w:jc w:val="left"/>
      </w:pPr>
      <w:r>
        <w:rPr>
          <w:rFonts w:ascii="Times New Roman"/>
          <w:b/>
          <w:i w:val="false"/>
          <w:color w:val="000000"/>
        </w:rPr>
        <w:t xml:space="preserve"> 
44.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Өсімдік шаруашылығындағы техникалық саясат басқармасының</w:t>
      </w:r>
      <w:r>
        <w:br/>
      </w:r>
      <w:r>
        <w:rPr>
          <w:rFonts w:ascii="Times New Roman"/>
          <w:b/>
          <w:i w:val="false"/>
          <w:color w:val="000000"/>
        </w:rPr>
        <w:t>
сарапшылары,</w:t>
      </w:r>
      <w:r>
        <w:br/>
      </w:r>
      <w:r>
        <w:rPr>
          <w:rFonts w:ascii="Times New Roman"/>
          <w:b/>
          <w:i w:val="false"/>
          <w:color w:val="000000"/>
        </w:rPr>
        <w:t>
С–5 санаты, 2 бірлік, № 4-3-3, № 4-3-4</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085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(аграрлық техника және технология), немесе техникалық ғылымдар және технологиялар саласында (технологиялық машиналар және жабдықтар (салалар бойынша), немесе әлеуметтік ғылымдар, экономика және бизнес саласында (экономика) жоғары білім</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механикаландыру саласындағы мемлекеттік саясатты іске асыруға қатысу; өсімдік шаруашылығындағы техникалық саясат саласындағы мемлекеттік, салалық және секторалдық бағдарламаларды әзірлеу және іске асырылуын үйлестіру; агроөнеркәсіптік кешеннің техникалық жарақтандырылу деңгейінің жай-күйі мен дамуына мониторинг жүргізу; өсімдік шаруашылығын механикаландыру, техникалық инспекция саласында нормативтік қамтамасыз етуге қатысу; тұжырымдамаларды, нормативтік құқықтық актілерді, нормативтік және әдістемелік құжаттарды, ведомстволық статистикалық есептілік нысандарын және оларды толтыру тәртібін, бюджеттік бағдарламаларды, қолда бар машина-трактор паркінің жұмыс істеу қабілетін қамтамасыз ету және сақтау жөніндегі шараларды әзірлеуге қатысу.</w:t>
            </w:r>
          </w:p>
        </w:tc>
      </w:tr>
    </w:tbl>
    <w:bookmarkStart w:name="z155" w:id="45"/>
    <w:p>
      <w:pPr>
        <w:spacing w:after="0"/>
        <w:ind w:left="0"/>
        <w:jc w:val="left"/>
      </w:pPr>
      <w:r>
        <w:rPr>
          <w:rFonts w:ascii="Times New Roman"/>
          <w:b/>
          <w:i w:val="false"/>
          <w:color w:val="000000"/>
        </w:rPr>
        <w:t xml:space="preserve"> 
45.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Фитосанитариялық қауіпсіздік және химияландыру</w:t>
      </w:r>
      <w:r>
        <w:br/>
      </w:r>
      <w:r>
        <w:rPr>
          <w:rFonts w:ascii="Times New Roman"/>
          <w:b/>
          <w:i w:val="false"/>
          <w:color w:val="000000"/>
        </w:rPr>
        <w:t>
басқармасының басшысы,</w:t>
      </w:r>
      <w:r>
        <w:br/>
      </w:r>
      <w:r>
        <w:rPr>
          <w:rFonts w:ascii="Times New Roman"/>
          <w:b/>
          <w:i w:val="false"/>
          <w:color w:val="000000"/>
        </w:rPr>
        <w:t>
С-3 санаты, 1 бірлік, № 4-4-0</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өсімдіктерді қорғау және карантин, немесе топырақтану және агрохимия), немесе техникалық ғылымдар және технологиялар саласында (органикалық заттардың химиялық технологиясы немесе органикалық емес заттардың химиялық технологиясы),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немесе білім беру саласында (биология)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жұмысына жалпы басшылық жасау; Басқарма құзыретіне кіретін мәселелер бойынша құжаттар мен материалдардың сапалы және уақытылы орындалуын ұйымдастыру; мемлекеттің аграрлық және өңірлік саясатын, стратегиялық жоспарларды қалыптастыруға қатысу; фитосанитариялық қауіпсіздік және химияландыру саласындағы мемлекеттік және өзге бағдарламалар мен жобаларды қалыптастыруға қатысу; фитосанитариялық қауіпсіздік және химияландыру саласының дамуын болжау; фитосанитариялық қауіпсіздік және химияландыру мәселелері бойынша нормативтік құқықтық актілерді, халықаралық ынтымақтастық жөніндегі келісімдерді әзірлеуге және келісуге қатысу; министрліктің халықаралық ұйымдарға қатысуы мәселелері бойынша ұсыныстар әзірлеуге қатысу; бюджеттік бағдарламаларды талдауға қатысу және бюджеттік өтінімдерді дайындау; басшылықтың жекелеген тапсырмаларын орындау. </w:t>
            </w:r>
          </w:p>
        </w:tc>
      </w:tr>
    </w:tbl>
    <w:bookmarkStart w:name="z49" w:id="46"/>
    <w:p>
      <w:pPr>
        <w:spacing w:after="0"/>
        <w:ind w:left="0"/>
        <w:jc w:val="left"/>
      </w:pPr>
      <w:r>
        <w:rPr>
          <w:rFonts w:ascii="Times New Roman"/>
          <w:b/>
          <w:i w:val="false"/>
          <w:color w:val="000000"/>
        </w:rPr>
        <w:t xml:space="preserve"> 
46.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Фитосанитариялық қауіпсіздік және химияландыру</w:t>
      </w:r>
      <w:r>
        <w:br/>
      </w:r>
      <w:r>
        <w:rPr>
          <w:rFonts w:ascii="Times New Roman"/>
          <w:b/>
          <w:i w:val="false"/>
          <w:color w:val="000000"/>
        </w:rPr>
        <w:t>
басқармасының бас сарапшылары,</w:t>
      </w:r>
      <w:r>
        <w:br/>
      </w:r>
      <w:r>
        <w:rPr>
          <w:rFonts w:ascii="Times New Roman"/>
          <w:b/>
          <w:i w:val="false"/>
          <w:color w:val="000000"/>
        </w:rPr>
        <w:t>
С-4 санаты, 2 бірлік, № 4-4-1, № 4-4-2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24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өсімдіктерді қорғау және карантин, немесе топырақтану және агрохимия), немесе техникалық ғылымдар және технологиялар саласында (органикалық заттардың химиялық технологиясы немесе органикалық емес заттардың химиялық технологиясы),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 шегінде фитосанитариялық қауіпсіздік пен химияландырудың жай-күйі мен даму перспективаларына талдау жасау; фитосанитариялық қауіпсіздік және химияландыру бойынша мемлекеттік бағдарламаларды әзірлеуге қатысу; фитосанитариялық қауіпсіздік және химияландыру мәселелері бойынша заңдар мен нормативтік құқықтық актілердің жобаларын әзірлеуге және келісуге қатысу; ғылыми-өндірістік орталықтармен бірлесе отырып, жерді фитосанитариялық қауіпсіздік мәселелері бойынша ұсынымдар әзірлеу; фитосанитариялық қауіпсіздік және химияландыру мәселелері бойынша шетелдермен ғылыми-техникалық және экономикалық ынтымақтастыққа қатысу; фитосанитариялық қауіпсіздік мәселелері бойынша бюджеттік бағдарламаларды әзірлеуге қатысу; басшылықтың жекелеген тапсырмаларын орындау.</w:t>
            </w:r>
          </w:p>
        </w:tc>
      </w:tr>
    </w:tbl>
    <w:bookmarkStart w:name="z50" w:id="47"/>
    <w:p>
      <w:pPr>
        <w:spacing w:after="0"/>
        <w:ind w:left="0"/>
        <w:jc w:val="left"/>
      </w:pPr>
      <w:r>
        <w:rPr>
          <w:rFonts w:ascii="Times New Roman"/>
          <w:b/>
          <w:i w:val="false"/>
          <w:color w:val="000000"/>
        </w:rPr>
        <w:t xml:space="preserve"> 
47.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Фитосанитариялық қауіпсіздік және химияландыру басқармасының</w:t>
      </w:r>
      <w:r>
        <w:br/>
      </w:r>
      <w:r>
        <w:rPr>
          <w:rFonts w:ascii="Times New Roman"/>
          <w:b/>
          <w:i w:val="false"/>
          <w:color w:val="000000"/>
        </w:rPr>
        <w:t>
сарапшылары,</w:t>
      </w:r>
      <w:r>
        <w:br/>
      </w:r>
      <w:r>
        <w:rPr>
          <w:rFonts w:ascii="Times New Roman"/>
          <w:b/>
          <w:i w:val="false"/>
          <w:color w:val="000000"/>
        </w:rPr>
        <w:t>
С-5 санаты, 2 бірлік, № 4-4-3, № 4-4-4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өсімдіктерді қорғау және карантин, немесе топырақтану және агрохимия), немесе техникалық ғылымдар және технологиялар саласында (органикалық заттардың химиялық технологиясы немесе органикалық емес заттардың химиялық технологиясы),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 шегінде фитосанитариялық қауіпсіздік пен химияландырудың жай-күйі мен даму перспективаларына талдау жасау; фитосанитариялық қауіпсіздік және химияландыру мәселелері бойынша заң жобалары мен нормативтік құқықтық актілерді әзірлеуге және келісуге қатысу; фитосанитариялық қауіпсіздік және химияландыру саласындағы нормативтік құқықтық актілерге мониторинг жүргізу; фитосанитариялық қауіпсіздік және химияландыру саласында мемлекеттік бағдарламаларды әзірлеуге қатысу.</w:t>
            </w:r>
          </w:p>
        </w:tc>
      </w:tr>
    </w:tbl>
    <w:bookmarkStart w:name="z51" w:id="48"/>
    <w:p>
      <w:pPr>
        <w:spacing w:after="0"/>
        <w:ind w:left="0"/>
        <w:jc w:val="left"/>
      </w:pPr>
      <w:r>
        <w:rPr>
          <w:rFonts w:ascii="Times New Roman"/>
          <w:b/>
          <w:i w:val="false"/>
          <w:color w:val="000000"/>
        </w:rPr>
        <w:t xml:space="preserve"> 
48.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Өсімдік шаруашылығы өнімдерін қайта өңдеу басқармасының</w:t>
      </w:r>
      <w:r>
        <w:br/>
      </w:r>
      <w:r>
        <w:rPr>
          <w:rFonts w:ascii="Times New Roman"/>
          <w:b/>
          <w:i w:val="false"/>
          <w:color w:val="000000"/>
        </w:rPr>
        <w:t>
басшысы,</w:t>
      </w:r>
      <w:r>
        <w:br/>
      </w:r>
      <w:r>
        <w:rPr>
          <w:rFonts w:ascii="Times New Roman"/>
          <w:b/>
          <w:i w:val="false"/>
          <w:color w:val="000000"/>
        </w:rPr>
        <w:t>
С-3 санаты, 1 бірлік, № 4-5-0</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0533"/>
      </w:tblGrid>
      <w:tr>
        <w:trPr>
          <w:trHeight w:val="24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әлеуметтік ғылымдар, экономика және бизнес саласында (экономика немесе қаржы, немесе мемлекеттік және жергілікті басқару, немесе есеп және аудит), немесе ауыл шаруашылығы ғылымдары саласында (агрономия), немесе құқық саласында (юриспруденция) жоғары білім.</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Білуі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өсімдік шаруашылығы өнімдерін қайта өңдеу саласындағы мемлекеттік саясатты іске асыруға қатысу; мемлекеттік, салалық және секторалдық бағдарламаларды әзірлеу және іске асырылуын үйлестіру; өсімдік шаруашылығы өнімдерін қайта өңдеу өнімдерінің жай-күйі мен даму мониторингі; өсімдік шаруашылығы өнімдерін қайта өңдеу өнеркәсібі салаларының дамуын болжауды жүзеге асыру; өсімдік шаруашылығы өнімдерін қайта өңдеудің отандық және әлемдік өндірісін, экспортын, импортын талдау; қызмет салалары мен түрлері бойынша өндірістік-шаруашылық қызметтің нәтижелерін талдау; өсімдік шаруашылығы өнімдерін қайта өңдеу саласын дамытуға бағытталған нормативтік құқықтық актілердің жобаларын әзірлеу; алдыңғы қатарлы халықаралық тәжірибені ескере отырып, өсімдік шаруашылығы өнімдерін қайта өңдеу саласын мемлекеттік қолдау бойынша ұсыныстар әзірлеу; өсімдік шаруашылығы өнімдерін қайта өңдеу жөніндегі кәсіпорындарды қолдауды көздейтін республикалық бюджеттік бағдарламаларды әзірлеу және іске асыру; басшылыққа және жоғары тұрған органдарға қажетті ақпарат дайындау, анықтамаларды және басқа да құжаттарды жасау; Департамент, Министрлік басшылығының Департаменттің құзыретіне кіретін басқа да тапсырмаларын орындау.</w:t>
            </w:r>
          </w:p>
        </w:tc>
      </w:tr>
    </w:tbl>
    <w:bookmarkStart w:name="z152" w:id="49"/>
    <w:p>
      <w:pPr>
        <w:spacing w:after="0"/>
        <w:ind w:left="0"/>
        <w:jc w:val="left"/>
      </w:pPr>
      <w:r>
        <w:rPr>
          <w:rFonts w:ascii="Times New Roman"/>
          <w:b/>
          <w:i w:val="false"/>
          <w:color w:val="000000"/>
        </w:rPr>
        <w:t xml:space="preserve"> 
49.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Өсімдік шаруашылығы өнімдерін қайта өңдеу басқармасының бас</w:t>
      </w:r>
      <w:r>
        <w:br/>
      </w:r>
      <w:r>
        <w:rPr>
          <w:rFonts w:ascii="Times New Roman"/>
          <w:b/>
          <w:i w:val="false"/>
          <w:color w:val="000000"/>
        </w:rPr>
        <w:t>
сарапшылары,</w:t>
      </w:r>
      <w:r>
        <w:br/>
      </w:r>
      <w:r>
        <w:rPr>
          <w:rFonts w:ascii="Times New Roman"/>
          <w:b/>
          <w:i w:val="false"/>
          <w:color w:val="000000"/>
        </w:rPr>
        <w:t>
С-4 санаты, 2 бірлік, № 4-5-1, № 4-5-2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0668"/>
      </w:tblGrid>
      <w:tr>
        <w:trPr>
          <w:trHeight w:val="24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биотехнология, немесе стандарттау, сертификаттау және метрология (салалар бойынша), немесе әлеуметтік ғылымдар, экономика және бизнес саласында (экономика немесе менеджмент, немесе қаржы, немесе мемлекеттік және жергілікті басқару, немесе есеп және аудит), немесе ауыл шаруашылығы ғылымдары саласында (агрономия), немесе құқық саласында (юриспруденция) жоғары білім.</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өнімдерін қайта өңдеу саласындағы мемлекеттік саясатты іске асыруға қатысу; мемлекеттік, салалық және секторлық бағдарламалады әзірлеу және іске асырылуын үйлестіру; өсімдік шаруашылығы өнімдерін қайта өңдеу өнімдерінің жай-күйі мен дамыту мониторингі; өсімдік шаруашылығы өнімдерін қайта өңдеу өнеркәсібінің салаларын дамыту болжамын жүзеге асыру; өсімдік шаруашылығы өнімдерін отандық және әлемдік өндірісін, экспортын, импортын, қайта өңдеуді талдау; салалар және қызмет түрлері бойынша өндірістік-шаруашылық қызмет нәтижелерін талдау; өсімдік шаруашылығы өнімдерін қайта өңдеу саласын дамытуға бағытталған нормативтік құқықтық актілердің жобаларын әзірлеу; алдынғы қатарлы әлемдік тәжірибені ескере отырып, өсімдік шаруашылығы өнімдерін қайта өңдеу саласын мемлекеттік қолдау жөніндегі ұсыныстарды әзірлеу; өсімдік шаруашылығы өнімдерін қайта өңдеу жөніндегі кәсіпорындарды қолдауды көздейтін республикалық бюджеттік бағдарламаларды әзірлеу және іске асыру; басшылық және жоғары тұрған органдар үшін ақпарат дайындау, анықтамалар мен басқа құжаттарды жасау; Департамент құзыретіне кіретін Департамент, Министрлік басшылығының өзге де тапсырмаларын орындау.</w:t>
            </w:r>
          </w:p>
        </w:tc>
      </w:tr>
    </w:tbl>
    <w:bookmarkStart w:name="z52" w:id="50"/>
    <w:p>
      <w:pPr>
        <w:spacing w:after="0"/>
        <w:ind w:left="0"/>
        <w:jc w:val="left"/>
      </w:pPr>
      <w:r>
        <w:rPr>
          <w:rFonts w:ascii="Times New Roman"/>
          <w:b/>
          <w:i w:val="false"/>
          <w:color w:val="000000"/>
        </w:rPr>
        <w:t xml:space="preserve"> 
50. Өсімдік шаруашылығы өнімдерін өндіру мен қайта өңдеу</w:t>
      </w:r>
      <w:r>
        <w:br/>
      </w:r>
      <w:r>
        <w:rPr>
          <w:rFonts w:ascii="Times New Roman"/>
          <w:b/>
          <w:i w:val="false"/>
          <w:color w:val="000000"/>
        </w:rPr>
        <w:t>
және фитосанитариялық қауіпсіздік департаменті</w:t>
      </w:r>
      <w:r>
        <w:br/>
      </w:r>
      <w:r>
        <w:rPr>
          <w:rFonts w:ascii="Times New Roman"/>
          <w:b/>
          <w:i w:val="false"/>
          <w:color w:val="000000"/>
        </w:rPr>
        <w:t>
Өсімдік шаруашылығы өнімдерін қайта өңдеу басқармасының</w:t>
      </w:r>
      <w:r>
        <w:br/>
      </w:r>
      <w:r>
        <w:rPr>
          <w:rFonts w:ascii="Times New Roman"/>
          <w:b/>
          <w:i w:val="false"/>
          <w:color w:val="000000"/>
        </w:rPr>
        <w:t>
сарапшысы,</w:t>
      </w:r>
      <w:r>
        <w:br/>
      </w:r>
      <w:r>
        <w:rPr>
          <w:rFonts w:ascii="Times New Roman"/>
          <w:b/>
          <w:i w:val="false"/>
          <w:color w:val="000000"/>
        </w:rPr>
        <w:t>
С-5 санаты, 1 бірлік, № 4-5-3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0668"/>
      </w:tblGrid>
      <w:tr>
        <w:trPr>
          <w:trHeight w:val="24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және технологиялар саласында (қайта өңдеу өндірістерінің технологиясы (салалар бойынша) немесе азық-түлік өнімдерінің технологиясы), немесе әлеуметтік ғылымдар, экономика және бизнес саласында (экономика немесе қаржы, немесе мемлекеттік және жергілікті басқару, немесе есеп және аудит), немесе ауыл шаруашылығы ғылымдары саласында (агрономия), немесе құқық саласында (юриспруденция) жоғары білім.</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өнімдерін қайта өңдеу саласындағы мемлекеттік саясатты іске асыруға қатысу; мемлекеттік, салалық және секторлық бағдарламалады әзірлеу және іске асырылуын үйлестіру; өсімдік шаруашылығы өнімдерін қайта өңдеу өнімдерінің жай-күйі мен дамыту мониторингі; өсімдік шаруашылығы өнімдерін қайта өңдеу өнеркәсібінің салаларын дамыту болжамын жүзеге асыру; өсімдік шаруашылығы өнімдерін отандық және әлемдік өндірісін, экспортын, импортын, қайта өңдеуді талдау; салалар және қызмет түрлері бойынша өндірістік-шаруашылық қызмет нәтижелерін талдау; өсімдік шаруашылығы өнімдерін қайта өңдеу саласын дамытуға бағытталған нормативтік құқықтық актілердің жобаларын әзірлеу; алдынғы қатарлы әлемдік тәжірибені ескере отырып, өсімдік шаруашылығы өнімдерін қайта өңдеу саласын мемлекеттік қолдау жөніндегі ұсыныстарды әзірлеу; өсімдік шаруашылығы өнімдерін қайта өңдеу жөніндегі кәсіпорындарды қолдауды көздейтін республикалық бюджеттік бағдарламаларды әзірлеу және іске асыру; басшылық және жоғары тұрған органдар үшін ақпарат дайындау, анықтамалар мен басқа құжаттарды жасау; Департамент құзыретіне кіретін Департамент, Министрлік басшылығының өзге де тапсырмаларын орындау.</w:t>
            </w:r>
          </w:p>
        </w:tc>
      </w:tr>
    </w:tbl>
    <w:bookmarkStart w:name="z53" w:id="51"/>
    <w:p>
      <w:pPr>
        <w:spacing w:after="0"/>
        <w:ind w:left="0"/>
        <w:jc w:val="left"/>
      </w:pPr>
      <w:r>
        <w:rPr>
          <w:rFonts w:ascii="Times New Roman"/>
          <w:b/>
          <w:i w:val="false"/>
          <w:color w:val="000000"/>
        </w:rPr>
        <w:t xml:space="preserve"> 
51. Экономикалық интеграция және аграрлық азық-түлік нарығы</w:t>
      </w:r>
      <w:r>
        <w:br/>
      </w:r>
      <w:r>
        <w:rPr>
          <w:rFonts w:ascii="Times New Roman"/>
          <w:b/>
          <w:i w:val="false"/>
          <w:color w:val="000000"/>
        </w:rPr>
        <w:t>
департаментінің директоры, С–1 санаты, 1 бірлік, № 5-0-1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қаржы, немесе мемлекеттік және жергілікті басқару, немесе әлемдік экономика), немесе гуманитарлық ғылымдар саласында (халықаралық қатынастар), немесе құқық саласында (халықаралық құқық немесе юриспруденция), немесе техникалық ғылымдар және технологиялар саласында (стандарттау, сертификаттау және метрология (салалар бойынша), немесе ветеринария саласында, немесе ауыл шаруашылығы ғылымдары саласында (агрономия немесе өсімдіктерді қорғау және карантин) жоғары білім.</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«Агроөнеркәсіптік кешенді және ауылдық аумақтарды дамытуды мемлекеттік реттеу туралы»</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жасау; Министрлік басшылығы тапсырмаларының сапалы және уақытылы орындалуын ұйымдастыру; Департамент құзыретіне кіретін мәселелер бойынша қажетті құжаттар мен материалдарды Министрліктің басқа құрылымдық бөлімшелерімен бірге дайындауға Департаменттің қатысуын қамтамасыз ету; Департаменттің құрылымы бойынша ұсыныстар енгізеді; Департамент қызметкерлерінің міндеттерін бөлу; Департаменттің қызметкерлерін қызметке тағайындау және қызметтен босату бойынша, оларды көтермелеу және тәртіптік жаза қолдану бойынша шаралар қабылдау жөнінде ұсыныстар енгізу; Министрліктің алқа отырыстарына, кеңестеріне қатысу; Қазақстан Республикасы Үкіметінің, Министрліктің регламенттеріне және іс жүргізу жөніндегі қолданыстағы нұсқаулықтарға сәйкес Департаментте іс қағаздарының жүргізілуін, сондай-ақ, мемлекеттік құпияның сақталуын қамтамасыз ету. Еуразиялық экономикалық одақ, Кеден одағы, Бірыңғай экономикалық кеңістік шеңберіндегі халықаралық экономикалық ықпалдастық стратегиясын әзірлеу мәселелері бойынша Департаменттің жұмысын үйлестіру; Дүниежүзілік сауда ұйымына кіруге байланысты материалдарды дайындау; Кеден одағы мен Бірыңғай экономикалық кеңістік шеңберінде ауыл шаруашылығы өнімдерімен және олардың қайта өңдеу өнімдерімен сауда-саттықты реттеу; шет елдермен, ірі халықаралық ұйымдармен Қазақстан Республикасының ауыл шаруашылығы саласындағы ынтымақтастығын нығайту бойынша жұмысты үйлестіру; сауда-экономикалық, ғылыми-техникалық және мәдени-гуманитарлық ынтымақтастық жөніндегі үкіметаралық комиссиялардың отырыстарына материалдар дайындау және олардың жауапты органы ретінде Министрлік айқындалған шет елдермен ынтымақтастық жөніндегі үкіметаралық комиссиялардың отырыстары өткізу бойынша жұмысты үйлестіру; аграрлық азық-түлік нарықтарын реттеу саласындағы мемлекеттік саясатты қалыптастыру; шет елдермен ауыл шаруашылығы саласындағы халықаралық келісімдерді жасасу бойынша жұмысты үйлестіру; Еуразиялық экономикалық одақтың Ықпалдастық комитетінің жанындағы Агроөнеркәсіптік саясат жөніндегі кеңесінің және Кеңестің жанындағы жұмыс топтарының, Тәуелсіз Мемлекеттер Достастығына, Кеден одағына қатысушы мемлекеттердің Агроөнеркәсіптік кешен мәселелері жөніндегі үкіметаралық кеңесінің және Еуразиялық экономикалық комиссияның отырыстарына материалдар дайындау бойынша жұмысты үйлестіру, сондай-ақ осы отырыстарды Қазақстан Республикасының аумағында өткізу.</w:t>
            </w:r>
          </w:p>
        </w:tc>
      </w:tr>
    </w:tbl>
    <w:bookmarkStart w:name="z54" w:id="52"/>
    <w:p>
      <w:pPr>
        <w:spacing w:after="0"/>
        <w:ind w:left="0"/>
        <w:jc w:val="left"/>
      </w:pPr>
      <w:r>
        <w:rPr>
          <w:rFonts w:ascii="Times New Roman"/>
          <w:b/>
          <w:i w:val="false"/>
          <w:color w:val="000000"/>
        </w:rPr>
        <w:t xml:space="preserve"> 
52. Экономикалық интеграция және аграрлық азық-түлік нарығы</w:t>
      </w:r>
      <w:r>
        <w:br/>
      </w:r>
      <w:r>
        <w:rPr>
          <w:rFonts w:ascii="Times New Roman"/>
          <w:b/>
          <w:i w:val="false"/>
          <w:color w:val="000000"/>
        </w:rPr>
        <w:t>
департаменті директорының орынбасары,</w:t>
      </w:r>
      <w:r>
        <w:br/>
      </w:r>
      <w:r>
        <w:rPr>
          <w:rFonts w:ascii="Times New Roman"/>
          <w:b/>
          <w:i w:val="false"/>
          <w:color w:val="000000"/>
        </w:rPr>
        <w:t>
С–2 санаты, 1 бірлік, № 5-0-2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0691"/>
      </w:tblGrid>
      <w:tr>
        <w:trPr>
          <w:trHeight w:val="37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қаржы, немесе мемлекеттік және жергілікті басқару, немесе әлемдік экономика), немесе гуманитарлық ғылымдар саласында (халықаралық қатынастар), немесе құқық саласында (халықаралық құқық немесе юриспруденция), немесе техникалық ғылымдар және технологиялар саласында (стандарттау, сертификаттау және метрология (салалар бойынша), немесе ветеринария саласында, немесе ауыл шаруашылығы ғылымдары саласында (агрономия немесе өсімдіктерді қорғау және карантин) жоғары білім.</w:t>
            </w:r>
          </w:p>
        </w:tc>
      </w:tr>
      <w:tr>
        <w:trPr>
          <w:trHeight w:val="3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54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88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Кеден одағы, Бірыңғай экономикалық кеңістік шеңберінде халықаралық экономикалық ықпалдастық стратегиясын әзірлеу, Дүниежүзілік сауда ұйымына кірумен байланысты материалдарды дайындау мәселелері бойынша Департаменттің жұмысын жалпы ұйымдастыру және үйлестіру және Кеден одағы мен Бірыңғай экономикалық кеңестік шеңберінде ауыл шаруашылығы өнімдерімен және оларды қайта өңдеу өнімдерімен сауда-саттықты реттеу мәселелерін қарастыру; шет елдермен, ірі халықаралық ұйымдармен Қазақстан Республикасының ауыл шаруашылығы саласындағы ынтымақтастығын нығайту бойынша жұмысты үйлестіру; сауда-экономикалық, ғылыми-техникалық және мәдени-гуманитарлық ынтымақтастық жөніндегі үкіметаралық комиссиялардың отырыстарына материалдар дайындау және олардың жауапты органы ретінде Министрлік айқындалған шет елдермен ынтымақтастық жөніндегі үкіметаралық комиссиялардың отырыстары өткізу бойынша жұмысты үйлестіру; аграрлық азық-түлік нарықтарын реттеу саласындағы мемлекеттік саясатты қалыптастыру; шет елдермен ауыл шаруашылығы саласындағы халықаралық келісімдерді жасасу бойынша жұмысты үйлестіру; Еуразиялық экономикалық одақтың Ықпалдастық комитетінің жанындағы Агроөнеркәсіптік саясат жөніндегі кеңесінің және Кеңестің жанындағы жұмыс топтарының, Тәуелсіз Мемлекеттер Достастығына, Кеден одағына қатысушы мемлекеттердің Агроөнеркәсіптік кешен мәселелері жөніндегі үкіметаралық кеңесінің және Еуразиялық экономикалық комиссияның отырыстарына материалдар дайындау бойынша жұмысты үйлестіру, сондай-ақ осы отырыстарды Қазақстан Республикасының аумағында өткізу</w:t>
            </w:r>
          </w:p>
        </w:tc>
      </w:tr>
    </w:tbl>
    <w:bookmarkStart w:name="z55" w:id="53"/>
    <w:p>
      <w:pPr>
        <w:spacing w:after="0"/>
        <w:ind w:left="0"/>
        <w:jc w:val="left"/>
      </w:pPr>
      <w:r>
        <w:rPr>
          <w:rFonts w:ascii="Times New Roman"/>
          <w:b/>
          <w:i w:val="false"/>
          <w:color w:val="000000"/>
        </w:rPr>
        <w:t xml:space="preserve"> 
53. Экономикалық интеграция және аграрлық азық-түлік нарығы</w:t>
      </w:r>
      <w:r>
        <w:br/>
      </w:r>
      <w:r>
        <w:rPr>
          <w:rFonts w:ascii="Times New Roman"/>
          <w:b/>
          <w:i w:val="false"/>
          <w:color w:val="000000"/>
        </w:rPr>
        <w:t>
департаменті Аграрлық азық-түлік нарығы басқармасының басшысы,</w:t>
      </w:r>
      <w:r>
        <w:br/>
      </w:r>
      <w:r>
        <w:rPr>
          <w:rFonts w:ascii="Times New Roman"/>
          <w:b/>
          <w:i w:val="false"/>
          <w:color w:val="000000"/>
        </w:rPr>
        <w:t>
С-3 санаты, 1 бірлік, № 5-1-0</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0711"/>
      </w:tblGrid>
      <w:tr>
        <w:trPr>
          <w:trHeight w:val="405"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қаржы, немесе мемлекеттік және жергілікті басқару, немесе есеп және аудит), немесе гуманитарлық ғылымдар саласында (халықаралық қатынастар) жоғары білім.</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аграрлық азық-түлік нарықтарын реттеу саласындағы мемлекеттік саясатты іске асыруға, аграрлық азық-түлік нарықтарын әлемдік нарықтарға ілгерілету жөніндегі ұсыныстар дайындауға қатысу; тауар өндіруші жүйені, аграрлық азық-түлік нарығының инфрақұрылымын дамыту жөніндегі ұсыныстар әзірлеу; ауыл шаруашылығы аграрлық азық-түлік нарықтарын құруға әдістемелік қолдау көрсетуді ұйымдастыруға қатысу; ауыл шаруашылығы өнімдері мен азық-түліктің негізгі түрлерінің әлемдік нарықтарының жай-күйін және олардың ішкі азық-түлік нарығындағы бағаларға ықпалын қоса алғанда, негізгі тауарлық топтар бойынша аграрлық азық-түлік нарығының жай-күйіне мониторинг және талдау жүргізу; тамақ өнімдерінің жекелеген түрлерінің, оның ішінде әлеуметтік маңызы бар азық-түлік тауарларының бағаларына мониторинг жүргізу; аграрлық азық-түлік нарығы жай-күйінің мониторингі және болжау мәселелері бойынша ақпараттық-талдау материалдарын дайындау; ішкі аграрлық азық-түлік нарығындағы инфрақұрылымның жай-күйі мен даму үдерістері туралы ақпарат дайындау; аграрлық секторда сауданы тарифтік және тарифтік емес реттеудің мониторингін жүргізу, тауарлардың импорты кезінде ішкі нарықты қорғау бойынша шаралар енгізу жөнінде ұсыныстар дайындау; ауыл шаруашылығы өнімдерімен және оларды қайта өңдеу өнімдерімен сауда-саттықты реттеу мәселелерін қарастыру; Департамент басшылығының өзге де тапсырмаларын орындау</w:t>
            </w:r>
          </w:p>
        </w:tc>
      </w:tr>
    </w:tbl>
    <w:bookmarkStart w:name="z56" w:id="54"/>
    <w:p>
      <w:pPr>
        <w:spacing w:after="0"/>
        <w:ind w:left="0"/>
        <w:jc w:val="left"/>
      </w:pPr>
      <w:r>
        <w:rPr>
          <w:rFonts w:ascii="Times New Roman"/>
          <w:b/>
          <w:i w:val="false"/>
          <w:color w:val="000000"/>
        </w:rPr>
        <w:t xml:space="preserve"> 
54. Экономикалық интеграция және аграрлық азық-түлік нарығы</w:t>
      </w:r>
      <w:r>
        <w:br/>
      </w:r>
      <w:r>
        <w:rPr>
          <w:rFonts w:ascii="Times New Roman"/>
          <w:b/>
          <w:i w:val="false"/>
          <w:color w:val="000000"/>
        </w:rPr>
        <w:t>
департаменті Аграрлық азық-түлік нарығы басқармасының</w:t>
      </w:r>
      <w:r>
        <w:br/>
      </w:r>
      <w:r>
        <w:rPr>
          <w:rFonts w:ascii="Times New Roman"/>
          <w:b/>
          <w:i w:val="false"/>
          <w:color w:val="000000"/>
        </w:rPr>
        <w:t>
бас сарапшысы,</w:t>
      </w:r>
      <w:r>
        <w:br/>
      </w:r>
      <w:r>
        <w:rPr>
          <w:rFonts w:ascii="Times New Roman"/>
          <w:b/>
          <w:i w:val="false"/>
          <w:color w:val="000000"/>
        </w:rPr>
        <w:t>
С-4 санаты, 1 бірлік, № 5-1-1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және технологиялар саласында (қайта өңдеу өндірісінің технологиясы немесе азық-түлік өнімдерінің технологиясы (салалар бойынша) немесе әлеуметтік ғылымдар, экономика және бизнес саласында (экономика немесе қаржы, немесе мемлекеттік және жергілікті басқару), немесе гуманитарлық ғылымдар саласында (халықаралық қатынастар), немесе құқық саласында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азық-түлік нарықтарын әлемдік нарықтарға ілгерілету жөнінде ұсыныстар дайындауға қатысу; аграрлық азық-түлік нарығының тауар өндіру жүйелерін, инфрақұрылымын дамыту жөніндегі ұсыныстар әзірлеу; ауыл шаруашылығы және азық-түлік нарықтарын құруға әдістемелік қолдауды ұйымдастыруға қатысу; ауыл шаруашылығы өнімдері мен азық-түліктің негізгі түрлерінің әлемдік нарықтарының жай-күйін және олардың ішкі азық-түлік нарығындағы бағаларға ықпалын қоса алғанда, негізгі тауарлық топтар бойынша аграрлық азық-түлік нарығының жай-күйіне мониторинг және талдау жүргізу; тамақ өнімдерінің жекелеген түрлерінің, оның ішінде әлеуметтік маңызы бар азық-түлік тауарларының бағаларына мониторинг жүргізу; аграрлық азық-түлік нарығы жай-күйінің мониторингі және болжау мәселелері бойынша ақпараттық-талдау материалдарын дайындау; ішкі аграрлық азық-түлік нарығындағы инфрақұрылымның жай-күйі мен даму үдерістері туралы ақпарат дайындау; Департамент, басқарма басшылығының өзге де тапсырмаларын орындау</w:t>
            </w:r>
          </w:p>
        </w:tc>
      </w:tr>
    </w:tbl>
    <w:bookmarkStart w:name="z57" w:id="55"/>
    <w:p>
      <w:pPr>
        <w:spacing w:after="0"/>
        <w:ind w:left="0"/>
        <w:jc w:val="left"/>
      </w:pPr>
      <w:r>
        <w:rPr>
          <w:rFonts w:ascii="Times New Roman"/>
          <w:b/>
          <w:i w:val="false"/>
          <w:color w:val="000000"/>
        </w:rPr>
        <w:t xml:space="preserve"> 
55. Экономикалық интеграция және аграрлық азық-түлік нарығы</w:t>
      </w:r>
      <w:r>
        <w:br/>
      </w:r>
      <w:r>
        <w:rPr>
          <w:rFonts w:ascii="Times New Roman"/>
          <w:b/>
          <w:i w:val="false"/>
          <w:color w:val="000000"/>
        </w:rPr>
        <w:t>
департаменті</w:t>
      </w:r>
      <w:r>
        <w:br/>
      </w:r>
      <w:r>
        <w:rPr>
          <w:rFonts w:ascii="Times New Roman"/>
          <w:b/>
          <w:i w:val="false"/>
          <w:color w:val="000000"/>
        </w:rPr>
        <w:t>
Аграрлық азық-түлік нарығы басқармасының сарапшылары,</w:t>
      </w:r>
      <w:r>
        <w:br/>
      </w:r>
      <w:r>
        <w:rPr>
          <w:rFonts w:ascii="Times New Roman"/>
          <w:b/>
          <w:i w:val="false"/>
          <w:color w:val="000000"/>
        </w:rPr>
        <w:t>
С-5 санаты, 2 бірлік, № 5-1-2, № 5-1-3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қаржы, немесе есеп және аудит), немесе техникалық ғылымдар және технологиялар саласында (ақпараттық жүйелер)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азық-түлік нарықтарын әлемдік нарықтарға ілгерілету жөнінде ұсыныстар дайындауға, ауыл шаруашылығы және азық-түлік нарығын құруға әдістемелік қолдауды ұйымдастыруға қатысу; ауыл шаруашылығы өнімдері мен азық-түліктің негізгі түрлерінің әлемдік нарықтарының жай-күйін және олардың ішкі азық-түлік нарығындағы бағаларға ықпалын қоса алғанда, негізгі тауарлық топтар бойынша аграрлық азық-түлік нарығының жай-күйіне мониторинг және талдау жүргізу; тамақ өнімдерінің жекелеген түрлерінің, оның ішінде әлеуметтік маңызы бар азық-түлік тауарларының бағаларына мониторинг жүргізу; тұрақтандыру қорын қалыптастыру бойынша жұмыстарды үйлестіруді жүзеге асыру; ішкі аграрлық азық-түлік нарығындағы инфрақұрылымның жай-күйі мен даму үдерістері туралы ақпарат дайындау; Департамент, басқарма басшылығының басқа да тапсырмаларын орындау</w:t>
            </w:r>
          </w:p>
        </w:tc>
      </w:tr>
    </w:tbl>
    <w:bookmarkStart w:name="z58" w:id="56"/>
    <w:p>
      <w:pPr>
        <w:spacing w:after="0"/>
        <w:ind w:left="0"/>
        <w:jc w:val="left"/>
      </w:pPr>
      <w:r>
        <w:rPr>
          <w:rFonts w:ascii="Times New Roman"/>
          <w:b/>
          <w:i w:val="false"/>
          <w:color w:val="000000"/>
        </w:rPr>
        <w:t xml:space="preserve"> 
56. Экономикалық интеграция және аграрлық азық-түлік нарығы</w:t>
      </w:r>
      <w:r>
        <w:br/>
      </w:r>
      <w:r>
        <w:rPr>
          <w:rFonts w:ascii="Times New Roman"/>
          <w:b/>
          <w:i w:val="false"/>
          <w:color w:val="000000"/>
        </w:rPr>
        <w:t>
департаменті Техникалық реттеу және санитариялық,</w:t>
      </w:r>
      <w:r>
        <w:br/>
      </w:r>
      <w:r>
        <w:rPr>
          <w:rFonts w:ascii="Times New Roman"/>
          <w:b/>
          <w:i w:val="false"/>
          <w:color w:val="000000"/>
        </w:rPr>
        <w:t>
фитосанитариялық</w:t>
      </w:r>
      <w:r>
        <w:br/>
      </w:r>
      <w:r>
        <w:rPr>
          <w:rFonts w:ascii="Times New Roman"/>
          <w:b/>
          <w:i w:val="false"/>
          <w:color w:val="000000"/>
        </w:rPr>
        <w:t>
шаралар мәселелері жөніндегі интеграция басқармасының басшысы,</w:t>
      </w:r>
      <w:r>
        <w:br/>
      </w:r>
      <w:r>
        <w:rPr>
          <w:rFonts w:ascii="Times New Roman"/>
          <w:b/>
          <w:i w:val="false"/>
          <w:color w:val="000000"/>
        </w:rPr>
        <w:t>
С-3 санаты, 1 бірлік, № 5-2-0</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0691"/>
      </w:tblGrid>
      <w:tr>
        <w:trPr>
          <w:trHeight w:val="7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әлемдік экономика), немесе техникалық ғылымдар және технологиялар саласында (стандарттау, сертификаттау және метрология (салалар бойынша), немесе биотехнология), немесе ветеринария саласында, немесе ауыл шаруашылығы ғылымдары саласында (агрономия немесе өсімдіктерді қорғау және карантин) жоғары білім.</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Кеден одағы, Бірыңғай экономикалық кеңістік және Дүниежүзілік сауда ұйымы шеңберіндегі ауыл шаруашылығы саласындағы халықаралық экономикалық ықпалдастық стратегиясын әзірлеу мәселелерін үйлестіру; Бірыңғай экономикалық кеңістіктің техникалық реттеу мәселелері, санитариялық және фитосанитариялық шараларды қолдану жөніндегі шарттық-құқықтық базасын қалыптастыру бойынша жұмысқа қатысу; фитосанитариялық қауіпсіздік мәселелері бойынша халықаралық ынтымақтастық жөніндегі нормативтік құқықтық актілерді, келісімдерді әзірлеуге және келісуге қатысу; Еуразиялық экономикалық одақ шеңберіндегі халықаралық экономикалық ықпалдастық стратегиясын әзірлеу; Дүниежүзілік сауда ұйымына кіруге және Кеден одағын құруға байланысты материалдарды дайындау; Дүниежүзілік сауда ұйымының, Кеден одағының және Бірыңғай экономикалық кеңістіктің Техникалық реттеу, санитариялық және фитосанитариялық шараларды қолдану жөніндегі келісіміне және Дүниежүзілік сауда ұйымының Саудадағы техникалық кедергілер жөніндегі келісіміне сәйкес халықаралық ынтымақтастық жөніндегі нормативтік құқықтық актілерді, келісімдерді әзірлеуге және келісуге қатысу; сауда-экономикалық ынтымақтастық жөніндегі бірлескен үкіметаралық комиссиялардың, үкіметтік комиссиялардың жұмысына, Дүниежүзілік сауда ұйымына кіру мәселелері жөніндегі келіссөздерге қатысу; Департамент құзыретіне кіретін Департамент, Министрлік басшылығының өзге де тапсырмаларын орындау</w:t>
            </w:r>
          </w:p>
        </w:tc>
      </w:tr>
    </w:tbl>
    <w:bookmarkStart w:name="z59" w:id="57"/>
    <w:p>
      <w:pPr>
        <w:spacing w:after="0"/>
        <w:ind w:left="0"/>
        <w:jc w:val="left"/>
      </w:pPr>
      <w:r>
        <w:rPr>
          <w:rFonts w:ascii="Times New Roman"/>
          <w:b/>
          <w:i w:val="false"/>
          <w:color w:val="000000"/>
        </w:rPr>
        <w:t xml:space="preserve"> 
57. Экономикалық интеграция және аграрлық азық-түлік нарығы</w:t>
      </w:r>
      <w:r>
        <w:br/>
      </w:r>
      <w:r>
        <w:rPr>
          <w:rFonts w:ascii="Times New Roman"/>
          <w:b/>
          <w:i w:val="false"/>
          <w:color w:val="000000"/>
        </w:rPr>
        <w:t>
департаменті Техникалық реттеу және санитариялық,</w:t>
      </w:r>
      <w:r>
        <w:br/>
      </w:r>
      <w:r>
        <w:rPr>
          <w:rFonts w:ascii="Times New Roman"/>
          <w:b/>
          <w:i w:val="false"/>
          <w:color w:val="000000"/>
        </w:rPr>
        <w:t>
фитосанитариялық шаралар мәселелері жөніндегі интеграция</w:t>
      </w:r>
      <w:r>
        <w:br/>
      </w:r>
      <w:r>
        <w:rPr>
          <w:rFonts w:ascii="Times New Roman"/>
          <w:b/>
          <w:i w:val="false"/>
          <w:color w:val="000000"/>
        </w:rPr>
        <w:t>
басқармасының бас сарапшысы,</w:t>
      </w:r>
      <w:r>
        <w:br/>
      </w:r>
      <w:r>
        <w:rPr>
          <w:rFonts w:ascii="Times New Roman"/>
          <w:b/>
          <w:i w:val="false"/>
          <w:color w:val="000000"/>
        </w:rPr>
        <w:t>
С-4 санаты, 1 бірлік, № 5-2-1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0744"/>
      </w:tblGrid>
      <w:tr>
        <w:trPr>
          <w:trHeight w:val="24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және технологиялар саласында (стандарттау, сертификаттау және метрология (салалар бойынша), немесе биотехнология), немесе ветеринария саласында, немесе ауыл шаруашылығы ғылымдары саласында (агрономия немесе өсімдіктерді қорғау және карантин), немесе гуманитарлық ғылымдар саласында (халықаралық қатынастар), немесе әлеуметтік ғылымдар, экономика және бизнес саласында (мемлекеттік және жергілікті басқару), немесе құқық саласында (халықаралық құқық) жоғары білім.</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ветеринария, өсімдіктерді қорғау және олардың карантині саласындағы халықаралық ықпалдасудағы мемлекеттік саясатты әзірлеуге қатысу; агроөнеркәсіптік кешендегі техникалық реттеу, ветеринария, өсімдіктерді қорғау және олардың карантині саласындағы халықаралық ықпалдасу мәселелері жөніндегі нормативтік құқықтық актілерді талдау; сауда-экономикалық ынтымақтастық жөніндегі бірлескен үкіметаралық комиссиялардың, үкіметтік комиссиялардың жұмысына, Дүниежүзілік сауда ұйымына кіру және Кеден одағын құру мәселелері жөніндегі келіссөздерге қатысу; Дүниежүзілік сауда ұйымының, Кеден одағының және Бірыңғай экономикалық кеңістіктің Техникалық реттеу, санитариялық және фитосанитариялық шараларды қолдану жөніндегі келісіміне және Дүниежүзілік сауда ұйымының Саудадағы техникалық кедергілер жөніндегі келісіміне сәйкес халықаралық ынтымақтастық жөніндегі нормативтік құқықтық актілерді, келісімдерді әзірлеуге және келісуге қатысу; техникалық реттеу, ветеринария, өсімдіктерді қорғау және олардың карантині саласындағы халықаралық ықпалдасу мәселелері жөніндегі қолданыстағы нормативтік-құқықтық базаның мониторингін жүргізу және талдау; техникалық реттеу, ветеринария, өсімдіктерді қорғау және олардың карантині саласындағы халықаралық ықпалдасу мәселелері жөніндегі нормативтік құқықтық актілердің жобаларын әзірлеу; техникалық реттеу, ветеринария, өсімдіктерді қорғау және олардың карантині саласындағы нормативтік құжаттарды дайындауға қатысу; агроөнеркәсіптік кешендегі техникалық реттеу, ветеринария, өсімдіктерді қорғау және олардың карантині саласындағы халықаралық ықпалдасу мәселелері жөніндегі қорытындылар және Департамент құзыретіне кіретін мәселелер бөлігінде өзге қорытындылар дайындау; техникалық реттеу, ветеринария, өсімдіктерді қорғау және олардың карантині саласындағы, немесе агроөнеркәсіптік кешен салаларындағы халықаралық ықпалдасу мәселелері бойынша жұмысты жетілдіру және оны нормативтік қамтамасыз ету жөніндегі ұсыныстар енгізу; басшылыққа және жоғары тұрған органдарға қажетті ақпарат дайындау мен ұсыну, анықтамалар мен басқа да құжаттар жасау; техникалық реттеу мәселелері, санитариялық және фитосанитариялық шараларды қолдау бойынша сарапшылардың жұмысын үйлестіру; Департамент құзыретіне кіретін Басқарма, Департамент, Министрлік басшылығының өзге де тапсырмаларын орындау</w:t>
            </w:r>
          </w:p>
        </w:tc>
      </w:tr>
    </w:tbl>
    <w:bookmarkStart w:name="z60" w:id="58"/>
    <w:p>
      <w:pPr>
        <w:spacing w:after="0"/>
        <w:ind w:left="0"/>
        <w:jc w:val="left"/>
      </w:pPr>
      <w:r>
        <w:rPr>
          <w:rFonts w:ascii="Times New Roman"/>
          <w:b/>
          <w:i w:val="false"/>
          <w:color w:val="000000"/>
        </w:rPr>
        <w:t xml:space="preserve"> 
58. Экономикалық интеграция және аграрлық азық-түлік нарығы</w:t>
      </w:r>
      <w:r>
        <w:br/>
      </w:r>
      <w:r>
        <w:rPr>
          <w:rFonts w:ascii="Times New Roman"/>
          <w:b/>
          <w:i w:val="false"/>
          <w:color w:val="000000"/>
        </w:rPr>
        <w:t>
департаменті Техникалық реттеу және санитариялық,</w:t>
      </w:r>
      <w:r>
        <w:br/>
      </w:r>
      <w:r>
        <w:rPr>
          <w:rFonts w:ascii="Times New Roman"/>
          <w:b/>
          <w:i w:val="false"/>
          <w:color w:val="000000"/>
        </w:rPr>
        <w:t>
фитосанитариялық шаралар мәселелері жөніндегі интеграция</w:t>
      </w:r>
      <w:r>
        <w:br/>
      </w:r>
      <w:r>
        <w:rPr>
          <w:rFonts w:ascii="Times New Roman"/>
          <w:b/>
          <w:i w:val="false"/>
          <w:color w:val="000000"/>
        </w:rPr>
        <w:t>
басқармасының сарапшылары,</w:t>
      </w:r>
      <w:r>
        <w:br/>
      </w:r>
      <w:r>
        <w:rPr>
          <w:rFonts w:ascii="Times New Roman"/>
          <w:b/>
          <w:i w:val="false"/>
          <w:color w:val="000000"/>
        </w:rPr>
        <w:t>
С-5 санаты, 3 бірлік, № 5-2-2, № 5-2-3, № 5-2-4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10706"/>
      </w:tblGrid>
      <w:tr>
        <w:trPr>
          <w:trHeight w:val="7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(халықаралық қатынастар немесе аударма ісі), немесе техникалық ғылымдар және технологиялар саласында (стандарттау, сертификаттау және метрология (салалар бойынша), немесе биотехнология, немесе қайта өңдеу өндірістері (салалар бойынша), немесе ветеринария саласында, немесе ауыл шаруашылығы ғылымдары саласында (агрономия немесе өсімдіктерді қорғау және карантин) жоғары білім.</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7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ветеринария, өсімдіктерді қорғау және олардың карантині саласындағы халықаралық ықпалдасудағы мемлекеттік саясатты әзірлеуге қатысу; агроөнеркәсіптік кешендегі техникалық реттеу, ветеринария, өсімдіктерді қорғау және олардың карантині саласындағы халықаралық ықпалдасу мәселелері жөніндегі нормативтік құқықтық актілерді талдау; сауда-экономикалық ынтымақтастық жөніндегі бірлескен үкіметаралық комиссиялардың, үкіметтік комиссиялардың жұмысына, Дүниежүзілік сауда ұйымына кіру және Кеден одағын құру мәселелері жөніндегі келіссөздерге қатысу; Дүниежүзілік сауда ұйымының, Кеден одағының және Бірыңғай экономикалық кеңістіктің Техникалық реттеу, санитариялық және фитосанитариялық шараларды қолдану жөніндегі келісіміне және Дүниежүзілік сауда ұйымының Саудадағы техникалық кедергілер жөніндегі келісіміне сәйкес халықаралық ынтымақтастық жөніндегі нормативтік құқықтық актілерді, келісімдерді әзірлеуге және келісуге қатысу; агроөнеркәсіптік кешендегі техникалық реттеу, ветеринария, өсімдіктерді қорғау және олардың карантині саласындағы халықаралық ықпалдасу мәселелері жөніндегі қорытындылар және Департамент құзыретіне кіретін мәселелер бөлігінде өзге қорытындылар дайындау; техникалық реттеу, ветеринария, өсімдіктерді қорғау және олардың карантині саласындағы, немесе агроөнеркәсіптік кешен салаларындағы халықаралық ықпалдасу мәселелері бойынша жұмысты жетілдіру және оны нормативтік қамтамасыз ету жөніндегі ұсыныстар енгізу; басшылыққа және жоғары тұрған органдарға қажетті ақпарат дайындау мен ұсыну, анықтамалар мен басқа да құжаттар жасау; Департамент құзыретіне кіретін Басқарма, Департамент, Министрлік басшылығының өзге де тапсырмаларын орындау</w:t>
            </w:r>
          </w:p>
        </w:tc>
      </w:tr>
    </w:tbl>
    <w:bookmarkStart w:name="z148" w:id="59"/>
    <w:p>
      <w:pPr>
        <w:spacing w:after="0"/>
        <w:ind w:left="0"/>
        <w:jc w:val="left"/>
      </w:pPr>
      <w:r>
        <w:rPr>
          <w:rFonts w:ascii="Times New Roman"/>
          <w:b/>
          <w:i w:val="false"/>
          <w:color w:val="000000"/>
        </w:rPr>
        <w:t xml:space="preserve"> 
59. Экономикалық интеграция және аграрлық азық-түлік нарығы</w:t>
      </w:r>
      <w:r>
        <w:br/>
      </w:r>
      <w:r>
        <w:rPr>
          <w:rFonts w:ascii="Times New Roman"/>
          <w:b/>
          <w:i w:val="false"/>
          <w:color w:val="000000"/>
        </w:rPr>
        <w:t>
департаменті Тарифтік, тарифтік емес реттеу және</w:t>
      </w:r>
      <w:r>
        <w:br/>
      </w:r>
      <w:r>
        <w:rPr>
          <w:rFonts w:ascii="Times New Roman"/>
          <w:b/>
          <w:i w:val="false"/>
          <w:color w:val="000000"/>
        </w:rPr>
        <w:t>
агроөнеркәсіптік кешенді мемлекеттік қолдау мәселелері</w:t>
      </w:r>
      <w:r>
        <w:br/>
      </w:r>
      <w:r>
        <w:rPr>
          <w:rFonts w:ascii="Times New Roman"/>
          <w:b/>
          <w:i w:val="false"/>
          <w:color w:val="000000"/>
        </w:rPr>
        <w:t>
жөніндегі интеграция басқарамасының басшысы,</w:t>
      </w:r>
      <w:r>
        <w:br/>
      </w:r>
      <w:r>
        <w:rPr>
          <w:rFonts w:ascii="Times New Roman"/>
          <w:b/>
          <w:i w:val="false"/>
          <w:color w:val="000000"/>
        </w:rPr>
        <w:t>
С-3 санаты, 1 бірлік, № 5-3-0</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0698"/>
      </w:tblGrid>
      <w:tr>
        <w:trPr>
          <w:trHeight w:val="7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әлемдік экономика), немесе гуманитарлық ғылымдар саласында (халықаралық қатынастар), немесе құқық саласында (кеден ісі) жоғары білім.</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7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Кеден одағы, Бірыңғай экономикалық кеңістік және Дүниежүзілік сауда ұйымы шеңберіндегі ауыл шаруашылығы саласындағы халықаралық экономикалық ықпалдастық стратегиясын әзірлеу мәселелерін үйлестіру; Бірыңғай экономикалық кеңістіктің ауыл шаруашылығы саласындағы шарттық-құқықтық базасын қалыптастыру бойынша жұмысқа қатысу; Дүниежүзілік сауда ұйымына кіру жөніндегі келіссөздер процесіне байланысты құжаттарды дайындау; ауыл шаруашылығы тауарларымен сыртқы саудалау қызметін тарифтік және тарифтік емес реттеу әдістерімен реттеуге қатысу; Қазақстан Республикасының кедендік-тарифтік саясатын жетілдіру жөніндегі ұсыныстар енгізу; еркін сауда аймақтарын құру жөніндегі келіссөздерге материалдар дайындау және қатысу; Кеден одағы Дүниежүзілік сауда ұйымы шеңберінде ауыл шаруашылығы мемлекеттік қолдау жөніндегі есептеулерді жүргізу; сауда-экономикалық ынтымақтастық жөніндегі бірлескен үкіметаралық комиссиялардың, үкіметтік комиссиялардың жұмысына, Дүниежүзілік сауда ұйымына кіру мәселелері жөніндегі келіссөздерге қатысу; басшылыққа және жоғары тұрған органдарға қажетті ақпаратты дайындау және ұсыну; Департамент құзыретіне кіретін мәселелер бойынша өзге де тапсырмаларды орындау; басшылық және жоғары тұрған органдар үшін ақпарат дайындау, анықтамалар мен басқа да құжаттар жасау; Департамент құзыретіне кіретін Департамент, Министрлік басшылығының өзге де тапсырмаларын орындау</w:t>
            </w:r>
          </w:p>
        </w:tc>
      </w:tr>
    </w:tbl>
    <w:bookmarkStart w:name="z61" w:id="60"/>
    <w:p>
      <w:pPr>
        <w:spacing w:after="0"/>
        <w:ind w:left="0"/>
        <w:jc w:val="left"/>
      </w:pPr>
      <w:r>
        <w:rPr>
          <w:rFonts w:ascii="Times New Roman"/>
          <w:b/>
          <w:i w:val="false"/>
          <w:color w:val="000000"/>
        </w:rPr>
        <w:t xml:space="preserve"> 
60. Экономикалық интеграция және аграрлық азық-түлік нарығы департаменті Тарифтік, тарифтік емес реттеу және агроөнеркәсіптік кешенді мемлекеттік қолдау мәселелері жөніндегі интеграция басқарамасының бас сарапшысы,</w:t>
      </w:r>
      <w:r>
        <w:br/>
      </w:r>
      <w:r>
        <w:rPr>
          <w:rFonts w:ascii="Times New Roman"/>
          <w:b/>
          <w:i w:val="false"/>
          <w:color w:val="000000"/>
        </w:rPr>
        <w:t>
С-4 санаты, 1 бірлік, № 5-3-1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690"/>
      </w:tblGrid>
      <w:tr>
        <w:trPr>
          <w:trHeight w:val="7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мемлекеттік және жергілікті басқару), немесе құқық саласында (юриспруденция), немесе гуманитарлық ғылымдар саласында (халықаралық қатынастар) жоғары білім.</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7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шеңберіндегі халықаралық экономикалық ықпалдастық стратегиясын әзірлеуге қатысу; Дүниежүзілік сауда ұйымына кіру бойынша шет елдердің және Тәуелсіз Мемлекеттер Достастығы елдерінің жұмыс тәжірибесін зерделеу; Дүниежүзілік сауда ұйымына кіруге байланысты материалдарды дайындау және Кеден одағы және Бірыңғай экономикалық кеңістік шеңберінде ауыл шаруашылығы өнімдерімен және оларды қайта өңдеу өнімдерімен саудалауды реттеу мәселелерін қарау; еркін сауда аймақтарын құрумен байланысты материалдарды дайындау және келіссөздерге қатысу; ауыл шаруашылығы тауарларымен сыртқы саудалау қызметін тарифтік және тарифтік емес реттеу әдістерімен реттеуге қатысу; Қазақстан Республикасының кедендік-тарифтік саясатын жетілдіру, Кеден одағының және Дүниежүзілік сауда ұйымының Ауыл шаруашылығы жөніндегі келісіміне сәйкес ішкі қолдау деңгейін бағалау жөніндегі ұсыныстар енгізу; сауда-экономикалық ынтымақтастық жөніндегі бірлескен үкіметаралық комиссиялардың, үкіметтік комиссиялардың жұмысына, Дүниежүзілік сауда ұйымына кіру және Кеден одағын құру мәселелері жөніндегі келіссөздерге қатысу; басшылыққа және жоғары тұрған органдарға қажетті ақпарат дайындау және ұсыну, анықтамалар мен басқа да құжаттар жасау; халықаралық экономикалық ықпалдастық, кедендік-тарифтік саясат мәселелері бойынша сарапшылардың жұмысын үйлестіру; Департамент құзыретіне кіретін Басқарма, Департамент, Министрлік басшылығының өзге де тапсырмаларын орындау</w:t>
            </w:r>
          </w:p>
        </w:tc>
      </w:tr>
    </w:tbl>
    <w:bookmarkStart w:name="z62" w:id="61"/>
    <w:p>
      <w:pPr>
        <w:spacing w:after="0"/>
        <w:ind w:left="0"/>
        <w:jc w:val="left"/>
      </w:pPr>
      <w:r>
        <w:rPr>
          <w:rFonts w:ascii="Times New Roman"/>
          <w:b/>
          <w:i w:val="false"/>
          <w:color w:val="000000"/>
        </w:rPr>
        <w:t xml:space="preserve"> 
61. Экономикалық интеграция және аграрлық азық-түлік нарығы</w:t>
      </w:r>
      <w:r>
        <w:br/>
      </w:r>
      <w:r>
        <w:rPr>
          <w:rFonts w:ascii="Times New Roman"/>
          <w:b/>
          <w:i w:val="false"/>
          <w:color w:val="000000"/>
        </w:rPr>
        <w:t>
департаменті</w:t>
      </w:r>
      <w:r>
        <w:br/>
      </w:r>
      <w:r>
        <w:rPr>
          <w:rFonts w:ascii="Times New Roman"/>
          <w:b/>
          <w:i w:val="false"/>
          <w:color w:val="000000"/>
        </w:rPr>
        <w:t>
Тарифтік, тарифтік емес реттеу және агроөнеркәсіптік кешенді</w:t>
      </w:r>
      <w:r>
        <w:br/>
      </w:r>
      <w:r>
        <w:rPr>
          <w:rFonts w:ascii="Times New Roman"/>
          <w:b/>
          <w:i w:val="false"/>
          <w:color w:val="000000"/>
        </w:rPr>
        <w:t>
мемлекеттік қолдау мәселелері жөніндегі интеграция</w:t>
      </w:r>
      <w:r>
        <w:br/>
      </w:r>
      <w:r>
        <w:rPr>
          <w:rFonts w:ascii="Times New Roman"/>
          <w:b/>
          <w:i w:val="false"/>
          <w:color w:val="000000"/>
        </w:rPr>
        <w:t>
басқарамасының сарапшылары,</w:t>
      </w:r>
      <w:r>
        <w:br/>
      </w:r>
      <w:r>
        <w:rPr>
          <w:rFonts w:ascii="Times New Roman"/>
          <w:b/>
          <w:i w:val="false"/>
          <w:color w:val="000000"/>
        </w:rPr>
        <w:t>
С-5 санаты, 4 бірлік, № 5-3-2, № 5-3-3, № 5-3-4, № 5-3-5</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мемлекеттік және жергілікті басқару), немесе ауыл шаруашылығы ғылымдары саласында (аграрлық техника және технология), немесе техникалық ғылымдар және технологиялар саласында (стандарттау, сертификаттау және метрология (салалар бойынша), немесе құқық саласында (кеден ісі немесе халықаралық құқық, немесе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шеңберіндегі халықаралық экономикалық ықпалдастық стратегиясын әзірлеуге қатысу; Дүниежүзілік сауда ұйымына кіру бойынша шет елдердің және Тәуелсіз Мемлекеттер Достастығы елдерінің жұмыс тәжірибесін зерделеу; Дүниежүзілік сауда ұйымына кіруге байланысты материалдарды дайындау және Кеден одағы және Бірыңғай экономикалық кеңістік шеңберінде ауыл шаруашылығы өнімдерімен және оларды қайта өңдеу өнімдерімен саудалауды реттеу мәселелерін қарау; еркін сауда аймақтарын құрумен байланысты материалдарды дайындау; ауыл шаруашылығы тауарларымен сыртқы саудалау қызметін тарифтік және тарифтік емес реттеу әдістерімен реттеуге қатысу; Қазақстан Республикасының кедендік-тарифтік саясатын жетілдіру, Кеден одағының және Дүниежүзілік сауда ұйымының Ауыл шаруашылығы жөніндегі келісіміне сәйкес ішкі қолдау деңгейін бағалау жөніндегі ұсыныстар енгізу; басшылыққа және жоғары тұрған органдарға қажетті ақпарат дайындау және ұсыну; Департамент құзыретіне кіретін Басқарма, Департамент, Министрлік басшылығының өзге де тапсырмаларын орындау</w:t>
            </w:r>
          </w:p>
        </w:tc>
      </w:tr>
    </w:tbl>
    <w:bookmarkStart w:name="z63" w:id="62"/>
    <w:p>
      <w:pPr>
        <w:spacing w:after="0"/>
        <w:ind w:left="0"/>
        <w:jc w:val="left"/>
      </w:pPr>
      <w:r>
        <w:rPr>
          <w:rFonts w:ascii="Times New Roman"/>
          <w:b/>
          <w:i w:val="false"/>
          <w:color w:val="000000"/>
        </w:rPr>
        <w:t xml:space="preserve"> 
62. Экономикалық интеграция және аграрлық азық-түлік нарығы</w:t>
      </w:r>
      <w:r>
        <w:br/>
      </w:r>
      <w:r>
        <w:rPr>
          <w:rFonts w:ascii="Times New Roman"/>
          <w:b/>
          <w:i w:val="false"/>
          <w:color w:val="000000"/>
        </w:rPr>
        <w:t>
департаменті Сыртқы байланыстарды үйлестіру басқармасының</w:t>
      </w:r>
      <w:r>
        <w:br/>
      </w:r>
      <w:r>
        <w:rPr>
          <w:rFonts w:ascii="Times New Roman"/>
          <w:b/>
          <w:i w:val="false"/>
          <w:color w:val="000000"/>
        </w:rPr>
        <w:t>
басшысы,</w:t>
      </w:r>
      <w:r>
        <w:br/>
      </w:r>
      <w:r>
        <w:rPr>
          <w:rFonts w:ascii="Times New Roman"/>
          <w:b/>
          <w:i w:val="false"/>
          <w:color w:val="000000"/>
        </w:rPr>
        <w:t>
С-3 санаты, 1 бірлік, № 5-4-0</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10760"/>
      </w:tblGrid>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(аударма ісі немесе халықаралық қатынастар) немесе әлеуметтік ғылымдар, экономика және бизнес саласында (экономика) жоғары білім.</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және қызметіне жалпы басшылық жасау; Қазақстан Республикасының шет елдермен, ауыл шаруашылығы саласындағы ірі халықаралық ұйымдармен ынтымақтастығын нығайту бойынша жұмыстарды үйлестіру; Министрлік жауапты орган болып айқындалған сауда-экономикалық, ғылыми-техникалық және мәдени-гуманитарлық ынтымақтастық бойынша үкіметаралық комиссия отырыстарына материалдар дайындау және шетелдермен ынтымақтастық бойынша үкіметаралық комиссиялар отырыстарын өткізу бойынша жұмыстарды үйлестіру; күшіне енген халықаралық келісімдерді және жоғарғы деңгейдегі келіссөздер барысында және бірлескен үкіметаралық комиссиялар (комитеттер, кеңестер) және олардың шетелдермен ынтымақтастық жөніндегі кіші комиссиялары шеңберінде қол жеткізілген уағдаластықтарды іске асыру бойынша жұмыстарды үйлестіру және Қазақстан Республикасы Президентінің Әкімшілігіне, Қазақстан Республикасының Үкіметіне, Қазақстан Республикасының Сыртқы істер министрлігіне және Қазақстан Республикасының басқа да министрліктеріне тоқсан және жарты жыл сайын есептік ақпараттарды дайындау; шетелдермен ауыл шаруашылығы саласында халықаралық келісімдерді жасасу бойынша жұмыстарды жүргізу; Еуразия экономикалық одағының Интеграциялық комитеттің жанындағы Агроөнеркәсіптік саясаты жөніндегі кеңесінің және Кеңес жанындағы жұмыс топтарының, Тәуелсіз Мемлекеттер Достастығына, Кеден одағына және Еуразия экономикалық комиссиясына қатысушы мемлекеттердің агроөнеркәсіптік кешен мәселелері жөніндегі үкіметаралық кеңесінің отырыстарына материалдар дайындау жөніндегі жұмыстарды үйлестіру, сондай-ақ, аталған отырыстарды Қазақстан Республикасы аумағында өткізу; Қазақстан Республикасы мүшесі болып табылатын халықаралық ауыл шаруашылығы ұйымдарымен (Біріккен Ұлттар Ұйымының Азық-түлік және ауыл шаруашылығы ұйымы (ФАО), Халықаралық эпизоотиялық бюромен, Экономикалық ынтымақтастық ұйымымен, Өсімдіктерді карантин және оларды қорғау жөніндегі еуропа және жерорта теңізі ұйымымен, Халықаралық ауыл шаруашылығын дамыту қорымен) ынтымақтастықты дамыту бойынша ұсыныстар дайындау және іс-шараларды өткізу; Министрлік басшылығының дипломатиялық корпуспен және шетелдік ресми делегация өкілдерімен хаттамалық іс-шаралар және іскерлік кездесу өткізуін ұйымдастыру; Министрліктің орталық аппараты қызметкерлерінің шетелдерге шығуын ұйымдастыру бойынша жұмыстарды үйлестіру (іссапар туралы өкімдер мен бұйрықтар дайындау, қызметтік, дипломатиялық төлқұжаттарды және жол жүру құжаттарын рәсімдеу, Министрлік басшылығы үшін қонақ үйде тұруға, тәуліктік және көліктік шығыстарға шетелдік валютада қаражат алу және олардың пайдаланылуы туралы Қазақстан Республикасы Сыртқы істер министрлігіне есеп беру.</w:t>
            </w:r>
          </w:p>
        </w:tc>
      </w:tr>
    </w:tbl>
    <w:bookmarkStart w:name="z64" w:id="63"/>
    <w:p>
      <w:pPr>
        <w:spacing w:after="0"/>
        <w:ind w:left="0"/>
        <w:jc w:val="left"/>
      </w:pPr>
      <w:r>
        <w:rPr>
          <w:rFonts w:ascii="Times New Roman"/>
          <w:b/>
          <w:i w:val="false"/>
          <w:color w:val="000000"/>
        </w:rPr>
        <w:t xml:space="preserve"> 
63. Экономикалық интеграция және аграрлық азық-түлік нарығы</w:t>
      </w:r>
      <w:r>
        <w:br/>
      </w:r>
      <w:r>
        <w:rPr>
          <w:rFonts w:ascii="Times New Roman"/>
          <w:b/>
          <w:i w:val="false"/>
          <w:color w:val="000000"/>
        </w:rPr>
        <w:t>
департаменті Сыртқы байланыстарды үйлестіру басқармасының бас</w:t>
      </w:r>
      <w:r>
        <w:br/>
      </w:r>
      <w:r>
        <w:rPr>
          <w:rFonts w:ascii="Times New Roman"/>
          <w:b/>
          <w:i w:val="false"/>
          <w:color w:val="000000"/>
        </w:rPr>
        <w:t>
сарапшысы,</w:t>
      </w:r>
      <w:r>
        <w:br/>
      </w:r>
      <w:r>
        <w:rPr>
          <w:rFonts w:ascii="Times New Roman"/>
          <w:b/>
          <w:i w:val="false"/>
          <w:color w:val="000000"/>
        </w:rPr>
        <w:t>
С-4 санаты, 1 бірлік, № 5-4-1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07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(халықаралық қатынастар немесе аударма ісі), немесе білім беру саласында (шетел тілі: екі шетел тілі), немесе әлеуметтік ғылымдар, экономика және бизнес саласында (экономика), немесе ауыл шаруашылығы ғылымдары саласында (мал шаруашылығы өнімдерін өндіру технологиясы) жоғары білім.</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экономикалық одағының Интеграциялық комитеттің жанындағы Агроөнеркәсіптік саясат жөніндегі кеңесінің және Кеңес жанындағы жұмыс топтарының, Тәуелсіз Мемлекеттер Достастығына, Кеден одағына және Еуразия экономикалық комиссиясына қатысушы мемлекеттердің агроөнеркәсіптік кешен мәселелері жөніндегі үкіметаралық кеңесінің отырыстарына ұсыныстар қалыптастыру және материалдар дайындау жөніндегі жұмыстарды үйлестіру, сондай-ақ осы отырыстарды Қазақстан Республикасы аумағында өткізу, жоғарыда көрсетілген отырыстар шеңберінде қабылданған шешімдерді іске асыру бойынша ақпарат дайындау; шет елдермен ауыл шаруашылығы саласындағы ынтымақтастық бойынша ұсыныстар дайындау; Министрлік жауапты орган болып айқындалған сауда-экономикалық, ғылыми-техникалық және мәдени-гуманитарлық ынтымақтастық бойынша үкіметаралық комиссия отырыстарына материалдар дайындау және шетелдермен ынтымақтастық бойынша үкіметаралық комиссиялар отырыстарын өткізу; Қазақстан Республикасының Үкіметіне, Қазақстан Республикасы Сыртқы істер министрлігіне және Қазақстан Республикасының басқа министрліктеріне Мемлекет басшысының шетелдерге жұмыс сапары барысында қол жеткізген уағдаластықтардың және сауда-экономикалық, ғылыми-техникалық және мәдени-гуманитарлық ынтымақтастық бойынша үкіметаралық комиссия отырыстарының қорытындысы бойынша тоқсан сайын ақпарат дайындау; Қазақстан Республикасы мүшесі болып табылатын халықаралық ауыл шаруашылығы ұйымдарымен (Біріккен Ұлттар Ұйымының Азық-түлік және ауыл шаруашылығы ұйымы (ФАО), Халықаралық эпизоотиялық бюромен, Экономикалық ынтымақтастық ұйымымен, Өсімдіктерді карантин және оларды қорғау жөніндегі еуропа және жерорта теңізі ұйымымен, Халықаралық ауыл шаруашылығын дамыту қорымен) ынтымақтастықты дамыту бойынша ұсыныстар дайындау және іс-шаралар өткізу; Министрлік басшылығының дипломатиялық корпуспен және шетелдік ресми делегация өкілдерімен хаттамалық іс-шараларын және іскерлік кездесуін өткізу; Министрліктің орталық аппараты қызметкерлерінің шетелдерге шығуын ұйымдастыру бойынша жұмыстарды үйлестіру (іссапар туралы өкімдер мен бұйрықтар дайындау, қызметтік, дипломатиялық төлқұжаттарды және жол жүру құжаттарын рәсімдеу, Министрлік басшылығы үшін қонақ үйде тұруға, тәуліктік және көліктік шығыстарға шетелдік валютада қаражат алу және олардың пайдаланылуы туралы Қазақстан Республикасы Сыртқы істер министрлігіне есеп беру.</w:t>
            </w:r>
          </w:p>
        </w:tc>
      </w:tr>
    </w:tbl>
    <w:bookmarkStart w:name="z65" w:id="64"/>
    <w:p>
      <w:pPr>
        <w:spacing w:after="0"/>
        <w:ind w:left="0"/>
        <w:jc w:val="left"/>
      </w:pPr>
      <w:r>
        <w:rPr>
          <w:rFonts w:ascii="Times New Roman"/>
          <w:b/>
          <w:i w:val="false"/>
          <w:color w:val="000000"/>
        </w:rPr>
        <w:t xml:space="preserve"> 
64. Экономикалық интеграция және аграрлық азық-түлік нарығы департаменті Сыртқы байланыстарды үйлестіру басқармасының сарапшылары,</w:t>
      </w:r>
      <w:r>
        <w:br/>
      </w:r>
      <w:r>
        <w:rPr>
          <w:rFonts w:ascii="Times New Roman"/>
          <w:b/>
          <w:i w:val="false"/>
          <w:color w:val="000000"/>
        </w:rPr>
        <w:t>
С-5 санаты, 2 бірлік, № 5-4-2, № 5-4-3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0739"/>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(халықаралық қатынастар немесе аударма ісі, немесе филология), немесе әлеуметтік ғылымдар, экономика және бизнес саласында (экономика немесе қаржы, немесе әлемдік экономика), немесе құқық саласында (юриспруденция), немесе ауыл шаруашылығы ғылымдары саласында (аграрлық техника және технология), көрсетілетін қызметтер саласында (туризм) жоғары білім.</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81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 шеңберінде қабылданған шешімдерді іске асыру бойынша ақпарат дайындау; Министрлік жауапты орган болып айқындалған сауда-экономикалық, ғылыми-техникалық және мәдени-гуманитарлық ынтымақтастық бойынша үкіметаралық комиссия отырыстарына материалдар дайындау және шетелдермен ынтымақтастық бойынша үкіметаралық комиссиялар отырыстарын өткізу; Қазақстан Республикасының Үкіметіне, Қазақстан Республикасы Сыртқы істер министрлігіне және Қазақстан Республикасының басқа министрліктеріне Мемлекет басшысының шетелдерге жұмыс сапары барысында қол жеткізген уағдаластықтардың және сауда-экономикалық, ғылыми-техникалық және мәдени-гуманитарлық ынтымақтастық бойынша үкіметаралық комиссия отырыстарының қорытындысы бойынша тоқсан сайын ақпарат дайындау; Қазақстан Республикасы мүшесі болып табылатын халықаралық ауыл шаруашылығы ұйымдарымен (Біріккен Ұлттар Ұйымының Азық-түлік және ауыл шаруашылығы ұйымымен (ФАО), Халықаралық эпизоотиялық бюромен, Экономикалық ынтымақтастық ұйымымен, Өсімдіктерді карантин және оларды қорғау жөніндегі еуропа және жерорта теңізі ұйымымен, Халықаралық ауыл шаруашылығын дамыту қорымен) ынтымақтастықты дамыту бойынша ұсыныстар дайындау және іс-шаралар өткізу; Министрлік басшылығының дипломатиялық корпуспен және шетелдік ресми делегация өкілдерімен хаттамалық іс-шараларын және іскерлік кездесуін өткізу; Министрліктің орталық аппараты қызметкерлерінің шетелдерге шығуын ұйымдастыру бойынша жұмыстарды үйлестіру (іссапар туралы өкімдер мен бұйрықтар дайындау, қызметтік, дипломатиялық төлқұжаттарды және жол жүру құжаттарын рәсімдеу, Министрлік басшылығы үшін қонақ үйде тұруға, тәуліктік және көліктік шығыстарға шетелдік валютада қаражат алу және олардың пайдаланылуы туралы Қазақстан Республикасы Сыртқы істер министрлігіне есеп беру; экономикалық форумдарды ұйымдастыруға қатысу, Қазақстан Республикасының делегация құрамын қалыптастыру; Министрліктің құрылымдық бөлімшелермен бірлесіп, талдамалық және презентациялық материалдар, баяндамалар мәтінін дайындау; ауыл шаруашылығы өнімдерін әлемдік нарыққа шығару мақсатында халықаралық көрмелерге қазақстандық тауар өндірушілерді қатыстыру бойынша ұйымдастырушылық жұмыстар жүргізу.</w:t>
            </w:r>
          </w:p>
        </w:tc>
      </w:tr>
    </w:tbl>
    <w:bookmarkStart w:name="z66" w:id="65"/>
    <w:p>
      <w:pPr>
        <w:spacing w:after="0"/>
        <w:ind w:left="0"/>
        <w:jc w:val="left"/>
      </w:pPr>
      <w:r>
        <w:rPr>
          <w:rFonts w:ascii="Times New Roman"/>
          <w:b/>
          <w:i w:val="false"/>
          <w:color w:val="000000"/>
        </w:rPr>
        <w:t xml:space="preserve"> 
65. Мелиорация департаментінің директоры,</w:t>
      </w:r>
      <w:r>
        <w:br/>
      </w:r>
      <w:r>
        <w:rPr>
          <w:rFonts w:ascii="Times New Roman"/>
          <w:b/>
          <w:i w:val="false"/>
          <w:color w:val="000000"/>
        </w:rPr>
        <w:t>
С-1 санаты, 1 бірлік, № 6-0-1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10732"/>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(жерді мелиорациялау, баптау және қорғау, немесе су ресурстары және суды пайдалану, немесе топырақтану және агрохимия),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жоғары білім.</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су шаруашылығы саласында, нормативтік құқықтық актілерді әзірлеу бойынша тәжірибесінің болуы.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жасау; Департамент құзыретіне кіретін мәселелер бойынша құжаттар мен материалдардың сапалы орындалуын ұйымдастыру; суармалы жерлерді мелиорациялау және мониторингі саласындағы стратегиялық құжаттарды тұжырымдамаларды, бағдарламалармен құжаттарды әзірлеу; суармалы жерлерді мелиорациялау және мониторингі саласындағы заңнаманы жетілдіру бойынша ұсыныстар енгізу, суармалы жерлерді мелиорациялау және мониторингі саласындағы мемлекеттік саясаттың тиімділігін арттыру; суармалы жерлерді мелиорациялау және мониторингі саласындағы Ауыл шаруашылығы министрлігінің Стратегиялық жоспарының және өзгеде салалалық бағдарламалардың көрсеткіштерін әзірлеу және түзету; суармалы жерлердің мелиоративтік жай-күйінің мониторингі және бағалау мәселелері бойынша жұмыстардың орындалуын қамтамасыз ету; суармалы жерлердің мелиоративтік жай-күйінің мониторингі және бағалау саласындағы мемлекеттік мекемелердің жұмыстарын үйлестіру, су объектілерін қорғау саласында әдіснамалық қызмет көрсету; суармалы жерлердің мелиоративтік жай-күйінің мониторингі және бағалау, су объектілерін қорғау саласында әдіснамалық қызмет көрсету саласындағы республикалық бюджеттік бағдарламалардың әзірленуі мен іске асырылуына бақылауды жүзеге асыру; суармалы жерлердің мониторингі бойынша бюджеттік инвестициялық жобаларды (бағдарламаларды) әзірлеуге, дайындауға және қалыптастыруға қатысу; суарудың прогрессивтік режимдері мен техникасын, меншік нысандарына қарамастан гидромелиоративтік жүйелер деңгейіндегі су бөлуді диспетчерлеу мен автоматтандыруды қамтитын мелиорациялау және су үнемдеу технологияларын енгізу жөніндегі іс-шараларды ұйымдастыру және үйлестіру; мамандандырылған мемлекеттік мекемелердің суармалы жерлер мониторингін жүргізуін ұйымдастыру; ғылыми-техникалық прогресті, озық отандық және халықаралық тәжірибені ескере отырып, мелиорация және нарықтық экономика жағдайларында су үнемдеу технологияларын, мелиорациялау мен су үнемдеу технологияларының неғұрлым оңтайлы әдістері мен тәсілдерін енгізу саласындағы өндірістік және технологиялық саясатты айқындау; басшылықтың өзге де тапсырмаларын жүзеге асыру.</w:t>
            </w:r>
          </w:p>
        </w:tc>
      </w:tr>
    </w:tbl>
    <w:bookmarkStart w:name="z67" w:id="66"/>
    <w:p>
      <w:pPr>
        <w:spacing w:after="0"/>
        <w:ind w:left="0"/>
        <w:jc w:val="left"/>
      </w:pPr>
      <w:r>
        <w:rPr>
          <w:rFonts w:ascii="Times New Roman"/>
          <w:b/>
          <w:i w:val="false"/>
          <w:color w:val="000000"/>
        </w:rPr>
        <w:t xml:space="preserve"> 
66. Мелиорация департаменті</w:t>
      </w:r>
      <w:r>
        <w:br/>
      </w:r>
      <w:r>
        <w:rPr>
          <w:rFonts w:ascii="Times New Roman"/>
          <w:b/>
          <w:i w:val="false"/>
          <w:color w:val="000000"/>
        </w:rPr>
        <w:t>
Жерлерді ұтымды пайдалану басқармасының басшысы,</w:t>
      </w:r>
      <w:r>
        <w:br/>
      </w:r>
      <w:r>
        <w:rPr>
          <w:rFonts w:ascii="Times New Roman"/>
          <w:b/>
          <w:i w:val="false"/>
          <w:color w:val="000000"/>
        </w:rPr>
        <w:t>
С-3 санаты, 1 бірлік, № 6-1-0</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(жерді мелиорациялау, баптау және қорғау, немесе су ресурстары және суды пайдалану, немесе топырақтану және агрохимия, немесе агрономия),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су шаруашылығы саласында,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және ұйымдастыру; мемлекеттің аграрлық және аймақтық саясатын, стратегиялық жоспарларды қалыптастыруға қатысу; жерді ұтымды пайдалану, топырақ құнарлылығы, мақта нарығы саласындағы мемлекеттік және басқа да бағдарламалар мен жобаларды қалыптастыруға қатысу; Министрліктің құзыреті шегінде – суармалы егіншілік және ауыл шаруашылығы мақсатындағы жер ресурстары мәселелері; жерді ұтымды пайдалану, топырақ құнарлылығы, мақта нарығы саласының дамуына мониторинг жүргізу және талдау, сондай-ақ болжау; жерді ұтымды пайдалану, топырақ құнарлылығы, мақта нарығы саласында нормативтік қамтамасыз етуге қатысу; Министрліктің халықаралық ұйымдарға қатысуы мәселелері бойынша ұсыныстар әзірлеуге қатысу; бюджеттік бағдарламаларды талдауға қатысу және бюджеттік өтінімдерді дайындау; басшылықтың жекелеген тапсырмаларын орындау.</w:t>
            </w:r>
          </w:p>
        </w:tc>
      </w:tr>
    </w:tbl>
    <w:bookmarkStart w:name="z68" w:id="67"/>
    <w:p>
      <w:pPr>
        <w:spacing w:after="0"/>
        <w:ind w:left="0"/>
        <w:jc w:val="left"/>
      </w:pPr>
      <w:r>
        <w:rPr>
          <w:rFonts w:ascii="Times New Roman"/>
          <w:b/>
          <w:i w:val="false"/>
          <w:color w:val="000000"/>
        </w:rPr>
        <w:t xml:space="preserve"> 
67. Мелиорация департаменті</w:t>
      </w:r>
      <w:r>
        <w:br/>
      </w:r>
      <w:r>
        <w:rPr>
          <w:rFonts w:ascii="Times New Roman"/>
          <w:b/>
          <w:i w:val="false"/>
          <w:color w:val="000000"/>
        </w:rPr>
        <w:t>
Жерлерді ұтымды пайдалану басқармасының бас сарапшысы,</w:t>
      </w:r>
      <w:r>
        <w:br/>
      </w:r>
      <w:r>
        <w:rPr>
          <w:rFonts w:ascii="Times New Roman"/>
          <w:b/>
          <w:i w:val="false"/>
          <w:color w:val="000000"/>
        </w:rPr>
        <w:t>
С-4 санаты, 1 бірлік, № 6-1-1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(жерді мелиорациялау, баптау және қорғау, немесе су ресурстары және суды пайдалану, немесе топырақтану және агрохимия, немесе агрономия),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немесе техникалық ғылымдар және технологиялар саласында (стандарттау, сертификаттау және метрология (салалар бойынша) немесе биотехнология)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су шаруашылығы саласында,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ұтымды пайдалану, топырақ құнарлылығы, мақта нарығының жай-күйі мен даму перспективаларына мониторинг жүргізу және талдау, Министрлік құзыретінің шегіндегі – суармалы егіншілік және ауыл шаруашылығы мақсатындағы жер ресурстары мәселелері; жерді ұтымды пайдалану, топырақ құнарлылығы, мақта нарығы мәселелері бойынша заң жобалары мен нормативтік құқықтық актілерді әзірлеу мен келісуге қатысу; жерді ұтымды пайдалану, топырақ құнарлылығы, мақта нарығы саласындағы нормативтік құқықтық актілердің мониторингі; жерді ұтымды пайдалану, топырақ құнарлылығы, мақта нарығы саласындағы мемлекеттік бағдарламаларды әзірлеуге қатысу.</w:t>
            </w:r>
          </w:p>
        </w:tc>
      </w:tr>
    </w:tbl>
    <w:bookmarkStart w:name="z69" w:id="68"/>
    <w:p>
      <w:pPr>
        <w:spacing w:after="0"/>
        <w:ind w:left="0"/>
        <w:jc w:val="left"/>
      </w:pPr>
      <w:r>
        <w:rPr>
          <w:rFonts w:ascii="Times New Roman"/>
          <w:b/>
          <w:i w:val="false"/>
          <w:color w:val="000000"/>
        </w:rPr>
        <w:t xml:space="preserve"> 
68. Мелиорация департаменті</w:t>
      </w:r>
      <w:r>
        <w:br/>
      </w:r>
      <w:r>
        <w:rPr>
          <w:rFonts w:ascii="Times New Roman"/>
          <w:b/>
          <w:i w:val="false"/>
          <w:color w:val="000000"/>
        </w:rPr>
        <w:t>
Жерлерді ұтымды пайдалану басқармасының сарапшысы,</w:t>
      </w:r>
      <w:r>
        <w:br/>
      </w:r>
      <w:r>
        <w:rPr>
          <w:rFonts w:ascii="Times New Roman"/>
          <w:b/>
          <w:i w:val="false"/>
          <w:color w:val="000000"/>
        </w:rPr>
        <w:t>
С-5 санаты, 1 бірлік, № 6-1-2</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(жерді мелиорациялау, баптау және қорғау, немесе су ресурстары және суды пайдалану, немесе топырақтану және агрохимия, немесе агрономия),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немесе техникалық ғылымдар және технологиялар саласында (стандарттау, сертификаттау және метрология (салалар бойынша) немесе биотехнология)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су шаруашылығы саласында,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ұтымды пайдалану, топырақ құнарлылығы, мақта нарығының жай-күйі мен даму перспективаларына мониторинг жүргізу және талдау, Министрлік құзыретінің шегіндегі – суармалы егіншілік және ауыл шаруашылығы мақсатындағы жер ресурстары мәселелері; жерді ұтымды пайдалану, топырақ құнарлылығы, мақта нарығы мәселелері бойынша заң жобалары мен нормативтік құқықтық актілерді әзірлеу мен келісуге қатысу; жерді ұтымды пайдалану, топырақ құнарлылығы, мақта нарығы саласындағы нормативтік құқықтық актілердің мониторингі; жерді ұтымды пайдалану, топырақ құнарлылығы, мақта нарығы саласындағы мемлекеттік бағдарламаларды әзірлеуге қатысу.</w:t>
            </w:r>
          </w:p>
        </w:tc>
      </w:tr>
    </w:tbl>
    <w:bookmarkStart w:name="z70" w:id="69"/>
    <w:p>
      <w:pPr>
        <w:spacing w:after="0"/>
        <w:ind w:left="0"/>
        <w:jc w:val="left"/>
      </w:pPr>
      <w:r>
        <w:rPr>
          <w:rFonts w:ascii="Times New Roman"/>
          <w:b/>
          <w:i w:val="false"/>
          <w:color w:val="000000"/>
        </w:rPr>
        <w:t xml:space="preserve"> 
69. Мелиорация департаменті</w:t>
      </w:r>
      <w:r>
        <w:br/>
      </w:r>
      <w:r>
        <w:rPr>
          <w:rFonts w:ascii="Times New Roman"/>
          <w:b/>
          <w:i w:val="false"/>
          <w:color w:val="000000"/>
        </w:rPr>
        <w:t>
Мелиорация және ауыл шаруашылығын сумен қамтамасыз ету</w:t>
      </w:r>
      <w:r>
        <w:br/>
      </w:r>
      <w:r>
        <w:rPr>
          <w:rFonts w:ascii="Times New Roman"/>
          <w:b/>
          <w:i w:val="false"/>
          <w:color w:val="000000"/>
        </w:rPr>
        <w:t>
басқармасының басшысы,</w:t>
      </w:r>
      <w:r>
        <w:br/>
      </w:r>
      <w:r>
        <w:rPr>
          <w:rFonts w:ascii="Times New Roman"/>
          <w:b/>
          <w:i w:val="false"/>
          <w:color w:val="000000"/>
        </w:rPr>
        <w:t>
С-3 санаты, 1 бірлік, № 6-2-0</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10732"/>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(жерді мелиорациялау, баптау және қорғау, немесе су ресурстары және суды пайдалану, немесе топырақтану және агрохимия, немесе агрономия),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жоғары білім.</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су шаруашылығы саласында, нормативтік құқықтық актілерді әзірлеу бойынша тәжірибесінің болуы.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жасау; Басқарма құзыретіне кіретін мәселелер бойынша құжаттар мен материалдардың сапалы орындалуын ұйымдастыру; суармалы жерлерді мелиорациялау және мониторингі саласындағы стратегиялық құжаттарды тұжырымдамаларды, бағдарламалармен құжаттарды әзірлеу; суармалы жерлерді мелиорациялау және мониторингі саласындағы заңнаманы жетілдіру бойынша ұсыныстар енгізу, суармалы жерлерді мелиорациялау және мониторингі саласындағы мемлекеттік саясаттың тиімділігін арттыру; суармалы жерлерді мелиорациялау және мониторингі саласындағы Ауыл шаруашылығы министрлігінің стратегиялық жоспарының және өзгеде салалалық бағдарламалардың көрсеткіштерін әзірлеу және түзету; суармалы жерлердің мелиоративтік жай-күйінің мониторингі және бағалау мәселелері бойынша жұмыстардың орындалуын қамтамасыз ету; суармалы жерлердің мелиоративтік жай-күйінің мониторингі және бағалау саласындағы мемлекеттік мекемелердің жұмыстарын үйлестіру, су объектілерін қорғау саласында әдіснамалық қызмет көрсету; суармалы жерлердің мелиоративтік жай-күйінің мониторингі және бағалау, су объектілерін қорғау саласында әдіснамалық қызмет көрсету саласындағы республикалық бюджеттік бағдарламалардың әзіленуі мен іске асырылуына бақылауды жүзеге асыру; суармалы жерлердің мониторингі бойынша бюджеттік инвестициялық жобаларды (бағдарламаларды) әзірлеу, дайындау және қалыптастыруға қатысу; суарудың прогрессивтік режимдері мен техникасын, меншік нысандарына қарамастан гидромелиоративтік жүйелер деңгейіндегі су бөлуді диспетчерлеу мен автоматтандыруды қамтитын мелиорациялау және су үнемдеу технологияларын енгізу жөніндегі іс-шараларды ұйымдастыру және үйлестіру; мамандандырылған мемлекеттік мекемелердің суармалы жерлер мониторингін жүргізуін ұйымдастыру; ғылыми-техникалық прогресті, озық отандық және халықаралық тәжірибені ескере отырып, мелиорация және нарықтық экономика жағдайларында су үнемдеу технологияларын, мелиорациялау мен су үнемдеу технологияларының неғұрлым оңтайлы әдістері мен тәсілдерін енгізу саласындағы өндірістік және технологиялық саясатты айқындау; басшылықтың өзге де тапсырмаларын жүзеге асыру.</w:t>
            </w:r>
          </w:p>
        </w:tc>
      </w:tr>
    </w:tbl>
    <w:bookmarkStart w:name="z71" w:id="70"/>
    <w:p>
      <w:pPr>
        <w:spacing w:after="0"/>
        <w:ind w:left="0"/>
        <w:jc w:val="left"/>
      </w:pPr>
      <w:r>
        <w:rPr>
          <w:rFonts w:ascii="Times New Roman"/>
          <w:b/>
          <w:i w:val="false"/>
          <w:color w:val="000000"/>
        </w:rPr>
        <w:t xml:space="preserve"> 
70. Мелиорация департаменті</w:t>
      </w:r>
      <w:r>
        <w:br/>
      </w:r>
      <w:r>
        <w:rPr>
          <w:rFonts w:ascii="Times New Roman"/>
          <w:b/>
          <w:i w:val="false"/>
          <w:color w:val="000000"/>
        </w:rPr>
        <w:t>
Мелиорация және ауыл шаруашылығын</w:t>
      </w:r>
      <w:r>
        <w:br/>
      </w:r>
      <w:r>
        <w:rPr>
          <w:rFonts w:ascii="Times New Roman"/>
          <w:b/>
          <w:i w:val="false"/>
          <w:color w:val="000000"/>
        </w:rPr>
        <w:t>
сумен қамтамасыз ету басқармасының бас сарапшысы,</w:t>
      </w:r>
      <w:r>
        <w:br/>
      </w:r>
      <w:r>
        <w:rPr>
          <w:rFonts w:ascii="Times New Roman"/>
          <w:b/>
          <w:i w:val="false"/>
          <w:color w:val="000000"/>
        </w:rPr>
        <w:t>
С-4 санаты, 1 бірлік, № 6-2-1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10701"/>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(жерді мелиорациялау, баптау және қорғау, немесе су ресурстары және суды пайдалану, немесе топырақтану және агрохимия, немесе агрономия),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жоғары білім.</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су шаруашылығы саласында, нормативтік құқықтық актілерді әзірлеу бойынша тәжірибесінің болуы.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55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 мелиорациялау және мониторингі саласындағы нормативтік құқықтық актілерді әзірлеуге қатысу; мелиорациялау және прогрессивтік технологиялар (суару режимі және техникасы, меншік нысандарына қарамастан гидромелиоративтік жүйелер деңгейіндегі су бөлуді диспетчерлеу мен автоматтандыру) саласындағы нормативтік-құқықтық және нормативтік-әдістемелік базаны жетілдіруге қатысу; суармалы жерлерді гидромелиорациялау мәселелері жөніндегі Қазақстан Республикасы Үкіметі қаулыларының, Қазақстан Республикасы Ауыл шаруашылығы министрлігі бұйрықтарының жобаларын дайындау; Қазақстан Республикасы Ауыл шаруашылығы министрлігі Стратегиялық жоспарының іс-шараларын орындау; суармалы жерлерді гидромелиорациялау мәселелері бойынша министрліктермен, ведомстволармен және жергілікті атқарушы органдармен өзара іс-қимыл жасау; тұжырымдамалық ұсыныстар дайындай отырып, мелиорациялау мен су үнемдеу технологияларының, гидромелиоративтік жүйелер деңгейіндегі су пайдаланудың іс жүзіндегі жай-күйін зерделеу және талдау; суармалы жерлердің мелиоративтік жай-күйін мониторингі және бағалау саласындағы республикалық бюджеттік бағдарламаларды әзірлеуге және іске асыруға қатысу, су объектілерін қорғау саласында әдістемелік қызмет көрсету; мелиоративтік шараларды жүзеге асыру және су үнемдеу технологияларын енгізу бойынша инфрақұрылымдар мен субъектілердің өзара әрекеттесуін және оларға әдістемелік қолдау көрсетуді ұйымдастыру; мелиорация және су үнемдеу технологияларын енгізу жөніндегі шығындарды қаржыландыру, субсидиялау бойынша жұмыстарды ұйымдастыру және мониторингілеу; басшылықтың тапсырмасы бойынша өзге де функцияларды жүзеге асыру.</w:t>
            </w:r>
          </w:p>
        </w:tc>
      </w:tr>
    </w:tbl>
    <w:bookmarkStart w:name="z72" w:id="71"/>
    <w:p>
      <w:pPr>
        <w:spacing w:after="0"/>
        <w:ind w:left="0"/>
        <w:jc w:val="left"/>
      </w:pPr>
      <w:r>
        <w:rPr>
          <w:rFonts w:ascii="Times New Roman"/>
          <w:b/>
          <w:i w:val="false"/>
          <w:color w:val="000000"/>
        </w:rPr>
        <w:t xml:space="preserve"> 
71. Мелиорация департаменті</w:t>
      </w:r>
      <w:r>
        <w:br/>
      </w:r>
      <w:r>
        <w:rPr>
          <w:rFonts w:ascii="Times New Roman"/>
          <w:b/>
          <w:i w:val="false"/>
          <w:color w:val="000000"/>
        </w:rPr>
        <w:t>
Мелиорация және ауыл шаруашылығын сумен қамтамасыз ету</w:t>
      </w:r>
      <w:r>
        <w:br/>
      </w:r>
      <w:r>
        <w:rPr>
          <w:rFonts w:ascii="Times New Roman"/>
          <w:b/>
          <w:i w:val="false"/>
          <w:color w:val="000000"/>
        </w:rPr>
        <w:t>
басқармасының сарапшылары,</w:t>
      </w:r>
      <w:r>
        <w:br/>
      </w:r>
      <w:r>
        <w:rPr>
          <w:rFonts w:ascii="Times New Roman"/>
          <w:b/>
          <w:i w:val="false"/>
          <w:color w:val="000000"/>
        </w:rPr>
        <w:t>
С-5 санаты, 3 бірлік, № 6-2-2, № 6-2-3, № 6-2-4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(жерді мелиорациялау, баптау және қорғау, немесе су ресурстары және суды пайдалану, немесе топырақтану және агрохимия, немесе агрономия), немесе әлеуметтік ғылымдар, экономика және бизнес саласында (экономика немесе мемлекеттік және жергілікті басқару, немесе есеп және аудит), немесе құқық саласында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52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 мелиорациялау және мониторингі саласындағы нормативтік құқықтық актілерді әзірлеуге қатысу; суармалы жерлерді гидромелиорациялау мәселелері жөніндегі Қазақстан Республикасы Үкіметі қаулыларының, Қазақстан Республикасы Ауыл шаруашылығы министрлігі бұйрықтарының жобаларын дайындау; Қазақстан Республикасы Ауыл шаруашылығы министрлігі Стратегиялық жоспарының іс-шараларын орындау; суармалы жерлерді гидромелиорациялау мәселелері бойынша министрліктермен, ведомстволармен және жергілікті атқарушы органдармен өзара іс-қимыл жасау; суармалы жерлерді мелиорациялау және мониторингі саласындағы Қазақстан Республикасы Президенті Әкімшілігінің, Қазақстан Республикасы Парламентінің, Қазақстан Республикасы Үкіметінің және басқа да органдардың бақылаудағы тапсырмаларына, азаматтардың жеке өтініштеріне жауаптар дайындау; басқарманың құзыреті шегінде бұқаралық ақпарат құралдарында жариялау үшін материалдар, Министрліктің веб-сайты және Ауыл шаруашылығы министрінің блогы үшін ақпарат дайындауды ұйымдастыру; басшылықтың тапсырмасы бойынша өзге де функцияларды жүзеге асыру.</w:t>
            </w:r>
          </w:p>
        </w:tc>
      </w:tr>
    </w:tbl>
    <w:bookmarkStart w:name="z153" w:id="72"/>
    <w:p>
      <w:pPr>
        <w:spacing w:after="0"/>
        <w:ind w:left="0"/>
        <w:jc w:val="left"/>
      </w:pPr>
      <w:r>
        <w:rPr>
          <w:rFonts w:ascii="Times New Roman"/>
          <w:b/>
          <w:i w:val="false"/>
          <w:color w:val="000000"/>
        </w:rPr>
        <w:t xml:space="preserve"> 
72. Ветеринария және тамақ қауіпсіздігі департаментінің</w:t>
      </w:r>
      <w:r>
        <w:br/>
      </w:r>
      <w:r>
        <w:rPr>
          <w:rFonts w:ascii="Times New Roman"/>
          <w:b/>
          <w:i w:val="false"/>
          <w:color w:val="000000"/>
        </w:rPr>
        <w:t>
директоры,</w:t>
      </w:r>
      <w:r>
        <w:br/>
      </w:r>
      <w:r>
        <w:rPr>
          <w:rFonts w:ascii="Times New Roman"/>
          <w:b/>
          <w:i w:val="false"/>
          <w:color w:val="000000"/>
        </w:rPr>
        <w:t>
С-1 санаты, 1 бірлік, № 7-0-1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немесе әлеуметтік ғылымдар, экономика және бизнес саласында (экономика немесе мемлекеттік және жергілікті басқару), немесе құқық саласында (юриспруденция) жоғары білім.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жасау; Департамент құзыретіне кіретін мәселелер бойынша құжаттар мен материалдардың сапалы және уақытылы орындалуын ұйымдастыру; республикадағы, сондай-ақ алыс және жақын елдердегі жануарлардың жұқпалы аурулары бойынша эпизоотиялық ахуалға мониторинг, талдау, болжау жүргізу және саланы дамыту, жануарлар аурулары диагностикасының жаңа технологиялары мен әдістері бойынша ұсыныстар енгізу; жануарлар саулығын және тамақ өнімдерінің қауіпсіздігін қамтамасыз ету мәселелері бойынша заң жобаларын және нормативтік құқықтық актілерді әзірлеуді жүзеге асыру; ветеринария саласындағы мемлекеттік аграрлық саясатты әзірлеу мен іске асыру бойынша ұсыныстар енгізу; жануарлар саулығын және тамақ өнімдерінің қауіпсіздігін қамтамасыз ету саласындағы Ауыл шаруашылығы министрілігінің стратегиялық жоспарының және басқа да салалық бағдарламалардың орындалуына мониторинг жүргізу.</w:t>
            </w:r>
          </w:p>
        </w:tc>
      </w:tr>
    </w:tbl>
    <w:bookmarkStart w:name="z73" w:id="73"/>
    <w:p>
      <w:pPr>
        <w:spacing w:after="0"/>
        <w:ind w:left="0"/>
        <w:jc w:val="left"/>
      </w:pPr>
      <w:r>
        <w:rPr>
          <w:rFonts w:ascii="Times New Roman"/>
          <w:b/>
          <w:i w:val="false"/>
          <w:color w:val="000000"/>
        </w:rPr>
        <w:t xml:space="preserve"> 
73. Ветеринария және тамақ қауіпсіздігі департаменті</w:t>
      </w:r>
      <w:r>
        <w:br/>
      </w:r>
      <w:r>
        <w:rPr>
          <w:rFonts w:ascii="Times New Roman"/>
          <w:b/>
          <w:i w:val="false"/>
          <w:color w:val="000000"/>
        </w:rPr>
        <w:t>
Ветеринария және тамақ қауіпсіздігі саласында нормативтік</w:t>
      </w:r>
      <w:r>
        <w:br/>
      </w:r>
      <w:r>
        <w:rPr>
          <w:rFonts w:ascii="Times New Roman"/>
          <w:b/>
          <w:i w:val="false"/>
          <w:color w:val="000000"/>
        </w:rPr>
        <w:t>
құқықтық актілерді әзірлеу басқармасының басшысы,</w:t>
      </w:r>
      <w:r>
        <w:br/>
      </w:r>
      <w:r>
        <w:rPr>
          <w:rFonts w:ascii="Times New Roman"/>
          <w:b/>
          <w:i w:val="false"/>
          <w:color w:val="000000"/>
        </w:rPr>
        <w:t>
С-3 санаты, 1 бірлік, № 7-1-0</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85"/>
      </w:tblGrid>
      <w:tr>
        <w:trPr>
          <w:trHeight w:val="21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6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жоғары білім.</w:t>
            </w:r>
          </w:p>
        </w:tc>
      </w:tr>
      <w:tr>
        <w:trPr>
          <w:trHeight w:val="55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24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88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және тамақ қауіпсіздігі саласында нормативтік құқықтық актілерді әзірлеу басқармасының қызметін үйлестіру, жануарлардың жұқпалы ауруларын диагностикалау, алдын алу және жою, тамақ өнімдерінің қауіпсіздігі бойынша заң жобаларын, және басқа да нормативтік құқықтық актілерді, ветеринария саласындағы мемлекеттік көрсетілетін қызмет стандарттары мен регламенттерінің жобаларын әзірлеуді қамтамасыз ету; Кеден одағы, Еуразиялық Экономикалық Кеңістік мәселелері бойынша халықаралық ынтымақтастық, содай-ақ шетелдермен ветеринария және тамақ қауіпсіздігін қамтамасыз ету саласында ынтымақтастық қызметін үйлестіру; ветеринария және тамақ қауіпсіздігін қамтамасыз ету саласында ұлттық заңнаманы және Кеден одағының, Бірыңғай экономикалық одақтың заңнамасын жетілдіру бойынша ұсыныстар енгізу, Кеден одағының, Бірыңғай экономикалық одақтың нормативтік актілерін әзірлеу жөніндегі отырыстар мен кеңестерге қатысу; нормативтік актілердің жобаларын мемлекеттік және мүдделі органдарда келісуді үйлестіруді, ветеринария саласында нормативтік актілерді қабылдау тиімділігіне мониторингті және талдауды жүзеге асыру; ветеринариялық заңнаманы жетілдіру, индикативтік көрсетікштерді енгізу және өзгерту жөнінде стратегиялық бағдарламаларға ұсыныстар дайындау, жетістік нәтижелерін талдау; жетекшілік ететін салалар бойынша жиынтық есептерді, талдауларды, баяндамаларды және басқа да тұсаукесер материалдарды дайындауға қатысу.</w:t>
            </w:r>
          </w:p>
        </w:tc>
      </w:tr>
    </w:tbl>
    <w:bookmarkStart w:name="z74" w:id="74"/>
    <w:p>
      <w:pPr>
        <w:spacing w:after="0"/>
        <w:ind w:left="0"/>
        <w:jc w:val="left"/>
      </w:pPr>
      <w:r>
        <w:rPr>
          <w:rFonts w:ascii="Times New Roman"/>
          <w:b/>
          <w:i w:val="false"/>
          <w:color w:val="000000"/>
        </w:rPr>
        <w:t xml:space="preserve"> 
74. Ветеринария және тамақ қауіпсіздігі департаменті</w:t>
      </w:r>
      <w:r>
        <w:br/>
      </w:r>
      <w:r>
        <w:rPr>
          <w:rFonts w:ascii="Times New Roman"/>
          <w:b/>
          <w:i w:val="false"/>
          <w:color w:val="000000"/>
        </w:rPr>
        <w:t>
Ветеринария және тамақ қауіпсіздігі саласында нормативтік</w:t>
      </w:r>
      <w:r>
        <w:br/>
      </w:r>
      <w:r>
        <w:rPr>
          <w:rFonts w:ascii="Times New Roman"/>
          <w:b/>
          <w:i w:val="false"/>
          <w:color w:val="000000"/>
        </w:rPr>
        <w:t>
құқықтық актілерді әзірлеу басқармасының бас сарапшылары,</w:t>
      </w:r>
      <w:r>
        <w:br/>
      </w:r>
      <w:r>
        <w:rPr>
          <w:rFonts w:ascii="Times New Roman"/>
          <w:b/>
          <w:i w:val="false"/>
          <w:color w:val="000000"/>
        </w:rPr>
        <w:t>
С-4 санаты, 4 бірлік, № 7-1-1, № 7-1-2, № 7-1-3, № 7-1-4</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0709"/>
      </w:tblGrid>
      <w:tr>
        <w:trPr>
          <w:trHeight w:val="21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7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саласындағы жоғары білім. </w:t>
            </w:r>
          </w:p>
        </w:tc>
      </w:tr>
      <w:tr>
        <w:trPr>
          <w:trHeight w:val="5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24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88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жұқпалы ауруларын диагностикалау, алдын алу және жою, тамақ өнімдерінің қауіпсіздігін қамтамасыз ету, ветеринариялық препараттардың, азық және азықтық қоспалардың айналымы және қауіпсіздігін қамтамасыз ету саласындағы, Кеден одағы және шетелдермен ветеринария саласындағы ынтымақтастық мәселелері бойынша нормаивтік құқықтық актілерді әзірлеу, сондай-ақ, көрсетілген жобаларды уәкілетті органдармен келісуді және олардың түпкілікті қабылдануын қамтамасыз ету; жануарлардың жұқпалы ауруларына, ветеринариялық препараттардың, азық және азықтық қоспалардың айналымына, тамақ өнімдерінің қауіпсіздігін қамтамасыз ету саласында мониторинг, талдау, болжау жүргізу; Кедендік одақ шеңберінде ветеринария саласында қабылданған және әзірленіп жатқан нормативтік құқықтық актілерге мониторинг жүргізу, ветеринария саласындағы мемлекетаралық құжаттарды келісу, сондай-ақ, Халықаралық эпизоотиялық бюромен, алыс және жақын шетелдермен ветеринария мәселелері бойынша ынтымақтастық; республикадағы жануарлардың жұқпалы ауруларының эпизоотиялық процесін моделдеуді, болжау әдістерін жақсартуды және ветеринариялық есеп пен есептілікті жетілдіруді, ветеринариялық препараттардың, азық және азықтық қоспалардың айналымы есебін талдауды, олардың айналымы саласында ветеринариялық есепті және есептілікті жетілдіруді жүргізу; тамақ өнімдерінің қауіпсіздігі көрсеткіштерінің нормативтерін әзірлеу; тамақ өнімдерінің қауіпсіздігін қамтамасыз ету саласындағы заңдарды, техникалық регламенттерді әзірлеуге қатысу және қауіпсіздікті қамтамасыз ету мәселелері бойынша Қазақстан Республикасының заңнамаларына өзгерістер енгізу; «Эпизоотияға қарсы» бюджеттік бағдарламаны әзірлеуге қатысу.</w:t>
            </w:r>
          </w:p>
        </w:tc>
      </w:tr>
    </w:tbl>
    <w:bookmarkStart w:name="z75" w:id="75"/>
    <w:p>
      <w:pPr>
        <w:spacing w:after="0"/>
        <w:ind w:left="0"/>
        <w:jc w:val="left"/>
      </w:pPr>
      <w:r>
        <w:rPr>
          <w:rFonts w:ascii="Times New Roman"/>
          <w:b/>
          <w:i w:val="false"/>
          <w:color w:val="000000"/>
        </w:rPr>
        <w:t xml:space="preserve"> 
75. Ветеринария және тамақ қауіпсіздігі департаменті</w:t>
      </w:r>
      <w:r>
        <w:br/>
      </w:r>
      <w:r>
        <w:rPr>
          <w:rFonts w:ascii="Times New Roman"/>
          <w:b/>
          <w:i w:val="false"/>
          <w:color w:val="000000"/>
        </w:rPr>
        <w:t>
Ветеринария және тамақ қауіпсіздігі саласында нормативтік</w:t>
      </w:r>
      <w:r>
        <w:br/>
      </w:r>
      <w:r>
        <w:rPr>
          <w:rFonts w:ascii="Times New Roman"/>
          <w:b/>
          <w:i w:val="false"/>
          <w:color w:val="000000"/>
        </w:rPr>
        <w:t>
құқықтық актілерді әзірлеу басқармасының сарапшысы,</w:t>
      </w:r>
      <w:r>
        <w:br/>
      </w:r>
      <w:r>
        <w:rPr>
          <w:rFonts w:ascii="Times New Roman"/>
          <w:b/>
          <w:i w:val="false"/>
          <w:color w:val="000000"/>
        </w:rPr>
        <w:t>
С-5 санаты, 1 бірлік, № 7-1-5</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немесе техникалық ғылымдар және технологиялар саласында (биотехнология) жоғары білім.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97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70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жұқпалы ауруларына, тамақ өнімдерінің қауіпсіздігін қамтамасыз ету саласында, жануарлардың саулығын қамтамасыз ету саласында мониторинг, талдау, болжау жүргізу; лицензиялау, оның ішінде емдеу профилактикалық қызметті лицензиялау мәселелері бойынша ұсыныстар енгізу; тамақ өнімдерінің қауіпсіздігін қамтамасыз ету саласында ветеринариялық есеп пен есептілік нысанын әзірлеу; тамақ өнімдерінің қауіпсіздігін қамтамасыз ету мәселелері бойынша халықаралық ұсынымдарды, нормативтерді талдау және оларды тәжірибеге енгізу бойынша ұсыныстар енгізу; лицензиялау, оның ішінде емдеу профилактикалық қызметті лицензиялау мәселелері бойынша ұсыныстар енгізу; «Эпизоотияға қарсы» бюджеттік бағдарламаны әзірлеуге қатысу. </w:t>
            </w:r>
          </w:p>
        </w:tc>
      </w:tr>
    </w:tbl>
    <w:bookmarkStart w:name="z76" w:id="76"/>
    <w:p>
      <w:pPr>
        <w:spacing w:after="0"/>
        <w:ind w:left="0"/>
        <w:jc w:val="left"/>
      </w:pPr>
      <w:r>
        <w:rPr>
          <w:rFonts w:ascii="Times New Roman"/>
          <w:b/>
          <w:i w:val="false"/>
          <w:color w:val="000000"/>
        </w:rPr>
        <w:t xml:space="preserve"> 
76. Агроөнеркәсіптік кешенді ғылыми және кадрлық қамтамасыз</w:t>
      </w:r>
      <w:r>
        <w:br/>
      </w:r>
      <w:r>
        <w:rPr>
          <w:rFonts w:ascii="Times New Roman"/>
          <w:b/>
          <w:i w:val="false"/>
          <w:color w:val="000000"/>
        </w:rPr>
        <w:t>
ету департаментінің директоры,</w:t>
      </w:r>
      <w:r>
        <w:br/>
      </w:r>
      <w:r>
        <w:rPr>
          <w:rFonts w:ascii="Times New Roman"/>
          <w:b/>
          <w:i w:val="false"/>
          <w:color w:val="000000"/>
        </w:rPr>
        <w:t>
С-1 санаты, 1 бірлік, № 8-0-1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10836"/>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ғылымдары саласында (агрономия немесе өсімдіктерді қорғау және карантин, немесе мал шаруашылығы өнімдерін өндіру технологиясы), немесе ветеринария саласында, немесе құқық саласында (юриспруденция), немесе әлеуметтік ғылымдар, экономика және бизнес саласында (экономика немесе қаржы, немесе маркетинг) жоғары білім.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жасау және ұйымдастыру; «ҚазАгроИнновация» акционерлік қоғамының қызметін үйлестіру; агроөнеркәсіптік кешендегі аграрлық ғылым мен инновациялық саясат, кадрлық қамтамасыз ету мен әлеуметтік саясат саласында мемлекеттік саясатты қалыптастыруға және іске асыруға, агроөнеркәсіптік кешен саласын ғылыми қамтамасыз ету мен инновациялық дамытудың бағдарламалық құжаттарын әзірлеуге, Қазақстан Республикасы заңдарының, Қазақстан Республикасы Президенті жарлықтарының, Қазақстан Республикасы Үкіметі қаулыларының және Министр бұйрықтарының жобаларын әзірлеуге қатысу; Қазақстан Республикасының заңнамасында белгіленген тәртіппен агроөнеркәсіптік кешендегі аграрлық ғылым мен инновациялық саясатты дамыту мәселелері бойынша нормативтік құқықтық актілердің, нормативтік және әдістемелік құжаттардың жобаларын келісу; бюджеттік бағдарламаларға әкімшілік етуді және Қазақстан Республикасы Үкіметінің жанындағы (жоғарғы ғылыми-техникалық комиссия және т.б.) отырыстарға агроөнеркәсіптік кешендегі аграрлық ғылым және инновациялық саясат мәселелері бойынша материалдар дайындау бойынша жұмыстарды ұйымдастыру; «ҚазАгроИнновация» акционерлік қоғамының Директорлар кеңесінің және Министрліктің Ғылыми-техникалық кеңесінің отырыстарына материалдар дайындау бойынша жұмыстарды ұйымдастыру; аграрлық ғылымның ғылыми-техникалық әлеуетін дамытудың жай-күйі мен перспективаларын, ғылыми-зерттеу және тәжірибелік-конструкторлық жұмыстардың нәтижелілігін және агроөнеркәсіптік кешендегі ғылымды ұйымдастырудың халықаралық тәжірибесін талдау; ғылыми-зерттеу және тәжірибелік-конструкторлық жұмыстардың нәтижелілігін және сапасын, ғылыми әзірлемелердің бәсекеге қабілеттілігін арттыру бойынша ұсыныстар енгізу; ғылым мен өндірістің ықпалдасуына, агроөнеркәсіптік кешендегі аграрлық ғылым және инновациялық саясат мәселелері бойынша халықаралық байланыстарды дамытуға көмек көрсету; өз құзыреті шегінде конкурстық және сараптамалық комиссиялардың құрамына, үйлестіру, ғылыми және т.б. кеңестердің жұмысына қатысу.</w:t>
            </w:r>
          </w:p>
        </w:tc>
      </w:tr>
    </w:tbl>
    <w:bookmarkStart w:name="z77" w:id="77"/>
    <w:p>
      <w:pPr>
        <w:spacing w:after="0"/>
        <w:ind w:left="0"/>
        <w:jc w:val="left"/>
      </w:pPr>
      <w:r>
        <w:rPr>
          <w:rFonts w:ascii="Times New Roman"/>
          <w:b/>
          <w:i w:val="false"/>
          <w:color w:val="000000"/>
        </w:rPr>
        <w:t xml:space="preserve"> 
77. Агроөнеркәсіптік кешенді ғылыми және кадрлық қамтамасыз ету</w:t>
      </w:r>
      <w:r>
        <w:br/>
      </w:r>
      <w:r>
        <w:rPr>
          <w:rFonts w:ascii="Times New Roman"/>
          <w:b/>
          <w:i w:val="false"/>
          <w:color w:val="000000"/>
        </w:rPr>
        <w:t>
департаменті</w:t>
      </w:r>
      <w:r>
        <w:br/>
      </w:r>
      <w:r>
        <w:rPr>
          <w:rFonts w:ascii="Times New Roman"/>
          <w:b/>
          <w:i w:val="false"/>
          <w:color w:val="000000"/>
        </w:rPr>
        <w:t>
Ғылым және инновациялық саясат басқармасының басшысы,</w:t>
      </w:r>
      <w:r>
        <w:br/>
      </w:r>
      <w:r>
        <w:rPr>
          <w:rFonts w:ascii="Times New Roman"/>
          <w:b/>
          <w:i w:val="false"/>
          <w:color w:val="000000"/>
        </w:rPr>
        <w:t>
С-3 санаты, 1 бірлік, № 8-1-0</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10835"/>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немесе құқық саласында (юриспруденция немесе халықаралық құқық), немесе әлеуметтік ғылымдар, экономика және бизнес саласында (экономика немесе қаржы, немесе маркетинг), немесе ауыл шаруашылығы ғылымдары саласында (жеміс-көкөніс шаруашылығы немесе агрономия, немесе өсімдіктерді қорғау және карантин, немесе аграрлық техника және технология, немесе балық шаруашылығы және өнеркәсіптік балық аулау, немесе орман ресурстары және орман шаруашылығы, немесе топырақтану және агрохимия, немесе ауыл шаруашылығын энергиямен қамтамасыз ету), немесе білім беру саласында (биология) жоғары білім.</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r>
              <w:br/>
            </w:r>
            <w:r>
              <w:rPr>
                <w:rFonts w:ascii="Times New Roman"/>
                <w:b w:val="false"/>
                <w:i w:val="false"/>
                <w:color w:val="000000"/>
                <w:sz w:val="20"/>
              </w:rPr>
              <w:t>
Мүмкіндігінше ғылым дәреженің немесе ғылым атағынын болуы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«ҚазАгроИнновация» акционерлік қоғамының қызметін үйлестіру; агроөнеркәсіптік кешендегі аграрлық ғылым мен инновациялық саясат саласында мемлекеттік саясатты қалыптастыруға және іске асыруға, агроөнеркәсіптік кешен саласын ғылыми қамтамасыз ету мен инновациялық дамытудың бағдарламалық құжаттарын әзірлеуге, Қазақстан Республикасы заңдарының, Қазақстан Республикасы Президенті жарлықтарының, Қазақстан Республикасы Үкіметі қаулыларының және Министр бұйрықтарының жобаларын әзірлеуге қатысу; агроөнеркәсіптік кешендегі аграрлық ғылым мен инновациялық саясатты дамыту мәселелері бойынша нормативтік құқықтық актілердің, нормативтік және әдістемелік құжаттардың жобаларын әзірлеу және келісу; бюджеттік бағдарламаларға әкімшілік етуді және Қазақстан Республикасы Үкіметінің жанындағы комиссиялардың отырыстарына агроөнеркәсіптік кешендегі аграрлық ғылым және инновациялық саясат мәселелері бойынша материалдар дайындау бойынша жұмыстарды қамтамасыз ету; «ҚазАгроИнновация» акционерлік қоғамының Директорлар кеңесінің және Министрліктің Ғылыми-техникалық кеңесінің отырыстарына материалдар дайындау; аграрлық ғылымның ғылыми-техникалық әлеуетін дамытудың жай-күйі мен перспективаларын, ғылыми-зерттеу және тәжірибелік-конструкторлық жұмыстардың нәтижелілігін және агроөнеркәсіптік кешендегі ғылымды ұйымдастырудың халықаралық тәжірибесін талдау; ғылыми-зерттеу және тәжірибелік-конструкторлық жұмыстардың есептерін қарау және оларды әрі қарай қаржыландыру мақсаттылығы бойынша ұсыныстар әзірлеу; ғылыми-зерттеу және тәжірибелік-конструкторлық жұмыстардың нәтижелілігін және сапасын, ғылыми әзірлемелердің бәсекеге қабілеттілігін арттыру бойынша ұсыныстар әзірлеу және енгізу; ғылым мен өндірістің ықпалдасуына, агроөнеркәсіптік кешендегі аграрлық ғылым және инновациялық саясат мәселелері бойынша халықаралық байланыстарды дамытуға көмек көрсету; өз құзыреті шегінде конкурстық және сараптамалық комиссиялардың құрамына, үйлестіру, ғылыми және т.б. кеңестердің жұмысына қатысу; агроөнеркәсіптік кешенді ғылыми қамтамасыз ету және инновациялық дамыту саласында азаматтардың өтініштерін қарау; өз құзыреті шегінде бұқаралық ақпарат құралдарында және ғылыми басылымдарда жариялау үшін материалдар, Министрліктің веб-сайты және Ауыл шаруашылығы министрінің блогы үшін ақпарат дайындауды ұйымдастыру; Департаменттің құзыретіне енетін өзге де тапсырмаларды орындау.</w:t>
            </w:r>
          </w:p>
        </w:tc>
      </w:tr>
    </w:tbl>
    <w:bookmarkStart w:name="z78" w:id="78"/>
    <w:p>
      <w:pPr>
        <w:spacing w:after="0"/>
        <w:ind w:left="0"/>
        <w:jc w:val="left"/>
      </w:pPr>
      <w:r>
        <w:rPr>
          <w:rFonts w:ascii="Times New Roman"/>
          <w:b/>
          <w:i w:val="false"/>
          <w:color w:val="000000"/>
        </w:rPr>
        <w:t xml:space="preserve"> 
78. Агроөнеркәсіптік кешенді ғылыми және кадрлық қамтамасыз ету</w:t>
      </w:r>
      <w:r>
        <w:br/>
      </w:r>
      <w:r>
        <w:rPr>
          <w:rFonts w:ascii="Times New Roman"/>
          <w:b/>
          <w:i w:val="false"/>
          <w:color w:val="000000"/>
        </w:rPr>
        <w:t>
департаменті</w:t>
      </w:r>
      <w:r>
        <w:br/>
      </w:r>
      <w:r>
        <w:rPr>
          <w:rFonts w:ascii="Times New Roman"/>
          <w:b/>
          <w:i w:val="false"/>
          <w:color w:val="000000"/>
        </w:rPr>
        <w:t>
Ғылым және инновациялық саясат басқармасының бас сарапшылары,</w:t>
      </w:r>
      <w:r>
        <w:br/>
      </w:r>
      <w:r>
        <w:rPr>
          <w:rFonts w:ascii="Times New Roman"/>
          <w:b/>
          <w:i w:val="false"/>
          <w:color w:val="000000"/>
        </w:rPr>
        <w:t>
С–4 санаты, 2 бірлік, № 8-1-1, № 8-1-2</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0842"/>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немесе құқық саласында (юриспруденция немесе халықаралық құқық), немесе әлеуметтік ғылымдар, экономика және бизнес саласында (экономика немесе қаржы, немесе маркетинг), немесе ауыл шаруашылығы ғылымдары саласында (жеміс-көкөніс шаруашылығы немесе агрономия, немесе өсімдіктерді қорғау және карантин, немесе аграрлық техника және технология, немесе балық шаруашылығы және өнеркәсіптік балық аулау, немесе орман ресурстары және орман шаруашылығы, немесе топырақтану және агрохимия, немесе ауыл шаруашылығын энергиямен қамтамасыз ету), немесе білім беру саласында (биология) жоғары білім.</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r>
              <w:br/>
            </w:r>
            <w:r>
              <w:rPr>
                <w:rFonts w:ascii="Times New Roman"/>
                <w:b w:val="false"/>
                <w:i w:val="false"/>
                <w:color w:val="000000"/>
                <w:sz w:val="20"/>
              </w:rPr>
              <w:t>
Мүмкіндігінше ғылым дәреженің немесе ғылым атағынын болуы</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салалаларын ғылыми қамтамасыз ету, инновациялық қызмет, зияткерлік меншікті қорғау, халықаралық ынтымақтастық саласындағы мемлекеттік, салалық және өзге бағдарламаларды, сондай-ақ, нормативтік құқықтық актілер жобаларын әзірлеуге және келісуге қатысу; қолда бар әлеуеттің жай-күйі мен даму перспективаларын, шетелдік тәжірибені, өзекті проблемаларды, ғылыми-зерттеу және тәжірибелік-конструкторлық жұмыстардың нәтижелілігін, аяқталған әзірлемелерді агроөнеркәсіптік кешеннің әр түрлі салаларына енгізуді және коммерцияландыруды талдау; Қазақстан Республикасы Үкіметі жанындағы Жоғарғы ғылыми-техникалық кеңестің және Министрліктің Ғылыми-техникалық кеңесінің отырыстарына материалдар дайындау; өз құзыреті шегінде сараптамалық комиссиялардың құрамына, үйлестіру, ғылыми және тағы басқа кеңестердің жұмыстарына қатысу; бюджеттік бағдарламалар шеңберінде агроөнеркәсіптік кешеннің әр түрлі салаларындағы ғылыми-зерттеу және тәжірибелік-конструкторлық жұмыстар бойынша есептерді қарау және талдау; агроөнеркәсіптік кешенді ғылыми қамтамасыз ету және инновациялық дамыту саласындағы бюджеттік бағдарламаларға әкімшілік ету; агроөнеркәсіптік кешенді ғылыми қамтамасыз ету және инновациялық дамыту саласындағы нормативтік құқықтық актілерді әзірлеу және келісу; Ұлттық ғылыми-техникалық ақпарат орталығына ұсыну үшін ғылыми-зерттеу және тәжірибелік-конструкторлық жұмыстар бойынша тапсырмаларды, жұмыстар кезеңін орындау барысы туралы есептерді дайындау; агроөнеркәсіптік кешен бойынша ғылыми-білім беру кешендерін құру бойынша жобаларды үйлестіру және сүйемелдеу; Қазақстан Республикасы Президенті Әкімшілігінің, Қазақстан Республикасы Парламентінің, Қазақстан Республикасы Үкіметінің және тағы басқа органдардың бақылаудағы тапсырмаларына, агроөнеркәсіптік кешенді ғылыми қамтамасыз ету және инновациялық дамыту саласындағы азаматтардың өтініштеріне жауап дайындау; агроөнеркәсіптік кешенді ғылыми қамтамасыз ету және инновациялық дамыту мәселелері бойынша құрылымдық бөлімшелермен және ведомстволық бағысты ұйымдармен жүйелі ынтымақтастық; Департаменттің құзыретіне кіретін өзге де тапсырмаларды орындау.</w:t>
            </w:r>
          </w:p>
        </w:tc>
      </w:tr>
    </w:tbl>
    <w:bookmarkStart w:name="z154" w:id="79"/>
    <w:p>
      <w:pPr>
        <w:spacing w:after="0"/>
        <w:ind w:left="0"/>
        <w:jc w:val="left"/>
      </w:pPr>
      <w:r>
        <w:rPr>
          <w:rFonts w:ascii="Times New Roman"/>
          <w:b/>
          <w:i w:val="false"/>
          <w:color w:val="000000"/>
        </w:rPr>
        <w:t xml:space="preserve"> 
79. Агроөнеркәсіптік кешенді ғылыми және кадрлық қамтамасыз ету</w:t>
      </w:r>
      <w:r>
        <w:br/>
      </w:r>
      <w:r>
        <w:rPr>
          <w:rFonts w:ascii="Times New Roman"/>
          <w:b/>
          <w:i w:val="false"/>
          <w:color w:val="000000"/>
        </w:rPr>
        <w:t>
департаменті</w:t>
      </w:r>
      <w:r>
        <w:br/>
      </w:r>
      <w:r>
        <w:rPr>
          <w:rFonts w:ascii="Times New Roman"/>
          <w:b/>
          <w:i w:val="false"/>
          <w:color w:val="000000"/>
        </w:rPr>
        <w:t>
Ғылым және инновациялық саясат басқармасының сарапшылары,</w:t>
      </w:r>
      <w:r>
        <w:br/>
      </w:r>
      <w:r>
        <w:rPr>
          <w:rFonts w:ascii="Times New Roman"/>
          <w:b/>
          <w:i w:val="false"/>
          <w:color w:val="000000"/>
        </w:rPr>
        <w:t>
С–5 санаты, 3 бірлік, № 8-1-3, № 8-1-4, № 8-1-5</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10863"/>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(агрономия немесе аграрлық техника және технология, немесе жеміс-көкөніс шаруашылығы, немесе балық шаруашылығы және өнеркәсіптік балық аулау, немесе орман ресурстары және орман шаруашылығы, немесе топырақтану және агрохимия, немесе ауыл шаруашылығын энергиямен қамтамасыз ету, немесе су ресурстары және суды пайдалану, немесе аңшылықтану және аң шаруашылығы), немесе қызмет көрсету саласында (жерге орналастыру), немесе құқық саласында (юриспруденция немесе халықаралық құқық), немесе әлеуметтік ғылымдар, экономика және бизнес саласында (экономика немесе қаржы, немесе есеп және аудит, немесе маркетинг), немесе немесе білім беру саласында (биология), немесе гуманитарлық ғылымдар саласында (филология) жоғары білім.</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аграрлық ғылым және агроөнеркәсіптік кешендегі инновациялық қызмет салаларында жұмыс тәжірибесінің болуы.</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ғылыми қамтамасыз ету және инновациялық дамыту мәселелері бойынша нормативтік құқықтық актілер жобаларын әзірлеуге және келісуге қатысу, оларды жетілдіру бойынша ұсыныстар енгізу; агроөнеркәсіптік кешенді ғылыми қамтамасыз ету стратегиясын, агроөнеркәсіптік кешенді ғылыми қамтамасыз ету және инновациялық дамыту саласындағы мемлекеттік бюджеттік және өзге де бағдарламалардың жобаларын әзірлеуге және іске асыруға қатысу;</w:t>
            </w:r>
            <w:r>
              <w:br/>
            </w:r>
            <w:r>
              <w:rPr>
                <w:rFonts w:ascii="Times New Roman"/>
                <w:b w:val="false"/>
                <w:i w:val="false"/>
                <w:color w:val="000000"/>
                <w:sz w:val="20"/>
              </w:rPr>
              <w:t>
агроөнеркәсіптік кешенді ғылыми қамтамасыз ету және инновациялық дамыту саласындағы бюджеттік бағдарламаларға әкімшілік ету; агроөнеркәсіптік кешен бойынша ғылыми-білім беру кешендерін құру жөніндегі жобаларды үйлестіру және сүйемелдеу; «ҚазАгроИнновация» акционерлік қоғамының Директорлар кеңесінің отырысына материалдар дайындау; «ҚазАгроИнновация» акционерлік қоғамының және оның еншілес ұйымдарының қаржы-шаруашылық қызметтерінің жоспарларын және оларды орындау бойынша есептерін қарау; агроөнеркәсіптік кешенді ғылыми қамтамасыз ету және инновациялық дамыту саласындағы бюджеттік бағдарламалар бойынша агроөнеркәсіптік кешеннің әр түрлі салаларындағы ғылыми-зерттеу және тәжірибелік-конструкторлық жұмыстар бойынша есептерді қарау және талдау; агроөнеркәсіптік кешенді ғылыми қамтамасыз ету мен инновациялық дамытудың проблемалық мәселелері бойынша өңірлік үйлестіру кеңестерінің отырыстарына, ғылыми конференцияларға және кеңестерге қатысу; Қазақстан Республикасы Президенті Әкімшілігінің, Қазақстан Республикасы Парламентінің, Қазақстан Республикасы Үкіметінің және т.б. органдардың бақылаудағы тапсырмаларына, агроөнеркәсіптік кешенді ғылыми қамтамасыз ету және инновациялық дамыту саласындағы азаматтардың өтініштеріне жауап дайындау; ғылыми-техникалық, инновациялық қызметті дамыту, зияткерлік меншікті қорғау, халықаралық ынтымақтастық бойынша ұсыныстар енгізу; агроөнеркәсіптік кешенді ғылыми қамтамасыз ету және инновациялық дамыту саласындағы ғылыми жаңалықтарға және халықаралық ғылыми орталықтар мен ұйымдардың әзірлемелеріне мониторинг жүргізу; отандық ғылыми ұйымдардың агроөнеркәсіптік кешенді ғылыми қамтамасыз ету және инновациялық дамыту мәселелері бойынша ірі халықаралық ғылыми орталықтармен және ғалымдармен ынтымақтасуы мен ықпалдасуына көмектесу; агроөнеркәсіптік кешендегі білім тарату орталықтары бойынша мәселелерге жетекшілік ету; агроөнеркәсіптік кешенді ғылыми қамтамасыз ету және инновациялық дамыту мәселелері бойынша орталық және жергілікті атқарушы мемлекеттік органдар және үкіметтік емес ұйымдармен жұмыс жүргізу; Қазақстан Республикасы Президент Әкімшілігінің, Қазақстан Республикасы Үкіметінің және мемлекеттік органдардың хаттамалық шешімдеріне мониторинг жүргізу; қажет болған кезде өз құзыреті шегінде бұқаралық ақпарат құралдарында және ғылыми басылымдарда жариялау үшін материалдар, Қазақстан Республикасы Ауыл шаруашылығы министрлігінің веб-сайты және Ауыл шаруашылығы министрінің блогы үшін ақпарат дайындау; Басқарманың іс номенклатурасын жасау және іс қағаздарын жүргізу; істерді ведомстволық мұрағатқа тапсыруды ұйымдастыру; Департаметтің құзыретіне кіретін өзге де тапсырмаларды орындау.</w:t>
            </w:r>
          </w:p>
        </w:tc>
      </w:tr>
    </w:tbl>
    <w:bookmarkStart w:name="z79" w:id="80"/>
    <w:p>
      <w:pPr>
        <w:spacing w:after="0"/>
        <w:ind w:left="0"/>
        <w:jc w:val="left"/>
      </w:pPr>
      <w:r>
        <w:rPr>
          <w:rFonts w:ascii="Times New Roman"/>
          <w:b/>
          <w:i w:val="false"/>
          <w:color w:val="000000"/>
        </w:rPr>
        <w:t xml:space="preserve"> 
80. Агроөнеркәсіптік кешенді ғылыми және кадрлық қамтамасыз ету</w:t>
      </w:r>
      <w:r>
        <w:br/>
      </w:r>
      <w:r>
        <w:rPr>
          <w:rFonts w:ascii="Times New Roman"/>
          <w:b/>
          <w:i w:val="false"/>
          <w:color w:val="000000"/>
        </w:rPr>
        <w:t>
департаменті</w:t>
      </w:r>
      <w:r>
        <w:br/>
      </w:r>
      <w:r>
        <w:rPr>
          <w:rFonts w:ascii="Times New Roman"/>
          <w:b/>
          <w:i w:val="false"/>
          <w:color w:val="000000"/>
        </w:rPr>
        <w:t>
Әлеуметтік саясат басқармасының басшысы,</w:t>
      </w:r>
      <w:r>
        <w:br/>
      </w:r>
      <w:r>
        <w:rPr>
          <w:rFonts w:ascii="Times New Roman"/>
          <w:b/>
          <w:i w:val="false"/>
          <w:color w:val="000000"/>
        </w:rPr>
        <w:t>
С-3 санаты, 1 бірлік, № 8-2-0</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10786"/>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саласында (ауыл шаруашылығын энергиямен қамтамасыз ету, немесе агрономия немесе аграрлық техника және технология), немесе әлеуметтік ғылымдар, экономика және бизнес саласында (мемлекеттік және жергілікті басқару басқару немесе менеджмент, немесе экономика, немесе есеп және аудит, немесе қаржы, немесе әлеуметтану, немесе саясаттану), немесе техникалық ғылымдар және технологиялар саласында (электр энергетикасы немесе көлік, көлік техникасы және технологиясы), немесе құқық саласында (юриспруденция немесе халықаралық құқық), немесе ветеринария саласындағы жоғары білім.</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агроөнеркәсіптік кешенді дамытудың әлеуметтік аспектілері саласындағы мемлекеттік саясатты қалыптастыруға катысу; агроөнеркәсіптік кешендегі әлеуметтік саясат мәселелері бойынша ұсыныстар әзірлеу; агроөнеркәсіптік кешендегі әлеуметтік саясат мәселелері бойынша орталық және жергілікті атқарушы органдармен, үкіметтік емес және басқа да ұйымдармен өзара іс-қимыл жасау; агроөнеркәсіптік кешендегі әлеуметтік саясат мәселелері бойынша талдамалық материалдар, анықтамалар, баяндамалар дайындау; агроөнеркәсіптік кешендегі әлеуметтік саясат саласындағы бағдарламалық құжаттарды жетілдіру бойынша ұсыныстар дайындау; Министрліктің үкіметтік емес ұйымдармен өзара іс-қимылын жүзеге асыру; мемлекеттік әлеуметтік тапсырысты жүзеге асыру; республикалық бюджеттік бағдарламаларға әкімшілік ету; Басқарма қызметінің бағыттарына жататын мәселелер бойынша Қазақстан Республикасы Президенті Жарлығының, Қазақстан Республикасы Заңдарының, Қазақстан Республикасы Үкіметі қаулыларының, Министрлік бұйрықтарының жобаларын әзірлеуге қатысу; Мемлекет басшысының «Қазақстанды әлеуметтік жаңғырту: Жалпыға ортақ Еңбек қоғамына қарай жиырма қадам» атты мақаласында берген тапсырмаларын іске асыруға қатысу; агроөнеркәсіптік кешендегі әлеуметтік саясат саласындағы бағдарламалық құжаттардың іске асырылуына мониторингті жүзеге асыру және талдау; жастар саясатын, «Дипломмен ауылға» жобасын іске асыруға, «Агроөнеркәсіптік кешендегі мамандығы бойынша үздік» атты конкурсты ұйымдастыру мен өткізуге, мүгедектер мен мүмкіндіктері шектеулі адамдардың өмір сүру сапасын жақсарту жөніндегі шараларға, балалар еңбегінің тыйым салынған нысандарының алдын алуға, гендерлік теңдікті қамтамасыз етуге, агроөнеркәсіптік кешенді дамытудың өзге де қоғамдық-саяси және әлеуметтік аспектілеріне қатысу; мыналарға: жоғары және жоғары оқу орнынан кейінгі, теникалық және кәсіптік білім беруді дамытуға, білім деңгейі мен мамандықтар бойынша агроөнеркәсіптік кешеннің мамандарға деген ағымдағы және болжамдық қажеттілігін айқындау, мамандықтар бөлінісінде аграрлық кадрлар даярлауға арналған мемлекеттік білім беру тапсырыстарын қалыптастыруға, аграрлық мамандықтар бойынша жоғары, техникалық және кәсіптік білім беру орындарының оқу бағдарламаларын қарауға (тексеру, тексерістер жүргізуге), «Болашақ» бағдарламасы бойынша аграрлық мамандар даярлау мәселелеріне, саланың ғылыми, инженер-педагогикалық кадрлары мен инженерлік-техникалық персоналын қайта даярлау және біліктілігін арттыру мәселелеріне, салалық біліктілік шеңберлерін әзірлеуге; агроөнеркәсіптік кешен мамандарының кәсіби стандарттарын әзірлеуге, аграрлық бейіндегі мамандықтар бойынша техникалық және кәсіптік білім беру орындарын бітірушілердің біліктілігін сертификаттаудың тәуелсіз салалық жүйесін енгізуге, агроөнеркәсіптік кешен саласындағы басшылардың, мамандардың және жұмысшылардың үлгілік біліктілік сипаттамаларын әзірлеуге қатысу; Техникалық және кәсіптік білім беруді дамыту жөніндегі салалық кеңестің жұмысын ұйымдастыру; жеке және заңды тұлғалардың өтініштерін, оның ішінде, Қазақстан Республикасы Ауыл шаруашылығы министрінің блогына түскен өтініштерін қарау; персоналды тиімді басқаруды қамтамасыз ету; сыбайлас жемқорлыққа қарсы күреске бағытталған шараларды қабылдау; қызметте ақпараттық технология деңгейін арттыруды қамтамасыз ету.</w:t>
            </w:r>
          </w:p>
        </w:tc>
      </w:tr>
    </w:tbl>
    <w:bookmarkStart w:name="z80" w:id="81"/>
    <w:p>
      <w:pPr>
        <w:spacing w:after="0"/>
        <w:ind w:left="0"/>
        <w:jc w:val="left"/>
      </w:pPr>
      <w:r>
        <w:rPr>
          <w:rFonts w:ascii="Times New Roman"/>
          <w:b/>
          <w:i w:val="false"/>
          <w:color w:val="000000"/>
        </w:rPr>
        <w:t xml:space="preserve"> 
81. Агроөнеркәсіптік кешенді ғылыми және кадрлық қамтамасыз ету</w:t>
      </w:r>
      <w:r>
        <w:br/>
      </w:r>
      <w:r>
        <w:rPr>
          <w:rFonts w:ascii="Times New Roman"/>
          <w:b/>
          <w:i w:val="false"/>
          <w:color w:val="000000"/>
        </w:rPr>
        <w:t>
департаменті</w:t>
      </w:r>
      <w:r>
        <w:br/>
      </w:r>
      <w:r>
        <w:rPr>
          <w:rFonts w:ascii="Times New Roman"/>
          <w:b/>
          <w:i w:val="false"/>
          <w:color w:val="000000"/>
        </w:rPr>
        <w:t>
Әлеуметтік саясат басқармасының бас сарапшылары,</w:t>
      </w:r>
      <w:r>
        <w:br/>
      </w:r>
      <w:r>
        <w:rPr>
          <w:rFonts w:ascii="Times New Roman"/>
          <w:b/>
          <w:i w:val="false"/>
          <w:color w:val="000000"/>
        </w:rPr>
        <w:t>
С-4 санаты, 2 бірлік, № 8-2-1, № 8-2-2</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10774"/>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(мемлекеттік және жергілікті басқару басқару немесе менеджмент, немесе әлеуметтану, немесе саясаттану немесе экономика, немесе есеп және аудит, немесе қаржы, немесе маркетинг), немесе құқық саласында (юриспруденция немесе халықаралық құқық), немесе ветеринария саласындағы, немесе ауыл шаруашылығы ғылымдары саласында (агрономия немесе аграрлық техника және технология, немесе ауыл шаруашылығын энергиямен қамтамасыз ету), немесе техникалық ғылымдар және технологиялар саласында (көлік, көлік техникасы және технологиясы немесе электр энергетикасы) жоғары білім.</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73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дамытудың әлеуметтік аспектілері саласындағы мемлекеттік саясатты қалыптастыруға катысу; агроөнеркәсіптік кешендегі әлеуметтік саясат мәселелері бойынша ұсыныстар әзірлеу; агроөнеркәсіптік кешендегі әлеуметтік саясат мәселелері бойынша орталық және жергілікті атқарушы органдармен, үкіметтік емес және басқа да ұйымдармен өзара іс-қимыл жасау; агроөнеркәсіптік кешендегі әлеуметтік саясат мәселелері бойынша талдамалық материалдар, анықтамалар, баяндамалар дайындау; агроөнеркәсіптік кешендегі әлеуметтік саясат саласындағы бағдарламалық құжаттарды жетілдіру бойынша ұсыныстар дайындау; Министрліктің үкіметтік емес ұйымдармен өзара іс-қимылын жүзеге асыру; мемлекеттік әлеуметтік тапсырысты жүзеге асыру; республикалық бюджеттік бағдарламаларға әкімшілік ету; Басқарма қызметінің бағыттарына жататын мәселелер бойынша Қазақстан Республикасы Президенті Жарлығының, Қазақстан Республикасы Заңдарының, Қазақстан Республикасы Үкіметі қаулыларының, Министрлік бұйрықтарының жобаларын әзірлеуге қатысу; Мемлекет басшысының «Қазақстанды әлеуметтік жаңғырту: Жалпыға ортақ Еңбек қоғамына қарай жиырма қадам» атты мақаласында берген тапсырмаларын іске асыруға қатысу; агроөнеркәсіптік кешендегі әлеуметтік саясат саласындағы бағдарламалық құжаттардың іске асырылуына мониторингті жүзеге асыру және талдау; жастар саясатын, «Дипломмен ауылға» жобасын іске асыруға, «Агроөнеркәсіптік кешендегі мамандығы бойынша үздік» атты конкурсты ұйымдастыру мен өткізуге, мүгедектер мен мүмкіндіктері шектеулі адамдардың өмір сүру сапасын жақсарту жөніндегі шараларға, балалар еңбегінің тыйым салынған нысандарының алдын алуға, гендерлік теңдікті қамтамасыз етуге, агроөнеркәсіптік кешенді дамытудың өзге де қоғамдық-саяси және әлеуметтік аспектілеріне қатысу; мыналарға: жоғары және жоғары оқу орнынан кейінгі, теникалық және кәсіптік білім беруді дамытуға, білім деңгейі мен мамандықтар бойынша агроөнеркәсіптік кешеннің мамандарға деген ағымдағы және болжамдық қажеттілігін айқындау, мамандықтар бөлінісінде аграрлық кадрлар даярлауға арналған мемлекеттік білім беру тапсырыстарын қалыптастыруға, аграрлық мамандықтар бойынша жоғары, техникалық және кәсіптік білім беру орындарының оқу бағдарламаларын қарауға (тексеру, тексерістер жүргізуге), «Болашақ» бағдарламасы бойынша аграрлық мамандар даярлау мәселелеріне, саланың ғылыми, инженер-педагогикалық кадрлары мен инженерлік-техникалық персоналын қайта даярлау және біліктілігін арттыру мәселелеріне, салалық біліктілік шеңберлерін әзірлеуге; агроөнеркәсіптік кешен мамандарының кәсіби стандарттарын әзірлеуге, аграрлық бейіндегі мамандықтар бойынша техникалық және кәсіптік білім беру орындарын бітірушілердің біліктілігін сертификаттаудың тәуелсіз салалық жүйесін енгізуге, агроөнеркәсіптік кешен саласындағы басшылардың, мамандардың және жұмысшылардың үлгілік біліктілік сипаттамаларын әзірлеуге қатысу; Техникалық және кәсіптік білім беруді дамыту жөніндегі салалық кеңестің жұмысын ұйымдастыру. </w:t>
            </w:r>
          </w:p>
        </w:tc>
      </w:tr>
    </w:tbl>
    <w:bookmarkStart w:name="z81" w:id="82"/>
    <w:p>
      <w:pPr>
        <w:spacing w:after="0"/>
        <w:ind w:left="0"/>
        <w:jc w:val="left"/>
      </w:pPr>
      <w:r>
        <w:rPr>
          <w:rFonts w:ascii="Times New Roman"/>
          <w:b/>
          <w:i w:val="false"/>
          <w:color w:val="000000"/>
        </w:rPr>
        <w:t xml:space="preserve"> 
82. Агроөнеркәсіптік кешенді ғылыми және кадрлық қамтамасыз ету</w:t>
      </w:r>
      <w:r>
        <w:br/>
      </w:r>
      <w:r>
        <w:rPr>
          <w:rFonts w:ascii="Times New Roman"/>
          <w:b/>
          <w:i w:val="false"/>
          <w:color w:val="000000"/>
        </w:rPr>
        <w:t>
департаменті</w:t>
      </w:r>
      <w:r>
        <w:br/>
      </w:r>
      <w:r>
        <w:rPr>
          <w:rFonts w:ascii="Times New Roman"/>
          <w:b/>
          <w:i w:val="false"/>
          <w:color w:val="000000"/>
        </w:rPr>
        <w:t>
Әлеуметтік саясат басқармасының сарапшысы,</w:t>
      </w:r>
      <w:r>
        <w:br/>
      </w:r>
      <w:r>
        <w:rPr>
          <w:rFonts w:ascii="Times New Roman"/>
          <w:b/>
          <w:i w:val="false"/>
          <w:color w:val="000000"/>
        </w:rPr>
        <w:t>
С-5 санаты, 1 бірлік, № 8-2-3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10777"/>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(мемлекеттік және жергілікті басқару басқару немесе менеджмент, немесе әлеуметтану, немесе саясаттану немесе экономика, немесе есеп және аудит, немесе қаржы, немесе маркетинг), немесе ауыл шаруашылығы ғылымдары саласында (ауыл шаруашылығын энергиямен қамтамасыз ету немесе агрономия, немесе аграрлық техника және технология), немесе техникалық ғылымдар және технологиялар саласында (көлік, көлік техникасы және технологиясы немесе электр энергетикасы), немесе құқық саласында (юриспруденция немесе халықаралық құқық), немесе ветеринария саласындағы жоғары білім.</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дамытудың әлеуметтік аспектілері саласындағы мемлекеттік саясатты қалыптастыруға катысу; агроөнеркәсіптік кешендегі әлеуметтік саясат мәселелері бойынша ұсыныстар әзірлеу; агроөнеркәсіптік кешендегі әлеуметтік саясат мәселелері бойынша орталық және жергілікті атқарушы органдармен, үкіметтік емес және басқа да ұйымдармен өзара іс-қимыл жасау; агроөнеркәсіптік кешендегі әлеуметтік саясат мәселелері бойынша талдамалық материалдар, анықтамалар, баяндамалар дайындау; агроөнеркәсіптік кешендегі әлеуметтік саясат саласындағы бағдарламалық құжаттарды жетілдіру бойынша ұсыныстар дайындау; Министрліктің үкіметтік емес ұйымдармен өзара іс-қимылын жүзеге асыру; мемлекеттік әлеуметтік тапсырысты жүзеге асыру; республикалық бюджеттік бағдарламаларға әкімшілік ету; Басқарма қызметінің бағыттарына жататын мәселелер бойынша Қазақстан Республикасы Президенті Жарлығының, Қазақстан Республикасы Заңдарының, Қазақстан Республикасы Үкіметі қаулыларының, Министрлік бұйрықтарының жобаларын әзірлеуге қатысу; Мемлекет басшысының «Қазақстанды әлеуметтік жаңғырту: Жалпыға ортақ Еңбек қоғамына қарай жиырма қадам» атты мақаласында берген тапсырмаларын іске асыруға қатысу; агроөнеркәсіптік кешендегі әлеуметтік саясат саласындағы бағдарламалық құжаттардың іске асырылуына мониторингті жүзеге асыру және талдау; жастар саясатын, «Дипломмен ауылға» жобасын іске асыруға, «Агроөнеркәсіптік кешендегі мамандығы бойынша үздік» атты конкурсты ұйымдастыру мен өткізуге, мүгедектер мен мүмкіндіктері шектеулі адамдардың өмір сүру сапасын жақсарту жөніндегі шараларға, балалар еңбегінің тыйым салынған нысандарының алдын алуға, гендерлік теңдікті қамтамасыз етуге, агроөнеркәсіптік кешенді дамытудың өзге де қоғамдық-саяси және әлеуметтік аспектілеріне қатысу; мыналарға: жоғары және жоғары оқу орнынан кейінгі, теникалық және кәсіптік білім беруді дамытуға, білім деңгейі мен мамандықтар бойынша агроөнеркәсіптік кешеннің мамандарға деген ағымдағы және болжамдық қажеттілігін айқындау, мамандықтар бөлінісінде аграрлық кадрлар даярлауға арналған мемлекеттік білім беру тапсырыстарын қалыптастыруға, аграрлық мамандықтар бойынша жоғары, техникалық және кәсіптік білім беру орындарының оқу бағдарламаларын қарауға (тексеру, тексерістер жүргізуге), «Болашақ» бағдарламасы бойынша аграрлық мамандар даярлау мәселелеріне, саланың ғылыми, инженер-педагогикалық кадрлары мен инженерлік-техникалық персоналын қайта даярлау және біліктілігін арттыру мәселелеріне, салалық біліктілік шеңберлерін әзірлеуге, агроөнеркәсіптік кешен мамандарының кәсіби стандарттарын әзірлеуге, аграрлық бейіндегі мамандықтар бойынша техникалық және кәсіптік білім беру орындарын бітірушілердің біліктілігін сертификаттаудың тәуелсіз салалық жүйесін енгізуге, агроөнеркәсіптік кешен саласындағы басшылардың, мамандардың және жұмысшылардың үлгілік біліктілік сипаттамаларын әзірлеуге қатысу; Техникалық және кәсіптік білім беруді дамыту жөніндегі салалық кеңестің жұмысын ұйымдастыру; іс қағаздарын жүргізу, істер номенклатурасын жасау, оларды ведомствалық мұрағатқа тапсыру. </w:t>
            </w:r>
          </w:p>
        </w:tc>
      </w:tr>
    </w:tbl>
    <w:bookmarkStart w:name="z82" w:id="83"/>
    <w:p>
      <w:pPr>
        <w:spacing w:after="0"/>
        <w:ind w:left="0"/>
        <w:jc w:val="left"/>
      </w:pPr>
      <w:r>
        <w:rPr>
          <w:rFonts w:ascii="Times New Roman"/>
          <w:b/>
          <w:i w:val="false"/>
          <w:color w:val="000000"/>
        </w:rPr>
        <w:t xml:space="preserve"> 
83. Инвестициялық саясат және қаржы құралдары департаментінің</w:t>
      </w:r>
      <w:r>
        <w:br/>
      </w:r>
      <w:r>
        <w:rPr>
          <w:rFonts w:ascii="Times New Roman"/>
          <w:b/>
          <w:i w:val="false"/>
          <w:color w:val="000000"/>
        </w:rPr>
        <w:t>
директоры,</w:t>
      </w:r>
      <w:r>
        <w:br/>
      </w:r>
      <w:r>
        <w:rPr>
          <w:rFonts w:ascii="Times New Roman"/>
          <w:b/>
          <w:i w:val="false"/>
          <w:color w:val="000000"/>
        </w:rPr>
        <w:t>
С–1 санаты, 1 бірлік, № 9-0-1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0736"/>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(халықаралық қатынастар) немесе әлеуметтік ғылымдар, экономика және бизнес саласында (экономика немесе есеп және аудит, немесе мемлекеттік және жергілікті басқару, немесе қаржы), немесе құқық саласында (юриспруденция немесе халықаралық құқық) жоғары білім.</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 жалпы үйлестіру және жұмысын ұйымдастыру; нормативтік құқықтық актілер, құқықтық және әдістемелік құжаттар жобаларын келісуге, Департаменттің қызмет бағытына жататын мәселелер бойынша Қазақстан Республикасы заңдарының, Қазақстан Республикасы Президенті жарлықтарының, Қазақстан Республикасы Үкіметі қаулысының және Министр бұйрықтарының жобаларын әзірлеуге, мемлекеттің аграрлық саясатын қалыптастыруға, агроөнеркәсіптік секторда бағдарламалық құжаттарды әзірлеуге қатысу; Департаменттің құзыреті шегінде іске асырылатын агроөнеркәсіптік кешендегі бюджеттік бағдарламаларға әкімшілік етуді ұйымдастыру; «ҚазАгро» Ұлттық басқарушы холдингі» акционерлік қоғамының қызметін үйлестіру; Қазақстан Республикасы Үкіметінің жанындағы «ҚазАгро» Ұлттық басқарушы холдингі» акционерлік қоғамының мәселелері жөніндегі мамандандырылған кеңесстің отырыстарына және «ҚазАгро» Ұлттық басқарушы холдингі» акционерлік қоғамының Директорлар кеңесінің отырыстарына материалдар дайындау бойынша жұмыстарды ұйымдастыру; агроөнеркәсіптік кешен субъектілерінің шаруашылық жүргізу нысандарын дамыту және агроөнеркәсіптік кешенді дамытуға кредит беруге арналған республикалық бюджеттен бөлінетін мемлекеттік қолдау қаражаттарын пайдаланудың тиімділігі бойынша ұсыныстар әзірлеу; қаржы институттарының, агроөнеркәсіптік кешендегі кредиттік және салықтық саясатының тиімділігін арттыру, жаңаларын құру және қолданыстағыларын жетілдіру, аграрлық және ауыл шаруашылығына жатпайтын бизнесті дамыту бойынша ұсыныстар енгізу; аграрлық секторда шағын және орта бизнесті, сондай-ақ ауыл шаруашылығына жатпайтын бизнесті және ауыл халқына шағын кредит беруді дамыту бойынша ұсыныстар әзірлеу; агроөнеркәсіптік кешенге кредит беру жүйесін жетілдіру бойынша ұсыныстар дайындауды ұйымдастыру; агроөнеркәсіптік кешен субъектілерін ақпараттық-консультациялық қамтамасыз ету, Қазақстан Республикасының агроөнеркәсіптік кешеніне инвестицияларды тарту бойынша іс-шараларды үйлестіруді ұйымдастыру; облыстардың стратегиялық жоспарларын және аумақтарды дамытудың өңірлік бағдарламаларын келісуге қатысу; ауыл халқына шағын кредит беру </w:t>
            </w:r>
            <w:r>
              <w:br/>
            </w:r>
            <w:r>
              <w:rPr>
                <w:rFonts w:ascii="Times New Roman"/>
                <w:b w:val="false"/>
                <w:i w:val="false"/>
                <w:color w:val="000000"/>
                <w:sz w:val="20"/>
              </w:rPr>
              <w:t>
мәселелері бойынша талдамалық материалдарды, анықтамаларды және баяндамаларды дайындау; агроөнеркәсіптік кешеннің жекелеген кіші салаларын дамытудың пилоттық инвестициялық бағдарламаларын әзірлеу үшін құрылған Іскерлік кеңес, Жобалық топтар бойынша жұмыстарды үйлестіру және іс қағаздарын жүргізу; құзыреті шегінде Министрлік басшылығының өзге де тапсырмаларын орындау.</w:t>
            </w:r>
          </w:p>
        </w:tc>
      </w:tr>
    </w:tbl>
    <w:bookmarkStart w:name="z83" w:id="84"/>
    <w:p>
      <w:pPr>
        <w:spacing w:after="0"/>
        <w:ind w:left="0"/>
        <w:jc w:val="left"/>
      </w:pPr>
      <w:r>
        <w:rPr>
          <w:rFonts w:ascii="Times New Roman"/>
          <w:b/>
          <w:i w:val="false"/>
          <w:color w:val="000000"/>
        </w:rPr>
        <w:t xml:space="preserve"> 
84. Инвестициялық саясат және қаржы құралдары департаменті</w:t>
      </w:r>
      <w:r>
        <w:br/>
      </w:r>
      <w:r>
        <w:rPr>
          <w:rFonts w:ascii="Times New Roman"/>
          <w:b/>
          <w:i w:val="false"/>
          <w:color w:val="000000"/>
        </w:rPr>
        <w:t>
директорының орынбасары, С–2 санаты, 1 бірлік, № 9-0-2</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07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27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(халықаралық қатынастар) немесе әлеуметтік ғылымдар, экономика және бизнес саласында (экономика немесе есеп және аудит, немесе мемлекеттік және жергілікті басқару, немесе қаржы), немесе құқық саласында (юриспруденция немесе халықаралық құқық) жоғары білім.</w:t>
            </w:r>
          </w:p>
        </w:tc>
      </w:tr>
      <w:tr>
        <w:trPr>
          <w:trHeight w:val="27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және қаржы құралдары басқармаларының қызметтерін жалпы үйлестіруді және жұмыстарын ұйымдастыру; нормативтік құқықтық актілер жобаларын әзірлеуге және келісуге, мемлекеттің аграрлық саясатын қалыптастыруға, агроөнеркәсіптік секторда бағдарламалық құжаттарды әзірлеуге қатысу; Департамент құзыреті шегінде іске асырылатын агроөнеркәсіптік кешеніндегі бюджеттік бағдарламаларға әкімшілік ету; «ҚазАгро» Ұлттық басқарушы холдингі» акционерлік қоғамының қызметін үйлестіру; Қазақстан Республикасы Үкіметінің жанындағы «ҚазАгро» Ұлттық басқарушы холдингі» акционерлік қоғамының мәселелері жөніндегі мамандандырылған кеңестің отырыстарына және «ҚазАгро» Ұлттық басқарушы холдингі» акционерлік қоғамының Директорлар кеңесінің отырыстарына материалдар дайындауды ұйымдастыру; агроөнеркәсіптік кешен субъектілерінің шаруашылық жүргізу нысандарын дамыту және агроөнеркәсіптік кешенді дамытуға кредит беруге арналған республикалық бюджеттен бөлінетін мемлекеттік қолдау қаражаттарын пайдаланудың тиімділігі бойынша ұсыныстар әзірлеу; қаржы институттарының, агроөнеркәсіптік кешендегі кредиттік және салықтық саясатының тиімділігін арттыру, жаңаларын құру және қолданыстағыларын жетілдіру, аграрлық және ауыл шаруашылығына жатпайтын бизнесті дамыту бойынша ұсыныстар енгізу; агроөнеркәсіптік кешендегі кредиттік және салықтық саясатты реттеу туралы салалық одақтар мен қауымдастықтардың, агробизнес субъектілерінің ұсыныстарына қорытынды дайындауды ұйымдастыру; аграрлық секторда шағын және орта бизнесті, сондай-ақ, ауыл шаруашылығына жатпайтын бизнесті дамыту бойынша ұсыныстар әзірлеу; агробизнесті дамыту мәселелері бойынша нормативтік құқықтық актілер, нормативтік және әдістемелік құжаттар жобаларын әзірлеуге қатысу; агроөнеркәсіптік кешенге кредит беру жүйесін жетілдіру бойынша ұсыныстар дайындауды ұйымдастыру; агроөнеркәсіптік кешен субъектілерін ақпараттық-консультациялық қамтамасыз ету бойынша, Қазақстан Республикасының агроөнеркәсіптік кешеніне инвестицияларды тарту бойынша іс-шараларды үйлестіру; облыстардың стратегиялық жоспарларын және аумақтарды дамытудың өңірлік бағдарламаларын келісуге қатысу; орталық және жергілікті атқарушы органдардың қызметтерін үйлестіру, Департамент құзыретіне кіретін мәселелер бойынша үкіметтік емес және басқа ұйымдармен өзара іс-қимыл жасау; агроөнеркәсіптік кешеннің жекелеген кіші салаларын дамытудың пилоттық инвестициялық бағдарламаларын әзірлеу үшін құрылған Іскерлік кеңес, Жобалық топтар бойынша жұмыстарды үйлестіру және іс қағаздарын жүргізу; құзыреті шегінде Департамент және Министрлік басшылығының өзге де тапсырмаларын орындау.</w:t>
            </w:r>
          </w:p>
        </w:tc>
      </w:tr>
    </w:tbl>
    <w:bookmarkStart w:name="z84" w:id="85"/>
    <w:p>
      <w:pPr>
        <w:spacing w:after="0"/>
        <w:ind w:left="0"/>
        <w:jc w:val="left"/>
      </w:pPr>
      <w:r>
        <w:rPr>
          <w:rFonts w:ascii="Times New Roman"/>
          <w:b/>
          <w:i w:val="false"/>
          <w:color w:val="000000"/>
        </w:rPr>
        <w:t xml:space="preserve"> 
85. Инвестициялық саясат және қаржы құралдары департаменті</w:t>
      </w:r>
      <w:r>
        <w:br/>
      </w:r>
      <w:r>
        <w:rPr>
          <w:rFonts w:ascii="Times New Roman"/>
          <w:b/>
          <w:i w:val="false"/>
          <w:color w:val="000000"/>
        </w:rPr>
        <w:t>
Қаржы құралдары басқармасының басшысы,</w:t>
      </w:r>
      <w:r>
        <w:br/>
      </w:r>
      <w:r>
        <w:rPr>
          <w:rFonts w:ascii="Times New Roman"/>
          <w:b/>
          <w:i w:val="false"/>
          <w:color w:val="000000"/>
        </w:rPr>
        <w:t>
С-3 санаты, 1 бірлік, № 9-1-0</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(халықаралық қатынастар) немесе әлеуметтік ғылымдар, экономика және бизнес саласында (экономика немесе есеп және аудит, немесе мемлекеттік және жергілікті басқару, немесе қаржы), немесе құқық саласында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және қызметін жалпы басшылық жасау; агроөнеркәсіптік секторында бағдарламалық құжаттарды әзірлеуге, Департаменттің құзыретіне кіретін мәселелер бойынша Қазақстан Республикасын әлеуметік-экономикалық дамытудың индикативтік жоспарларын әзірлеуге және келісуге қатысу; агроөнеркәсіптік кешенде кредит беруді дамытуға республикалық бюджеттен бөлінетін мемлекеттік қолдау қаражаттарын пайдаланудың тиімділігіне бағытталған ұсыныстарды әзірлеу бойынша жұмыстарды үйлестіру; агроөнеркәсіптік кешенде қаржы институттарының жаңаларын құру және қолданыстағыларын жетілдіру мәселелері бойынша Қазақстан Республикасы заңдарының, Қазақстан Республикасы Президенті жарлықтарының, Қазақстан Республикасы Үкіметі қаулысының және Министр бұйрықтарының жобаларын әзірлеу бойынша жұмыстарды үйлестіру; агробизнес субъектілерінің қаржыландыруға қол жеткізуін қамтамасыз етуге бағытталған қолдаудың қаржы құралдарын іске асыру бойынша жұмыстарды үйлестіру; қаржы құралдарын іске асыру нәтижелеріне мониторинг жүргізу жұмыстарын үйлестіру; құзыреті шегінде Департамент және Министрлік басшылығының өзге де тапсырмаларын орындау.</w:t>
            </w:r>
          </w:p>
        </w:tc>
      </w:tr>
    </w:tbl>
    <w:bookmarkStart w:name="z85" w:id="86"/>
    <w:p>
      <w:pPr>
        <w:spacing w:after="0"/>
        <w:ind w:left="0"/>
        <w:jc w:val="left"/>
      </w:pPr>
      <w:r>
        <w:rPr>
          <w:rFonts w:ascii="Times New Roman"/>
          <w:b/>
          <w:i w:val="false"/>
          <w:color w:val="000000"/>
        </w:rPr>
        <w:t xml:space="preserve"> 
86. Инвестициялық саясат және қаржы құралдары департаменті</w:t>
      </w:r>
      <w:r>
        <w:br/>
      </w:r>
      <w:r>
        <w:rPr>
          <w:rFonts w:ascii="Times New Roman"/>
          <w:b/>
          <w:i w:val="false"/>
          <w:color w:val="000000"/>
        </w:rPr>
        <w:t>
Қаржы құралдары басқармасының бас сарапшылары,</w:t>
      </w:r>
      <w:r>
        <w:br/>
      </w:r>
      <w:r>
        <w:rPr>
          <w:rFonts w:ascii="Times New Roman"/>
          <w:b/>
          <w:i w:val="false"/>
          <w:color w:val="000000"/>
        </w:rPr>
        <w:t>
С-4 санаты, 3 бірлік, № 9-1-1, № 9-1-2, № 9-1-3</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саласында (халықаралық қатынастар) немесе әлеуметтік ғылымдар, экономика және бизнес саласында (экономика немесе есеп және аудит, немесе мемлекеттік және жергілікті басқару, немесе қаржы), немесе құқық саласында (юриспруденция)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 қаржы институттарының жаңаларын құру және қолданыстағыларын жетілдіру мәселелері бойынша Қазақстан Республикасы заңдарының, Қазақстан Республикасы Президенті жарлықтарының, Қазақстан Республикасы Үкіметі қаулысының және Министр бұйрықтарының жобаларын әзірлеу; Басқарма құзыреті шегінде іске асырылатын агроөнеркәсіптік кешендегі бюджеттік бағдарламаларға әкімшілік ету; агроөнеркәсіптік кешен субъектілерінің қарыздарын кредиттеу және лизингі, қаржылық сауықтыру, кепілдердіру және сақтандыру кезінде сыйақы мөлшерлемелерін субсидиялау жөніндегі қаржы институттарының тиімділігін арттыру бойынша ұсыныстар әзірлеу, енгізу; агроөнеркәсіптік секторында бағдарламалық құжаттарды әзірлеуге, Департаменттің құзыретіне кіретін мәселелер бойынша Қазақстан Республикасын әлеуметік-экономикалық дамытудың индикативтік жоспарларын әзірлеуге қатысу; агроөнеркәсіптік кешенде кредит беруді дамытуға республикалық бюджеттен бөлінетін мемлекеттік қолдау қаражаттарын пайдаланудың тиімділігіне бағытталған ұсыныстарды әзірлеу; агроөнеркәсіптік кешенде кредит беруді дамытуға бағытталған қаржы институттарының жаңаларын құру және қолданыстағыларын жетілдіру бойынша ұсыныстарды енгізуді ұйымдастыру; құзыреті шегінде Басқарма, Департамент және Министрлік басшылығының өзге де тапсырмаларын орындау.</w:t>
            </w:r>
          </w:p>
        </w:tc>
      </w:tr>
    </w:tbl>
    <w:bookmarkStart w:name="z86" w:id="87"/>
    <w:p>
      <w:pPr>
        <w:spacing w:after="0"/>
        <w:ind w:left="0"/>
        <w:jc w:val="left"/>
      </w:pPr>
      <w:r>
        <w:rPr>
          <w:rFonts w:ascii="Times New Roman"/>
          <w:b/>
          <w:i w:val="false"/>
          <w:color w:val="000000"/>
        </w:rPr>
        <w:t xml:space="preserve"> 
87. Инвестициялық саясат және қаржы құралдары департаменті</w:t>
      </w:r>
      <w:r>
        <w:br/>
      </w:r>
      <w:r>
        <w:rPr>
          <w:rFonts w:ascii="Times New Roman"/>
          <w:b/>
          <w:i w:val="false"/>
          <w:color w:val="000000"/>
        </w:rPr>
        <w:t>
Қаржы құралдары басқармасының сарапшысы,</w:t>
      </w:r>
      <w:r>
        <w:br/>
      </w:r>
      <w:r>
        <w:rPr>
          <w:rFonts w:ascii="Times New Roman"/>
          <w:b/>
          <w:i w:val="false"/>
          <w:color w:val="000000"/>
        </w:rPr>
        <w:t>
С-5 санаты, 1 бірлік, № 9-1-4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әлемдік экономика), немесе құқық саласында (юриспруденция), немесе гуманитарлық ғылымдар саласында (халықаралық қатынастар), немесе ауыл шаруашылығы ғылымдары саласында (аграрлық техника және технология), немесе техникалық ғылымдар және технологиялар саласында (технологиялық машиналар мен жабдықтар (салалар бойынша)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81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институттарының тиімділігін арттыру бойынша ұсыныстар әзірлеуге, енгізуге қатысу; агроөнеркәсіптік секторында бағдарламалық құжаттарды әзірлеуге, Департаменттің құзыретіне кіретін мәселелер бойынша Қазақстан Республикасын әлеуметік-экономикалық дамытудың индикативтік жоспарларын әзірлеуге қатысу; қаржы құралдарынының аралық және қорытынды нәтижелерін іске асыру барысына мониторинг; қаржы институттарының жаңаларын құру және қолданыстағыларын жетілдіру, агроөнеркәсіптік кешенде кредит беру жүйесін дамытуға республикалық бюджеттен бөлінетін мемлекеттік қолдау қаражаттарын пайдаланудың тиімділігі бойынша ұсыныстар әзірлеу; құзыреті шегінде Басқарма, Департамент және Министрлік басшылығының өзге де тапсырмаларын орындау.</w:t>
            </w:r>
          </w:p>
        </w:tc>
      </w:tr>
    </w:tbl>
    <w:bookmarkStart w:name="z87" w:id="88"/>
    <w:p>
      <w:pPr>
        <w:spacing w:after="0"/>
        <w:ind w:left="0"/>
        <w:jc w:val="left"/>
      </w:pPr>
      <w:r>
        <w:rPr>
          <w:rFonts w:ascii="Times New Roman"/>
          <w:b/>
          <w:i w:val="false"/>
          <w:color w:val="000000"/>
        </w:rPr>
        <w:t xml:space="preserve"> 
88. Инвестициялық саясат және қаржы құралдары департаменті</w:t>
      </w:r>
      <w:r>
        <w:br/>
      </w:r>
      <w:r>
        <w:rPr>
          <w:rFonts w:ascii="Times New Roman"/>
          <w:b/>
          <w:i w:val="false"/>
          <w:color w:val="000000"/>
        </w:rPr>
        <w:t>
Инвестициялар басқармасының басшысы,</w:t>
      </w:r>
      <w:r>
        <w:br/>
      </w:r>
      <w:r>
        <w:rPr>
          <w:rFonts w:ascii="Times New Roman"/>
          <w:b/>
          <w:i w:val="false"/>
          <w:color w:val="000000"/>
        </w:rPr>
        <w:t>
С-3 санаты, 1 бірлік, № 9-2-0</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10771"/>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маркетинг, немесе статистика), немесе құқық саласында (халықаралық құқық немесе юриспруденция), немесе гуманитарлық ғылымдар саласында (аударма ісі немесе халықаралық қатынастар) жоғары білім.</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және қызметіне жалпы басшылық жасау; халықаралық қаржылық ұйымдардан қарыздар, гранттар, техникалық көмектер тарту бойынша жұмыстарды үйлестіру; агроөнеркәсіптік кешен саласындағы халықаралық, үкіметаралық және ведомствоаралық шарттардың, келісімдердің, хаттамалардың және меморандумдардың жобаларын дайындау және мемлекеттік мүдделі органдармен келісуді, Қазақстан Республикасының Біріккен ұлттар ұйымының азық түлік және ауыл шаруашылығы ұйымының (ФАО) және агроөнеркәсіптік кешен саласындағы ынтымақтастық мәселелері бойынша басқа да ірі халықаралық ұйымдардың қызметтеріне қатысуын қамтамасыз ету; сыртқы инвестициялық саясат және оны іске асыру мәселелері бойынша ұсыныстар әзірлеу, ынтымақтастың басым бағыттарын және тартылатын қаражат көлемін айқындау; Басқарма құзыреті шегінде іске асырылатын агроөнеркәсіптік кешеніндегі бюджеттік бағдарламаларға әкімшілік ету; аграрлық секторға жеке инвестициялардың ағынын ынталандыру механизмдерінің жаңаларын құру және қолданыстағыларын жетілдіру мәселелері бойынша Қазақстан Республикасы заңдарының, Қазақстан Республикасы Президенті жарлықтарының, Қазақстан Республикасы Үкіметі қаулысының және Министр бұйрықтарының жобаларын әзірлеу бойынша жұмыстарды үйлестіру; агроөнеркәсіптік кешен субъектілерінің инвестициялық салым кезіндегі шығыстарының бөлігін өтеу бойынша іске асыруды жетілдіру және субидиялауды жетілдіру бойынша жұмыстарды үйлестіру; жоспарланатын қарыздардың, техникалық көмектің, гранттардың тізбесін қалыптастыру және оларды халықаралық қаржы ұйымдарының елдерге көмек көрсету бағдарламаларына енгізу; жобалардың техникалық-экономикалық негіздемелерін дайындау, олардың банктік, экологиялық, салалық, құрылыстық, экономикалық және заңнамада көзделген басқа да сараптамалардан өтуін ұйымдастыру, донорлармен ресми келіссөздер жүргізу, қарыз туралы келісімге Қазақстан Республикасы Үкіметінің қол қоюы және Қазақстан Республикасы Парламентінің ратификациялауы арқылы агроөнеркәсіптік кешен саласындағы инвестициялық жобалар бойынша сыртқы қарыздарды тарту жөнінде ұсыныстар енгізу; агроөнеркәсіптік кешендегі инвестициялар мәселелері бойынша Қазақстан Республикасының әлеуметтік-экономикалық даму жоспарларын әзірлеу, негіздеу және келісу; жыл сайын Министрлік сатып алатын тауарларды, жұмыстарды және қызметтерді мемлекеттік сатып алу бойынша шарт жобаларын, сондай-ақ, халықаралық келісімдерді іске асыру мақсатында жасалатын келісімдер және/немесе келісімшарттар жобаларын (құзыреті болған жағдайда) әзірлеу, келісу; экономикалық форумдарды ұйымдастыруға қатысу, Қазақстан Республикасының делегациясы құрамын қалыптастыру, Министрліктің құрылымдық бөлімшелермен бірлесіп, талдамалық және презентациялық материалдар, баяндамалар мәтінін дайындау; түпкі қарыз алушылардың қарыз қаражатын қайтару мониторингі; ұзақ мерзімді кезеңде агроөнеркәсіптік кешен жетістіктерін насихаттау бойынша көрмелік қызметті ұйымдастыру; өз құзыреті шегінде Департамент пен Министрлік басшылығының өзге де тапсырмаларын орындау.</w:t>
            </w:r>
          </w:p>
        </w:tc>
      </w:tr>
    </w:tbl>
    <w:bookmarkStart w:name="z88" w:id="89"/>
    <w:p>
      <w:pPr>
        <w:spacing w:after="0"/>
        <w:ind w:left="0"/>
        <w:jc w:val="left"/>
      </w:pPr>
      <w:r>
        <w:rPr>
          <w:rFonts w:ascii="Times New Roman"/>
          <w:b/>
          <w:i w:val="false"/>
          <w:color w:val="000000"/>
        </w:rPr>
        <w:t xml:space="preserve"> 
89. Инвестициялық саясат және қаржы құралдары департаменті</w:t>
      </w:r>
      <w:r>
        <w:br/>
      </w:r>
      <w:r>
        <w:rPr>
          <w:rFonts w:ascii="Times New Roman"/>
          <w:b/>
          <w:i w:val="false"/>
          <w:color w:val="000000"/>
        </w:rPr>
        <w:t>
Инвестициялар басқармасының бас сарапшылары,</w:t>
      </w:r>
      <w:r>
        <w:br/>
      </w:r>
      <w:r>
        <w:rPr>
          <w:rFonts w:ascii="Times New Roman"/>
          <w:b/>
          <w:i w:val="false"/>
          <w:color w:val="000000"/>
        </w:rPr>
        <w:t>
С-4 санаты, 2 бірлік, № 9-2-1, № 9-2-2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07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маркетинг), немесе құқық саласында (халықаралық құқық немесе юриспруденция), немесе гуманитарлық ғылымдар саласында (аударма ісі немесе халықаралық қатынастар) жоғары білім.</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ұйымдардан қарыздар, гранттар, техникалық көмектер тарту бойынша жұмыстарды ұйымдастыру; агроөнеркәсіптік кешен саласындағы халықаралық, үкіметаралық және ведомствоаралық шарттардың, келісімдердің, хаттамалардың және меморандумдардың жобаларын дайындау және мемлекеттік мүдделі органдармен келісуді, Қазақстан Республикасының Біріккен ұлттар ұйымының азық түлік және ауыл шаруашылығы ұйымының (ФАО) және агроөнеркәсіптік кешен саласындағы ынтымақтастық мәселелері бойынша басқа да ірі халықаралық ұйымдардың қызметтеріне қатысуын қамтамасыз ету; сыртқы инвестициялық саясат және оны іске асыру мәселелері бойынша ұсыныстар әзірлеу, ынтымақтастың басым бағыттарын және тартылатын қаражат көлемін айқындау, жоспарланатын қарыздардың, техникалық көмектің, гранттардың тізбесін қалыптастыру және оларды халықаралық қаржы ұйымдарының елдерге көмек көрсету бағдарламаларына енгізу; Басқарма құзыреті шегінде іске асырылатын агроөнеркәсіптік кешеніндегі бюджеттік бағдарламаларға әкімшілік ету; аграрлық секторға жеке инвестициялардың ағынын ынталандыру механизмдерінің жаңаларын құру және қолданыстағыларын жетілдіру мәселелері бойынша Қазақстан Республикасы заңдарының, Қазақстан Республикасы Президенті жарлықтарының, Қазақстан Республикасы Үкіметі қаулысының және Министр бұйрықтарының жобаларын әзірлеу бойынша жұмыстарды үйлестіру; агроөнеркәсіптік кешен субъектілерінің инвестициялық салым кезіндегі шығыстарының бөлігін өтеу бойынша іске асыруды жетілдіру және субидиялауды жетілдіру бойынша жұмыстарды жүзеге асыру; агроөнеркәсіптік кешендегі инвестициялар мәселелері бойынша Қазақстан Республикасының әлеуметтік-экономикалық даму жоспарларын әзірлеу, негіздеу және келісу; жыл сайын Министрлік сатып алатын тауарларды, жұмыстарды және қызметтерді мемлекеттік сатып алу бойынша шарт жобаларын, сондай-ақ, халықаралық келісімдерді іске асыру мақсатында жасалатын келісімдер және/немесе келісімшарттар жобаларын (құзыреті болған жағдайда) әзірлеу, келісу; түпкі қарыз алушылардың қарыз қаражатын қайтару мониторингі; ұзақ мерзімді кезеңде агроөнеркәсіптік кешен жетістіктерін насихаттау бойынша көрмелік қызметті ұйымдастыру; өз құзыреті шегінде Департамент пен Министрлік басшылығының өзге де тапсырмаларын орындау.</w:t>
            </w:r>
          </w:p>
        </w:tc>
      </w:tr>
    </w:tbl>
    <w:bookmarkStart w:name="z89" w:id="90"/>
    <w:p>
      <w:pPr>
        <w:spacing w:after="0"/>
        <w:ind w:left="0"/>
        <w:jc w:val="left"/>
      </w:pPr>
      <w:r>
        <w:rPr>
          <w:rFonts w:ascii="Times New Roman"/>
          <w:b/>
          <w:i w:val="false"/>
          <w:color w:val="000000"/>
        </w:rPr>
        <w:t xml:space="preserve"> 
90. Инвестициялық саясат және қаржы құралдары департаменті</w:t>
      </w:r>
      <w:r>
        <w:br/>
      </w:r>
      <w:r>
        <w:rPr>
          <w:rFonts w:ascii="Times New Roman"/>
          <w:b/>
          <w:i w:val="false"/>
          <w:color w:val="000000"/>
        </w:rPr>
        <w:t>
Инвестициялар басқармасының сарапшылары,</w:t>
      </w:r>
      <w:r>
        <w:br/>
      </w:r>
      <w:r>
        <w:rPr>
          <w:rFonts w:ascii="Times New Roman"/>
          <w:b/>
          <w:i w:val="false"/>
          <w:color w:val="000000"/>
        </w:rPr>
        <w:t>
С-5 санаты, 2 бірлік, № 9-2-3, № 9-2-4</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маркетинг), немесе құқық саласында (халықаралық құқық немесе юриспруденция), немесе гуманитарлық ғылымдар саласында (аударма ісі немесе халықаралық қатынастар)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81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Біріккен Ұлттар Ұйымының азық түлік және ауыл шаруашылығы ұйымының (ФАО) және агроөнеркәсіптік кешен саласындағы ынтымақтастық мәселелері бойынша басқа да ірі халықаралық ұйымдардың қызметтеріне қатысуын қамтамасыз ету; </w:t>
            </w:r>
            <w:r>
              <w:br/>
            </w:r>
            <w:r>
              <w:rPr>
                <w:rFonts w:ascii="Times New Roman"/>
                <w:b w:val="false"/>
                <w:i w:val="false"/>
                <w:color w:val="000000"/>
                <w:sz w:val="20"/>
              </w:rPr>
              <w:t>
жобалардың техникалық-экономикалық негіздемелерін дайындау, олардың банктік, экологиялық, салалық, құрылыстық, экономикалық және заңнамада көзделген басқа да сараптамалардан өтуін ұйымдастыру, донорлармен ресми келіссөздер жүргізу, қарыз туралы келісімге Қазақстан Республикасы Үкіметінің қол қоюы және Қазақстан Республикасы Парламентінің ратификациялауы арқылы агроөнеркәсіптік кешен саласындағы инвестициялық жобалар бойынша сыртқы қарыздарды тарту жөнінде ұсыныстар енгізу; жыл сайын Министрлік сатып алатын тауарларды, жұмыстарды және қызметтерді мемлекеттік сатып алу бойынша шарт жобаларын, сондай-ақ, халықаралық келісімдерді іске асыру мақсатында жасалатын келісімдер және/немесе келісімшарттар жобаларын (құзыреті болған жағдайда) келісу; экономикалық форумдарды ұйымдастыру бойынша Министрліктің құрылымдық бөлімшелермен бірлесіп, талдамалық және презентациялық материалдар, баяндамалар мәтінін дайындау; түпкі қарыз алушылардың қарыз қаражатын қайтару мониторингі; ұзақ мерзімді кезеңде агроөнеркәсіптік кешен жетістіктерін насихаттау бойынша көрмелік қызметті ұйымдастыру; өз құзыреті шегінде Департамент пен Министрлік басшылығының өзге де тапсырмаларын орындау.</w:t>
            </w:r>
          </w:p>
        </w:tc>
      </w:tr>
    </w:tbl>
    <w:bookmarkStart w:name="z90" w:id="91"/>
    <w:p>
      <w:pPr>
        <w:spacing w:after="0"/>
        <w:ind w:left="0"/>
        <w:jc w:val="left"/>
      </w:pPr>
      <w:r>
        <w:rPr>
          <w:rFonts w:ascii="Times New Roman"/>
          <w:b/>
          <w:i w:val="false"/>
          <w:color w:val="000000"/>
        </w:rPr>
        <w:t xml:space="preserve"> 
91. Инвестициялық саясат және қаржы құралдары департаменті</w:t>
      </w:r>
      <w:r>
        <w:br/>
      </w:r>
      <w:r>
        <w:rPr>
          <w:rFonts w:ascii="Times New Roman"/>
          <w:b/>
          <w:i w:val="false"/>
          <w:color w:val="000000"/>
        </w:rPr>
        <w:t>
Кредиттік-инвестициялық қызмет мониторингі басқармасының</w:t>
      </w:r>
      <w:r>
        <w:br/>
      </w:r>
      <w:r>
        <w:rPr>
          <w:rFonts w:ascii="Times New Roman"/>
          <w:b/>
          <w:i w:val="false"/>
          <w:color w:val="000000"/>
        </w:rPr>
        <w:t>
басшысы,</w:t>
      </w:r>
      <w:r>
        <w:br/>
      </w:r>
      <w:r>
        <w:rPr>
          <w:rFonts w:ascii="Times New Roman"/>
          <w:b/>
          <w:i w:val="false"/>
          <w:color w:val="000000"/>
        </w:rPr>
        <w:t>
С-3 санаты, 1 бірлік, № 10-3-0</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075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маркетинг, немесе статистика), немесе құқық саласында (халықаралық құқық немесе юриспруденция), немесе гуманитарлық ғылымдар саласында (аударма ісі немесе халықаралық қатынастар) жоғары білім.</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және қызметіне жалпы басшылық жасау; халықаралық қаржылық ұйымдардан қарыздар, гранттар, техникалық көмектер тарту бойынша жұмыстарды үйлестіру; агроөнеркәсіптік кешен саласындағы халықаралық, үкіметаралық және ведомствоаралық шарттардың, келісімдердің, хаттамалардың және меморандумдардың жобаларын дайындау және мемлекеттік мүдделі органдармен келісуді, Қазақстан Республикасының Біріккен ұлттар ұйымының азық түлік және ауыл шаруашылығы ұйымының (ФАО) және агроөнеркәсіптік кешен саласындағы ынтымақтастық мәселелері бойынша басқа да ірі халықаралық ұйымдардың қызметтеріне қатысуын қамтамасыз ету; сыртқы инвестициялық саясат және оны іске асыру мәселелері бойынша ұсыныстар әзірлеу, ынтымақтастың басым бағыттарын және тартылатын қаражат көлемін айқындау; жоспарланатын қарыздардың, техникалық көмектің, гранттардың тізбесін қалыптастыру және оларды халықаралық қаржы ұйымдарының елдерге көмек көрсету бағдарламаларына енгізу; жобалардың техникалық-экономикалық негіздемелерін дайындау, олардың банктік, экологиялық, салалық, құрылыстық, экономикалық және заңнамада көзделген басқа да сараптамалардан өтуін ұйымдастыру, донорлармен ресми келіссөздер жүргізу, қарыз туралы келісімге Қазақстан Республикасы Үкіметінің қол қоюы және Қазақстан Республикасы Парламентінің ратификациялауы арқылы агроөнеркәсіптік кешен саласындағы инвестициялық жобалар бойынша сыртқы қарыздарды тарту жөнінде ұсыныстар енгізу; агроөнеркәсіптік кешендегі инвестициялар мәселелері бойынша Қазақстан Республикасының әлеуметтік-экономикалық даму жоспарларын әзірлеу, негіздеу және келісу; жыл сайын Министрлік сатып алатын тауарларды, жұмыстарды және қызметтерді мемлекеттік сатып алу бойынша шарт жобаларын, сондай-ақ, халықаралық келісімдерді іске асыру мақсатында жасалатын келісімдер және/немесе келісімшарттар жобаларын (құзыреті болған жағдайда) әзірлеу, келісу; экономикалық форумдарды ұйымдастыруға қатысу, Қазақстан Республикасының делегациясы құрамын қалыптастыру, Министрліктің құрылымдық бөлімшелермен бірлесіп, талдамалық және презентациялық материалдар, баяндамалар мәтінін дайындау; түпкі қарыз алушылардың қарыз қаражатын қайтару мониторингі; ұзақ мерзімді кезеңде агроөнеркәсіптік кешен жетістіктерін насихаттау бойынша көрмелік қызметті ұйымдастыру; өз құзыреті шегінде Департамент пен Министрлік басшылығының өзге де тапсырмаларын орындау.</w:t>
            </w:r>
          </w:p>
        </w:tc>
      </w:tr>
    </w:tbl>
    <w:bookmarkStart w:name="z91" w:id="92"/>
    <w:p>
      <w:pPr>
        <w:spacing w:after="0"/>
        <w:ind w:left="0"/>
        <w:jc w:val="left"/>
      </w:pPr>
      <w:r>
        <w:rPr>
          <w:rFonts w:ascii="Times New Roman"/>
          <w:b/>
          <w:i w:val="false"/>
          <w:color w:val="000000"/>
        </w:rPr>
        <w:t xml:space="preserve"> 
92. Инвестициялық саясат және қаржы құралдары департаменті</w:t>
      </w:r>
      <w:r>
        <w:br/>
      </w:r>
      <w:r>
        <w:rPr>
          <w:rFonts w:ascii="Times New Roman"/>
          <w:b/>
          <w:i w:val="false"/>
          <w:color w:val="000000"/>
        </w:rPr>
        <w:t>
Кредиттік-инвестициялық қызмет мониторингі басқармасының бас</w:t>
      </w:r>
      <w:r>
        <w:br/>
      </w:r>
      <w:r>
        <w:rPr>
          <w:rFonts w:ascii="Times New Roman"/>
          <w:b/>
          <w:i w:val="false"/>
          <w:color w:val="000000"/>
        </w:rPr>
        <w:t>
сарапшысы,</w:t>
      </w:r>
      <w:r>
        <w:br/>
      </w:r>
      <w:r>
        <w:rPr>
          <w:rFonts w:ascii="Times New Roman"/>
          <w:b/>
          <w:i w:val="false"/>
          <w:color w:val="000000"/>
        </w:rPr>
        <w:t>
С-4 санаты, 1 бірлік, № 9-3-1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0707"/>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маркетинг), немесе құқық саласында (халықаралық құқық немесе юриспруденция), немесе гуманитарлық ғылымдар саласында (аударма ісі немесе халықаралық қатынастар), немесе ауыл шаруашылығы ғылымдары саласында (аграрлық техника және технология) жоғары білім..</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ұйымдардан қарыздар, гранттар, техникалық көмектер тарту бойынша жұмыстарды ұйымдастыру; агроөнеркәсіптік кешен саласындағы халықаралық, үкіметаралық және ведомствоаралық шарттардың, келісімдердің, хаттамалардың және меморандумдардың жобаларын дайындау және мемлекеттік мүдделі органдармен келісуді, Қазақстан Республикасының Біріккен ұлттар ұйымының азық түлік және ауыл шаруашылығы ұйымының (ФАО) және агроөнеркәсіптік кешен саласындағы ынтымақтастық мәселелері бойынша басқа да ірі халықаралық ұйымдардың қызметтеріне қатысуын қамтамасыз ету; сыртқы инвестициялық саясат және оны іске асыру мәселелері бойынша ұсыныстар әзірлеу, ынтымақтастың басым бағыттарын және тартылатын қаражат көлемін айқындау, жоспарланатын қарыздардың, техникалық көмектің, гранттардың тізбесін қалыптастыру және оларды халықаралық қаржы ұйымдарының елдерге көмек көрсету бағдарламаларына енгізу; агроөнеркәсіптік кешендегі инвестициялар мәселелері бойынша Қазақстан Республикасының әлеуметтік-экономикалық даму жоспарларын әзірлеу, негіздеу және келісу; жыл сайын Министрлік сатып алатын тауарларды, жұмыстарды және қызметтерді мемлекеттік сатып алу бойынша шарт жобаларын, сондай-ақ, халықаралық келісімдерді іске асыру мақсатында жасалатын келісімдер және/немесе келісімшарттар жобаларын (құзыреті болған жағдайда) әзірлеу, келісу; түпкі қарыз алушылардың қарыз қаражатын қайтару мониторингі; ұзақ мерзімді кезеңде агроөнеркәсіптік кешен жетістіктерін насихаттау бойынша көрмелік қызметті ұйымдастыру; өз құзыреті шегінде Департамент пен Министрлік басшылығының өзге де тапсырмаларын орындау.</w:t>
            </w:r>
          </w:p>
        </w:tc>
      </w:tr>
    </w:tbl>
    <w:bookmarkStart w:name="z92" w:id="93"/>
    <w:p>
      <w:pPr>
        <w:spacing w:after="0"/>
        <w:ind w:left="0"/>
        <w:jc w:val="left"/>
      </w:pPr>
      <w:r>
        <w:rPr>
          <w:rFonts w:ascii="Times New Roman"/>
          <w:b/>
          <w:i w:val="false"/>
          <w:color w:val="000000"/>
        </w:rPr>
        <w:t xml:space="preserve"> 
93. Инвестициялық саясат және қаржы құралдары департаменті</w:t>
      </w:r>
      <w:r>
        <w:br/>
      </w:r>
      <w:r>
        <w:rPr>
          <w:rFonts w:ascii="Times New Roman"/>
          <w:b/>
          <w:i w:val="false"/>
          <w:color w:val="000000"/>
        </w:rPr>
        <w:t>
Кредиттік-инвестициялық қызмет мониторингі</w:t>
      </w:r>
      <w:r>
        <w:br/>
      </w:r>
      <w:r>
        <w:rPr>
          <w:rFonts w:ascii="Times New Roman"/>
          <w:b/>
          <w:i w:val="false"/>
          <w:color w:val="000000"/>
        </w:rPr>
        <w:t>
басқармасының сарапшылары,</w:t>
      </w:r>
      <w:r>
        <w:br/>
      </w:r>
      <w:r>
        <w:rPr>
          <w:rFonts w:ascii="Times New Roman"/>
          <w:b/>
          <w:i w:val="false"/>
          <w:color w:val="000000"/>
        </w:rPr>
        <w:t>
С-5 санаты, 2 бірлік, № 9-3-2, № 9-3-3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маркетинг), немесе құқық саласында (халықаралық құқық немесе юриспруденция), немесе гуманитарлық ғылымдар саласында (аударма ісі немесе халықаралық қатынастар)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81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Біріккен Ұлттар Ұйымының азық түлік және ауыл шаруашылығы ұйымының (ФАО) және агроөнеркәсіптік кешен саласындағы ынтымақтастық мәселелері бойынша басқа да ірі халықаралық ұйымдардың қызметтеріне қатысуын қамтамасыз ету; </w:t>
            </w:r>
            <w:r>
              <w:br/>
            </w:r>
            <w:r>
              <w:rPr>
                <w:rFonts w:ascii="Times New Roman"/>
                <w:b w:val="false"/>
                <w:i w:val="false"/>
                <w:color w:val="000000"/>
                <w:sz w:val="20"/>
              </w:rPr>
              <w:t>
жобалардың техникалық-экономикалық негіздемелерін дайындау, олардың банктік, экологиялық, салалық, құрылыстық, экономикалық және заңнамада көзделген басқа да сараптамалардан өтуін ұйымдастыру, донорлармен ресми келіссөздер жүргізу, қарыз туралы келісімге Қазақстан Республикасы Үкіметінің қол қоюы және Қазақстан Республикасы Парламентінің ратификациялауы арқылы агроөнеркәсіптік кешен саласындағы инвестициялық жобалар бойынша сыртқы қарыздарды тарту жөнінде ұсыныстар енгізу; жыл сайын Министрлік сатып алатын тауарларды, жұмыстарды және қызметтерді мемлекеттік сатып алу бойынша шарт жобаларын, сондай-ақ, халықаралық келісімдерді іске асыру мақсатында жасалатын келісімдер және/немесе келісімшарттар жобаларын (құзыреті болған жағдайда) келісу; экономикалық форумдарды ұйымдастыру бойынша Министрліктің құрылымдық бөлімшелермен бірлесіп, талдамалық және презентациялық материалдар, баяндамалар мәтінін дайындау; түпкі қарыз алушылардың қарыз қаражатын қайтару мониторингі; ұзақ мерзімді кезеңде агроөнеркәсіптік кешен жетістіктерін насихаттау бойынша көрмелік қызметті ұйымдастыру; өз құзыреті шегінде Департамент пен Министрлік басшылығының өзге де тапсырмаларын орындау.</w:t>
            </w:r>
          </w:p>
        </w:tc>
      </w:tr>
    </w:tbl>
    <w:bookmarkStart w:name="z93" w:id="94"/>
    <w:p>
      <w:pPr>
        <w:spacing w:after="0"/>
        <w:ind w:left="0"/>
        <w:jc w:val="left"/>
      </w:pPr>
      <w:r>
        <w:rPr>
          <w:rFonts w:ascii="Times New Roman"/>
          <w:b/>
          <w:i w:val="false"/>
          <w:color w:val="000000"/>
        </w:rPr>
        <w:t xml:space="preserve"> 
94. Құқықтық қамтамасыз ету департаментінің директоры,</w:t>
      </w:r>
      <w:r>
        <w:br/>
      </w:r>
      <w:r>
        <w:rPr>
          <w:rFonts w:ascii="Times New Roman"/>
          <w:b/>
          <w:i w:val="false"/>
          <w:color w:val="000000"/>
        </w:rPr>
        <w:t>
С–1 санаты, 1 бірлік, № 10-0-1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10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40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40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12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48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жасауды жүзеге асыру және Департаментке жүктелген міндеттердің орындалуы үшін дербес жауап беру; Министрлік басшылығы тапсырмаларының сапалы және уақытылы орындалуын ұйымдастыру; Департаменттің құзыретіне кіретін мәселелер бойынша қажетті құжаттар мен материалдарды Министрліктің құрылымдық бөлімшелері мен ведомстволарының дайындауына Департамент қызметкерлерінің қатысуын қамтамасыз ету; Министрлік әзірлейтін құқықтық және нормативтік құқықтық актілердің, шарттардың, іс жүргізу құжаттарының, сондай-ақ өзге де құқықтық сипаттағы құжаттардың жобаларын әзірлеу, оның ішінде оларды Министрліктің басқа құрылымдық бөлімшелері әзірлеген жағдайда келісу жолымен әзірлеу, нормативтік құқықтық актілерге мониторинг жүргізу, заңнамада белгіленген тәртіппен құрылымдық бөлімшелерге практикалық құқықтық көмек көрсету, құқытық жалпы оқыту жүрігзу бойынша Департамент жұмысын ұйымдастыру; норма шығармашылық қызметті талдау бойынша жұмысқа басшылық жасауды жүзеге асыру; Департаменттің құзыретіне кіретін өзге де тапсырмаларды орындау.</w:t>
            </w:r>
          </w:p>
        </w:tc>
      </w:tr>
    </w:tbl>
    <w:bookmarkStart w:name="z147" w:id="95"/>
    <w:p>
      <w:pPr>
        <w:spacing w:after="0"/>
        <w:ind w:left="0"/>
        <w:jc w:val="left"/>
      </w:pPr>
      <w:r>
        <w:rPr>
          <w:rFonts w:ascii="Times New Roman"/>
          <w:b/>
          <w:i w:val="false"/>
          <w:color w:val="000000"/>
        </w:rPr>
        <w:t xml:space="preserve"> 
95. Құқықтық қамтамасыз ету департаменті директорының</w:t>
      </w:r>
      <w:r>
        <w:br/>
      </w:r>
      <w:r>
        <w:rPr>
          <w:rFonts w:ascii="Times New Roman"/>
          <w:b/>
          <w:i w:val="false"/>
          <w:color w:val="000000"/>
        </w:rPr>
        <w:t>
орынбасары,</w:t>
      </w:r>
      <w:r>
        <w:br/>
      </w:r>
      <w:r>
        <w:rPr>
          <w:rFonts w:ascii="Times New Roman"/>
          <w:b/>
          <w:i w:val="false"/>
          <w:color w:val="000000"/>
        </w:rPr>
        <w:t>
С–2 санаты, 1 бірлік, № 10-0-2</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45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45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үйлестіру, оның ішінде соттар мен басқа ұйымдарда Министрліктің мүддесін қорғау бойынша жұмыстарды үйлестіру; нормативтік құқықтық актілер, бұйрықтар және құқықтық сипаттағы басқа құжаттар жобаларына құқықтық сараптама жүргізуді үйлестіру; мемлекеттік органдарда құқықтық мәселелер бойынша Министрліктің мүддесін білдіруді үйлестіру; шарттар жобасының қолданыстағы заңнамаға сәйкестігіне құқықтық сараптама жүргізуді үйлестіру; қызметшілердің біліктілігін арттыру бойынша жұмыстарды үйлестіру; нормативтік-құқықтық актілер жобаларын әзірлеуге және келісуге қатысу; Департаменттің құзыретіне керетін өзге де тапсырмаларды орындау.</w:t>
            </w:r>
          </w:p>
        </w:tc>
      </w:tr>
    </w:tbl>
    <w:bookmarkStart w:name="z94" w:id="96"/>
    <w:p>
      <w:pPr>
        <w:spacing w:after="0"/>
        <w:ind w:left="0"/>
        <w:jc w:val="left"/>
      </w:pPr>
      <w:r>
        <w:rPr>
          <w:rFonts w:ascii="Times New Roman"/>
          <w:b/>
          <w:i w:val="false"/>
          <w:color w:val="000000"/>
        </w:rPr>
        <w:t xml:space="preserve"> 
96. Құқықтық қамтамасыз ету департаменті</w:t>
      </w:r>
      <w:r>
        <w:br/>
      </w:r>
      <w:r>
        <w:rPr>
          <w:rFonts w:ascii="Times New Roman"/>
          <w:b/>
          <w:i w:val="false"/>
          <w:color w:val="000000"/>
        </w:rPr>
        <w:t>
Нормативтік құқықтық актілер сараптамасы басқармасының басшысы,</w:t>
      </w:r>
      <w:r>
        <w:br/>
      </w:r>
      <w:r>
        <w:rPr>
          <w:rFonts w:ascii="Times New Roman"/>
          <w:b/>
          <w:i w:val="false"/>
          <w:color w:val="000000"/>
        </w:rPr>
        <w:t>
С-3 санаты, 1 бірлік, № 10-1-0</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064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Қазақстан Республикасы Ауыл шаруашылығы министрлігі қызметінде заңдылықтың сақталуын қамтамасыз етуді бақылау; Басқарма жұмысына байланысты құжаттарды дайындау, іс қағаздарын жедел және дұрыс жүргізуді қамтамасыз ету; нормативтік құқықтық актілердің, бұйрықтардың жобаларына құқықтық сараптама жүргізуді ұйымдастыру; лауазымдық міндеттердің, Министрлік басшылығы тапсырмаларының орындалуын бақылау; Басқармада орындаушылық және еңбек тәртібін бақылау; Басқарма қызметін тиісінше материалдық-техникалық қамтамасыз етуді, оның ішінде ұйымдастыру техникасымен, әдебиеттермен, кеңсе тауарларымен қамтамасыз етуді ұйымдастыру; Басқармаға бекітілген мүліктің ұтымды пайдаланылуын бақылау; Басқармада заң жұмысының тиімділігін арттыру бойынша шаралар қабылдау; Басқарма құзыретіне кіретін өзге де тапсырмаларды орындау.</w:t>
            </w:r>
          </w:p>
        </w:tc>
      </w:tr>
    </w:tbl>
    <w:bookmarkStart w:name="z95" w:id="97"/>
    <w:p>
      <w:pPr>
        <w:spacing w:after="0"/>
        <w:ind w:left="0"/>
        <w:jc w:val="left"/>
      </w:pPr>
      <w:r>
        <w:rPr>
          <w:rFonts w:ascii="Times New Roman"/>
          <w:b/>
          <w:i w:val="false"/>
          <w:color w:val="000000"/>
        </w:rPr>
        <w:t xml:space="preserve"> 
97. Құқықтық қамтамасыз ету департаменті</w:t>
      </w:r>
      <w:r>
        <w:br/>
      </w:r>
      <w:r>
        <w:rPr>
          <w:rFonts w:ascii="Times New Roman"/>
          <w:b/>
          <w:i w:val="false"/>
          <w:color w:val="000000"/>
        </w:rPr>
        <w:t>
Нормативтік құқықтық актілер сараптамасы басқармасының</w:t>
      </w:r>
      <w:r>
        <w:br/>
      </w:r>
      <w:r>
        <w:rPr>
          <w:rFonts w:ascii="Times New Roman"/>
          <w:b/>
          <w:i w:val="false"/>
          <w:color w:val="000000"/>
        </w:rPr>
        <w:t>
бас сарапшылары,</w:t>
      </w:r>
      <w:r>
        <w:br/>
      </w:r>
      <w:r>
        <w:rPr>
          <w:rFonts w:ascii="Times New Roman"/>
          <w:b/>
          <w:i w:val="false"/>
          <w:color w:val="000000"/>
        </w:rPr>
        <w:t>
С-4 санаты, 2 бірлік, № 10-1-1, № 10-1-2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0666"/>
      </w:tblGrid>
      <w:tr>
        <w:trPr>
          <w:trHeight w:val="135"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27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27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қызметінде туындаған құқықтық мәселелер, нормативтік актілер бойынша қорытындылар дайындауға қатысу; агроөнеркәсіптік кешен саласындағы заңнаманы жетілдіру жөніндегі ұсыныстарға құқықтық баға беру; Қазақстан Республикасы Үкіметінің тапсырмалары, өзге мемлекеттік органдардың, құрылымдық бөлімшелердің құқықтық сипаттағы хаттары бойынша қорытындылар дайындау; заң жобаларын, сондай-ақ Үкімет қаулылары мен басқа да нормативтік актілерді дайындауға және Министрліктің құрылымдық бөлімшелерімен келісуге қатысу, нормативтік актілерді Қазақстан Республикасының Әділет министрлігіне мемлекеттік тіркеуге жіберу бойынша жұмысты ұйымдастыру; нормативтік құқықтық актілерді немесе құқықтық сипаттағы өзге де құжаттарды әзірлеу немесе әзірлеуге қатысу; министрліктің құрылымдық бөлімшелерінің заң жобалау жұмыстары жоспарларын және заң жобалары мен өзге де нормативтік құқықтық актілерді әзірлеу жөніндегі жекелеген тапсырмаларды қалыптастыруын және орындауын жалпы бақылау, олардың осы бағыттағы қызметіне әдістемелік басшылық жасау және бұл үшін қажетті ақпараттық және құқықтық көмек көрсету; Қазақстан Республикасы Ауыл шаруашылығы министрлігінің нормативтік құқықтық актілеріне сараптама жүргізу; Басқарма құзыретіне кіретін өзге де тапсырмаларды орындау.</w:t>
            </w:r>
          </w:p>
        </w:tc>
      </w:tr>
    </w:tbl>
    <w:bookmarkStart w:name="z96" w:id="98"/>
    <w:p>
      <w:pPr>
        <w:spacing w:after="0"/>
        <w:ind w:left="0"/>
        <w:jc w:val="left"/>
      </w:pPr>
      <w:r>
        <w:rPr>
          <w:rFonts w:ascii="Times New Roman"/>
          <w:b/>
          <w:i w:val="false"/>
          <w:color w:val="000000"/>
        </w:rPr>
        <w:t xml:space="preserve"> 
98. Құқықтық қамтамасыз ету департаменті</w:t>
      </w:r>
      <w:r>
        <w:br/>
      </w:r>
      <w:r>
        <w:rPr>
          <w:rFonts w:ascii="Times New Roman"/>
          <w:b/>
          <w:i w:val="false"/>
          <w:color w:val="000000"/>
        </w:rPr>
        <w:t>
Нормативтік құқықтық актілер сараптамасы басқармасының</w:t>
      </w:r>
      <w:r>
        <w:br/>
      </w:r>
      <w:r>
        <w:rPr>
          <w:rFonts w:ascii="Times New Roman"/>
          <w:b/>
          <w:i w:val="false"/>
          <w:color w:val="000000"/>
        </w:rPr>
        <w:t>
сарапшылары,</w:t>
      </w:r>
      <w:r>
        <w:br/>
      </w:r>
      <w:r>
        <w:rPr>
          <w:rFonts w:ascii="Times New Roman"/>
          <w:b/>
          <w:i w:val="false"/>
          <w:color w:val="000000"/>
        </w:rPr>
        <w:t>
С–5 санаты, 2 бірлік, № 10-1-3, № 10-1-4</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қызметінде туындаған құқықтық мәселелер, нормативтік актілер бойынша қорытындылар дайындауға қатысу; агроөнеркәсіптік кешен саласындағы заңнаманы жетілдіру жөніндегі ұсыныстарға құқықтық баға беру; Қазақстан Республикасы Үкіметінің тапсырмалары, өзге мемлекеттік органдардың, құрылымдық бөлімшелердің құқықтық сипаттағы хаттары бойынша қорытындылар дайындау; министрліктің құрылымдық бөлімшелерінің заң жобалау жұмыстары жоспарларын және заң жобалары мен өзге де нормативтік құқықтық актілерді әзірлеу жөніндегі жекелеген тапсырмаларды қалыптастыруын және орындауын жалпы бақылау, олардың осы бағыттағы қызметіне әдістемелік басшылық жасау және бұл үшін қажетті ақпараттық және құқықтық көмек көрсету; Қазақстан Республикасы Ауыл шаруашылығы министрлігінің нормативтік құқықтық актілеріне сараптама жүргізу; Басқарма құзыретіне кіретін өзге де тапсырмаларды орындау. </w:t>
            </w:r>
          </w:p>
        </w:tc>
      </w:tr>
    </w:tbl>
    <w:bookmarkStart w:name="z97" w:id="99"/>
    <w:p>
      <w:pPr>
        <w:spacing w:after="0"/>
        <w:ind w:left="0"/>
        <w:jc w:val="left"/>
      </w:pPr>
      <w:r>
        <w:rPr>
          <w:rFonts w:ascii="Times New Roman"/>
          <w:b/>
          <w:i w:val="false"/>
          <w:color w:val="000000"/>
        </w:rPr>
        <w:t xml:space="preserve"> 
99. Құқықтық қамтамасыз ету департаменті</w:t>
      </w:r>
      <w:r>
        <w:br/>
      </w:r>
      <w:r>
        <w:rPr>
          <w:rFonts w:ascii="Times New Roman"/>
          <w:b/>
          <w:i w:val="false"/>
          <w:color w:val="000000"/>
        </w:rPr>
        <w:t>
Құқықтық қамтамасыз ету, шарт және қуыным жұмысы басқармасының</w:t>
      </w:r>
      <w:r>
        <w:br/>
      </w:r>
      <w:r>
        <w:rPr>
          <w:rFonts w:ascii="Times New Roman"/>
          <w:b/>
          <w:i w:val="false"/>
          <w:color w:val="000000"/>
        </w:rPr>
        <w:t>
басшысы,</w:t>
      </w:r>
      <w:r>
        <w:br/>
      </w:r>
      <w:r>
        <w:rPr>
          <w:rFonts w:ascii="Times New Roman"/>
          <w:b/>
          <w:i w:val="false"/>
          <w:color w:val="000000"/>
        </w:rPr>
        <w:t>
С-3 санаты, 1 бірлік, № 10-2-0</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соттарда, және өзге де ұйымдарда Қазақстан Республикасы Ауыл шаруашылығы министрлігінің мүддесін білдіру жөніндегі жұмыстарды ұйымдастыру; шаруашылық шарттар, келісім-шарт жобаларының Қазақстан Республикасының қолданыстағы заңнамасына сәйкестігі мәніне құқықтық сараптама жүргізуді ұйымдастыру; Басқарма қызметкерлерінің орындаушылық және еңбек тәртібін бақылау; құқықтық мәселелер жөнінде мемлекеттік органдарда Министрліктің мүддесін білдіру; Басқарма қызметін тиісінше материалдық-техникалық қамтамасыз етуді, оның ішінде ұйымдастыру техникасымен, әдебиеттермен, кеңсе тауарларымен қамтамасыз етуді ұйымдастыру; Басқарма бекітіліп берілген мүліктің тиімді пайдаланылуын бақылау; Басқармада заң жұмысының тиімділігін арттыру жөнінде шаралар қабылдау; Басқарма, Департамент құзыретіне кіретін өзге де тапсырмаларды орындау.</w:t>
            </w:r>
          </w:p>
        </w:tc>
      </w:tr>
    </w:tbl>
    <w:bookmarkStart w:name="z98" w:id="100"/>
    <w:p>
      <w:pPr>
        <w:spacing w:after="0"/>
        <w:ind w:left="0"/>
        <w:jc w:val="left"/>
      </w:pPr>
      <w:r>
        <w:rPr>
          <w:rFonts w:ascii="Times New Roman"/>
          <w:b/>
          <w:i w:val="false"/>
          <w:color w:val="000000"/>
        </w:rPr>
        <w:t xml:space="preserve"> 
100. Құқықтық қамтамасыз ету департаменті</w:t>
      </w:r>
      <w:r>
        <w:br/>
      </w:r>
      <w:r>
        <w:rPr>
          <w:rFonts w:ascii="Times New Roman"/>
          <w:b/>
          <w:i w:val="false"/>
          <w:color w:val="000000"/>
        </w:rPr>
        <w:t>
Құқықтық қамтамасыз ету, шарт және қуыным жұмысы басқармасының</w:t>
      </w:r>
      <w:r>
        <w:br/>
      </w:r>
      <w:r>
        <w:rPr>
          <w:rFonts w:ascii="Times New Roman"/>
          <w:b/>
          <w:i w:val="false"/>
          <w:color w:val="000000"/>
        </w:rPr>
        <w:t>
бас сарапшылары С-4 санаты, 2 бірлік, № 10-2-1, № 10-2-2</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мәселелер жөнінде мемлекеттік органдарда Министрліктің мүддесін білдіру; шарттардың және құқықтық сипаттағы өзге де құжаттардың жобаларын әзірлеуді құқықтық қамтамасыз ету; басшылықтың тапсырмасы бойынша соттарда белгіленген тәртіпте Министрліктің мүддесін білдіру; Министрліктің қызметінде туындаған құқықтық мәселелер бойынша қорытындылар дайындау; мемлекеттік сатып алу бойынша конкурстық комиссияның жұмысына қатысу; шаруашылық қатынастарды реттейтін шарттарға, келісім-шарттар жобаларына, қуынымдық өтініштерге және нормативтік құқықтық актілерге бұрыштама қою; жеке және заңды тұлғалардың өтініштеріне жауап жобаларын дайындау; Министрлік басшылығының тапсырмаларын уақытылы және сапалы орындау; құқықтық мәселелер бойынша мемлекеттік органдармен және басқа да ұйымдармен хат алмасу; Министрліктің құзыретіне жататын құқықтық мәселелер бойынша Министрліктің атынан түсіндірмелер беру; Басқарма құзыретіне кіретін өзге де тапсырмаларды орындау.</w:t>
            </w:r>
          </w:p>
        </w:tc>
      </w:tr>
    </w:tbl>
    <w:bookmarkStart w:name="z99" w:id="101"/>
    <w:p>
      <w:pPr>
        <w:spacing w:after="0"/>
        <w:ind w:left="0"/>
        <w:jc w:val="left"/>
      </w:pPr>
      <w:r>
        <w:rPr>
          <w:rFonts w:ascii="Times New Roman"/>
          <w:b/>
          <w:i w:val="false"/>
          <w:color w:val="000000"/>
        </w:rPr>
        <w:t xml:space="preserve"> 
101. Құқықтық қамтамасыз ету департаменті</w:t>
      </w:r>
      <w:r>
        <w:br/>
      </w:r>
      <w:r>
        <w:rPr>
          <w:rFonts w:ascii="Times New Roman"/>
          <w:b/>
          <w:i w:val="false"/>
          <w:color w:val="000000"/>
        </w:rPr>
        <w:t>
Құқықтық қамтамасыз ету, шарт және қуыным жұмысы басқармасының</w:t>
      </w:r>
      <w:r>
        <w:br/>
      </w:r>
      <w:r>
        <w:rPr>
          <w:rFonts w:ascii="Times New Roman"/>
          <w:b/>
          <w:i w:val="false"/>
          <w:color w:val="000000"/>
        </w:rPr>
        <w:t>
сарапшылары,</w:t>
      </w:r>
      <w:r>
        <w:br/>
      </w:r>
      <w:r>
        <w:rPr>
          <w:rFonts w:ascii="Times New Roman"/>
          <w:b/>
          <w:i w:val="false"/>
          <w:color w:val="000000"/>
        </w:rPr>
        <w:t>
С–5 санаты, 2 бірлік, № 10-2-3, № 10-2-4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мәселелер жөнінде мемлекеттік органдарда Министрліктің мүддесін білдіру; шарттардың және құқықтық сипаттағы өзге де құжаттардың жобаларын әзірлеуді құқықтық қамтамасыз ету; басшылықтың тапсырмасы бойынша соттарда белгіленген тәртіпте Министрліктің мүддесін білдіру; Министрліктің қызметінде туындаған құқықтық мәселелер бойынша қорытындылар дайындау; мемлекеттік сатып алу бойынша конкурстық комиссияның жұмысына қатысу; шаруашылық қатынастарды реттейтін шарттарға, келісім-шарттар жобаларына, қуынымдық өтініштерге және нормативтік құқықтық актілерге бұрыштама қою; жеке және заңды тұлғалардың өтініштеріне жауап жобаларын дайындау; Министрлік басшылығының тапсырмаларын уақытылы және сапалы орындау; құқықтық мәселелер бойынша мемлекеттік органдармен және басқа да ұйымдармен хат алмасу; Министрліктің құзыретіне жататын құқықтық мәселелер бойынша Министрліктің атынан түсіндірмелер беру; Басқарма құзыретіне кіретін өзге де тапсырмаларды орындау.</w:t>
            </w:r>
          </w:p>
        </w:tc>
      </w:tr>
    </w:tbl>
    <w:bookmarkStart w:name="z100" w:id="102"/>
    <w:p>
      <w:pPr>
        <w:spacing w:after="0"/>
        <w:ind w:left="0"/>
        <w:jc w:val="left"/>
      </w:pPr>
      <w:r>
        <w:rPr>
          <w:rFonts w:ascii="Times New Roman"/>
          <w:b/>
          <w:i w:val="false"/>
          <w:color w:val="000000"/>
        </w:rPr>
        <w:t xml:space="preserve"> 
102. Құқықтық қамтамасыз ету департаменті</w:t>
      </w:r>
      <w:r>
        <w:br/>
      </w:r>
      <w:r>
        <w:rPr>
          <w:rFonts w:ascii="Times New Roman"/>
          <w:b/>
          <w:i w:val="false"/>
          <w:color w:val="000000"/>
        </w:rPr>
        <w:t>
Нормативтік құқықтық актілер мониторингі, жүйеге келтіру және</w:t>
      </w:r>
      <w:r>
        <w:br/>
      </w:r>
      <w:r>
        <w:rPr>
          <w:rFonts w:ascii="Times New Roman"/>
          <w:b/>
          <w:i w:val="false"/>
          <w:color w:val="000000"/>
        </w:rPr>
        <w:t>
есепке алу басқармасының басшысы,</w:t>
      </w:r>
      <w:r>
        <w:br/>
      </w:r>
      <w:r>
        <w:rPr>
          <w:rFonts w:ascii="Times New Roman"/>
          <w:b/>
          <w:i w:val="false"/>
          <w:color w:val="000000"/>
        </w:rPr>
        <w:t>
С–3 санаты, 1 бірлік, № 10-3-0</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6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агроөнеркәсіптік кешен саласындағы заңнаманы жетілдіру жөнінде ұсыныстар енгізу; агроөнеркәсіп кешен саласындағы нормативтік құқықтық актілерге мониторингті жүзеге асыруды қамтамасыз ету; Министрлікте жалпыға бірдей құқықтық оқыту жүргізуді ұйымдастыру; келіп түскен нормативтік құқықтық актілердің жүйелендірілген есепке алуды және сақтауды ұйымдастыру, сондай-ақ заңнаманы жүйелендіру мен кодификациялауды ұйымдастыру; Басқарма жұмысына байланысты құжаттарды дайындау, іс қағаздарын жедел және дұрыс жүргізуді қамтамасыз ету; Басқарма құзыретіне жататын құжаттардың, Министрлік және Департамент басшылығының тапсырмаларын уақытылы орындау; лауазымдық міндеттердің, Министрлік басшылығы тапсырмаларын орындалуын бақылау; Басқармада орындаушылық және еңбек тәртіпті бақылау; Басқарма қызметін тиісінше материалдық-техникалық қамтамасыз етуді, оның ішінде ұйымдастыру техникасымен, әдебиеттермен, кеңсе тауарларымен қамтамасыз етуді ұйымдастыру, Басқарма бекітіліп берілген мүліктің тиімді пайдаланылуын бақылау; Басқармада заң жұмысының тиімділігін арттыру жөнінде шаралар қабылдау; Департамент, Басқарма құзыретіне кіретін өзге де тапсырмаларды орындау.</w:t>
            </w:r>
          </w:p>
        </w:tc>
      </w:tr>
    </w:tbl>
    <w:bookmarkStart w:name="z101" w:id="103"/>
    <w:p>
      <w:pPr>
        <w:spacing w:after="0"/>
        <w:ind w:left="0"/>
        <w:jc w:val="left"/>
      </w:pPr>
      <w:r>
        <w:rPr>
          <w:rFonts w:ascii="Times New Roman"/>
          <w:b/>
          <w:i w:val="false"/>
          <w:color w:val="000000"/>
        </w:rPr>
        <w:t xml:space="preserve"> 
103. Құқықтық қамтамасыз ету департаменті</w:t>
      </w:r>
      <w:r>
        <w:br/>
      </w:r>
      <w:r>
        <w:rPr>
          <w:rFonts w:ascii="Times New Roman"/>
          <w:b/>
          <w:i w:val="false"/>
          <w:color w:val="000000"/>
        </w:rPr>
        <w:t>
Нормативтік құқықтық актілер мониторингі, жүйеге келтіру және</w:t>
      </w:r>
      <w:r>
        <w:br/>
      </w:r>
      <w:r>
        <w:rPr>
          <w:rFonts w:ascii="Times New Roman"/>
          <w:b/>
          <w:i w:val="false"/>
          <w:color w:val="000000"/>
        </w:rPr>
        <w:t>
есепке алу басқармасының бас сарапшысы,</w:t>
      </w:r>
      <w:r>
        <w:br/>
      </w:r>
      <w:r>
        <w:rPr>
          <w:rFonts w:ascii="Times New Roman"/>
          <w:b/>
          <w:i w:val="false"/>
          <w:color w:val="000000"/>
        </w:rPr>
        <w:t>
С-4 санаты, 1 бірлік, № 10-3-1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13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қызметінде туындайтын құқықтық мәселелер, нормативтік актілер жобалары бойынша қорытындылар дайындауға қатысу, агроөнеркәсіптік кешен саласындағы заңнаманы жетілдіру жөнінде ұсыныстар енгізу; агроөнеркәсіптік кешен саласындағы нормативтік құқықтық актілерге мониторинг жүргізу; Министрлікте жалпыға бірдей құқықтық оқыту ұйымдастыру; келіп түскен нормативтік құқықтық актілерді жүйелендірілген есепке алуды және сақтауды ұйымдастыру, заңнаманы жүйелендіру мен кодификациялауды ұйымдастыру; Департамент, Министрлік басшысының тапсырмаларына сәйкес өзге де өкілеттіктер; Басқарма құзыретіне кіретін өзге де тапсырмаларды орындау.</w:t>
            </w:r>
          </w:p>
        </w:tc>
      </w:tr>
    </w:tbl>
    <w:bookmarkStart w:name="z102" w:id="104"/>
    <w:p>
      <w:pPr>
        <w:spacing w:after="0"/>
        <w:ind w:left="0"/>
        <w:jc w:val="left"/>
      </w:pPr>
      <w:r>
        <w:rPr>
          <w:rFonts w:ascii="Times New Roman"/>
          <w:b/>
          <w:i w:val="false"/>
          <w:color w:val="000000"/>
        </w:rPr>
        <w:t xml:space="preserve"> 
104. Құқықтық қамтамасыз ету департаменті</w:t>
      </w:r>
      <w:r>
        <w:br/>
      </w:r>
      <w:r>
        <w:rPr>
          <w:rFonts w:ascii="Times New Roman"/>
          <w:b/>
          <w:i w:val="false"/>
          <w:color w:val="000000"/>
        </w:rPr>
        <w:t>
Нормативтік құқықтық актілер мониторингі, жүйеге келтіру</w:t>
      </w:r>
      <w:r>
        <w:br/>
      </w:r>
      <w:r>
        <w:rPr>
          <w:rFonts w:ascii="Times New Roman"/>
          <w:b/>
          <w:i w:val="false"/>
          <w:color w:val="000000"/>
        </w:rPr>
        <w:t>
және есепке алу басқармасының сарапшысы,</w:t>
      </w:r>
      <w:r>
        <w:br/>
      </w:r>
      <w:r>
        <w:rPr>
          <w:rFonts w:ascii="Times New Roman"/>
          <w:b/>
          <w:i w:val="false"/>
          <w:color w:val="000000"/>
        </w:rPr>
        <w:t>
С–5 санаты, 1 бірлік, № 10-3-2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қызметінде туындайтын құқықтық мәселелер, нормативтік актілер бойынша қорытындылар дайындауға қатысу, агроөнеркәсіптік кешен саласындағы заңнаманы жетілдіру жөнінде ұсыныстар енгізу; агроөнеркәсіптік кешен саласындағы нормативтік құқықтық актілерге мониторинг жүргізу; Министрлікте жалпыға бірдей құқықтық оқыту ұйымдастыру; келіп түскен нормативтік құқықтық актілерді жүйелендірілген есепке алуды және сақтауды ұйымдастыру, заңнаманы жүйелендіруді және кодификациялауды ұйымдастыру; Басқарма құзыретіне кіретін өзге де тапсырмаларды орындау.</w:t>
            </w:r>
          </w:p>
        </w:tc>
      </w:tr>
    </w:tbl>
    <w:bookmarkStart w:name="z103" w:id="105"/>
    <w:p>
      <w:pPr>
        <w:spacing w:after="0"/>
        <w:ind w:left="0"/>
        <w:jc w:val="left"/>
      </w:pPr>
      <w:r>
        <w:rPr>
          <w:rFonts w:ascii="Times New Roman"/>
          <w:b/>
          <w:i w:val="false"/>
          <w:color w:val="000000"/>
        </w:rPr>
        <w:t xml:space="preserve"> 
105. Кадр және әкімшілік қамтамасыз ету департаментінің</w:t>
      </w:r>
      <w:r>
        <w:br/>
      </w:r>
      <w:r>
        <w:rPr>
          <w:rFonts w:ascii="Times New Roman"/>
          <w:b/>
          <w:i w:val="false"/>
          <w:color w:val="000000"/>
        </w:rPr>
        <w:t>
директоры,</w:t>
      </w:r>
      <w:r>
        <w:br/>
      </w:r>
      <w:r>
        <w:rPr>
          <w:rFonts w:ascii="Times New Roman"/>
          <w:b/>
          <w:i w:val="false"/>
          <w:color w:val="000000"/>
        </w:rPr>
        <w:t>
С-1 санаты, 1 бірлік, № 11-0-1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10718"/>
      </w:tblGrid>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 (экономика немесе қаржы, немесе есеп және аудит, немесе мемлекеттік және жергілікті басқару) жоғары білім.</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 ұйымдастыру және үйлестіру; Қазақстан Республикасы Президентінің, Қазақстан Республикасы Премьер-Министрі мен Үкіметінің, Қазақстан Республикасы Президенті Әкімшілігінің, Қазақстан Республикасы Премьер-Министрі Кеңсесінің актілері мен тапсырмаларын, Министрліктің алқа қаулыларын, Министрдің бұйрықтары мен тапсырмаларын уақытылы орындауға бақылауды жүзеге асыру; Қазақстан Республикасы Ауыл шаруашылығы министрінің қатысуымен іс-шаралар өткізуді қамтамасыз ету; Министрлік қызметін қамтамасыз етуді ұйымдастыру, Министрліктің құрылымдық бөлімшелерінің, комитеттерінің, аумақтық инспекцияларының және ведомстволық бағынысты ұйымдарының өзара іс-қимылын үйлестіру; «Ғимараттарға және көлікке қызмет көрсету дирекциясы» жауапкершілігі шектеулі серектістігінің қызметін басқару бөлігінде үйлестіру; Министрлікке келіп түсетін заң жобаларын, Үкімет қаулылары мен өкімдерін және басқа да нормативтік құқықтық актілерді заңнамада белгіленген тәртіппен келісуді қамтамасыз ету; Министрліктің аумақтық инспекциялары мен ведомстволық бағынысты ұйымдары жұмысының жай-күйіне кешенді және бақылау тексерістерін жүргізу; Министрліктің конкурстық комиссиясының, орталық аппарат қызметшілерінің мемлекеттік қызметтегі өтілін айқындау комиссиясының, Министрлік қызметшілерінің лауазымдық жалақыларына үстемеақы белгілеу, материалдық көмек көрсету комиссиясының, орталық аппарат қызметшілерінің лауазымдарына сәйкестігін айқындау жөніндегі аттестаттау комиссиясының және басқа да комиссиялардың жұмысын үйлестіру; іс қағаздарын жүргізуге мемлекеттік тілді енгізу және қолдану жөніндегі жұмысты үйлестіру; ақша қаражатын, есептеулер мен материалдық құндылықтарды түгендеу бойынша жұмыстардың жүргізілуін, түгендеу нәтижелерінің уақтылы және дұрыс айқындалуын және олардың есебінің жүргізілуін бақылауды жүзеге асыру. </w:t>
            </w:r>
          </w:p>
        </w:tc>
      </w:tr>
    </w:tbl>
    <w:bookmarkStart w:name="z104" w:id="106"/>
    <w:p>
      <w:pPr>
        <w:spacing w:after="0"/>
        <w:ind w:left="0"/>
        <w:jc w:val="left"/>
      </w:pPr>
      <w:r>
        <w:rPr>
          <w:rFonts w:ascii="Times New Roman"/>
          <w:b/>
          <w:i w:val="false"/>
          <w:color w:val="000000"/>
        </w:rPr>
        <w:t xml:space="preserve"> 
106. Кадр және әкімшілік қамтамасыз ету департаменті</w:t>
      </w:r>
      <w:r>
        <w:br/>
      </w:r>
      <w:r>
        <w:rPr>
          <w:rFonts w:ascii="Times New Roman"/>
          <w:b/>
          <w:i w:val="false"/>
          <w:color w:val="000000"/>
        </w:rPr>
        <w:t>
директорының орынбасары,</w:t>
      </w:r>
      <w:r>
        <w:br/>
      </w:r>
      <w:r>
        <w:rPr>
          <w:rFonts w:ascii="Times New Roman"/>
          <w:b/>
          <w:i w:val="false"/>
          <w:color w:val="000000"/>
        </w:rPr>
        <w:t>
С-2 санаты, 1 бірлік, № 11-0-2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0711"/>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 (экономика немесе мемлекеттік және жергілікті басқару) жоғары білім.</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шарт және шаруашылық жұмыс, бухгалтерлік есеп басқармаларының қызметін үйлестіру; мемлекеттік сатып алу рәсімін реттейтін нормативтік құқықтық актілер әзірлеуге және келісуге қатысу; Министрліктің орталық аппаратының құрылымдық бөлімшелері іске асыратын бюджеттік бағдарламалар шеңберінде жүзеге асыратын тауарларды, жұмыстар мен көрсетілетін қызметтерді мемлекеттік сатып алуды ұйымдастыру және өткізуге қатысу (қарыздар мен гранттар қаражаты есебінен қаржыландырылатын бюджеттік бағдарламаларды қоспағанда); мемлекеттік сатып алуды жүргізу туралы бұйрықтардың жобаларын әзірлеу және бекітуге ұсыну; тауарларды, жұмыстар мен көрсетілетін қызметтерді мемлекеттік сатып алу туралы шарттардың жобаларын қарауға қатысу; белгіленген тәртіппен рәсімделген, мемлекеттік тапсырыс нысанында іске асырылатын, жасасқан шарттар бойынша міндеттемелерге ақы төлеу үшін Қаржылық қамтамасыз ету департаментіне беруді қамтамасыз ету; мемлекеттік тапсырыс шеңберінде жүзеге асырылатын тауарларды (орындалған жұмыстарды, көрсетілген қызметтерді) жеткізу актілерін тексеруді қамтамасыз ету; мемлекеттік сатып алудың жүргізілгені туралы есеп дайындауды және мемлекеттік сатып алу жөніндегі уәкілетті органға беруді қамтамасыз ету; мемлекеттік сатып алу рәсімдерін ведомстволық бағынысты ұйымдардың орындауын бақылау; мемлекеттік сатып алу мониторингі; жергілікті жерлерде мемлекеттік сатып алу жүргізу мәселелері бойынша ведомстволық бағынысты мемлекеттік мекемелерге әдістемелік көмек көрсету, есеп жасау, қажет болғанда аумақтық басқармаларға барып тәжірибелік көмек көрсету; заңнамаға сәйкес өзге де өкілеттіліктерді жүзеге асыру.</w:t>
            </w:r>
          </w:p>
        </w:tc>
      </w:tr>
    </w:tbl>
    <w:bookmarkStart w:name="z105" w:id="107"/>
    <w:p>
      <w:pPr>
        <w:spacing w:after="0"/>
        <w:ind w:left="0"/>
        <w:jc w:val="left"/>
      </w:pPr>
      <w:r>
        <w:rPr>
          <w:rFonts w:ascii="Times New Roman"/>
          <w:b/>
          <w:i w:val="false"/>
          <w:color w:val="000000"/>
        </w:rPr>
        <w:t xml:space="preserve"> 
107. Кадр және әкімшілік қамтамасыз ету департаменті</w:t>
      </w:r>
      <w:r>
        <w:br/>
      </w:r>
      <w:r>
        <w:rPr>
          <w:rFonts w:ascii="Times New Roman"/>
          <w:b/>
          <w:i w:val="false"/>
          <w:color w:val="000000"/>
        </w:rPr>
        <w:t>
директорының орынбасары,</w:t>
      </w:r>
      <w:r>
        <w:br/>
      </w:r>
      <w:r>
        <w:rPr>
          <w:rFonts w:ascii="Times New Roman"/>
          <w:b/>
          <w:i w:val="false"/>
          <w:color w:val="000000"/>
        </w:rPr>
        <w:t>
С-2 санаты, 1 бірлік, № 11-0-3</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685"/>
      </w:tblGrid>
      <w:tr>
        <w:trPr>
          <w:trHeight w:val="10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40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 (экономика немесе мемлекеттік және жергілікті басқару) жоғары білім.</w:t>
            </w:r>
          </w:p>
        </w:tc>
      </w:tr>
      <w:tr>
        <w:trPr>
          <w:trHeight w:val="40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42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42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бақылау және құжаттамалық қамтамасыз ету, персоналды басқару басқармаларының қызметін ұйымдастыру және үйлестіру; Қазақстан Республикасы Президентінің, Қазақстан Республикасы Премьер-Министрі мен Үкіметінің, Қазақстан Республикасы Президенті Әкімшілігінің, Қазақстан Республикасы Премьер-Министрі Кеңсесінің актілері мен тапсырмаларының, Министрліктің алқа қаулыларының, Министрдің бұйрықтары мен тапсырмаларының уақытылы орындалуын бақылауды жүзеге асыру; Қазақстан Республикасы Ауыл шаруашылығы министрінің қатысуымен іс-шаралар өткізуді қамтамасыз ету; Министрліктің ұйымдастырушылық қызметін регламенттейтін құжаттарды әзірлеуге қатысу; бос әкімшілік мемлекеттік лауазымдарға орналасуға конкурстар ұйымдастыру және өткізуге қатысу; мемлекеттік қызметшілердің мемлекеттік қызметті атқаруына, мемлекеттік қызмет кадрларының жай-күйі мониторингіне байланысты Министрліктің шешімдерін ресімдеуге бақылауды жүзеге асыру; қызметкерлердің лауазымдарына сәйкестігін айқындау жөніндегі аттестаттау комиссиясын құруға және оның жұмысына, мемлекеттік қызметтегі еңбек өтілін айқындау жөніндегі комиссия жұмысына қатысу; мемлекеттік қызметшілерді қайта даярлау және біліктілігін арттыру мәселелерін реттеу; қызметтік хат-хабардың уақытылы өтуін және жолдануын, электрондық құжат айналымының жұмыс істеуін қамтамасыз ету; Министрліктің ведомстволық мұрағатының жұмысына бақылауды эүзеге асыру; заңнамаға сәйкес өзге де өкілеттіліктерді жүзеге асыру.</w:t>
            </w:r>
          </w:p>
        </w:tc>
      </w:tr>
    </w:tbl>
    <w:bookmarkStart w:name="z106" w:id="108"/>
    <w:p>
      <w:pPr>
        <w:spacing w:after="0"/>
        <w:ind w:left="0"/>
        <w:jc w:val="left"/>
      </w:pPr>
      <w:r>
        <w:rPr>
          <w:rFonts w:ascii="Times New Roman"/>
          <w:b/>
          <w:i w:val="false"/>
          <w:color w:val="000000"/>
        </w:rPr>
        <w:t xml:space="preserve"> 
108. Кадр және әкімшілік қамтамасыз ету департаменті</w:t>
      </w:r>
      <w:r>
        <w:br/>
      </w:r>
      <w:r>
        <w:rPr>
          <w:rFonts w:ascii="Times New Roman"/>
          <w:b/>
          <w:i w:val="false"/>
          <w:color w:val="000000"/>
        </w:rPr>
        <w:t>
Персоналды дамыту басқармасының басшысы,</w:t>
      </w:r>
      <w:r>
        <w:br/>
      </w:r>
      <w:r>
        <w:rPr>
          <w:rFonts w:ascii="Times New Roman"/>
          <w:b/>
          <w:i w:val="false"/>
          <w:color w:val="000000"/>
        </w:rPr>
        <w:t>
С–3 санаты, 1 бірлік, № 11-1-0</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0698"/>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Қазақстан Республикасы Ауыл шаруашылығы министрінің қатысуымен іс-шаралар өткізуді қамтамасыз ету; бос әкімшілік мемлекеттік лауазымдарға орналасуға конкурстар ұйымдастыру және өткізуге қатысу; мемлекеттік қызметшілердің мемлекеттік қызмет атқаруына, мемлекеттік қызмет кадрларының жай-күйі мониторингіне байланысты Министрліктің шешімдерін ресімдеуге бақылауды жүзеге асыру; қызметкерлердің лауазымдарына сәйкестігін айқындау жөніндегі аттестаттау комиссиясын құруға және оның жұмысына, мемлекеттік қызметтегі еңбек өтілін айқындау жөніндегі комиссия жұмысына қатысу; мемлекеттік қызметшілерді қайта даярлау және біліктілігін арттыру мәселелерін реттеу; Министрліктің аумақтық инспекцияларымен өзара іс-қимыл; персоналды дамыту бағыты бойынша қызметкерлерді, құрылымдық бөлімшелерді бағалау бағалау жөніндегі материалдарды дайындауға, Министрлік қызметкерлерін Қазақстан Республикасының мемлекеттік наградаларымен наградтау жөніндегі құжаттарды дайындауға, Қазақстан Республикасы азаматтарының өтініштеріне жауап жобаларын дайындауға, жемқорлыққа қарсы күрес жөніндегі іс-шаралар жоспарын уақтылы орындауға, есептерді уақтылы тапсыруға бақылауды жүзеге асыру; Министрлік жүйесінде тілдерді дамыту жөніндегі мемлекеттік тіл саясатын жүргізу; тілдерді қолдану және дамыту жөніндегі перспективалық және ағымдағы салалық бағдарламалар әзірлеу және іске асыру және олардың орындалуын бақылау; Басқарманың ағымдағы мұрағатының жұмысын бақылауды жүзеге асыру; мемлекеттік қызметшілердің мемлекеттік қызметті өткеруге байланысты шектеулерді сақтауын бақылау.</w:t>
            </w:r>
          </w:p>
        </w:tc>
      </w:tr>
    </w:tbl>
    <w:bookmarkStart w:name="z107" w:id="109"/>
    <w:p>
      <w:pPr>
        <w:spacing w:after="0"/>
        <w:ind w:left="0"/>
        <w:jc w:val="left"/>
      </w:pPr>
      <w:r>
        <w:rPr>
          <w:rFonts w:ascii="Times New Roman"/>
          <w:b/>
          <w:i w:val="false"/>
          <w:color w:val="000000"/>
        </w:rPr>
        <w:t xml:space="preserve"> 
109. Кадр және әкімшілік қамтамасыз ету департаменті</w:t>
      </w:r>
      <w:r>
        <w:br/>
      </w:r>
      <w:r>
        <w:rPr>
          <w:rFonts w:ascii="Times New Roman"/>
          <w:b/>
          <w:i w:val="false"/>
          <w:color w:val="000000"/>
        </w:rPr>
        <w:t>
Персоналды дамыту басқармасының бас сарапшылары</w:t>
      </w:r>
      <w:r>
        <w:br/>
      </w:r>
      <w:r>
        <w:rPr>
          <w:rFonts w:ascii="Times New Roman"/>
          <w:b/>
          <w:i w:val="false"/>
          <w:color w:val="000000"/>
        </w:rPr>
        <w:t>
С–4 санаты, 3 бірлік, № 11-1-1, № 11-1-2, № 11-1-3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10694"/>
      </w:tblGrid>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жұмысымен байланысты құжаттарды дайындау, іс қағаздарының жедел және дұрыс жүргізілуін қамтамасыз ету; Басқарма құзыретіне жататын мәселелер бойынша Министрлік басшыларының құжаттарын, міндеттерін және тапсырмаларын уақтылы орындау; тәртіптік комиссия жұмысына материалдар дайындау; Министрлік қызметкерлерін Қазақстан Республикасының мемлекеттік наградалармен наградтау бойынша құжаттарды даярлау және орындау; жеке және заңды тұлғалардың өтініштеріне жауап дайындау, жемқорлыққа қарсы күрес жөніндегі іс-шаралар жоспарын, А-3, А-4 есептерін уақтылы орындау; мемлекеттік қызметшілердің мемлекеттік қызметті өткеруге байланысты шектеулерді сақтауын бақылау; мемлекеттік қызметшілерді аттестаттау жұмыстарын жүргізу; Министрліктің қызметкерлерін, құрылымдық бөлімшелерді персоналды басқару бағыты бойынша бағалау материалдарын дайындау; кадрлардың жай-күйі мониторингі бойынша статистикалық есептер жасау; мемлекеттік қызметтегі еңбек өтілін белгілеу жөніндегі комиссияның шешімдерін рәсімдеу; әскери міндеттілерді әскери есепке алуды жүргізу; бос лауазымдарға орналасуға конкурстар өткізуге материалдар дайындау және қамтамасыз ету; ауыл шаруашылығы жүйесі қызметкерлерін ведомстволық наградамен наградтау бойынша құжаттарды дайындау және орындау; қызметкерлерге қызметтік рұқсатнама және қызметтік куәліктер дайындау және беру; Министрлік қызметкерлеріне материалдық көмек бөлу және үстемеақылар белгілеу жөніндегі комиссия шешімдерін рәсімдеу.</w:t>
            </w:r>
          </w:p>
        </w:tc>
      </w:tr>
    </w:tbl>
    <w:bookmarkStart w:name="z108" w:id="110"/>
    <w:p>
      <w:pPr>
        <w:spacing w:after="0"/>
        <w:ind w:left="0"/>
        <w:jc w:val="left"/>
      </w:pPr>
      <w:r>
        <w:rPr>
          <w:rFonts w:ascii="Times New Roman"/>
          <w:b/>
          <w:i w:val="false"/>
          <w:color w:val="000000"/>
        </w:rPr>
        <w:t xml:space="preserve"> 
110. Кадр және әкімшілік қамтамасыз ету департаменті</w:t>
      </w:r>
      <w:r>
        <w:br/>
      </w:r>
      <w:r>
        <w:rPr>
          <w:rFonts w:ascii="Times New Roman"/>
          <w:b/>
          <w:i w:val="false"/>
          <w:color w:val="000000"/>
        </w:rPr>
        <w:t>
Персоналды дамыту басқармасының бас сарапшысы,</w:t>
      </w:r>
      <w:r>
        <w:br/>
      </w:r>
      <w:r>
        <w:rPr>
          <w:rFonts w:ascii="Times New Roman"/>
          <w:b/>
          <w:i w:val="false"/>
          <w:color w:val="000000"/>
        </w:rPr>
        <w:t>
С–4 санаты, 1 бірлік, № 11-1-4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жүйесінде тілдерді дамыту жөніндегі мемлекеттік тіл саясатын жүргізу; тілдерді қолдану және дамыту жөніндегі перспективалық және ағымдағы салалық бағдарламалар әзірлеу және оларды іске асыру және олардың орындалуын бақылау; Басқарманың ағымдағы мұрағатының жұмысына бақылауды жүзеге асыру; нормативтік құқықтық актілер мәтіндерін редакциялау, Министрдің баяндамалары мен сөздерінің мәтіндерін дайындау.</w:t>
            </w:r>
          </w:p>
        </w:tc>
      </w:tr>
    </w:tbl>
    <w:bookmarkStart w:name="z109" w:id="111"/>
    <w:p>
      <w:pPr>
        <w:spacing w:after="0"/>
        <w:ind w:left="0"/>
        <w:jc w:val="left"/>
      </w:pPr>
      <w:r>
        <w:rPr>
          <w:rFonts w:ascii="Times New Roman"/>
          <w:b/>
          <w:i w:val="false"/>
          <w:color w:val="000000"/>
        </w:rPr>
        <w:t xml:space="preserve"> 
111. Кадр және әкімшілік қамтамасыз ету департаменті</w:t>
      </w:r>
      <w:r>
        <w:br/>
      </w:r>
      <w:r>
        <w:rPr>
          <w:rFonts w:ascii="Times New Roman"/>
          <w:b/>
          <w:i w:val="false"/>
          <w:color w:val="000000"/>
        </w:rPr>
        <w:t>
Персоналды дамыту басқармасының сарапшылары,</w:t>
      </w:r>
      <w:r>
        <w:br/>
      </w:r>
      <w:r>
        <w:rPr>
          <w:rFonts w:ascii="Times New Roman"/>
          <w:b/>
          <w:i w:val="false"/>
          <w:color w:val="000000"/>
        </w:rPr>
        <w:t>
С-5 санаты, 2 бірлік, № 11-1-5, №11-1-6</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10662"/>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жұмысымен байланысты құжаттарды дайындау, іс қағаздарының жедел және дұрыс жүргізілуін қамтамасыз ету; Басқарма құзыретіне жататын мәселелер бойынша Министрлік басшыларының құжаттарын, міндеттерін және тапсырмаларын уақтылы орындау; мемлекеттік қызметшілердің мемлекеттік қызметті өткеруімен байланысты Министрліктің шешімдерін ресімдеу; мемлекеттік қызметшілердің жеке істерін жүргізу; мемлекеттік қызметшілердің еңбек кітапшаларына қажетті жазбалар енгізу; Басқарманың ағымдағы мұрағатының жұмысын жүргізу; жеке және заңды тұлғалардың өтініштеріне жауап дайындау; мемлекеттік қызметшілердің мемлекеттік қызметті өткерумен байланысты шектеулерді сақтауын бақылау; әскери есепті жүргізу. </w:t>
            </w:r>
          </w:p>
        </w:tc>
      </w:tr>
    </w:tbl>
    <w:bookmarkStart w:name="z110" w:id="112"/>
    <w:p>
      <w:pPr>
        <w:spacing w:after="0"/>
        <w:ind w:left="0"/>
        <w:jc w:val="left"/>
      </w:pPr>
      <w:r>
        <w:rPr>
          <w:rFonts w:ascii="Times New Roman"/>
          <w:b/>
          <w:i w:val="false"/>
          <w:color w:val="000000"/>
        </w:rPr>
        <w:t xml:space="preserve"> 
112. Кадр және әкімшілік қамтамасыз ету департаменті</w:t>
      </w:r>
      <w:r>
        <w:br/>
      </w:r>
      <w:r>
        <w:rPr>
          <w:rFonts w:ascii="Times New Roman"/>
          <w:b/>
          <w:i w:val="false"/>
          <w:color w:val="000000"/>
        </w:rPr>
        <w:t>
Бақылау және құжаттамалық қамтамасыз ету басқармасының басшысы,</w:t>
      </w:r>
      <w:r>
        <w:br/>
      </w:r>
      <w:r>
        <w:rPr>
          <w:rFonts w:ascii="Times New Roman"/>
          <w:b/>
          <w:i w:val="false"/>
          <w:color w:val="000000"/>
        </w:rPr>
        <w:t>
С–3 санаты, 1 бірлік, № 11-2-0</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10696"/>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іс қағаздарын жүргізу жөніндегі нұсқаулықтар мен құжаттандыру және құжаттаманы басқару жөніндегі басқа да нормативтік-әдістемелік құжаттар әзірлеу жөніндегі жұмыстарды ұйымдастыру; Министрлік Регламентін әзірлеуге қатысу; үлгілік іс номенклатурасын әзірлеу бойынша жұмыстарды ұйымдастыру; электронды құжат айналымының бірыңғай жүйесінің жұмысын ұйымдастыру; директивалық құжаттардың орындалуын бақылау бойынша жұмыстарды ұйымдастыру; электронды ішкі құжат айналымының жұмысын ұйымдастыру; Министрлік алқасының отырыстарын, Министрде өтетін апта сайынғы аппараттық кеңестерді дайындау бойынша жұмыстарды ұйымдастыру; алқа қаулылары мен кеңес хаттамаларын бақылауға алу бойынша жұмыстарды ұйымдастыру; Министрліктің ұйымдастырушылық-өкімдік құжаттары бланкілерінің жобаларын әзірлеу, құжаттандыру және құжаттаманы басқару мәселелері бойынша семинарлар мен консультациялар ұйымдастыру; азаматтарды қабылдау кестесін және азаматтарды қабылдау бойынша есептерді жасау жөніндегі жұмыстарды ұйымдастыру, жеке және заңды тұлғалар өтініштерінің орындалуын бақылау бойынша жұмыстарды ұйымдастыру; құжаттарды сақтауға іріктеп алу және жою мақсатында ведомстволық мұрағаттың және құжаттар құндылығы жөніндегі сараптама комиссиясының жұмысын ұйымдастыру, Қазақстан Республикасы Президентінің, Қазақстан Республикасы Премьер-Министрі мен Үкіметінің, Қазақстан Республикасы Президенті Әкімшілігінің, Қазақстан Республикасы Премьер-Министрі Кеңсесінің актілері мен тапсырмаларының, Министрліктің алқа қаулыларының уақытылы орындалуына бақылау жасау.</w:t>
            </w:r>
          </w:p>
        </w:tc>
      </w:tr>
    </w:tbl>
    <w:bookmarkStart w:name="z111" w:id="113"/>
    <w:p>
      <w:pPr>
        <w:spacing w:after="0"/>
        <w:ind w:left="0"/>
        <w:jc w:val="left"/>
      </w:pPr>
      <w:r>
        <w:rPr>
          <w:rFonts w:ascii="Times New Roman"/>
          <w:b/>
          <w:i w:val="false"/>
          <w:color w:val="000000"/>
        </w:rPr>
        <w:t xml:space="preserve"> 
113. Кадр және әкімшілік қамтамасыз ету департаменті</w:t>
      </w:r>
      <w:r>
        <w:br/>
      </w:r>
      <w:r>
        <w:rPr>
          <w:rFonts w:ascii="Times New Roman"/>
          <w:b/>
          <w:i w:val="false"/>
          <w:color w:val="000000"/>
        </w:rPr>
        <w:t>
Бақылау және құжаттамалық қамтамасыз ету басқармасының бас</w:t>
      </w:r>
      <w:r>
        <w:br/>
      </w:r>
      <w:r>
        <w:rPr>
          <w:rFonts w:ascii="Times New Roman"/>
          <w:b/>
          <w:i w:val="false"/>
          <w:color w:val="000000"/>
        </w:rPr>
        <w:t>
сарапшысы,</w:t>
      </w:r>
      <w:r>
        <w:br/>
      </w:r>
      <w:r>
        <w:rPr>
          <w:rFonts w:ascii="Times New Roman"/>
          <w:b/>
          <w:i w:val="false"/>
          <w:color w:val="000000"/>
        </w:rPr>
        <w:t>
С-4 санаты, 1 бірлік, № 11-2-1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қызметіне жалпы басшылық жасау; қызметтік кіріс хат-хабарларды тіреуді және шығыс хат-хабарларды жіберуді қамтамасыз ету; қызметтік кіріс және шығыс хат-хабарларды адресаттарға дейін уақтылы жеткізуді қамтамасыз ету; іс қағаздарын жүргізу жөніндегі нұсқаулықтар мен құжаттандыру және құжаттаманы басқару жөніндегі басқа да нормативтік-әдістемелік құжаттарды әзірлеуге қатысу, Министрлік бланкілерінің қатаң есебін жүргізу; үлгілік іс номенклатурасын әзірлеуге және келісуге қатысу, электронды құжат айналымының бірыңғай жүйесінің жұмысын ұйымдастыру; азаматтардың арыздары мен өтініштерімен жұмыс; жеке және заңды тұлғалардың өтініштері бойынша, жалпы құжат айналымы бойынша есептер жасау; Кеңсенің ағымдағы мұрағатының жұмысын бақылауды жүзеге асыру. </w:t>
            </w:r>
          </w:p>
        </w:tc>
      </w:tr>
    </w:tbl>
    <w:bookmarkStart w:name="z112" w:id="114"/>
    <w:p>
      <w:pPr>
        <w:spacing w:after="0"/>
        <w:ind w:left="0"/>
        <w:jc w:val="left"/>
      </w:pPr>
      <w:r>
        <w:rPr>
          <w:rFonts w:ascii="Times New Roman"/>
          <w:b/>
          <w:i w:val="false"/>
          <w:color w:val="000000"/>
        </w:rPr>
        <w:t xml:space="preserve"> 
114. Кадр және әкімшілік қамтамасыз ету департаменті</w:t>
      </w:r>
      <w:r>
        <w:br/>
      </w:r>
      <w:r>
        <w:rPr>
          <w:rFonts w:ascii="Times New Roman"/>
          <w:b/>
          <w:i w:val="false"/>
          <w:color w:val="000000"/>
        </w:rPr>
        <w:t>
Бақылау және құжаттамалық қамтамасыз ету басқармасының бас</w:t>
      </w:r>
      <w:r>
        <w:br/>
      </w:r>
      <w:r>
        <w:rPr>
          <w:rFonts w:ascii="Times New Roman"/>
          <w:b/>
          <w:i w:val="false"/>
          <w:color w:val="000000"/>
        </w:rPr>
        <w:t>
сарапшылары,</w:t>
      </w:r>
      <w:r>
        <w:br/>
      </w:r>
      <w:r>
        <w:rPr>
          <w:rFonts w:ascii="Times New Roman"/>
          <w:b/>
          <w:i w:val="false"/>
          <w:color w:val="000000"/>
        </w:rPr>
        <w:t>
С–4 санаты, 2 бірлік, № 11-2-2, № 11-2-3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хат-хабарларды алғашқы өңдеу, кіріс хат-хабарларды есепке алу, тіркеу, жеткізу және тарату; шығыс құжаттардың дұрыс ресімделуін тексеру және оларды адресаттарға жөнелту; Басқарма басшылығы айқындаған басқа да өкілеттіктерді жүзеге асыру; Кеңсенің ағымдағы мұрағатын жүргізу бойынша жұмыс.</w:t>
            </w:r>
          </w:p>
        </w:tc>
      </w:tr>
    </w:tbl>
    <w:bookmarkStart w:name="z113" w:id="115"/>
    <w:p>
      <w:pPr>
        <w:spacing w:after="0"/>
        <w:ind w:left="0"/>
        <w:jc w:val="left"/>
      </w:pPr>
      <w:r>
        <w:rPr>
          <w:rFonts w:ascii="Times New Roman"/>
          <w:b/>
          <w:i w:val="false"/>
          <w:color w:val="000000"/>
        </w:rPr>
        <w:t xml:space="preserve"> 
115. Кадр және әкімшілік қамтамасыз ету департаменті</w:t>
      </w:r>
      <w:r>
        <w:br/>
      </w:r>
      <w:r>
        <w:rPr>
          <w:rFonts w:ascii="Times New Roman"/>
          <w:b/>
          <w:i w:val="false"/>
          <w:color w:val="000000"/>
        </w:rPr>
        <w:t>
Бақылау және құжаттамалық қамтамасыз ету басқармасының бас</w:t>
      </w:r>
      <w:r>
        <w:br/>
      </w:r>
      <w:r>
        <w:rPr>
          <w:rFonts w:ascii="Times New Roman"/>
          <w:b/>
          <w:i w:val="false"/>
          <w:color w:val="000000"/>
        </w:rPr>
        <w:t>
сарапшысы,</w:t>
      </w:r>
      <w:r>
        <w:br/>
      </w:r>
      <w:r>
        <w:rPr>
          <w:rFonts w:ascii="Times New Roman"/>
          <w:b/>
          <w:i w:val="false"/>
          <w:color w:val="000000"/>
        </w:rPr>
        <w:t>
С–4 санаты, 1 бірлік, № 11-2-4</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Министрліктегі мұрағат ісін жетілдіру бойынша әдістемелік және практикалық жұмыстарды ұйымдастыру; одан әрі сақтау мақсатында құжаттарды өңдеу, есепке алу және ведомстволық мұрағатта пайдалану бойынша жұмыстарды ұйымдастыру; істер номенклатурасын қалыптастыру және уәкілетті органдармен келісу; іс қағаздарын жүргізу жөніндегі нұсқаулықтар мен құжаттандыру және құжаттаманы басқару жөніндегі басқа да нормативтік - әдістемелік құжаттарды әзірлеуге қатысу; құжаттарды сақтауға іріктеп алу және жою мақсатында құжат құндылығы жөніндегі сараптама комиссиясының жұмысына қатысу; мұрағат ісі мәселелері бойынша семинарлар мен консультациялар ұйымдастыруға және өткізуге қатысу; негізгі қызмет бойынша бұйрықтарды және Министрдің қатысуымен өткен кеңес хаттамаларын тіркеу; Басқарма құзыретіне кіретін мәселелер бойынша Басқарма басшылығының өзге де тапсырмаларын орындау. </w:t>
            </w:r>
          </w:p>
        </w:tc>
      </w:tr>
    </w:tbl>
    <w:bookmarkStart w:name="z114" w:id="116"/>
    <w:p>
      <w:pPr>
        <w:spacing w:after="0"/>
        <w:ind w:left="0"/>
        <w:jc w:val="left"/>
      </w:pPr>
      <w:r>
        <w:rPr>
          <w:rFonts w:ascii="Times New Roman"/>
          <w:b/>
          <w:i w:val="false"/>
          <w:color w:val="000000"/>
        </w:rPr>
        <w:t xml:space="preserve"> 
116. Кадр және әкімшілік қамтамасыз ету департаменті</w:t>
      </w:r>
      <w:r>
        <w:br/>
      </w:r>
      <w:r>
        <w:rPr>
          <w:rFonts w:ascii="Times New Roman"/>
          <w:b/>
          <w:i w:val="false"/>
          <w:color w:val="000000"/>
        </w:rPr>
        <w:t>
Бақылау және құжаттамалық қамтамасыз ету басқармасының бас</w:t>
      </w:r>
      <w:r>
        <w:br/>
      </w:r>
      <w:r>
        <w:rPr>
          <w:rFonts w:ascii="Times New Roman"/>
          <w:b/>
          <w:i w:val="false"/>
          <w:color w:val="000000"/>
        </w:rPr>
        <w:t>
сарапшылары,</w:t>
      </w:r>
      <w:r>
        <w:br/>
      </w:r>
      <w:r>
        <w:rPr>
          <w:rFonts w:ascii="Times New Roman"/>
          <w:b/>
          <w:i w:val="false"/>
          <w:color w:val="000000"/>
        </w:rPr>
        <w:t>
С–4 санаты, 2 бірлік, № 11-2-5, № 11-2-6</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Директивалық құжаттармен жұмысты ұйымдастыру жөніндегі нормативтік құқықтық актілерді әзірлеу және іске асыруға қатысу; Қазақстан Республикасы Президенті мен Үкіметінің, басқа да жоғары тұрған органдардың нормативтік құқықтық актілерінің, тапсырмаларының, сондай-ақ, Министрліктің бұйрықтары мен хаттамаларының, белгіленген мерзімде белгілі бір тапсырмалармен регламенттелетін құжаттардың орындалуын бақылауды жүзеге асыру; бақылауға алынған құжаттардың орындалу нәтижелері туралы жоғары басшылыққа жүйелі ақпарат дайындау және ұсыну; бақылау- анықтамалық және басқа да картотекалар қалыптастыру және жүргізу; апта сайынғы аппараттық кеңестер хаттамасын жүргізу; Министрліктің алқа отырысы материалдарын дайындау және алқа отырысы хаттамасын жүргізу; Басқарманың ағымдағы мұрағаты жұмысын жүзеге асыру; Басқарма құзыретіне кіретін мәселелер бойынша Басқарма басшылығының өзге де тапсырмаларын орындау.</w:t>
            </w:r>
          </w:p>
        </w:tc>
      </w:tr>
    </w:tbl>
    <w:bookmarkStart w:name="z115" w:id="117"/>
    <w:p>
      <w:pPr>
        <w:spacing w:after="0"/>
        <w:ind w:left="0"/>
        <w:jc w:val="left"/>
      </w:pPr>
      <w:r>
        <w:rPr>
          <w:rFonts w:ascii="Times New Roman"/>
          <w:b/>
          <w:i w:val="false"/>
          <w:color w:val="000000"/>
        </w:rPr>
        <w:t xml:space="preserve"> 
117. Кадр және әкімшілік қамтамасыз ету департаменті</w:t>
      </w:r>
      <w:r>
        <w:br/>
      </w:r>
      <w:r>
        <w:rPr>
          <w:rFonts w:ascii="Times New Roman"/>
          <w:b/>
          <w:i w:val="false"/>
          <w:color w:val="000000"/>
        </w:rPr>
        <w:t>
Бақылау және құжаттамалық қамтамасыз ету басқармасының</w:t>
      </w:r>
      <w:r>
        <w:br/>
      </w:r>
      <w:r>
        <w:rPr>
          <w:rFonts w:ascii="Times New Roman"/>
          <w:b/>
          <w:i w:val="false"/>
          <w:color w:val="000000"/>
        </w:rPr>
        <w:t>
сарапшысы,</w:t>
      </w:r>
      <w:r>
        <w:br/>
      </w:r>
      <w:r>
        <w:rPr>
          <w:rFonts w:ascii="Times New Roman"/>
          <w:b/>
          <w:i w:val="false"/>
          <w:color w:val="000000"/>
        </w:rPr>
        <w:t>
С–5 санаты, 1 бірлік, № 11-2-7</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мен Үкіметінің, басқа да жоғары тұрған органдардың нормативтік құқықтық актілерінің, тапсырмаларының, сондай-ақ, Министрліктің бұйрықтары мен хаттамаларының, белгіленген мерзімде белгілі бір тапсырмалармен регламенттелетін құжаттардың орындалуын бақылауды жүзеге асыру; бақылауға алынған құжаттардың орындалу нәтижелері туралы жоғары басшылыққа жүйелі ақпарат дайындау және ұсыну; бақылау- анықтамалық және басқа да картотекалар жүргізу; Министрліктің алқа отырысына материалар дайындауға қатысу; негізгі қызмет бойынша Министрлік бұйрықтарын және Министрдің қатысумен өтетін кеңестердің хаттамаларын тіркеу, сондай-ақ, Министр тапсырмаларының орындалуын бақылауды жүзеге асыру; Басқарманың ағымдағы мұрағатымен жұмыс; Басқарма құзыретіне кіретін мәселелер бойынша Басқарма басшылығының өзге де тапсырмаларын орындау.</w:t>
            </w:r>
          </w:p>
        </w:tc>
      </w:tr>
    </w:tbl>
    <w:bookmarkStart w:name="z146" w:id="118"/>
    <w:p>
      <w:pPr>
        <w:spacing w:after="0"/>
        <w:ind w:left="0"/>
        <w:jc w:val="left"/>
      </w:pPr>
      <w:r>
        <w:rPr>
          <w:rFonts w:ascii="Times New Roman"/>
          <w:b/>
          <w:i w:val="false"/>
          <w:color w:val="000000"/>
        </w:rPr>
        <w:t xml:space="preserve"> 
118. Кадр және әкімшілік қамтамасыз ету департаменті</w:t>
      </w:r>
      <w:r>
        <w:br/>
      </w:r>
      <w:r>
        <w:rPr>
          <w:rFonts w:ascii="Times New Roman"/>
          <w:b/>
          <w:i w:val="false"/>
          <w:color w:val="000000"/>
        </w:rPr>
        <w:t>
Бухгалтерлік есеп басқармасының басшысы,</w:t>
      </w:r>
      <w:r>
        <w:br/>
      </w:r>
      <w:r>
        <w:rPr>
          <w:rFonts w:ascii="Times New Roman"/>
          <w:b/>
          <w:i w:val="false"/>
          <w:color w:val="000000"/>
        </w:rPr>
        <w:t>
С–3 санаты, 1 бірлік, № 11-3-0</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уақтылы орындалуын ұйымдастыру; бюджет қаражатын мақсатты пайдалануды бақылауды жүзеге асыру; Министрлік аппараты мен оның аумақтық органдары бойынша бухгалтерлік есеп жүргізу; қаржылық жылға бюджеттік өтінім жасауға қатысу; қазынашылықтың аумақтық органдары арқылы жүргізілетін операциялардың есебін жүргізу; шығыстар сметасының орындалуы және бюджет қаражатын мақсатты пайдалану бойынша Министрліктің аумақтық органдарымен өзара іс-қимыл; Министрліктің орталық аппаратына қаржылық қызмет көрсетуді жүзеге асыру, Министрлік аппараты мен оның аумақтық органдарын ұстаудың әкімшілік-шаруашылық шығыстары мәселелерін үйлестіру; шаруашылық операцияларын жүзеге асыру; Министрліктің аумақтық органдарына, ведомстволық бағынысты ұйымдарына әдістемелік басшылық жасау.</w:t>
            </w:r>
          </w:p>
        </w:tc>
      </w:tr>
    </w:tbl>
    <w:bookmarkStart w:name="z116" w:id="119"/>
    <w:p>
      <w:pPr>
        <w:spacing w:after="0"/>
        <w:ind w:left="0"/>
        <w:jc w:val="left"/>
      </w:pPr>
      <w:r>
        <w:rPr>
          <w:rFonts w:ascii="Times New Roman"/>
          <w:b/>
          <w:i w:val="false"/>
          <w:color w:val="000000"/>
        </w:rPr>
        <w:t xml:space="preserve"> 
119. Кадр және әкімшілік қамтамасыз ету департаменті</w:t>
      </w:r>
      <w:r>
        <w:br/>
      </w:r>
      <w:r>
        <w:rPr>
          <w:rFonts w:ascii="Times New Roman"/>
          <w:b/>
          <w:i w:val="false"/>
          <w:color w:val="000000"/>
        </w:rPr>
        <w:t>
Бухгалтерлік есеп басқармасының бас сарапшылары,</w:t>
      </w:r>
      <w:r>
        <w:br/>
      </w:r>
      <w:r>
        <w:rPr>
          <w:rFonts w:ascii="Times New Roman"/>
          <w:b/>
          <w:i w:val="false"/>
          <w:color w:val="000000"/>
        </w:rPr>
        <w:t>
С–4 санаты, 2 бірлік, № 11-3-1, № 11-1-3-2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бюджет қаражатын мақсатты пайдалануын бақылауды жүзеге асыру; Министрлік аумақтық органдар бойынша және қаржылық жылға арналған бухгалтерлік есепті жүргізу; қазынашылықтың аумақтық органдары арқылы жүргізілетін операциялардың есебін жүргізу; қаржыландыру жоспарларының орындалуы және бюджет қаражатын мақсатты пайдалану бойынша Министрлік ведомстволарының аумақтық органдарымен өзара іс-қимыл жасау; дебиторлық және кредиторлық берешекті болдырмау мақсатында республикалық бюджеттің төлемдері мен міндеттемелері қаржыландыру жоспарларына өзгерістер енгізу; Министрліктің аумақтық органдарына қаржылық қызмет көрсетуді жүзеге асыру, Министрлік аумақтық органдарын ұстаудың әкімшілік-шаруашылық шығыстары мәселелерін үйлестіру; шаруашылық операцияларын жүзеге асыру; Министрліктің аумақтық инспекцияларына, ведомстволық бағынысты ұйымдарына әдістемелік басшылық жасау; еңбекақыны аударуды, іссапар шығындарын есепке алуды, жинақтаушы зейнетақы қорларына аударымдар жіберуді жүзеге асыру; Қазақстан Республикасы Қаржы министрлігінің Қазынашылық комитетіне, салық органдарына, статистика мекемелеріне есептілікті ұсыну; карталық шоттар бойынша банкпен жұмыс.</w:t>
            </w:r>
          </w:p>
        </w:tc>
      </w:tr>
    </w:tbl>
    <w:bookmarkStart w:name="z117" w:id="120"/>
    <w:p>
      <w:pPr>
        <w:spacing w:after="0"/>
        <w:ind w:left="0"/>
        <w:jc w:val="left"/>
      </w:pPr>
      <w:r>
        <w:rPr>
          <w:rFonts w:ascii="Times New Roman"/>
          <w:b/>
          <w:i w:val="false"/>
          <w:color w:val="000000"/>
        </w:rPr>
        <w:t xml:space="preserve"> 
120. Кадр және әкімшілік қамтамасыз ету департаменті</w:t>
      </w:r>
      <w:r>
        <w:br/>
      </w:r>
      <w:r>
        <w:rPr>
          <w:rFonts w:ascii="Times New Roman"/>
          <w:b/>
          <w:i w:val="false"/>
          <w:color w:val="000000"/>
        </w:rPr>
        <w:t>
Бухгалтерлік есеп басқармасының сарапшысы,</w:t>
      </w:r>
      <w:r>
        <w:br/>
      </w:r>
      <w:r>
        <w:rPr>
          <w:rFonts w:ascii="Times New Roman"/>
          <w:b/>
          <w:i w:val="false"/>
          <w:color w:val="000000"/>
        </w:rPr>
        <w:t>
С–5 санаты, 1 бірлік, № 11-3-3</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бюджет қаражатын мақсатты пайдалануын бақылауды жүзеге асыру; Министрлік аумақтық органдар бойынша және қаржылық жылға арналған бухгалтерлік есепті жүргізу; қазынашылықтың аумақтық органдары арқылы жүргізілетін операциялардың есебін жүргізу; қаржыландыру жоспарларының орындалуы және бюджет қаражатын мақсатты пайдалану бойынша Министрлік ведомстволарының аумақтық органдарымен өзара іс-қимыл жасау; дебиторлық және кредиторлық берешекті болдырмау мақсатында республикалық бюджеттің төлемдері мен міндеттемелері қаржыландыру жоспарларына өзгерістер енгізу; Министрліктің аумақтық органдарына қаржылық қызмет көрсетуді жүзеге асыру, Министрлік аумақтық органдарын ұстаудың әкімшілік-шаруашылық шығыстары мәселелерін үйлестіру; шаруашылық операцияларын жүзеге асыру; Министрліктің аумақтық инспекцияларына, ведомстволық бағынысты ұйымдарына әдістемелік басшылық жасау.</w:t>
            </w:r>
          </w:p>
        </w:tc>
      </w:tr>
    </w:tbl>
    <w:bookmarkStart w:name="z118" w:id="121"/>
    <w:p>
      <w:pPr>
        <w:spacing w:after="0"/>
        <w:ind w:left="0"/>
        <w:jc w:val="left"/>
      </w:pPr>
      <w:r>
        <w:rPr>
          <w:rFonts w:ascii="Times New Roman"/>
          <w:b/>
          <w:i w:val="false"/>
          <w:color w:val="000000"/>
        </w:rPr>
        <w:t xml:space="preserve"> 
121. Кадр және әкімшілік қамтамасыз ету департаменті</w:t>
      </w:r>
      <w:r>
        <w:br/>
      </w:r>
      <w:r>
        <w:rPr>
          <w:rFonts w:ascii="Times New Roman"/>
          <w:b/>
          <w:i w:val="false"/>
          <w:color w:val="000000"/>
        </w:rPr>
        <w:t>
Мемлекеттік сатып алу басқармасының басшысы,</w:t>
      </w:r>
      <w:r>
        <w:br/>
      </w:r>
      <w:r>
        <w:rPr>
          <w:rFonts w:ascii="Times New Roman"/>
          <w:b/>
          <w:i w:val="false"/>
          <w:color w:val="000000"/>
        </w:rPr>
        <w:t>
С-3 санаты, 1 бірлік, № 11-4-0</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10656"/>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58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саласындағы (экономика немесе есеп және аудит, немесе қаржы) жоғары білім.</w:t>
            </w:r>
          </w:p>
        </w:tc>
      </w:tr>
      <w:tr>
        <w:trPr>
          <w:trHeight w:val="58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«Агроөнеркәсіптік кешенді және ауылдық аумақтарды дамытуды мемлекеттік реттеу туралы»</w:t>
            </w:r>
            <w:r>
              <w:rPr>
                <w:rFonts w:ascii="Times New Roman"/>
                <w:b w:val="false"/>
                <w:i w:val="false"/>
                <w:color w:val="000000"/>
                <w:sz w:val="20"/>
              </w:rPr>
              <w:t xml:space="preserve">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уақтылы орындалуын ұйымдастыру; Министрліктің құрылымдық бөлімшелері мен ведомстволары әкімшілік ететін мемлекеттік тапсырыс нысанында іске асырылатын бюджеттік бағдарламалар бойынша мемлекеттік сатып алуды ұйымдастыру және жүргізу бойынша іс-шараларды іске асыруға белгіленген тәртіппен қатысу; мемлекеттік сатып алу мәселелері бойынша нормативтік құқықтық актілерді белгіленген тәртіппен әзірлеу және қарау; Министрлік әкімшілік ететін бюджеттік бағдарламалар шеңберінде жүзеге асырылатын тауарларды, жұмыстар мен қызметтерді мемлекеттік сатып алу бойынша есептілікті (терді) белгіленген тәртіппен ұйымдастыру; Министрлікке бағынысты комитеттерге, мемлекеттік мекемелерге жергілікті жерлерде мемлекеттік сатып алуды жүргізу, есептілік жасау мәселелері бойынша әдістемелік көмек көрсету, қажет болған жағдайда аумақтық инспекцияларға барып тәжірибелік көмек көрсету; жүргізілген мемлекеттік сатып алулар бойынша талдау жүргізу, ақпарат, анықтама дайындау; келіп түскен бақылауға алынған құжаттарды белгіленген тәртіппен орындау; Департамент басшылығының тапсырмаларына сәйкес өзге де өкілеттіктерді жүзеге асыру.</w:t>
            </w:r>
          </w:p>
        </w:tc>
      </w:tr>
    </w:tbl>
    <w:bookmarkStart w:name="z119" w:id="122"/>
    <w:p>
      <w:pPr>
        <w:spacing w:after="0"/>
        <w:ind w:left="0"/>
        <w:jc w:val="left"/>
      </w:pPr>
      <w:r>
        <w:rPr>
          <w:rFonts w:ascii="Times New Roman"/>
          <w:b/>
          <w:i w:val="false"/>
          <w:color w:val="000000"/>
        </w:rPr>
        <w:t xml:space="preserve"> 
122. Кадр және әкімшілік қамтамасыз ету департаменті</w:t>
      </w:r>
      <w:r>
        <w:br/>
      </w:r>
      <w:r>
        <w:rPr>
          <w:rFonts w:ascii="Times New Roman"/>
          <w:b/>
          <w:i w:val="false"/>
          <w:color w:val="000000"/>
        </w:rPr>
        <w:t>
Мемлекеттік сатып алу басқармасының бас сарапшылары,</w:t>
      </w:r>
      <w:r>
        <w:br/>
      </w:r>
      <w:r>
        <w:rPr>
          <w:rFonts w:ascii="Times New Roman"/>
          <w:b/>
          <w:i w:val="false"/>
          <w:color w:val="000000"/>
        </w:rPr>
        <w:t>
С–4 санаты, 2 бірлік, № 11-4-1, № 11-4-2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12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саласындағы (экономика немесе есеп және аудит, немесе қаржы, немесе мемлекеттік және жергілікті басқару) жоғары білім.</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 мен ведомстволары әкімшілік ететін мемлекеттік тапсырыс нысанында іске асырылатын бюджеттік бағдарламалар бойынша мемлекеттік сатып алуды ұйымдастыру және жүргізу бойынша іс-шараларды белгіленген тәртіппен іске асыруға қатысу; мемлекеттік сатып алу мәселелері бойынша нормативтік құқықтық актілерді белгіленген тәртіппен әзірлеу және қарау; Министрлік әкімшілік ететін бюджеттік бағдарламалар шеңберінде жүзеге асырылатын тауарларды, жұмыстар мен қызметтерді мемлекеттік сатып алу бойынша есептілікті (терді) белгіленген тәртіппен ұйымдастыру; Министрлікке бағынысты комитеттерге, мемлекеттік мекемелерге жергілікті жерлерде мемлекеттік сатып алуды жүргізу, есептілік жасау мәселелері бойынша әдістемелік көмек көрсету, қажет болған жағдайда аумақтық инспекцияларға барып тәжірибелік көмек көрсету; жүргізілген мемлекеттік сатып алулар бойынша талдау жүргізу, ақпарат, анықтама дайындау; келіп түскен бақылауға алынған құжаттарды белгіленген тәртіппен орындау; Департамент басшылығының тапсырмаларына сәйкес өзге де өкілеттіктерді жүзеге асыру.</w:t>
            </w:r>
          </w:p>
        </w:tc>
      </w:tr>
    </w:tbl>
    <w:bookmarkStart w:name="z120" w:id="123"/>
    <w:p>
      <w:pPr>
        <w:spacing w:after="0"/>
        <w:ind w:left="0"/>
        <w:jc w:val="left"/>
      </w:pPr>
      <w:r>
        <w:rPr>
          <w:rFonts w:ascii="Times New Roman"/>
          <w:b/>
          <w:i w:val="false"/>
          <w:color w:val="000000"/>
        </w:rPr>
        <w:t xml:space="preserve"> 
123. Кадр және әкімшілік қамтамасыз ету департаменті</w:t>
      </w:r>
      <w:r>
        <w:br/>
      </w:r>
      <w:r>
        <w:rPr>
          <w:rFonts w:ascii="Times New Roman"/>
          <w:b/>
          <w:i w:val="false"/>
          <w:color w:val="000000"/>
        </w:rPr>
        <w:t>
Мемлекеттік сатып алу басқармасының сарапшысы,</w:t>
      </w:r>
      <w:r>
        <w:br/>
      </w:r>
      <w:r>
        <w:rPr>
          <w:rFonts w:ascii="Times New Roman"/>
          <w:b/>
          <w:i w:val="false"/>
          <w:color w:val="000000"/>
        </w:rPr>
        <w:t>
С–5 санаты, 1 бірлік, № 11-4-3</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саласындағы (экономика немесе есеп және аудит, немесе қаржы, немесе менеджмент, немесе мемлекеттік және жергілікті басқару) жоғары білім.</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 мен ведомстволары әкімшілік ететін мемлекеттік тапсырыс нысанында іске асырылатын бюджеттік бағдарламалар бойынша мемлекеттік сатып алуды ұйымдастыру және жүргізу бойынша іс-шараларды белгіленген тәртіппен іске асыруға қатысу; мемлекеттік сатып алу мәселелері бойынша нормативтік құқықтық актілерді белгіленген тәртіппен әзірлеу және қарау; Министрлік әкімшілік ететін бюджеттік бағдарламалар шеңберінде жүзеге асырылатын тауарларды, жұмыстар мен қызметтерді мемлекеттік сатып алу бойынша есептілікті (терді) белгіленген тәртіппен ұйымдастыру; Министрлікке бағынысты комитеттерге, мемлекеттік мекемелерге жергілікті жерлерде мемлекеттік сатып алуды жүргізу, есептілік жасау мәселелері бойынша әдістемелік көмек көрсету, қажет болған жағдайда аумақтық инспекцияларға барып тәжірибелік көмек көрсету; жүргізілген мемлекеттік сатып алулар бойынша талдау жүргізу, ақпарат, анықтама дайындау; келіп түскен бақылауға алынған құжаттарды белгіленген тәртіппен орындау; Департамент басшылығының тапсырмаларына сәйкес өзге де өкілеттіктерді жүзеге асыру.</w:t>
            </w:r>
          </w:p>
        </w:tc>
      </w:tr>
    </w:tbl>
    <w:bookmarkStart w:name="z121" w:id="124"/>
    <w:p>
      <w:pPr>
        <w:spacing w:after="0"/>
        <w:ind w:left="0"/>
        <w:jc w:val="left"/>
      </w:pPr>
      <w:r>
        <w:rPr>
          <w:rFonts w:ascii="Times New Roman"/>
          <w:b/>
          <w:i w:val="false"/>
          <w:color w:val="000000"/>
        </w:rPr>
        <w:t xml:space="preserve"> 
124. Кадр және әкімшілік қамтамасыз ету департаменті</w:t>
      </w:r>
      <w:r>
        <w:br/>
      </w:r>
      <w:r>
        <w:rPr>
          <w:rFonts w:ascii="Times New Roman"/>
          <w:b/>
          <w:i w:val="false"/>
          <w:color w:val="000000"/>
        </w:rPr>
        <w:t>
Шарт және шаруашылық жұмыс басқармасының басшысы,</w:t>
      </w:r>
      <w:r>
        <w:br/>
      </w:r>
      <w:r>
        <w:rPr>
          <w:rFonts w:ascii="Times New Roman"/>
          <w:b/>
          <w:i w:val="false"/>
          <w:color w:val="000000"/>
        </w:rPr>
        <w:t>
С-3 санаты, 1 бірлік, № 11-5-0</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112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саласындағы (экономика немесе есеп және аудит, немесе қаржы, немесе мемлекеттік және жергілікті басқару) жоғары білім.</w:t>
            </w:r>
          </w:p>
        </w:tc>
      </w:tr>
      <w:tr>
        <w:trPr>
          <w:trHeight w:val="112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уақтылы орындалуын ұйымдастыру; Кадр және әкімшілік қамтамасыз ету департаментінің тиісті бюджеттік бағдарламалары бойынша тауарлар, жұмыстар мен қызметтер номенклатурасын әзірлеуге белгіленген тәртіппен қатысу; Кадр және әкімшілік қамтамасыз ету департаментінің мемлекеттік сатып алуларын өткізуді ұйымдастыруға арналған материалдарды дайындау; Кадр және әкімшілік қамтамасыз ету департаменті үшін шарттар жасасу; тауарларды (орындалған жұмыстарды, көрсетілген қызметтерді) жеткізу актілерін актінің тиісінше рәсімделуі мәніне тексеру; ұйымдастыру техникасына қызмет көрсету және жөндеу, оның ішінде картридждерді толтыру бойынша өтінімдерді қабылдау; келіп түскен бақылауға алынған құжаттарды белгіленген тәртіппен орындау; Департамент басшылығының тапсырмаларына сәйкес өзге өкілеттіктерді жүзеге асыру.</w:t>
            </w:r>
          </w:p>
        </w:tc>
      </w:tr>
    </w:tbl>
    <w:bookmarkStart w:name="z122" w:id="125"/>
    <w:p>
      <w:pPr>
        <w:spacing w:after="0"/>
        <w:ind w:left="0"/>
        <w:jc w:val="left"/>
      </w:pPr>
      <w:r>
        <w:rPr>
          <w:rFonts w:ascii="Times New Roman"/>
          <w:b/>
          <w:i w:val="false"/>
          <w:color w:val="000000"/>
        </w:rPr>
        <w:t xml:space="preserve"> 
125. Кадр және әкімшілік қамтамасыз ету департаменті</w:t>
      </w:r>
      <w:r>
        <w:br/>
      </w:r>
      <w:r>
        <w:rPr>
          <w:rFonts w:ascii="Times New Roman"/>
          <w:b/>
          <w:i w:val="false"/>
          <w:color w:val="000000"/>
        </w:rPr>
        <w:t>
Шарт және шаруашылық жұмыс басқармасының бас сарапшылары,</w:t>
      </w:r>
      <w:r>
        <w:br/>
      </w:r>
      <w:r>
        <w:rPr>
          <w:rFonts w:ascii="Times New Roman"/>
          <w:b/>
          <w:i w:val="false"/>
          <w:color w:val="000000"/>
        </w:rPr>
        <w:t>
С–4 санаты, 2 бірлік, № 11-5-1, № 11-5-2</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12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(юриспруденция немесе халықаралық құқық) немесе әлеуметтік ғылымдар, экономика және бизнес саласындағы (экономика немесе есеп және аудит, немесе қаржы, немесе мемлекеттік және жергілікті басқару) жоғары білім.</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және әкімшілік қамтамасыз ету департаментінің тиісті бюджеттік бағдарламалары бойынша тауарлар, жұмыстар мен қызметтер номенклатурасын әзірлеуге белгіленген тәртіппен қатысу; Кадр және әкімшілік қамтамасыз ету департаментінің мемлекеттік сатып алуларын өткізуді ұйымдастыруға арналған материалдарды дайындау; Кадр және әкімшілік қамтамасыз ету департаменті үшін шарттар жасасу; тауарларды (орындалған жұмыстарды, көрсетілген қызметтерді) жеткізу актілерін актінің тиісінше рәсімделуі мәніне тексеру; ұйымдастыру техникасына қызмет көрсету және жөндеу, оның ішінде картридждерді толтыру бойынша өтінімдерді қабылдау; келіп түскен бақылауға алынған құжаттарды белгіленген тәртіппен орындау; Департамент басшылығының тапсырмаларына сәйкес өзге өкілеттіктерді жүзеге асыру.</w:t>
            </w:r>
          </w:p>
        </w:tc>
      </w:tr>
    </w:tbl>
    <w:bookmarkStart w:name="z123" w:id="126"/>
    <w:p>
      <w:pPr>
        <w:spacing w:after="0"/>
        <w:ind w:left="0"/>
        <w:jc w:val="left"/>
      </w:pPr>
      <w:r>
        <w:rPr>
          <w:rFonts w:ascii="Times New Roman"/>
          <w:b/>
          <w:i w:val="false"/>
          <w:color w:val="000000"/>
        </w:rPr>
        <w:t xml:space="preserve"> 
126. Қаржылық қамтамасыз ету департаментінің директоры,</w:t>
      </w:r>
      <w:r>
        <w:br/>
      </w:r>
      <w:r>
        <w:rPr>
          <w:rFonts w:ascii="Times New Roman"/>
          <w:b/>
          <w:i w:val="false"/>
          <w:color w:val="000000"/>
        </w:rPr>
        <w:t>
С-1 санаты, 1 бірлік, № 12-0-1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 қоса алғанда, Қазақстан Республикасы Ауыл шаруашылығы министрлігінің үш жылдық кезеңге арналған бюджеттік өтінімдерін әзірлеу, үш жылдық кезеңге арналған шығыстар лимиті, инвестициялық жобаларды қоса алғанда, тиісті жылға арналған бюджеттің орындалуы, инвестициялық жобаларды қаржыландыру, мемлекеттік қаржылық есептілікті дайындау және тиісті мемлекеттік мекемелерге тапсыру жөніндегі Департаменттің қызметіне басшылық жасау; нормативтік құқықтық актілерді әзірлеуге қатысу; Департаменттің құрылымдық бөлімшелерінің жұмысын ұйымдастыруды, үйлестіруді жоспарлау және бақылау. </w:t>
            </w:r>
          </w:p>
        </w:tc>
      </w:tr>
    </w:tbl>
    <w:bookmarkStart w:name="z145" w:id="127"/>
    <w:p>
      <w:pPr>
        <w:spacing w:after="0"/>
        <w:ind w:left="0"/>
        <w:jc w:val="left"/>
      </w:pPr>
      <w:r>
        <w:rPr>
          <w:rFonts w:ascii="Times New Roman"/>
          <w:b/>
          <w:i w:val="false"/>
          <w:color w:val="000000"/>
        </w:rPr>
        <w:t xml:space="preserve"> 
127. Қаржылық қамтамасыз ету департаменті директорының</w:t>
      </w:r>
      <w:r>
        <w:br/>
      </w:r>
      <w:r>
        <w:rPr>
          <w:rFonts w:ascii="Times New Roman"/>
          <w:b/>
          <w:i w:val="false"/>
          <w:color w:val="000000"/>
        </w:rPr>
        <w:t>
орынбасары,</w:t>
      </w:r>
      <w:r>
        <w:br/>
      </w:r>
      <w:r>
        <w:rPr>
          <w:rFonts w:ascii="Times New Roman"/>
          <w:b/>
          <w:i w:val="false"/>
          <w:color w:val="000000"/>
        </w:rPr>
        <w:t>
С-2 санаты, 1 бірлік, № 12-0-2</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 қоса алғанда, Қазақстан Республикасы Ауыл шаруашылығы министрлігінің үш жылдық кезеңге арналған бюджеттік өтінімдерін әзірлеу, үш жылдық кезеңге арналған шығыстар лимиті, инвестициялық жобаларды қоса алғанда, тиісті жылға арналған бюджеттің орындалуы, инвестициялық жобаларды қаржыландыру, мемлекеттік қаржылық есептілікті дайындау және тиісті мемлекеттік мекемелерге тапсыру жөніндегі жұмыстарды үйлестіру; нормативтік құқықтық актілерді әзірлеуге қатысу; Департаменттің құрылымдық бөлімшелерінің жұмысын ұйымдастыруды, үйлестіруді жоспарлау және бақылау; Департамент директоры жұмыста болмаған кезеңде оның функционалдық міндеттерін орындау. </w:t>
            </w:r>
          </w:p>
        </w:tc>
      </w:tr>
    </w:tbl>
    <w:bookmarkStart w:name="z124" w:id="128"/>
    <w:p>
      <w:pPr>
        <w:spacing w:after="0"/>
        <w:ind w:left="0"/>
        <w:jc w:val="left"/>
      </w:pPr>
      <w:r>
        <w:rPr>
          <w:rFonts w:ascii="Times New Roman"/>
          <w:b/>
          <w:i w:val="false"/>
          <w:color w:val="000000"/>
        </w:rPr>
        <w:t xml:space="preserve"> 
128. Қаржылық қамтамасыз ету департаменті</w:t>
      </w:r>
      <w:r>
        <w:br/>
      </w:r>
      <w:r>
        <w:rPr>
          <w:rFonts w:ascii="Times New Roman"/>
          <w:b/>
          <w:i w:val="false"/>
          <w:color w:val="000000"/>
        </w:rPr>
        <w:t>
Бюджетті әзірлеу және инвестициялық жобаларды қаржыландыру</w:t>
      </w:r>
      <w:r>
        <w:br/>
      </w:r>
      <w:r>
        <w:rPr>
          <w:rFonts w:ascii="Times New Roman"/>
          <w:b/>
          <w:i w:val="false"/>
          <w:color w:val="000000"/>
        </w:rPr>
        <w:t>
басқармасының басшысы,</w:t>
      </w:r>
      <w:r>
        <w:br/>
      </w:r>
      <w:r>
        <w:rPr>
          <w:rFonts w:ascii="Times New Roman"/>
          <w:b/>
          <w:i w:val="false"/>
          <w:color w:val="000000"/>
        </w:rPr>
        <w:t>
С-3 санаты, 1 бірлік, № 12-1-0</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0769"/>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қызметіне жалпы басшылық жасау; Басқарма құзыретіне кіретін мәселелер бойынша құжаттар мен материалдардың сапалы және уақтылы орындалуын ұйымдастыру; Қазақстан Республикасы Ауыл шаруашылығы министрлігінің үш жылдық кезеңге арналған бюджеттік өтінімін қалыптастыру; Қазақстан Республикасы Ауыл шаруашылығы министрлігінің Стратегиялық жоспарын әзірлеу және бекітуге қатысу; республикалық бюджеттен қаржыландыру мәселелері бөлігінде нормативтік құқықтық актілер әзірлеуге қатысу; ауыл шаруашылығы салаларын қаржылық қолдау және дамыту бойынша мемлекеттік бағдарламаларды әзірлеуге қатысу; Департаменттердің (Комитеттердің) тиісті қаржы жылына арналған бюджеттік өтінімге және үш жылдық кезеңге арналған лимиттерге ұсыныстарына мониторинг ұйымдастыру және жүргізу; Департаменттердің (Комитеттердің) тиісті қаржы жылына арналған бюджеттік өтінімге және үш жылдық кезеңге арналған лимиттерге ұсыныстарының Стратегиялық жоспардың бағыттарына, мемлекеттік және салалық бағдарламаларға, заңнамалық және нормативтік құқықтық актілерге сәйкестігіне талдау жасау; бағдарламалардың өткен жылда іске асырылуын бағалау; жаңа іс-шаралардың және олардың негіздемесінің болуы; өткен жылмен салыстырғанда жоспарланған жылда шығыстардың ұлғаюының негізділігі; ұсынылған құжаттарда ескертулер болған жағдайда, оларды белгіленген талаптарға сәйкес келтіруді қамтамасыз ету; Ведомстволық бюджеттік комиссияның отырысын өткізуді; Парламентте тиісті қаржы жылына арналған республикалық бюджет туралы заң жобасын қарау жөніндегі отырыстарға материалдарды дайындау; Бюджеттік заңнамаға және мемлекеттік сатып алу туралы заңнамаларға сәйкес Қазақстан Республикасы Ауыл шаруашылығы министрлігінің бюджеттік бағдарламаларының қаржыландыру жоспарларын, сондай-ақ ведомстволық бағынысты мекемелердің жылдық сомасын айлар бойынша бөлу бөлігінде міндеттемелер мен төлемдер бойынша жеке қаржыландыру жоспарларын қалыптастыру; тиісті жылдарға арналған республикалық бюджетті іске асыру шеңберінде дайындалатын нормативтік құқықтық актілер жобаларын әзірлеуге қатысу; инвестициялық жобалардың орындалуына талдау жүргізуді ұйымдастыру, инвестициялық жобалар бойынша бюджеттік өтінімдерді жасауға қатысу; басқарма қызметкерлерінің лауазымдық міндеттемелерін, Қазақстан Республикасы Ауыл шаруашылығы министрлігі басшыларының тапсырмаларын орындалуын және еңбек тәртібін бақылау. </w:t>
            </w:r>
          </w:p>
        </w:tc>
      </w:tr>
    </w:tbl>
    <w:bookmarkStart w:name="z125" w:id="129"/>
    <w:p>
      <w:pPr>
        <w:spacing w:after="0"/>
        <w:ind w:left="0"/>
        <w:jc w:val="left"/>
      </w:pPr>
      <w:r>
        <w:rPr>
          <w:rFonts w:ascii="Times New Roman"/>
          <w:b/>
          <w:i w:val="false"/>
          <w:color w:val="000000"/>
        </w:rPr>
        <w:t xml:space="preserve"> 
129. Қаржылық қамтамасыз ету департаменті</w:t>
      </w:r>
      <w:r>
        <w:br/>
      </w:r>
      <w:r>
        <w:rPr>
          <w:rFonts w:ascii="Times New Roman"/>
          <w:b/>
          <w:i w:val="false"/>
          <w:color w:val="000000"/>
        </w:rPr>
        <w:t>
Бюджетті әзірлеу және инвестициялық жобаларды қаржыландыру</w:t>
      </w:r>
      <w:r>
        <w:br/>
      </w:r>
      <w:r>
        <w:rPr>
          <w:rFonts w:ascii="Times New Roman"/>
          <w:b/>
          <w:i w:val="false"/>
          <w:color w:val="000000"/>
        </w:rPr>
        <w:t>
басқармасының бас сарапшылары,</w:t>
      </w:r>
      <w:r>
        <w:br/>
      </w:r>
      <w:r>
        <w:rPr>
          <w:rFonts w:ascii="Times New Roman"/>
          <w:b/>
          <w:i w:val="false"/>
          <w:color w:val="000000"/>
        </w:rPr>
        <w:t>
С-4 санаты, 3 бірлік, № 12-1-1, № 12-1-2, № 12-1-3</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1052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75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немесе білім беру саласында (математика)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бюджеттік өтінімін қалыптастыру, Қазақстан Республикасы Ауыл шаруашылығы министрлігінің Стратегиялық жоспарын әзірлеу және бекітуге қатысу; республикалық бюджеттен қаржыландыру мәселелер бөлігінде нормативтік құқықтық актілерді әзірлеуге қатысу; ауыл шаруашылығы саласын қаржылық қолдау және дамыту бойынша мемлекеттік бағдарламаларды әзірлеуге қатысу; Департаменттердің (Комитеттердің) тиісті қаржы жылына арналған бюджеттік өтінімге ұсыныстарына және үш жылдық кезеңге арналған боджамдық көрсеткіштерге мониторинг ұйымдастыру және жүргізу; жетекшілік ететін Департаменттердің (Комитеттердің) тиісті қаржы жылына арналған бюджеттік өтінімге және үш жылдық кезеңге арналған лимиттерге ұсыныстарының Стратегиялық жоспардың бағыттарына, мемлекеттік және салалық бағдарламаларға, заңнамалық және нормативтік құқықтық актілерге сәйкестігіне талдау жасау; бағдарламалардың өткен жылда іске асырылуын бағалау; жаңа іс-шаралардың және олардың негіздемесінің болуы; өткен жылмен салыстырғанда жоспарланған жылда шығыстардың ұлғаюының негізділігі; ұсынылған құжаттарда ескертулер болған жағдайда, оларды белгіленген талаптарға сәйкес келтіруді қамтамасыз ету; Ведомстволық бюджеттік комиссияның отырысын өткізуді дайындау; Парламентте тиісті қаржы жылына арналған республикалық бюджет туралы заң жобасын қарау жөніндегі отырыстарға материалдарды дайындау; Бюджеттік заңнамаға және мемлекеттік сатып алу туралы заңнамаларға сәйкес Қазақстан Республикасы Ауыл шаруашылығы министрлігінің бюджеттік бағдарламаларының қаржыландыру жоспарларын, ведомстволық бағынысты мекемелердің жылдық сомасын айлар бойынша бөлу бөлігінде міндеттемелер мен төлемдер бойынша жеке қаржыландыру жоспарларын қалыптастыру; тиісті жылдарға арналған республикалық бюджетті іске асыру шеңберінде дайындалатын нормативтік құқықтық актілер жобаларын әзірлеуге қатысу. </w:t>
            </w:r>
          </w:p>
        </w:tc>
      </w:tr>
    </w:tbl>
    <w:bookmarkStart w:name="z126" w:id="130"/>
    <w:p>
      <w:pPr>
        <w:spacing w:after="0"/>
        <w:ind w:left="0"/>
        <w:jc w:val="left"/>
      </w:pPr>
      <w:r>
        <w:rPr>
          <w:rFonts w:ascii="Times New Roman"/>
          <w:b/>
          <w:i w:val="false"/>
          <w:color w:val="000000"/>
        </w:rPr>
        <w:t xml:space="preserve"> 
130. Қаржылық қамтамасыз ету департаменті</w:t>
      </w:r>
      <w:r>
        <w:br/>
      </w:r>
      <w:r>
        <w:rPr>
          <w:rFonts w:ascii="Times New Roman"/>
          <w:b/>
          <w:i w:val="false"/>
          <w:color w:val="000000"/>
        </w:rPr>
        <w:t>
Бюджетті әзірлеу және инвестициялық жобаларды қаржыландыру</w:t>
      </w:r>
      <w:r>
        <w:br/>
      </w:r>
      <w:r>
        <w:rPr>
          <w:rFonts w:ascii="Times New Roman"/>
          <w:b/>
          <w:i w:val="false"/>
          <w:color w:val="000000"/>
        </w:rPr>
        <w:t>
басқармасының бас сарапшысы,</w:t>
      </w:r>
      <w:r>
        <w:br/>
      </w:r>
      <w:r>
        <w:rPr>
          <w:rFonts w:ascii="Times New Roman"/>
          <w:b/>
          <w:i w:val="false"/>
          <w:color w:val="000000"/>
        </w:rPr>
        <w:t>
С-4 санаты, 1 бірлік, № 12-1-4</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10499"/>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қаржы, немесе менеджмент, немесе есеп және аудит) жоғары білім.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бөлігінде Қазақстан Республикасы Ауыл шаруашылығы министрлігінің орталық аппараты бойынша бюджеттік өтінімдерді қалыптастыру, инвестициялық жобалар бөлігінде Қазақстан Республикасы Ауыл шаруашылығы министрлігінің орталық аппараты бойынша Стратегиялық жоспарды әзірлеу және бекітуге қатысу; инвестициялық жобалар бөлігінде Қазақстан Республикасы Ауыл шаруашылығы министрлігінің орталық аппараты бойынша бюджеттік бағдарламалардың әкімшісін қаржыландыру жоспарын, сондай-ақ, бюджеттік заңнамаларға, сондай-ақ мемлекеттік сатып алу туралы заңнамаларға сәйкес жетекшілік ететін департаменттерге жылдық сомаларды айлар бойынша бөлу бөлігінде міндеттемелер мен төлемдер бойынша жеке қаржыландыру жоспарын талдау; уәкілетті органдарға инвестициялық жобалар бойынша қаражаттардың игерілуі туралы айлық, тоқсандық және жылдық есептер дайындау және ұсыну;. инвестициялық жобалардың, қарыздардың орындалуына талдау жүргізу, инвестициялық жобалар бойынша бюджеттік өтінімдерді жасауға қатысу; қарыздардың қаржылық бөлігіне мониторинг жасау; донорлық банктерге қарыз қаражатының пайдаланылуы бойынша есептерді, шоттарды толықтыруға және тікелей төлемдерге арналған өтінімдерді ұсыну; халықаралық стандарттарға және донорлық банктердің талаптарына сәйкес аудиторлармен жұмыс жасау; инвестициялық жобаларды жүзеге асыруға тартылған министрліктермен, ұйымдармен және басқа мекемелермен жұмыс жасау. </w:t>
            </w:r>
          </w:p>
        </w:tc>
      </w:tr>
    </w:tbl>
    <w:bookmarkStart w:name="z127" w:id="131"/>
    <w:p>
      <w:pPr>
        <w:spacing w:after="0"/>
        <w:ind w:left="0"/>
        <w:jc w:val="left"/>
      </w:pPr>
      <w:r>
        <w:rPr>
          <w:rFonts w:ascii="Times New Roman"/>
          <w:b/>
          <w:i w:val="false"/>
          <w:color w:val="000000"/>
        </w:rPr>
        <w:t xml:space="preserve"> 
131. Қаржылық қамтамасыз ету департаменті</w:t>
      </w:r>
      <w:r>
        <w:br/>
      </w:r>
      <w:r>
        <w:rPr>
          <w:rFonts w:ascii="Times New Roman"/>
          <w:b/>
          <w:i w:val="false"/>
          <w:color w:val="000000"/>
        </w:rPr>
        <w:t>
Бюджетті әзірлеу және инвестициялық жобаларды қаржыландыру</w:t>
      </w:r>
      <w:r>
        <w:br/>
      </w:r>
      <w:r>
        <w:rPr>
          <w:rFonts w:ascii="Times New Roman"/>
          <w:b/>
          <w:i w:val="false"/>
          <w:color w:val="000000"/>
        </w:rPr>
        <w:t>
басқармасының сарапшылары,</w:t>
      </w:r>
      <w:r>
        <w:br/>
      </w:r>
      <w:r>
        <w:rPr>
          <w:rFonts w:ascii="Times New Roman"/>
          <w:b/>
          <w:i w:val="false"/>
          <w:color w:val="000000"/>
        </w:rPr>
        <w:t>
С-5 санаты, 2 бірлік, № 12-1-5, № 12-1-6</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0487"/>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қаржы, немесе менеджмент, немесе есеп және аудит) жоғары білім.</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«Агроөнеркәсіптік кешенді және ауылдық аумақтарды дамытуды мемлекеттік реттеу туралы»</w:t>
            </w:r>
            <w:r>
              <w:rPr>
                <w:rFonts w:ascii="Times New Roman"/>
                <w:b w:val="false"/>
                <w:i w:val="false"/>
                <w:color w:val="000000"/>
                <w:sz w:val="20"/>
              </w:rPr>
              <w:t xml:space="preserve">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42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арналған бюджеттік өтінімді және үш жылдық кезеңге арналған шығыстар лимиттерін дайындау; Қазақстан Республикасы Ауыл шаруашылығы министрлігінің бюджеттік бағдарламаларының міндеттемелері мен төлемдері бойынша қаржыландыру жоспарларын қалыптастыру; тиісті үш жылдық кезеңге арналған «Республикалық бюджет туралы» Қазақстан Республикасы Заңымен бекітілген көрсеткіштерге сәйкес Қазақстан Республикасы Ауыл шаруашылығы министрлігінің Стратегиялық жоспарын белгіленген тәртіппен бекіту бойынша жұмыстарға қатысу; республикалық бюджетті қалыптастыру шеңберінде дайындалатын нормативтік-құқықтық актілерді әзірлеуге қатысу.</w:t>
            </w:r>
          </w:p>
        </w:tc>
      </w:tr>
    </w:tbl>
    <w:bookmarkStart w:name="z128" w:id="132"/>
    <w:p>
      <w:pPr>
        <w:spacing w:after="0"/>
        <w:ind w:left="0"/>
        <w:jc w:val="left"/>
      </w:pPr>
      <w:r>
        <w:rPr>
          <w:rFonts w:ascii="Times New Roman"/>
          <w:b/>
          <w:i w:val="false"/>
          <w:color w:val="000000"/>
        </w:rPr>
        <w:t xml:space="preserve"> 
132. Бюджетті әзірлеу және инвестициялық жобаларды</w:t>
      </w:r>
      <w:r>
        <w:br/>
      </w:r>
      <w:r>
        <w:rPr>
          <w:rFonts w:ascii="Times New Roman"/>
          <w:b/>
          <w:i w:val="false"/>
          <w:color w:val="000000"/>
        </w:rPr>
        <w:t>
қаржыландыру басқармасының сарапшысы,</w:t>
      </w:r>
      <w:r>
        <w:br/>
      </w:r>
      <w:r>
        <w:rPr>
          <w:rFonts w:ascii="Times New Roman"/>
          <w:b/>
          <w:i w:val="false"/>
          <w:color w:val="000000"/>
        </w:rPr>
        <w:t>
С-5 санаты, 1 бірлік, № 12-1-7</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0487"/>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142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бойынша тауарларды, жұмыстарды және қызметтерді жеткізушілердің келісімдерін қарастыру және дайындау; бірлесіп қаржыландыру қаражатын алуға, инвестициялық жобалар бойынша тікелей төлемге және арнайы шоттарды толықтыруға арналған өтінімдерді жасау, орындалған жұмыстар актілерін (сертификаттар, инвойстар), қаржылық есептерді және басқа да төлеуге арналған құжаттарды қарау; инвестициялық жобалардың іске асырылу барысы туралы ай сайын, тоқсан сайын есеп беру, инвестициялық жобалар бойынша валюталарды конвертациялауға және аударуға өтінімдерді дайындау және Астана қаласы бойынша Қазынашылық департаментіне жолдау, аударымдармен бірге еңбекақыны есептеу және аудару, Астана қаласы бойынша Қазынашылық департаментіне жіберу үшін инвестициялық жобалар бойынша төлем шоттарын, шот тізілімін жасау.</w:t>
            </w:r>
          </w:p>
        </w:tc>
      </w:tr>
    </w:tbl>
    <w:bookmarkStart w:name="z129" w:id="133"/>
    <w:p>
      <w:pPr>
        <w:spacing w:after="0"/>
        <w:ind w:left="0"/>
        <w:jc w:val="left"/>
      </w:pPr>
      <w:r>
        <w:rPr>
          <w:rFonts w:ascii="Times New Roman"/>
          <w:b/>
          <w:i w:val="false"/>
          <w:color w:val="000000"/>
        </w:rPr>
        <w:t xml:space="preserve"> 
133. Қаржылық қамтамасыз ету департаменті</w:t>
      </w:r>
      <w:r>
        <w:br/>
      </w:r>
      <w:r>
        <w:rPr>
          <w:rFonts w:ascii="Times New Roman"/>
          <w:b/>
          <w:i w:val="false"/>
          <w:color w:val="000000"/>
        </w:rPr>
        <w:t>
Бюджетті орындау мониторингі басқармасының басшысы,</w:t>
      </w:r>
      <w:r>
        <w:br/>
      </w:r>
      <w:r>
        <w:rPr>
          <w:rFonts w:ascii="Times New Roman"/>
          <w:b/>
          <w:i w:val="false"/>
          <w:color w:val="000000"/>
        </w:rPr>
        <w:t>
С-3 санаты, 1 бірлік, № 12-2-0</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0506"/>
      </w:tblGrid>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4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және бюджеттік бағдарламаларды орындау мәселелері бойынша жұмыстарды бақылау және үйлестіру, республикалық бюджетті орындау бойынша Қазақстан Республикасы Қаржы министрлігіне есеп дайындау; Қазақстан Республикасы Ауыл шаруашылығы министрлігінің аппараттық және басқа да кеңестеріне материалдар дайындау; Қазақстан Республикасы Үкіметінің, Қазақстан Республикасы Парламентінің, Республикалық бюджеттің атқарылуын бақылау жөніндегі есеп комитетінің, бақылау органдарының және өзге де мемлекеттік органдардың сұрауы бойынша Министрліктің республикалық бюджетті атқаруы жөніндегі материалдарды дайындау; Қазақстан Республикасы Ауыл шаруашылығы министрлігінің тиісті қаржы жылына арналған бюджетті орындауы мәселесі бойынша Қазақстан Республикасы Ауыл шаруашылығы министрлігінің алқа отырысына материалдар дайындауды үйлестіру және қамтамасыз ету; тиісті қаржы жылына арналған республикалық бюджетті іске асыру шеңберінде дайындалатын нормативтік құқықтық актілердің жобаларын әзірлеуге қатысу; мынадай бюджеттік бағдарламалар бойынша төлем жүргізу: мемлекеттік тапсырысты қоспағанда, субсидиялау бойынша және өзге бағдарламалар бойынша; бюджеттік бағдарламалар бойынша бухгалтерлік есепті жүргізу, республикалық бюджетті атқару жөніндегі Қазақстан Республикасы Үкіметінің жылдық есебіне түсіндірме жазбаға ұсыныстарды Қазақстан Республикасы Қаржы министрлігіне дайындау және ұсыну жөніндегі жұмыстарды бақылау және үйлестіру; Министрліктің жылдық және жарты жылдық жиынтық бюджеттік есептілігін Қазақстан Республикасы Қаржы министрлігінің Қазынашылық комитетіне ұсыну; </w:t>
            </w:r>
            <w:r>
              <w:br/>
            </w:r>
            <w:r>
              <w:rPr>
                <w:rFonts w:ascii="Times New Roman"/>
                <w:b w:val="false"/>
                <w:i w:val="false"/>
                <w:color w:val="000000"/>
                <w:sz w:val="20"/>
              </w:rPr>
              <w:t>
тиісті жылға арналған республикалық бюджетті атқару жөніндегі Қазақстан Республикасы Ауыл шаруашылығы министрлігінің есебін Қазақстан Республикасы Парламентінде қорғау бойынша материалдарды дайындау; тексеруші органдарға материалдарды ұсыну; басқарма қызметкерлерінің лауазымдық міндеттемелерін, Қазақстан Республикасы Ауыл шаруашылығы министрлігі басшылығының тапсырмаларын орындалуын және еңбек тәртібін бақылау; өзге де функцияларды жүзеге асыру.</w:t>
            </w:r>
          </w:p>
        </w:tc>
      </w:tr>
    </w:tbl>
    <w:bookmarkStart w:name="z130" w:id="134"/>
    <w:p>
      <w:pPr>
        <w:spacing w:after="0"/>
        <w:ind w:left="0"/>
        <w:jc w:val="left"/>
      </w:pPr>
      <w:r>
        <w:rPr>
          <w:rFonts w:ascii="Times New Roman"/>
          <w:b/>
          <w:i w:val="false"/>
          <w:color w:val="000000"/>
        </w:rPr>
        <w:t xml:space="preserve"> 
134. Қаржылық қамтамасыз ету департаменті</w:t>
      </w:r>
      <w:r>
        <w:br/>
      </w:r>
      <w:r>
        <w:rPr>
          <w:rFonts w:ascii="Times New Roman"/>
          <w:b/>
          <w:i w:val="false"/>
          <w:color w:val="000000"/>
        </w:rPr>
        <w:t>
Бюджетті орындау мониторингі басқармасының бас сарапшылары,</w:t>
      </w:r>
      <w:r>
        <w:br/>
      </w:r>
      <w:r>
        <w:rPr>
          <w:rFonts w:ascii="Times New Roman"/>
          <w:b/>
          <w:i w:val="false"/>
          <w:color w:val="000000"/>
        </w:rPr>
        <w:t>
С–4 санаты, 2 бірлік, № 12-2-1, № 12-2-2</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1054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немесе маркетинг) жоғары білім.</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және бюджеттік бағдарламалардың орындалуын бағалау мәселелері бойынша жұмыстарды ұйымдастыру; қаржыландыру мәселелеріне қатысты салалық департаменттер әзірлеген және Қазақстан Республикасы Үкіметінің Регламентіне сәйкес басқа мемлекеттік органдар дайындаған нормативтік актілер жобаларын қарау; тиісті қаржы жылына арналған Қазақстан Республикасы Ауыл шаруашылығы министрлігінің бюджетін атқару мәселесі бойынша Қазақстан Республикасы Ауыл шаруашылығы министрлігінің Алқа отырысына материалдарды дайындауға қатысу; ведомстволық тиістілігі бойынша республикалық бюджеттен қаржыландырылатын Мемлекеттік мекемелер анықтамалығының қалыптастырылуын және қажеттілігіне қарай жыл ішінде көрсетілген Анықтамалыққа өзгерістер енгізілуін бақылу; мынадай бюджеттік бағдарламалар бойынша төлем жүргізу: мемлекеттік тапсырысты қоспағанда, субсидиялау бойынша және өзге бағдарламалар бойынша; бекітілген стратегиялық жоспарларға (жартыжылдық, жылдық) сәйкес бюджеттік бағдарламаларды іске асыру жөніндегі іс-шараларды Қазақстан Республикасы Ауыл шаруашылығы министрлігінің салалық Департаменттерімен (Комитеттерімен) бірлесіп орындауға талдау жүргізуді жүзеге асыру; бюджеттік бағдарламалардың міндеттемелері мен төлемдері бойынша қаржыландыру жоспарларына өзгерістер енгізуге арналған өтінімді қалыптастыру жөніндегі жұмыстарды ұйымдастыру және Қазақстан Республикасы Қаржы министрлігіне жіберу; мынадай есептілік түрлерін жинау, қалыптастыру және Қазақстан Республикасы Қаржы министрлігіне жолдау: жарғылық капиталды ұлғайтуға республикалық бюджеттен бөлінетін қаражатты пайдалану туралы ай сайынғы ақпарат; бюджеттік инвестициялық жобалардың (жыртыжылдық, жылдық) іске асырудың мониторингі және бағалау; бекітіліген стратегиялық жоспарлармен тиісті қаржы жылындағы бюджеттік бағдарламалардың іске асырылуы туралы талдамалық есеп; операциялық жоспардың іске асырылу барыс туралы тоқсандық есеп; Департамент құзыретіне кіретін мәселелер бойынша мүдделі министрліктермен, «ҚазАгро» Ұлттық басқару холдингі», «ҚазАгроИнновация» акционерлік қоғамдармен, Қазақстан Республикасы Ауыл шаруашылығы министрлігінің ведомстволық бағынысты ұйымдарымен, сондай-ақ, жергілікті атқарушы органдармен өзара іс-қимылды жүзеге асыру; өз құзыреті шегінде Президент Әкімшілігі Талдамалық кешенінің (АШМ-4 (к) нысаны бойынша) деректер базасын жүргізу, қатысу; өзге де функцияларды жүзеге асыру. </w:t>
            </w:r>
          </w:p>
        </w:tc>
      </w:tr>
    </w:tbl>
    <w:bookmarkStart w:name="z131" w:id="135"/>
    <w:p>
      <w:pPr>
        <w:spacing w:after="0"/>
        <w:ind w:left="0"/>
        <w:jc w:val="left"/>
      </w:pPr>
      <w:r>
        <w:rPr>
          <w:rFonts w:ascii="Times New Roman"/>
          <w:b/>
          <w:i w:val="false"/>
          <w:color w:val="000000"/>
        </w:rPr>
        <w:t xml:space="preserve"> 
135. Қаржылық қамтамасыз ету департаменті</w:t>
      </w:r>
      <w:r>
        <w:br/>
      </w:r>
      <w:r>
        <w:rPr>
          <w:rFonts w:ascii="Times New Roman"/>
          <w:b/>
          <w:i w:val="false"/>
          <w:color w:val="000000"/>
        </w:rPr>
        <w:t>
Бюджетті орындау мониторингі басқармасының бас сарапшысы,</w:t>
      </w:r>
      <w:r>
        <w:br/>
      </w:r>
      <w:r>
        <w:rPr>
          <w:rFonts w:ascii="Times New Roman"/>
          <w:b/>
          <w:i w:val="false"/>
          <w:color w:val="000000"/>
        </w:rPr>
        <w:t>
С-4 санаты, 1 бірлік, № 12-2-3</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0487"/>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және есеп беру мәселелері бойынша жұмыстарды ұйымдастыру; бюджеттік бағдарламалар бойынша бухгалтерлік есепті жүргізу, Қазақстан Республикасы Қаржы министрлігіне есептілікті дайындау; Комитеттер, Кадр және әкімшілік қамтамасыз ету департаменті, Қазақстан Республикасы Ауыл шаруашылығы министрлігіне ведомстволық бағынысты мемлекеттік мекемелер ұсынатын салықтар, кредиторлық, дебиторлық берешектер бойынша бюджеттік есептілікке (тоқсандық, жылдық) талдау, жинақтау жүргізу; </w:t>
            </w:r>
            <w:r>
              <w:br/>
            </w:r>
            <w:r>
              <w:rPr>
                <w:rFonts w:ascii="Times New Roman"/>
                <w:b w:val="false"/>
                <w:i w:val="false"/>
                <w:color w:val="000000"/>
                <w:sz w:val="20"/>
              </w:rPr>
              <w:t>
Қазақстан Республикасы Ауыл шаруашылығы министрлігінің жылдық және жарты жылдық жиынтық бюджеттік есептілігін Қазақстан Республикасы Қаржы министрлігінің Қазынашылық комитетіне ұсыну;</w:t>
            </w:r>
            <w:r>
              <w:br/>
            </w:r>
            <w:r>
              <w:rPr>
                <w:rFonts w:ascii="Times New Roman"/>
                <w:b w:val="false"/>
                <w:i w:val="false"/>
                <w:color w:val="000000"/>
                <w:sz w:val="20"/>
              </w:rPr>
              <w:t>
Қазақстан Республикасы Үкіметінің қаржыландыру жоспарын орындау жөніндегі жылдық есебіне түсіндірме жазбаға ұсыныстарды Қазақстан Республикасы Қаржы министрлігіне дайындау және ұсыну; «Бас журнал» кітабында мемориалдық ордерлердің жүргізілуін және тіркелуін бақылауды жүзеге асыру; бухгалтерлік есеп және есеп беру мәселелері бойынша анықтамалар және басқа материалдар дайындау, хаттарды қарастыру және олар бойынша тиісті шаралар қабылдау; бюджеттік есеп және есептілік мәселелері бойынша басқа мемлекеттік органдардан келіп түсетін нормативтік-құқықтық актілер жобаларын келісу; бюджеттік есеп және есептілік мәселелері бойынша әдістемелік көмек көрсету; Қазақстан Республикасының заңнамаларына сәйкес өзге де функцияларды жүзеге асыру.</w:t>
            </w:r>
          </w:p>
        </w:tc>
      </w:tr>
    </w:tbl>
    <w:bookmarkStart w:name="z132" w:id="136"/>
    <w:p>
      <w:pPr>
        <w:spacing w:after="0"/>
        <w:ind w:left="0"/>
        <w:jc w:val="left"/>
      </w:pPr>
      <w:r>
        <w:rPr>
          <w:rFonts w:ascii="Times New Roman"/>
          <w:b/>
          <w:i w:val="false"/>
          <w:color w:val="000000"/>
        </w:rPr>
        <w:t xml:space="preserve"> 
136. Қаржылық қамтамасыз ету департаменті</w:t>
      </w:r>
      <w:r>
        <w:br/>
      </w:r>
      <w:r>
        <w:rPr>
          <w:rFonts w:ascii="Times New Roman"/>
          <w:b/>
          <w:i w:val="false"/>
          <w:color w:val="000000"/>
        </w:rPr>
        <w:t>
Бюджетті орындау мониторингі басқармасының сарапшылары,</w:t>
      </w:r>
      <w:r>
        <w:br/>
      </w:r>
      <w:r>
        <w:rPr>
          <w:rFonts w:ascii="Times New Roman"/>
          <w:b/>
          <w:i w:val="false"/>
          <w:color w:val="000000"/>
        </w:rPr>
        <w:t>
С-5 санаты, 3 бірлік, № 12-2-4, № 12-2-5, № 12-2-6</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10552"/>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(кіші бағдарламалар) бөлінісінде Қазақстан Республикасы Ауыл шаруашылығы министрлігі құрылымдық бөлімшелерінің, ведомстволық бағыныстағы мемлекеттік мекемелерінің міндеттемелер мен төлемдер бойынша қаржыландыру жоспарларын орындауына мониторингті жүзеге асыру; бюджеттік бағдарламалардың міндеттемелері мен төлемдері бойынша қаржыландыру жоспарларына өзгерістер енгізуге өтінімді қалыптастыру және Қазақстан Республикасы Қаржы министрлігіне жіберу; ведомстволық тиістілігі бойынша республикалық бюджеттен қаржыландырылатын Мемлекеттік мекемелердің анықтамалығын қалыптастыру (қажеттілігіне қарай жыл ішінде көрсетілген Анықтамалыққа өзгерістер енгізеді); мынадай бюджеттік бағдарламалар бойынша төлем жүргізу: мемлекеттік тапсырысты қоспағанда, субсидиялау және өзге де бағдарламалар бойынша; өз құзыреті шегінде тиісті қаржы жылына арналған республикалық бюджетті іске асыру шеңберінде дайындалған нормативтік құқықтық актілер жобаларын қарауға қатысу; Қазақстан Республикасы Ауыл шаруашылығы министрлігінің аппараттық және басқа да кеңестеріне материалдар дайындауды жүзеге асыру; республикалық бюджеттен бөлінетін ағымдағы нысаналы трансферттерді және дамытуға арналған трансферттерді игеру мониторингін жүзеге асыру; бюджеттік қаражатты игеру бойынша кеңестер хаттамаларын дайындау; мынадай есептілік түрлерін жинау, қалыптастыру және Қазақстан Республикасы Қаржы министрлігіне жолдау: Қазақстан Республикасы Қаржы министрлігінің есептік деректері бойынша бюджеттік бағдарламаларды (кіші бағдарламаларды) іске асыру мониторингінің нәтижелері туралы ай сайынғы есеп; республикалық бюджеттің орындалуы туралы ай сайынғы есеп, инвестициялық жобаларды іске асыруға бағытталған республикалық бюджеттік даму бағдарламаларын орындау бойынша есептілік жасау; алдағы айға республикалық бюджеттік бағдарламалардың (кіші бағдарламалардың) күтілетін игерілімі туралы ақпарат; жарғылық капиталды ұлғайтуға республикалық бюджеттен бөлінетін қаражатты пайдалану туралы ай сайынғы ақпарат; бюджеттік инвестициялық жобалардың (жыртыжылдық, жылдық) іске асырылу мониторингін жүргізу және бағалау; бекітіліген стратегиялық жоспарлармен тиісті қаржы жылындағы бюджеттік бағдарламалардың іске асырылуы туралы талдамалық есеп; Департамент құзыретіне кіретін мәселелер бойынша мүдделі министрліктермен, «ҚазАгро» Ұлттық басқару холдингі», «ҚазАгроИнновация» акционерлік қоғамдармен, Қазақстан Республикасы Ауыл шаруашылығы министрлігінің ведомстволық бағынысты ұйымдарымен, сондай-ақ, жергілікті атқарушы органдармен өзара іс-қимылды жүзеге асыру; өзге де функцияларды жүзеге асыру.</w:t>
            </w:r>
          </w:p>
        </w:tc>
      </w:tr>
    </w:tbl>
    <w:bookmarkStart w:name="z133" w:id="137"/>
    <w:p>
      <w:pPr>
        <w:spacing w:after="0"/>
        <w:ind w:left="0"/>
        <w:jc w:val="left"/>
      </w:pPr>
      <w:r>
        <w:rPr>
          <w:rFonts w:ascii="Times New Roman"/>
          <w:b/>
          <w:i w:val="false"/>
          <w:color w:val="000000"/>
        </w:rPr>
        <w:t xml:space="preserve"> 
137. Қаржылық қамтамасыз ету департаменті</w:t>
      </w:r>
      <w:r>
        <w:br/>
      </w:r>
      <w:r>
        <w:rPr>
          <w:rFonts w:ascii="Times New Roman"/>
          <w:b/>
          <w:i w:val="false"/>
          <w:color w:val="000000"/>
        </w:rPr>
        <w:t>
Бюджетті орындау мониторингі басқармасының сарапшысы,</w:t>
      </w:r>
      <w:r>
        <w:br/>
      </w:r>
      <w:r>
        <w:rPr>
          <w:rFonts w:ascii="Times New Roman"/>
          <w:b/>
          <w:i w:val="false"/>
          <w:color w:val="000000"/>
        </w:rPr>
        <w:t>
С-5 санаты, 1 бірлік, № 12-2-7</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10499"/>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қаржы, немесе есеп және аудит) жоғары білім.</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97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бойынша бухгалтерлік есепті жүргізу; департаменттер ұсынған құжаттар бойынша белгіленген талаптарға сәйкес төлемдерді ресімдеуді, тіркеуді және өткізуді қамтамасыз ету; Қазақстан Республикасы Ауыл шаруашылығы министрлігінің бюджеттік, валюталық және депозиттік шоттарындағы қаражат қозғалысының есебін жүргізу; дебиторлық және кредиторлық берешектер туралы есептілікті ұсыну, салықтар бойынша тоқсандық және жылдық есептерді талдауды және жинақтауды жүргізу; өз құзыреті шегінде мемлекеттік мекемелердің тауарларды (жұмыстарды, қызметтерді) сатудан түскен ақша түсімдері мен шығыстарының жоспарларын қарастыру; бюджеттік есеп және есептілік мәселелері бойынша басқа мемлекеттік органдардан келіп түскен нормативтік-құқықтық актілер жобаларын келісуге қатысу; Қазақстан Республикасы Президентінің, Қазақстан Республикасы Үкіметінің, Қазақстан Республикасы Ауыл шаруашылығы министрлігі басшылығының тапсырмалары бойынша уақтылы қорытындылар дайындауды қамтамасыз ету; «Бас журнал» кітабына мемориалдық ордерлердің енгізілуін және тіркелуін жүзеге асыру; бухгалтерлік есеп және есептілік мәселелері бойынша анықтамалар және басқа да материалдар дайындау, хаттарды қарастыру және олар бойынша тиісті шаралар қабылдау; Қазақстан Республикасының заңнамаларына сәйкес өзге де функцияларды жүзеге асыру.</w:t>
            </w:r>
          </w:p>
        </w:tc>
      </w:tr>
    </w:tbl>
    <w:bookmarkStart w:name="z134" w:id="138"/>
    <w:p>
      <w:pPr>
        <w:spacing w:after="0"/>
        <w:ind w:left="0"/>
        <w:jc w:val="left"/>
      </w:pPr>
      <w:r>
        <w:rPr>
          <w:rFonts w:ascii="Times New Roman"/>
          <w:b/>
          <w:i w:val="false"/>
          <w:color w:val="000000"/>
        </w:rPr>
        <w:t xml:space="preserve"> 
138. Мемлекеттік құпияларды қорғау және жұмылдыру дайындығы</w:t>
      </w:r>
      <w:r>
        <w:br/>
      </w:r>
      <w:r>
        <w:rPr>
          <w:rFonts w:ascii="Times New Roman"/>
          <w:b/>
          <w:i w:val="false"/>
          <w:color w:val="000000"/>
        </w:rPr>
        <w:t>
басқармасының басшысы,</w:t>
      </w:r>
      <w:r>
        <w:br/>
      </w:r>
      <w:r>
        <w:rPr>
          <w:rFonts w:ascii="Times New Roman"/>
          <w:b/>
          <w:i w:val="false"/>
          <w:color w:val="000000"/>
        </w:rPr>
        <w:t>
С-3 санаты, 1 бірлік, № 13-1-0</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4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құпия құжаттамалар шеңберінде «Азық-түлік келісім шарт корпорациясы» «Ұлттық компания» акционерлік қоғамының қыземтін үйлестіру; құпия құжаттамалармен, жұмылдыру мәселелері бойынша, азаматтық қорғаныс, төтенше жағдайлар бойынша жұмысты ұйымдастыру; іс қағаздарын жүргізу жөніндегі нұсқаулықтарды және құжаттандыру және құжаттаманы басқару жөніндегі басқа да нормативтік-әдістемелік құжаттарды әзірлеуді ұйымдастыру.</w:t>
            </w:r>
          </w:p>
        </w:tc>
      </w:tr>
    </w:tbl>
    <w:bookmarkStart w:name="z135" w:id="139"/>
    <w:p>
      <w:pPr>
        <w:spacing w:after="0"/>
        <w:ind w:left="0"/>
        <w:jc w:val="left"/>
      </w:pPr>
      <w:r>
        <w:rPr>
          <w:rFonts w:ascii="Times New Roman"/>
          <w:b/>
          <w:i w:val="false"/>
          <w:color w:val="000000"/>
        </w:rPr>
        <w:t xml:space="preserve"> 
139. Мемлекеттік құпияларды қорғау және жұмылдыру</w:t>
      </w:r>
      <w:r>
        <w:br/>
      </w:r>
      <w:r>
        <w:rPr>
          <w:rFonts w:ascii="Times New Roman"/>
          <w:b/>
          <w:i w:val="false"/>
          <w:color w:val="000000"/>
        </w:rPr>
        <w:t>
дайындығы басқармасының бас сарапшысы,</w:t>
      </w:r>
      <w:r>
        <w:br/>
      </w:r>
      <w:r>
        <w:rPr>
          <w:rFonts w:ascii="Times New Roman"/>
          <w:b/>
          <w:i w:val="false"/>
          <w:color w:val="000000"/>
        </w:rPr>
        <w:t>
С-4 санаты, 1 бірлік, № 13-1-1</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4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құжаттамалармен, жұмылдыру мәселелері, азаматтық қорғаныс, төтенше жағдайлар мәселелері, әскери міндеттілерді брондау мәселелері бойынша жұмыстарды ұйымдастыру; іс қағаздарын жүргізу жөніндегі нұсқаулықтарды және құжаттандыру және құжаттаманы басқару жөніндегі басқа да нормативтік-әдістемелік құжаттарды әзірлеуді ұйымдастыру; Басқарма басшылығы айқындаған өзге де өкілеттіктерді жүзеге асыру. </w:t>
            </w:r>
          </w:p>
        </w:tc>
      </w:tr>
    </w:tbl>
    <w:bookmarkStart w:name="z136" w:id="140"/>
    <w:p>
      <w:pPr>
        <w:spacing w:after="0"/>
        <w:ind w:left="0"/>
        <w:jc w:val="left"/>
      </w:pPr>
      <w:r>
        <w:rPr>
          <w:rFonts w:ascii="Times New Roman"/>
          <w:b/>
          <w:i w:val="false"/>
          <w:color w:val="000000"/>
        </w:rPr>
        <w:t xml:space="preserve"> 
140. Қоғаммен байланыс басқармасының басшысы,</w:t>
      </w:r>
      <w:r>
        <w:br/>
      </w:r>
      <w:r>
        <w:rPr>
          <w:rFonts w:ascii="Times New Roman"/>
          <w:b/>
          <w:i w:val="false"/>
          <w:color w:val="000000"/>
        </w:rPr>
        <w:t>
С–3 санаты, 1-бірлік, № 14-0-1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(журналист) жоғары білім.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өзара іс-қимыл жасау және жұмысты үйлестіру (PR-акцияларын, баспасөз конференцияларын, сұхбаттарды, баспасөз турларын ұйымдастыру және өткізу, баспасөз парақшасын дайындау, мемлекеттің аграрлық саясатының іске асырылу барысы туралы бұқаралық ақпарат құралдарында жариялау); құрылымдық бөлімшелер мен комитеттердің ақпараттық саясат тұжырымдамасын Министрлікті дамыту миссиясы мен стратегиясына сәйкес әзірлеу; Министрліктің қызметі туралы материалдарды ұйымдастыру және жариялау; жергілікті және орталық бұқаралық ақпарат құралдары деңгейінде Министрліктің аумақтық басқармаларымен аграрлық саясатты іске асыру мәселелері жөнінде өзара іс-қимыл жасау; басқа мемлекеттік органдардың баспасөз қызметтерімен өзара іс-әрекет жасау; Министрліктің Интернет-ресурсын қолдауға және жылжытуға, және мерзімді баспасөзге жазылу науқанын ұйымдастыруға министрлікке бөлінген бюджеттік қаражаттың уақтылы игерілуіне бақылауды жүзеге асыру; басқарманың ақпараттық-талдамалық жұмысын ұйымдастыру.</w:t>
            </w:r>
          </w:p>
        </w:tc>
      </w:tr>
    </w:tbl>
    <w:bookmarkStart w:name="z137" w:id="141"/>
    <w:p>
      <w:pPr>
        <w:spacing w:after="0"/>
        <w:ind w:left="0"/>
        <w:jc w:val="left"/>
      </w:pPr>
      <w:r>
        <w:rPr>
          <w:rFonts w:ascii="Times New Roman"/>
          <w:b/>
          <w:i w:val="false"/>
          <w:color w:val="000000"/>
        </w:rPr>
        <w:t xml:space="preserve"> 
141. Қоғаммен байланыс басқармасының бас сарапшысы,</w:t>
      </w:r>
      <w:r>
        <w:br/>
      </w:r>
      <w:r>
        <w:rPr>
          <w:rFonts w:ascii="Times New Roman"/>
          <w:b/>
          <w:i w:val="false"/>
          <w:color w:val="000000"/>
        </w:rPr>
        <w:t>
С–4 санаты, 1-бірлік, № 14-0-2</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 саласында (филология), немесе әлеуметтік ғылымдар, экономика және бизнес саласында (әлеументтану немесе журналист, немесе саясаттану), немесе құқық саласында (юриспруденция) жоғары білім.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 xml:space="preserve">«Қазақстан Республикасының Үкіметі туралы»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0"/>
              </w:rPr>
              <w:t>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өзара іс-қимыл жасау және жұмысты үйлестіру (PR-акцияларын, баспасөз конференцияларын, сұхбаттарды, баспасөз турларын ұйымдастыру және өткізу, баспасөз парақшасын дайындау); мемлекеттің аграрлық саясатының іске асырылу барысы туралы бұқаралық ақпарат құралдарында жариялау; республикалық және жергілікті бұқаралық ақпарат құралдарын аккредиттеуді ұйымдастыру; орталық және өңірлік бұқаралық ақпарат құралдарының материалдарына контент-талдауды жүргізу; Министрліктің қызметі туралы бұқаралық ақпарат құралдарындағы ақпаратты талдау (мониторинг); Министрліктің интернет-ресурсын қолдауға және жылжытуға министрлікке бөлінген бюджеттік қаражаттың уақтылы игерілуі бойынша жұмысты ұйымдастыру; мемлекеттік органдарға белгіленген мерзімде есептерді дайындау; министрліктердің және ведомстволардың баспасөз қызметтерімен өзара іс-қимыл жасау; әлеуметтік желілерде ресми парақшаларды жүргізу.</w:t>
            </w:r>
          </w:p>
        </w:tc>
      </w:tr>
    </w:tbl>
    <w:bookmarkStart w:name="z138" w:id="142"/>
    <w:p>
      <w:pPr>
        <w:spacing w:after="0"/>
        <w:ind w:left="0"/>
        <w:jc w:val="left"/>
      </w:pPr>
      <w:r>
        <w:rPr>
          <w:rFonts w:ascii="Times New Roman"/>
          <w:b/>
          <w:i w:val="false"/>
          <w:color w:val="000000"/>
        </w:rPr>
        <w:t xml:space="preserve"> 
142. Қоғаммен байланыс басқармасының сарапшысы,</w:t>
      </w:r>
      <w:r>
        <w:br/>
      </w:r>
      <w:r>
        <w:rPr>
          <w:rFonts w:ascii="Times New Roman"/>
          <w:b/>
          <w:i w:val="false"/>
          <w:color w:val="000000"/>
        </w:rPr>
        <w:t>
С–5 санаты, 1-бірлік, № 14-0-3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0876"/>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талаптар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 саласында (филология) немесе әлеуметтік ғылымдар, экономика және бизнес саласында (әлеументтану немесе журналист, немесе саясаттану), немесе құқық саласында (юриспруденция) жоғары білім.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өзара іс-қимыл жасау және жұмысты үйлестіру, бұқаралық ақпарат құралдарын жедел мәліметтермен қамтамасыз ету; министрлік басшылығының қатысуымен болатын іс-шараларды ақпараттық сүйемелдеуді ұйымдастыру; Министрдің сөйлейтін сөзін, сұхбатын және мақалаларын дайындау; Министрліктің Интернет-ресурсын ақпараттық қолдау, Министрліктің қызметі туралы бұқаралық ақпарат құралдарындағы ақпаратты талдау (мониторинг) және қажеттілігіне қарай түсінідірме хатын және теріске шығаруды дайындау; Министрлік үшін мерзімді баспасөзге жазылу науқанын, ақпарттық агенттердің жаңалық таспаларын ұйымдастыру; Қазақстан Республикасы Ауыл шаруашылығы министрінің ресми блог-платформасын жүргізу.</w:t>
            </w:r>
          </w:p>
        </w:tc>
      </w:tr>
    </w:tbl>
    <w:bookmarkStart w:name="z139" w:id="143"/>
    <w:p>
      <w:pPr>
        <w:spacing w:after="0"/>
        <w:ind w:left="0"/>
        <w:jc w:val="left"/>
      </w:pPr>
      <w:r>
        <w:rPr>
          <w:rFonts w:ascii="Times New Roman"/>
          <w:b/>
          <w:i w:val="false"/>
          <w:color w:val="000000"/>
        </w:rPr>
        <w:t xml:space="preserve"> 
143. Мемлекеттік қызметтерді дамыту және</w:t>
      </w:r>
      <w:r>
        <w:br/>
      </w:r>
      <w:r>
        <w:rPr>
          <w:rFonts w:ascii="Times New Roman"/>
          <w:b/>
          <w:i w:val="false"/>
          <w:color w:val="000000"/>
        </w:rPr>
        <w:t>
ақпараттық технология департаментінің директоры,</w:t>
      </w:r>
      <w:r>
        <w:br/>
      </w:r>
      <w:r>
        <w:rPr>
          <w:rFonts w:ascii="Times New Roman"/>
          <w:b/>
          <w:i w:val="false"/>
          <w:color w:val="000000"/>
        </w:rPr>
        <w:t>
С–1 санаты, 1 бірлік, № 17-0-1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10526"/>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саласындағы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немесе техникалық ғылымдар және технологиялар саласында (ақпараттық технологиялар) жоғары білім.</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үйлестіру; агроөнеркәсіптік секторда мемлекеттің аграрлық саясатын қалыптастыруға, бағдарламалық құжаттарды әзірлеуге қатысу; агроөнеркәсіптік кешен салаларының мониторингі мен талдауын жүзеге асырудың негізінде оларды дамыту жөнінде ұсыныстар әзірлеу және мүдделі мемлекеттік органдарға ақпарат ұсыну; агроөнеркәсіптік кешенді мемлекеттік реттеу мәселелерін үйлестіру және мемлекеттік қолдау көлемдері мен мемлекеттік реттеу тетіктерін оңтайландыруды жетілдіру бойынша ұсыныстар енгізу; «ИСО: 9001:2009» Қазақстан Республикасы техникалық стандарт талаптарына сәйкес сапа менеджменті жүйесін енгізу бойынша іс-шараларды үйлестіру; Теңгерімделген көрсеткіштер жүйесін енгізу бойынша іс-шараларды үйлестіру; жүйелендірілген басқарушылық есептілікті енгізу бойынша іс-шараларды үйлестіру; Министрлік жүзеге асыратын мемлекеттік қызметтерді автоматтандыру бойынша ұсыныстар әзірлеу; агроөнеркәсіптік кешен саласында мемлекеттік қызметтерді ұсынудың сапасы және уақытылығын жақсартуды қамтамасыз ету бойынша ұсынымдар әзірлеу; аграрлық және өңірлік саясатты іске асыруда облыстардың, Астана және Алматы қалаларының орта мерзімді әлеуметтік-экономикалық даму жоспарларын, агроөнеркәсіптік сектордағы саласындағы стратегиялық жоспарларды, бағдарламалық құжаттарды келісу; агроөнеркәсіптік кешеніндегі бағдарламалық құжаттарды жетілдіру жөніндегі министрліктер, агенттіктер және облыс әкімдіктерінің ұсыныстарын қарау; Департамент қызметінің бағыттарына жататын мәселелер бойынша Қазақстан Республикасының заңдары, Қазақстан Республикасы Президентінің жарлықтары, Қазақстан Республикасы Үкіметінің қаулылары және Министрдің бұйрықтары жобаларын әзірлеуге қатысу.</w:t>
            </w:r>
          </w:p>
        </w:tc>
      </w:tr>
    </w:tbl>
    <w:bookmarkStart w:name="z140" w:id="144"/>
    <w:p>
      <w:pPr>
        <w:spacing w:after="0"/>
        <w:ind w:left="0"/>
        <w:jc w:val="left"/>
      </w:pPr>
      <w:r>
        <w:rPr>
          <w:rFonts w:ascii="Times New Roman"/>
          <w:b/>
          <w:i w:val="false"/>
          <w:color w:val="000000"/>
        </w:rPr>
        <w:t xml:space="preserve"> 
144. Мемлекеттік қызметтерді дамыту және ақпараттық</w:t>
      </w:r>
      <w:r>
        <w:br/>
      </w:r>
      <w:r>
        <w:rPr>
          <w:rFonts w:ascii="Times New Roman"/>
          <w:b/>
          <w:i w:val="false"/>
          <w:color w:val="000000"/>
        </w:rPr>
        <w:t>
технология департаменті</w:t>
      </w:r>
      <w:r>
        <w:br/>
      </w:r>
      <w:r>
        <w:rPr>
          <w:rFonts w:ascii="Times New Roman"/>
          <w:b/>
          <w:i w:val="false"/>
          <w:color w:val="000000"/>
        </w:rPr>
        <w:t>
Мемлекеттік қызметтерді дамыту басқармасының басшысы,</w:t>
      </w:r>
      <w:r>
        <w:br/>
      </w:r>
      <w:r>
        <w:rPr>
          <w:rFonts w:ascii="Times New Roman"/>
          <w:b/>
          <w:i w:val="false"/>
          <w:color w:val="000000"/>
        </w:rPr>
        <w:t>
С–3 санаты, 1 бірлік, № 17-1-0</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4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жоғары білім.</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9000 сериялы ИСО стандарттарының талаптарына сәйкес сапа менеджменті жүйесін енгізу бойынша шараларды үйлестіру; Теңгерімделген көрсеткіштер жүйесін енгізу жөніндегі іс-шараларды үйлестіру; Министрлік жүзеге асыратын мемлекеттік қызметтерді автоматтандыру бойынша талдау жүргізу және ұсыныстар енгізу; агроөнеркәсіптік кешен саласында мемлекеттік қызметтерді ұсынудың сапасы мен уақытылығын жақсартуды қамтамасыз ету бойынша ұсынымдар әзірлеу; агроөнеркәсіптік кешенінің нормативтік құқықтық актілері жобаларын, Қазақстан Республикасы Үкіметінің басым мемлекеттік (ұлттық) бағдарламаларын, агроөнеркәсіптік кешеніндегі мемлекеттік саясатты іске асыру жөніндегі іс-шараларды, басқарманың нормативтік және әдістемелік құжаттарын әзірлеуге және іске асыруға қатысу; Басқарманың құзыретіне жататын мәселелер бойынша жеке және заңды тұлғалардың өтініштерін қарау; Департамент құзыретіне кіретін өзге де тапсырмаларды орындау.</w:t>
            </w:r>
          </w:p>
        </w:tc>
      </w:tr>
    </w:tbl>
    <w:bookmarkStart w:name="z141" w:id="145"/>
    <w:p>
      <w:pPr>
        <w:spacing w:after="0"/>
        <w:ind w:left="0"/>
        <w:jc w:val="left"/>
      </w:pPr>
      <w:r>
        <w:rPr>
          <w:rFonts w:ascii="Times New Roman"/>
          <w:b/>
          <w:i w:val="false"/>
          <w:color w:val="000000"/>
        </w:rPr>
        <w:t xml:space="preserve"> 
145. Мемлекеттік қызметтерді дамыту және</w:t>
      </w:r>
      <w:r>
        <w:br/>
      </w:r>
      <w:r>
        <w:rPr>
          <w:rFonts w:ascii="Times New Roman"/>
          <w:b/>
          <w:i w:val="false"/>
          <w:color w:val="000000"/>
        </w:rPr>
        <w:t>
ақпараттық технология департаменті</w:t>
      </w:r>
      <w:r>
        <w:br/>
      </w:r>
      <w:r>
        <w:rPr>
          <w:rFonts w:ascii="Times New Roman"/>
          <w:b/>
          <w:i w:val="false"/>
          <w:color w:val="000000"/>
        </w:rPr>
        <w:t>
Мемлекеттік қызметтерді дамыту басқармасының бас сарапшылары,</w:t>
      </w:r>
      <w:r>
        <w:br/>
      </w:r>
      <w:r>
        <w:rPr>
          <w:rFonts w:ascii="Times New Roman"/>
          <w:b/>
          <w:i w:val="false"/>
          <w:color w:val="000000"/>
        </w:rPr>
        <w:t>
С-4 санаты, 3 бірлік, № 17-1-1, № 17-1-2, № 17-1-3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4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жоғары білім.</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сериялы ИСО стандарттарының </w:t>
            </w:r>
            <w:r>
              <w:rPr>
                <w:rFonts w:ascii="Times New Roman"/>
                <w:b w:val="false"/>
                <w:i w:val="false"/>
                <w:color w:val="000000"/>
                <w:sz w:val="20"/>
              </w:rPr>
              <w:t>талаптарына</w:t>
            </w:r>
            <w:r>
              <w:rPr>
                <w:rFonts w:ascii="Times New Roman"/>
                <w:b w:val="false"/>
                <w:i w:val="false"/>
                <w:color w:val="000000"/>
                <w:sz w:val="20"/>
              </w:rPr>
              <w:t xml:space="preserve"> сәйкес сапа менеджменті жүйесін енгізуге қатысу; Министрлік жүзеге асыратын мемлекеттік қызметтерді автоматтандыру бойынша талдау жүргізу және ұсыныстар енгізу; агроөнеркәсіптік кешен саласында мемлекеттік қызметтерді ұсынудың сапасы мен уақытылығын жақсартуды қамтамасыз ету бойынша ұсынымдар әзірлеу; агроөнеркәсіптік кешенінің нормативтік құқықтық актілері, бағдарламалық құжаттар жобаларын, агроөнеркәсіптік кешеніндегі мемлекеттік саясатты іске асыру жөніндегі іс-шараларды, басқарманың нормативтік және әдістемелік құжаттарын әзірлеуге және іске асыруға қатысу; Басқарманың құзыретіне жататын мәселелер бойынша іс-шаралар жоспарын әзірлеу; Басқарманың құзыретіне жататын мәселелер бойынша жеке және заңды тұлғалардың өтініштерін қарау; Департамент құзыретіне кіретін өзге де тапсырмаларды орындау. </w:t>
            </w:r>
          </w:p>
        </w:tc>
      </w:tr>
    </w:tbl>
    <w:bookmarkStart w:name="z142" w:id="146"/>
    <w:p>
      <w:pPr>
        <w:spacing w:after="0"/>
        <w:ind w:left="0"/>
        <w:jc w:val="left"/>
      </w:pPr>
      <w:r>
        <w:rPr>
          <w:rFonts w:ascii="Times New Roman"/>
          <w:b/>
          <w:i w:val="false"/>
          <w:color w:val="000000"/>
        </w:rPr>
        <w:t xml:space="preserve"> 
146. Мемлекеттік қызметтерді дамыту және ақпараттық</w:t>
      </w:r>
      <w:r>
        <w:br/>
      </w:r>
      <w:r>
        <w:rPr>
          <w:rFonts w:ascii="Times New Roman"/>
          <w:b/>
          <w:i w:val="false"/>
          <w:color w:val="000000"/>
        </w:rPr>
        <w:t>
технология департаменті</w:t>
      </w:r>
      <w:r>
        <w:br/>
      </w:r>
      <w:r>
        <w:rPr>
          <w:rFonts w:ascii="Times New Roman"/>
          <w:b/>
          <w:i w:val="false"/>
          <w:color w:val="000000"/>
        </w:rPr>
        <w:t>
Мемлекеттік қызметтерді дамыту басқармасының сарапшылары,</w:t>
      </w:r>
      <w:r>
        <w:br/>
      </w:r>
      <w:r>
        <w:rPr>
          <w:rFonts w:ascii="Times New Roman"/>
          <w:b/>
          <w:i w:val="false"/>
          <w:color w:val="000000"/>
        </w:rPr>
        <w:t>
С-5 санаты, 2 бірлік, № 17-1-4, № 17-1-5</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4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жоғары білім.</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жүзеге асыратын мемлекеттік қызметтерді автоматтандыру бойынша талдау жүргізу және ұсыныстар енгізу; агроөнеркәсіптік кешен саласында мемлекеттік қызметтерді ұсынудың сапасы мен уақытылығын жақсартуды қамтамасыз ету бойынша ұсынымдар әзірлеу; агроөнеркәсіптік кешенінің нормативтік құқықтық актілері, бағдарламалық құжаттар жобаларын, агроөнеркәсіптік кешеніндегі мемлекеттік саясатты іске асыру жөніндегі іс-шараларды, басқарманың нормативтік және әдістемелік құжаттарын әзірлеуге және іске асыруға қатысу; Басқармада істер номенклатурасын жасау, істерді ведомстволық мұрағатқа тапсыру; Басқарманың құзыретіне жататын мәселелер бойынша жеке және заңды тұлғалардың өтініштерін қарау; Департамент құзыретіне кіретін өзге де тапсырмаларды орындау. </w:t>
            </w:r>
          </w:p>
        </w:tc>
      </w:tr>
    </w:tbl>
    <w:bookmarkStart w:name="z143" w:id="147"/>
    <w:p>
      <w:pPr>
        <w:spacing w:after="0"/>
        <w:ind w:left="0"/>
        <w:jc w:val="left"/>
      </w:pPr>
      <w:r>
        <w:rPr>
          <w:rFonts w:ascii="Times New Roman"/>
          <w:b/>
          <w:i w:val="false"/>
          <w:color w:val="000000"/>
        </w:rPr>
        <w:t xml:space="preserve"> 
147. Мемлекеттік қызметтерді дамыту және ақпараттық технология</w:t>
      </w:r>
      <w:r>
        <w:br/>
      </w:r>
      <w:r>
        <w:rPr>
          <w:rFonts w:ascii="Times New Roman"/>
          <w:b/>
          <w:i w:val="false"/>
          <w:color w:val="000000"/>
        </w:rPr>
        <w:t>
департаменті</w:t>
      </w:r>
      <w:r>
        <w:br/>
      </w:r>
      <w:r>
        <w:rPr>
          <w:rFonts w:ascii="Times New Roman"/>
          <w:b/>
          <w:i w:val="false"/>
          <w:color w:val="000000"/>
        </w:rPr>
        <w:t>
Ақпараттық технологиялар басқармасының басшысы,</w:t>
      </w:r>
      <w:r>
        <w:br/>
      </w:r>
      <w:r>
        <w:rPr>
          <w:rFonts w:ascii="Times New Roman"/>
          <w:b/>
          <w:i w:val="false"/>
          <w:color w:val="000000"/>
        </w:rPr>
        <w:t>
С–3 санаты, 1 бірлік, № 17-2-0</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4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немесе немесе техникалық ғылымдар және технологиялар саласында (ақпараттық технологиялар) жоғары білім.</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талаптарына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«Агроөнеркәсіптік кешенді және ауылдық аумақтарды дамытуды мемлекеттік реттеу туралы»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стратегиясын білуі.</w:t>
            </w:r>
          </w:p>
        </w:tc>
      </w:tr>
      <w:tr>
        <w:trPr>
          <w:trHeight w:val="525"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жасау; Басқарма құзыретіне кіретін мәселелер бойынша құжаттар мен материалдардың сапалы және уақытылы орындалуын ұйымдастыру; 200 «Бірыңғай ақпараттық кеңістікте электрондық ақпараттық ресурсын, жүйесін және ақпараттық-коммуникациялық желіні дамыту» бюджеттік бағдарламасына әкімшілік ету; пайдаланушылардың Министрліктің ақпараттық жүйелерін (ЕАСУ, СЭТ және тағы басқа) қолдану бойынша жұмысты үйлестіру; ақпараттық технологияларды қолдану бойынша іс-шаралар жоспарын іске асыруға қатысу; ақпараттық технологияларды қолдану бойынша Министрлік қызметінің тиімділігін бағалауды жүргізуді ұйымдастыру; әкімшілік ететін бюджеттік бағдарламаларды жетілдіру бойынша ұсынымдар әзірлеу және бюджеттік бағдарламалардың тиімділігін арттыру бойынша ұсыныстар дайындауға қатысу; агроөнеркәсіптік кешен субъектілерін ақпараттық-консультациялық қамтамасыз ету бойынша іс-шараларды үйлестіру және олар бойынша есептер қабылдау; Басқарма құзыретіне жататын мәселелер бойынша жеке және заңды тұлғалардың өтініштерін қарау; Департамент құзыретіне кіретін өзге тапсырмаларды орындау.</w:t>
            </w:r>
          </w:p>
        </w:tc>
      </w:tr>
    </w:tbl>
    <w:bookmarkStart w:name="z144" w:id="148"/>
    <w:p>
      <w:pPr>
        <w:spacing w:after="0"/>
        <w:ind w:left="0"/>
        <w:jc w:val="left"/>
      </w:pPr>
      <w:r>
        <w:rPr>
          <w:rFonts w:ascii="Times New Roman"/>
          <w:b/>
          <w:i w:val="false"/>
          <w:color w:val="000000"/>
        </w:rPr>
        <w:t xml:space="preserve"> 
148. Мемлекеттік қызметтерді дамыту және ақпараттық</w:t>
      </w:r>
      <w:r>
        <w:br/>
      </w:r>
      <w:r>
        <w:rPr>
          <w:rFonts w:ascii="Times New Roman"/>
          <w:b/>
          <w:i w:val="false"/>
          <w:color w:val="000000"/>
        </w:rPr>
        <w:t>
технология департаменті</w:t>
      </w:r>
      <w:r>
        <w:br/>
      </w:r>
      <w:r>
        <w:rPr>
          <w:rFonts w:ascii="Times New Roman"/>
          <w:b/>
          <w:i w:val="false"/>
          <w:color w:val="000000"/>
        </w:rPr>
        <w:t>
Ақпараттық технологиялар басқармасының бас сарапшылары,</w:t>
      </w:r>
      <w:r>
        <w:br/>
      </w:r>
      <w:r>
        <w:rPr>
          <w:rFonts w:ascii="Times New Roman"/>
          <w:b/>
          <w:i w:val="false"/>
          <w:color w:val="000000"/>
        </w:rPr>
        <w:t>
С-4 санаты, 2 бірлік, № 17-2-1, № 17-2-2</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4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статистика), немесе құқық саласында (юриспруденция), немесе немесе техникалық ғылымдар және технологиялар саласында (ақпараттық технологиялар) жоғары білім.</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(Нормативтік құқықтық актілерді мемлекеттік тіркеу Тізілімінде № 5084 болып тіркелген) сәйкес.</w:t>
            </w:r>
            <w:r>
              <w:br/>
            </w:r>
            <w:r>
              <w:rPr>
                <w:rFonts w:ascii="Times New Roman"/>
                <w:b w:val="false"/>
                <w:i w:val="false"/>
                <w:color w:val="000000"/>
                <w:sz w:val="20"/>
              </w:rPr>
              <w:t>
Мүмкіндігінше нормативтік құқықтық актілерді әзірлеу бойынша тәжірибесінің болуы.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w:t>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«Агроөнеркәсіптік кешенді және ауылдық аумақтарды дамытуды мемлекеттік реттеу туралы»</w:t>
            </w:r>
            <w:r>
              <w:rPr>
                <w:rFonts w:ascii="Times New Roman"/>
                <w:b w:val="false"/>
                <w:i w:val="false"/>
                <w:color w:val="000000"/>
                <w:sz w:val="20"/>
              </w:rPr>
              <w:t xml:space="preserve"> Заңдарын және ауыл шаруашылығы саласындағы басқа да нормативтік құқықтық актілерін,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«Бірыңғай ақпараттық кеңістікте электрондық ақпараттық ресурсын, жүйесін және ақпараттық-коммуникациялық желіні дамыту» бюджеттік бағдарламасына әкімшілік ету; әкімшілік ететін бюджеттік бағдарламалар бойынша мемлекеттік сатып алуға қатысу;</w:t>
            </w:r>
            <w:r>
              <w:br/>
            </w:r>
            <w:r>
              <w:rPr>
                <w:rFonts w:ascii="Times New Roman"/>
                <w:b w:val="false"/>
                <w:i w:val="false"/>
                <w:color w:val="000000"/>
                <w:sz w:val="20"/>
              </w:rPr>
              <w:t xml:space="preserve">
әкімшілік ететін бюджеттік бағдарламаларды жетілдіру бойынша ұсынымдар әзірлеу және бюджеттік бағдарламалардың тиімділігін арттыру бойынша ұсыныстар дайындауға қатысу; алдағы жылға бюджеттік бағдарламалардың паспорттары жобаларын және қаржыландыру жоспарларын дайындау; ақпараттық технологияларды қолдану бойынша іс-шаралар жоспарын іске асыруға қатысу; ақпараттық технологияларды қолдану бойынша Министрлік қызметінің тиімділігін бағалауды жүргізуді ұйымдастыру; агроөнеркәсіптік кешен субъектілерін ақпараттық-консультациялық қамтамасыз ету бойынша іс-шараларды үйлестіру және олар бойынша есептер қабылдау; Басқарма құзыретіне жататын мәселелер бойынша жеке және заңды тұлғалардың өтініштерін қарау; Департамент құзыретіне кіретін өзге тапсырмаларды орындау.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