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0b5b" w14:textId="b4e0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министрлiгi көрсететiн байланыс саласындағы мемлекеттiк қызметтердiң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2014 жылғы 19 наурыздағы № 202 бұйрығы. Қазақстан Республикасының Әділет министрлігінде 2014 жылы 17 сәуірдегі № 9337 тіркелді. Күші жойылды - Қазақстан Республикасы Инвестициялар және даму министрінің м.а. 2015 жылғы 28 мамырдағы № 644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644</w:t>
      </w:r>
      <w:r>
        <w:rPr>
          <w:rFonts w:ascii="Times New Roman"/>
          <w:b w:val="false"/>
          <w:i w:val="false"/>
          <w:color w:val="ff0000"/>
          <w:sz w:val="28"/>
        </w:rPr>
        <w:t xml:space="preserve"> (алғаш ресми жарияланғанынан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Көлік және коммуникация министрлiгi көрсететiн байланыс саласындағы мемлекеттiк көрсетілетін қызметтердiң стандарттарын бекiту туралы» Қазақстан Республикасы Үкіметінің 2014 жылғы 28 ақпандағы № 158 </w:t>
      </w:r>
      <w:r>
        <w:rPr>
          <w:rFonts w:ascii="Times New Roman"/>
          <w:b w:val="false"/>
          <w:i w:val="false"/>
          <w:color w:val="000000"/>
          <w:sz w:val="28"/>
        </w:rPr>
        <w:t>қаулыcына</w:t>
      </w:r>
      <w:r>
        <w:rPr>
          <w:rFonts w:ascii="Times New Roman"/>
          <w:b w:val="false"/>
          <w:i w:val="false"/>
          <w:color w:val="000000"/>
          <w:sz w:val="28"/>
        </w:rPr>
        <w:t xml:space="preserve"> сәйкес, сондай-ақ «Мемлекеттік көрсетілетін қызметтер туралы» 2013 жылғы 15 ақпандағы Қазақстан Республикасы Заңы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осы бұйрыққа 1-қосымшаға сәйкес «Байланыс саласындағы қызметтерді көрсетуге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бұйрыққа 2-қосымшаға сәйкес «Нөмірлеу ресурсын бөлу және нөмірлерді беру, сондай-ақ оларды алып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бұйрыққа 3-қосымшаға сәйкес «Радиоэлектрондық құралдар мен жоғары жиілікті құрылғыларды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бұйрыққа 4-қосымшаға сәйкес «Қазақстан Республикасының радиожиілік спектрін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министрлiгi көрсететiн байланыс саласындағы электрондық мемлекеттiк қызметтердiң регламенттерін бекiту туралы» Қазақстан Республикасы Көлік және коммуникация министрiнің 2012 жылғы 26 қарашадағы № 809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нормативтiк құқықтық актiлерiнiң мемлекеттiк тізілімінде № 8194 тіркелген, 2013 жылғы 23 қаңтардағы және 2013 жылғы 24 қаңтардағы № 24-25, 26-27 (27298-27299, 27300-27301) «Казахстанская правда», 2013 жылғы 23 қаңтардағы «Егемен Қазақстан» № 43-47 (27986) газеттерінде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Байланыс және ақпараттандыру комитеті (Р.Р. Нұршабеков):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бекітілген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соның ішінде Қазақстан Республикасы Көлік және коммуникация министрлігінің интернет-ресурсында және мемлекеттік органдардың интранет-порталында жариялануын;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көшірмесін ресми жариялауға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жолдауды;</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5 жұмыс күні ішінде мемлекеттік тіркеу туралы және бұқаралық ақпарат құралдарына жариялауға жолданғаны туралы мәліметтерді Қазақстан Республикасы Көлік және коммуникация министрлігінің Заң департаментіне ұсынуды қамтамасыз етсін. </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Ж. Қасымбек</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202 бұйрығына           </w:t>
      </w:r>
      <w:r>
        <w:br/>
      </w:r>
      <w:r>
        <w:rPr>
          <w:rFonts w:ascii="Times New Roman"/>
          <w:b w:val="false"/>
          <w:i w:val="false"/>
          <w:color w:val="000000"/>
          <w:sz w:val="28"/>
        </w:rPr>
        <w:t xml:space="preserve">
1-қосымша              </w:t>
      </w:r>
    </w:p>
    <w:bookmarkEnd w:id="1"/>
    <w:bookmarkStart w:name="z16" w:id="2"/>
    <w:p>
      <w:pPr>
        <w:spacing w:after="0"/>
        <w:ind w:left="0"/>
        <w:jc w:val="left"/>
      </w:pPr>
      <w:r>
        <w:rPr>
          <w:rFonts w:ascii="Times New Roman"/>
          <w:b/>
          <w:i w:val="false"/>
          <w:color w:val="000000"/>
        </w:rPr>
        <w:t xml:space="preserve"> 
«Байланыс саласындағы қызметтерді көрсетуге лицензия беру,</w:t>
      </w:r>
      <w:r>
        <w:br/>
      </w:r>
      <w:r>
        <w:rPr>
          <w:rFonts w:ascii="Times New Roman"/>
          <w:b/>
          <w:i w:val="false"/>
          <w:color w:val="000000"/>
        </w:rPr>
        <w:t>
қайта ресімдеу, лицензияның телнұсқасын беру» мемлекеттік</w:t>
      </w:r>
      <w:r>
        <w:br/>
      </w:r>
      <w:r>
        <w:rPr>
          <w:rFonts w:ascii="Times New Roman"/>
          <w:b/>
          <w:i w:val="false"/>
          <w:color w:val="000000"/>
        </w:rPr>
        <w:t>
көрсетілетін қызмет регламенті</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1. «Байланыс саласындағы қызметтерді көрсетуге лицензия беру, қайта ресімдеу, лицензияның телнұсқасын беру» мемлекеттік көрсетілетін қызметін (бұдан әрі - Регламент) Қазақстан Республикасы Көлік және коммуникация министрлігінің Байланыс және ақпараттандыру комитеті (бұдан әрі – көрсетілетін қызметті беруші) «Байланыс туралы» 2004 жылғы 5 шілдедегі Қазақстан Республикасы Заңының 8-бабы 1-тармағының </w:t>
      </w:r>
      <w:r>
        <w:rPr>
          <w:rFonts w:ascii="Times New Roman"/>
          <w:b w:val="false"/>
          <w:i w:val="false"/>
          <w:color w:val="000000"/>
          <w:sz w:val="28"/>
        </w:rPr>
        <w:t>9) тармақшасы</w:t>
      </w:r>
      <w:r>
        <w:rPr>
          <w:rFonts w:ascii="Times New Roman"/>
          <w:b w:val="false"/>
          <w:i w:val="false"/>
          <w:color w:val="000000"/>
          <w:sz w:val="28"/>
        </w:rPr>
        <w:t xml:space="preserve"> негізінде, сондай-ақ «Қазақстан Республикасы Көлік және коммуникация министрлігі көрсететін байланыс саласындағы мемлекеттік қызметтердің стандарттарын бекіту туралы» Қазақстан Республикасы Үкіметінің 2014 жылғы 28 ақпандағы № 158 қаулысымен бекітілген «Байланыс саласындағы қызметтерді көрсетуге лицензия беру, қайта ресімдеу, лицензияның телнұсқасын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үшін құжаттарды қабылдау және мемлекеттік қызметті көрсету нәтижелерін беру көрсетілетін қызметті берушінің кеңсесі немесе www.egov.kz «электрондық үкіметтің» веб-порталы немесе www.elicense.kz «Е-лицензиялау»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электрондық.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байланыс саласындағы қызметтерді көрсетуге лицензия және (немесе) лицензияға қосымша (қайта ресімдеу, телнұсқа) беру;</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қызметті көрсетуден Стандартың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негіздемелер бойынша дәлелді бас тарту туралы жауап беру.</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қызметті ұсыну нәтижесі нысаны: электрондық.</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мерзімдері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бекітілген.</w:t>
      </w:r>
    </w:p>
    <w:bookmarkEnd w:id="4"/>
    <w:bookmarkStart w:name="z26" w:id="5"/>
    <w:p>
      <w:pPr>
        <w:spacing w:after="0"/>
        <w:ind w:left="0"/>
        <w:jc w:val="left"/>
      </w:pPr>
      <w:r>
        <w:rPr>
          <w:rFonts w:ascii="Times New Roman"/>
          <w:b/>
          <w:i w:val="false"/>
          <w:color w:val="000000"/>
        </w:rPr>
        <w:t xml:space="preserve"> 
2. Көрсетілетін қызмет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іс-қимыл тәртібін сипаттау</w:t>
      </w:r>
    </w:p>
    <w:bookmarkEnd w:id="5"/>
    <w:bookmarkStart w:name="z27" w:id="6"/>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 көрсетілетін қызметті алушының өтінішін сондай-ақ мемлекеттік қызметті көрсету үшін қажет Стандараттың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басқа да құжаттарды (бұдан әрі - өтініш) қағаз және электрондық жеткізгіште немесе Портал арқылы электрондық түрде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рәсімдері (іс-қимылдары):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көрсетілетін қызметті алушыдан өтініш түскен сәттен бастап он бес минут ішінде өтінішті қабылдайды, ашады және Электрондық құжат айналымының бірыңғай жүйесінде тіркейді, оның электрондық нұсқасын көшіреді және көрсетілетін қызметті берушінің Лицензиялау және РЖС тағайындау басқармасының (бұдан әрі – Басқарма) сарапшысына қарау үшін жолдайды;</w:t>
      </w:r>
      <w:r>
        <w:br/>
      </w:r>
      <w:r>
        <w:rPr>
          <w:rFonts w:ascii="Times New Roman"/>
          <w:b w:val="false"/>
          <w:i w:val="false"/>
          <w:color w:val="000000"/>
          <w:sz w:val="28"/>
        </w:rPr>
        <w:t>
</w:t>
      </w:r>
      <w:r>
        <w:rPr>
          <w:rFonts w:ascii="Times New Roman"/>
          <w:b w:val="false"/>
          <w:i w:val="false"/>
          <w:color w:val="000000"/>
          <w:sz w:val="28"/>
        </w:rPr>
        <w:t>
      2) Басқарма сарапшысы кеңсе қызметкерінен өтініш түскен сәттен бастап бір сағат ішінде өтінішті өңдеп, оны Порталға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басшысы өтініш Порталға түскен сәттен бастап төрт сағат ішінде оның қарауын Басқарма басшысына тапсырады;</w:t>
      </w:r>
      <w:r>
        <w:br/>
      </w:r>
      <w:r>
        <w:rPr>
          <w:rFonts w:ascii="Times New Roman"/>
          <w:b w:val="false"/>
          <w:i w:val="false"/>
          <w:color w:val="000000"/>
          <w:sz w:val="28"/>
        </w:rPr>
        <w:t>
</w:t>
      </w:r>
      <w:r>
        <w:rPr>
          <w:rFonts w:ascii="Times New Roman"/>
          <w:b w:val="false"/>
          <w:i w:val="false"/>
          <w:color w:val="000000"/>
          <w:sz w:val="28"/>
        </w:rPr>
        <w:t>
      4) Басқарма басшысы көрсетілетін қызметті берушінің басшысынан өтініш түскен сәттен бастап екі сағат ішінде өтінішті қарастырады және оны орындау үшін Басқарма сарапшысына жолдайды;</w:t>
      </w:r>
      <w:r>
        <w:br/>
      </w:r>
      <w:r>
        <w:rPr>
          <w:rFonts w:ascii="Times New Roman"/>
          <w:b w:val="false"/>
          <w:i w:val="false"/>
          <w:color w:val="000000"/>
          <w:sz w:val="28"/>
        </w:rPr>
        <w:t>
</w:t>
      </w:r>
      <w:r>
        <w:rPr>
          <w:rFonts w:ascii="Times New Roman"/>
          <w:b w:val="false"/>
          <w:i w:val="false"/>
          <w:color w:val="000000"/>
          <w:sz w:val="28"/>
        </w:rPr>
        <w:t>
      5) Басқарма сарапшысы өтінішті мәліметтердің дұрыстығына қарастырады және тексереді.</w:t>
      </w:r>
      <w:r>
        <w:br/>
      </w:r>
      <w:r>
        <w:rPr>
          <w:rFonts w:ascii="Times New Roman"/>
          <w:b w:val="false"/>
          <w:i w:val="false"/>
          <w:color w:val="000000"/>
          <w:sz w:val="28"/>
        </w:rPr>
        <w:t>
</w:t>
      </w:r>
      <w:r>
        <w:rPr>
          <w:rFonts w:ascii="Times New Roman"/>
          <w:b w:val="false"/>
          <w:i w:val="false"/>
          <w:color w:val="000000"/>
          <w:sz w:val="28"/>
        </w:rPr>
        <w:t>
      Тексеру нәтижесі оң болған жағдайда Басқарма сарапшысы:</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берген немесе қайта ресімдеген кезде өтініш Басқарма басшысынан түскен сәттен бастап он бес күн ішінде лицензияны және (немесе) лицензияға қосымшаны дайындауды, Басқарма басшысымен келісуді және көрсетілетін қызметті берушінің басшысы қол қоюын және көрсетілетін қызметті алушыға жолдауды қамтамасыз етеді.</w:t>
      </w:r>
      <w:r>
        <w:br/>
      </w:r>
      <w:r>
        <w:rPr>
          <w:rFonts w:ascii="Times New Roman"/>
          <w:b w:val="false"/>
          <w:i w:val="false"/>
          <w:color w:val="000000"/>
          <w:sz w:val="28"/>
        </w:rPr>
        <w:t>
</w:t>
      </w:r>
      <w:r>
        <w:rPr>
          <w:rFonts w:ascii="Times New Roman"/>
          <w:b w:val="false"/>
          <w:i w:val="false"/>
          <w:color w:val="000000"/>
          <w:sz w:val="28"/>
        </w:rPr>
        <w:t>
      Лицензияның және (немесе) лицензияға қосымшаның телнұсқаларын берген кезде өтініш түскен сәттен бастап екі күн ішінде лицензияның және (немесе) лицензияға қосымшаның телнұсқасын дайындауды, Басқарма басшысымен келісуді және көрсетілетін қызметті берушінің басшысы қол қоюын қамтамасыз етеді.</w:t>
      </w:r>
      <w:r>
        <w:br/>
      </w:r>
      <w:r>
        <w:rPr>
          <w:rFonts w:ascii="Times New Roman"/>
          <w:b w:val="false"/>
          <w:i w:val="false"/>
          <w:color w:val="000000"/>
          <w:sz w:val="28"/>
        </w:rPr>
        <w:t>
</w:t>
      </w:r>
      <w:r>
        <w:rPr>
          <w:rFonts w:ascii="Times New Roman"/>
          <w:b w:val="false"/>
          <w:i w:val="false"/>
          <w:color w:val="000000"/>
          <w:sz w:val="28"/>
        </w:rPr>
        <w:t>
      7. Мынадай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кеңсесінде өтінішті тіркеу, оның электрондық нұсқасын көшіру және оны Басқарма сарапшысына беру (өтінішті қағаз жеткізгіште берген жағдайда);</w:t>
      </w:r>
      <w:r>
        <w:br/>
      </w:r>
      <w:r>
        <w:rPr>
          <w:rFonts w:ascii="Times New Roman"/>
          <w:b w:val="false"/>
          <w:i w:val="false"/>
          <w:color w:val="000000"/>
          <w:sz w:val="28"/>
        </w:rPr>
        <w:t>
</w:t>
      </w:r>
      <w:r>
        <w:rPr>
          <w:rFonts w:ascii="Times New Roman"/>
          <w:b w:val="false"/>
          <w:i w:val="false"/>
          <w:color w:val="000000"/>
          <w:sz w:val="28"/>
        </w:rPr>
        <w:t>
      2) Басқарма сарапшысының өтінішті өңдеуі және оны Порталға жолдау (өтінішті қағаз жеткізгіште берген жағдайда);</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Басқарма басшысына қарастыру үшін қарары;</w:t>
      </w:r>
      <w:r>
        <w:br/>
      </w:r>
      <w:r>
        <w:rPr>
          <w:rFonts w:ascii="Times New Roman"/>
          <w:b w:val="false"/>
          <w:i w:val="false"/>
          <w:color w:val="000000"/>
          <w:sz w:val="28"/>
        </w:rPr>
        <w:t>
</w:t>
      </w:r>
      <w:r>
        <w:rPr>
          <w:rFonts w:ascii="Times New Roman"/>
          <w:b w:val="false"/>
          <w:i w:val="false"/>
          <w:color w:val="000000"/>
          <w:sz w:val="28"/>
        </w:rPr>
        <w:t>
      4) Басқарма басшысының басқарма сарапшысына қарастыру үшін қарары;</w:t>
      </w:r>
      <w:r>
        <w:br/>
      </w:r>
      <w:r>
        <w:rPr>
          <w:rFonts w:ascii="Times New Roman"/>
          <w:b w:val="false"/>
          <w:i w:val="false"/>
          <w:color w:val="000000"/>
          <w:sz w:val="28"/>
        </w:rPr>
        <w:t>
</w:t>
      </w:r>
      <w:r>
        <w:rPr>
          <w:rFonts w:ascii="Times New Roman"/>
          <w:b w:val="false"/>
          <w:i w:val="false"/>
          <w:color w:val="000000"/>
          <w:sz w:val="28"/>
        </w:rPr>
        <w:t>
      5) Басқарма сарапшысының өтінішті қарастыруы, нәтижесі бойынша лицензия және (немесе) лицензияға қосымша, лицензия телнұсқасы және (немесе) лицензияға қосымша ресімделеді, лицензияға қосымшаны қайта ресімдеу немесе көрсетілетін қызметті алушыға мемлекеттік қызметті көрсетуден дәлелді бас тарту қалыптастыру.</w:t>
      </w:r>
    </w:p>
    <w:bookmarkEnd w:id="6"/>
    <w:bookmarkStart w:name="z43" w:id="7"/>
    <w:p>
      <w:pPr>
        <w:spacing w:after="0"/>
        <w:ind w:left="0"/>
        <w:jc w:val="left"/>
      </w:pPr>
      <w:r>
        <w:rPr>
          <w:rFonts w:ascii="Times New Roman"/>
          <w:b/>
          <w:i w:val="false"/>
          <w:color w:val="000000"/>
        </w:rPr>
        <w:t xml:space="preserve"> 
3. Көрсетілетін қызмет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өзара іс-қимыл тәртібін сипаттау</w:t>
      </w:r>
    </w:p>
    <w:bookmarkEnd w:id="7"/>
    <w:bookmarkStart w:name="z44" w:id="8"/>
    <w:p>
      <w:pPr>
        <w:spacing w:after="0"/>
        <w:ind w:left="0"/>
        <w:jc w:val="both"/>
      </w:pPr>
      <w:r>
        <w:rPr>
          <w:rFonts w:ascii="Times New Roman"/>
          <w:b w:val="false"/>
          <w:i w:val="false"/>
          <w:color w:val="000000"/>
          <w:sz w:val="28"/>
        </w:rPr>
        <w:t>
      8.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Басқарма сарапшысы;</w:t>
      </w:r>
      <w:r>
        <w:br/>
      </w:r>
      <w:r>
        <w:rPr>
          <w:rFonts w:ascii="Times New Roman"/>
          <w:b w:val="false"/>
          <w:i w:val="false"/>
          <w:color w:val="000000"/>
          <w:sz w:val="28"/>
        </w:rPr>
        <w:t>
</w:t>
      </w:r>
      <w:r>
        <w:rPr>
          <w:rFonts w:ascii="Times New Roman"/>
          <w:b w:val="false"/>
          <w:i w:val="false"/>
          <w:color w:val="000000"/>
          <w:sz w:val="28"/>
        </w:rPr>
        <w:t>
      3) Басқарма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құрылымдық бөлімшелер арасындағы рәсімдерінің (іс-қимылдардың) дәйектілігін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көрсетілетін қызметті алушыдан өтініш түскен сәттен бастап он бес минут ішінде өтінішті қабылдайды, ашады және Электрондық құжат айналымының бірыңғай жүйесінде тіркеп, оның электрондық нұсқасын көшіреді және көрсетілетін қызметті берушінің Басқарма сарапшысына қарау үшін жолдайды;</w:t>
      </w:r>
      <w:r>
        <w:br/>
      </w:r>
      <w:r>
        <w:rPr>
          <w:rFonts w:ascii="Times New Roman"/>
          <w:b w:val="false"/>
          <w:i w:val="false"/>
          <w:color w:val="000000"/>
          <w:sz w:val="28"/>
        </w:rPr>
        <w:t>
</w:t>
      </w:r>
      <w:r>
        <w:rPr>
          <w:rFonts w:ascii="Times New Roman"/>
          <w:b w:val="false"/>
          <w:i w:val="false"/>
          <w:color w:val="000000"/>
          <w:sz w:val="28"/>
        </w:rPr>
        <w:t>
      2) Басқарма сарапшысы кеңсе қызметкерінен өтініш түскен сәттен бастап бір сағат ішінде өтінішті өңдеп, оны Порталға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басшысы өтініш Порталға түскен сәттен бастап төрт сағат ішінде оның қарауын Басқарма басшысына тапсырады;</w:t>
      </w:r>
      <w:r>
        <w:br/>
      </w:r>
      <w:r>
        <w:rPr>
          <w:rFonts w:ascii="Times New Roman"/>
          <w:b w:val="false"/>
          <w:i w:val="false"/>
          <w:color w:val="000000"/>
          <w:sz w:val="28"/>
        </w:rPr>
        <w:t>
</w:t>
      </w:r>
      <w:r>
        <w:rPr>
          <w:rFonts w:ascii="Times New Roman"/>
          <w:b w:val="false"/>
          <w:i w:val="false"/>
          <w:color w:val="000000"/>
          <w:sz w:val="28"/>
        </w:rPr>
        <w:t>
      4) Басқарма басшысы көрсетілетін қызметті берушінің басшысынан өтініш түскен сәттен бастап екі сағат ішінде өтінішті қарастырады және оны орындау үшін сарапшыға жолдайды;</w:t>
      </w:r>
      <w:r>
        <w:br/>
      </w:r>
      <w:r>
        <w:rPr>
          <w:rFonts w:ascii="Times New Roman"/>
          <w:b w:val="false"/>
          <w:i w:val="false"/>
          <w:color w:val="000000"/>
          <w:sz w:val="28"/>
        </w:rPr>
        <w:t>
</w:t>
      </w:r>
      <w:r>
        <w:rPr>
          <w:rFonts w:ascii="Times New Roman"/>
          <w:b w:val="false"/>
          <w:i w:val="false"/>
          <w:color w:val="000000"/>
          <w:sz w:val="28"/>
        </w:rPr>
        <w:t>
      5) Басқарма сарапшысы өтінішті мәліметтердің дұрыстығына қарастырады және тексереді.</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берген немесе қайта ресімдеген кезде сарапшы өтініш түскен сәттен бастап он бес күн ішінде лицензияны және (немесе) лицензияға қосымшаны ресімдеуді, Басқарма басшысымен келісуді және көрсетілетін қызметті берушінің басшысы қол қоюын қамтамасыз етеді.</w:t>
      </w:r>
      <w:r>
        <w:br/>
      </w:r>
      <w:r>
        <w:rPr>
          <w:rFonts w:ascii="Times New Roman"/>
          <w:b w:val="false"/>
          <w:i w:val="false"/>
          <w:color w:val="000000"/>
          <w:sz w:val="28"/>
        </w:rPr>
        <w:t>
</w:t>
      </w:r>
      <w:r>
        <w:rPr>
          <w:rFonts w:ascii="Times New Roman"/>
          <w:b w:val="false"/>
          <w:i w:val="false"/>
          <w:color w:val="000000"/>
          <w:sz w:val="28"/>
        </w:rPr>
        <w:t>
      Лицензияның және (немесе) лицензияға қосымшаның телнұсқаларын берген кезде Басқарма сарапшысы өтініш түскен сәттен бастап екі күн ішінде лицензияның және (немесе) лицензияға қосымшаның телнұсқасын ресімдеуді, Басқарма басшысымен келісуді және көрсетілетін қызметті берушінің басшысы қол қоюын қамтамасыз етеді.</w:t>
      </w:r>
      <w:r>
        <w:br/>
      </w:r>
      <w:r>
        <w:rPr>
          <w:rFonts w:ascii="Times New Roman"/>
          <w:b w:val="false"/>
          <w:i w:val="false"/>
          <w:color w:val="000000"/>
          <w:sz w:val="28"/>
        </w:rPr>
        <w:t>
</w:t>
      </w:r>
      <w:r>
        <w:rPr>
          <w:rFonts w:ascii="Times New Roman"/>
          <w:b w:val="false"/>
          <w:i w:val="false"/>
          <w:color w:val="000000"/>
          <w:sz w:val="28"/>
        </w:rPr>
        <w:t>
      10. Көрсетілетін қызмет берушінің құрылымдық бөлімшелерінің (қызметкерлерінің) арасындағы рәсімдердің (әрекеттердің) дәйектілігін сипаттау осы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блок-схемада келтірілген.</w:t>
      </w:r>
    </w:p>
    <w:bookmarkEnd w:id="8"/>
    <w:bookmarkStart w:name="z58" w:id="9"/>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 сипаттау</w:t>
      </w:r>
    </w:p>
    <w:bookmarkEnd w:id="9"/>
    <w:bookmarkStart w:name="z59" w:id="10"/>
    <w:p>
      <w:pPr>
        <w:spacing w:after="0"/>
        <w:ind w:left="0"/>
        <w:jc w:val="both"/>
      </w:pPr>
      <w:r>
        <w:rPr>
          <w:rFonts w:ascii="Times New Roman"/>
          <w:b w:val="false"/>
          <w:i w:val="false"/>
          <w:color w:val="000000"/>
          <w:sz w:val="28"/>
        </w:rPr>
        <w:t>
      11. Мемлекеттік қызметті алу үшін көрсетілетін қызметті алушы (не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 отырып көрсетілетін қызметті берушіге немесе Порталға жүгінеді.</w:t>
      </w:r>
      <w:r>
        <w:br/>
      </w:r>
      <w:r>
        <w:rPr>
          <w:rFonts w:ascii="Times New Roman"/>
          <w:b w:val="false"/>
          <w:i w:val="false"/>
          <w:color w:val="000000"/>
          <w:sz w:val="28"/>
        </w:rPr>
        <w:t>
</w:t>
      </w:r>
      <w:r>
        <w:rPr>
          <w:rFonts w:ascii="Times New Roman"/>
          <w:b w:val="false"/>
          <w:i w:val="false"/>
          <w:color w:val="000000"/>
          <w:sz w:val="28"/>
        </w:rPr>
        <w:t>
      12. Портал арқылы мемлекеттік қызметті көрсету кезінде көрсетілетін қызметті берушінің жүгіну тәртібі және рәсімдердің (іс-қимылдардың) дәйектілігі:</w:t>
      </w:r>
      <w:r>
        <w:br/>
      </w:r>
      <w:r>
        <w:rPr>
          <w:rFonts w:ascii="Times New Roman"/>
          <w:b w:val="false"/>
          <w:i w:val="false"/>
          <w:color w:val="000000"/>
          <w:sz w:val="28"/>
        </w:rPr>
        <w:t>
</w:t>
      </w:r>
      <w:r>
        <w:rPr>
          <w:rFonts w:ascii="Times New Roman"/>
          <w:b w:val="false"/>
          <w:i w:val="false"/>
          <w:color w:val="000000"/>
          <w:sz w:val="28"/>
        </w:rPr>
        <w:t>
      логин және пароль арқылы тіркелген көрсетілетін қызмет алушы туралы деректердің дұрыстығын Порталда тексеру;</w:t>
      </w:r>
      <w:r>
        <w:br/>
      </w:r>
      <w:r>
        <w:rPr>
          <w:rFonts w:ascii="Times New Roman"/>
          <w:b w:val="false"/>
          <w:i w:val="false"/>
          <w:color w:val="000000"/>
          <w:sz w:val="28"/>
        </w:rPr>
        <w:t>
</w:t>
      </w:r>
      <w:r>
        <w:rPr>
          <w:rFonts w:ascii="Times New Roman"/>
          <w:b w:val="false"/>
          <w:i w:val="false"/>
          <w:color w:val="000000"/>
          <w:sz w:val="28"/>
        </w:rPr>
        <w:t xml:space="preserve">
      көрсетілетін қызмет алушының осы Регламентте көрсетілген қызметті таңдауы, мемлекеттік қызметті көрсету және оның құрылымы мен форматтық талаптарды ескере отырып, көрсетілетін қызметті алушының мына құжаттарды ұсынуы, нысанды толтыруы үшін сұрау салу нысанын экранға шығару (деректерді енгізу); </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бұдан әрі – ЭЦҚ арқылы қызмет көрсету сұрау салуының толтырылған нысанын (енгізілген деректерді) куәландыруы (қол қоюы);</w:t>
      </w:r>
      <w:r>
        <w:br/>
      </w:r>
      <w:r>
        <w:rPr>
          <w:rFonts w:ascii="Times New Roman"/>
          <w:b w:val="false"/>
          <w:i w:val="false"/>
          <w:color w:val="000000"/>
          <w:sz w:val="28"/>
        </w:rPr>
        <w:t>
</w:t>
      </w:r>
      <w:r>
        <w:rPr>
          <w:rFonts w:ascii="Times New Roman"/>
          <w:b w:val="false"/>
          <w:i w:val="false"/>
          <w:color w:val="000000"/>
          <w:sz w:val="28"/>
        </w:rPr>
        <w:t>
      электрондық құжатты (көрсетілетін қызметті алушының сұрау салуын) тіркеу және Порталда сауалды өңдеу;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көрсетілетін қызмет алушының өтінішін тексеруі;</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Портал арқылы қалыптастырылған қызмет нәтижесін алуы (лицензия және (немесе) лицензияға қосымша, лицензияның және (немесе) лицензияның телнұсқасы немесе лицензияға қосымша мемлекеттік қызметті көрсетуден бас тарту туралы дәлелді жауап). Электрондық құжат көрсетілетін қызметті берушінің басшысының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13. Порталдың функционалдық өзара іс-қимыл диаграммасы графикалық нысанда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
    <w:bookmarkStart w:name="z68" w:id="11"/>
    <w:p>
      <w:pPr>
        <w:spacing w:after="0"/>
        <w:ind w:left="0"/>
        <w:jc w:val="both"/>
      </w:pPr>
      <w:r>
        <w:rPr>
          <w:rFonts w:ascii="Times New Roman"/>
          <w:b w:val="false"/>
          <w:i w:val="false"/>
          <w:color w:val="000000"/>
          <w:sz w:val="28"/>
        </w:rPr>
        <w:t xml:space="preserve">
«Байланыс саласындағы қызметтерді    </w:t>
      </w:r>
      <w:r>
        <w:br/>
      </w:r>
      <w:r>
        <w:rPr>
          <w:rFonts w:ascii="Times New Roman"/>
          <w:b w:val="false"/>
          <w:i w:val="false"/>
          <w:color w:val="000000"/>
          <w:sz w:val="28"/>
        </w:rPr>
        <w:t xml:space="preserve">
көрсетуге лицензия беру, қайта    </w:t>
      </w:r>
      <w:r>
        <w:br/>
      </w:r>
      <w:r>
        <w:rPr>
          <w:rFonts w:ascii="Times New Roman"/>
          <w:b w:val="false"/>
          <w:i w:val="false"/>
          <w:color w:val="000000"/>
          <w:sz w:val="28"/>
        </w:rPr>
        <w:t>
ресімдеу, лицензияның телнұсқасын беру»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11"/>
    <w:bookmarkStart w:name="z69" w:id="12"/>
    <w:p>
      <w:pPr>
        <w:spacing w:after="0"/>
        <w:ind w:left="0"/>
        <w:jc w:val="left"/>
      </w:pPr>
      <w:r>
        <w:rPr>
          <w:rFonts w:ascii="Times New Roman"/>
          <w:b/>
          <w:i w:val="false"/>
          <w:color w:val="000000"/>
        </w:rPr>
        <w:t xml:space="preserve"> 
«Байланыс саласындағы қызметтерді көрсетуге лицензия беру,</w:t>
      </w:r>
      <w:r>
        <w:br/>
      </w:r>
      <w:r>
        <w:rPr>
          <w:rFonts w:ascii="Times New Roman"/>
          <w:b/>
          <w:i w:val="false"/>
          <w:color w:val="000000"/>
        </w:rPr>
        <w:t>
қайта ресімдеу, лицензияның телнұсқасын беру» мемлекеттік</w:t>
      </w:r>
      <w:r>
        <w:br/>
      </w:r>
      <w:r>
        <w:rPr>
          <w:rFonts w:ascii="Times New Roman"/>
          <w:b/>
          <w:i w:val="false"/>
          <w:color w:val="000000"/>
        </w:rPr>
        <w:t>
қызметті көрсету жөніндегі әрбір іс-қимылдың (рәсімнің) өту</w:t>
      </w:r>
      <w:r>
        <w:br/>
      </w:r>
      <w:r>
        <w:rPr>
          <w:rFonts w:ascii="Times New Roman"/>
          <w:b/>
          <w:i w:val="false"/>
          <w:color w:val="000000"/>
        </w:rPr>
        <w:t>
блок-схемасы</w:t>
      </w:r>
    </w:p>
    <w:bookmarkEnd w:id="12"/>
    <w:p>
      <w:pPr>
        <w:spacing w:after="0"/>
        <w:ind w:left="0"/>
        <w:jc w:val="both"/>
      </w:pPr>
      <w:r>
        <w:drawing>
          <wp:inline distT="0" distB="0" distL="0" distR="0">
            <wp:extent cx="91694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69400" cy="3924300"/>
                    </a:xfrm>
                    <a:prstGeom prst="rect">
                      <a:avLst/>
                    </a:prstGeom>
                  </pic:spPr>
                </pic:pic>
              </a:graphicData>
            </a:graphic>
          </wp:inline>
        </w:drawing>
      </w:r>
    </w:p>
    <w:bookmarkStart w:name="z70" w:id="13"/>
    <w:p>
      <w:pPr>
        <w:spacing w:after="0"/>
        <w:ind w:left="0"/>
        <w:jc w:val="both"/>
      </w:pPr>
      <w:r>
        <w:rPr>
          <w:rFonts w:ascii="Times New Roman"/>
          <w:b w:val="false"/>
          <w:i w:val="false"/>
          <w:color w:val="000000"/>
          <w:sz w:val="28"/>
        </w:rPr>
        <w:t xml:space="preserve">
«Байланыс саласындағы қызметтерді    </w:t>
      </w:r>
      <w:r>
        <w:br/>
      </w:r>
      <w:r>
        <w:rPr>
          <w:rFonts w:ascii="Times New Roman"/>
          <w:b w:val="false"/>
          <w:i w:val="false"/>
          <w:color w:val="000000"/>
          <w:sz w:val="28"/>
        </w:rPr>
        <w:t xml:space="preserve">
көрсетуге лицензия беру, қайта    </w:t>
      </w:r>
      <w:r>
        <w:br/>
      </w:r>
      <w:r>
        <w:rPr>
          <w:rFonts w:ascii="Times New Roman"/>
          <w:b w:val="false"/>
          <w:i w:val="false"/>
          <w:color w:val="000000"/>
          <w:sz w:val="28"/>
        </w:rPr>
        <w:t>
ресімдеу, лицензияның телнұсқасын беру»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13"/>
    <w:bookmarkStart w:name="z71" w:id="14"/>
    <w:p>
      <w:pPr>
        <w:spacing w:after="0"/>
        <w:ind w:left="0"/>
        <w:jc w:val="left"/>
      </w:pPr>
      <w:r>
        <w:rPr>
          <w:rFonts w:ascii="Times New Roman"/>
          <w:b/>
          <w:i w:val="false"/>
          <w:color w:val="000000"/>
        </w:rPr>
        <w:t xml:space="preserve"> 
Көрсетілетін мемлекеттік қызметті ұсыну процесіндегі</w:t>
      </w:r>
      <w:r>
        <w:br/>
      </w:r>
      <w:r>
        <w:rPr>
          <w:rFonts w:ascii="Times New Roman"/>
          <w:b/>
          <w:i w:val="false"/>
          <w:color w:val="000000"/>
        </w:rPr>
        <w:t>
Порталдың функционалдық өзара іс-қимыл диаграммасы</w:t>
      </w:r>
    </w:p>
    <w:bookmarkEnd w:id="14"/>
    <w:p>
      <w:pPr>
        <w:spacing w:after="0"/>
        <w:ind w:left="0"/>
        <w:jc w:val="both"/>
      </w:pPr>
      <w:r>
        <w:drawing>
          <wp:inline distT="0" distB="0" distL="0" distR="0">
            <wp:extent cx="65278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27800" cy="5219700"/>
                    </a:xfrm>
                    <a:prstGeom prst="rect">
                      <a:avLst/>
                    </a:prstGeom>
                  </pic:spPr>
                </pic:pic>
              </a:graphicData>
            </a:graphic>
          </wp:inline>
        </w:drawing>
      </w:r>
    </w:p>
    <w:bookmarkStart w:name="z72"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202 бұйрығына           </w:t>
      </w:r>
      <w:r>
        <w:br/>
      </w:r>
      <w:r>
        <w:rPr>
          <w:rFonts w:ascii="Times New Roman"/>
          <w:b w:val="false"/>
          <w:i w:val="false"/>
          <w:color w:val="000000"/>
          <w:sz w:val="28"/>
        </w:rPr>
        <w:t xml:space="preserve">
2-қосымша              </w:t>
      </w:r>
    </w:p>
    <w:bookmarkEnd w:id="15"/>
    <w:bookmarkStart w:name="z73" w:id="16"/>
    <w:p>
      <w:pPr>
        <w:spacing w:after="0"/>
        <w:ind w:left="0"/>
        <w:jc w:val="left"/>
      </w:pPr>
      <w:r>
        <w:rPr>
          <w:rFonts w:ascii="Times New Roman"/>
          <w:b/>
          <w:i w:val="false"/>
          <w:color w:val="000000"/>
        </w:rPr>
        <w:t xml:space="preserve"> 
«Нөмірлеу ресурсын бөлу және нөмірлерді беру, сондай-ақ оларды</w:t>
      </w:r>
      <w:r>
        <w:br/>
      </w:r>
      <w:r>
        <w:rPr>
          <w:rFonts w:ascii="Times New Roman"/>
          <w:b/>
          <w:i w:val="false"/>
          <w:color w:val="000000"/>
        </w:rPr>
        <w:t>
алып қою» мемлекеттік көрсетілетін қызмет регламенті</w:t>
      </w:r>
    </w:p>
    <w:bookmarkEnd w:id="16"/>
    <w:bookmarkStart w:name="z74" w:id="17"/>
    <w:p>
      <w:pPr>
        <w:spacing w:after="0"/>
        <w:ind w:left="0"/>
        <w:jc w:val="left"/>
      </w:pPr>
      <w:r>
        <w:rPr>
          <w:rFonts w:ascii="Times New Roman"/>
          <w:b/>
          <w:i w:val="false"/>
          <w:color w:val="000000"/>
        </w:rPr>
        <w:t xml:space="preserve"> 
1. Жалпы ережелер</w:t>
      </w:r>
    </w:p>
    <w:bookmarkEnd w:id="17"/>
    <w:bookmarkStart w:name="z75" w:id="18"/>
    <w:p>
      <w:pPr>
        <w:spacing w:after="0"/>
        <w:ind w:left="0"/>
        <w:jc w:val="both"/>
      </w:pPr>
      <w:r>
        <w:rPr>
          <w:rFonts w:ascii="Times New Roman"/>
          <w:b w:val="false"/>
          <w:i w:val="false"/>
          <w:color w:val="000000"/>
          <w:sz w:val="28"/>
        </w:rPr>
        <w:t>
      1. «Нөмірлеу ресурсын бөлу және нөмірлерді беру, сондай-ақ оларды алып қою» мемлекеттік көрсетілетін қызметін (бұдан әрі - Регламент) Қазақстан Республикасы Көлік және коммуникация министрлігінің Байланыс және ақпараттандыру комитеті (бұдан әрі – көрсетілетін қызметті беруші) «Байланыс туралы» 2004 жылғы 5 шілдедегі Қазақстан Республикасы Заңының 8-бабы 1-тармағының </w:t>
      </w:r>
      <w:r>
        <w:rPr>
          <w:rFonts w:ascii="Times New Roman"/>
          <w:b w:val="false"/>
          <w:i w:val="false"/>
          <w:color w:val="000000"/>
          <w:sz w:val="28"/>
        </w:rPr>
        <w:t>7) тармақшасы</w:t>
      </w:r>
      <w:r>
        <w:rPr>
          <w:rFonts w:ascii="Times New Roman"/>
          <w:b w:val="false"/>
          <w:i w:val="false"/>
          <w:color w:val="000000"/>
          <w:sz w:val="28"/>
        </w:rPr>
        <w:t xml:space="preserve"> негізінде, сондай-ақ «Қазақстан Республикасы Көлік және коммуникация министрлігі көрсететін байланыс саласындағы мемлекеттік қызметтердің стандарттарын бекіту туралы» Қазақстан Республикасы Үкіметінің 2014 жылғы 28 ақпандағы № 158 қаулысымен бекітілген «Нөмірлеу ресурсын бөлу және нөмірлерді беру, сондай-ақ оларды алып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 </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үшін құжаттарды қабылдау және мемлекеттік қызметті көрсету нәтижелерін беру көрсетілетін қызметті берушінің кеңсесі немесе www.egov.kz «электрондық үкіметтің» веб-порталы немесе www.elicense.kz «Е-лицензиялау»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электрондық.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нөмірлеу ресурсын бөлу немесе алып қою туралы көрсетілетін қызмет берушінің бұйрығын беру болып табылады.</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қызметті ұсыну нәтижесі нысаны: электрондық.</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мерзімдері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бекітілген.</w:t>
      </w:r>
    </w:p>
    <w:bookmarkEnd w:id="18"/>
    <w:bookmarkStart w:name="z81" w:id="19"/>
    <w:p>
      <w:pPr>
        <w:spacing w:after="0"/>
        <w:ind w:left="0"/>
        <w:jc w:val="left"/>
      </w:pPr>
      <w:r>
        <w:rPr>
          <w:rFonts w:ascii="Times New Roman"/>
          <w:b/>
          <w:i w:val="false"/>
          <w:color w:val="000000"/>
        </w:rPr>
        <w:t xml:space="preserve"> 
2. Көрсетілетін қызмет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іс-қимыл тәртібін сипаттау</w:t>
      </w:r>
    </w:p>
    <w:bookmarkEnd w:id="19"/>
    <w:bookmarkStart w:name="z82" w:id="20"/>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 көрсетілетін қызметті алушының өтінішін сондай-ақ мемлекеттік қызметті көрсету үшін қажет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басқа да құжаттарды бұдан әрі - өтініш) қағаз және электрондық жеткізгіште немесе Портал арқылы электрондық түрде көрсетілетін қызметті берушінің алуы болып табылады (.</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рәсімдері (іс-қимылдары):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көрсетілетін қызметті алушыдан өтініш түскен сәттен бастап отыз минут ішінде өтінішті қабылдайды, ашады және Электрондық құжат айналымының бірыңғай жүйесінде тіркеп, оның электрондық нұсқасын көшіреді және көрсетілетін қызметті берушінің Лицензиялау және РЖС тағайындау басқармасының (бұдан әрі - Басқарма) сарапшысына қарау үшін жолдайды;</w:t>
      </w:r>
      <w:r>
        <w:br/>
      </w:r>
      <w:r>
        <w:rPr>
          <w:rFonts w:ascii="Times New Roman"/>
          <w:b w:val="false"/>
          <w:i w:val="false"/>
          <w:color w:val="000000"/>
          <w:sz w:val="28"/>
        </w:rPr>
        <w:t>
</w:t>
      </w:r>
      <w:r>
        <w:rPr>
          <w:rFonts w:ascii="Times New Roman"/>
          <w:b w:val="false"/>
          <w:i w:val="false"/>
          <w:color w:val="000000"/>
          <w:sz w:val="28"/>
        </w:rPr>
        <w:t>
      2) Басқарма сарапшысы кеңсе қызметкерінен өтініш түскен сәттен бастап бір сағат ішінде өтінішті өңдеп, оны Порталға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басшысы өтініш Порталға түскен сәттен бастап төрт сағат ішінде оның қарауын Басқарма басшысына тапсырады;</w:t>
      </w:r>
      <w:r>
        <w:br/>
      </w:r>
      <w:r>
        <w:rPr>
          <w:rFonts w:ascii="Times New Roman"/>
          <w:b w:val="false"/>
          <w:i w:val="false"/>
          <w:color w:val="000000"/>
          <w:sz w:val="28"/>
        </w:rPr>
        <w:t>
</w:t>
      </w:r>
      <w:r>
        <w:rPr>
          <w:rFonts w:ascii="Times New Roman"/>
          <w:b w:val="false"/>
          <w:i w:val="false"/>
          <w:color w:val="000000"/>
          <w:sz w:val="28"/>
        </w:rPr>
        <w:t>
      4) Басқарма басшысы көрсетілетін қызметті берушінің басшысынан өтініш түскен сәттен бастап екі сағат ішінде өтінішті қарастырады және оны орындау үшін Басқарма сарапшысына жолдайды;</w:t>
      </w:r>
      <w:r>
        <w:br/>
      </w:r>
      <w:r>
        <w:rPr>
          <w:rFonts w:ascii="Times New Roman"/>
          <w:b w:val="false"/>
          <w:i w:val="false"/>
          <w:color w:val="000000"/>
          <w:sz w:val="28"/>
        </w:rPr>
        <w:t>
</w:t>
      </w:r>
      <w:r>
        <w:rPr>
          <w:rFonts w:ascii="Times New Roman"/>
          <w:b w:val="false"/>
          <w:i w:val="false"/>
          <w:color w:val="000000"/>
          <w:sz w:val="28"/>
        </w:rPr>
        <w:t>
      5) Басқарма сарапшысы өтініш түскен сәттен бастап жиырма тоғыз күні ішінде нөмірлеу ресурсын бөлу немесе алып қою туралы көрсетілетін қызмет берушінің бұйрығын ресімдеп, Басқарма басшысымен келісуді және көрсетілетін қызметті берушінің басшысы қол қоюын қамтамасыз етеді.</w:t>
      </w:r>
      <w:r>
        <w:br/>
      </w:r>
      <w:r>
        <w:rPr>
          <w:rFonts w:ascii="Times New Roman"/>
          <w:b w:val="false"/>
          <w:i w:val="false"/>
          <w:color w:val="000000"/>
          <w:sz w:val="28"/>
        </w:rPr>
        <w:t>
</w:t>
      </w:r>
      <w:r>
        <w:rPr>
          <w:rFonts w:ascii="Times New Roman"/>
          <w:b w:val="false"/>
          <w:i w:val="false"/>
          <w:color w:val="000000"/>
          <w:sz w:val="28"/>
        </w:rPr>
        <w:t>
      7. Мынадай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кеңсесінде өтінішті тіркеу, оның электрондық нұсқасын көшіру және оны Басқарма сарапшысына беру (өтінішті қағаз жеткізгіште берген жағдайда);</w:t>
      </w:r>
      <w:r>
        <w:br/>
      </w:r>
      <w:r>
        <w:rPr>
          <w:rFonts w:ascii="Times New Roman"/>
          <w:b w:val="false"/>
          <w:i w:val="false"/>
          <w:color w:val="000000"/>
          <w:sz w:val="28"/>
        </w:rPr>
        <w:t>
</w:t>
      </w:r>
      <w:r>
        <w:rPr>
          <w:rFonts w:ascii="Times New Roman"/>
          <w:b w:val="false"/>
          <w:i w:val="false"/>
          <w:color w:val="000000"/>
          <w:sz w:val="28"/>
        </w:rPr>
        <w:t>
      2) Басқарма сарапшысының өтінішті өңдеуі және оны Порталға жолдау (өтінішті қағаз жеткізгіште берген жағдайда);</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Басқарма басшысына қарастыру үшін қарары;</w:t>
      </w:r>
      <w:r>
        <w:br/>
      </w:r>
      <w:r>
        <w:rPr>
          <w:rFonts w:ascii="Times New Roman"/>
          <w:b w:val="false"/>
          <w:i w:val="false"/>
          <w:color w:val="000000"/>
          <w:sz w:val="28"/>
        </w:rPr>
        <w:t>
</w:t>
      </w:r>
      <w:r>
        <w:rPr>
          <w:rFonts w:ascii="Times New Roman"/>
          <w:b w:val="false"/>
          <w:i w:val="false"/>
          <w:color w:val="000000"/>
          <w:sz w:val="28"/>
        </w:rPr>
        <w:t>
      4) Басқарма басшысының Басқарма сарапшысына қарастыру үшін қарары;</w:t>
      </w:r>
      <w:r>
        <w:br/>
      </w:r>
      <w:r>
        <w:rPr>
          <w:rFonts w:ascii="Times New Roman"/>
          <w:b w:val="false"/>
          <w:i w:val="false"/>
          <w:color w:val="000000"/>
          <w:sz w:val="28"/>
        </w:rPr>
        <w:t>
</w:t>
      </w:r>
      <w:r>
        <w:rPr>
          <w:rFonts w:ascii="Times New Roman"/>
          <w:b w:val="false"/>
          <w:i w:val="false"/>
          <w:color w:val="000000"/>
          <w:sz w:val="28"/>
        </w:rPr>
        <w:t>
      5) Басқарма сарапшысының өтінішті қарастыруы, нәтижесі бойынша нөмірлеу ресурсын бөлу немесе алып қою туралы көрсетілетін қызмет берушінің бұйрығы ресімделеді немесе көрсетілетін қызметті алушыға мемлекеттік қызметті көрсетуден дәлелді бас тарту қалыптастыру.</w:t>
      </w:r>
    </w:p>
    <w:bookmarkEnd w:id="20"/>
    <w:bookmarkStart w:name="z95" w:id="21"/>
    <w:p>
      <w:pPr>
        <w:spacing w:after="0"/>
        <w:ind w:left="0"/>
        <w:jc w:val="left"/>
      </w:pPr>
      <w:r>
        <w:rPr>
          <w:rFonts w:ascii="Times New Roman"/>
          <w:b/>
          <w:i w:val="false"/>
          <w:color w:val="000000"/>
        </w:rPr>
        <w:t xml:space="preserve"> 
3. Көрсетілетін қызмет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өзара іс-қимыл тәртібін сипаттау</w:t>
      </w:r>
    </w:p>
    <w:bookmarkEnd w:id="21"/>
    <w:bookmarkStart w:name="z96" w:id="22"/>
    <w:p>
      <w:pPr>
        <w:spacing w:after="0"/>
        <w:ind w:left="0"/>
        <w:jc w:val="both"/>
      </w:pPr>
      <w:r>
        <w:rPr>
          <w:rFonts w:ascii="Times New Roman"/>
          <w:b w:val="false"/>
          <w:i w:val="false"/>
          <w:color w:val="000000"/>
          <w:sz w:val="28"/>
        </w:rPr>
        <w:t xml:space="preserve">
      8. Мемлекеттік қызмет көрсету процесіне қатысатын құрылымдық бөлімшелердің (қызметкерлердің) тізбесі: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Басқарма сарапшысы;</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берушінің басшысы; </w:t>
      </w:r>
      <w:r>
        <w:br/>
      </w:r>
      <w:r>
        <w:rPr>
          <w:rFonts w:ascii="Times New Roman"/>
          <w:b w:val="false"/>
          <w:i w:val="false"/>
          <w:color w:val="000000"/>
          <w:sz w:val="28"/>
        </w:rPr>
        <w:t>
</w:t>
      </w:r>
      <w:r>
        <w:rPr>
          <w:rFonts w:ascii="Times New Roman"/>
          <w:b w:val="false"/>
          <w:i w:val="false"/>
          <w:color w:val="000000"/>
          <w:sz w:val="28"/>
        </w:rPr>
        <w:t>
      4) Басқарма басшысы.</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құрылымдық бөлімшелер арасындағы рәсімдерінің (іс-қимылдардың) дәйектілігін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көрсетілетін қызметті алушыдан өтініш түскен сәттен бастап отыз минут ішінде өтінішті қабылдайды, ашады және Электрондық құжат айналымының бірыңғай жүйесінде тіркеп, оның электрондық нұсқасын көшіреді және Басқарма сарапшысына қарау үшін жолдайды;</w:t>
      </w:r>
      <w:r>
        <w:br/>
      </w:r>
      <w:r>
        <w:rPr>
          <w:rFonts w:ascii="Times New Roman"/>
          <w:b w:val="false"/>
          <w:i w:val="false"/>
          <w:color w:val="000000"/>
          <w:sz w:val="28"/>
        </w:rPr>
        <w:t>
</w:t>
      </w:r>
      <w:r>
        <w:rPr>
          <w:rFonts w:ascii="Times New Roman"/>
          <w:b w:val="false"/>
          <w:i w:val="false"/>
          <w:color w:val="000000"/>
          <w:sz w:val="28"/>
        </w:rPr>
        <w:t>
      2) Басқарма сарапшысы кеңсе қызметкерінен өтініш түскен сәттен бастап бір сағат ішінде өтінішті өңдеп, оны Порталға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басшысы өтініш Порталға түскен сәттен бастап төрт сағат ішінде оның қарауын Басқарма басшысына тапсырады;</w:t>
      </w:r>
      <w:r>
        <w:br/>
      </w:r>
      <w:r>
        <w:rPr>
          <w:rFonts w:ascii="Times New Roman"/>
          <w:b w:val="false"/>
          <w:i w:val="false"/>
          <w:color w:val="000000"/>
          <w:sz w:val="28"/>
        </w:rPr>
        <w:t>
</w:t>
      </w:r>
      <w:r>
        <w:rPr>
          <w:rFonts w:ascii="Times New Roman"/>
          <w:b w:val="false"/>
          <w:i w:val="false"/>
          <w:color w:val="000000"/>
          <w:sz w:val="28"/>
        </w:rPr>
        <w:t>
      4) Басқарма басшысы көрсетілетін қызметті берушінің басшысынан өтініш түскен сәттен бастап екі сағат ішінде өтінішті қарастырады және оны орындау үшін Басқарма сарапшысына жолдайды;</w:t>
      </w:r>
      <w:r>
        <w:br/>
      </w:r>
      <w:r>
        <w:rPr>
          <w:rFonts w:ascii="Times New Roman"/>
          <w:b w:val="false"/>
          <w:i w:val="false"/>
          <w:color w:val="000000"/>
          <w:sz w:val="28"/>
        </w:rPr>
        <w:t>
</w:t>
      </w:r>
      <w:r>
        <w:rPr>
          <w:rFonts w:ascii="Times New Roman"/>
          <w:b w:val="false"/>
          <w:i w:val="false"/>
          <w:color w:val="000000"/>
          <w:sz w:val="28"/>
        </w:rPr>
        <w:t>
      5) Басқарма сарапшысы өтініш түскен сәттен бастап жиырма тоғыз жұмыс күні ішінде нөмірлеу ресурсын бөлу немесе алып қою туралы көрсетілетін қызмет берушінің бұйрығын ресімдеп, Басқарма басшысымен келісуді және көрсетілетін қызметті берушінің басшысымен қол қоюды қамтамасыз етеді.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 көрсетілетін қызмет берушінің құрылымдық бөлімшелерінің (қызметкерлерінің) өзара іс-қимыл тәртібін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блок-схемада келтірілген.</w:t>
      </w:r>
    </w:p>
    <w:bookmarkEnd w:id="22"/>
    <w:bookmarkStart w:name="z108" w:id="23"/>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 сипаттау</w:t>
      </w:r>
    </w:p>
    <w:bookmarkEnd w:id="23"/>
    <w:bookmarkStart w:name="z109" w:id="24"/>
    <w:p>
      <w:pPr>
        <w:spacing w:after="0"/>
        <w:ind w:left="0"/>
        <w:jc w:val="both"/>
      </w:pPr>
      <w:r>
        <w:rPr>
          <w:rFonts w:ascii="Times New Roman"/>
          <w:b w:val="false"/>
          <w:i w:val="false"/>
          <w:color w:val="000000"/>
          <w:sz w:val="28"/>
        </w:rPr>
        <w:t>
      11. Мемлекеттік қызметті алу үшін көрсетілетін қызметті алушы (не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 отырып көрсетілетін қызметті берушіге немесе Порталға жүгінеді.</w:t>
      </w:r>
      <w:r>
        <w:br/>
      </w:r>
      <w:r>
        <w:rPr>
          <w:rFonts w:ascii="Times New Roman"/>
          <w:b w:val="false"/>
          <w:i w:val="false"/>
          <w:color w:val="000000"/>
          <w:sz w:val="28"/>
        </w:rPr>
        <w:t>
</w:t>
      </w:r>
      <w:r>
        <w:rPr>
          <w:rFonts w:ascii="Times New Roman"/>
          <w:b w:val="false"/>
          <w:i w:val="false"/>
          <w:color w:val="000000"/>
          <w:sz w:val="28"/>
        </w:rPr>
        <w:t>
      12. Портал арқылы мемлекеттік қызметті көрсету кезінде көрсетілетін қызметті берушінің жүгіну тәртібі және рәсімдердің (іс-қимылдардың) дәйектілігі:</w:t>
      </w:r>
      <w:r>
        <w:br/>
      </w:r>
      <w:r>
        <w:rPr>
          <w:rFonts w:ascii="Times New Roman"/>
          <w:b w:val="false"/>
          <w:i w:val="false"/>
          <w:color w:val="000000"/>
          <w:sz w:val="28"/>
        </w:rPr>
        <w:t>
</w:t>
      </w:r>
      <w:r>
        <w:rPr>
          <w:rFonts w:ascii="Times New Roman"/>
          <w:b w:val="false"/>
          <w:i w:val="false"/>
          <w:color w:val="000000"/>
          <w:sz w:val="28"/>
        </w:rPr>
        <w:t>
      логин және пароль арқылы тіркелген көрсетілетін қызмет алушы туралы деректердің дұрыстығын Порталда тексеру;</w:t>
      </w:r>
      <w:r>
        <w:br/>
      </w:r>
      <w:r>
        <w:rPr>
          <w:rFonts w:ascii="Times New Roman"/>
          <w:b w:val="false"/>
          <w:i w:val="false"/>
          <w:color w:val="000000"/>
          <w:sz w:val="28"/>
        </w:rPr>
        <w:t>
</w:t>
      </w:r>
      <w:r>
        <w:rPr>
          <w:rFonts w:ascii="Times New Roman"/>
          <w:b w:val="false"/>
          <w:i w:val="false"/>
          <w:color w:val="000000"/>
          <w:sz w:val="28"/>
        </w:rPr>
        <w:t>
      көрсетілетін қызмет алушының осы Регламентте көрсетілген қызметті таңдауы, мемлекеттік қызметті көрсету және оның құрылымы мен форматтық талаптарды ескере отырып, көрсетілетін қызметті алушының нысанды толтыруы үшін сұрау салу нысанын экранға шығару (деректерді енгізу);</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электрондық цифрлық қолтаңбасы (бұдан әрі – ЭЦҚ) арқылы қызмет көрсету сұрау салуының толтырылған нысанын (енгізілген деректерді) куәландыруы (қол қоюы);</w:t>
      </w:r>
      <w:r>
        <w:br/>
      </w:r>
      <w:r>
        <w:rPr>
          <w:rFonts w:ascii="Times New Roman"/>
          <w:b w:val="false"/>
          <w:i w:val="false"/>
          <w:color w:val="000000"/>
          <w:sz w:val="28"/>
        </w:rPr>
        <w:t>
</w:t>
      </w:r>
      <w:r>
        <w:rPr>
          <w:rFonts w:ascii="Times New Roman"/>
          <w:b w:val="false"/>
          <w:i w:val="false"/>
          <w:color w:val="000000"/>
          <w:sz w:val="28"/>
        </w:rPr>
        <w:t>
      электрондық құжатты (көрсетілетін қызметті алушының сұрау салуын) тіркеу және Порталда сұрау салуды өңдеу;</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көрсетілетін қызмет алушының өтінішін тексеруі;</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Портал арқылы қалыптастырылған қызмет нәтижесін алуы (нөмірлеу ресурсын бөлу немесе алып қою туралы көрсетілетін қызмет берушінің бұйрығы). Электрондық құжат көрсетілетін қызмет берушінің басшысымен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13. Порталдың функционалдық өзара іс-қимыл диаграммасы графикалық нысанда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4"/>
    <w:bookmarkStart w:name="z118" w:id="25"/>
    <w:p>
      <w:pPr>
        <w:spacing w:after="0"/>
        <w:ind w:left="0"/>
        <w:jc w:val="both"/>
      </w:pPr>
      <w:r>
        <w:rPr>
          <w:rFonts w:ascii="Times New Roman"/>
          <w:b w:val="false"/>
          <w:i w:val="false"/>
          <w:color w:val="000000"/>
          <w:sz w:val="28"/>
        </w:rPr>
        <w:t xml:space="preserve">
«Нөмірлеу ресурсын бөлу және    </w:t>
      </w:r>
      <w:r>
        <w:br/>
      </w:r>
      <w:r>
        <w:rPr>
          <w:rFonts w:ascii="Times New Roman"/>
          <w:b w:val="false"/>
          <w:i w:val="false"/>
          <w:color w:val="000000"/>
          <w:sz w:val="28"/>
        </w:rPr>
        <w:t xml:space="preserve">
нөмірлерді беру, сондай-ақ оларды </w:t>
      </w:r>
      <w:r>
        <w:br/>
      </w:r>
      <w:r>
        <w:rPr>
          <w:rFonts w:ascii="Times New Roman"/>
          <w:b w:val="false"/>
          <w:i w:val="false"/>
          <w:color w:val="000000"/>
          <w:sz w:val="28"/>
        </w:rPr>
        <w:t>
алып қою» мемлекеттік көрсетілетін</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25"/>
    <w:bookmarkStart w:name="z119" w:id="26"/>
    <w:p>
      <w:pPr>
        <w:spacing w:after="0"/>
        <w:ind w:left="0"/>
        <w:jc w:val="left"/>
      </w:pPr>
      <w:r>
        <w:rPr>
          <w:rFonts w:ascii="Times New Roman"/>
          <w:b/>
          <w:i w:val="false"/>
          <w:color w:val="000000"/>
        </w:rPr>
        <w:t xml:space="preserve"> 
«Нөмірлеу ресурсын бөлу және нөмірлерді беру, сондай-ақ оларды</w:t>
      </w:r>
      <w:r>
        <w:br/>
      </w:r>
      <w:r>
        <w:rPr>
          <w:rFonts w:ascii="Times New Roman"/>
          <w:b/>
          <w:i w:val="false"/>
          <w:color w:val="000000"/>
        </w:rPr>
        <w:t>
алып қою» мемлекеттік қызметті көрсету жөніндегі әрбір</w:t>
      </w:r>
      <w:r>
        <w:br/>
      </w:r>
      <w:r>
        <w:rPr>
          <w:rFonts w:ascii="Times New Roman"/>
          <w:b/>
          <w:i w:val="false"/>
          <w:color w:val="000000"/>
        </w:rPr>
        <w:t>
іс-қимылдың (рәсімнің) өту блок-схемасы</w:t>
      </w:r>
    </w:p>
    <w:bookmarkEnd w:id="26"/>
    <w:p>
      <w:pPr>
        <w:spacing w:after="0"/>
        <w:ind w:left="0"/>
        <w:jc w:val="both"/>
      </w:pPr>
      <w:r>
        <w:drawing>
          <wp:inline distT="0" distB="0" distL="0" distR="0">
            <wp:extent cx="94742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474200" cy="4076700"/>
                    </a:xfrm>
                    <a:prstGeom prst="rect">
                      <a:avLst/>
                    </a:prstGeom>
                  </pic:spPr>
                </pic:pic>
              </a:graphicData>
            </a:graphic>
          </wp:inline>
        </w:drawing>
      </w:r>
    </w:p>
    <w:bookmarkStart w:name="z120" w:id="27"/>
    <w:p>
      <w:pPr>
        <w:spacing w:after="0"/>
        <w:ind w:left="0"/>
        <w:jc w:val="both"/>
      </w:pPr>
      <w:r>
        <w:rPr>
          <w:rFonts w:ascii="Times New Roman"/>
          <w:b w:val="false"/>
          <w:i w:val="false"/>
          <w:color w:val="000000"/>
          <w:sz w:val="28"/>
        </w:rPr>
        <w:t xml:space="preserve">
«Нөмірлеу ресурсын бөлу және    </w:t>
      </w:r>
      <w:r>
        <w:br/>
      </w:r>
      <w:r>
        <w:rPr>
          <w:rFonts w:ascii="Times New Roman"/>
          <w:b w:val="false"/>
          <w:i w:val="false"/>
          <w:color w:val="000000"/>
          <w:sz w:val="28"/>
        </w:rPr>
        <w:t xml:space="preserve">
нөмірлерді беру, сондай-ақ оларды </w:t>
      </w:r>
      <w:r>
        <w:br/>
      </w:r>
      <w:r>
        <w:rPr>
          <w:rFonts w:ascii="Times New Roman"/>
          <w:b w:val="false"/>
          <w:i w:val="false"/>
          <w:color w:val="000000"/>
          <w:sz w:val="28"/>
        </w:rPr>
        <w:t>
алып қою» мемлекеттік көрсетілетін</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7"/>
    <w:bookmarkStart w:name="z121" w:id="28"/>
    <w:p>
      <w:pPr>
        <w:spacing w:after="0"/>
        <w:ind w:left="0"/>
        <w:jc w:val="left"/>
      </w:pPr>
      <w:r>
        <w:rPr>
          <w:rFonts w:ascii="Times New Roman"/>
          <w:b/>
          <w:i w:val="false"/>
          <w:color w:val="000000"/>
        </w:rPr>
        <w:t xml:space="preserve"> 
Көрсетілетін мемлекеттік қызметті ұсыну процесіндегі</w:t>
      </w:r>
      <w:r>
        <w:br/>
      </w:r>
      <w:r>
        <w:rPr>
          <w:rFonts w:ascii="Times New Roman"/>
          <w:b/>
          <w:i w:val="false"/>
          <w:color w:val="000000"/>
        </w:rPr>
        <w:t>
Порталдың функционалдық өзара іс-қимыл диаграммасы</w:t>
      </w:r>
    </w:p>
    <w:bookmarkEnd w:id="28"/>
    <w:p>
      <w:pPr>
        <w:spacing w:after="0"/>
        <w:ind w:left="0"/>
        <w:jc w:val="both"/>
      </w:pPr>
      <w:r>
        <w:drawing>
          <wp:inline distT="0" distB="0" distL="0" distR="0">
            <wp:extent cx="66040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0" cy="5029200"/>
                    </a:xfrm>
                    <a:prstGeom prst="rect">
                      <a:avLst/>
                    </a:prstGeom>
                  </pic:spPr>
                </pic:pic>
              </a:graphicData>
            </a:graphic>
          </wp:inline>
        </w:drawing>
      </w:r>
    </w:p>
    <w:bookmarkStart w:name="z122"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202 бұйрығына           </w:t>
      </w:r>
      <w:r>
        <w:br/>
      </w:r>
      <w:r>
        <w:rPr>
          <w:rFonts w:ascii="Times New Roman"/>
          <w:b w:val="false"/>
          <w:i w:val="false"/>
          <w:color w:val="000000"/>
          <w:sz w:val="28"/>
        </w:rPr>
        <w:t xml:space="preserve">
3-қосымша              </w:t>
      </w:r>
    </w:p>
    <w:bookmarkEnd w:id="29"/>
    <w:bookmarkStart w:name="z123" w:id="30"/>
    <w:p>
      <w:pPr>
        <w:spacing w:after="0"/>
        <w:ind w:left="0"/>
        <w:jc w:val="left"/>
      </w:pPr>
      <w:r>
        <w:rPr>
          <w:rFonts w:ascii="Times New Roman"/>
          <w:b/>
          <w:i w:val="false"/>
          <w:color w:val="000000"/>
        </w:rPr>
        <w:t xml:space="preserve"> 
«Радиоэлектрондық құралдарды және жоғары жиілікті құрылғыларды</w:t>
      </w:r>
      <w:r>
        <w:br/>
      </w:r>
      <w:r>
        <w:rPr>
          <w:rFonts w:ascii="Times New Roman"/>
          <w:b/>
          <w:i w:val="false"/>
          <w:color w:val="000000"/>
        </w:rPr>
        <w:t>
пайдалануға рұқсат беру» мемлекеттік көрсетілетін қызмет</w:t>
      </w:r>
      <w:r>
        <w:br/>
      </w:r>
      <w:r>
        <w:rPr>
          <w:rFonts w:ascii="Times New Roman"/>
          <w:b/>
          <w:i w:val="false"/>
          <w:color w:val="000000"/>
        </w:rPr>
        <w:t>
регламенті</w:t>
      </w:r>
    </w:p>
    <w:bookmarkEnd w:id="30"/>
    <w:bookmarkStart w:name="z124" w:id="31"/>
    <w:p>
      <w:pPr>
        <w:spacing w:after="0"/>
        <w:ind w:left="0"/>
        <w:jc w:val="left"/>
      </w:pPr>
      <w:r>
        <w:rPr>
          <w:rFonts w:ascii="Times New Roman"/>
          <w:b/>
          <w:i w:val="false"/>
          <w:color w:val="000000"/>
        </w:rPr>
        <w:t xml:space="preserve"> 
1. Жалпы ережелер</w:t>
      </w:r>
    </w:p>
    <w:bookmarkEnd w:id="31"/>
    <w:bookmarkStart w:name="z125" w:id="32"/>
    <w:p>
      <w:pPr>
        <w:spacing w:after="0"/>
        <w:ind w:left="0"/>
        <w:jc w:val="both"/>
      </w:pPr>
      <w:r>
        <w:rPr>
          <w:rFonts w:ascii="Times New Roman"/>
          <w:b w:val="false"/>
          <w:i w:val="false"/>
          <w:color w:val="000000"/>
          <w:sz w:val="28"/>
        </w:rPr>
        <w:t>
      1. «Радиоэлектрондық құралдарды және жоғары жиілікті құрылғыларды пайдалануға рұқсат беру» мемлекеттік көрсетілетін қызметін (бұдан әрі - Регламент) Қазақстан Республикасы Көлік және коммуникация министрлігі Байланыс және ақпараттандыру комитетінің аумақтық бөлімшелері (бұдан әрі – көрсетілетін қызметті беруші) «Байланыс туралы» 2004 жылғы 5 шілдедегі Қазақстан Республикасы Заңының 7-бабы 2-тармағының </w:t>
      </w:r>
      <w:r>
        <w:rPr>
          <w:rFonts w:ascii="Times New Roman"/>
          <w:b w:val="false"/>
          <w:i w:val="false"/>
          <w:color w:val="000000"/>
          <w:sz w:val="28"/>
        </w:rPr>
        <w:t>3) тармақшасы</w:t>
      </w:r>
      <w:r>
        <w:rPr>
          <w:rFonts w:ascii="Times New Roman"/>
          <w:b w:val="false"/>
          <w:i w:val="false"/>
          <w:color w:val="000000"/>
          <w:sz w:val="28"/>
        </w:rPr>
        <w:t xml:space="preserve"> негізінде, сондай-ақ «Қазақстан Республикасы Көлік және коммуникация министрлігі көрсететін байланыс саласындағы мемлекеттік қызметтердің стандарттарын бекіту туралы» Қазақстан Республикасы Үкіметінің 2014 жылғы 28 ақпандағы № 158 қаулысымен бекітілген «Радиоэлектрондық құралдарды және жоғары жиілікті құрылғыларды пайдалануға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үшін құжаттарды қабылдау және мемлекеттік қызметті көрсету нәтижелерін беру көрсетілетін қызметті берушінің кеңсесі немесе www.egov.kz «электрондық үкіметтің» веб-порталы немесе www.elicense.kz «Е-лицензиялау»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рәсімделген радиоэлектрондық құралдарды және жоғары жиілікті құрылғыларды пайдалануға рұқсат (бұдан әрі – РЭҚ және ЖЖҚ пайдалануға рұқсат) беру болып табылады.</w:t>
      </w:r>
      <w:r>
        <w:br/>
      </w:r>
      <w:r>
        <w:rPr>
          <w:rFonts w:ascii="Times New Roman"/>
          <w:b w:val="false"/>
          <w:i w:val="false"/>
          <w:color w:val="000000"/>
          <w:sz w:val="28"/>
        </w:rPr>
        <w:t>
      Көрсетілетін мемлекеттік қызметті ұсыну нәтижесі нысаны: электрондық және/немесе қағаз түрінде.</w:t>
      </w:r>
      <w:r>
        <w:br/>
      </w:r>
      <w:r>
        <w:rPr>
          <w:rFonts w:ascii="Times New Roman"/>
          <w:b w:val="false"/>
          <w:i w:val="false"/>
          <w:color w:val="000000"/>
          <w:sz w:val="28"/>
        </w:rPr>
        <w:t>
      Мемлекеттік қызметті көрсету мерзімдері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бекітілген.</w:t>
      </w:r>
    </w:p>
    <w:bookmarkEnd w:id="32"/>
    <w:bookmarkStart w:name="z129" w:id="33"/>
    <w:p>
      <w:pPr>
        <w:spacing w:after="0"/>
        <w:ind w:left="0"/>
        <w:jc w:val="left"/>
      </w:pPr>
      <w:r>
        <w:rPr>
          <w:rFonts w:ascii="Times New Roman"/>
          <w:b/>
          <w:i w:val="false"/>
          <w:color w:val="000000"/>
        </w:rPr>
        <w:t xml:space="preserve"> 
2. Көрсетілетін қызмет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іс-қимыл тәртібін сипаттау</w:t>
      </w:r>
    </w:p>
    <w:bookmarkEnd w:id="33"/>
    <w:bookmarkStart w:name="z130" w:id="34"/>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 көрсетілетін қызметті алушының өтінішін сондай-ақ мемлекеттік қызметті көрсету үшін қажет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басқа да құжаттарды бұдан әрі - өтініш) қағаз және электрондық жеткізгіште немесе Портал арқылы электрондық түрде көрсетілетін қызметті берушінің алуы болып табылады (.</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рәсімдері (іс-қимылдары):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көрсетілетін қызметті алушыдан өтініш түскен сәттен бастап отыз минут ішінде өтінішті қабылдайды, ашады және Электрондық құжат айналымының бірыңғай жүйесінде тіркеп, оның электрондық нұсқасын көшіреді және көрсетілетін қызметті берушінің Ақпараттық технологияларды дамыту, лицензияларды, радиожиілік спектрді, радиоэлектрондық құралдарды және жоғары жиілікті құрылғыларды тіркеу бөлімінің (бұдан әрі - Бөлім) жетекші маманына жолдайды;</w:t>
      </w:r>
      <w:r>
        <w:br/>
      </w:r>
      <w:r>
        <w:rPr>
          <w:rFonts w:ascii="Times New Roman"/>
          <w:b w:val="false"/>
          <w:i w:val="false"/>
          <w:color w:val="000000"/>
          <w:sz w:val="28"/>
        </w:rPr>
        <w:t>
</w:t>
      </w:r>
      <w:r>
        <w:rPr>
          <w:rFonts w:ascii="Times New Roman"/>
          <w:b w:val="false"/>
          <w:i w:val="false"/>
          <w:color w:val="000000"/>
          <w:sz w:val="28"/>
        </w:rPr>
        <w:t>
      2) Бөлімнің жетекші маманы көрсетілетін қызметті берушінің кеңсе қызметкерінен өтініш түскен сәттен бастап бір сағат ішінде өтінішті өңдейді және оны Порталға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басшысы өтініш Порталға түскен сәттен бастап төрт сағат ішінде оның қарауын Бөлімнің бас маманына тапсырады;</w:t>
      </w:r>
      <w:r>
        <w:br/>
      </w:r>
      <w:r>
        <w:rPr>
          <w:rFonts w:ascii="Times New Roman"/>
          <w:b w:val="false"/>
          <w:i w:val="false"/>
          <w:color w:val="000000"/>
          <w:sz w:val="28"/>
        </w:rPr>
        <w:t>
</w:t>
      </w:r>
      <w:r>
        <w:rPr>
          <w:rFonts w:ascii="Times New Roman"/>
          <w:b w:val="false"/>
          <w:i w:val="false"/>
          <w:color w:val="000000"/>
          <w:sz w:val="28"/>
        </w:rPr>
        <w:t>
      4) Бөлімнің бас маманы өтініш түскен сәттен бастап он күн жұмыс күні ішінде көрсетілетін қызметті алушымен бірлесе радиоэлектрондық құралды және жоғары жиілікті құралғының (бұдан әрі - РЭҚ және ЖЖҚ) қабылдауын жүргізеді. Қабылдау нәтижелері бойынша Бөлімнің бас маманы үш жұмыс күні ішінде көрсетілетін қызметті алушымен және Бөлімнің бас маманымен қол қойылатын қабылдауға енгізу актісін дайындауды қамтамасыз етеді</w:t>
      </w:r>
      <w:r>
        <w:br/>
      </w:r>
      <w:r>
        <w:rPr>
          <w:rFonts w:ascii="Times New Roman"/>
          <w:b w:val="false"/>
          <w:i w:val="false"/>
          <w:color w:val="000000"/>
          <w:sz w:val="28"/>
        </w:rPr>
        <w:t>
</w:t>
      </w:r>
      <w:r>
        <w:rPr>
          <w:rFonts w:ascii="Times New Roman"/>
          <w:b w:val="false"/>
          <w:i w:val="false"/>
          <w:color w:val="000000"/>
          <w:sz w:val="28"/>
        </w:rPr>
        <w:t>
      5) Бөлімнің бас маманы үш жұмыс күні ішінде РЭҚ және ЖЖҚ пайдалануға рұқсат ресімдеуді және көрсетілетін қызмет беруші басшысымен қол қоюды қамтамасыз етеді.</w:t>
      </w:r>
      <w:r>
        <w:br/>
      </w:r>
      <w:r>
        <w:rPr>
          <w:rFonts w:ascii="Times New Roman"/>
          <w:b w:val="false"/>
          <w:i w:val="false"/>
          <w:color w:val="000000"/>
          <w:sz w:val="28"/>
        </w:rPr>
        <w:t>
</w:t>
      </w:r>
      <w:r>
        <w:rPr>
          <w:rFonts w:ascii="Times New Roman"/>
          <w:b w:val="false"/>
          <w:i w:val="false"/>
          <w:color w:val="000000"/>
          <w:sz w:val="28"/>
        </w:rPr>
        <w:t>
      7. Мынадай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кеңсесінде өтінішті тіркеу және электрондық нұсқасын көшіру және оны Бөлімнің жетекші маманына жолдау (өтінішті қағаз жеткізгіште ұсынған жағдайда);</w:t>
      </w:r>
      <w:r>
        <w:br/>
      </w:r>
      <w:r>
        <w:rPr>
          <w:rFonts w:ascii="Times New Roman"/>
          <w:b w:val="false"/>
          <w:i w:val="false"/>
          <w:color w:val="000000"/>
          <w:sz w:val="28"/>
        </w:rPr>
        <w:t>
</w:t>
      </w:r>
      <w:r>
        <w:rPr>
          <w:rFonts w:ascii="Times New Roman"/>
          <w:b w:val="false"/>
          <w:i w:val="false"/>
          <w:color w:val="000000"/>
          <w:sz w:val="28"/>
        </w:rPr>
        <w:t>
      2) Бөлімнің жетекші маманы өтінішті өңдейді және оны Порталға жолдайды (өтінішті қағаз жеткізгіште ұсынған жағдайда);</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басшысы өтінішті қарауды Бөлімнің бас маманына тапсырады;</w:t>
      </w:r>
      <w:r>
        <w:br/>
      </w:r>
      <w:r>
        <w:rPr>
          <w:rFonts w:ascii="Times New Roman"/>
          <w:b w:val="false"/>
          <w:i w:val="false"/>
          <w:color w:val="000000"/>
          <w:sz w:val="28"/>
        </w:rPr>
        <w:t>
</w:t>
      </w:r>
      <w:r>
        <w:rPr>
          <w:rFonts w:ascii="Times New Roman"/>
          <w:b w:val="false"/>
          <w:i w:val="false"/>
          <w:color w:val="000000"/>
          <w:sz w:val="28"/>
        </w:rPr>
        <w:t>
      4) Бөлімнің бас маманымен өтінішті қарастыру;</w:t>
      </w:r>
      <w:r>
        <w:br/>
      </w:r>
      <w:r>
        <w:rPr>
          <w:rFonts w:ascii="Times New Roman"/>
          <w:b w:val="false"/>
          <w:i w:val="false"/>
          <w:color w:val="000000"/>
          <w:sz w:val="28"/>
        </w:rPr>
        <w:t>
</w:t>
      </w:r>
      <w:r>
        <w:rPr>
          <w:rFonts w:ascii="Times New Roman"/>
          <w:b w:val="false"/>
          <w:i w:val="false"/>
          <w:color w:val="000000"/>
          <w:sz w:val="28"/>
        </w:rPr>
        <w:t xml:space="preserve">
      5) Бөлімнің бас маманы көрсетілетін қызметті алушымен бірлесе РЭҚ және ЖЖҚ қабылдауды жүргізу; </w:t>
      </w:r>
      <w:r>
        <w:br/>
      </w:r>
      <w:r>
        <w:rPr>
          <w:rFonts w:ascii="Times New Roman"/>
          <w:b w:val="false"/>
          <w:i w:val="false"/>
          <w:color w:val="000000"/>
          <w:sz w:val="28"/>
        </w:rPr>
        <w:t>
</w:t>
      </w:r>
      <w:r>
        <w:rPr>
          <w:rFonts w:ascii="Times New Roman"/>
          <w:b w:val="false"/>
          <w:i w:val="false"/>
          <w:color w:val="000000"/>
          <w:sz w:val="28"/>
        </w:rPr>
        <w:t>
      6) Бөлімнің бас маманы мен көрсетілетін қызметті алушы қол қоятын қабылдауға енгізу туралы актісін Бөлімінің бас маманы жасайды;</w:t>
      </w:r>
      <w:r>
        <w:br/>
      </w:r>
      <w:r>
        <w:rPr>
          <w:rFonts w:ascii="Times New Roman"/>
          <w:b w:val="false"/>
          <w:i w:val="false"/>
          <w:color w:val="000000"/>
          <w:sz w:val="28"/>
        </w:rPr>
        <w:t>
</w:t>
      </w:r>
      <w:r>
        <w:rPr>
          <w:rFonts w:ascii="Times New Roman"/>
          <w:b w:val="false"/>
          <w:i w:val="false"/>
          <w:color w:val="000000"/>
          <w:sz w:val="28"/>
        </w:rPr>
        <w:t>
      7) Бөлімнің бас маманы РЭҚ және ЖЖҚ пайдалануға рұқсат ресімдейді және көрсетілетін қызмет берушінің басшысымен қол қойылады.</w:t>
      </w:r>
    </w:p>
    <w:bookmarkEnd w:id="34"/>
    <w:bookmarkStart w:name="z145" w:id="35"/>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 сипаттау</w:t>
      </w:r>
    </w:p>
    <w:bookmarkEnd w:id="35"/>
    <w:bookmarkStart w:name="z146" w:id="36"/>
    <w:p>
      <w:pPr>
        <w:spacing w:after="0"/>
        <w:ind w:left="0"/>
        <w:jc w:val="both"/>
      </w:pPr>
      <w:r>
        <w:rPr>
          <w:rFonts w:ascii="Times New Roman"/>
          <w:b w:val="false"/>
          <w:i w:val="false"/>
          <w:color w:val="000000"/>
          <w:sz w:val="28"/>
        </w:rPr>
        <w:t xml:space="preserve">
      8. Мемлекеттік қызмет көрсету процесіне қатысатын құрылымдық бөлімшелердің (қызметкерлердің) тізбесі: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Бөлімнің жетекші маманы;</w:t>
      </w:r>
      <w:r>
        <w:br/>
      </w:r>
      <w:r>
        <w:rPr>
          <w:rFonts w:ascii="Times New Roman"/>
          <w:b w:val="false"/>
          <w:i w:val="false"/>
          <w:color w:val="000000"/>
          <w:sz w:val="28"/>
        </w:rPr>
        <w:t>
</w:t>
      </w:r>
      <w:r>
        <w:rPr>
          <w:rFonts w:ascii="Times New Roman"/>
          <w:b w:val="false"/>
          <w:i w:val="false"/>
          <w:color w:val="000000"/>
          <w:sz w:val="28"/>
        </w:rPr>
        <w:t>
      3) Бөлімнің бас маманы;</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басшысы.</w:t>
      </w:r>
      <w:r>
        <w:br/>
      </w:r>
      <w:r>
        <w:rPr>
          <w:rFonts w:ascii="Times New Roman"/>
          <w:b w:val="false"/>
          <w:i w:val="false"/>
          <w:color w:val="000000"/>
          <w:sz w:val="28"/>
        </w:rPr>
        <w:t>
</w:t>
      </w:r>
      <w:r>
        <w:rPr>
          <w:rFonts w:ascii="Times New Roman"/>
          <w:b w:val="false"/>
          <w:i w:val="false"/>
          <w:color w:val="000000"/>
          <w:sz w:val="28"/>
        </w:rPr>
        <w:t>
      9. Әрбір рәсімнің (іс-қимылдың) орындалу мерзімін көрсете отырып, құрылымдық бөлімшелер арасындағы өзара іс-қимылдың дәйектілігін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алушыдан өтініш түскен сәттен бастап отыз минут ішінде өтінішті қабылдайды, ашады және электрондық құжат айналымының бірыңғай жүйесінде тіркеп, оның электрондық нұсқасын көшіреді және Бөлімнің жетекші маманына жолдайды;</w:t>
      </w:r>
      <w:r>
        <w:br/>
      </w:r>
      <w:r>
        <w:rPr>
          <w:rFonts w:ascii="Times New Roman"/>
          <w:b w:val="false"/>
          <w:i w:val="false"/>
          <w:color w:val="000000"/>
          <w:sz w:val="28"/>
        </w:rPr>
        <w:t>
</w:t>
      </w:r>
      <w:r>
        <w:rPr>
          <w:rFonts w:ascii="Times New Roman"/>
          <w:b w:val="false"/>
          <w:i w:val="false"/>
          <w:color w:val="000000"/>
          <w:sz w:val="28"/>
        </w:rPr>
        <w:t>
      2) Бөлімнің жетекші маманы көрсетілетін қызметті берушінің кеңсе қызметкерінен өтініш түскен сәттен бастап бір сағат ішінде өтінішті өңдейді және оны Порталға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басшысы өтініш Порталға түскен сәттен бастап төрт сағат ішінде оның қарауын Бөлімнің бас маманына тапсырады;</w:t>
      </w:r>
      <w:r>
        <w:br/>
      </w:r>
      <w:r>
        <w:rPr>
          <w:rFonts w:ascii="Times New Roman"/>
          <w:b w:val="false"/>
          <w:i w:val="false"/>
          <w:color w:val="000000"/>
          <w:sz w:val="28"/>
        </w:rPr>
        <w:t>
</w:t>
      </w:r>
      <w:r>
        <w:rPr>
          <w:rFonts w:ascii="Times New Roman"/>
          <w:b w:val="false"/>
          <w:i w:val="false"/>
          <w:color w:val="000000"/>
          <w:sz w:val="28"/>
        </w:rPr>
        <w:t>
      4) Бөлімнің бас маманы өтініш түскен сәттен бастап он күн жұмыс күні ішінде көрсетілетін қызметті алушымен бірлесе РЭҚ және ЖЖҚ қабылдауын жүргізеді. Қабылдау нәтижелері бойынша Бөлімнің бас маманы үш жұмыс күні ішінде көрсетілетін қызметті алушымен және Бөлімнің бас маманымен қол қойылатын қабылдауға енгізу актісін дайындауды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5) Бөлімнің бас маманы үш жұмыс күні ішінде РЭҚ және ЖЖҚ пайдалануға рұқсат ресімдеуді және көрсетілетін қызмет беруші басшысымен қол қоюды қамтамасыз етеді. </w:t>
      </w:r>
      <w:r>
        <w:br/>
      </w:r>
      <w:r>
        <w:rPr>
          <w:rFonts w:ascii="Times New Roman"/>
          <w:b w:val="false"/>
          <w:i w:val="false"/>
          <w:color w:val="000000"/>
          <w:sz w:val="28"/>
        </w:rPr>
        <w:t>
</w:t>
      </w:r>
      <w:r>
        <w:rPr>
          <w:rFonts w:ascii="Times New Roman"/>
          <w:b w:val="false"/>
          <w:i w:val="false"/>
          <w:color w:val="000000"/>
          <w:sz w:val="28"/>
        </w:rPr>
        <w:t>
      10. Көрсетілетін қызмет берушінің құрылымдық бөлімшелерінің (қызметкерлерінің) арасындағы рәсімдердің (әрекеттердің) дәйектілігін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блок-схемада келтірілген.</w:t>
      </w:r>
    </w:p>
    <w:bookmarkEnd w:id="36"/>
    <w:bookmarkStart w:name="z158" w:id="37"/>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159" w:id="38"/>
    <w:p>
      <w:pPr>
        <w:spacing w:after="0"/>
        <w:ind w:left="0"/>
        <w:jc w:val="both"/>
      </w:pPr>
      <w:r>
        <w:rPr>
          <w:rFonts w:ascii="Times New Roman"/>
          <w:b w:val="false"/>
          <w:i w:val="false"/>
          <w:color w:val="000000"/>
          <w:sz w:val="28"/>
        </w:rPr>
        <w:t>
      11. Мемлекеттік қызметті алу үшін көрсетілетін қызметті алушы (не сенімхат бойынша оның өкілі) Стандарттың </w:t>
      </w:r>
      <w:r>
        <w:rPr>
          <w:rFonts w:ascii="Times New Roman"/>
          <w:b w:val="false"/>
          <w:i w:val="false"/>
          <w:color w:val="000000"/>
          <w:sz w:val="28"/>
        </w:rPr>
        <w:t>9-қосымшасында</w:t>
      </w:r>
      <w:r>
        <w:rPr>
          <w:rFonts w:ascii="Times New Roman"/>
          <w:b w:val="false"/>
          <w:i w:val="false"/>
          <w:color w:val="000000"/>
          <w:sz w:val="28"/>
        </w:rPr>
        <w:t xml:space="preserve"> көрсетілген құжаттарды ұсына отырып көрсетілетін қызметті берушіге немесе Порталға жүгінеді.</w:t>
      </w:r>
      <w:r>
        <w:br/>
      </w:r>
      <w:r>
        <w:rPr>
          <w:rFonts w:ascii="Times New Roman"/>
          <w:b w:val="false"/>
          <w:i w:val="false"/>
          <w:color w:val="000000"/>
          <w:sz w:val="28"/>
        </w:rPr>
        <w:t>
</w:t>
      </w:r>
      <w:r>
        <w:rPr>
          <w:rFonts w:ascii="Times New Roman"/>
          <w:b w:val="false"/>
          <w:i w:val="false"/>
          <w:color w:val="000000"/>
          <w:sz w:val="28"/>
        </w:rPr>
        <w:t>
      12. Портал арқылы мемлекеттік қызметті көрсету кезінде көрсетілетін қызметті берушінің жүгіну тәртібі және рәсімдердің (іс-қимылдардың) дәйектілігі:</w:t>
      </w:r>
      <w:r>
        <w:br/>
      </w:r>
      <w:r>
        <w:rPr>
          <w:rFonts w:ascii="Times New Roman"/>
          <w:b w:val="false"/>
          <w:i w:val="false"/>
          <w:color w:val="000000"/>
          <w:sz w:val="28"/>
        </w:rPr>
        <w:t>
      логин және пароль арқылы тіркелген көрсетілетін қызмет алушы туралы деректердің дұрыстығын Порталда тексеру;</w:t>
      </w:r>
      <w:r>
        <w:br/>
      </w:r>
      <w:r>
        <w:rPr>
          <w:rFonts w:ascii="Times New Roman"/>
          <w:b w:val="false"/>
          <w:i w:val="false"/>
          <w:color w:val="000000"/>
          <w:sz w:val="28"/>
        </w:rPr>
        <w:t xml:space="preserve">
      көрсетілетін қызмет алушының осы Регламентте көрсетілген қызметті таңдауы, қызметті көрсету және оның құрылымы мен форматтық талаптарды ескере отырып, көрсетілетін қызмет алушының нысанды толтыруы үшін сұрау салу нысанын экранға шығару (деректерді енгізу); </w:t>
      </w:r>
      <w:r>
        <w:br/>
      </w:r>
      <w:r>
        <w:rPr>
          <w:rFonts w:ascii="Times New Roman"/>
          <w:b w:val="false"/>
          <w:i w:val="false"/>
          <w:color w:val="000000"/>
          <w:sz w:val="28"/>
        </w:rPr>
        <w:t>
      көрсетілетін қызмет алушының электрондық цифрлық қолтаңбасы (бұдан әрі – ЭЦҚ) арқылы қызмет көрсету сұрау салуының толтырылған нысанын (енгізілген деректерді) куәландыруы (қол қоюы);</w:t>
      </w:r>
      <w:r>
        <w:br/>
      </w:r>
      <w:r>
        <w:rPr>
          <w:rFonts w:ascii="Times New Roman"/>
          <w:b w:val="false"/>
          <w:i w:val="false"/>
          <w:color w:val="000000"/>
          <w:sz w:val="28"/>
        </w:rPr>
        <w:t>
      электрондық құжатты (көрсетілетін қызметті алушының сауалын) тіркеу және Порталда сауалды өңдеу;</w:t>
      </w:r>
      <w:r>
        <w:br/>
      </w:r>
      <w:r>
        <w:rPr>
          <w:rFonts w:ascii="Times New Roman"/>
          <w:b w:val="false"/>
          <w:i w:val="false"/>
          <w:color w:val="000000"/>
          <w:sz w:val="28"/>
        </w:rPr>
        <w:t>
      көрсетілетін қызметті берушімен көрсетілетін қызмет алушының өтінішін тексеруі;</w:t>
      </w:r>
      <w:r>
        <w:br/>
      </w:r>
      <w:r>
        <w:rPr>
          <w:rFonts w:ascii="Times New Roman"/>
          <w:b w:val="false"/>
          <w:i w:val="false"/>
          <w:color w:val="000000"/>
          <w:sz w:val="28"/>
        </w:rPr>
        <w:t>
      көрсетілетін қызметті алушымен Портал арқылы қалыптастырылған қызмет нәтижесін алуы (РЭҚ және ЖЖҚ пайдалануға рұқсат немесе мемлекеттік қызметті көрсетуден бас тарту туралы дәлелді жауап жобасы). Электрондық құжат көрсетілетін қызмет беруші басшысының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13. Порталдың функционалдық өзара іс-қимыл диаграммасы графикалық нысанда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8"/>
    <w:bookmarkStart w:name="z162" w:id="39"/>
    <w:p>
      <w:pPr>
        <w:spacing w:after="0"/>
        <w:ind w:left="0"/>
        <w:jc w:val="both"/>
      </w:pPr>
      <w:r>
        <w:rPr>
          <w:rFonts w:ascii="Times New Roman"/>
          <w:b w:val="false"/>
          <w:i w:val="false"/>
          <w:color w:val="000000"/>
          <w:sz w:val="28"/>
        </w:rPr>
        <w:t xml:space="preserve">
«Радиоэлектрондық құралдарды және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пайдалануға рұқсат беру» мемлекеттік</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39"/>
    <w:bookmarkStart w:name="z163" w:id="40"/>
    <w:p>
      <w:pPr>
        <w:spacing w:after="0"/>
        <w:ind w:left="0"/>
        <w:jc w:val="left"/>
      </w:pPr>
      <w:r>
        <w:rPr>
          <w:rFonts w:ascii="Times New Roman"/>
          <w:b/>
          <w:i w:val="false"/>
          <w:color w:val="000000"/>
        </w:rPr>
        <w:t xml:space="preserve"> 
«Радиоэлектрондық құралдарды және жоғары жиілікті құрылғыларды</w:t>
      </w:r>
      <w:r>
        <w:br/>
      </w:r>
      <w:r>
        <w:rPr>
          <w:rFonts w:ascii="Times New Roman"/>
          <w:b/>
          <w:i w:val="false"/>
          <w:color w:val="000000"/>
        </w:rPr>
        <w:t>
пайдалануға рұқсат беру» мемлекеттік қызметті көрсету жөніндегі</w:t>
      </w:r>
      <w:r>
        <w:br/>
      </w:r>
      <w:r>
        <w:rPr>
          <w:rFonts w:ascii="Times New Roman"/>
          <w:b/>
          <w:i w:val="false"/>
          <w:color w:val="000000"/>
        </w:rPr>
        <w:t>
әрбір іс-қимылдың (рәсімнің) өту блок-схемасы</w:t>
      </w:r>
    </w:p>
    <w:bookmarkEnd w:id="40"/>
    <w:p>
      <w:pPr>
        <w:spacing w:after="0"/>
        <w:ind w:left="0"/>
        <w:jc w:val="both"/>
      </w:pPr>
      <w:r>
        <w:drawing>
          <wp:inline distT="0" distB="0" distL="0" distR="0">
            <wp:extent cx="96901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690100" cy="4533900"/>
                    </a:xfrm>
                    <a:prstGeom prst="rect">
                      <a:avLst/>
                    </a:prstGeom>
                  </pic:spPr>
                </pic:pic>
              </a:graphicData>
            </a:graphic>
          </wp:inline>
        </w:drawing>
      </w:r>
    </w:p>
    <w:bookmarkStart w:name="z164" w:id="41"/>
    <w:p>
      <w:pPr>
        <w:spacing w:after="0"/>
        <w:ind w:left="0"/>
        <w:jc w:val="both"/>
      </w:pPr>
      <w:r>
        <w:rPr>
          <w:rFonts w:ascii="Times New Roman"/>
          <w:b w:val="false"/>
          <w:i w:val="false"/>
          <w:color w:val="000000"/>
          <w:sz w:val="28"/>
        </w:rPr>
        <w:t xml:space="preserve">
«Радиоэлектрондық құралдарды және  </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пайдалануға рұқсат беру» мемлекеттік</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41"/>
    <w:bookmarkStart w:name="z165" w:id="42"/>
    <w:p>
      <w:pPr>
        <w:spacing w:after="0"/>
        <w:ind w:left="0"/>
        <w:jc w:val="left"/>
      </w:pPr>
      <w:r>
        <w:rPr>
          <w:rFonts w:ascii="Times New Roman"/>
          <w:b/>
          <w:i w:val="false"/>
          <w:color w:val="000000"/>
        </w:rPr>
        <w:t xml:space="preserve"> 
Көрсетілетін мемлекеттік қызметті ұсыну процесіндегі</w:t>
      </w:r>
      <w:r>
        <w:br/>
      </w:r>
      <w:r>
        <w:rPr>
          <w:rFonts w:ascii="Times New Roman"/>
          <w:b/>
          <w:i w:val="false"/>
          <w:color w:val="000000"/>
        </w:rPr>
        <w:t>
Порталдың функционалдық өзара іс-қимыл диаграммасы</w:t>
      </w:r>
    </w:p>
    <w:bookmarkEnd w:id="42"/>
    <w:p>
      <w:pPr>
        <w:spacing w:after="0"/>
        <w:ind w:left="0"/>
        <w:jc w:val="both"/>
      </w:pPr>
      <w:r>
        <w:drawing>
          <wp:inline distT="0" distB="0" distL="0" distR="0">
            <wp:extent cx="65278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27800" cy="4318000"/>
                    </a:xfrm>
                    <a:prstGeom prst="rect">
                      <a:avLst/>
                    </a:prstGeom>
                  </pic:spPr>
                </pic:pic>
              </a:graphicData>
            </a:graphic>
          </wp:inline>
        </w:drawing>
      </w:r>
    </w:p>
    <w:bookmarkStart w:name="z166"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2014 жылғы 19 наурыздағы       </w:t>
      </w:r>
      <w:r>
        <w:br/>
      </w:r>
      <w:r>
        <w:rPr>
          <w:rFonts w:ascii="Times New Roman"/>
          <w:b w:val="false"/>
          <w:i w:val="false"/>
          <w:color w:val="000000"/>
          <w:sz w:val="28"/>
        </w:rPr>
        <w:t xml:space="preserve">
№ 202 бұйрығына           </w:t>
      </w:r>
      <w:r>
        <w:br/>
      </w:r>
      <w:r>
        <w:rPr>
          <w:rFonts w:ascii="Times New Roman"/>
          <w:b w:val="false"/>
          <w:i w:val="false"/>
          <w:color w:val="000000"/>
          <w:sz w:val="28"/>
        </w:rPr>
        <w:t xml:space="preserve">
4-қосымша              </w:t>
      </w:r>
    </w:p>
    <w:bookmarkEnd w:id="43"/>
    <w:bookmarkStart w:name="z167" w:id="44"/>
    <w:p>
      <w:pPr>
        <w:spacing w:after="0"/>
        <w:ind w:left="0"/>
        <w:jc w:val="left"/>
      </w:pPr>
      <w:r>
        <w:rPr>
          <w:rFonts w:ascii="Times New Roman"/>
          <w:b/>
          <w:i w:val="false"/>
          <w:color w:val="000000"/>
        </w:rPr>
        <w:t xml:space="preserve"> 
«Қазақстан Республикасы радиожиілік спектрін пайдалануға рұқсат</w:t>
      </w:r>
      <w:r>
        <w:br/>
      </w:r>
      <w:r>
        <w:rPr>
          <w:rFonts w:ascii="Times New Roman"/>
          <w:b/>
          <w:i w:val="false"/>
          <w:color w:val="000000"/>
        </w:rPr>
        <w:t>
беру» мемлекеттік көрсетілетін қызмет регламенті</w:t>
      </w:r>
    </w:p>
    <w:bookmarkEnd w:id="44"/>
    <w:bookmarkStart w:name="z168" w:id="45"/>
    <w:p>
      <w:pPr>
        <w:spacing w:after="0"/>
        <w:ind w:left="0"/>
        <w:jc w:val="left"/>
      </w:pPr>
      <w:r>
        <w:rPr>
          <w:rFonts w:ascii="Times New Roman"/>
          <w:b/>
          <w:i w:val="false"/>
          <w:color w:val="000000"/>
        </w:rPr>
        <w:t xml:space="preserve"> 
1. Жалпы ережелер</w:t>
      </w:r>
    </w:p>
    <w:bookmarkEnd w:id="45"/>
    <w:bookmarkStart w:name="z169" w:id="46"/>
    <w:p>
      <w:pPr>
        <w:spacing w:after="0"/>
        <w:ind w:left="0"/>
        <w:jc w:val="both"/>
      </w:pPr>
      <w:r>
        <w:rPr>
          <w:rFonts w:ascii="Times New Roman"/>
          <w:b w:val="false"/>
          <w:i w:val="false"/>
          <w:color w:val="000000"/>
          <w:sz w:val="28"/>
        </w:rPr>
        <w:t>
      1. «Қазақстан Республикасы радиожиілік спектрін пайдалануға рұқсат беру» мемлекеттік көрсетілетін қызметін (бұдан әрі - Регламент) Қазақстан Республикасы Көлік және коммуникация министрлігі Байланыс және ақпараттандыру комитетінің аумақтық бөлімшелері (бұдан әрі – көрсетілетін қызметті беруші) «Байланыс туралы» 2004 жылғы 5 шілдедегі Қазақстан Республикасы Заңының 8-бабы 1-тармағының </w:t>
      </w:r>
      <w:r>
        <w:rPr>
          <w:rFonts w:ascii="Times New Roman"/>
          <w:b w:val="false"/>
          <w:i w:val="false"/>
          <w:color w:val="000000"/>
          <w:sz w:val="28"/>
        </w:rPr>
        <w:t>8-4) тармақшасы</w:t>
      </w:r>
      <w:r>
        <w:rPr>
          <w:rFonts w:ascii="Times New Roman"/>
          <w:b w:val="false"/>
          <w:i w:val="false"/>
          <w:color w:val="000000"/>
          <w:sz w:val="28"/>
        </w:rPr>
        <w:t xml:space="preserve"> негізінде, сондай-ақ Қазақстан Республикасы Үкіметінің 2014 жылғы 28 ақпандағы № 158 қаулысымен бекітілген «Қазақстан Республикасы радиожиілік спектрін пайдалануға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үшін құжаттарды қабылдау және мемлекеттік қызметті көрсету нәтижелерін беру көрсетілетін қызметті берушінің кеңсесі немесе www.egov.kz «электрондық үкіметтің» веб-порталы немесе www.elicense.kz «Е-лицензиялау»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w:t>
      </w:r>
      <w:r>
        <w:br/>
      </w:r>
      <w:r>
        <w:rPr>
          <w:rFonts w:ascii="Times New Roman"/>
          <w:b w:val="false"/>
          <w:i w:val="false"/>
          <w:color w:val="000000"/>
          <w:sz w:val="28"/>
        </w:rPr>
        <w:t>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рәсімделген Қазақстан Республикасы радиожиілік спектрін пайдалануға рұқсат беру (бұдан әрі – РЖС пайдалануға рұқсат);</w:t>
      </w:r>
      <w:r>
        <w:br/>
      </w:r>
      <w:r>
        <w:rPr>
          <w:rFonts w:ascii="Times New Roman"/>
          <w:b w:val="false"/>
          <w:i w:val="false"/>
          <w:color w:val="000000"/>
          <w:sz w:val="28"/>
        </w:rPr>
        <w:t>
      көрсетілетін мемлекеттік қызметті көрсетуден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негіздемелер бойынша дәлелді бас тарту туралы жауап беру.</w:t>
      </w:r>
      <w:r>
        <w:br/>
      </w:r>
      <w:r>
        <w:rPr>
          <w:rFonts w:ascii="Times New Roman"/>
          <w:b w:val="false"/>
          <w:i w:val="false"/>
          <w:color w:val="000000"/>
          <w:sz w:val="28"/>
        </w:rPr>
        <w:t>
      Көрсетілетін мемлекеттік қызметті ұсыну нәтижесі нысаны: электрондық (ішінара автоматтандырылған) және/немесе қағаз түрінде.</w:t>
      </w:r>
      <w:r>
        <w:br/>
      </w:r>
      <w:r>
        <w:rPr>
          <w:rFonts w:ascii="Times New Roman"/>
          <w:b w:val="false"/>
          <w:i w:val="false"/>
          <w:color w:val="000000"/>
          <w:sz w:val="28"/>
        </w:rPr>
        <w:t>
      Мемлекеттік қызметті көрсету мерзімдері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бекітілген.</w:t>
      </w:r>
    </w:p>
    <w:bookmarkEnd w:id="46"/>
    <w:bookmarkStart w:name="z173" w:id="47"/>
    <w:p>
      <w:pPr>
        <w:spacing w:after="0"/>
        <w:ind w:left="0"/>
        <w:jc w:val="left"/>
      </w:pPr>
      <w:r>
        <w:rPr>
          <w:rFonts w:ascii="Times New Roman"/>
          <w:b/>
          <w:i w:val="false"/>
          <w:color w:val="000000"/>
        </w:rPr>
        <w:t xml:space="preserve"> 
2. Көрсетілетін қызмет берушінің құрылымдық бөлімшелерінің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іс-қимыл тәртібін сипаттау</w:t>
      </w:r>
    </w:p>
    <w:bookmarkEnd w:id="47"/>
    <w:bookmarkStart w:name="z174" w:id="48"/>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 көрсетілетін қызметті алушының өтінішін сондай-ақ мемлекеттік қызметті көрсету үшін қажет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басқа да құжаттарды (бұдан әрі - өтініш) қағаз және электрондық жеткізгіште немесе Портал арқылы электрондық түрде көрсетілетін қызметті берушінің алуы болып табылады. Әр байланыс түріне жеке өтініш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рәсімдері (іс-қимылдары):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алушыдан өтініш түскен сәттен бастап он бес минут ішінде өтінішті қабылдайды, ашады және Электрондық құжат айналымының бірыңғай жүйесінде тіркеп, оның электрондық нұсқасын көшіреді және Қазақстан Республикасы Көлік және коммуникация министрлігінің «Мемлекеттік техникалық қызмет» шаруашылық жүргізу құқығындағы Республикалық мемлекеттік кәсіпорны (бұдан әрі - ұйым) маманына қарау үшін жолдайды.</w:t>
      </w:r>
      <w:r>
        <w:br/>
      </w:r>
      <w:r>
        <w:rPr>
          <w:rFonts w:ascii="Times New Roman"/>
          <w:b w:val="false"/>
          <w:i w:val="false"/>
          <w:color w:val="000000"/>
          <w:sz w:val="28"/>
        </w:rPr>
        <w:t>
</w:t>
      </w:r>
      <w:r>
        <w:rPr>
          <w:rFonts w:ascii="Times New Roman"/>
          <w:b w:val="false"/>
          <w:i w:val="false"/>
          <w:color w:val="000000"/>
          <w:sz w:val="28"/>
        </w:rPr>
        <w:t>
      2) ұйым маманы көрсетілетін қызметті берушінің кеңсе қызметкерінен өтініш түскен сәттен бастап бір сағат ішінде өтінішті өңдейді және оны көрсетілетін қызметті берушінің Ақпараттық технологияларды дамыту, лицензияларды, радиожиілік спектрді, радиоэлектрондық құралдарды және жоғары жиілікті құрылғыларды тіркеу бөлімінің (бұдан әрі - Бөлім) жетекші маманына жолдайды;</w:t>
      </w:r>
      <w:r>
        <w:br/>
      </w:r>
      <w:r>
        <w:rPr>
          <w:rFonts w:ascii="Times New Roman"/>
          <w:b w:val="false"/>
          <w:i w:val="false"/>
          <w:color w:val="000000"/>
          <w:sz w:val="28"/>
        </w:rPr>
        <w:t>
</w:t>
      </w:r>
      <w:r>
        <w:rPr>
          <w:rFonts w:ascii="Times New Roman"/>
          <w:b w:val="false"/>
          <w:i w:val="false"/>
          <w:color w:val="000000"/>
          <w:sz w:val="28"/>
        </w:rPr>
        <w:t>
      3) Бөлімнің жетекші маманы ұйым маманынан өтініш түскен сәттен бастап отыз минут ішінде оны Порталға жолдайды;</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басшысы өтініш Порталға түскен сәттен бастап төрт сағат ішінде оның қарауын Бөлімнің бас маманына тапсырады;</w:t>
      </w:r>
      <w:r>
        <w:br/>
      </w:r>
      <w:r>
        <w:rPr>
          <w:rFonts w:ascii="Times New Roman"/>
          <w:b w:val="false"/>
          <w:i w:val="false"/>
          <w:color w:val="000000"/>
          <w:sz w:val="28"/>
        </w:rPr>
        <w:t>
</w:t>
      </w:r>
      <w:r>
        <w:rPr>
          <w:rFonts w:ascii="Times New Roman"/>
          <w:b w:val="false"/>
          <w:i w:val="false"/>
          <w:color w:val="000000"/>
          <w:sz w:val="28"/>
        </w:rPr>
        <w:t>
      5) Бөлімнің бас маманы көрсетілетін қызметті берушінің басшысынан өтініш түскен сәттен бастап екі жұмыс күні ішінде радиоэлектрондық құралдар мен жоғары жиілікті құрылғыларға электромагниттік үйлесімділіктің (бұдан әрі – РЭҚ және ЖЖҚ ЭМҮ) алдын ала есебін жүргізу үшін өтінішті ұйымға жолдайды.</w:t>
      </w:r>
      <w:r>
        <w:br/>
      </w:r>
      <w:r>
        <w:rPr>
          <w:rFonts w:ascii="Times New Roman"/>
          <w:b w:val="false"/>
          <w:i w:val="false"/>
          <w:color w:val="000000"/>
          <w:sz w:val="28"/>
        </w:rPr>
        <w:t>
</w:t>
      </w:r>
      <w:r>
        <w:rPr>
          <w:rFonts w:ascii="Times New Roman"/>
          <w:b w:val="false"/>
          <w:i w:val="false"/>
          <w:color w:val="000000"/>
          <w:sz w:val="28"/>
        </w:rPr>
        <w:t>
      6) ұйым көрсетілетін қызметті берушіден өтініш түскен сәттен бастап үш жұмыс күні ішінде РЭҚ және ЖЖҚ ЭМҮ алдын ала есеп рәсімін жүргізіп, оның нәтижесін көрсетілетін қызметті берушіге жолдайды;</w:t>
      </w:r>
      <w:r>
        <w:br/>
      </w:r>
      <w:r>
        <w:rPr>
          <w:rFonts w:ascii="Times New Roman"/>
          <w:b w:val="false"/>
          <w:i w:val="false"/>
          <w:color w:val="000000"/>
          <w:sz w:val="28"/>
        </w:rPr>
        <w:t>
</w:t>
      </w:r>
      <w:r>
        <w:rPr>
          <w:rFonts w:ascii="Times New Roman"/>
          <w:b w:val="false"/>
          <w:i w:val="false"/>
          <w:color w:val="000000"/>
          <w:sz w:val="28"/>
        </w:rPr>
        <w:t>
      7) Бөлімнің бас маманы ұйымнан РЭҚ және ЖЖҚ ЭМҮ алдын ала есебіне оң нәтиже түскен жағдайда екі жұмыс күні ішінде өтінішті Қазақстан Республикасы Көлік және коммуникация министрлігінің Байланыс және ақпараттандыру комитетіне (бұдан әрі - Комитет) жолдайды.</w:t>
      </w:r>
      <w:r>
        <w:br/>
      </w:r>
      <w:r>
        <w:rPr>
          <w:rFonts w:ascii="Times New Roman"/>
          <w:b w:val="false"/>
          <w:i w:val="false"/>
          <w:color w:val="000000"/>
          <w:sz w:val="28"/>
        </w:rPr>
        <w:t>
      Ұйымнан РЭҚ және ЖЖҚ ЭМҮ алдын ала есебіне теріс нәтиже түскен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негіздемелердің біреуі болған жағдайда Бөлімнің бас маманы үш жұмыс күні ішінде мемлекеттік қызметті көрсетуден бас тарту туралы дәлелді жауап жобасын дайындауды, оған көрсетілетін қызметті берушінің басшысымен қол қоюын және көрсетілетін қызметті алушыға жолдауды қамтамасыз етеді;</w:t>
      </w:r>
      <w:r>
        <w:br/>
      </w:r>
      <w:r>
        <w:rPr>
          <w:rFonts w:ascii="Times New Roman"/>
          <w:b w:val="false"/>
          <w:i w:val="false"/>
          <w:color w:val="000000"/>
          <w:sz w:val="28"/>
        </w:rPr>
        <w:t>
</w:t>
      </w:r>
      <w:r>
        <w:rPr>
          <w:rFonts w:ascii="Times New Roman"/>
          <w:b w:val="false"/>
          <w:i w:val="false"/>
          <w:color w:val="000000"/>
          <w:sz w:val="28"/>
        </w:rPr>
        <w:t>
      8) Комитеттің Лицензиялау және радиожиілік спектрін тағайындау басқармасының (бұдан әрі - Басқарма) басшысы көрсетілетін қызметті берушіден өтініш түскен сәттен бастап төрт сағат ішінде оның қарауын Басқарма сарапшысына тапсырады;</w:t>
      </w:r>
      <w:r>
        <w:br/>
      </w:r>
      <w:r>
        <w:rPr>
          <w:rFonts w:ascii="Times New Roman"/>
          <w:b w:val="false"/>
          <w:i w:val="false"/>
          <w:color w:val="000000"/>
          <w:sz w:val="28"/>
        </w:rPr>
        <w:t>
</w:t>
      </w:r>
      <w:r>
        <w:rPr>
          <w:rFonts w:ascii="Times New Roman"/>
          <w:b w:val="false"/>
          <w:i w:val="false"/>
          <w:color w:val="000000"/>
          <w:sz w:val="28"/>
        </w:rPr>
        <w:t>
      9) Басқарма сарапшысы Басқарма басшысы өтінішті тапсырған сәттен бастап екі жұмыс күні ішінде РЖС келісу рәсімін жүргізу үшін Қазақстан Республикасы Қорғаныс министрлігіне (бұдан әрі – ҚР ҚМ) және (немесе) шекаралас мемлекеттің Байланыс әкімшілігімен (бұдан әрі – Байланыс әкімшілігі) халықаралық үйлестіру рәсімін жүргізу үшін хат жобасын дайындауды, оған Комитет басшысымен қол қоюын және сәйкесінше ҚР ҚМ және (немесе) Байланыс әкімшілігіне жолдауды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10) Басқарма сарапшысы ҚР ҚМ және (немесе) Байланыс әкімшілігінен РЖС келісу рәсіміне және (немесе) халықаралық үйлестіру рәсіміне оң нәтиже алған жағдайда бес жұмыс күні ішінде РЖС пайдалануға рұқсат ресімдеуді, Басқарма басшысымен келісуді және Комитет басшысымен қол қоюды қамтамасыз етеді. </w:t>
      </w:r>
      <w:r>
        <w:br/>
      </w:r>
      <w:r>
        <w:rPr>
          <w:rFonts w:ascii="Times New Roman"/>
          <w:b w:val="false"/>
          <w:i w:val="false"/>
          <w:color w:val="000000"/>
          <w:sz w:val="28"/>
        </w:rPr>
        <w:t xml:space="preserve">
      Басқарма сарапшысы ҚР ҚМ және (немесе) Байланыс әкімшілігінен РЖС келісу рәсіміне және (немесе) халықаралық үйлестіру рәсіміне теріс нәтиже алған жағдайда үш жұмыс күні ішінде мемлекеттік қызметті көрсетуден бас тарту туралы дәлелді жауап жобасын дайындауды, Басқарма басшысымен келісуді және Комитет басшысымен қол қоюды және көрсетілетін қызметті алушыға жолдауды қамтамасыз етеді. </w:t>
      </w:r>
      <w:r>
        <w:br/>
      </w:r>
      <w:r>
        <w:rPr>
          <w:rFonts w:ascii="Times New Roman"/>
          <w:b w:val="false"/>
          <w:i w:val="false"/>
          <w:color w:val="000000"/>
          <w:sz w:val="28"/>
        </w:rPr>
        <w:t xml:space="preserve">
      Қол қойылған РЖС пайдалануға рұқсат немесе мемлекеттік қызметті көрсетуден бас тарту туралы дәлелді жауап автоматты түрде көрсетілетін қызметті алушының «жеке кабинетіне» электрондық құжат нысанында жолданады. </w:t>
      </w:r>
      <w:r>
        <w:br/>
      </w:r>
      <w:r>
        <w:rPr>
          <w:rFonts w:ascii="Times New Roman"/>
          <w:b w:val="false"/>
          <w:i w:val="false"/>
          <w:color w:val="000000"/>
          <w:sz w:val="28"/>
        </w:rPr>
        <w:t>
</w:t>
      </w:r>
      <w:r>
        <w:rPr>
          <w:rFonts w:ascii="Times New Roman"/>
          <w:b w:val="false"/>
          <w:i w:val="false"/>
          <w:color w:val="000000"/>
          <w:sz w:val="28"/>
        </w:rPr>
        <w:t>
      11) қол қойылған РЖС пайдалануға рұқсат Порталдағы «жеке кабинетке» түскеннен кейін көрсетілетін қызметті алушы көрсетілетін қызметті берушіден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бюджетке төлем төлеу туралы хабарлама алады. </w:t>
      </w:r>
      <w:r>
        <w:br/>
      </w:r>
      <w:r>
        <w:rPr>
          <w:rFonts w:ascii="Times New Roman"/>
          <w:b w:val="false"/>
          <w:i w:val="false"/>
          <w:color w:val="000000"/>
          <w:sz w:val="28"/>
        </w:rPr>
        <w:t>
</w:t>
      </w:r>
      <w:r>
        <w:rPr>
          <w:rFonts w:ascii="Times New Roman"/>
          <w:b w:val="false"/>
          <w:i w:val="false"/>
          <w:color w:val="000000"/>
          <w:sz w:val="28"/>
        </w:rPr>
        <w:t>
      7. Мынадай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кеңсесінде өтінішті тіркеу, оның электрондық нұсқасын көшіру және оны ұйымның маманына беру (өтінішті қағаз жеткізгіште берген жағдайда);</w:t>
      </w:r>
      <w:r>
        <w:br/>
      </w:r>
      <w:r>
        <w:rPr>
          <w:rFonts w:ascii="Times New Roman"/>
          <w:b w:val="false"/>
          <w:i w:val="false"/>
          <w:color w:val="000000"/>
          <w:sz w:val="28"/>
        </w:rPr>
        <w:t>
</w:t>
      </w:r>
      <w:r>
        <w:rPr>
          <w:rFonts w:ascii="Times New Roman"/>
          <w:b w:val="false"/>
          <w:i w:val="false"/>
          <w:color w:val="000000"/>
          <w:sz w:val="28"/>
        </w:rPr>
        <w:t>
      2) ұйым маманы өтінішті өңдейді және оны Бөлімінің жетекші маманына жолдайды (өтінішті қағаз жеткізгіште берген жағдайда);</w:t>
      </w:r>
      <w:r>
        <w:br/>
      </w:r>
      <w:r>
        <w:rPr>
          <w:rFonts w:ascii="Times New Roman"/>
          <w:b w:val="false"/>
          <w:i w:val="false"/>
          <w:color w:val="000000"/>
          <w:sz w:val="28"/>
        </w:rPr>
        <w:t>
</w:t>
      </w:r>
      <w:r>
        <w:rPr>
          <w:rFonts w:ascii="Times New Roman"/>
          <w:b w:val="false"/>
          <w:i w:val="false"/>
          <w:color w:val="000000"/>
          <w:sz w:val="28"/>
        </w:rPr>
        <w:t>
      3) Бөлімнің жетекші маманы өтінішті Порталға жолдайды (өтінішті қағаз жеткізгіште берген жағдайда);</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басшысы өтініштің қаралуын Бөлімнің бас маманына тапсырады;</w:t>
      </w:r>
      <w:r>
        <w:br/>
      </w:r>
      <w:r>
        <w:rPr>
          <w:rFonts w:ascii="Times New Roman"/>
          <w:b w:val="false"/>
          <w:i w:val="false"/>
          <w:color w:val="000000"/>
          <w:sz w:val="28"/>
        </w:rPr>
        <w:t>
</w:t>
      </w:r>
      <w:r>
        <w:rPr>
          <w:rFonts w:ascii="Times New Roman"/>
          <w:b w:val="false"/>
          <w:i w:val="false"/>
          <w:color w:val="000000"/>
          <w:sz w:val="28"/>
        </w:rPr>
        <w:t>
      5) Бөлімнің бас маманы өтінішті қарастырады, оның нәтижесі бойынша өтініш ұйымға жолданады.</w:t>
      </w:r>
      <w:r>
        <w:br/>
      </w:r>
      <w:r>
        <w:rPr>
          <w:rFonts w:ascii="Times New Roman"/>
          <w:b w:val="false"/>
          <w:i w:val="false"/>
          <w:color w:val="000000"/>
          <w:sz w:val="28"/>
        </w:rPr>
        <w:t>
</w:t>
      </w:r>
      <w:r>
        <w:rPr>
          <w:rFonts w:ascii="Times New Roman"/>
          <w:b w:val="false"/>
          <w:i w:val="false"/>
          <w:color w:val="000000"/>
          <w:sz w:val="28"/>
        </w:rPr>
        <w:t>
      6) ұйым маманымен өтінішті қарастыру және оның нәтижесін көрсетілетін қызметті берушіге жолдау;</w:t>
      </w:r>
      <w:r>
        <w:br/>
      </w:r>
      <w:r>
        <w:rPr>
          <w:rFonts w:ascii="Times New Roman"/>
          <w:b w:val="false"/>
          <w:i w:val="false"/>
          <w:color w:val="000000"/>
          <w:sz w:val="28"/>
        </w:rPr>
        <w:t>
</w:t>
      </w:r>
      <w:r>
        <w:rPr>
          <w:rFonts w:ascii="Times New Roman"/>
          <w:b w:val="false"/>
          <w:i w:val="false"/>
          <w:color w:val="000000"/>
          <w:sz w:val="28"/>
        </w:rPr>
        <w:t>
      7) Бөлімнің бас маманы өтінішті Комитетке жолдайды немесе көрсетілетін қызметті алушыға мемлекеттік қызметті көрсетуден бас тарту туралы дәлелді жауап жобасы дайындалады;</w:t>
      </w:r>
      <w:r>
        <w:br/>
      </w:r>
      <w:r>
        <w:rPr>
          <w:rFonts w:ascii="Times New Roman"/>
          <w:b w:val="false"/>
          <w:i w:val="false"/>
          <w:color w:val="000000"/>
          <w:sz w:val="28"/>
        </w:rPr>
        <w:t>
</w:t>
      </w:r>
      <w:r>
        <w:rPr>
          <w:rFonts w:ascii="Times New Roman"/>
          <w:b w:val="false"/>
          <w:i w:val="false"/>
          <w:color w:val="000000"/>
          <w:sz w:val="28"/>
        </w:rPr>
        <w:t>
      8) Басқарма басшысы өтініштің қарауын Басқарма сарапшысына тапсырады;</w:t>
      </w:r>
      <w:r>
        <w:br/>
      </w:r>
      <w:r>
        <w:rPr>
          <w:rFonts w:ascii="Times New Roman"/>
          <w:b w:val="false"/>
          <w:i w:val="false"/>
          <w:color w:val="000000"/>
          <w:sz w:val="28"/>
        </w:rPr>
        <w:t>
</w:t>
      </w:r>
      <w:r>
        <w:rPr>
          <w:rFonts w:ascii="Times New Roman"/>
          <w:b w:val="false"/>
          <w:i w:val="false"/>
          <w:color w:val="000000"/>
          <w:sz w:val="28"/>
        </w:rPr>
        <w:t>
      9) Басқарма сарапшысы өтінішті ҚР ҚМ және (немесе) Байланыс әкімшілігіне жолдайды;</w:t>
      </w:r>
      <w:r>
        <w:br/>
      </w:r>
      <w:r>
        <w:rPr>
          <w:rFonts w:ascii="Times New Roman"/>
          <w:b w:val="false"/>
          <w:i w:val="false"/>
          <w:color w:val="000000"/>
          <w:sz w:val="28"/>
        </w:rPr>
        <w:t>
</w:t>
      </w:r>
      <w:r>
        <w:rPr>
          <w:rFonts w:ascii="Times New Roman"/>
          <w:b w:val="false"/>
          <w:i w:val="false"/>
          <w:color w:val="000000"/>
          <w:sz w:val="28"/>
        </w:rPr>
        <w:t xml:space="preserve">
      10) ҚР ҚМ және (немесе) Байланыс әкімшілігінен келісу нәтижелері келгеннен кейін РЖС пайдалануға рұқсат ресімделеді немесе мемлекеттік қызметті көрсетуден бас тарту туралы дәлелді жауап жобасы дайындалады. </w:t>
      </w:r>
      <w:r>
        <w:br/>
      </w:r>
      <w:r>
        <w:rPr>
          <w:rFonts w:ascii="Times New Roman"/>
          <w:b w:val="false"/>
          <w:i w:val="false"/>
          <w:color w:val="000000"/>
          <w:sz w:val="28"/>
        </w:rPr>
        <w:t>
</w:t>
      </w:r>
      <w:r>
        <w:rPr>
          <w:rFonts w:ascii="Times New Roman"/>
          <w:b w:val="false"/>
          <w:i w:val="false"/>
          <w:color w:val="000000"/>
          <w:sz w:val="28"/>
        </w:rPr>
        <w:t>
      11) РЖС пайдалану үшін көрсетілетін қызметті беруші мемлекеттік бюджетке төлем төлеу туралы хабарлама ұсынып, оны көрсетілетін қызметті алушыға жолдайды.</w:t>
      </w:r>
    </w:p>
    <w:bookmarkEnd w:id="48"/>
    <w:bookmarkStart w:name="z199" w:id="49"/>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 сипаттау</w:t>
      </w:r>
    </w:p>
    <w:bookmarkEnd w:id="49"/>
    <w:bookmarkStart w:name="z200" w:id="50"/>
    <w:p>
      <w:pPr>
        <w:spacing w:after="0"/>
        <w:ind w:left="0"/>
        <w:jc w:val="both"/>
      </w:pPr>
      <w:r>
        <w:rPr>
          <w:rFonts w:ascii="Times New Roman"/>
          <w:b w:val="false"/>
          <w:i w:val="false"/>
          <w:color w:val="000000"/>
          <w:sz w:val="28"/>
        </w:rPr>
        <w:t xml:space="preserve">
      8. Мемлекеттік қызмет көрсету процесіне қатысатын құрылымдық бөлімшелердің (қызметкерлердің) тізбесі: </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2) ұйым маманы;</w:t>
      </w:r>
      <w:r>
        <w:br/>
      </w:r>
      <w:r>
        <w:rPr>
          <w:rFonts w:ascii="Times New Roman"/>
          <w:b w:val="false"/>
          <w:i w:val="false"/>
          <w:color w:val="000000"/>
          <w:sz w:val="28"/>
        </w:rPr>
        <w:t>
</w:t>
      </w:r>
      <w:r>
        <w:rPr>
          <w:rFonts w:ascii="Times New Roman"/>
          <w:b w:val="false"/>
          <w:i w:val="false"/>
          <w:color w:val="000000"/>
          <w:sz w:val="28"/>
        </w:rPr>
        <w:t>
      3) Бөлімнің жетекші маманы;</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басшысы;</w:t>
      </w:r>
      <w:r>
        <w:br/>
      </w:r>
      <w:r>
        <w:rPr>
          <w:rFonts w:ascii="Times New Roman"/>
          <w:b w:val="false"/>
          <w:i w:val="false"/>
          <w:color w:val="000000"/>
          <w:sz w:val="28"/>
        </w:rPr>
        <w:t>
</w:t>
      </w:r>
      <w:r>
        <w:rPr>
          <w:rFonts w:ascii="Times New Roman"/>
          <w:b w:val="false"/>
          <w:i w:val="false"/>
          <w:color w:val="000000"/>
          <w:sz w:val="28"/>
        </w:rPr>
        <w:t>
      5) Бөлімнің бас маманы;</w:t>
      </w:r>
      <w:r>
        <w:br/>
      </w:r>
      <w:r>
        <w:rPr>
          <w:rFonts w:ascii="Times New Roman"/>
          <w:b w:val="false"/>
          <w:i w:val="false"/>
          <w:color w:val="000000"/>
          <w:sz w:val="28"/>
        </w:rPr>
        <w:t>
</w:t>
      </w:r>
      <w:r>
        <w:rPr>
          <w:rFonts w:ascii="Times New Roman"/>
          <w:b w:val="false"/>
          <w:i w:val="false"/>
          <w:color w:val="000000"/>
          <w:sz w:val="28"/>
        </w:rPr>
        <w:t>
      6) Басқарма басшысы;</w:t>
      </w:r>
      <w:r>
        <w:br/>
      </w:r>
      <w:r>
        <w:rPr>
          <w:rFonts w:ascii="Times New Roman"/>
          <w:b w:val="false"/>
          <w:i w:val="false"/>
          <w:color w:val="000000"/>
          <w:sz w:val="28"/>
        </w:rPr>
        <w:t>
</w:t>
      </w:r>
      <w:r>
        <w:rPr>
          <w:rFonts w:ascii="Times New Roman"/>
          <w:b w:val="false"/>
          <w:i w:val="false"/>
          <w:color w:val="000000"/>
          <w:sz w:val="28"/>
        </w:rPr>
        <w:t>
      7) Басқарма сарапшысы;</w:t>
      </w:r>
      <w:r>
        <w:br/>
      </w:r>
      <w:r>
        <w:rPr>
          <w:rFonts w:ascii="Times New Roman"/>
          <w:b w:val="false"/>
          <w:i w:val="false"/>
          <w:color w:val="000000"/>
          <w:sz w:val="28"/>
        </w:rPr>
        <w:t>
</w:t>
      </w:r>
      <w:r>
        <w:rPr>
          <w:rFonts w:ascii="Times New Roman"/>
          <w:b w:val="false"/>
          <w:i w:val="false"/>
          <w:color w:val="000000"/>
          <w:sz w:val="28"/>
        </w:rPr>
        <w:t>
      8) Комитет басшысы.</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құрылымдық бөлімшелер арасындағы рәсімдерінің (іс-қимылдардың) дәйектілігін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көрсетілетін қызметті алушыдан өтініш түскен сәттен бастап он бес минут ішінде өтінішті қабылдайды, ашады және электрондық құжат айналымының бірыңғай жүйесінде тіркейді, оның электрондық нұсқасын көшіреді және ұйымның маманына қарау үшін жолдайды;</w:t>
      </w:r>
      <w:r>
        <w:br/>
      </w:r>
      <w:r>
        <w:rPr>
          <w:rFonts w:ascii="Times New Roman"/>
          <w:b w:val="false"/>
          <w:i w:val="false"/>
          <w:color w:val="000000"/>
          <w:sz w:val="28"/>
        </w:rPr>
        <w:t>
</w:t>
      </w:r>
      <w:r>
        <w:rPr>
          <w:rFonts w:ascii="Times New Roman"/>
          <w:b w:val="false"/>
          <w:i w:val="false"/>
          <w:color w:val="000000"/>
          <w:sz w:val="28"/>
        </w:rPr>
        <w:t>
      2) ұйым маманы көрсетілетін қызметті берушінің кеңсе қызметкерінен өтініш түскен сәттен бастап бір сағат ішінде өтінішті өңдейді және оны Бөлімнің жетекші маманына жолдайды;</w:t>
      </w:r>
      <w:r>
        <w:br/>
      </w:r>
      <w:r>
        <w:rPr>
          <w:rFonts w:ascii="Times New Roman"/>
          <w:b w:val="false"/>
          <w:i w:val="false"/>
          <w:color w:val="000000"/>
          <w:sz w:val="28"/>
        </w:rPr>
        <w:t>
</w:t>
      </w:r>
      <w:r>
        <w:rPr>
          <w:rFonts w:ascii="Times New Roman"/>
          <w:b w:val="false"/>
          <w:i w:val="false"/>
          <w:color w:val="000000"/>
          <w:sz w:val="28"/>
        </w:rPr>
        <w:t>
      3) Бөлімнің жетекші маманы ұйым маманынан өтініш түскен сәттен бастап отыз минут ішінде оны Порталға жолдайды;</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басшысы өтініш Порталға түскен сәттен бастап төрт сағат ішінде оның қарауын Бөлімнің бас маманына тапсырады;</w:t>
      </w:r>
      <w:r>
        <w:br/>
      </w:r>
      <w:r>
        <w:rPr>
          <w:rFonts w:ascii="Times New Roman"/>
          <w:b w:val="false"/>
          <w:i w:val="false"/>
          <w:color w:val="000000"/>
          <w:sz w:val="28"/>
        </w:rPr>
        <w:t>
</w:t>
      </w:r>
      <w:r>
        <w:rPr>
          <w:rFonts w:ascii="Times New Roman"/>
          <w:b w:val="false"/>
          <w:i w:val="false"/>
          <w:color w:val="000000"/>
          <w:sz w:val="28"/>
        </w:rPr>
        <w:t>
      5) Бөлімнің бас маманы көрсетілетін қызметті берушінің басшысынан өтініш түскен сәттен бастап екі жұмыс күні ішінде РЭҚ және ЖЖҚ ЭМҮ алдын ала есебін жүргізу үшін өтінішті ұйымға жолдайды;</w:t>
      </w:r>
      <w:r>
        <w:br/>
      </w:r>
      <w:r>
        <w:rPr>
          <w:rFonts w:ascii="Times New Roman"/>
          <w:b w:val="false"/>
          <w:i w:val="false"/>
          <w:color w:val="000000"/>
          <w:sz w:val="28"/>
        </w:rPr>
        <w:t>
</w:t>
      </w:r>
      <w:r>
        <w:rPr>
          <w:rFonts w:ascii="Times New Roman"/>
          <w:b w:val="false"/>
          <w:i w:val="false"/>
          <w:color w:val="000000"/>
          <w:sz w:val="28"/>
        </w:rPr>
        <w:t>
      6) ұйым көрсетілетін қызметті берушіден өтініш түскен сәттен бастап үш жұмыс күні ішінде РЭҚ және ЖЖҚ ЭМҮ алдын ала есеп рәсімін жүргізіп, оның нәтижесін көрсетілетін қызметті берушіге жолдайды;</w:t>
      </w:r>
      <w:r>
        <w:br/>
      </w:r>
      <w:r>
        <w:rPr>
          <w:rFonts w:ascii="Times New Roman"/>
          <w:b w:val="false"/>
          <w:i w:val="false"/>
          <w:color w:val="000000"/>
          <w:sz w:val="28"/>
        </w:rPr>
        <w:t>
</w:t>
      </w:r>
      <w:r>
        <w:rPr>
          <w:rFonts w:ascii="Times New Roman"/>
          <w:b w:val="false"/>
          <w:i w:val="false"/>
          <w:color w:val="000000"/>
          <w:sz w:val="28"/>
        </w:rPr>
        <w:t>
      7) Бөлімнің бас маманы ұйымнан РЭҚ және ЖЖҚ ЭМҮ алдын ала есебіне оң нәтиже түскен жағдайда екі жұмыс күні ішінде өтінішті Комитетке жолдайды.</w:t>
      </w:r>
      <w:r>
        <w:br/>
      </w:r>
      <w:r>
        <w:rPr>
          <w:rFonts w:ascii="Times New Roman"/>
          <w:b w:val="false"/>
          <w:i w:val="false"/>
          <w:color w:val="000000"/>
          <w:sz w:val="28"/>
        </w:rPr>
        <w:t>
      Ұйымнан РЭҚ және ЖЖҚ ЭМҮ алдын ала есебіне теріс нәтиже түскен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негіздемелердің біреуі болған жағдайда Бөлімнің бас маманы үш жұмыс күні ішінде мемлекеттік қызметті көрсетуден бас тарту туралы дәлелді жауап жобасын дайындауды, оған көрсетілетін қызметті берушінің басышысымен қол қоюын және көрсетілетін қызметті алушыға жолдауды қамтамасыз етеді;</w:t>
      </w:r>
      <w:r>
        <w:br/>
      </w:r>
      <w:r>
        <w:rPr>
          <w:rFonts w:ascii="Times New Roman"/>
          <w:b w:val="false"/>
          <w:i w:val="false"/>
          <w:color w:val="000000"/>
          <w:sz w:val="28"/>
        </w:rPr>
        <w:t>
</w:t>
      </w:r>
      <w:r>
        <w:rPr>
          <w:rFonts w:ascii="Times New Roman"/>
          <w:b w:val="false"/>
          <w:i w:val="false"/>
          <w:color w:val="000000"/>
          <w:sz w:val="28"/>
        </w:rPr>
        <w:t>
      8) Басқарма басшысы көрсетілетін қызметті берушіден өтініш түскен сәттен бастап төрт сағат ішінде оның қарауын Басқарма сарапшысына тапсырады;</w:t>
      </w:r>
      <w:r>
        <w:br/>
      </w:r>
      <w:r>
        <w:rPr>
          <w:rFonts w:ascii="Times New Roman"/>
          <w:b w:val="false"/>
          <w:i w:val="false"/>
          <w:color w:val="000000"/>
          <w:sz w:val="28"/>
        </w:rPr>
        <w:t>
</w:t>
      </w:r>
      <w:r>
        <w:rPr>
          <w:rFonts w:ascii="Times New Roman"/>
          <w:b w:val="false"/>
          <w:i w:val="false"/>
          <w:color w:val="000000"/>
          <w:sz w:val="28"/>
        </w:rPr>
        <w:t>
      9) Басқарма сарапшысы Басқарма басшысы өтінішті тапсырған сәттен бастап екі жұмыс күні ішінде РЖС келісу рәсімін жүргізу үшін ҚР ҚМ және (немесе) Байланыс әкімшілігіне халықаралық үйлестіру рәсімін жүргізу үшін хат жобасын дайындауды, оған Комитет басшысымен қол қоюын және сәйкесінше ҚР ҚМ және (немесе) Байланыс әкімшілігіне жолдауды қамтамасыз етеді.</w:t>
      </w:r>
      <w:r>
        <w:br/>
      </w:r>
      <w:r>
        <w:rPr>
          <w:rFonts w:ascii="Times New Roman"/>
          <w:b w:val="false"/>
          <w:i w:val="false"/>
          <w:color w:val="000000"/>
          <w:sz w:val="28"/>
        </w:rPr>
        <w:t>
</w:t>
      </w:r>
      <w:r>
        <w:rPr>
          <w:rFonts w:ascii="Times New Roman"/>
          <w:b w:val="false"/>
          <w:i w:val="false"/>
          <w:color w:val="000000"/>
          <w:sz w:val="28"/>
        </w:rPr>
        <w:t>
      10) Басқарма сарапшысы ҚР ҚМ және (немесе) Байланыс әкімшілігінен РЖС келісу рәсіміне және (немесе) халықаралық үйлестіру рәсіміне оң нәтиже алған жағдайда бес жұмыс күні ішінде РЖС пайдалануға рұқсат ресімдеуді, Басқарма басшысымен келісуді және Комитет басшысымен қол қоюды қамтамасыз етеді.</w:t>
      </w:r>
      <w:r>
        <w:br/>
      </w:r>
      <w:r>
        <w:rPr>
          <w:rFonts w:ascii="Times New Roman"/>
          <w:b w:val="false"/>
          <w:i w:val="false"/>
          <w:color w:val="000000"/>
          <w:sz w:val="28"/>
        </w:rPr>
        <w:t>
      Басқарма сарапшысы ҚР ҚМ және (немесе) Байланыс әкімшілігінен РЖС келісу рәсіміне және (немесе) халықаралық үйлестіру рәсіміне теріс нәтиже алған жағдайда үш жұмыс күні ішінде мемлекеттік қызметті көрсетуден бас тарту туралы дәлелді жауап жобасын дайындауды, Басқарма басшысымен келісуді және Комитет басшысымен қол қоюды және көрсетілетін қызметті алушыға жолдауды қамтамасыз етеді.</w:t>
      </w:r>
      <w:r>
        <w:br/>
      </w:r>
      <w:r>
        <w:rPr>
          <w:rFonts w:ascii="Times New Roman"/>
          <w:b w:val="false"/>
          <w:i w:val="false"/>
          <w:color w:val="000000"/>
          <w:sz w:val="28"/>
        </w:rPr>
        <w:t>
      Қол қойылған РЖС пайдалануға рұқсат немесе мемлекеттік қызметті көрсетуден бас тарту туралы дәлелді жауап автоматты түрде көрсетілетін қызметті алушының «жеке кабинетіне» электрондық құжат нысанында жолданады.</w:t>
      </w:r>
      <w:r>
        <w:br/>
      </w:r>
      <w:r>
        <w:rPr>
          <w:rFonts w:ascii="Times New Roman"/>
          <w:b w:val="false"/>
          <w:i w:val="false"/>
          <w:color w:val="000000"/>
          <w:sz w:val="28"/>
        </w:rPr>
        <w:t>
</w:t>
      </w:r>
      <w:r>
        <w:rPr>
          <w:rFonts w:ascii="Times New Roman"/>
          <w:b w:val="false"/>
          <w:i w:val="false"/>
          <w:color w:val="000000"/>
          <w:sz w:val="28"/>
        </w:rPr>
        <w:t>
      11) қол қойылған РЖС пайдалануға рұқсат Порталдағы «жеке кабинетке» түскеннен кейін Бөлімнің бас маманынан Қазақстан Республикасының салық кодексіне сәйкес мемлекеттік бюджетке төлем төлеу туралы хабарлама алады.</w:t>
      </w:r>
      <w:r>
        <w:br/>
      </w:r>
      <w:r>
        <w:rPr>
          <w:rFonts w:ascii="Times New Roman"/>
          <w:b w:val="false"/>
          <w:i w:val="false"/>
          <w:color w:val="000000"/>
          <w:sz w:val="28"/>
        </w:rPr>
        <w:t>
</w:t>
      </w:r>
      <w:r>
        <w:rPr>
          <w:rFonts w:ascii="Times New Roman"/>
          <w:b w:val="false"/>
          <w:i w:val="false"/>
          <w:color w:val="000000"/>
          <w:sz w:val="28"/>
        </w:rPr>
        <w:t>
      10. Көрсетілетін қызмет берушінің құрылымдық бөлімшелерінің (қызметкерлерінің) арасындағы рәсімдердің (әрекеттердің) дәйектілігін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блок-схемада келтірілген.</w:t>
      </w:r>
    </w:p>
    <w:bookmarkEnd w:id="50"/>
    <w:bookmarkStart w:name="z222" w:id="51"/>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 сипаттау</w:t>
      </w:r>
    </w:p>
    <w:bookmarkEnd w:id="51"/>
    <w:bookmarkStart w:name="z223" w:id="52"/>
    <w:p>
      <w:pPr>
        <w:spacing w:after="0"/>
        <w:ind w:left="0"/>
        <w:jc w:val="both"/>
      </w:pPr>
      <w:r>
        <w:rPr>
          <w:rFonts w:ascii="Times New Roman"/>
          <w:b w:val="false"/>
          <w:i w:val="false"/>
          <w:color w:val="000000"/>
          <w:sz w:val="28"/>
        </w:rPr>
        <w:t>
      11. Мемлекеттік қызметті алу үшін көрсетілетін қызметті алушы (не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 отырып көрсетілетін қызметті берушіге немесе Порталға жүгінеді.</w:t>
      </w:r>
      <w:r>
        <w:br/>
      </w:r>
      <w:r>
        <w:rPr>
          <w:rFonts w:ascii="Times New Roman"/>
          <w:b w:val="false"/>
          <w:i w:val="false"/>
          <w:color w:val="000000"/>
          <w:sz w:val="28"/>
        </w:rPr>
        <w:t>
</w:t>
      </w:r>
      <w:r>
        <w:rPr>
          <w:rFonts w:ascii="Times New Roman"/>
          <w:b w:val="false"/>
          <w:i w:val="false"/>
          <w:color w:val="000000"/>
          <w:sz w:val="28"/>
        </w:rPr>
        <w:t>
      12. Портал арқылы мемлекеттік қызметті көрсету кезінде көрсетілетін қызметті берушінің жүгіну тәртібі және рәсімдердің (іс-қимылдардың) дәйектілігі:</w:t>
      </w:r>
      <w:r>
        <w:br/>
      </w:r>
      <w:r>
        <w:rPr>
          <w:rFonts w:ascii="Times New Roman"/>
          <w:b w:val="false"/>
          <w:i w:val="false"/>
          <w:color w:val="000000"/>
          <w:sz w:val="28"/>
        </w:rPr>
        <w:t>
      логин және пароль арқылы тіркелген көрсетілетін қызмет алушы туралы деректердің дұрыстығын Порталда тексеру;</w:t>
      </w:r>
      <w:r>
        <w:br/>
      </w:r>
      <w:r>
        <w:rPr>
          <w:rFonts w:ascii="Times New Roman"/>
          <w:b w:val="false"/>
          <w:i w:val="false"/>
          <w:color w:val="000000"/>
          <w:sz w:val="28"/>
        </w:rPr>
        <w:t>
</w:t>
      </w:r>
      <w:r>
        <w:rPr>
          <w:rFonts w:ascii="Times New Roman"/>
          <w:b w:val="false"/>
          <w:i w:val="false"/>
          <w:color w:val="000000"/>
          <w:sz w:val="28"/>
        </w:rPr>
        <w:t xml:space="preserve">
      көрсетілетін қызмет алушының осы Регламентте көрсетілген қызметті таңдауы, мемлекеттік қызметті көрсету және оның құрылымы мен форматтық талаптарды ескере отырып, көрсетілетін қызметті алушының нысанды толтыруы үшін сұрау салу нысанын экранға шығару (деректерді енгізу); </w:t>
      </w:r>
      <w:r>
        <w:br/>
      </w:r>
      <w:r>
        <w:rPr>
          <w:rFonts w:ascii="Times New Roman"/>
          <w:b w:val="false"/>
          <w:i w:val="false"/>
          <w:color w:val="000000"/>
          <w:sz w:val="28"/>
        </w:rPr>
        <w:t>
      көрсетілетін қызметті алушының ЭЦҚ арқылы қызмет көрсету сауалының толтырылған нысанын (енгізілген деректерді) куәландыруы (қол қоюы);</w:t>
      </w:r>
      <w:r>
        <w:br/>
      </w:r>
      <w:r>
        <w:rPr>
          <w:rFonts w:ascii="Times New Roman"/>
          <w:b w:val="false"/>
          <w:i w:val="false"/>
          <w:color w:val="000000"/>
          <w:sz w:val="28"/>
        </w:rPr>
        <w:t>
      электрондық құжатты (көрсетілетін қызметті алушының сұрау салуын) тіркеу және Порталда сұрау салуды өңдеу;</w:t>
      </w:r>
      <w:r>
        <w:br/>
      </w:r>
      <w:r>
        <w:rPr>
          <w:rFonts w:ascii="Times New Roman"/>
          <w:b w:val="false"/>
          <w:i w:val="false"/>
          <w:color w:val="000000"/>
          <w:sz w:val="28"/>
        </w:rPr>
        <w:t>
      көрсетілетін қызметті берушімен көрсетілетін қызметті алушының өтінішін тексеруі;</w:t>
      </w:r>
      <w:r>
        <w:br/>
      </w:r>
      <w:r>
        <w:rPr>
          <w:rFonts w:ascii="Times New Roman"/>
          <w:b w:val="false"/>
          <w:i w:val="false"/>
          <w:color w:val="000000"/>
          <w:sz w:val="28"/>
        </w:rPr>
        <w:t>
      көрсетілетін қызметті алушымен Портал арқылы қалыптастырылған қызмет нәтижесін алуы (РЖС пайдалануға рұқсат немесе мемлекеттік қызметті көрсетуден бас тарту туралы дәлелді жауап жобасы). Электрондық құжат Комитет басшысының ЭЦҚ пайдалануымен қалыптастырлады;</w:t>
      </w:r>
      <w:r>
        <w:br/>
      </w:r>
      <w:r>
        <w:rPr>
          <w:rFonts w:ascii="Times New Roman"/>
          <w:b w:val="false"/>
          <w:i w:val="false"/>
          <w:color w:val="000000"/>
          <w:sz w:val="28"/>
        </w:rPr>
        <w:t>
      «электрондық үкiметтiң» төлеу шлюзiнде электрондық мемлекеттік қызмет төлемақысын жасау.</w:t>
      </w:r>
      <w:r>
        <w:br/>
      </w:r>
      <w:r>
        <w:rPr>
          <w:rFonts w:ascii="Times New Roman"/>
          <w:b w:val="false"/>
          <w:i w:val="false"/>
          <w:color w:val="000000"/>
          <w:sz w:val="28"/>
        </w:rPr>
        <w:t>
</w:t>
      </w:r>
      <w:r>
        <w:rPr>
          <w:rFonts w:ascii="Times New Roman"/>
          <w:b w:val="false"/>
          <w:i w:val="false"/>
          <w:color w:val="000000"/>
          <w:sz w:val="28"/>
        </w:rPr>
        <w:t>
      13. Порталдың функционалдық өзара іс-қимыл диаграммасы графикалық нысанда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2"/>
    <w:bookmarkStart w:name="z227" w:id="53"/>
    <w:p>
      <w:pPr>
        <w:spacing w:after="0"/>
        <w:ind w:left="0"/>
        <w:jc w:val="both"/>
      </w:pPr>
      <w:r>
        <w:rPr>
          <w:rFonts w:ascii="Times New Roman"/>
          <w:b w:val="false"/>
          <w:i w:val="false"/>
          <w:color w:val="000000"/>
          <w:sz w:val="28"/>
        </w:rPr>
        <w:t xml:space="preserve">
«Қазақстан Республикасы радиожиілік  </w:t>
      </w:r>
      <w:r>
        <w:br/>
      </w:r>
      <w:r>
        <w:rPr>
          <w:rFonts w:ascii="Times New Roman"/>
          <w:b w:val="false"/>
          <w:i w:val="false"/>
          <w:color w:val="000000"/>
          <w:sz w:val="28"/>
        </w:rPr>
        <w:t xml:space="preserve">
спектрін пайдалануға рұқсат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53"/>
    <w:bookmarkStart w:name="z228" w:id="54"/>
    <w:p>
      <w:pPr>
        <w:spacing w:after="0"/>
        <w:ind w:left="0"/>
        <w:jc w:val="left"/>
      </w:pPr>
      <w:r>
        <w:rPr>
          <w:rFonts w:ascii="Times New Roman"/>
          <w:b/>
          <w:i w:val="false"/>
          <w:color w:val="000000"/>
        </w:rPr>
        <w:t xml:space="preserve"> 
«Қазақстан Республикасы радиожиілік спектрін пайдалануға рұқсат</w:t>
      </w:r>
      <w:r>
        <w:br/>
      </w:r>
      <w:r>
        <w:rPr>
          <w:rFonts w:ascii="Times New Roman"/>
          <w:b/>
          <w:i w:val="false"/>
          <w:color w:val="000000"/>
        </w:rPr>
        <w:t>
беру» мемлекеттік қызметті көрсету жөніндегі әрбір іс-қимылдың</w:t>
      </w:r>
      <w:r>
        <w:br/>
      </w:r>
      <w:r>
        <w:rPr>
          <w:rFonts w:ascii="Times New Roman"/>
          <w:b/>
          <w:i w:val="false"/>
          <w:color w:val="000000"/>
        </w:rPr>
        <w:t>
(рәсімнің) өту блок-схемасы</w:t>
      </w:r>
    </w:p>
    <w:bookmarkEnd w:id="54"/>
    <w:p>
      <w:pPr>
        <w:spacing w:after="0"/>
        <w:ind w:left="0"/>
        <w:jc w:val="both"/>
      </w:pPr>
      <w:r>
        <w:drawing>
          <wp:inline distT="0" distB="0" distL="0" distR="0">
            <wp:extent cx="89916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991600" cy="3721100"/>
                    </a:xfrm>
                    <a:prstGeom prst="rect">
                      <a:avLst/>
                    </a:prstGeom>
                  </pic:spPr>
                </pic:pic>
              </a:graphicData>
            </a:graphic>
          </wp:inline>
        </w:drawing>
      </w:r>
    </w:p>
    <w:bookmarkStart w:name="z229" w:id="55"/>
    <w:p>
      <w:pPr>
        <w:spacing w:after="0"/>
        <w:ind w:left="0"/>
        <w:jc w:val="both"/>
      </w:pPr>
      <w:r>
        <w:rPr>
          <w:rFonts w:ascii="Times New Roman"/>
          <w:b w:val="false"/>
          <w:i w:val="false"/>
          <w:color w:val="000000"/>
          <w:sz w:val="28"/>
        </w:rPr>
        <w:t xml:space="preserve">
«Қазақстан Республикасы радиожиілік  </w:t>
      </w:r>
      <w:r>
        <w:br/>
      </w:r>
      <w:r>
        <w:rPr>
          <w:rFonts w:ascii="Times New Roman"/>
          <w:b w:val="false"/>
          <w:i w:val="false"/>
          <w:color w:val="000000"/>
          <w:sz w:val="28"/>
        </w:rPr>
        <w:t xml:space="preserve">
спектрін пайдалануға рұқсат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55"/>
    <w:bookmarkStart w:name="z230" w:id="56"/>
    <w:p>
      <w:pPr>
        <w:spacing w:after="0"/>
        <w:ind w:left="0"/>
        <w:jc w:val="left"/>
      </w:pPr>
      <w:r>
        <w:rPr>
          <w:rFonts w:ascii="Times New Roman"/>
          <w:b/>
          <w:i w:val="false"/>
          <w:color w:val="000000"/>
        </w:rPr>
        <w:t xml:space="preserve"> 
Көрсетілетін мемлекеттік қызметті ұсыну процесінде</w:t>
      </w:r>
      <w:r>
        <w:br/>
      </w:r>
      <w:r>
        <w:rPr>
          <w:rFonts w:ascii="Times New Roman"/>
          <w:b/>
          <w:i w:val="false"/>
          <w:color w:val="000000"/>
        </w:rPr>
        <w:t>
Порталдың функционалдық өзара іс-қимыл диаграммасы</w:t>
      </w:r>
    </w:p>
    <w:bookmarkEnd w:id="56"/>
    <w:p>
      <w:pPr>
        <w:spacing w:after="0"/>
        <w:ind w:left="0"/>
        <w:jc w:val="both"/>
      </w:pPr>
      <w:r>
        <w:drawing>
          <wp:inline distT="0" distB="0" distL="0" distR="0">
            <wp:extent cx="65278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27800" cy="4114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