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ae8fd" w14:textId="e1ae8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2014 жылғы 25 ақпандағы № 61 бұйрығы. Қазақстан Республикасының Әділет министрлігінде 2014 жылы 11 сәуірде № 9319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бұйрықтың қолданысқа енгізілу тәртібін</w:t>
      </w:r>
      <w:r>
        <w:rPr>
          <w:rFonts w:ascii="Times New Roman"/>
          <w:b w:val="false"/>
          <w:i w:val="false"/>
          <w:color w:val="000000"/>
          <w:sz w:val="28"/>
        </w:rPr>
        <w:t> </w:t>
      </w:r>
      <w:r>
        <w:rPr>
          <w:rFonts w:ascii="Times New Roman"/>
          <w:b w:val="false"/>
          <w:i w:val="false"/>
          <w:color w:val="000000"/>
          <w:sz w:val="28"/>
        </w:rPr>
        <w:t>4-тармақтан</w:t>
      </w:r>
      <w:r>
        <w:rPr>
          <w:rFonts w:ascii="Times New Roman"/>
          <w:b w:val="false"/>
          <w:i w:val="false"/>
          <w:color w:val="000000"/>
          <w:sz w:val="28"/>
        </w:rPr>
        <w:t> </w:t>
      </w:r>
      <w:r>
        <w:rPr>
          <w:rFonts w:ascii="Times New Roman"/>
          <w:b w:val="false"/>
          <w:i w:val="false"/>
          <w:color w:val="ff0000"/>
          <w:sz w:val="28"/>
        </w:rPr>
        <w:t>қараңыз</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8170 тіркелген, «Егемен Қазақстан» газетінің 2013 жылғы 23 ақпандағы № 78 (28017)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оқыту қазақ тілінде жүргізілетін бастауыш білім берудің үлгілік оқу жоспары;</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оқыту орыс тілінде жүргізілетін бастауыш білім берудің үлгілік оқу жоспары;</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оқыту ұйғыр, өзбек, тәжік тілдерінде жүргізілетін бастауыш білім берудің үлгілік оқу жоспары;</w:t>
      </w:r>
      <w:r>
        <w:br/>
      </w:r>
      <w:r>
        <w:rPr>
          <w:rFonts w:ascii="Times New Roman"/>
          <w:b w:val="false"/>
          <w:i w:val="false"/>
          <w:color w:val="000000"/>
          <w:sz w:val="28"/>
        </w:rPr>
        <w:t>
</w:t>
      </w:r>
      <w:r>
        <w:rPr>
          <w:rFonts w:ascii="Times New Roman"/>
          <w:b w:val="false"/>
          <w:i w:val="false"/>
          <w:color w:val="000000"/>
          <w:sz w:val="28"/>
        </w:rPr>
        <w:t>
      3-1) осы бұйрыққа 3-1 қосымшаға сәйкес оқыту қазақ тілінде жүргізілетін мүмкіндігі шектеулі оқушыларға арналған бастауыш білім берудің үлгілік оқу жоспары;</w:t>
      </w:r>
      <w:r>
        <w:br/>
      </w:r>
      <w:r>
        <w:rPr>
          <w:rFonts w:ascii="Times New Roman"/>
          <w:b w:val="false"/>
          <w:i w:val="false"/>
          <w:color w:val="000000"/>
          <w:sz w:val="28"/>
        </w:rPr>
        <w:t>
</w:t>
      </w:r>
      <w:r>
        <w:rPr>
          <w:rFonts w:ascii="Times New Roman"/>
          <w:b w:val="false"/>
          <w:i w:val="false"/>
          <w:color w:val="000000"/>
          <w:sz w:val="28"/>
        </w:rPr>
        <w:t>
      3-2) осы бұйрыққа 3-2 қосымшаға сәйкес оқыту орыс тілінде жүргізілетін мүмкіндігі шектеулі оқушыларға арналған бастауыш білім берудің үлгілік оқу жоспары;</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оқыту қазақ тілінде жүргізілетін негізгі орта білім берудің үлгілік оқу жоспары;</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оқыту орыс тілінде жүргізілетін негізгі орта білім берудің үлгілік оқу жоспары;</w:t>
      </w:r>
      <w:r>
        <w:br/>
      </w:r>
      <w:r>
        <w:rPr>
          <w:rFonts w:ascii="Times New Roman"/>
          <w:b w:val="false"/>
          <w:i w:val="false"/>
          <w:color w:val="000000"/>
          <w:sz w:val="28"/>
        </w:rPr>
        <w:t>
</w:t>
      </w:r>
      <w:r>
        <w:rPr>
          <w:rFonts w:ascii="Times New Roman"/>
          <w:b w:val="false"/>
          <w:i w:val="false"/>
          <w:color w:val="000000"/>
          <w:sz w:val="28"/>
        </w:rPr>
        <w:t>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оқыту ұйғыр, өзбек, тәжік тілдерінде жүргізілетін негізгі орта білім берудің үлгілік оқу жоспары;</w:t>
      </w:r>
      <w:r>
        <w:br/>
      </w:r>
      <w:r>
        <w:rPr>
          <w:rFonts w:ascii="Times New Roman"/>
          <w:b w:val="false"/>
          <w:i w:val="false"/>
          <w:color w:val="000000"/>
          <w:sz w:val="28"/>
        </w:rPr>
        <w:t>
</w:t>
      </w:r>
      <w:r>
        <w:rPr>
          <w:rFonts w:ascii="Times New Roman"/>
          <w:b w:val="false"/>
          <w:i w:val="false"/>
          <w:color w:val="000000"/>
          <w:sz w:val="28"/>
        </w:rPr>
        <w:t>
      6-1) осы бұйрыққа 6-1 қосымшаға сәйкес оқыту қазақ тілінде жүргізілетін мүмкіндігі шектеулі оқушыларға арналған негізгі орта білім берудің үлгілік оқу жоспары;</w:t>
      </w:r>
      <w:r>
        <w:br/>
      </w:r>
      <w:r>
        <w:rPr>
          <w:rFonts w:ascii="Times New Roman"/>
          <w:b w:val="false"/>
          <w:i w:val="false"/>
          <w:color w:val="000000"/>
          <w:sz w:val="28"/>
        </w:rPr>
        <w:t>
</w:t>
      </w:r>
      <w:r>
        <w:rPr>
          <w:rFonts w:ascii="Times New Roman"/>
          <w:b w:val="false"/>
          <w:i w:val="false"/>
          <w:color w:val="000000"/>
          <w:sz w:val="28"/>
        </w:rPr>
        <w:t>
      6-2) осы бұйрыққа 6-2-қосымшаға сәйкес оқыту орыс тілінде жүргізілетін мүмкіндігі шектеулі оқушыларға арналған негізгі орта білім берудің үлгілік оқу жоспары;</w:t>
      </w:r>
      <w:r>
        <w:br/>
      </w:r>
      <w:r>
        <w:rPr>
          <w:rFonts w:ascii="Times New Roman"/>
          <w:b w:val="false"/>
          <w:i w:val="false"/>
          <w:color w:val="000000"/>
          <w:sz w:val="28"/>
        </w:rPr>
        <w:t>
</w:t>
      </w:r>
      <w:r>
        <w:rPr>
          <w:rFonts w:ascii="Times New Roman"/>
          <w:b w:val="false"/>
          <w:i w:val="false"/>
          <w:color w:val="000000"/>
          <w:sz w:val="28"/>
        </w:rPr>
        <w:t>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оқыту қазақ тілінде жүргізілетін қоғамдық-гуманитарлық бағыт бойынша жалпы орта білім берудің үлгілік оқу жоспары;</w:t>
      </w:r>
      <w:r>
        <w:br/>
      </w:r>
      <w:r>
        <w:rPr>
          <w:rFonts w:ascii="Times New Roman"/>
          <w:b w:val="false"/>
          <w:i w:val="false"/>
          <w:color w:val="000000"/>
          <w:sz w:val="28"/>
        </w:rPr>
        <w:t>
</w:t>
      </w:r>
      <w:r>
        <w:rPr>
          <w:rFonts w:ascii="Times New Roman"/>
          <w:b w:val="false"/>
          <w:i w:val="false"/>
          <w:color w:val="000000"/>
          <w:sz w:val="28"/>
        </w:rPr>
        <w:t>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оқыту қазақ тілінде жүргізілетін жаратылыстану-математика бағыты бойынша жалпы орта білім берудің үлгілік оқу жоспары;</w:t>
      </w:r>
      <w:r>
        <w:br/>
      </w:r>
      <w:r>
        <w:rPr>
          <w:rFonts w:ascii="Times New Roman"/>
          <w:b w:val="false"/>
          <w:i w:val="false"/>
          <w:color w:val="000000"/>
          <w:sz w:val="28"/>
        </w:rPr>
        <w:t>
</w:t>
      </w:r>
      <w:r>
        <w:rPr>
          <w:rFonts w:ascii="Times New Roman"/>
          <w:b w:val="false"/>
          <w:i w:val="false"/>
          <w:color w:val="000000"/>
          <w:sz w:val="28"/>
        </w:rPr>
        <w:t>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оқыту орыс тілінде жүргізілетін қоғамдық-гуманитарлық бағыт бойынша жалпы орта білім берудің үлгілік оқу жоспары;</w:t>
      </w:r>
      <w:r>
        <w:br/>
      </w:r>
      <w:r>
        <w:rPr>
          <w:rFonts w:ascii="Times New Roman"/>
          <w:b w:val="false"/>
          <w:i w:val="false"/>
          <w:color w:val="000000"/>
          <w:sz w:val="28"/>
        </w:rPr>
        <w:t>
</w:t>
      </w:r>
      <w:r>
        <w:rPr>
          <w:rFonts w:ascii="Times New Roman"/>
          <w:b w:val="false"/>
          <w:i w:val="false"/>
          <w:color w:val="000000"/>
          <w:sz w:val="28"/>
        </w:rPr>
        <w:t>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оқыту орыс тілінде жүргізілетін жаратылыстану-математика бағыты бойынша жалпы орта білім берудің үлгілік оқу жоспары;</w:t>
      </w:r>
      <w:r>
        <w:br/>
      </w:r>
      <w:r>
        <w:rPr>
          <w:rFonts w:ascii="Times New Roman"/>
          <w:b w:val="false"/>
          <w:i w:val="false"/>
          <w:color w:val="000000"/>
          <w:sz w:val="28"/>
        </w:rPr>
        <w:t>
</w:t>
      </w:r>
      <w:r>
        <w:rPr>
          <w:rFonts w:ascii="Times New Roman"/>
          <w:b w:val="false"/>
          <w:i w:val="false"/>
          <w:color w:val="000000"/>
          <w:sz w:val="28"/>
        </w:rPr>
        <w:t>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оқыту ұйғыр, өзбек, тәжік тілдерінде жүргізілетін қоғамдық-гуманитарлық бағыт бойынша жалпы орта білім берудің үлгілік оқу жоспары;</w:t>
      </w:r>
      <w:r>
        <w:br/>
      </w:r>
      <w:r>
        <w:rPr>
          <w:rFonts w:ascii="Times New Roman"/>
          <w:b w:val="false"/>
          <w:i w:val="false"/>
          <w:color w:val="000000"/>
          <w:sz w:val="28"/>
        </w:rPr>
        <w:t>
</w:t>
      </w:r>
      <w:r>
        <w:rPr>
          <w:rFonts w:ascii="Times New Roman"/>
          <w:b w:val="false"/>
          <w:i w:val="false"/>
          <w:color w:val="000000"/>
          <w:sz w:val="28"/>
        </w:rPr>
        <w:t>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оқыту ұйғыр, өзбек, тәжік тілдерінде жүргізілетін жаратылыстану-математика бағыты бойынша жалпы орта білім берудің үлгілік оқу жоспары;</w:t>
      </w:r>
      <w:r>
        <w:br/>
      </w:r>
      <w:r>
        <w:rPr>
          <w:rFonts w:ascii="Times New Roman"/>
          <w:b w:val="false"/>
          <w:i w:val="false"/>
          <w:color w:val="000000"/>
          <w:sz w:val="28"/>
        </w:rPr>
        <w:t>
</w:t>
      </w:r>
      <w:r>
        <w:rPr>
          <w:rFonts w:ascii="Times New Roman"/>
          <w:b w:val="false"/>
          <w:i w:val="false"/>
          <w:color w:val="000000"/>
          <w:sz w:val="28"/>
        </w:rPr>
        <w:t>
      13) осы бұйрыққа 13-қосымшаға сәйкес оқыту қазақ тілінде жүргізілетін мүмкіндігі шектеулі оқушыларға арналған қоғамдық-гуманитарлық бағыт бойынша жалпы орта білім берудің үлгілік оқу жоспары;</w:t>
      </w:r>
      <w:r>
        <w:br/>
      </w:r>
      <w:r>
        <w:rPr>
          <w:rFonts w:ascii="Times New Roman"/>
          <w:b w:val="false"/>
          <w:i w:val="false"/>
          <w:color w:val="000000"/>
          <w:sz w:val="28"/>
        </w:rPr>
        <w:t>
</w:t>
      </w:r>
      <w:r>
        <w:rPr>
          <w:rFonts w:ascii="Times New Roman"/>
          <w:b w:val="false"/>
          <w:i w:val="false"/>
          <w:color w:val="000000"/>
          <w:sz w:val="28"/>
        </w:rPr>
        <w:t>
      14) осы бұйрыққа 14-қосымшаға сәйкес оқыту қазақ тілінде жүргізілетін мүмкіндігі шектеулі оқушыларға арналған жаратылыстану-математика бағыты бойынша жалпы орта білім берудің үлгілік оқу жоспары;</w:t>
      </w:r>
      <w:r>
        <w:br/>
      </w:r>
      <w:r>
        <w:rPr>
          <w:rFonts w:ascii="Times New Roman"/>
          <w:b w:val="false"/>
          <w:i w:val="false"/>
          <w:color w:val="000000"/>
          <w:sz w:val="28"/>
        </w:rPr>
        <w:t>
</w:t>
      </w:r>
      <w:r>
        <w:rPr>
          <w:rFonts w:ascii="Times New Roman"/>
          <w:b w:val="false"/>
          <w:i w:val="false"/>
          <w:color w:val="000000"/>
          <w:sz w:val="28"/>
        </w:rPr>
        <w:t>
      15) осы бұйрыққа 15-қосымшаға сәйкес оқыту орыс тілінде жүргізілетін мүмкіндігі шектеулі оқушыларға арналған қоғамдық-гуманитарлық бағыт бойынша жалпы орта білім берудің үлгілік оқу жоспары;</w:t>
      </w:r>
      <w:r>
        <w:br/>
      </w:r>
      <w:r>
        <w:rPr>
          <w:rFonts w:ascii="Times New Roman"/>
          <w:b w:val="false"/>
          <w:i w:val="false"/>
          <w:color w:val="000000"/>
          <w:sz w:val="28"/>
        </w:rPr>
        <w:t>
</w:t>
      </w:r>
      <w:r>
        <w:rPr>
          <w:rFonts w:ascii="Times New Roman"/>
          <w:b w:val="false"/>
          <w:i w:val="false"/>
          <w:color w:val="000000"/>
          <w:sz w:val="28"/>
        </w:rPr>
        <w:t>
      16) осы бұйрыққа 16-қосымшаға сәйкес оқыту орыс тілінде жүргізілетін мүмкіндігі шектеулі оқушыларға арналған жаратылыстану-математика бағыты бойынша жалпы орта білім берудің үлгілік оқу жоспары.»;</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8-қосымшаларға</w:t>
      </w:r>
      <w:r>
        <w:rPr>
          <w:rFonts w:ascii="Times New Roman"/>
          <w:b w:val="false"/>
          <w:i w:val="false"/>
          <w:color w:val="000000"/>
          <w:sz w:val="28"/>
        </w:rPr>
        <w:t xml:space="preserve"> сәйкес тиісінше 3-1, 3-2, 6-1, 6-2, 13, 14, 15, 16 қосымшалармен толықтырылсын.</w:t>
      </w:r>
      <w:r>
        <w:br/>
      </w:r>
      <w:r>
        <w:rPr>
          <w:rFonts w:ascii="Times New Roman"/>
          <w:b w:val="false"/>
          <w:i w:val="false"/>
          <w:color w:val="000000"/>
          <w:sz w:val="28"/>
        </w:rPr>
        <w:t>
</w:t>
      </w:r>
      <w:r>
        <w:rPr>
          <w:rFonts w:ascii="Times New Roman"/>
          <w:b w:val="false"/>
          <w:i w:val="false"/>
          <w:color w:val="000000"/>
          <w:sz w:val="28"/>
        </w:rPr>
        <w:t>
      2. Мектепке дейінгі және орта білім департаменті (Ж.А. Жонтаева):</w:t>
      </w:r>
      <w:r>
        <w:br/>
      </w:r>
      <w:r>
        <w:rPr>
          <w:rFonts w:ascii="Times New Roman"/>
          <w:b w:val="false"/>
          <w:i w:val="false"/>
          <w:color w:val="000000"/>
          <w:sz w:val="28"/>
        </w:rPr>
        <w:t>
</w:t>
      </w: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вице-министр Е.Н. Иманғалиевқа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 және 2013 жылғы 1 қыркүйектен бастап пайда болған қатынастарға қолданылады.</w:t>
      </w:r>
    </w:p>
    <w:bookmarkEnd w:id="0"/>
    <w:p>
      <w:pPr>
        <w:spacing w:after="0"/>
        <w:ind w:left="0"/>
        <w:jc w:val="both"/>
      </w:pPr>
      <w:r>
        <w:rPr>
          <w:rFonts w:ascii="Times New Roman"/>
          <w:b w:val="false"/>
          <w:i/>
          <w:color w:val="000000"/>
          <w:sz w:val="28"/>
        </w:rPr>
        <w:t>      Министр                                          А. Сәрінжіпов</w:t>
      </w:r>
    </w:p>
    <w:bookmarkStart w:name="z3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61 бұйрығына 1-қосымша </w:t>
      </w:r>
    </w:p>
    <w:bookmarkEnd w:id="1"/>
    <w:bookmarkStart w:name="z3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2012 жылғы 8 қарашадағы   </w:t>
      </w:r>
      <w:r>
        <w:br/>
      </w:r>
      <w:r>
        <w:rPr>
          <w:rFonts w:ascii="Times New Roman"/>
          <w:b w:val="false"/>
          <w:i w:val="false"/>
          <w:color w:val="000000"/>
          <w:sz w:val="28"/>
        </w:rPr>
        <w:t>
№ 500 бұйрығына 1-3-қосымша</w:t>
      </w:r>
    </w:p>
    <w:bookmarkEnd w:id="2"/>
    <w:bookmarkStart w:name="z33" w:id="3"/>
    <w:p>
      <w:pPr>
        <w:spacing w:after="0"/>
        <w:ind w:left="0"/>
        <w:jc w:val="left"/>
      </w:pPr>
      <w:r>
        <w:rPr>
          <w:rFonts w:ascii="Times New Roman"/>
          <w:b/>
          <w:i w:val="false"/>
          <w:color w:val="000000"/>
        </w:rPr>
        <w:t xml:space="preserve"> 
Оқыту қазақ тілінде жүргізілетін мүмкіндігі шектеулі оқушыларға</w:t>
      </w:r>
      <w:r>
        <w:br/>
      </w:r>
      <w:r>
        <w:rPr>
          <w:rFonts w:ascii="Times New Roman"/>
          <w:b/>
          <w:i w:val="false"/>
          <w:color w:val="000000"/>
        </w:rPr>
        <w:t>
арналған бастауыш білім берудің үлгілік оқу жоспары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
        <w:gridCol w:w="3853"/>
        <w:gridCol w:w="63"/>
        <w:gridCol w:w="127"/>
        <w:gridCol w:w="129"/>
        <w:gridCol w:w="134"/>
        <w:gridCol w:w="88"/>
        <w:gridCol w:w="212"/>
        <w:gridCol w:w="170"/>
        <w:gridCol w:w="315"/>
        <w:gridCol w:w="594"/>
        <w:gridCol w:w="6"/>
        <w:gridCol w:w="6"/>
        <w:gridCol w:w="13"/>
        <w:gridCol w:w="1"/>
        <w:gridCol w:w="4"/>
        <w:gridCol w:w="135"/>
        <w:gridCol w:w="142"/>
        <w:gridCol w:w="394"/>
        <w:gridCol w:w="247"/>
        <w:gridCol w:w="147"/>
        <w:gridCol w:w="95"/>
        <w:gridCol w:w="49"/>
        <w:gridCol w:w="24"/>
        <w:gridCol w:w="24"/>
        <w:gridCol w:w="26"/>
        <w:gridCol w:w="27"/>
        <w:gridCol w:w="32"/>
        <w:gridCol w:w="7"/>
        <w:gridCol w:w="5"/>
        <w:gridCol w:w="2"/>
        <w:gridCol w:w="418"/>
        <w:gridCol w:w="341"/>
        <w:gridCol w:w="698"/>
        <w:gridCol w:w="2"/>
        <w:gridCol w:w="2"/>
        <w:gridCol w:w="853"/>
        <w:gridCol w:w="126"/>
        <w:gridCol w:w="165"/>
        <w:gridCol w:w="166"/>
        <w:gridCol w:w="167"/>
        <w:gridCol w:w="1"/>
        <w:gridCol w:w="242"/>
        <w:gridCol w:w="304"/>
        <w:gridCol w:w="231"/>
        <w:gridCol w:w="232"/>
        <w:gridCol w:w="232"/>
        <w:gridCol w:w="2"/>
        <w:gridCol w:w="1853"/>
      </w:tblGrid>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қабілеті бұзылған (естімейтін)</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 сағат</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 компонент</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 (ана тілі, жазу, ауызекі сөйлеу тілі, дактильді сөйлеу тілі)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тіл дамыту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Жаратылыстану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 тану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Бейнелеу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Заттық-тәжірибелік оқыту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Бейімделген дене шынықтыру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 оқу жүктемесі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компоненті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оқу жүктемесі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ырғағы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ортамен таныстыру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Дыбыстардың айтылуын қалыптастыру және есту қабілетін дамытуға (жеке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Ым-ишараттық сөйлеу тілі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Ауызекі және тұрмыстық сөйлеу тілі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w:t>
            </w:r>
          </w:p>
        </w:tc>
      </w:tr>
      <w:tr>
        <w:trPr>
          <w:trHeight w:val="285"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*Дыбыстардың айтылуын қалыптастыру және есту қабілетін дамытуға арналған жеке сабақтарға бір оқушыға аптасына оқу уақытынан 2,25 сағат беріледі.</w:t>
            </w:r>
            <w:r>
              <w:br/>
            </w:r>
            <w:r>
              <w:rPr>
                <w:rFonts w:ascii="Times New Roman"/>
                <w:b w:val="false"/>
                <w:i w:val="false"/>
                <w:color w:val="000000"/>
                <w:sz w:val="20"/>
              </w:rPr>
              <w:t>
</w:t>
            </w:r>
            <w:r>
              <w:rPr>
                <w:rFonts w:ascii="Times New Roman"/>
                <w:b w:val="false"/>
                <w:i w:val="false"/>
                <w:color w:val="000000"/>
                <w:sz w:val="20"/>
              </w:rPr>
              <w:t>Дене шынықтыру сабақтарының сағаттық жүктемесін төмендету оқушылардың психофизикалық жағдайының ерекшелектері ескеріле отырып жұргізіледі. Екінші тілді оқытқанда оқушының тілдің дамуының деңгейі ескеріледі</w:t>
            </w:r>
          </w:p>
        </w:tc>
      </w:tr>
      <w:tr>
        <w:trPr>
          <w:trHeight w:val="75"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қабілеті бұзылған (нашар еститін, кейіннен естімей қалғандар)</w:t>
            </w:r>
          </w:p>
        </w:tc>
      </w:tr>
      <w:tr>
        <w:trPr>
          <w:trHeight w:val="46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 сағат</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21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 компонент</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 (оқу, жазу)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Әдебиеттік оқу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 тану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Музыка-күй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баулу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 оқу жүктемесі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w:t>
            </w:r>
          </w:p>
        </w:tc>
      </w:tr>
      <w:tr>
        <w:trPr>
          <w:trHeight w:val="24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компоненті</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оқу жүктемесі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Дыбыстардың айтылуын қалыптастыру және есту қабілетін дамыту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Түзетуыр ырғағы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ортамен таныстыру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w:t>
            </w:r>
          </w:p>
        </w:tc>
      </w:tr>
      <w:tr>
        <w:trPr>
          <w:trHeight w:val="465"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 Дыбыстардың айтылуын қалыптастыру және есту қабілетін дамытуға арналған жеке сабақтарға бір оқушыға аптасына оқу уақытынан 1,5 сағат беріледі.</w:t>
            </w:r>
            <w:r>
              <w:br/>
            </w:r>
            <w:r>
              <w:rPr>
                <w:rFonts w:ascii="Times New Roman"/>
                <w:b w:val="false"/>
                <w:i w:val="false"/>
                <w:color w:val="000000"/>
                <w:sz w:val="20"/>
              </w:rPr>
              <w:t>
</w:t>
            </w:r>
            <w:r>
              <w:rPr>
                <w:rFonts w:ascii="Times New Roman"/>
                <w:b w:val="false"/>
                <w:i w:val="false"/>
                <w:color w:val="000000"/>
                <w:sz w:val="20"/>
              </w:rPr>
              <w:t>Дене шынықтыру сабақтарының сағаттық жүктемесін төмендету оқушылардың психофизикалық жағдайының ерекшелектері ескеріле отырып жұргізіледі</w:t>
            </w:r>
            <w:r>
              <w:br/>
            </w:r>
            <w:r>
              <w:rPr>
                <w:rFonts w:ascii="Times New Roman"/>
                <w:b w:val="false"/>
                <w:i w:val="false"/>
                <w:color w:val="000000"/>
                <w:sz w:val="20"/>
              </w:rPr>
              <w:t>
</w:t>
            </w:r>
            <w:r>
              <w:rPr>
                <w:rFonts w:ascii="Times New Roman"/>
                <w:b w:val="false"/>
                <w:i w:val="false"/>
                <w:color w:val="000000"/>
                <w:sz w:val="20"/>
              </w:rPr>
              <w:t>Екінші тілді оқытқанда оқушының тілдің дамуының деңгейі ескеріледі</w:t>
            </w:r>
          </w:p>
        </w:tc>
      </w:tr>
      <w:tr>
        <w:trPr>
          <w:trHeight w:val="27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Көру қабілеті бұзылған (көрмейтіндер және нашар көретіндер)</w:t>
            </w:r>
          </w:p>
        </w:tc>
      </w:tr>
      <w:tr>
        <w:trPr>
          <w:trHeight w:val="46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 сағат</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3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 компонент</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r>
      <w:tr>
        <w:trPr>
          <w:trHeight w:val="1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 (оқу, жазу)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1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Әдебиеттік оқу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1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 тану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1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баулу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 оқу жүктемесі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w:t>
            </w:r>
          </w:p>
        </w:tc>
      </w:tr>
      <w:tr>
        <w:trPr>
          <w:trHeight w:val="255"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компоненті</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 оқу жүктемесі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ырғағы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дене шынықтыру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8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көру қабілетін және көру арқылы қабылдауын сақтау және дамыту**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 бағдарлау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Кеңістікте бағдарлау**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Мимика және пантомимиканы дамыту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тіліндегі кемшіліктерді түзету**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w:t>
            </w:r>
          </w:p>
        </w:tc>
      </w:tr>
      <w:tr>
        <w:trPr>
          <w:trHeight w:val="1245"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*Шет тілі 1-сыныпта 2013-2014 оқу жылында, 2-сыныпта – 2014-2015 оқу жылында, 3- сыныпта – 2015-2016 оқу жылында, 4-сыныпта – 2016-2017 оқу жылында ендіріледі. «Шет тілі» пәнін ендіргенше бөлінген оқу жүктемесі «Дүние тану» пәнін оқытуға беріледі.</w:t>
            </w:r>
            <w:r>
              <w:br/>
            </w:r>
            <w:r>
              <w:rPr>
                <w:rFonts w:ascii="Times New Roman"/>
                <w:b w:val="false"/>
                <w:i w:val="false"/>
                <w:color w:val="000000"/>
                <w:sz w:val="20"/>
              </w:rPr>
              <w:t>
</w:t>
            </w:r>
            <w:r>
              <w:rPr>
                <w:rFonts w:ascii="Times New Roman"/>
                <w:b w:val="false"/>
                <w:i w:val="false"/>
                <w:color w:val="000000"/>
                <w:sz w:val="20"/>
              </w:rPr>
              <w:t>** Қалдық көру қабілетін дамытуға, сөйлеу тіліндегі кемшіліктерді түзетуге арналған жеке сабақтарға бір оқушыға апталық оқу уақытының 0,2 сағаты беріледі. Кеңістіктік бағдар бойынша бір оқушыға аптасына 0,3 сағат беріліді. Дене шынықтыру сабақтарының сағаттық жүктемесін төмендету оқушылардың психофизикалық жағдайының ерекшелектері ескеріле отырып жұргізіледі</w:t>
            </w:r>
          </w:p>
        </w:tc>
      </w:tr>
      <w:tr>
        <w:trPr>
          <w:trHeight w:val="24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Тірек-қозғалыс аппараты бұзылған </w:t>
            </w:r>
          </w:p>
        </w:tc>
      </w:tr>
      <w:tr>
        <w:trPr>
          <w:trHeight w:val="46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 сағат</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255"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 компонент</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 және әдебиет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 (оқу, жазу)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Әдебиеттік оқу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 тану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 тану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 оқу жүктемесі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r>
      <w:tr>
        <w:trPr>
          <w:trHeight w:val="225"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компоненті</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 оқу жүктемесі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ырғағы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әлеммен танысу және тіл дамыту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дене шынықтыру**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дамуының кемшіліктерін түзеу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жеке және топтық түзету сабақтары***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w:t>
            </w:r>
          </w:p>
        </w:tc>
      </w:tr>
      <w:tr>
        <w:trPr>
          <w:trHeight w:val="174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 Шет тілі 1-сыныпта 2013-2014 оқу жылында, 2-сыныпта – 2014-2015 оқу жылында, 3-сыныпта – 2015-2016 оқу жылында, 4-сыныпта – 2016-2017 оқу жылында ендіріледі. «Шет тілі» пәнін ендіргенше бөлінген оқу жүктемесі «Дүние тану» пәнін оқытуға беріледі.</w:t>
            </w:r>
            <w:r>
              <w:br/>
            </w:r>
            <w:r>
              <w:rPr>
                <w:rFonts w:ascii="Times New Roman"/>
                <w:b w:val="false"/>
                <w:i w:val="false"/>
                <w:color w:val="000000"/>
                <w:sz w:val="20"/>
              </w:rPr>
              <w:t>
</w:t>
            </w:r>
            <w:r>
              <w:rPr>
                <w:rFonts w:ascii="Times New Roman"/>
                <w:b w:val="false"/>
                <w:i w:val="false"/>
                <w:color w:val="000000"/>
                <w:sz w:val="20"/>
              </w:rPr>
              <w:t>**ЕДШ нұсқаушысымен бір оқушыға жеке және топтық түзету сабағына аптасына 0,25 оқу сағаты бөлінеді.</w:t>
            </w:r>
            <w:r>
              <w:br/>
            </w:r>
            <w:r>
              <w:rPr>
                <w:rFonts w:ascii="Times New Roman"/>
                <w:b w:val="false"/>
                <w:i w:val="false"/>
                <w:color w:val="000000"/>
                <w:sz w:val="20"/>
              </w:rPr>
              <w:t>
</w:t>
            </w:r>
            <w:r>
              <w:rPr>
                <w:rFonts w:ascii="Times New Roman"/>
                <w:b w:val="false"/>
                <w:i w:val="false"/>
                <w:color w:val="000000"/>
                <w:sz w:val="20"/>
              </w:rPr>
              <w:t>***Міндетті жеке түзету сабағына бір оқушыға аптасына 0,08 сағат оқу сағаты бөлінеді.</w:t>
            </w:r>
            <w:r>
              <w:br/>
            </w:r>
            <w:r>
              <w:rPr>
                <w:rFonts w:ascii="Times New Roman"/>
                <w:b w:val="false"/>
                <w:i w:val="false"/>
                <w:color w:val="000000"/>
                <w:sz w:val="20"/>
              </w:rPr>
              <w:t>
</w:t>
            </w:r>
            <w:r>
              <w:rPr>
                <w:rFonts w:ascii="Times New Roman"/>
                <w:b w:val="false"/>
                <w:i w:val="false"/>
                <w:color w:val="000000"/>
                <w:sz w:val="20"/>
              </w:rPr>
              <w:t>Дене шынықтыру сабақтарының сағаттық жүктемесін төмендету оқушылардың психофизикалық жағдайының ерекшелектері ескеріле отырып жұргізіледі. Екінші және үшінші тілдерді оқытқанда оқушының тілдің дамуының деңгейі ескеріледі</w:t>
            </w:r>
          </w:p>
        </w:tc>
      </w:tr>
      <w:tr>
        <w:trPr>
          <w:trHeight w:val="225"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тілінің күрделі бұзылыстары бар</w:t>
            </w:r>
          </w:p>
        </w:tc>
      </w:tr>
      <w:tr>
        <w:trPr>
          <w:trHeight w:val="4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 сағат</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w:t>
            </w:r>
          </w:p>
        </w:tc>
      </w:tr>
      <w:tr>
        <w:trPr>
          <w:trHeight w:val="225"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 компонент</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 және әдебиет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 (оқу, жазу)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Әдебиеттік оқу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 тану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 оқу жүктемесі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r>
      <w:tr>
        <w:trPr>
          <w:trHeight w:val="255"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компоненті</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 оқу жүктемесі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ырғағы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Айналадағы әлеммен танысу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дамуының кемшіліктерін түзеу*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w:t>
            </w:r>
          </w:p>
        </w:tc>
      </w:tr>
      <w:tr>
        <w:trPr>
          <w:trHeight w:val="99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 Тіл дамуының кемшіліктерін түзеутуге бір оқушыға аптасына 1,5 оқу сағаты беріледі.</w:t>
            </w:r>
            <w:r>
              <w:br/>
            </w:r>
            <w:r>
              <w:rPr>
                <w:rFonts w:ascii="Times New Roman"/>
                <w:b w:val="false"/>
                <w:i w:val="false"/>
                <w:color w:val="000000"/>
                <w:sz w:val="20"/>
              </w:rPr>
              <w:t>
</w:t>
            </w:r>
            <w:r>
              <w:rPr>
                <w:rFonts w:ascii="Times New Roman"/>
                <w:b w:val="false"/>
                <w:i w:val="false"/>
                <w:color w:val="000000"/>
                <w:sz w:val="20"/>
              </w:rPr>
              <w:t>Дене шынықтыру сабақтарының сағаттық жүктемесін төмендету оқушылардың психофизикалық жағдайының ерекшелектері ескеріле отырып жұргізіледі. Екінші тілді оқытқанда оқушының тілдің дамуының деңгейі ескеріледі</w:t>
            </w:r>
          </w:p>
        </w:tc>
      </w:tr>
      <w:tr>
        <w:trPr>
          <w:trHeight w:val="30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Психикалық дамуы тежелген </w:t>
            </w:r>
          </w:p>
        </w:tc>
      </w:tr>
      <w:tr>
        <w:trPr>
          <w:trHeight w:val="4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 сағат</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w:t>
            </w:r>
          </w:p>
        </w:tc>
      </w:tr>
      <w:tr>
        <w:trPr>
          <w:trHeight w:val="30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 компонент</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 және әдебиет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 (оқу, жазу)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Әдебиеттік оқу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 тану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 тану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 оқу жүктемесі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r>
      <w:tr>
        <w:trPr>
          <w:trHeight w:val="285"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компоненті</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оқу жүктемесі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ырғағы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Айналамен таныстыру және тіл дамыту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дамуының кемшіліктерін түзеу**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жеке және топтық сабақтар***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r>
      <w:tr>
        <w:trPr>
          <w:trHeight w:val="285"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 Шет тілі 1-сыныпта 2013-2014 оқу жылында, 2-сыныпта 2014-2015 оқу жылында, 3-сыныпта – 2015-2016 оқу жылында, 4-сыныпта – 2016-2017 оқу жылында ендіріледі. «Шет тілі» пәнін ендіргенше оқу жүктемесі «Дүние тану» пәніне беріледі.</w:t>
            </w:r>
            <w:r>
              <w:br/>
            </w:r>
            <w:r>
              <w:rPr>
                <w:rFonts w:ascii="Times New Roman"/>
                <w:b w:val="false"/>
                <w:i w:val="false"/>
                <w:color w:val="000000"/>
                <w:sz w:val="20"/>
              </w:rPr>
              <w:t>
</w:t>
            </w:r>
            <w:r>
              <w:rPr>
                <w:rFonts w:ascii="Times New Roman"/>
                <w:b w:val="false"/>
                <w:i w:val="false"/>
                <w:color w:val="000000"/>
                <w:sz w:val="20"/>
              </w:rPr>
              <w:t>** Тіл дамуының кемшіліктерін түзетуге бір оқушыға аптасына оқу уақытының 0,25 сағаты беріледі.</w:t>
            </w:r>
            <w:r>
              <w:br/>
            </w:r>
            <w:r>
              <w:rPr>
                <w:rFonts w:ascii="Times New Roman"/>
                <w:b w:val="false"/>
                <w:i w:val="false"/>
                <w:color w:val="000000"/>
                <w:sz w:val="20"/>
              </w:rPr>
              <w:t>
</w:t>
            </w:r>
            <w:r>
              <w:rPr>
                <w:rFonts w:ascii="Times New Roman"/>
                <w:b w:val="false"/>
                <w:i w:val="false"/>
                <w:color w:val="000000"/>
                <w:sz w:val="20"/>
              </w:rPr>
              <w:t>***Міндетті жеке түзеу сабақтарына бір оқушыға аптасына 0,3 сағат оқу уақыты беріледі.</w:t>
            </w:r>
            <w:r>
              <w:br/>
            </w:r>
            <w:r>
              <w:rPr>
                <w:rFonts w:ascii="Times New Roman"/>
                <w:b w:val="false"/>
                <w:i w:val="false"/>
                <w:color w:val="000000"/>
                <w:sz w:val="20"/>
              </w:rPr>
              <w:t>
</w:t>
            </w:r>
            <w:r>
              <w:rPr>
                <w:rFonts w:ascii="Times New Roman"/>
                <w:b w:val="false"/>
                <w:i w:val="false"/>
                <w:color w:val="000000"/>
                <w:sz w:val="20"/>
              </w:rPr>
              <w:t>Дене шынықтыру сабақтарының сағаттық жүктемесін төмендету оқушылардың психофизикалық жағдайының ерекшелектері ескеріле отырып жұргізіледі. Екінші және үшінші тілдерді оқытқанда оқушының тілдің дамуының деңгейі ескеріледі</w:t>
            </w:r>
          </w:p>
        </w:tc>
      </w:tr>
      <w:tr>
        <w:trPr>
          <w:trHeight w:val="375"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ақыл-ой кемістігімен</w:t>
            </w:r>
          </w:p>
        </w:tc>
      </w:tr>
      <w:tr>
        <w:trPr>
          <w:trHeight w:val="1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 сағат</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15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 компонент</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цикл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және тіл дамыту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Жаратылыстану-математикалық цикл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Айналадағы әлем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бағыттағы цикл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және ән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 мәдениеті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бейімдеу және еңбекке дайындау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еңбегі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еңбекке дайындық</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1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 оқу жүктемесі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r>
      <w:tr>
        <w:trPr>
          <w:trHeight w:val="15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компоненті</w:t>
            </w:r>
          </w:p>
        </w:tc>
      </w:tr>
      <w:tr>
        <w:trPr>
          <w:trHeight w:val="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 оқу жүктемесі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r>
      <w:tr>
        <w:trPr>
          <w:trHeight w:val="3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дамуының кемшіліктерін түзеу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ырғағы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Танымдық әрекеттерді түзету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дене шынықтыру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4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w:t>
            </w:r>
          </w:p>
        </w:tc>
      </w:tr>
      <w:tr>
        <w:trPr>
          <w:trHeight w:val="315"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Ақыл-ой кемістігі бар оқушылар ҚР МЖБС талаптарынан мазмұны бойынша ерекшеленетін білім алады.</w:t>
            </w:r>
            <w:r>
              <w:br/>
            </w:r>
            <w:r>
              <w:rPr>
                <w:rFonts w:ascii="Times New Roman"/>
                <w:b w:val="false"/>
                <w:i w:val="false"/>
                <w:color w:val="000000"/>
                <w:sz w:val="20"/>
              </w:rPr>
              <w:t>
</w:t>
            </w:r>
            <w:r>
              <w:rPr>
                <w:rFonts w:ascii="Times New Roman"/>
                <w:b w:val="false"/>
                <w:i w:val="false"/>
                <w:color w:val="000000"/>
                <w:sz w:val="20"/>
              </w:rPr>
              <w:t>*Тіл дамуының кемшіліктерін түзеуге бір оқушыға аптасына 0,3 оқу сағаты беріледі.</w:t>
            </w:r>
            <w:r>
              <w:br/>
            </w:r>
            <w:r>
              <w:rPr>
                <w:rFonts w:ascii="Times New Roman"/>
                <w:b w:val="false"/>
                <w:i w:val="false"/>
                <w:color w:val="000000"/>
                <w:sz w:val="20"/>
              </w:rPr>
              <w:t>
</w:t>
            </w:r>
            <w:r>
              <w:rPr>
                <w:rFonts w:ascii="Times New Roman"/>
                <w:b w:val="false"/>
                <w:i w:val="false"/>
                <w:color w:val="000000"/>
                <w:sz w:val="20"/>
              </w:rPr>
              <w:t>Дене шынықтыру сабақтарының сағаттық жүктемесін төмендету оқушылардың психофизикалық жағдайының ерекшелектері ескеріле отырып жұргізіледі</w:t>
            </w:r>
          </w:p>
        </w:tc>
      </w:tr>
      <w:tr>
        <w:trPr>
          <w:trHeight w:val="285"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ақыл-ой кемістігімен</w:t>
            </w:r>
          </w:p>
        </w:tc>
      </w:tr>
      <w:tr>
        <w:trPr>
          <w:trHeight w:val="1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 сағат</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15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 компонент</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цикл</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оқу және тіл дамыту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Айналамен танысу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және ырғақ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 мәдениеті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бейімдеу және еңбекке баулу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Заттық-тәжірибелік әрекет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Өзіне-өзі қызмет көрсету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 оқу жүктемесі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w:t>
            </w:r>
          </w:p>
        </w:tc>
      </w:tr>
      <w:tr>
        <w:trPr>
          <w:trHeight w:val="15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компоненті</w:t>
            </w:r>
          </w:p>
        </w:tc>
      </w:tr>
      <w:tr>
        <w:trPr>
          <w:trHeight w:val="34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оқу жүктемесі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34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дамуының кемшіліктерін тузеу*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49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Психомоториканы және сенсорлы үдерістерді дамыту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дене шынықтыру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46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81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Ақыл-ойы кемістігі бар оқушылар ҚР МЖБС талаптарынан мазмұны бойынша ерекшеленетін білім алады.</w:t>
            </w:r>
            <w:r>
              <w:br/>
            </w:r>
            <w:r>
              <w:rPr>
                <w:rFonts w:ascii="Times New Roman"/>
                <w:b w:val="false"/>
                <w:i w:val="false"/>
                <w:color w:val="000000"/>
                <w:sz w:val="20"/>
              </w:rPr>
              <w:t>
</w:t>
            </w:r>
            <w:r>
              <w:rPr>
                <w:rFonts w:ascii="Times New Roman"/>
                <w:b w:val="false"/>
                <w:i w:val="false"/>
                <w:color w:val="000000"/>
                <w:sz w:val="20"/>
              </w:rPr>
              <w:t>* Тіл дамуының кемшіліктерін тузеуге бір оқушыға аптасына 0,5 оқу сағаты беріледі.</w:t>
            </w:r>
            <w:r>
              <w:br/>
            </w:r>
            <w:r>
              <w:rPr>
                <w:rFonts w:ascii="Times New Roman"/>
                <w:b w:val="false"/>
                <w:i w:val="false"/>
                <w:color w:val="000000"/>
                <w:sz w:val="20"/>
              </w:rPr>
              <w:t>
</w:t>
            </w:r>
            <w:r>
              <w:rPr>
                <w:rFonts w:ascii="Times New Roman"/>
                <w:b w:val="false"/>
                <w:i w:val="false"/>
                <w:color w:val="000000"/>
                <w:sz w:val="20"/>
              </w:rPr>
              <w:t>Дене шынықтыру сабақтарының сағаттық жүктемесін төмендету оқушылардың психофизикалық жағдайының ерекшелектері ескеріле отырып жұргізіледі</w:t>
            </w:r>
            <w:r>
              <w:br/>
            </w:r>
            <w:r>
              <w:rPr>
                <w:rFonts w:ascii="Times New Roman"/>
                <w:b w:val="false"/>
                <w:i w:val="false"/>
                <w:color w:val="000000"/>
                <w:sz w:val="20"/>
              </w:rPr>
              <w:t>
</w:t>
            </w:r>
            <w:r>
              <w:rPr>
                <w:rFonts w:ascii="Times New Roman"/>
                <w:b w:val="false"/>
                <w:i w:val="false"/>
                <w:color w:val="000000"/>
                <w:sz w:val="20"/>
              </w:rPr>
              <w:t>Күрделі бұзылымдары бар (көру қабілетінің бұзылымдарымен ақыл-ой кемістігі, есту қабілетінің бұзылымдарымен ақыл-ой кемістігі, тірек-қозғалыс аппаратымен бұзылымдарымен ақыл-ой кемістігі) балаларды оқыту ақыл-ой кемістігі бар балаларға арналған типтік оқуөжоспарлары негізінде, оқушылар дамуынын екінші бұзылым түріне сәйкес келетін түзету компоненті енгізіліп, жүзеге асырылады</w:t>
            </w:r>
          </w:p>
        </w:tc>
      </w:tr>
      <w:tr>
        <w:trPr>
          <w:trHeight w:val="15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жағдайында қазақ тілінде тегін түрде жекелік бастауыш білім берудің типтік жоспары</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 (оқу, жазу)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Әдебиеттік оқу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r>
              <w:rPr>
                <w:rFonts w:ascii="Times New Roman"/>
                <w:b w:val="false"/>
                <w:i w:val="false"/>
                <w:color w:val="000000"/>
                <w:vertAlign w:val="superscript"/>
              </w:rPr>
              <w:t>*</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Дүниетану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жұктемісі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компонент</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сабақтары (қажет жағдайда)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 Шет тілі 1-сыныпта 2013-2014 оқу жылында, 2-сыныпта – 2014-2015 оқу жылында, 3-сыныпта – 2015-2016 оқу жылында, 4-сыныпта – 2016-2017 оқу жылында ендіріледі. «Шет тілі» пәнін ендіргенше бөлінген оқу жүктемесі «Дүние тану» пәнін оқытуға беріледі.</w:t>
            </w:r>
            <w:r>
              <w:br/>
            </w:r>
            <w:r>
              <w:rPr>
                <w:rFonts w:ascii="Times New Roman"/>
                <w:b w:val="false"/>
                <w:i w:val="false"/>
                <w:color w:val="000000"/>
                <w:sz w:val="20"/>
              </w:rPr>
              <w:t>
</w:t>
            </w:r>
            <w:r>
              <w:rPr>
                <w:rFonts w:ascii="Times New Roman"/>
                <w:b w:val="false"/>
                <w:i w:val="false"/>
                <w:color w:val="000000"/>
                <w:sz w:val="20"/>
              </w:rPr>
              <w:t xml:space="preserve">Сағаттардың орындарының ауыстыруға және бөлектенген сабақтарға қатысуға болады </w:t>
            </w:r>
          </w:p>
        </w:tc>
      </w:tr>
      <w:tr>
        <w:trPr>
          <w:trHeight w:val="15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ақыл-ой кемістігімен</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цикл</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және тіл дамыту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Жаратылыстану-математикалық цикл</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Айналадағы әлем</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бейімдеу және енбекке дайындау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енбегі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Инварианттік оқу жүктемесі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компоненті</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Танымдық әрекетін түзеу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885"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Ақыл-ой кемістігі бар оқушылар мазмұны бойынша ҚР МЖБС талаптарынан бөлек білім алады</w:t>
            </w:r>
            <w:r>
              <w:br/>
            </w:r>
            <w:r>
              <w:rPr>
                <w:rFonts w:ascii="Times New Roman"/>
                <w:b w:val="false"/>
                <w:i w:val="false"/>
                <w:color w:val="000000"/>
                <w:sz w:val="20"/>
              </w:rPr>
              <w:t>
</w:t>
            </w:r>
            <w:r>
              <w:rPr>
                <w:rFonts w:ascii="Times New Roman"/>
                <w:b w:val="false"/>
                <w:i w:val="false"/>
                <w:color w:val="000000"/>
                <w:sz w:val="20"/>
              </w:rPr>
              <w:t>Сағаттардың орындарының ауыстыруға және бөлектенген сабақтарға қатысуға болады</w:t>
            </w:r>
          </w:p>
        </w:tc>
      </w:tr>
      <w:tr>
        <w:trPr>
          <w:trHeight w:val="255"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ақыл-ой кемістігімен</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Сыныптар бойынша апталық сағат саны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компоненті</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циклы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 оқу және тіл дамыту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Аналадағы әлем</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бейімдеу және енбекке дайындау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Заттық-практикалық әрекет</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Инварианттік оқу жүктемесі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компоненті</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Психомоторикасымен және сенсорлық үдерістерін дамыту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8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Ақыл-ой кемістігі бар оқушылар мазмұны бойынша ҚР МЖБС талаптарынан бөлек білім алады</w:t>
            </w:r>
            <w:r>
              <w:br/>
            </w:r>
            <w:r>
              <w:rPr>
                <w:rFonts w:ascii="Times New Roman"/>
                <w:b w:val="false"/>
                <w:i w:val="false"/>
                <w:color w:val="000000"/>
                <w:sz w:val="20"/>
              </w:rPr>
              <w:t>
</w:t>
            </w:r>
            <w:r>
              <w:rPr>
                <w:rFonts w:ascii="Times New Roman"/>
                <w:b w:val="false"/>
                <w:i w:val="false"/>
                <w:color w:val="000000"/>
                <w:sz w:val="20"/>
              </w:rPr>
              <w:t>Сағаттардың орындарының ауыстыруға және бөлектенген сабақтарға қатысуға болады</w:t>
            </w:r>
          </w:p>
        </w:tc>
      </w:tr>
    </w:tbl>
    <w:bookmarkStart w:name="z3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61 бұйрығына 2-қосымша </w:t>
      </w:r>
    </w:p>
    <w:bookmarkEnd w:id="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2012 жылғы 8 қарашадағы   </w:t>
      </w:r>
      <w:r>
        <w:br/>
      </w:r>
      <w:r>
        <w:rPr>
          <w:rFonts w:ascii="Times New Roman"/>
          <w:b w:val="false"/>
          <w:i w:val="false"/>
          <w:color w:val="000000"/>
          <w:sz w:val="28"/>
        </w:rPr>
        <w:t>
№ 500 бұйрығына 3-2-қосымша</w:t>
      </w:r>
    </w:p>
    <w:bookmarkStart w:name="z35" w:id="5"/>
    <w:p>
      <w:pPr>
        <w:spacing w:after="0"/>
        <w:ind w:left="0"/>
        <w:jc w:val="left"/>
      </w:pPr>
      <w:r>
        <w:rPr>
          <w:rFonts w:ascii="Times New Roman"/>
          <w:b/>
          <w:i w:val="false"/>
          <w:color w:val="000000"/>
        </w:rPr>
        <w:t xml:space="preserve"> 
Оқыту орыс тілінде жүргізілетін мүмкіндігі шектеулі оқушыларға</w:t>
      </w:r>
      <w:r>
        <w:br/>
      </w:r>
      <w:r>
        <w:rPr>
          <w:rFonts w:ascii="Times New Roman"/>
          <w:b/>
          <w:i w:val="false"/>
          <w:color w:val="000000"/>
        </w:rPr>
        <w:t>
арналған бастауыш білім берудің үлгілік оқу жоспары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3896"/>
        <w:gridCol w:w="1706"/>
        <w:gridCol w:w="902"/>
        <w:gridCol w:w="902"/>
        <w:gridCol w:w="711"/>
        <w:gridCol w:w="1114"/>
        <w:gridCol w:w="1428"/>
        <w:gridCol w:w="2232"/>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қабілетінін бұзылымдарымен (естімеітіндер)</w:t>
            </w:r>
          </w:p>
        </w:tc>
      </w:tr>
      <w:tr>
        <w:trPr>
          <w:trHeight w:val="30" w:hRule="atLeast"/>
        </w:trPr>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 сағат</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Инвариантық компонент</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ашу(оқу,жазу, сөйлеу тілі, дактільдік тіл)</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тіл дамыту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 тану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4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Заттық-практикалық оқыту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72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Бейімді дене шынықтыру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оқу жүктемесі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Тузеу ырғағы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Айналадағы әлеммен танысу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тілін қалыптастыру және есту түйсігін дамыту (жеке сабақтар)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Ым-ишараттық сөйлеу тілі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Ауызекі және тұрмыстық сөйлеу тілі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 Сөйлеу тілін қалыптастыру мен есту қабілетін дамыту жеке сабақтарына бір оқушыға аптылық оқу уакытының 2,25 сағаты беріліді</w:t>
            </w:r>
            <w:r>
              <w:br/>
            </w:r>
            <w:r>
              <w:rPr>
                <w:rFonts w:ascii="Times New Roman"/>
                <w:b w:val="false"/>
                <w:i w:val="false"/>
                <w:color w:val="000000"/>
                <w:sz w:val="20"/>
              </w:rPr>
              <w:t>
</w:t>
            </w:r>
            <w:r>
              <w:rPr>
                <w:rFonts w:ascii="Times New Roman"/>
                <w:b w:val="false"/>
                <w:i w:val="false"/>
                <w:color w:val="000000"/>
                <w:sz w:val="20"/>
              </w:rPr>
              <w:t>Дене шынықтыру сабактарының сағаттық жұктемесін төмендету оқушылардың психофизикалық жағдайының ерекшеліктері ескеріле отырып жүргізіледі. Екенші тілді оқытқанда оқушының тілдік даму денгейі ескеріледі</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қабілетінін бұзылымдарымен (нашар естітіндер, кейін естімей қалғандар)</w:t>
            </w:r>
          </w:p>
        </w:tc>
      </w:tr>
      <w:tr>
        <w:trPr>
          <w:trHeight w:val="30" w:hRule="atLeast"/>
        </w:trPr>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19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ашу(оқу,жазу)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Әдебиеттік оқу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 тану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Енбекке баулу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Бейімді дене шынықтыру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компоненті</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оқу жұктемесі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тілін қалыптастыру және есту түйсігін дамыту (жеке сабақтар)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ырғағы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Айналадағы әлеммен танысу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7562</w:t>
            </w:r>
          </w:p>
        </w:tc>
      </w:tr>
      <w:tr>
        <w:trPr>
          <w:trHeight w:val="15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 Сөйлеу тілін қалыптастыру мен есту қабілетін дамыту жеке сабақтарына бір оқушыға аптылық оқу уакытының 1,5 сағаты беріліді</w:t>
            </w:r>
            <w:r>
              <w:br/>
            </w:r>
            <w:r>
              <w:rPr>
                <w:rFonts w:ascii="Times New Roman"/>
                <w:b w:val="false"/>
                <w:i w:val="false"/>
                <w:color w:val="000000"/>
                <w:sz w:val="20"/>
              </w:rPr>
              <w:t>
</w:t>
            </w:r>
            <w:r>
              <w:rPr>
                <w:rFonts w:ascii="Times New Roman"/>
                <w:b w:val="false"/>
                <w:i w:val="false"/>
                <w:color w:val="000000"/>
                <w:sz w:val="20"/>
              </w:rPr>
              <w:t>Дене шынықтыру сабактарының сағаттық жұктемесін төмендету оқушылардың психофизикалық жағдайының ерекшеліктері ескеріле отырып жүргізіледі.</w:t>
            </w:r>
            <w:r>
              <w:br/>
            </w:r>
            <w:r>
              <w:rPr>
                <w:rFonts w:ascii="Times New Roman"/>
                <w:b w:val="false"/>
                <w:i w:val="false"/>
                <w:color w:val="000000"/>
                <w:sz w:val="20"/>
              </w:rPr>
              <w:t>
</w:t>
            </w:r>
            <w:r>
              <w:rPr>
                <w:rFonts w:ascii="Times New Roman"/>
                <w:b w:val="false"/>
                <w:i w:val="false"/>
                <w:color w:val="000000"/>
                <w:sz w:val="20"/>
              </w:rPr>
              <w:t>Екенші тілді оқытқанда оқушының тілдік даму денгейі ескеріледі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5393"/>
        <w:gridCol w:w="739"/>
        <w:gridCol w:w="943"/>
        <w:gridCol w:w="739"/>
        <w:gridCol w:w="739"/>
        <w:gridCol w:w="739"/>
        <w:gridCol w:w="1788"/>
        <w:gridCol w:w="178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Көру қабілетінің бұзылымдарымен (көрмейтіндер, нашар көретіндер)</w:t>
            </w:r>
          </w:p>
        </w:tc>
      </w:tr>
      <w:tr>
        <w:trPr>
          <w:trHeight w:val="30"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 сағат</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Инвариантық компоненті</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 (оқу,жазу)</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Әдебиеттік оқу</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Дуниетану</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онер</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Енбекке баулу</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VIІ</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оқу жұктемесі</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ырғағы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дене шынықтыру</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көру қабілетімен көру түйсігін дамыту және сақтау**</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Әлеуметтіқ-тұрмыстық бағдар</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Кеністіктік бағдар**</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Мимика және пантомимиканы дамыту</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дамуы кемшіліктерін түзеу**</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Шет тілі 1-сыныпта 2013-2014 оқу жылында, 2-сыныпта 2014-2015 оқу жылында, 3-сыныпта – 2015-2016 оқу жылында, 4-сыныпта – 2016-2017 оқу жылында ендіріледі. «Шет тілі» пәнін ендіргенше оқу жүктемесі «Дүние тану» пәніне беріледі.</w:t>
            </w:r>
            <w:r>
              <w:br/>
            </w:r>
            <w:r>
              <w:rPr>
                <w:rFonts w:ascii="Times New Roman"/>
                <w:b w:val="false"/>
                <w:i w:val="false"/>
                <w:color w:val="000000"/>
                <w:sz w:val="20"/>
              </w:rPr>
              <w:t>
</w:t>
            </w:r>
            <w:r>
              <w:rPr>
                <w:rFonts w:ascii="Times New Roman"/>
                <w:b w:val="false"/>
                <w:i w:val="false"/>
                <w:color w:val="000000"/>
                <w:sz w:val="20"/>
              </w:rPr>
              <w:t>** Қалдық көруін дамыту, тіл дамуының кемшіліктерін түзетуге жекелік сабақтарына бір оқушыға аптасына оқу уақытының 0,2 сағаты беріледі.</w:t>
            </w:r>
            <w:r>
              <w:br/>
            </w:r>
            <w:r>
              <w:rPr>
                <w:rFonts w:ascii="Times New Roman"/>
                <w:b w:val="false"/>
                <w:i w:val="false"/>
                <w:color w:val="000000"/>
                <w:sz w:val="20"/>
              </w:rPr>
              <w:t>
</w:t>
            </w:r>
            <w:r>
              <w:rPr>
                <w:rFonts w:ascii="Times New Roman"/>
                <w:b w:val="false"/>
                <w:i w:val="false"/>
                <w:color w:val="000000"/>
                <w:sz w:val="20"/>
              </w:rPr>
              <w:t>***Міндетті жеке түзеу сабақтарына бір оқушыға аптасына 0,3 сағат оқу уақыты беріледі.</w:t>
            </w:r>
            <w:r>
              <w:br/>
            </w:r>
            <w:r>
              <w:rPr>
                <w:rFonts w:ascii="Times New Roman"/>
                <w:b w:val="false"/>
                <w:i w:val="false"/>
                <w:color w:val="000000"/>
                <w:sz w:val="20"/>
              </w:rPr>
              <w:t>
</w:t>
            </w:r>
            <w:r>
              <w:rPr>
                <w:rFonts w:ascii="Times New Roman"/>
                <w:b w:val="false"/>
                <w:i w:val="false"/>
                <w:color w:val="000000"/>
                <w:sz w:val="20"/>
              </w:rPr>
              <w:t>Кеністіктік бағдар сабақтарына аптасына 0,3 сағат беріледі</w:t>
            </w:r>
            <w:r>
              <w:br/>
            </w:r>
            <w:r>
              <w:rPr>
                <w:rFonts w:ascii="Times New Roman"/>
                <w:b w:val="false"/>
                <w:i w:val="false"/>
                <w:color w:val="000000"/>
                <w:sz w:val="20"/>
              </w:rPr>
              <w:t>
</w:t>
            </w:r>
            <w:r>
              <w:rPr>
                <w:rFonts w:ascii="Times New Roman"/>
                <w:b w:val="false"/>
                <w:i w:val="false"/>
                <w:color w:val="000000"/>
                <w:sz w:val="20"/>
              </w:rPr>
              <w:t>Дене шынықтыру сабақтарының сағаттық жүктемесін төмендету оқушылардың психофизикалық жағдайының ерекшелектері ескеріле отырып жұргізіледі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693"/>
        <w:gridCol w:w="673"/>
        <w:gridCol w:w="873"/>
        <w:gridCol w:w="673"/>
        <w:gridCol w:w="430"/>
        <w:gridCol w:w="215"/>
        <w:gridCol w:w="343"/>
        <w:gridCol w:w="929"/>
        <w:gridCol w:w="1141"/>
        <w:gridCol w:w="421"/>
        <w:gridCol w:w="3"/>
        <w:gridCol w:w="1673"/>
      </w:tblGrid>
      <w:tr>
        <w:trPr>
          <w:trHeight w:val="27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Тірек-қозғалыс аппараты бұзылымдарымен</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 сағат</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 (оқу,жазу)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Әдебиеттік оқу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Дуние тану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Өзін-озі тану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Енбекке баулу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VIІ</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r>
      <w:tr>
        <w:trPr>
          <w:trHeight w:val="27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компоненті</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оқу жұктемесі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ырғағы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Айналадағы әлеммен танысу және тіл дамыту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дене шынықтыру**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дамуы кемшіліктерін түзеу**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жеке және топтық түзеу сабақтары***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w:t>
            </w:r>
          </w:p>
        </w:tc>
      </w:tr>
      <w:tr>
        <w:trPr>
          <w:trHeight w:val="255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*Шет тілі 1-сыныпта 2013-2014 оқу жылында, 2-сыныпта 2014-2015 оқу жылында, 3-сыныпта – 2015-2016 оқу жылында, 4-сыныпта – 2016-2017 оқу жылында ендіріледі. «Шет тілі» пәнін ендіргенше оқу жүктемесі «Дүние тану» пәніне беріледі.</w:t>
            </w:r>
            <w:r>
              <w:br/>
            </w:r>
            <w:r>
              <w:rPr>
                <w:rFonts w:ascii="Times New Roman"/>
                <w:b w:val="false"/>
                <w:i w:val="false"/>
                <w:color w:val="000000"/>
                <w:sz w:val="20"/>
              </w:rPr>
              <w:t>
</w:t>
            </w:r>
            <w:r>
              <w:rPr>
                <w:rFonts w:ascii="Times New Roman"/>
                <w:b w:val="false"/>
                <w:i w:val="false"/>
                <w:color w:val="000000"/>
                <w:sz w:val="20"/>
              </w:rPr>
              <w:t>** ЕДШ нұскаушысымен сабақтар, тіл дамыту кемшіліктерін түзеу жекелік және топтық сабақтарына оқу уақытының бір оқушыға 0,25 сағаты беріледі.</w:t>
            </w:r>
            <w:r>
              <w:br/>
            </w:r>
            <w:r>
              <w:rPr>
                <w:rFonts w:ascii="Times New Roman"/>
                <w:b w:val="false"/>
                <w:i w:val="false"/>
                <w:color w:val="000000"/>
                <w:sz w:val="20"/>
              </w:rPr>
              <w:t>
</w:t>
            </w:r>
            <w:r>
              <w:rPr>
                <w:rFonts w:ascii="Times New Roman"/>
                <w:b w:val="false"/>
                <w:i w:val="false"/>
                <w:color w:val="000000"/>
                <w:sz w:val="20"/>
              </w:rPr>
              <w:t>***Міндетті жеке түзеу сабақтарына бір оқушыға аптасына 0,08 сағат оқу уақыты беріледі.</w:t>
            </w:r>
            <w:r>
              <w:br/>
            </w:r>
            <w:r>
              <w:rPr>
                <w:rFonts w:ascii="Times New Roman"/>
                <w:b w:val="false"/>
                <w:i w:val="false"/>
                <w:color w:val="000000"/>
                <w:sz w:val="20"/>
              </w:rPr>
              <w:t>
</w:t>
            </w:r>
            <w:r>
              <w:rPr>
                <w:rFonts w:ascii="Times New Roman"/>
                <w:b w:val="false"/>
                <w:i w:val="false"/>
                <w:color w:val="000000"/>
                <w:sz w:val="20"/>
              </w:rPr>
              <w:t>Дене шынықтыру сабақтарының сағаттық жүктемесін төмендету оқушылардың психофизикалық жағдайының ерекшелектері ескеріле отырып жұргізіледі</w:t>
            </w:r>
            <w:r>
              <w:br/>
            </w:r>
            <w:r>
              <w:rPr>
                <w:rFonts w:ascii="Times New Roman"/>
                <w:b w:val="false"/>
                <w:i w:val="false"/>
                <w:color w:val="000000"/>
                <w:sz w:val="20"/>
              </w:rPr>
              <w:t>
</w:t>
            </w:r>
            <w:r>
              <w:rPr>
                <w:rFonts w:ascii="Times New Roman"/>
                <w:b w:val="false"/>
                <w:i w:val="false"/>
                <w:color w:val="000000"/>
                <w:sz w:val="20"/>
              </w:rPr>
              <w:t>Екінші және үшінші тілдерді оқытқанда оқушының тілдің дамуының деңгейі ескеріледі</w:t>
            </w:r>
          </w:p>
        </w:tc>
      </w:tr>
      <w:tr>
        <w:trPr>
          <w:trHeight w:val="28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тіл бұзылымдарымен</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 сағат</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 (оқу,жазу)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Әдебиеттік оқу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 тану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Өзін-озі тану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Енбекке баулу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VIІ</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r>
      <w:tr>
        <w:trPr>
          <w:trHeight w:val="27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компоненті</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оқу жұктемесі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ырғағы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Айналадағы әлеммен танысу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дамуы кемшіліктерін түзеу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6855</w:t>
            </w:r>
          </w:p>
        </w:tc>
      </w:tr>
      <w:tr>
        <w:trPr>
          <w:trHeight w:val="30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Тіл дамуы кемшіліктерін түзеу жеке сабақтарына бір оқушыға аптасына 1,5 сағат оқу уақыты беріледі.</w:t>
            </w:r>
            <w:r>
              <w:br/>
            </w:r>
            <w:r>
              <w:rPr>
                <w:rFonts w:ascii="Times New Roman"/>
                <w:b w:val="false"/>
                <w:i w:val="false"/>
                <w:color w:val="000000"/>
                <w:sz w:val="20"/>
              </w:rPr>
              <w:t>
</w:t>
            </w:r>
            <w:r>
              <w:rPr>
                <w:rFonts w:ascii="Times New Roman"/>
                <w:b w:val="false"/>
                <w:i w:val="false"/>
                <w:color w:val="000000"/>
                <w:sz w:val="20"/>
              </w:rPr>
              <w:t>Дене шынықтыру сабақтарының сағаттық жүктемесін төмендету оқушылардың психофизикалық жағдайының ерекшелектері ескеріле отырып жұргізіледі. Екінші тілді оқытқанда оқушының тілдің дамуының деңгейі ескеріледі психикалық даму тежелісімен</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 (оқу,жазу)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Әдебиеттік оқу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Дуние тану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Өзін-озі тану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Енбекке баулу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VIІ</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компоненті</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оқу жұктемесі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ырғағы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Айналадағы әлеммен танысу және тіл дамыту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дамуы кемшіліктерін түзеу**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ақауларын толықтыру бойынша жекелік және топтық түзеу сабақтары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w:t>
            </w:r>
          </w:p>
        </w:tc>
      </w:tr>
      <w:tr>
        <w:trPr>
          <w:trHeight w:val="3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*Шет тілі 1-сыныпта 2013-2014 оқу жылында, 2-сыныпта 2014-2015 оқу жылында, 3-сыныпта – 2015-2016 оқу жылында, 4-сыныпта – 2016-2017 оқу жылында ендіріледі. «Шет тілі» пәнін ендіргенше оқу жүктемесі «Дүние тану» пәніне беріледі.</w:t>
            </w:r>
            <w:r>
              <w:br/>
            </w:r>
            <w:r>
              <w:rPr>
                <w:rFonts w:ascii="Times New Roman"/>
                <w:b w:val="false"/>
                <w:i w:val="false"/>
                <w:color w:val="000000"/>
                <w:sz w:val="20"/>
              </w:rPr>
              <w:t>
</w:t>
            </w:r>
            <w:r>
              <w:rPr>
                <w:rFonts w:ascii="Times New Roman"/>
                <w:b w:val="false"/>
                <w:i w:val="false"/>
                <w:color w:val="000000"/>
                <w:sz w:val="20"/>
              </w:rPr>
              <w:t>** Тіл дамыту кемшіліктерін түзеу жекелік және топтық сабақтарына оқу уақытының бір оқушыға 0,25 сағаты беріледі.</w:t>
            </w:r>
            <w:r>
              <w:br/>
            </w:r>
            <w:r>
              <w:rPr>
                <w:rFonts w:ascii="Times New Roman"/>
                <w:b w:val="false"/>
                <w:i w:val="false"/>
                <w:color w:val="000000"/>
                <w:sz w:val="20"/>
              </w:rPr>
              <w:t>
</w:t>
            </w:r>
            <w:r>
              <w:rPr>
                <w:rFonts w:ascii="Times New Roman"/>
                <w:b w:val="false"/>
                <w:i w:val="false"/>
                <w:color w:val="000000"/>
                <w:sz w:val="20"/>
              </w:rPr>
              <w:t>***Міндетті жеке түзеу сабақтарына бір оқушыға аптасына 0,3 сағат оқу уақыты беріледі.</w:t>
            </w:r>
            <w:r>
              <w:br/>
            </w:r>
            <w:r>
              <w:rPr>
                <w:rFonts w:ascii="Times New Roman"/>
                <w:b w:val="false"/>
                <w:i w:val="false"/>
                <w:color w:val="000000"/>
                <w:sz w:val="20"/>
              </w:rPr>
              <w:t>
</w:t>
            </w:r>
            <w:r>
              <w:rPr>
                <w:rFonts w:ascii="Times New Roman"/>
                <w:b w:val="false"/>
                <w:i w:val="false"/>
                <w:color w:val="000000"/>
                <w:sz w:val="20"/>
              </w:rPr>
              <w:t>Дене шынықтыру сабақтарының сағаттық жүктемесін төмендету оқушылардың психофизикалық жағдайының ерекшелектері ескеріле отырып жұргізіледі. Екінші және үшінші тілдерді оқытқанда оқушының тілдің дамуының деңгейі ескеріледі</w:t>
            </w:r>
          </w:p>
        </w:tc>
      </w:tr>
      <w:tr>
        <w:trPr>
          <w:trHeight w:val="34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Женіл ақыл-ой кемістігімен</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цикл</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және тіл дамыту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Жаратылыс-математикалық цикл</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Айналадағы әлем</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 цикл</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және ән</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Беймделген дене шынықтыру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 мәдениеті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бейімдеу және енбекке баулу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енбегі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енбек дайындығы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компоненті</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оқу жұктемесі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дамуы кемшіліктерін түзеу*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ырғағы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Танымдық әрекетін түзеу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дене шынықтыру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w:t>
            </w:r>
          </w:p>
        </w:tc>
      </w:tr>
      <w:tr>
        <w:trPr>
          <w:trHeight w:val="90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Ақыл-ой кемістігі бар балалар ҚР МЖБС талаптары мазмұндарынан өзгеше білім алады</w:t>
            </w:r>
            <w:r>
              <w:br/>
            </w:r>
            <w:r>
              <w:rPr>
                <w:rFonts w:ascii="Times New Roman"/>
                <w:b w:val="false"/>
                <w:i w:val="false"/>
                <w:color w:val="000000"/>
                <w:sz w:val="20"/>
              </w:rPr>
              <w:t>
</w:t>
            </w:r>
            <w:r>
              <w:rPr>
                <w:rFonts w:ascii="Times New Roman"/>
                <w:b w:val="false"/>
                <w:i w:val="false"/>
                <w:color w:val="000000"/>
                <w:sz w:val="20"/>
              </w:rPr>
              <w:t>*Тіл дамуы кемшіліктерін түзеу жеке сабақтарына бір оқушыға аптасына 0,3 сағат оқу уақыты беріледі.</w:t>
            </w:r>
            <w:r>
              <w:br/>
            </w:r>
            <w:r>
              <w:rPr>
                <w:rFonts w:ascii="Times New Roman"/>
                <w:b w:val="false"/>
                <w:i w:val="false"/>
                <w:color w:val="000000"/>
                <w:sz w:val="20"/>
              </w:rPr>
              <w:t>
</w:t>
            </w:r>
            <w:r>
              <w:rPr>
                <w:rFonts w:ascii="Times New Roman"/>
                <w:b w:val="false"/>
                <w:i w:val="false"/>
                <w:color w:val="000000"/>
                <w:sz w:val="20"/>
              </w:rPr>
              <w:t>Дене шынықтыру сабақтарының сағаттық жүктемесін төмендету оқушылардың психофизикалық жағдайының ерекшелектері ескеріле отырып жұргізіледі</w:t>
            </w:r>
          </w:p>
        </w:tc>
      </w:tr>
      <w:tr>
        <w:trPr>
          <w:trHeight w:val="25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ақыл-ой кемістіктерімен</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циклы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 оқу және тіл дамыту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Айналадағы әлем</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және ыргақ</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Беймделген дене шынықтыру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 мәдениеті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беймдеу и енбекке баулу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Заттық-практикалық әрекет</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Өзіне қызымет көрсету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оқу жұктемесі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дамуы кемшіліктерін түзеу*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Психомоторика және сенсорлық ұдестерін дамыту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дене шынықтыру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Ақыл-ой кемістігі бар балалар ҚР МЖБС талаптары мазмұндарынан өзгеше білім алады</w:t>
            </w:r>
            <w:r>
              <w:br/>
            </w:r>
            <w:r>
              <w:rPr>
                <w:rFonts w:ascii="Times New Roman"/>
                <w:b w:val="false"/>
                <w:i w:val="false"/>
                <w:color w:val="000000"/>
                <w:sz w:val="20"/>
              </w:rPr>
              <w:t>
</w:t>
            </w:r>
            <w:r>
              <w:rPr>
                <w:rFonts w:ascii="Times New Roman"/>
                <w:b w:val="false"/>
                <w:i w:val="false"/>
                <w:color w:val="000000"/>
                <w:sz w:val="20"/>
              </w:rPr>
              <w:t>*Тіл дамуы кемшіліктерін түзеу жеке сабақтарына бір оқушыға аптасына 0,5 сағат оқу уақыты беріледі.</w:t>
            </w:r>
            <w:r>
              <w:br/>
            </w:r>
            <w:r>
              <w:rPr>
                <w:rFonts w:ascii="Times New Roman"/>
                <w:b w:val="false"/>
                <w:i w:val="false"/>
                <w:color w:val="000000"/>
                <w:sz w:val="20"/>
              </w:rPr>
              <w:t>
</w:t>
            </w:r>
            <w:r>
              <w:rPr>
                <w:rFonts w:ascii="Times New Roman"/>
                <w:b w:val="false"/>
                <w:i w:val="false"/>
                <w:color w:val="000000"/>
                <w:sz w:val="20"/>
              </w:rPr>
              <w:t>Дене шынықтыру сабақтарының сағаттық жүктемесін төмендету оқушылардың психофизикалық жағдайының ерекшелектері ескеріле отырып жұргізіледі</w:t>
            </w:r>
            <w:r>
              <w:br/>
            </w:r>
            <w:r>
              <w:rPr>
                <w:rFonts w:ascii="Times New Roman"/>
                <w:b w:val="false"/>
                <w:i w:val="false"/>
                <w:color w:val="000000"/>
                <w:sz w:val="20"/>
              </w:rPr>
              <w:t>
</w:t>
            </w:r>
            <w:r>
              <w:rPr>
                <w:rFonts w:ascii="Times New Roman"/>
                <w:b w:val="false"/>
                <w:i w:val="false"/>
                <w:color w:val="000000"/>
                <w:sz w:val="20"/>
              </w:rPr>
              <w:t>Күрделі бұзылымдары бар (көру қабілетінің бұзылымдарымен ақыл-ой кемістігі, есту қабілетінің бұзылымдарымен ақыл-ой кемістігі, тірек-қозғалыс аппаратымен бұзылымдарымен ақыл-ой кемістігі) балаларды оқыту ақыл-ой кемістігі бар балаларға арналған типтік оқуөжоспарлары негізінде, оқушылар дамуынын екінші бұзылым түріне сәйкес келетін түзету компоненті енгізіліп, жүзеге асырылады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 жағдайында орыс тілінде жекелік бастауыш білім берудің типтік оқу жоспары</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 (оқу,жазу)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Әдебиеттік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Дуние 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жағдайдағы түзеу сабақтары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*Шет тілі 1-сыныпта 2013-2014 оқу жылында, 2-сыныпта 2014-2015 оқу жылында, 3-сыныпта – 2015-2016 оқу жылында, 4-сыныпта – 2016-2017 оқу жылында ендіріледі. «Шет тілі» пәнін ендіргенше оқу жүктемесі «Дүние тану» пәніне беріледі. Сағаттарды ауыстыруға және бөлектенген сабақтарға қатысуға болады.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Женіл ақыл-ой кемістігімен</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цикл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және тіл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Жаратылыс-математикалық цикл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Айналадағы әлем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бейімдеу және енбекке баулу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енбегі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енбек дайындығы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Танымдық әрекетін түзеу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Ақыл-ой кемістігі бар балалар ҚР МЖБС талаптары мазмұндарынан өзгеше білім алады</w:t>
            </w:r>
            <w:r>
              <w:br/>
            </w:r>
            <w:r>
              <w:rPr>
                <w:rFonts w:ascii="Times New Roman"/>
                <w:b w:val="false"/>
                <w:i w:val="false"/>
                <w:color w:val="000000"/>
                <w:sz w:val="20"/>
              </w:rPr>
              <w:t>
</w:t>
            </w:r>
            <w:r>
              <w:rPr>
                <w:rFonts w:ascii="Times New Roman"/>
                <w:b w:val="false"/>
                <w:i w:val="false"/>
                <w:color w:val="000000"/>
                <w:sz w:val="20"/>
              </w:rPr>
              <w:t>Сағаттарды ауыстыруға және бөлектенген сабақтарға қатысуға болады.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ақыл-ой кемістігімен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циклы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 оқу және тіл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Айналадағы әлем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беймдеу и енбекке баулу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Заттық-практикалық әрекет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Өзіне қызымет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Психомоторика және сенсорлық ұдерістерін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Ақыл-ой кемістігі бар балалар ҚР МЖБС талаптары мазмұндарынан өзгеше білім алады. Сағаттарды ауыстыруға және бөлектенген сабақтарға қатысуға болады.</w:t>
            </w:r>
          </w:p>
        </w:tc>
      </w:tr>
    </w:tbl>
    <w:bookmarkStart w:name="z3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61 бұйрығына 3-қосымша </w:t>
      </w:r>
    </w:p>
    <w:bookmarkEnd w:id="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2012 жылғы 8 қарашадағы </w:t>
      </w:r>
      <w:r>
        <w:br/>
      </w:r>
      <w:r>
        <w:rPr>
          <w:rFonts w:ascii="Times New Roman"/>
          <w:b w:val="false"/>
          <w:i w:val="false"/>
          <w:color w:val="000000"/>
          <w:sz w:val="28"/>
        </w:rPr>
        <w:t>
№ 500 бұйрығына 6-1-қосымша</w:t>
      </w:r>
    </w:p>
    <w:bookmarkStart w:name="z37" w:id="7"/>
    <w:p>
      <w:pPr>
        <w:spacing w:after="0"/>
        <w:ind w:left="0"/>
        <w:jc w:val="left"/>
      </w:pPr>
      <w:r>
        <w:rPr>
          <w:rFonts w:ascii="Times New Roman"/>
          <w:b/>
          <w:i w:val="false"/>
          <w:color w:val="000000"/>
        </w:rPr>
        <w:t xml:space="preserve"> 
Қазақ тілінде оқитын мұмкіндіктері шектеулі оқушыларға арналған</w:t>
      </w:r>
      <w:r>
        <w:br/>
      </w:r>
      <w:r>
        <w:rPr>
          <w:rFonts w:ascii="Times New Roman"/>
          <w:b/>
          <w:i w:val="false"/>
          <w:color w:val="000000"/>
        </w:rPr>
        <w:t>
негізгі білім берудің типтік оқу жоспары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353"/>
        <w:gridCol w:w="1053"/>
        <w:gridCol w:w="913"/>
        <w:gridCol w:w="833"/>
        <w:gridCol w:w="793"/>
        <w:gridCol w:w="1225"/>
        <w:gridCol w:w="670"/>
        <w:gridCol w:w="933"/>
        <w:gridCol w:w="1533"/>
        <w:gridCol w:w="8"/>
        <w:gridCol w:w="197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қабілеті бұзылымдарымен (естімейтіндер)</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 сағат</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әдебиеті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әдебиеті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және информатика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Алгебра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Геометрия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Дуниежүзілік тарихы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Қоғам. Құқық</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Өзін-озі тану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Енбекке баулу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оқу жұктемесі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тілін қалыптастыру және есту түйсігін дамыту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Ым-ишаралық тіл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Сөйлеу-тұрмыстық тіл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43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 Дыбыстардың айтылуын қалыптастыру және есту қабілетін дамыту бойынша жеке және топтық сабақтар бір оқушыға 5-ші сыныпта аптадағы оқу сағатынан 2 сағат, 6-9 сыныптарда – 0,5 сағат, 10-шы сыныпта -0, 25 сағат бөлінеді.</w:t>
            </w:r>
            <w:r>
              <w:br/>
            </w:r>
            <w:r>
              <w:rPr>
                <w:rFonts w:ascii="Times New Roman"/>
                <w:b w:val="false"/>
                <w:i w:val="false"/>
                <w:color w:val="000000"/>
                <w:sz w:val="20"/>
              </w:rPr>
              <w:t>
</w:t>
            </w:r>
            <w:r>
              <w:rPr>
                <w:rFonts w:ascii="Times New Roman"/>
                <w:b w:val="false"/>
                <w:i w:val="false"/>
                <w:color w:val="000000"/>
                <w:sz w:val="20"/>
              </w:rPr>
              <w:t>Дене шынықтыру сабақтарының сағаттық жүктемесін төмендету оқушылардың психофизикалық жағдайының ерекшелектері ескеріле отырып жұргізіледі</w:t>
            </w:r>
            <w:r>
              <w:br/>
            </w:r>
            <w:r>
              <w:rPr>
                <w:rFonts w:ascii="Times New Roman"/>
                <w:b w:val="false"/>
                <w:i w:val="false"/>
                <w:color w:val="000000"/>
                <w:sz w:val="20"/>
              </w:rPr>
              <w:t>
</w:t>
            </w:r>
            <w:r>
              <w:rPr>
                <w:rFonts w:ascii="Times New Roman"/>
                <w:b w:val="false"/>
                <w:i w:val="false"/>
                <w:color w:val="000000"/>
                <w:sz w:val="20"/>
              </w:rPr>
              <w:t>Екінші тілді оқытқанда окушының тілдік даму деңгейі ескеріліді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қабілеті бұзылымдарымен (нашар еститіндер, кейін естімей қалғандар)</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әдебиеті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әдебиеті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және информатика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Алгебра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Геометрия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Жаратылыстану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Дуниежүзілік тарихы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Қоғам. Құқық</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Өзін-озі тану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оқу жұктемесі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тілін қалыптастыру және есту түйсігін дамыту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ырғағы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 Дыбыстардың айтылуын қалыптастыру және есту қабілетін дамыту бойынша жеке және топтық сабақтар бір оқушыға 5-6 ші сыныпта аптадағы оқу сағатынан 1,6 сағат, 7-9 сыныптарда – 0,4 сағат, 10-шы сыныпта -0, 2 сағат бөлінеді.</w:t>
            </w:r>
            <w:r>
              <w:br/>
            </w:r>
            <w:r>
              <w:rPr>
                <w:rFonts w:ascii="Times New Roman"/>
                <w:b w:val="false"/>
                <w:i w:val="false"/>
                <w:color w:val="000000"/>
                <w:sz w:val="20"/>
              </w:rPr>
              <w:t>
</w:t>
            </w:r>
            <w:r>
              <w:rPr>
                <w:rFonts w:ascii="Times New Roman"/>
                <w:b w:val="false"/>
                <w:i w:val="false"/>
                <w:color w:val="000000"/>
                <w:sz w:val="20"/>
              </w:rPr>
              <w:t>Дене шынықтыру сабақтарының сағаттық жүктемесін төмендету оқушылардың психофизикалық жағдайының ерекшелектері ескеріле отырып жұргізіледі. Екінші және үшінші тілді оқытқанда окушының тілдік даму деңгейі ескеріліді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Көру қабілеті бұзылымдарымен (көрмейтіндер және нашар көретіндер)</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18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әдебиеті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әдебиеті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Алгебра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Геометрия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Дуниежүзілік тарихы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Қоғам. Құқық</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Өзін-озі тану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компоненті</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оқу жұктемесі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дене шынықтыру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көру қабілетімен көру түйсігін дамыту және сақтау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 бағдар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Кеністіктік бағдар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Мимика және пантомимиканы дамыту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дамуы кемшіліктерін түзеу***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 Қалдық көру қабілеті мен көріп қабылдауын сақтау және дамыту бойынша жеке сабақтарға бір оқушыға оқу сағатынан аптасына 0,1 сағат бөлінеді.</w:t>
            </w:r>
            <w:r>
              <w:br/>
            </w:r>
            <w:r>
              <w:rPr>
                <w:rFonts w:ascii="Times New Roman"/>
                <w:b w:val="false"/>
                <w:i w:val="false"/>
                <w:color w:val="000000"/>
                <w:sz w:val="20"/>
              </w:rPr>
              <w:t>
</w:t>
            </w:r>
            <w:r>
              <w:rPr>
                <w:rFonts w:ascii="Times New Roman"/>
                <w:b w:val="false"/>
                <w:i w:val="false"/>
                <w:color w:val="000000"/>
                <w:sz w:val="20"/>
              </w:rPr>
              <w:t>** Кеністіктік бағдар бойынша жеке сабақтар бір оқушыға оқу уақытының аптасына 0,3 сағаты беріледі</w:t>
            </w:r>
            <w:r>
              <w:br/>
            </w:r>
            <w:r>
              <w:rPr>
                <w:rFonts w:ascii="Times New Roman"/>
                <w:b w:val="false"/>
                <w:i w:val="false"/>
                <w:color w:val="000000"/>
                <w:sz w:val="20"/>
              </w:rPr>
              <w:t>
</w:t>
            </w:r>
            <w:r>
              <w:rPr>
                <w:rFonts w:ascii="Times New Roman"/>
                <w:b w:val="false"/>
                <w:i w:val="false"/>
                <w:color w:val="000000"/>
                <w:sz w:val="20"/>
              </w:rPr>
              <w:t>*** Сөйлеу тілінің кемшіліктерін түзету бойынша жеке сабқатарға бір оқушыға оқу уақытының аптасына 0,2 сағаты бөлінеді.</w:t>
            </w:r>
            <w:r>
              <w:br/>
            </w:r>
            <w:r>
              <w:rPr>
                <w:rFonts w:ascii="Times New Roman"/>
                <w:b w:val="false"/>
                <w:i w:val="false"/>
                <w:color w:val="000000"/>
                <w:sz w:val="20"/>
              </w:rPr>
              <w:t>
</w:t>
            </w:r>
            <w:r>
              <w:rPr>
                <w:rFonts w:ascii="Times New Roman"/>
                <w:b w:val="false"/>
                <w:i w:val="false"/>
                <w:color w:val="000000"/>
                <w:sz w:val="20"/>
              </w:rPr>
              <w:t>Дене шынықтыру сабақтарының сағаттық жүктемесін төмендету оқушылардың психофизикалық жағдайының ерекшелектері ескеріле отырып жұргізіледі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Тірек-қозғалыс аппараты бұзылымдарымен</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 сағат</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әдебиеті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әдебиеті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және информатика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Алгебра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Геометрия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Дуниежүзілік тарихы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Қоғам. Құқық</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Өзін-озі тану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оқу жұктемесі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 бағдар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дене шынықтыру*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жеке және топтық түзеу сабақтары**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Факультативтер, қалауы бойынша курстар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 Бір балаға ЕДШі оқу уақытының аптасына 0,25 сағаты бөлінеді</w:t>
            </w:r>
            <w:r>
              <w:br/>
            </w:r>
            <w:r>
              <w:rPr>
                <w:rFonts w:ascii="Times New Roman"/>
                <w:b w:val="false"/>
                <w:i w:val="false"/>
                <w:color w:val="000000"/>
                <w:sz w:val="20"/>
              </w:rPr>
              <w:t>
</w:t>
            </w:r>
            <w:r>
              <w:rPr>
                <w:rFonts w:ascii="Times New Roman"/>
                <w:b w:val="false"/>
                <w:i w:val="false"/>
                <w:color w:val="000000"/>
                <w:sz w:val="20"/>
              </w:rPr>
              <w:t>** Жеке түзеу сабақтары үшін бір оқушыға 0,25 сағат беріледі</w:t>
            </w:r>
            <w:r>
              <w:br/>
            </w:r>
            <w:r>
              <w:rPr>
                <w:rFonts w:ascii="Times New Roman"/>
                <w:b w:val="false"/>
                <w:i w:val="false"/>
                <w:color w:val="000000"/>
                <w:sz w:val="20"/>
              </w:rPr>
              <w:t>
</w:t>
            </w:r>
            <w:r>
              <w:rPr>
                <w:rFonts w:ascii="Times New Roman"/>
                <w:b w:val="false"/>
                <w:i w:val="false"/>
                <w:color w:val="000000"/>
                <w:sz w:val="20"/>
              </w:rPr>
              <w:t>*** Дене шынықтыру сабақтарының сағаттық жүктемесін төмендету оқушылардың психофизикалық жағдайының ерекшелектері ескеріле отырып жұргізіледі.Екінші және үшінші тілді оқытқанда окушының тілдік даму деңгейі ескеріліді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тіл бұзылымдарымен</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 сағат</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әдебиеті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әдебиеті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және информатика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Алгебра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Геометрия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r>
      <w:tr>
        <w:trPr>
          <w:trHeight w:val="1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Дуниежүзілік тарихы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Қоғам. Құқық.</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Өзін-озі тану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дамуы кемшіліктерін түзеу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 Дыбыстардың айтылуын қалыптастыру және есту қабілетін дамыту бойынша жеке және топтық сабақтар бір оқушыға 5-6 ші сыныпта аптадағы оқу сағатынан 0,6 сағат, 7-8 сыныптарда – 0,5 сағат, 9-10-шы сыныпта -0, 3 сағат бөлінеді.</w:t>
            </w:r>
            <w:r>
              <w:br/>
            </w:r>
            <w:r>
              <w:rPr>
                <w:rFonts w:ascii="Times New Roman"/>
                <w:b w:val="false"/>
                <w:i w:val="false"/>
                <w:color w:val="000000"/>
                <w:sz w:val="20"/>
              </w:rPr>
              <w:t>
</w:t>
            </w:r>
            <w:r>
              <w:rPr>
                <w:rFonts w:ascii="Times New Roman"/>
                <w:b w:val="false"/>
                <w:i w:val="false"/>
                <w:color w:val="000000"/>
                <w:sz w:val="20"/>
              </w:rPr>
              <w:t>Дене шынықтыру сабақтарының сағаттық жүктемесін төмендету оқушылардың психофизикалық жағдайының ерекшелектері ескеріле отырып жұргізіледі. Екінші және үшінші тілді оқытқанда окушының тілдік даму деңгейі ескеріліді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даму тежелісімен</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әдебиеті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әдебиеті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және информатика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Алгебра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Геометрия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Дуниежүзілік тарихы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Қоғам. Құқық</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Өзін-озі тану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оқу жұктемесі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 бағдар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дамуы кемшіліктерін түзеу*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жекелік және топтық түзеу сабақтары**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 Дыбыстардың айтылуын қалыптастыруға бір оқушыға аптасына 0,2 сағат бөлінеді.</w:t>
            </w:r>
            <w:r>
              <w:br/>
            </w:r>
            <w:r>
              <w:rPr>
                <w:rFonts w:ascii="Times New Roman"/>
                <w:b w:val="false"/>
                <w:i w:val="false"/>
                <w:color w:val="000000"/>
                <w:sz w:val="20"/>
              </w:rPr>
              <w:t>
</w:t>
            </w:r>
            <w:r>
              <w:rPr>
                <w:rFonts w:ascii="Times New Roman"/>
                <w:b w:val="false"/>
                <w:i w:val="false"/>
                <w:color w:val="000000"/>
                <w:sz w:val="20"/>
              </w:rPr>
              <w:t>Түзеу сабақтарына бір оқушыға аптасына 0,25 сағат бөлінеді</w:t>
            </w:r>
            <w:r>
              <w:br/>
            </w:r>
            <w:r>
              <w:rPr>
                <w:rFonts w:ascii="Times New Roman"/>
                <w:b w:val="false"/>
                <w:i w:val="false"/>
                <w:color w:val="000000"/>
                <w:sz w:val="20"/>
              </w:rPr>
              <w:t>
</w:t>
            </w:r>
            <w:r>
              <w:rPr>
                <w:rFonts w:ascii="Times New Roman"/>
                <w:b w:val="false"/>
                <w:i w:val="false"/>
                <w:color w:val="000000"/>
                <w:sz w:val="20"/>
              </w:rPr>
              <w:t>Дене шынықтыру сабақтарының сағаттық жүктемесін төмендету оқушылардың психофизикалық жағдайының ерекшелектері ескеріле отырып жұргізіледі. Екінші және үшінші тілді оқытқанда окушының тілдік даму деңгейі ескеріліді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ақыл-ой кемістігімен</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цикл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және тіл дамыту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 және құқық</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Жаратылыс-математикалық цикл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Айналадағы әлем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 цикл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Беймделген дене шынықтыру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 мәдениеті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бейімдеу және енбекке баулу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 бағдар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енбек дайындығы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Кәсіби-енбекке баулу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оқу жұктемесі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дамуы кемшіліктерін түзеу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ырғағы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Танымдық әрекетін түзеу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дене шынықтыру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тәжірбиесі (күндер)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Ақыл-ой кемістігі бар балалар ҚР МБС талаптары мазмұндарынан өзгеше білім алады</w:t>
            </w:r>
            <w:r>
              <w:br/>
            </w:r>
            <w:r>
              <w:rPr>
                <w:rFonts w:ascii="Times New Roman"/>
                <w:b w:val="false"/>
                <w:i w:val="false"/>
                <w:color w:val="000000"/>
                <w:sz w:val="20"/>
              </w:rPr>
              <w:t>
</w:t>
            </w:r>
            <w:r>
              <w:rPr>
                <w:rFonts w:ascii="Times New Roman"/>
                <w:b w:val="false"/>
                <w:i w:val="false"/>
                <w:color w:val="000000"/>
                <w:sz w:val="20"/>
              </w:rPr>
              <w:t>Дыбыстардың айтылуын қалыптастыруға бір оқушыға аптасына 0,25 сағат бөлінеді.</w:t>
            </w:r>
            <w:r>
              <w:br/>
            </w:r>
            <w:r>
              <w:rPr>
                <w:rFonts w:ascii="Times New Roman"/>
                <w:b w:val="false"/>
                <w:i w:val="false"/>
                <w:color w:val="000000"/>
                <w:sz w:val="20"/>
              </w:rPr>
              <w:t>
</w:t>
            </w:r>
            <w:r>
              <w:rPr>
                <w:rFonts w:ascii="Times New Roman"/>
                <w:b w:val="false"/>
                <w:i w:val="false"/>
                <w:color w:val="000000"/>
                <w:sz w:val="20"/>
              </w:rPr>
              <w:t>Дене шынықтыру сабақтарының сағаттық жүктемесін төмендету оқушылардың психофизикалық жағдайының ерекшелектері ескеріле отырып жұргізіледі. Жағдайлар болғанда тереңдетілген кәсіби дайындықтың 10 сыныбы ашылады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ақыл-ой кемістігімен</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циклы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жазу және тіл дамыту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Айналадағы әлем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әлем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және ыргақ</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Беймделген дене шынықтыру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 мәдениеті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беймдеу и енбекке баулу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енбек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 бағдар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 оқу жұктемесі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дамуы кемшіліктерін түзеу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Психомоторикасымен және сенсорикалық ұдестерінін дамыту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дене шынықтыру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Енбекті практика (в днях)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Ақыл-ой кемістігі бар балалар ҚР МБС талаптары мазмұндарынан өзгеше білім алады.</w:t>
            </w:r>
            <w:r>
              <w:br/>
            </w:r>
            <w:r>
              <w:rPr>
                <w:rFonts w:ascii="Times New Roman"/>
                <w:b w:val="false"/>
                <w:i w:val="false"/>
                <w:color w:val="000000"/>
                <w:sz w:val="20"/>
              </w:rPr>
              <w:t>
</w:t>
            </w:r>
            <w:r>
              <w:rPr>
                <w:rFonts w:ascii="Times New Roman"/>
                <w:b w:val="false"/>
                <w:i w:val="false"/>
                <w:color w:val="000000"/>
                <w:sz w:val="20"/>
              </w:rPr>
              <w:t>Тіл дамуы кемшіліктерін түзеу үшін ғ сыныпта бір оқушыға 0,5 сағат беріледі, 6 сыныпта және 7 сыныпта -0,25 оқулық сағат аптасына бөлінеді,</w:t>
            </w:r>
            <w:r>
              <w:br/>
            </w:r>
            <w:r>
              <w:rPr>
                <w:rFonts w:ascii="Times New Roman"/>
                <w:b w:val="false"/>
                <w:i w:val="false"/>
                <w:color w:val="000000"/>
                <w:sz w:val="20"/>
              </w:rPr>
              <w:t>
</w:t>
            </w:r>
            <w:r>
              <w:rPr>
                <w:rFonts w:ascii="Times New Roman"/>
                <w:b w:val="false"/>
                <w:i w:val="false"/>
                <w:color w:val="000000"/>
                <w:sz w:val="20"/>
              </w:rPr>
              <w:t>Дене шынықтыру сабақтарының сағаттық жүктемесін төмендету оқушылардың психофизикалық жағдайының ерекшелектері ескеріле отырып жұргізіледі</w:t>
            </w:r>
            <w:r>
              <w:br/>
            </w:r>
            <w:r>
              <w:rPr>
                <w:rFonts w:ascii="Times New Roman"/>
                <w:b w:val="false"/>
                <w:i w:val="false"/>
                <w:color w:val="000000"/>
                <w:sz w:val="20"/>
              </w:rPr>
              <w:t>
</w:t>
            </w:r>
            <w:r>
              <w:rPr>
                <w:rFonts w:ascii="Times New Roman"/>
                <w:b w:val="false"/>
                <w:i w:val="false"/>
                <w:color w:val="000000"/>
                <w:sz w:val="20"/>
              </w:rPr>
              <w:t>Жағдайлар болғанда тереңдетілген кәсіби дайындықтың 10 сыныбы ашылады</w:t>
            </w:r>
            <w:r>
              <w:br/>
            </w:r>
            <w:r>
              <w:rPr>
                <w:rFonts w:ascii="Times New Roman"/>
                <w:b w:val="false"/>
                <w:i w:val="false"/>
                <w:color w:val="000000"/>
                <w:sz w:val="20"/>
              </w:rPr>
              <w:t>
</w:t>
            </w:r>
            <w:r>
              <w:rPr>
                <w:rFonts w:ascii="Times New Roman"/>
                <w:b w:val="false"/>
                <w:i w:val="false"/>
                <w:color w:val="000000"/>
                <w:sz w:val="20"/>
              </w:rPr>
              <w:t>Күрделі бұзылымдары бар (көру қабілетінің бұзылымдарымен ақыл-ой кемістігі, есту қабілетінің бұзылымдарымен ақыл-ой кемістігі, тірек-қозғалыс аппаратымен бұзылымдарымен ақыл-ой кемістігі) балаларды оқыту ақыл-ой кемістігі бар балаларға арналған типтік оқуөжоспарлары негізінде, оқушылар дамуынын екінші бұзылым түріне сәйкес келетін түзету компоненті енгізіліп, жүзеге асырылады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744"/>
        <w:gridCol w:w="3353"/>
        <w:gridCol w:w="1053"/>
        <w:gridCol w:w="1833"/>
        <w:gridCol w:w="1093"/>
        <w:gridCol w:w="1213"/>
        <w:gridCol w:w="1833"/>
        <w:gridCol w:w="372"/>
        <w:gridCol w:w="197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ақысыз қазақ тілінде оқитын оқушыларға арналған негізгі орта білім берудің типтік оқу жоспары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әдебиеті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әдебиеті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және информатика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Алгебра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Геометрия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Дуниежүзілік тарихы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Сағаттардың орындарын ауыстыруға және бөлектенген сабақтарға қатысуға болады.</w:t>
            </w:r>
            <w:r>
              <w:br/>
            </w:r>
            <w:r>
              <w:rPr>
                <w:rFonts w:ascii="Times New Roman"/>
                <w:b w:val="false"/>
                <w:i w:val="false"/>
                <w:color w:val="000000"/>
                <w:sz w:val="20"/>
              </w:rPr>
              <w:t>
</w:t>
            </w:r>
            <w:r>
              <w:rPr>
                <w:rFonts w:ascii="Times New Roman"/>
                <w:b w:val="false"/>
                <w:i w:val="false"/>
                <w:color w:val="000000"/>
                <w:sz w:val="20"/>
              </w:rPr>
              <w:t>Керек жағдайда түзеу көмегі психолого-педагогикалық кабинеттерінде ұстанымға сәйкес өткізіледі.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ақыл-ой кемістігімен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цикл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және тіл дамыту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Жаратылыс-математикалық цикл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Айналадағы әлем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бейімдеу және енбекке баулу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 бағдар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Танымдық әрекетін түзеу и речи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Ақыл-ой кемістігі бар балалар ҚР МБС талаптары мазмұндарынан өзгеше білім алады</w:t>
            </w:r>
            <w:r>
              <w:br/>
            </w:r>
            <w:r>
              <w:rPr>
                <w:rFonts w:ascii="Times New Roman"/>
                <w:b w:val="false"/>
                <w:i w:val="false"/>
                <w:color w:val="000000"/>
                <w:sz w:val="20"/>
              </w:rPr>
              <w:t>
</w:t>
            </w:r>
            <w:r>
              <w:rPr>
                <w:rFonts w:ascii="Times New Roman"/>
                <w:b w:val="false"/>
                <w:i w:val="false"/>
                <w:color w:val="000000"/>
                <w:sz w:val="20"/>
              </w:rPr>
              <w:t>Сағаттардың орындарын ауыстыруға және бөлектенген сабақтарға қатысуға болады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ақыл-ой кемістігімен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циклы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жазу және тіл дамыту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Айналадағы әлем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әлем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беймдеу и енбекке баулу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енбек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 бағдар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Психомоторика және сенсорлық ұдерістерін дамыту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Ақыл-ой кемістігі бар балалар ҚР МБС талаптары мазмұндарынан өзгеше білім алады. Сағаттардың орындарын ауыстыруға және бөлектенген сабақтарға қатысуға болады</w:t>
            </w:r>
          </w:p>
        </w:tc>
      </w:tr>
    </w:tbl>
    <w:bookmarkStart w:name="z38"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61 бұйрығына 4-қосымша </w:t>
      </w:r>
    </w:p>
    <w:bookmarkEnd w:id="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2012 жылғы 8 қарашадағы  </w:t>
      </w:r>
      <w:r>
        <w:br/>
      </w:r>
      <w:r>
        <w:rPr>
          <w:rFonts w:ascii="Times New Roman"/>
          <w:b w:val="false"/>
          <w:i w:val="false"/>
          <w:color w:val="000000"/>
          <w:sz w:val="28"/>
        </w:rPr>
        <w:t>
№ 500 бұйрығына 6-2-қосымша</w:t>
      </w:r>
    </w:p>
    <w:bookmarkStart w:name="z39" w:id="9"/>
    <w:p>
      <w:pPr>
        <w:spacing w:after="0"/>
        <w:ind w:left="0"/>
        <w:jc w:val="left"/>
      </w:pPr>
      <w:r>
        <w:rPr>
          <w:rFonts w:ascii="Times New Roman"/>
          <w:b/>
          <w:i w:val="false"/>
          <w:color w:val="000000"/>
        </w:rPr>
        <w:t xml:space="preserve"> 
Орыс тілінде оқитын мүмкіндіктері шектеулі оқушыларға арналған</w:t>
      </w:r>
      <w:r>
        <w:br/>
      </w:r>
      <w:r>
        <w:rPr>
          <w:rFonts w:ascii="Times New Roman"/>
          <w:b/>
          <w:i w:val="false"/>
          <w:color w:val="000000"/>
        </w:rPr>
        <w:t>
негізгі орта білім берудің типтік оқу жоспары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873"/>
        <w:gridCol w:w="1393"/>
        <w:gridCol w:w="1033"/>
        <w:gridCol w:w="813"/>
        <w:gridCol w:w="442"/>
        <w:gridCol w:w="692"/>
        <w:gridCol w:w="530"/>
        <w:gridCol w:w="1016"/>
        <w:gridCol w:w="808"/>
        <w:gridCol w:w="140"/>
        <w:gridCol w:w="1273"/>
        <w:gridCol w:w="1"/>
        <w:gridCol w:w="2033"/>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қабілеті бұзылған (естімеітін)</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Сыныптар бойынша апталық сағат 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әдебиеті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әдебиеті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және информатика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Алгебра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Геометрия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Жаратылыстану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Дуниежүзілік тарихы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Қоғам. Құқық</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Өзін-озі тану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Енбекке баулу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оқу жұктемесі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Дыбыстардың айтылуынын қалыптастыру және есту қабілетін дамыту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Ым-ишаралық тіл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Сөйлеу-тұрмыстық тіл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 Дыбыстардың айтылуын қалыптастыру және есту қабілетін дамытуға арналған жеке және топтық сабақтарға бір оқушыға аптасына 5-6 сынып оқушыларына 2 сағат, 7-9 сыныптарға 0,5 сағат, 10 сыныпқа 0,25 сағат беріледі.</w:t>
            </w:r>
            <w:r>
              <w:br/>
            </w:r>
            <w:r>
              <w:rPr>
                <w:rFonts w:ascii="Times New Roman"/>
                <w:b w:val="false"/>
                <w:i w:val="false"/>
                <w:color w:val="000000"/>
                <w:sz w:val="20"/>
              </w:rPr>
              <w:t>
</w:t>
            </w:r>
            <w:r>
              <w:rPr>
                <w:rFonts w:ascii="Times New Roman"/>
                <w:b w:val="false"/>
                <w:i w:val="false"/>
                <w:color w:val="000000"/>
                <w:sz w:val="20"/>
              </w:rPr>
              <w:t>Дене шынықтыру сабақтарының сағаттық жүктемесін төмендету оқушылардың психофизикалық жағдайының ерекшелектері ескеріле отырып жүргізіледі. Екінші тілді оқытқанда оқушының тілдің дамуының деңгейі ескеріледі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қабілеті бұзылымдарымен (нашар еститіндер, кейін естімей қалғандар)</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 сағат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Инвариативтік компонент</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әдебиеті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әдебиеті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және информатика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Алгебра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Геометрия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Жаратылыстану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Дуниежүзілік тарихы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Қоғам. Құқық</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Өзін-озі тану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оқу жұктемесі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тілін қалыптастыру және есту түйсігін дамыту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ырғағы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 Дыбыстардың айтылуын қалыптастыру және есту қабілетін дамытуға арналған жеке және топтық сабақтарға бір оқушыға аптасына 5-6 сынып оқушыларына 2 сағат, 7-9 сыныптарға 0,5 сағат, 10 сыныпқа 0,25 сағат беріледі.</w:t>
            </w:r>
            <w:r>
              <w:br/>
            </w:r>
            <w:r>
              <w:rPr>
                <w:rFonts w:ascii="Times New Roman"/>
                <w:b w:val="false"/>
                <w:i w:val="false"/>
                <w:color w:val="000000"/>
                <w:sz w:val="20"/>
              </w:rPr>
              <w:t>
</w:t>
            </w:r>
            <w:r>
              <w:rPr>
                <w:rFonts w:ascii="Times New Roman"/>
                <w:b w:val="false"/>
                <w:i w:val="false"/>
                <w:color w:val="000000"/>
                <w:sz w:val="20"/>
              </w:rPr>
              <w:t>Дене шынықтыру сабақтарының сағаттық жүктемесін төмендету оқушылардың психофизикалық жағдайының ерекшелектері ескеріле отырып жүргізіледі.</w:t>
            </w:r>
            <w:r>
              <w:br/>
            </w:r>
            <w:r>
              <w:rPr>
                <w:rFonts w:ascii="Times New Roman"/>
                <w:b w:val="false"/>
                <w:i w:val="false"/>
                <w:color w:val="000000"/>
                <w:sz w:val="20"/>
              </w:rPr>
              <w:t>
</w:t>
            </w:r>
            <w:r>
              <w:rPr>
                <w:rFonts w:ascii="Times New Roman"/>
                <w:b w:val="false"/>
                <w:i w:val="false"/>
                <w:color w:val="000000"/>
                <w:sz w:val="20"/>
              </w:rPr>
              <w:t>Екінші және үшінші тілді оқытқанда оқушының тілінің дамуының деңгейін ескереді.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Көру қабілеті бұзылымдарымен (көрмейтіндер және нашар көретіндер)</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әдебиеті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әдебиеті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және информатика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Алгебра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Геометрия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Жаратылыстану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Дуниежүзілік тарихы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Қоғам. Құқық</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Өзін-озі тану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Инвариативті оқу жүктемесі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оқу жүктемесі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дене шынықтыру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көру қабілетімен көру түйсігін дамыту және сақтау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 бағдар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Кеністіктік бағдар**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Мимика және пантомимиканы дамыту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дамуы кемшіліктерін түзеу***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 Қалдық көру қабілетін дамытуға жеке сабақтарға бір оқушыға апталық оқу уақытының 0,1 сағаты беріледі.</w:t>
            </w:r>
            <w:r>
              <w:br/>
            </w:r>
            <w:r>
              <w:rPr>
                <w:rFonts w:ascii="Times New Roman"/>
                <w:b w:val="false"/>
                <w:i w:val="false"/>
                <w:color w:val="000000"/>
                <w:sz w:val="20"/>
              </w:rPr>
              <w:t>
</w:t>
            </w:r>
            <w:r>
              <w:rPr>
                <w:rFonts w:ascii="Times New Roman"/>
                <w:b w:val="false"/>
                <w:i w:val="false"/>
                <w:color w:val="000000"/>
                <w:sz w:val="20"/>
              </w:rPr>
              <w:t>**Кеңістіктік бағдар бойынша жеке сабақтарға бір оқушыға аптасына 0,3 сағат беріліді</w:t>
            </w:r>
            <w:r>
              <w:br/>
            </w:r>
            <w:r>
              <w:rPr>
                <w:rFonts w:ascii="Times New Roman"/>
                <w:b w:val="false"/>
                <w:i w:val="false"/>
                <w:color w:val="000000"/>
                <w:sz w:val="20"/>
              </w:rPr>
              <w:t>
</w:t>
            </w:r>
            <w:r>
              <w:rPr>
                <w:rFonts w:ascii="Times New Roman"/>
                <w:b w:val="false"/>
                <w:i w:val="false"/>
                <w:color w:val="000000"/>
                <w:sz w:val="20"/>
              </w:rPr>
              <w:t>*** Тіл дамуы кемшіліктерін түзеу үшін жеке сабақтарға бір оқушыға апталық оқу уақытының 0,2 сағаты беріледі.</w:t>
            </w:r>
            <w:r>
              <w:br/>
            </w:r>
            <w:r>
              <w:rPr>
                <w:rFonts w:ascii="Times New Roman"/>
                <w:b w:val="false"/>
                <w:i w:val="false"/>
                <w:color w:val="000000"/>
                <w:sz w:val="20"/>
              </w:rPr>
              <w:t>
</w:t>
            </w:r>
            <w:r>
              <w:rPr>
                <w:rFonts w:ascii="Times New Roman"/>
                <w:b w:val="false"/>
                <w:i w:val="false"/>
                <w:color w:val="000000"/>
                <w:sz w:val="20"/>
              </w:rPr>
              <w:t>Дене шынықтыру сабақтарының сағаттық жүктемесін төмендету оқушылардың психофизикалық жағдайының ерекшелектері ескеріле отырып жұргізіледі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Тірек-қозғалыс аппараты бұзылымдарымен</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әдебиеті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әдебиеті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және информатика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Алгебра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Геометрия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Жаратылыстану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Дуниежүзілік тарихы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Қоғам. Құқық</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Өзін-озі тану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жұктемесі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оқу жүтемесі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 бағдар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дене шынықтыру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жеке және топтық түзеу сабақтары**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*ЕДШ нұсқаушысымен бір оқушыға жеке және топтық түзету сабағына аптасына 0,25 оқу сағаты бөлінеді.</w:t>
            </w:r>
            <w:r>
              <w:br/>
            </w:r>
            <w:r>
              <w:rPr>
                <w:rFonts w:ascii="Times New Roman"/>
                <w:b w:val="false"/>
                <w:i w:val="false"/>
                <w:color w:val="000000"/>
                <w:sz w:val="20"/>
              </w:rPr>
              <w:t>
</w:t>
            </w:r>
            <w:r>
              <w:rPr>
                <w:rFonts w:ascii="Times New Roman"/>
                <w:b w:val="false"/>
                <w:i w:val="false"/>
                <w:color w:val="000000"/>
                <w:sz w:val="20"/>
              </w:rPr>
              <w:t>** Жеке түзету сабағына бір оқушыға аптасына 0,25 оқу сағаты бөлінеді.</w:t>
            </w:r>
            <w:r>
              <w:br/>
            </w:r>
            <w:r>
              <w:rPr>
                <w:rFonts w:ascii="Times New Roman"/>
                <w:b w:val="false"/>
                <w:i w:val="false"/>
                <w:color w:val="000000"/>
                <w:sz w:val="20"/>
              </w:rPr>
              <w:t>
</w:t>
            </w:r>
            <w:r>
              <w:rPr>
                <w:rFonts w:ascii="Times New Roman"/>
                <w:b w:val="false"/>
                <w:i w:val="false"/>
                <w:color w:val="000000"/>
                <w:sz w:val="20"/>
              </w:rPr>
              <w:t>Дене шынықтыру сабақтарының сағаттық жүктемесін төмендету оқушылардың психофизикалық жағдайының ерекшелектері ескеріле отырып жұргізіледі. Екінші және үшінші тілдерді оқытқанда оқушының тілдің дамуының деңгейі ескеріледі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тіл бұзылымдарымен</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 сағат</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әдебиеті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әдебиеті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және информатика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Алгебра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Геометрия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Жаратылыстану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Дуниежүзілік тарихы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Қоғам. Құқық.</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Өзін-озі тану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дамуы кемшіліктерін түзеу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*Тіл дамуы кемшіліктерін түзеу үшін аптасына бір оқушыға 5-6 сыныпта 0,6 сағат, 7-8 сыныпқа 0,5 сағат, 9-10 сыныпқа 0,3 сағат беріледі</w:t>
            </w:r>
            <w:r>
              <w:br/>
            </w:r>
            <w:r>
              <w:rPr>
                <w:rFonts w:ascii="Times New Roman"/>
                <w:b w:val="false"/>
                <w:i w:val="false"/>
                <w:color w:val="000000"/>
                <w:sz w:val="20"/>
              </w:rPr>
              <w:t>
</w:t>
            </w:r>
            <w:r>
              <w:rPr>
                <w:rFonts w:ascii="Times New Roman"/>
                <w:b w:val="false"/>
                <w:i w:val="false"/>
                <w:color w:val="000000"/>
                <w:sz w:val="20"/>
              </w:rPr>
              <w:t>Дене шынықтыру сабақтарының сағаттық жүктемесін төмендету оқушылардың психофизикалық жағдайының ерекшелектері ескеріле отырып жұргізіледі</w:t>
            </w:r>
            <w:r>
              <w:br/>
            </w:r>
            <w:r>
              <w:rPr>
                <w:rFonts w:ascii="Times New Roman"/>
                <w:b w:val="false"/>
                <w:i w:val="false"/>
                <w:color w:val="000000"/>
                <w:sz w:val="20"/>
              </w:rPr>
              <w:t>
</w:t>
            </w:r>
            <w:r>
              <w:rPr>
                <w:rFonts w:ascii="Times New Roman"/>
                <w:b w:val="false"/>
                <w:i w:val="false"/>
                <w:color w:val="000000"/>
                <w:sz w:val="20"/>
              </w:rPr>
              <w:t>Екінші және үшінші тілдерді оқытқанда оқушының тілдің дамуының деңгейі ескеріледі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даму тежелісімен</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әдебиеті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әдебиеті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және информатика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Алгебра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Геометрия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Жаратылыстану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Дуниежүзілік тарихы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Қоғам. Құқық</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Өзін-озі тану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оқу жүктемесі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 бағдар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дамуы кемшіліктерін түзеу*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жеке және топтық түзеу сабақтары**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 Тіл дамуы кемшіліктерін түзеу үшін бір оқушыға апталық оқу уақытының 0,2 сағаты беріледі. ** Бір оқушыға аптасына түзету сабағына 0,25 сағат беріледі</w:t>
            </w:r>
            <w:r>
              <w:br/>
            </w:r>
            <w:r>
              <w:rPr>
                <w:rFonts w:ascii="Times New Roman"/>
                <w:b w:val="false"/>
                <w:i w:val="false"/>
                <w:color w:val="000000"/>
                <w:sz w:val="20"/>
              </w:rPr>
              <w:t>
</w:t>
            </w:r>
            <w:r>
              <w:rPr>
                <w:rFonts w:ascii="Times New Roman"/>
                <w:b w:val="false"/>
                <w:i w:val="false"/>
                <w:color w:val="000000"/>
                <w:sz w:val="20"/>
              </w:rPr>
              <w:t>Дене шынықтыру сабақтарының сағаттық жүктемесін төмендету оқушылардың психофизикалық жағдайының ерекшелектері ескеріле отырып жұргізіледі</w:t>
            </w:r>
            <w:r>
              <w:br/>
            </w:r>
            <w:r>
              <w:rPr>
                <w:rFonts w:ascii="Times New Roman"/>
                <w:b w:val="false"/>
                <w:i w:val="false"/>
                <w:color w:val="000000"/>
                <w:sz w:val="20"/>
              </w:rPr>
              <w:t>
</w:t>
            </w:r>
            <w:r>
              <w:rPr>
                <w:rFonts w:ascii="Times New Roman"/>
                <w:b w:val="false"/>
                <w:i w:val="false"/>
                <w:color w:val="000000"/>
                <w:sz w:val="20"/>
              </w:rPr>
              <w:t>Екінші және үшінші тілдерді оқытқанда оқушының тілдің дамуының деңгейі ескеріледі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Женіл ақыл-ой кемістігімен</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Жүктеме, сағат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цикл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және тіл дамыту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 және құқық</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Жаратылыс-математикалық цикл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Айналадағы әлем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 цикл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Беймделген дене шынықтыру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 мәдениеті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бейімдеу және еңбекке баулу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 бағдар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енбек дайындығы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Кәсіби-енбекке баулу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оқу жұктемесі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дамуы кемшіліктерін түзеу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ырғағы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Танымдық әрекетін түзеу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дене шынықтыру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тәжірбиесі (күндер)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Ақыл-ойы кемістігі бар оқушылар ҚР МЖБС талаптарынан мазмұны бойынша ерекшеленетін білім алады.</w:t>
            </w:r>
            <w:r>
              <w:br/>
            </w:r>
            <w:r>
              <w:rPr>
                <w:rFonts w:ascii="Times New Roman"/>
                <w:b w:val="false"/>
                <w:i w:val="false"/>
                <w:color w:val="000000"/>
                <w:sz w:val="20"/>
              </w:rPr>
              <w:t>
</w:t>
            </w:r>
            <w:r>
              <w:rPr>
                <w:rFonts w:ascii="Times New Roman"/>
                <w:b w:val="false"/>
                <w:i w:val="false"/>
                <w:color w:val="000000"/>
                <w:sz w:val="20"/>
              </w:rPr>
              <w:t>* Тіл дамуының кемшіліктерін тузеуге бір оқушыға аптасына 0, 25 оқу сағаты беріледі.</w:t>
            </w:r>
            <w:r>
              <w:br/>
            </w:r>
            <w:r>
              <w:rPr>
                <w:rFonts w:ascii="Times New Roman"/>
                <w:b w:val="false"/>
                <w:i w:val="false"/>
                <w:color w:val="000000"/>
                <w:sz w:val="20"/>
              </w:rPr>
              <w:t>
</w:t>
            </w:r>
            <w:r>
              <w:rPr>
                <w:rFonts w:ascii="Times New Roman"/>
                <w:b w:val="false"/>
                <w:i w:val="false"/>
                <w:color w:val="000000"/>
                <w:sz w:val="20"/>
              </w:rPr>
              <w:t>Дене шынықтыру сабақтарының сағаттық жүктемесін төмендету оқушылардың психофизикалық жағдайының ерекшелектері ескеріле отырып жұргізіледі</w:t>
            </w:r>
            <w:r>
              <w:br/>
            </w:r>
            <w:r>
              <w:rPr>
                <w:rFonts w:ascii="Times New Roman"/>
                <w:b w:val="false"/>
                <w:i w:val="false"/>
                <w:color w:val="000000"/>
                <w:sz w:val="20"/>
              </w:rPr>
              <w:t>
</w:t>
            </w:r>
            <w:r>
              <w:rPr>
                <w:rFonts w:ascii="Times New Roman"/>
                <w:b w:val="false"/>
                <w:i w:val="false"/>
                <w:color w:val="000000"/>
                <w:sz w:val="20"/>
              </w:rPr>
              <w:t>Егер шарттары болған жағдайда тереңдетілген кәсіптік дайындық үшін 10 сынып ашылады.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ақыл-ой кемістігімен</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циклы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Оқу,жазу және тіл дамыту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Айналадағы әлем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әлем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және ыргақ</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Беймделген дене шынықтыру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 мәдениеті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беймдеу и енбекке баулу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енбек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 бағдар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оқу жұктемесінің көлемі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дамуы кемшіліктерін түзеу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Психомоторикамен сенсорлық үдерістерін дамыту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дене шынықтыру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тәжірбиесі (күндер)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Ақыл-ой кемістігі бар балалар ҚР МЖБС талаптары мазмұндарынан өзгеше білім алады</w:t>
            </w:r>
            <w:r>
              <w:br/>
            </w:r>
            <w:r>
              <w:rPr>
                <w:rFonts w:ascii="Times New Roman"/>
                <w:b w:val="false"/>
                <w:i w:val="false"/>
                <w:color w:val="000000"/>
                <w:sz w:val="20"/>
              </w:rPr>
              <w:t>
</w:t>
            </w:r>
            <w:r>
              <w:rPr>
                <w:rFonts w:ascii="Times New Roman"/>
                <w:b w:val="false"/>
                <w:i w:val="false"/>
                <w:color w:val="000000"/>
                <w:sz w:val="20"/>
              </w:rPr>
              <w:t>*Тіл дамуы кемшіліктерін түзеу үшін 5 сыныпта бір оқушыға аптасына 0,5 сағат, 6-7 сыныпта 0,25 сағат беріледі.</w:t>
            </w:r>
            <w:r>
              <w:br/>
            </w:r>
            <w:r>
              <w:rPr>
                <w:rFonts w:ascii="Times New Roman"/>
                <w:b w:val="false"/>
                <w:i w:val="false"/>
                <w:color w:val="000000"/>
                <w:sz w:val="20"/>
              </w:rPr>
              <w:t>
</w:t>
            </w:r>
            <w:r>
              <w:rPr>
                <w:rFonts w:ascii="Times New Roman"/>
                <w:b w:val="false"/>
                <w:i w:val="false"/>
                <w:color w:val="000000"/>
                <w:sz w:val="20"/>
              </w:rPr>
              <w:t>Дене шынықтыру сабақтарының сағаттық жүктемесін төмендету оқушылардың психофизикалық жағдайының ерекшелектері ескеріле отырып жұргізіледі</w:t>
            </w:r>
            <w:r>
              <w:br/>
            </w:r>
            <w:r>
              <w:rPr>
                <w:rFonts w:ascii="Times New Roman"/>
                <w:b w:val="false"/>
                <w:i w:val="false"/>
                <w:color w:val="000000"/>
                <w:sz w:val="20"/>
              </w:rPr>
              <w:t>
</w:t>
            </w:r>
            <w:r>
              <w:rPr>
                <w:rFonts w:ascii="Times New Roman"/>
                <w:b w:val="false"/>
                <w:i w:val="false"/>
                <w:color w:val="000000"/>
                <w:sz w:val="20"/>
              </w:rPr>
              <w:t>Күрделі бұзылымдары бар (көру қабілетінің бұзылымдарымен ақыл-ой кемістігі, есту қабілетінің бұзылымдарымен ақыл-ой кемістігі, тірек-қозғалыс аппаратымен бұзылымдарымен ақыл-ой кемістігі) балаларды оқыту ақыл-ой кемістігі бар балаларға арналған типтік оқу жоспарлары негізінде, оқушылар дамуынын екінші бұзылым түріне сәйкес келетін түзету компоненті енгізіліп, жүзеге асырылады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253"/>
        <w:gridCol w:w="853"/>
        <w:gridCol w:w="548"/>
        <w:gridCol w:w="1405"/>
        <w:gridCol w:w="818"/>
        <w:gridCol w:w="791"/>
        <w:gridCol w:w="922"/>
        <w:gridCol w:w="792"/>
        <w:gridCol w:w="601"/>
        <w:gridCol w:w="111"/>
        <w:gridCol w:w="257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ақысыз орыс тілінде оқитын оқушыларға арналған негізгі орта білім берудің типтік оқу жоспары</w:t>
            </w: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әдебиеті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әдебиеті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және информатика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Алгебра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Геометрия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Жаратылыстану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Дуниежүзілік тарихы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Сағаттардың орындарын ауыстыруға және бөлектенген сабақтарға қатысуға болады.</w:t>
            </w:r>
            <w:r>
              <w:br/>
            </w:r>
            <w:r>
              <w:rPr>
                <w:rFonts w:ascii="Times New Roman"/>
                <w:b w:val="false"/>
                <w:i w:val="false"/>
                <w:color w:val="000000"/>
                <w:sz w:val="20"/>
              </w:rPr>
              <w:t>
</w:t>
            </w:r>
            <w:r>
              <w:rPr>
                <w:rFonts w:ascii="Times New Roman"/>
                <w:b w:val="false"/>
                <w:i w:val="false"/>
                <w:color w:val="000000"/>
                <w:sz w:val="20"/>
              </w:rPr>
              <w:t>Керек жағдайда түзеу көмегі психолого-педагогикалық кабинеттерінде ұстанымға сәйкес өткізіледі.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ақыл-ой кемістігімен</w:t>
            </w: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цикл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және тіл дамыту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 және құқық</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Жаратылыс-математикалық цикл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Айналадағы әлем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Жаратылыстану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бейімдеу және енбекке баулу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 бағдар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Танымдық әрекетін түзеу и речи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Ақыл-ой кемістігі бар балалар ҚР МБС талаптары мазмұндарынан өзгеше білім алады</w:t>
            </w:r>
            <w:r>
              <w:br/>
            </w:r>
            <w:r>
              <w:rPr>
                <w:rFonts w:ascii="Times New Roman"/>
                <w:b w:val="false"/>
                <w:i w:val="false"/>
                <w:color w:val="000000"/>
                <w:sz w:val="20"/>
              </w:rPr>
              <w:t>
</w:t>
            </w:r>
            <w:r>
              <w:rPr>
                <w:rFonts w:ascii="Times New Roman"/>
                <w:b w:val="false"/>
                <w:i w:val="false"/>
                <w:color w:val="000000"/>
                <w:sz w:val="20"/>
              </w:rPr>
              <w:t>Сағаттардың орындарын ауыстыруға және бөлектенген сабақтарға қатысуға болады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ақыл-ой кемістігімен</w:t>
            </w: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циклы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жазу және тіл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Айналадағы әлем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әлем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беймдеу и енбекке баулу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енбек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 бағдар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Психомоторика және сенсорлық ұдерістерін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Ақыл-ой кемістігі бар балалар ҚР МБС талаптары мазмұндарынан өзгеше білім алады</w:t>
            </w:r>
            <w:r>
              <w:br/>
            </w:r>
            <w:r>
              <w:rPr>
                <w:rFonts w:ascii="Times New Roman"/>
                <w:b w:val="false"/>
                <w:i w:val="false"/>
                <w:color w:val="000000"/>
                <w:sz w:val="20"/>
              </w:rPr>
              <w:t>
</w:t>
            </w:r>
            <w:r>
              <w:rPr>
                <w:rFonts w:ascii="Times New Roman"/>
                <w:b w:val="false"/>
                <w:i w:val="false"/>
                <w:color w:val="000000"/>
                <w:sz w:val="20"/>
              </w:rPr>
              <w:t>Сағаттардың орындарын ауыстыруға және бөлектенген сабақтарға қатысуға болады</w:t>
            </w:r>
          </w:p>
        </w:tc>
      </w:tr>
    </w:tbl>
    <w:bookmarkStart w:name="z40"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61 бұйрығына 5-қосымша  </w:t>
      </w:r>
    </w:p>
    <w:bookmarkEnd w:id="1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2012 жылғы 8 қарашадағы  </w:t>
      </w:r>
      <w:r>
        <w:br/>
      </w:r>
      <w:r>
        <w:rPr>
          <w:rFonts w:ascii="Times New Roman"/>
          <w:b w:val="false"/>
          <w:i w:val="false"/>
          <w:color w:val="000000"/>
          <w:sz w:val="28"/>
        </w:rPr>
        <w:t>
№ 500 бұйрығына 13-қосымша</w:t>
      </w:r>
    </w:p>
    <w:bookmarkStart w:name="z41" w:id="11"/>
    <w:p>
      <w:pPr>
        <w:spacing w:after="0"/>
        <w:ind w:left="0"/>
        <w:jc w:val="left"/>
      </w:pPr>
      <w:r>
        <w:rPr>
          <w:rFonts w:ascii="Times New Roman"/>
          <w:b/>
          <w:i w:val="false"/>
          <w:color w:val="000000"/>
        </w:rPr>
        <w:t xml:space="preserve"> 
Қазақ тілінде жүргізілетін мүмкіндігі шектеулі оқушыларға</w:t>
      </w:r>
      <w:r>
        <w:br/>
      </w:r>
      <w:r>
        <w:rPr>
          <w:rFonts w:ascii="Times New Roman"/>
          <w:b/>
          <w:i w:val="false"/>
          <w:color w:val="000000"/>
        </w:rPr>
        <w:t>
арналған қоғамдық-гуманитарлық бағытында жалпы орта білім</w:t>
      </w:r>
      <w:r>
        <w:br/>
      </w:r>
      <w:r>
        <w:rPr>
          <w:rFonts w:ascii="Times New Roman"/>
          <w:b/>
          <w:i w:val="false"/>
          <w:color w:val="000000"/>
        </w:rPr>
        <w:t>
берудің типтік оқу жоспары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3582"/>
        <w:gridCol w:w="2220"/>
        <w:gridCol w:w="2221"/>
        <w:gridCol w:w="2219"/>
        <w:gridCol w:w="248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Көру қабілеті бұзылымдарымен (көрмейтіндер және нашар көретіндер)</w:t>
            </w: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Профильді сабақтартар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әдебиеті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әдебиеті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Дуниежүзілік тарихы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Қоғам. Құқық</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Өзін-озі тану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Профильсіз сабақтар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және информатика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Алгебра және анализ бастамасы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Геометрия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оқу жұктемесі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 бағдар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Кеністіктік бағдар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Мимика және пантомимиканы дамыту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курстар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 оқу жүктемесі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Ескеру:</w:t>
            </w:r>
            <w:r>
              <w:br/>
            </w:r>
            <w:r>
              <w:rPr>
                <w:rFonts w:ascii="Times New Roman"/>
                <w:b w:val="false"/>
                <w:i w:val="false"/>
                <w:color w:val="000000"/>
                <w:sz w:val="20"/>
              </w:rPr>
              <w:t>
</w:t>
            </w:r>
            <w:r>
              <w:rPr>
                <w:rFonts w:ascii="Times New Roman"/>
                <w:b w:val="false"/>
                <w:i w:val="false"/>
                <w:color w:val="000000"/>
                <w:sz w:val="20"/>
              </w:rPr>
              <w:t>Дене шынықтыру сабақтарының сағаттық жүктемесін төмендету оқушылардың психофизикалық жағдайының ерекшелектері ескеріле отырып жұргізіледі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Тірек-қозғалыс аппараты бұзылған</w:t>
            </w: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Профильді сабақтар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әдебиеті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әдебиеті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Дуниежүзілік тарихы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Қоғам. Құқық</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Өзін-озі тану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Профильсіз сабақтар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және информатика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Алгебра және анализ бастамасы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Геометрия</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Инварианттық оқу жүктемесі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компоненті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дене шынықтыру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курстар.</w:t>
            </w:r>
            <w:r>
              <w:br/>
            </w:r>
            <w:r>
              <w:rPr>
                <w:rFonts w:ascii="Times New Roman"/>
                <w:b w:val="false"/>
                <w:i w:val="false"/>
                <w:color w:val="000000"/>
                <w:sz w:val="20"/>
              </w:rPr>
              <w:t>
</w:t>
            </w:r>
            <w:r>
              <w:rPr>
                <w:rFonts w:ascii="Times New Roman"/>
                <w:b w:val="false"/>
                <w:i w:val="false"/>
                <w:color w:val="000000"/>
                <w:sz w:val="20"/>
              </w:rPr>
              <w:t>Таңдау курстар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оқу жүктемесі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Ескеру:</w:t>
            </w:r>
            <w:r>
              <w:br/>
            </w:r>
            <w:r>
              <w:rPr>
                <w:rFonts w:ascii="Times New Roman"/>
                <w:b w:val="false"/>
                <w:i w:val="false"/>
                <w:color w:val="000000"/>
                <w:sz w:val="20"/>
              </w:rPr>
              <w:t>
</w:t>
            </w:r>
            <w:r>
              <w:rPr>
                <w:rFonts w:ascii="Times New Roman"/>
                <w:b w:val="false"/>
                <w:i w:val="false"/>
                <w:color w:val="000000"/>
                <w:sz w:val="20"/>
              </w:rPr>
              <w:t>Дене шынықтыру сабақтарының сағаттық жүктемесін төмендету оқушылардың психофизикалық жағдайының ерекшелектері ескеріле отырып жұргізіледі</w:t>
            </w:r>
          </w:p>
        </w:tc>
      </w:tr>
      <w:tr>
        <w:trPr>
          <w:trHeight w:val="5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ақысыз қазақ тілінде жүргізілетін мүмкіндігі шектеулі оқушыларға арналған қоғамдық-гуманитарлық бағытында жалпы орта жеке білім берудің типтік оқу жоспары</w:t>
            </w: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Профильді сабақтартар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Дуниежүзілік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Қоғам. Құқық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Профильсіз сабақтар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Алгебра және анализ бастамасы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Геометрия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Сағаттардың орындарын ауыстыруға және бөлектенген сабақтарға қатысуға болады</w:t>
            </w:r>
          </w:p>
        </w:tc>
      </w:tr>
    </w:tbl>
    <w:bookmarkStart w:name="z42" w:id="1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61 бұйрығына 6-қосымша  </w:t>
      </w:r>
    </w:p>
    <w:bookmarkEnd w:id="12"/>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2012 жылғы 8 қарашадағы  </w:t>
      </w:r>
      <w:r>
        <w:br/>
      </w:r>
      <w:r>
        <w:rPr>
          <w:rFonts w:ascii="Times New Roman"/>
          <w:b w:val="false"/>
          <w:i w:val="false"/>
          <w:color w:val="000000"/>
          <w:sz w:val="28"/>
        </w:rPr>
        <w:t xml:space="preserve">
№ 500 бұйрығына 14-қосымша </w:t>
      </w:r>
    </w:p>
    <w:bookmarkStart w:name="z43" w:id="13"/>
    <w:p>
      <w:pPr>
        <w:spacing w:after="0"/>
        <w:ind w:left="0"/>
        <w:jc w:val="left"/>
      </w:pPr>
      <w:r>
        <w:rPr>
          <w:rFonts w:ascii="Times New Roman"/>
          <w:b/>
          <w:i w:val="false"/>
          <w:color w:val="000000"/>
        </w:rPr>
        <w:t xml:space="preserve"> 
Қазақ тілінде жүргізілетін мүмкіндігі шектеулі оқушыларға</w:t>
      </w:r>
      <w:r>
        <w:br/>
      </w:r>
      <w:r>
        <w:rPr>
          <w:rFonts w:ascii="Times New Roman"/>
          <w:b/>
          <w:i w:val="false"/>
          <w:color w:val="000000"/>
        </w:rPr>
        <w:t>
арналған жаратылыстану-математика бағытында жалпы орта білім</w:t>
      </w:r>
      <w:r>
        <w:br/>
      </w:r>
      <w:r>
        <w:rPr>
          <w:rFonts w:ascii="Times New Roman"/>
          <w:b/>
          <w:i w:val="false"/>
          <w:color w:val="000000"/>
        </w:rPr>
        <w:t>
берудің типтік оқу жоспары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4626"/>
        <w:gridCol w:w="1963"/>
        <w:gridCol w:w="1963"/>
        <w:gridCol w:w="2103"/>
        <w:gridCol w:w="210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Көру қабілетінде бұзылыстар бар (көрмейтіндер, нашар көретіндер)</w:t>
            </w:r>
          </w:p>
        </w:tc>
      </w:tr>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 сағат</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Профильді сабақтартар</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және информатика</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Алгебра және анализ бастамасы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Геометрия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Профильсіз сабақтар</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әдебиеті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әдебиеті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Дуниежүзілік тарихы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Қоғам. Құқық</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Өзін-озі тану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жүктемесі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 бағдар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Кеністіктік бағдар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Мимика және пантомимиканы дамыту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Қалауы бойынша курстар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 оқу жүктемесі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r>
      <w:tr>
        <w:trPr>
          <w:trHeight w:val="10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сабақтарының сағаттық жүктемесін төмендету оқушылардың психофизикалық жағдайының ерекшелектері ескеріле отырып жұргізіледі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Тірек-қозғалыс аппарат бұзылысы</w:t>
            </w:r>
          </w:p>
        </w:tc>
      </w:tr>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Жұктемелер, сағаттар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Профильді сабақтартар</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және информатика</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Алгебра және анализ бастамасы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Геометрия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Профильсіз сабақтар</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әдебиеті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әдебиеті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Дуниежүзілік тарихы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Қоғам. Құқық</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Өзін-озі тану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жүтемесі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Тірек-қозғалыс аппарат бұзылысы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дене шынықтыру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Қалауы бойынша курстар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 оқу жүктемесі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Дене шынықтыру сабақтарының сағаттық жүктемесін төмендету оқушылардың психофизикалық жағдайының ерекшелектері ескеріле отырып жұргізіледі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тегін қазақ тілінде жүргізілетін мүмкіндігі шектеулі оқушыларға арналған жаратылыстану-математика бағытында жалпы орта жеке білім берудің типтік оқу жоспары</w:t>
            </w:r>
          </w:p>
        </w:tc>
      </w:tr>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Профильді сабақтартар</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Алгебра және анализ бастамасы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Геометрия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Профильсіз сабақтар</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Дуниежүзілік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Қоғам. Құқық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Сағаттардың орындарын ауыстыруға және бөлектенген сабақтарға қатысуға болады</w:t>
            </w:r>
          </w:p>
        </w:tc>
      </w:tr>
    </w:tbl>
    <w:bookmarkStart w:name="z44"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61 бұйрығына 7-қосымша </w:t>
      </w:r>
    </w:p>
    <w:bookmarkEnd w:id="1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2012 жылғы 8 қарашадағы </w:t>
      </w:r>
      <w:r>
        <w:br/>
      </w:r>
      <w:r>
        <w:rPr>
          <w:rFonts w:ascii="Times New Roman"/>
          <w:b w:val="false"/>
          <w:i w:val="false"/>
          <w:color w:val="000000"/>
          <w:sz w:val="28"/>
        </w:rPr>
        <w:t>
№ 500 бұйрығына 15-қосымша</w:t>
      </w:r>
    </w:p>
    <w:bookmarkStart w:name="z45" w:id="15"/>
    <w:p>
      <w:pPr>
        <w:spacing w:after="0"/>
        <w:ind w:left="0"/>
        <w:jc w:val="left"/>
      </w:pPr>
      <w:r>
        <w:rPr>
          <w:rFonts w:ascii="Times New Roman"/>
          <w:b/>
          <w:i w:val="false"/>
          <w:color w:val="000000"/>
        </w:rPr>
        <w:t xml:space="preserve"> 
Орыс тілінде оқитын мүмкіндігі шектеулі оқушыларға арналған</w:t>
      </w:r>
      <w:r>
        <w:br/>
      </w:r>
      <w:r>
        <w:rPr>
          <w:rFonts w:ascii="Times New Roman"/>
          <w:b/>
          <w:i w:val="false"/>
          <w:color w:val="000000"/>
        </w:rPr>
        <w:t>
қоғамдық-гуманитарлық бағытында жалпы орта білім берудің типтік</w:t>
      </w:r>
      <w:r>
        <w:br/>
      </w:r>
      <w:r>
        <w:rPr>
          <w:rFonts w:ascii="Times New Roman"/>
          <w:b/>
          <w:i w:val="false"/>
          <w:color w:val="000000"/>
        </w:rPr>
        <w:t>
оқу жоспары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3753"/>
        <w:gridCol w:w="2189"/>
        <w:gridCol w:w="2189"/>
        <w:gridCol w:w="2189"/>
        <w:gridCol w:w="219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Көру қабілеті бұзылымдарымен (көрмейтіндер және нашар көретіндер)</w:t>
            </w:r>
          </w:p>
        </w:tc>
      </w:tr>
      <w:tr>
        <w:trPr>
          <w:trHeight w:val="30" w:hRule="atLeast"/>
        </w:trPr>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Жұктемелер, сағаттар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Профильді сабақтартар</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әдебиеті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әдебиеті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Дуниежүзілік тарихы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Қоғам. Құқық</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Өзін-озі тану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Профильсіз сабақтар</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және информатика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Алгебра және анализ бастамасы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Геометрия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жұктемесі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жүктемесі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 бағдар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Кеністіктік бағдар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Мимика және пантомимиканы дамыту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курстар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 оқу жүктемесі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Дене шынықтыру сабақтарының сағаттық жүктемесін төмендету оқушылардың психофизикалық жағдайының ерекшелектері ескеріле отырып жұргізіледі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Тірек-қозғалыс аппарат бұзылысы</w:t>
            </w:r>
          </w:p>
        </w:tc>
      </w:tr>
      <w:tr>
        <w:trPr>
          <w:trHeight w:val="30" w:hRule="atLeast"/>
        </w:trPr>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Жұктемелер, сағаттар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Профильді сабақтартар</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әдебиеті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әдебиеті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Дуниежүзілік тарихы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Қоғам. Құқық</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Өзін-озі тану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Профильсіз сабақтар</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және информатика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Алгебра және анализ бастамасы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Геометрия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Коррекционные технологии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дене шынықтыру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курстар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 оқу жүктемесі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сабақтарының сағаттық жүктемесін төмендету оқушылардың психофизикалық жағдайының ерекшелектері ескеріле отырып жұргізіледі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тегін орыс тілінде оқитын мүмкіндігі шектеулі оқушыларға арналған қоғамдық-гуманитарлық бағытында жалпы орта жеке білім берудің типтік оқу жоспары</w:t>
            </w:r>
          </w:p>
        </w:tc>
      </w:tr>
      <w:tr>
        <w:trPr>
          <w:trHeight w:val="30" w:hRule="atLeast"/>
        </w:trPr>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Профильді сабақтартар</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Дуниежүзілік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Қоғам. Құқық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Профильсіз сабақтар</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Алгебра және анализ бастамасы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Геометрия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46"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61 бұйрығына 8-қосымша </w:t>
      </w:r>
    </w:p>
    <w:bookmarkEnd w:id="16"/>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2012 жылғы 8 қарашадағы</w:t>
      </w:r>
      <w:r>
        <w:br/>
      </w:r>
      <w:r>
        <w:rPr>
          <w:rFonts w:ascii="Times New Roman"/>
          <w:b w:val="false"/>
          <w:i w:val="false"/>
          <w:color w:val="000000"/>
          <w:sz w:val="28"/>
        </w:rPr>
        <w:t>
№ 500 бұйрығына 16-қосымша</w:t>
      </w:r>
    </w:p>
    <w:bookmarkStart w:name="z47" w:id="17"/>
    <w:p>
      <w:pPr>
        <w:spacing w:after="0"/>
        <w:ind w:left="0"/>
        <w:jc w:val="left"/>
      </w:pPr>
      <w:r>
        <w:rPr>
          <w:rFonts w:ascii="Times New Roman"/>
          <w:b/>
          <w:i w:val="false"/>
          <w:color w:val="000000"/>
        </w:rPr>
        <w:t xml:space="preserve"> 
Оқыту орыс тілінде жүргізілетін мүмкундігі шектеулі оқушыларға</w:t>
      </w:r>
      <w:r>
        <w:br/>
      </w:r>
      <w:r>
        <w:rPr>
          <w:rFonts w:ascii="Times New Roman"/>
          <w:b/>
          <w:i w:val="false"/>
          <w:color w:val="000000"/>
        </w:rPr>
        <w:t>
арналған жаратылыстану-математика бағыты бойынша жалпы орта</w:t>
      </w:r>
      <w:r>
        <w:br/>
      </w:r>
      <w:r>
        <w:rPr>
          <w:rFonts w:ascii="Times New Roman"/>
          <w:b/>
          <w:i w:val="false"/>
          <w:color w:val="000000"/>
        </w:rPr>
        <w:t>
білім берудін үлгілік оқу жоспары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5032"/>
        <w:gridCol w:w="1904"/>
        <w:gridCol w:w="2176"/>
        <w:gridCol w:w="1904"/>
        <w:gridCol w:w="1904"/>
      </w:tblGrid>
      <w:tr>
        <w:trPr>
          <w:trHeight w:val="1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Көру қабілетінде бұзылыстар бар (көрмейтіндер, нашар көретіндер)</w:t>
            </w:r>
          </w:p>
        </w:tc>
      </w:tr>
      <w:tr>
        <w:trPr>
          <w:trHeight w:val="15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Жұктемелер, сағаттар</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1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1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Профильді сабақтартар </w:t>
            </w:r>
          </w:p>
        </w:tc>
      </w:tr>
      <w:tr>
        <w:trPr>
          <w:trHeight w:val="1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және информатика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1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Алгебра және анализ бастамасы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1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Геометрия</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1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1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1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1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1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1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1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Профильсіз сабақтар</w:t>
            </w:r>
          </w:p>
        </w:tc>
      </w:tr>
      <w:tr>
        <w:trPr>
          <w:trHeight w:val="1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1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1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әдебиеті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1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1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әдебиеті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1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1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1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1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Дуниежүзілік тарихы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1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Қоғам. Құқық</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1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Өзін-озі тану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1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1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1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1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r>
      <w:tr>
        <w:trPr>
          <w:trHeight w:val="1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компоненті</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Тірек-қозғалыс аппарат бұзылысы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 бағдар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Кеністіктік бағдар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Мимика және пантомимиканы дамыту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r>
      <w:tr>
        <w:trPr>
          <w:trHeight w:val="1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Дене шынықтыру сабақтарының сағаттық жүктемесін төмендету оқушылардың психофизикалық жағдайының ерекшелектері ескеріле отырып жұргізіледі</w:t>
            </w:r>
          </w:p>
        </w:tc>
      </w:tr>
      <w:tr>
        <w:trPr>
          <w:trHeight w:val="1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Тірек-қозғалыс аппарат бұзылысы</w:t>
            </w:r>
          </w:p>
        </w:tc>
      </w:tr>
      <w:tr>
        <w:trPr>
          <w:trHeight w:val="15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Жұктемелер, сағаттар</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1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компонент</w:t>
            </w:r>
          </w:p>
        </w:tc>
      </w:tr>
      <w:tr>
        <w:trPr>
          <w:trHeight w:val="1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Профильді сабақтартар </w:t>
            </w:r>
          </w:p>
        </w:tc>
      </w:tr>
      <w:tr>
        <w:trPr>
          <w:trHeight w:val="1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және информатика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1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Алгебра және анализ бастамасы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1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Геометрия</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1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1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1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1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1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1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1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Профильсіз сабақтар</w:t>
            </w:r>
          </w:p>
        </w:tc>
      </w:tr>
      <w:tr>
        <w:trPr>
          <w:trHeight w:val="1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және әдебиет</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1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1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әдебиеті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1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1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әдебиеті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1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1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және қоғам</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1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1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Дуниежүзілік тарихы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1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Қоғам. Құқық</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1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Өзін-озі тану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жүктемесі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Тузету компоненті</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Тірек-қозғалыс аппарат бұзылысы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дене шынықтыру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компонент</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курстар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 оқу жүктемесі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жүктемесінін жоғары шекті көлемі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r>
      <w:tr>
        <w:trPr>
          <w:trHeight w:val="7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Дене шынықтыру сабақтарының сағаттық жүктемесін төмендету оқушылардың психофизикалық жағдайының ерекшелектері ескеріле отырып жұргізіледі</w:t>
            </w:r>
          </w:p>
        </w:tc>
      </w:tr>
      <w:tr>
        <w:trPr>
          <w:trHeight w:val="7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орыс тілінде жүргізілетін үйде ақысыз дербес жаратылыстану-математика бағыты бойынша жалпы орта білім берудің үлгілік оқу жоспары</w:t>
            </w:r>
          </w:p>
        </w:tc>
      </w:tr>
      <w:tr>
        <w:trPr>
          <w:trHeight w:val="255"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сағат саны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Профильді сабақтартар</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Алгебра және анализ бастамасы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Геометрия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Профильсіз сабақтар</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Дуниежүзілік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Қоғам. Құқық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Инварианттық оқу жұктемесі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жүктемесінің жоғары шекті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Сағаттардың орындарын ауыстыруға және бөлектенген сабақтарға қатысуға болады</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