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cc699" w14:textId="42cc6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Оңтүстік Қазақстан облысы Әділет департаментінің "Б" корпусының мемлекеттік әкімшілік лауазымдарына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2014 жылғы 3 сәуірдегі № 138 бұйрығы. Қазақстан Республикасының Әділет министрлігінде 2014 жылы 11 сәуірде № 9313 тіркелді. Күші жойылды - Қазақстан Республикасы Әділет министрінің 2024 жылғы 5 қарашадағы № 913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05.11.2024 </w:t>
      </w:r>
      <w:r>
        <w:rPr>
          <w:rFonts w:ascii="Times New Roman"/>
          <w:b w:val="false"/>
          <w:i w:val="false"/>
          <w:color w:val="ff0000"/>
          <w:sz w:val="28"/>
        </w:rPr>
        <w:t>№ 913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1999 жылғы 23 шілдедегі "Мемлекеттік қызмет туралы" Заңының 13-бабы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берілген Қазақстан Республикасы Әділет министрлігінің Оңтүстік Қазақстан облысы Әділет департаментінің "Б" корпусының мемлекеттік әкімшілік лауазымдарына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Кадр қызметі департаменті осы бұйрықтың мемлекеттік тіркелуін және заңнамада белгіленген тәртіппен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министрінің 2014 жылғы 3 сәуірдегі</w:t>
            </w:r>
            <w:r>
              <w:br/>
            </w:r>
            <w:r>
              <w:rPr>
                <w:rFonts w:ascii="Times New Roman"/>
                <w:b w:val="false"/>
                <w:i w:val="false"/>
                <w:color w:val="000000"/>
                <w:sz w:val="20"/>
              </w:rPr>
              <w:t>№ 138 бұйрығымен бекітілген</w:t>
            </w:r>
          </w:p>
        </w:tc>
      </w:tr>
    </w:tbl>
    <w:bookmarkStart w:name="z6" w:id="4"/>
    <w:p>
      <w:pPr>
        <w:spacing w:after="0"/>
        <w:ind w:left="0"/>
        <w:jc w:val="left"/>
      </w:pPr>
      <w:r>
        <w:rPr>
          <w:rFonts w:ascii="Times New Roman"/>
          <w:b/>
          <w:i w:val="false"/>
          <w:color w:val="000000"/>
        </w:rPr>
        <w:t xml:space="preserve"> Қазақстан Республикасы Әділет министрлігі Оңтүстік Қазақстан</w:t>
      </w:r>
      <w:r>
        <w:br/>
      </w:r>
      <w:r>
        <w:rPr>
          <w:rFonts w:ascii="Times New Roman"/>
          <w:b/>
          <w:i w:val="false"/>
          <w:color w:val="000000"/>
        </w:rPr>
        <w:t>облысы Әділет департаментінің "Б" корпусының әкімшілік</w:t>
      </w:r>
      <w:r>
        <w:br/>
      </w:r>
      <w:r>
        <w:rPr>
          <w:rFonts w:ascii="Times New Roman"/>
          <w:b/>
          <w:i w:val="false"/>
          <w:color w:val="000000"/>
        </w:rPr>
        <w:t>мемлекеттік лауазымдарына қойылатын</w:t>
      </w:r>
      <w:r>
        <w:br/>
      </w:r>
      <w:r>
        <w:rPr>
          <w:rFonts w:ascii="Times New Roman"/>
          <w:b/>
          <w:i w:val="false"/>
          <w:color w:val="000000"/>
        </w:rPr>
        <w:t>БІЛІКТІЛІК ТАЛАПТАРЫ</w:t>
      </w:r>
      <w:r>
        <w:br/>
      </w:r>
      <w:r>
        <w:rPr>
          <w:rFonts w:ascii="Times New Roman"/>
          <w:b/>
          <w:i w:val="false"/>
          <w:color w:val="000000"/>
        </w:rPr>
        <w:t>1. Әділет департаментінің басшысы С-0-1 санаты (1 бірлік)</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 xml:space="preserve">"Қазақстан Республикасының Үкіметі туралы"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xml:space="preserve">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Жер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"Неке (ерлі-зайыптылық) және отбасы туралы"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w:t>
            </w:r>
            <w:r>
              <w:rPr>
                <w:rFonts w:ascii="Times New Roman"/>
                <w:b w:val="false"/>
                <w:i w:val="false"/>
                <w:color w:val="000000"/>
                <w:sz w:val="20"/>
              </w:rPr>
              <w:t>"Нотариат туралы"</w:t>
            </w:r>
            <w:r>
              <w:rPr>
                <w:rFonts w:ascii="Times New Roman"/>
                <w:b w:val="false"/>
                <w:i w:val="false"/>
                <w:color w:val="000000"/>
                <w:sz w:val="20"/>
              </w:rPr>
              <w:t>, </w:t>
            </w:r>
            <w:r>
              <w:rPr>
                <w:rFonts w:ascii="Times New Roman"/>
                <w:b w:val="false"/>
                <w:i w:val="false"/>
                <w:color w:val="000000"/>
                <w:sz w:val="20"/>
              </w:rPr>
              <w:t>"Заңды тұлғаларды мемлекеттік тіркеу және филиалдар мен өкілдіктерді есептік тіркеу туралы"</w:t>
            </w:r>
            <w:r>
              <w:rPr>
                <w:rFonts w:ascii="Times New Roman"/>
                <w:b w:val="false"/>
                <w:i w:val="false"/>
                <w:color w:val="000000"/>
                <w:sz w:val="20"/>
              </w:rPr>
              <w:t>, </w:t>
            </w:r>
            <w:r>
              <w:rPr>
                <w:rFonts w:ascii="Times New Roman"/>
                <w:b w:val="false"/>
                <w:i w:val="false"/>
                <w:color w:val="000000"/>
                <w:sz w:val="20"/>
              </w:rPr>
              <w:t>"Авторлық және сабақтас құқықтары туралы"</w:t>
            </w:r>
            <w:r>
              <w:rPr>
                <w:rFonts w:ascii="Times New Roman"/>
                <w:b w:val="false"/>
                <w:i w:val="false"/>
                <w:color w:val="000000"/>
                <w:sz w:val="20"/>
              </w:rPr>
              <w:t>, </w:t>
            </w:r>
            <w:r>
              <w:rPr>
                <w:rFonts w:ascii="Times New Roman"/>
                <w:b w:val="false"/>
                <w:i w:val="false"/>
                <w:color w:val="000000"/>
                <w:sz w:val="20"/>
              </w:rPr>
              <w:t>"Жылжымайтын мүлікке құқықтарды мемлекеттік тіркеу туралы"</w:t>
            </w:r>
            <w:r>
              <w:rPr>
                <w:rFonts w:ascii="Times New Roman"/>
                <w:b w:val="false"/>
                <w:i w:val="false"/>
                <w:color w:val="000000"/>
                <w:sz w:val="20"/>
              </w:rPr>
              <w:t xml:space="preserve"> Заңдарын,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Департаментке жалпы басшылық жасауды жүзеге асыру.</w:t>
            </w:r>
          </w:p>
          <w:p>
            <w:pPr>
              <w:spacing w:after="20"/>
              <w:ind w:left="20"/>
              <w:jc w:val="both"/>
            </w:pPr>
            <w:r>
              <w:rPr>
                <w:rFonts w:ascii="Times New Roman"/>
                <w:b w:val="false"/>
                <w:i w:val="false"/>
                <w:color w:val="000000"/>
                <w:sz w:val="20"/>
              </w:rPr>
              <w:t>
Департамент қызметкерлерінің біліктілігін арттыру жөніндегі жұмысты ұйымдастыру, Департаменттің жедел жиналыстарын өткізуді ұйымдастыру, Департамент қызметкерлерінің атқарушылық және еңбек тәртібін сақтауын қамтамасыз ету.Өз құзіреті шегінде Департамент қызметкерлерін жұмысқа тағайындайды және босатады.</w:t>
            </w:r>
          </w:p>
          <w:p>
            <w:pPr>
              <w:spacing w:after="20"/>
              <w:ind w:left="20"/>
              <w:jc w:val="both"/>
            </w:pPr>
            <w:r>
              <w:rPr>
                <w:rFonts w:ascii="Times New Roman"/>
                <w:b w:val="false"/>
                <w:i w:val="false"/>
                <w:color w:val="000000"/>
                <w:sz w:val="20"/>
              </w:rPr>
              <w:t>
Департамент құзыреті бойынша Министрге ұсыныстар енгізу, Департамент қызметкерлерін көтермелеу және оларға тәртіптік жаза қолдану туралы мәселелерді шешеді. Департамент құзыретіне сәйкес мемлекеттік органдармен қарым-қатынасты қамтамасыз ету, Министрлік басшылығымен және құрылымдық бөлімшелердің басшыларымен байланысты қамтамасыз ету, Министрлік басшылығының тапсырмаларын орындау.</w:t>
            </w:r>
          </w:p>
        </w:tc>
      </w:tr>
    </w:tbl>
    <w:bookmarkStart w:name="z7" w:id="5"/>
    <w:p>
      <w:pPr>
        <w:spacing w:after="0"/>
        <w:ind w:left="0"/>
        <w:jc w:val="left"/>
      </w:pPr>
      <w:r>
        <w:rPr>
          <w:rFonts w:ascii="Times New Roman"/>
          <w:b/>
          <w:i w:val="false"/>
          <w:color w:val="000000"/>
        </w:rPr>
        <w:t xml:space="preserve"> 2. Әділет департаменті басшысының орынбасары</w:t>
      </w:r>
      <w:r>
        <w:br/>
      </w:r>
      <w:r>
        <w:rPr>
          <w:rFonts w:ascii="Times New Roman"/>
          <w:b/>
          <w:i w:val="false"/>
          <w:color w:val="000000"/>
        </w:rPr>
        <w:t>С-0-2 санаты. (3 бірлік)</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Еңбек кодексін, Қазақстан Республикасының Азаматтық кодексін, Қазақстан Республикасының "Әкімшілік құқық бұзушылық туралы" Кодексін, Қазақстан Республикасының Жер Кодексін, Қазақстан Республикасының "Неке (ерлі-зайыптылық) және отбасы туралы" Кодексін, Қазақстан Республикасының "Нотариат туралы", "Заңды тұлғаларды мемлекеттік тіркеу және филиалдар мен өкілдіктерді есептік тіркеу туралы", "Авторлық және сабақтас құқықтары туралы", "Жылжымайтын мүлікке құқықтарды мемлекеттік тіркеу туралы" Заңдарын, қажетті көлемде мемлекеттік тілді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бағынышты бөлімдердің жұмысына жалпы бақылау жүргізу және үйлестіру. Департамент қызметкерлерінің біліктілігін арттыру жөніндегі жұмысты ұйымдастыру, Департамент қызметкерлерінің атқарушылық және еңбек тәртібін сақтауын қамтамасыз ету.</w:t>
            </w:r>
          </w:p>
          <w:p>
            <w:pPr>
              <w:spacing w:after="20"/>
              <w:ind w:left="20"/>
              <w:jc w:val="both"/>
            </w:pPr>
            <w:r>
              <w:rPr>
                <w:rFonts w:ascii="Times New Roman"/>
                <w:b w:val="false"/>
                <w:i w:val="false"/>
                <w:color w:val="000000"/>
                <w:sz w:val="20"/>
              </w:rPr>
              <w:t>
Жеке және заңды тұлғалардың арыз, өтініштерін уақытылы және сапалы қаралуын қамтамасыз етеді. Департамент құзыретіне сәйкес мемлекеттік органдармен қарым-қатынасты қамтамасыз ету, Министрлік басшылығымен және құрылымдық бөлімшелердің басшыларымен байланысты қамтамасыз ету, Министрлік және Департамент басшылығының тапсырмаларын орындау.</w:t>
            </w:r>
          </w:p>
        </w:tc>
      </w:tr>
    </w:tbl>
    <w:bookmarkStart w:name="z8" w:id="6"/>
    <w:p>
      <w:pPr>
        <w:spacing w:after="0"/>
        <w:ind w:left="0"/>
        <w:jc w:val="left"/>
      </w:pPr>
      <w:r>
        <w:rPr>
          <w:rFonts w:ascii="Times New Roman"/>
          <w:b/>
          <w:i w:val="false"/>
          <w:color w:val="000000"/>
        </w:rPr>
        <w:t xml:space="preserve"> 3. Ұйымдастыру-бақылау және кадр жұмысы бөлімінің басшысы,</w:t>
      </w:r>
      <w:r>
        <w:br/>
      </w:r>
      <w:r>
        <w:rPr>
          <w:rFonts w:ascii="Times New Roman"/>
          <w:b/>
          <w:i w:val="false"/>
          <w:color w:val="000000"/>
        </w:rPr>
        <w:t>С-О-4 санаты (1 бірлік), № 01-01</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Еңбек кодексін, кадр саласы бойынша нұсқаулықтар мен ережелерді,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жұмысын жоспарлау, ұйымдастыру, кадр қызметі мен ағымдағы жұмыстарды жүргізу, қызметкерлерді тағайындау, ауыстыру, марапаттау немесе тәртіптік жауапқа тарту туралы ұсыныс жасау, біліктілігін арттыру, аттестациялық, конкурстық, тәртіптік комиссиялардың жұмыстарын қамтамасыз ету, алқа хаттамаларының, жұмыс жоспарларының, бұйрықтары мен нұсқауларының, одан басқа бақылауға алынған тапсырмалардың орындалуына бақылау жүргізу, ішкі қауіпсіздік қызметі бағытындағы қызметтік тексерулерді жүргізуді ұйымдастыру, құжат айналымының жүргізілуіне бақылау жасау, облыстың әділет органдары мен құқық қорғау органдарының Үйлестіру кеңестерінің жұмысын ұйымдастыру, хаттамалық шешімдердің орындалуына бақылау жасау.</w:t>
            </w:r>
          </w:p>
        </w:tc>
      </w:tr>
    </w:tbl>
    <w:bookmarkStart w:name="z9" w:id="7"/>
    <w:p>
      <w:pPr>
        <w:spacing w:after="0"/>
        <w:ind w:left="0"/>
        <w:jc w:val="left"/>
      </w:pPr>
      <w:r>
        <w:rPr>
          <w:rFonts w:ascii="Times New Roman"/>
          <w:b/>
          <w:i w:val="false"/>
          <w:color w:val="000000"/>
        </w:rPr>
        <w:t xml:space="preserve"> 4. Ұйымдастыру-бақылау және кадр жұмысы бөлімінің</w:t>
      </w:r>
      <w:r>
        <w:br/>
      </w:r>
      <w:r>
        <w:rPr>
          <w:rFonts w:ascii="Times New Roman"/>
          <w:b/>
          <w:i w:val="false"/>
          <w:color w:val="000000"/>
        </w:rPr>
        <w:t>бас маманы, С-О-5 санаты (2 бірлік), № 01-02, 01-03</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кадр саласы бойынша нұсқаулықтар мен ережелерді,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және Әділет департаментінің алқа хаттамаларының, жұмыс жоспарларының, бұйрықтары мен нұсқауларының, одан басқа бақылауға алынған тапсырмалардың орындалуы туралы мәліметтерді, алқа мен аппараттың шұғыл мәжілістердің құжаттарын дайындау, облыстың әділет органдарының үйлестіру кеңесінің құжаттарын дайындау, ұйымдастыру, кеңес шешімдерінің орындалуына бақылау жасау.</w:t>
            </w:r>
          </w:p>
        </w:tc>
      </w:tr>
    </w:tbl>
    <w:bookmarkStart w:name="z10" w:id="8"/>
    <w:p>
      <w:pPr>
        <w:spacing w:after="0"/>
        <w:ind w:left="0"/>
        <w:jc w:val="left"/>
      </w:pPr>
      <w:r>
        <w:rPr>
          <w:rFonts w:ascii="Times New Roman"/>
          <w:b/>
          <w:i w:val="false"/>
          <w:color w:val="000000"/>
        </w:rPr>
        <w:t xml:space="preserve"> 5. Ұйымдастыру-бақылау және кадр жұмысы бөлімінің бас маманы,</w:t>
      </w:r>
      <w:r>
        <w:br/>
      </w:r>
      <w:r>
        <w:rPr>
          <w:rFonts w:ascii="Times New Roman"/>
          <w:b/>
          <w:i w:val="false"/>
          <w:color w:val="000000"/>
        </w:rPr>
        <w:t>С-О-5 санаты (1 бірлік), № 01-04</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қызметшілерінің Ар-намыс </w:t>
            </w:r>
            <w:r>
              <w:rPr>
                <w:rFonts w:ascii="Times New Roman"/>
                <w:b w:val="false"/>
                <w:i w:val="false"/>
                <w:color w:val="000000"/>
                <w:sz w:val="20"/>
              </w:rPr>
              <w:t>кодексін</w:t>
            </w:r>
            <w:r>
              <w:rPr>
                <w:rFonts w:ascii="Times New Roman"/>
                <w:b w:val="false"/>
                <w:i w:val="false"/>
                <w:color w:val="000000"/>
                <w:sz w:val="20"/>
              </w:rPr>
              <w:t xml:space="preserve"> сақтау, сыбайлас жемқорлық көріністерінің алдын-алу және жолын кесу бойынша іс-шараларды ұйымдастыру, департаменттің тәртіптік комиссиясы мен құқық қорғау органдарымен өзара іс-қимыл ынтымақтастығында болу, қызметкерлерге қатысты қозғалған құқық бұзушылық пен қылмыстарға байланысты қызметтік тексеру мен мониторинг жүргізу, Қазақстан Республикасы Әділет министрлігіне тиісті ақпараттар, есептер және мәліметтерді жолдауға; қызметкерлерді тәртіптік жауаптылыққа тарту жөнінде ұсыныс беру.</w:t>
            </w:r>
          </w:p>
        </w:tc>
      </w:tr>
    </w:tbl>
    <w:bookmarkStart w:name="z11" w:id="9"/>
    <w:p>
      <w:pPr>
        <w:spacing w:after="0"/>
        <w:ind w:left="0"/>
        <w:jc w:val="left"/>
      </w:pPr>
      <w:r>
        <w:rPr>
          <w:rFonts w:ascii="Times New Roman"/>
          <w:b/>
          <w:i w:val="false"/>
          <w:color w:val="000000"/>
        </w:rPr>
        <w:t xml:space="preserve"> 6. Ұйымдастыру-бақылау және кадр жұмысы бөлімінің</w:t>
      </w:r>
      <w:r>
        <w:br/>
      </w:r>
      <w:r>
        <w:rPr>
          <w:rFonts w:ascii="Times New Roman"/>
          <w:b/>
          <w:i w:val="false"/>
          <w:color w:val="000000"/>
        </w:rPr>
        <w:t>бас маманы, С-О-5 санаты (2 бірлік), № 01-05, 01-06</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кадр саласы бойынша нұсқаулықтар мен ережелерді,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қызметіне байланысты бұйрықтар мен тапсырмаларды, есептерді дайындау, қызметкерлердің жеке істерін жүргізу, еңбек және орындаушылық тәртібін тексеру, мемлекеттік қызметкерлерден шектеулер алуды, ант қабылдауды және табыстар жөнінде декларация тапсыруды қамтамасыз ету, барлық іс - қағаздарын талапқа сай ұстап, мұрағатқа өткізу, аттестация мен конкурс өткізу жұмыстарын жүзеге асыру және хаттамаларын түзу, келісім-шарт негізінде жоғары және орта арнаулы оқу орындарының студенттерін тәжірибеден өткізуді қамтамасыз ету.</w:t>
            </w:r>
          </w:p>
        </w:tc>
      </w:tr>
    </w:tbl>
    <w:bookmarkStart w:name="z12" w:id="10"/>
    <w:p>
      <w:pPr>
        <w:spacing w:after="0"/>
        <w:ind w:left="0"/>
        <w:jc w:val="left"/>
      </w:pPr>
      <w:r>
        <w:rPr>
          <w:rFonts w:ascii="Times New Roman"/>
          <w:b/>
          <w:i w:val="false"/>
          <w:color w:val="000000"/>
        </w:rPr>
        <w:t xml:space="preserve"> 7. Ұйымдастыру-бақылау және кадр жұмысы бөлімінің</w:t>
      </w:r>
      <w:r>
        <w:br/>
      </w:r>
      <w:r>
        <w:rPr>
          <w:rFonts w:ascii="Times New Roman"/>
          <w:b/>
          <w:i w:val="false"/>
          <w:color w:val="000000"/>
        </w:rPr>
        <w:t>бас маманы /кеңсе/, С-О-5 санаты (1 бірлік), № 01-07</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 мемлекеттік басқару және педагогикалық;</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мемлекеттік басқару және педагогикалық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Қазақстан Республикасы Үкіметінің 21 желтоқсан 2011 жылғы № 1570 "Мемлекеттік және мемлекеттік емес ұйымдарда құжаттама жасаудың және құжаттаманы басқарудың үлгілік қағидаларын бекіту туралы" </w:t>
            </w:r>
            <w:r>
              <w:rPr>
                <w:rFonts w:ascii="Times New Roman"/>
                <w:b w:val="false"/>
                <w:i w:val="false"/>
                <w:color w:val="000000"/>
                <w:sz w:val="20"/>
              </w:rPr>
              <w:t>Қаулысын</w:t>
            </w:r>
            <w:r>
              <w:rPr>
                <w:rFonts w:ascii="Times New Roman"/>
                <w:b w:val="false"/>
                <w:i w:val="false"/>
                <w:color w:val="000000"/>
                <w:sz w:val="20"/>
              </w:rPr>
              <w:t>,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Іс-жүргізу, орындаушылық тәртібіне бақылауды жүзеге асыру.</w:t>
            </w:r>
          </w:p>
        </w:tc>
      </w:tr>
    </w:tbl>
    <w:bookmarkStart w:name="z13" w:id="11"/>
    <w:p>
      <w:pPr>
        <w:spacing w:after="0"/>
        <w:ind w:left="0"/>
        <w:jc w:val="left"/>
      </w:pPr>
      <w:r>
        <w:rPr>
          <w:rFonts w:ascii="Times New Roman"/>
          <w:b/>
          <w:i w:val="false"/>
          <w:color w:val="000000"/>
        </w:rPr>
        <w:t xml:space="preserve"> 8. Нормативтік құқықтық актілерді тіркеу бөлімінің басшысы,</w:t>
      </w:r>
      <w:r>
        <w:br/>
      </w:r>
      <w:r>
        <w:rPr>
          <w:rFonts w:ascii="Times New Roman"/>
          <w:b/>
          <w:i w:val="false"/>
          <w:color w:val="000000"/>
        </w:rPr>
        <w:t>С-О-4 санаты (1 бірлік), № 02-01</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Қазақстан Республикасы "Нормативтік құқықтық актілер туралы" </w:t>
            </w:r>
            <w:r>
              <w:rPr>
                <w:rFonts w:ascii="Times New Roman"/>
                <w:b w:val="false"/>
                <w:i w:val="false"/>
                <w:color w:val="000000"/>
                <w:sz w:val="20"/>
              </w:rPr>
              <w:t>Заңын</w:t>
            </w:r>
            <w:r>
              <w:rPr>
                <w:rFonts w:ascii="Times New Roman"/>
                <w:b w:val="false"/>
                <w:i w:val="false"/>
                <w:color w:val="000000"/>
                <w:sz w:val="20"/>
              </w:rPr>
              <w:t>, қажетті көлемде мемлекеттік тілді, нормативтік құқықтық актілерді әзірлеу және сараптау мәселелерін реттейтін заңнаманы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жұмысын ұйымдастыру, жергілікті мемлекеттік басқару органдарына заңның бұзылуын жою туралы ұсыныс енгiзу, қолданыстағы заңдарға сәйкестігін анықтау үшін құқықтық сараптама өткізу, тапсырмалар мен іс-шаралар жоспарының және бағдармалардың орындалуына бақылау жасау.</w:t>
            </w:r>
          </w:p>
        </w:tc>
      </w:tr>
    </w:tbl>
    <w:bookmarkStart w:name="z14" w:id="12"/>
    <w:p>
      <w:pPr>
        <w:spacing w:after="0"/>
        <w:ind w:left="0"/>
        <w:jc w:val="left"/>
      </w:pPr>
      <w:r>
        <w:rPr>
          <w:rFonts w:ascii="Times New Roman"/>
          <w:b/>
          <w:i w:val="false"/>
          <w:color w:val="000000"/>
        </w:rPr>
        <w:t xml:space="preserve"> 9. Нормативтік құқықтық актілерді тіркеу бөлімінің бас маманы,</w:t>
      </w:r>
      <w:r>
        <w:br/>
      </w:r>
      <w:r>
        <w:rPr>
          <w:rFonts w:ascii="Times New Roman"/>
          <w:b/>
          <w:i w:val="false"/>
          <w:color w:val="000000"/>
        </w:rPr>
        <w:t>С-О-5 санаты (4 бірлік), № 02-02, 02-03, 02-04, 02-05</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 xml:space="preserve">"Қазақстан Республикасының Үкіметі туралы"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 "Нормативтік құқықтық актілер туралы" </w:t>
            </w:r>
            <w:r>
              <w:rPr>
                <w:rFonts w:ascii="Times New Roman"/>
                <w:b w:val="false"/>
                <w:i w:val="false"/>
                <w:color w:val="000000"/>
                <w:sz w:val="20"/>
              </w:rPr>
              <w:t>Заңын</w:t>
            </w:r>
            <w:r>
              <w:rPr>
                <w:rFonts w:ascii="Times New Roman"/>
                <w:b w:val="false"/>
                <w:i w:val="false"/>
                <w:color w:val="000000"/>
                <w:sz w:val="20"/>
              </w:rPr>
              <w:t>, қажетті көлемде мемлекеттік тілді, нормативтік құқықтық актілерді әзірлеу және сараптау мәселелерін реттейтін заңнаманы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Реестрін жүргізу, тіркеуге түскен, бас тартылған актілерді есепке алу журналдарын жүргізу, қолданыстағы заңдарға сәйкестігін анықтау үшін құқықтық сараптама өткізу, жергілікті мемлекеттік басқару органдарына заңның бұзылуын жою туралы ұсыныс енгiзу, тіркеуден өткен нормативтік құқықтық актілерге мониторинг жүргізу.</w:t>
            </w:r>
          </w:p>
        </w:tc>
      </w:tr>
    </w:tbl>
    <w:bookmarkStart w:name="z15" w:id="13"/>
    <w:p>
      <w:pPr>
        <w:spacing w:after="0"/>
        <w:ind w:left="0"/>
        <w:jc w:val="left"/>
      </w:pPr>
      <w:r>
        <w:rPr>
          <w:rFonts w:ascii="Times New Roman"/>
          <w:b/>
          <w:i w:val="false"/>
          <w:color w:val="000000"/>
        </w:rPr>
        <w:t xml:space="preserve"> 10. Заңды тұлғаларды тіркеу жұмысын ұйымдастыру бөлімінің</w:t>
      </w:r>
      <w:r>
        <w:br/>
      </w:r>
      <w:r>
        <w:rPr>
          <w:rFonts w:ascii="Times New Roman"/>
          <w:b/>
          <w:i w:val="false"/>
          <w:color w:val="000000"/>
        </w:rPr>
        <w:t>басшысы, С-О-4 санаты (1 бірлік), № 03-01</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Қазақстан Республикасы Қазақстан Республикасы "Заңды тұлғаларды мемлекеттік тіркеу және филиалдар мен өкілдіктерді есептік тіркеу туралы" </w:t>
            </w:r>
            <w:r>
              <w:rPr>
                <w:rFonts w:ascii="Times New Roman"/>
                <w:b w:val="false"/>
                <w:i w:val="false"/>
                <w:color w:val="000000"/>
                <w:sz w:val="20"/>
              </w:rPr>
              <w:t>Заңын</w:t>
            </w:r>
            <w:r>
              <w:rPr>
                <w:rFonts w:ascii="Times New Roman"/>
                <w:b w:val="false"/>
                <w:i w:val="false"/>
                <w:color w:val="000000"/>
                <w:sz w:val="20"/>
              </w:rPr>
              <w:t>,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қызметіне жалпы басшылықты жүзеге асыру, заңды тұлғалардың, олардың өкілдіктері мен филиалдарын тіркеу мәселелері бойынша кеңес беру, тіркеу және таратылуын тіркеу бұйрықтарын тексеріп, оларды департамент бастығының қарауына жолдау, іс қағаздарының дұрыс жүргізілуін бақылау, әкімшілік құқық бұзушылық туралы істерді анықтап, түзілген хаттамаларды соттарға жолдап, олардың қарау барысын қадағалау.</w:t>
            </w:r>
          </w:p>
        </w:tc>
      </w:tr>
    </w:tbl>
    <w:bookmarkStart w:name="z16" w:id="14"/>
    <w:p>
      <w:pPr>
        <w:spacing w:after="0"/>
        <w:ind w:left="0"/>
        <w:jc w:val="left"/>
      </w:pPr>
      <w:r>
        <w:rPr>
          <w:rFonts w:ascii="Times New Roman"/>
          <w:b/>
          <w:i w:val="false"/>
          <w:color w:val="000000"/>
        </w:rPr>
        <w:t xml:space="preserve"> 11. Заңды тұлғаларды тіркеу жұмысын ұйымдастыру бөлімінің бас</w:t>
      </w:r>
      <w:r>
        <w:br/>
      </w:r>
      <w:r>
        <w:rPr>
          <w:rFonts w:ascii="Times New Roman"/>
          <w:b/>
          <w:i w:val="false"/>
          <w:color w:val="000000"/>
        </w:rPr>
        <w:t>маманы, С-О-5 санаты (3 бірлік), № 03-02, 03-03, 03-04</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Азаматтық кодексін, Қазақстан Республикасы "Заңды тұлғаларды мемлекеттік тіркеу және филиалдар мен өкілдіктерді есептік тіркеу туралы" Заңын,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 бойынша кеңес беру, тіркеу үшін құрылтай құжаттары мен өзге материалдарды тексеру, мәліметтердің, аудармалардың дұрыстығына, толықтығына, тексеру жүргізуді жүзеге асыру, мемлекеттік тіркеу, қайта тіркеу журналын жүргізу, заңды тұлғаның таратылуы туралы құжаттарды департамент басшысына жолдау, іс-жүргізуді бақылау.</w:t>
            </w:r>
          </w:p>
        </w:tc>
      </w:tr>
    </w:tbl>
    <w:bookmarkStart w:name="z17" w:id="15"/>
    <w:p>
      <w:pPr>
        <w:spacing w:after="0"/>
        <w:ind w:left="0"/>
        <w:jc w:val="left"/>
      </w:pPr>
      <w:r>
        <w:rPr>
          <w:rFonts w:ascii="Times New Roman"/>
          <w:b/>
          <w:i w:val="false"/>
          <w:color w:val="000000"/>
        </w:rPr>
        <w:t xml:space="preserve"> 12. Құқықтық түсіндіру және халыққа заңгерлік көмек көрсету</w:t>
      </w:r>
      <w:r>
        <w:br/>
      </w:r>
      <w:r>
        <w:rPr>
          <w:rFonts w:ascii="Times New Roman"/>
          <w:b/>
          <w:i w:val="false"/>
          <w:color w:val="000000"/>
        </w:rPr>
        <w:t>бөлімінің басшысы, С-О-4 санаты (1 бірлік), № 04-01</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Азаматтық </w:t>
            </w:r>
            <w:r>
              <w:rPr>
                <w:rFonts w:ascii="Times New Roman"/>
                <w:b w:val="false"/>
                <w:i w:val="false"/>
                <w:color w:val="000000"/>
                <w:sz w:val="20"/>
              </w:rPr>
              <w:t>кодексі</w:t>
            </w:r>
            <w:r>
              <w:rPr>
                <w:rFonts w:ascii="Times New Roman"/>
                <w:b w:val="false"/>
                <w:i w:val="false"/>
                <w:color w:val="000000"/>
                <w:sz w:val="20"/>
              </w:rPr>
              <w:t>, Қазақстан Республикасының "Нотариат туралы" </w:t>
            </w:r>
            <w:r>
              <w:rPr>
                <w:rFonts w:ascii="Times New Roman"/>
                <w:b w:val="false"/>
                <w:i w:val="false"/>
                <w:color w:val="000000"/>
                <w:sz w:val="20"/>
              </w:rPr>
              <w:t>Заңын</w:t>
            </w:r>
            <w:r>
              <w:rPr>
                <w:rFonts w:ascii="Times New Roman"/>
                <w:b w:val="false"/>
                <w:i w:val="false"/>
                <w:color w:val="000000"/>
                <w:sz w:val="20"/>
              </w:rPr>
              <w:t>,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жұмысын ұйымдастыру, департаменттің құқықтық түсіндіру, заң қызметін көрсетуді ұйымдастыру бойынша бұйрықтарын, нұсқауларын, жұмыс жоспарларын және алқа қаулыларының орындалуын қадағалау, жергілікті атқарушы органдарының лауазымды қызметкерлерін нотариаттық іс-әрекеттер жасау үшін аттестациялау құжаттарын дайындау, мемлекеттік органдар және ұйымдармен құқықтық түсіндіру, заң қызметін көрсетуді ұйымдастыру мәселелері бойынша іс-шараларды өткізуде бірлесе іс-қимыл жасауды ұйымдастыру.</w:t>
            </w:r>
          </w:p>
        </w:tc>
      </w:tr>
    </w:tbl>
    <w:bookmarkStart w:name="z18" w:id="16"/>
    <w:p>
      <w:pPr>
        <w:spacing w:after="0"/>
        <w:ind w:left="0"/>
        <w:jc w:val="left"/>
      </w:pPr>
      <w:r>
        <w:rPr>
          <w:rFonts w:ascii="Times New Roman"/>
          <w:b/>
          <w:i w:val="false"/>
          <w:color w:val="000000"/>
        </w:rPr>
        <w:t xml:space="preserve"> 13. Құқықтық түсіндіру және халыққа заңгерлік көмек көрсету</w:t>
      </w:r>
      <w:r>
        <w:br/>
      </w:r>
      <w:r>
        <w:rPr>
          <w:rFonts w:ascii="Times New Roman"/>
          <w:b/>
          <w:i w:val="false"/>
          <w:color w:val="000000"/>
        </w:rPr>
        <w:t>бөлімінің бас маманы, С-О-5 санаты (4 бірлік),</w:t>
      </w:r>
      <w:r>
        <w:br/>
      </w:r>
      <w:r>
        <w:rPr>
          <w:rFonts w:ascii="Times New Roman"/>
          <w:b/>
          <w:i w:val="false"/>
          <w:color w:val="000000"/>
        </w:rPr>
        <w:t>№ 04-02, 04-03, 04-04, 04-05</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 Азаматтық кодексін, Қазақстан Республикасы "Нотариат туралы" Заңын,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Жасалынған нотариаттық іс - әрекеттердің заңдылығы мен іс жүргізу тәртіптерінің сақталуына тексеру жүргізу; жекеше нотариустың бос орнына орналасу үшін конкурс өткізу бойынша тиісті шараларды ұйымдастыру, конкурстық комиссияның құжаттарын жүргізу, адвокаттық қызмет бойынша жұмысының ұйымдастырылуын камтамасыз ету, департаменттің қызметі туралы бұқаралық ақпарат құралдарында көрсетілуін және жариялауын ұйымдастыру, құқықтық түсіндіру жұмыстары жоспарын жасау, жергілікті атқарушы органдардың құқықтық түсіндіру және заң қызметін көрсету бойынша жұмысымен танысып, оларға әдістемелік және тәжірибелік көмек көрсету.</w:t>
            </w:r>
          </w:p>
        </w:tc>
      </w:tr>
    </w:tbl>
    <w:bookmarkStart w:name="z19" w:id="17"/>
    <w:p>
      <w:pPr>
        <w:spacing w:after="0"/>
        <w:ind w:left="0"/>
        <w:jc w:val="left"/>
      </w:pPr>
      <w:r>
        <w:rPr>
          <w:rFonts w:ascii="Times New Roman"/>
          <w:b/>
          <w:i w:val="false"/>
          <w:color w:val="000000"/>
        </w:rPr>
        <w:t xml:space="preserve"> 14. Азаматтық хал актілерін тіркеу және апостильдеу жұмыстарын</w:t>
      </w:r>
      <w:r>
        <w:br/>
      </w:r>
      <w:r>
        <w:rPr>
          <w:rFonts w:ascii="Times New Roman"/>
          <w:b/>
          <w:i w:val="false"/>
          <w:color w:val="000000"/>
        </w:rPr>
        <w:t>ұйымдастыру бөлімінің басшысы,</w:t>
      </w:r>
      <w:r>
        <w:br/>
      </w:r>
      <w:r>
        <w:rPr>
          <w:rFonts w:ascii="Times New Roman"/>
          <w:b/>
          <w:i w:val="false"/>
          <w:color w:val="000000"/>
        </w:rPr>
        <w:t>С-О-4 санаты (1 бірлік), № 05-01</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"Неке (ерлі-зайыптылық) және отбасы туралы" </w:t>
            </w:r>
            <w:r>
              <w:rPr>
                <w:rFonts w:ascii="Times New Roman"/>
                <w:b w:val="false"/>
                <w:i w:val="false"/>
                <w:color w:val="000000"/>
                <w:sz w:val="20"/>
              </w:rPr>
              <w:t>Кодексін</w:t>
            </w:r>
            <w:r>
              <w:rPr>
                <w:rFonts w:ascii="Times New Roman"/>
                <w:b w:val="false"/>
                <w:i w:val="false"/>
                <w:color w:val="000000"/>
                <w:sz w:val="20"/>
              </w:rPr>
              <w:t>,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органдарының жұмысын ұйымдастыру, азаматтық хал актілерін толық және уақытылы тіркелуін қамтамасыз ету, шетел азаматтары мен азаматтығы жоқ тұлғалардың некесін тіркеуге рұқсат беру, қолданыстағы неке және отбасы туралы заңдарды түсіндіру жұмысын үйлестіру, азаматтық хал актілеріне өзгерту енгізу және қалпына келтіруді ұйымдастыру, азаматтардың тегін, атын, әкесінің атын өзгерту жөніндегі істерді Қазақстан Республикасы қолданыстағы заңдарға сәйкестігін қарау.</w:t>
            </w:r>
          </w:p>
        </w:tc>
      </w:tr>
    </w:tbl>
    <w:bookmarkStart w:name="z20" w:id="18"/>
    <w:p>
      <w:pPr>
        <w:spacing w:after="0"/>
        <w:ind w:left="0"/>
        <w:jc w:val="left"/>
      </w:pPr>
      <w:r>
        <w:rPr>
          <w:rFonts w:ascii="Times New Roman"/>
          <w:b/>
          <w:i w:val="false"/>
          <w:color w:val="000000"/>
        </w:rPr>
        <w:t xml:space="preserve"> 15. Азаматтық хал актілерін тіркеу және апостильдеу жұмыстарын</w:t>
      </w:r>
      <w:r>
        <w:br/>
      </w:r>
      <w:r>
        <w:rPr>
          <w:rFonts w:ascii="Times New Roman"/>
          <w:b/>
          <w:i w:val="false"/>
          <w:color w:val="000000"/>
        </w:rPr>
        <w:t>ұйымдастыру бөлімінің бас маманы, С-О-5 санаты (4 бірлік),</w:t>
      </w:r>
      <w:r>
        <w:br/>
      </w:r>
      <w:r>
        <w:rPr>
          <w:rFonts w:ascii="Times New Roman"/>
          <w:b/>
          <w:i w:val="false"/>
          <w:color w:val="000000"/>
        </w:rPr>
        <w:t>№ 05-02, 05-03, 05-04, 05-05</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Азаматтық кодексін, Қазақстан Республикасының "Неке (ерлі-зайыптылық) және отбасы туралы" Кодексін,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барысындағы Қазақстан Республикасы заңдарының қолдану тәжірибесін зерттеп, жинақтап қорыту, азаматтардың тегін, атын, әкесінің атын өзгерту жөніндегі және азаматтық хал актілері жазбаларына өзгерістер, түзетулер, толықтырулар, акт жазбаларын жою туралы істерді Қазақстан Республикасы қолданыстағы заңдарға сәйкестігін, тууды мерзімін өткізіп тіркеу жөніндегі істерді қарау, шетел азаматтарының қатысуымен азаматтық хал актілерін тіркеуді есепке алу, ресми құжаттарға апостиль қою қызметін жүзеге асыру, азаматтарды қабылдау және кеңес беру, олардың арыздар мен шағымдарын қарау, тапсырылған құжаттардың қолданыстағы заңдарға сәйкес рәсімделуіне тексеру жүргізу, Қазақстан Республикасы Әділет, сыртқы істер министрліктерінен, мемлекеттік органдардың, мекемелердің және жеке азаматтардың сұраныстары бойынша бірінші нұсқамен салыстырып, екінші нұсқа бойынша азаматтық хал актілерін тіркеу куәліктерін, анықтамаларын, акт жазбаларының көшірмелерін қайта беру үгіт-насихат жұмыстарының жүргізілуін қамтамасыз ету.</w:t>
            </w:r>
          </w:p>
        </w:tc>
      </w:tr>
    </w:tbl>
    <w:bookmarkStart w:name="z21" w:id="19"/>
    <w:p>
      <w:pPr>
        <w:spacing w:after="0"/>
        <w:ind w:left="0"/>
        <w:jc w:val="left"/>
      </w:pPr>
      <w:r>
        <w:rPr>
          <w:rFonts w:ascii="Times New Roman"/>
          <w:b/>
          <w:i w:val="false"/>
          <w:color w:val="000000"/>
        </w:rPr>
        <w:t xml:space="preserve"> 16. Бухгалтерлік есеп және есеп беру бөлімінің басшысы,</w:t>
      </w:r>
      <w:r>
        <w:br/>
      </w:r>
      <w:r>
        <w:rPr>
          <w:rFonts w:ascii="Times New Roman"/>
          <w:b/>
          <w:i w:val="false"/>
          <w:color w:val="000000"/>
        </w:rPr>
        <w:t>С-О-4 санаты (1 бірлік), № 06-01</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экономист немесе бухгалтер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Еңбек кодексін, Қазақстан Республикасының "Мемлекеттік сатып алу туралы" Заңын, бухгалтерлік есеп және есеп беру саласындағы нормативтік құқықтық актілерді,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қызметін ұйымдастыру және басшылық жасау, республикалық және жергілікті бюджеттен қаржыландыратын бюджеттік жіктеулер спецификасы бойынша қаржының тиімді жұмсалуын жүргізу, коммуналды шаруашылық қызметтерімен келісім-шарттарға тұруын қадағалау, адвокаттардың еңбегіне ақы төлеуге есеп жүргізу және бақылау орнату.</w:t>
            </w:r>
          </w:p>
        </w:tc>
      </w:tr>
    </w:tbl>
    <w:bookmarkStart w:name="z22" w:id="20"/>
    <w:p>
      <w:pPr>
        <w:spacing w:after="0"/>
        <w:ind w:left="0"/>
        <w:jc w:val="left"/>
      </w:pPr>
      <w:r>
        <w:rPr>
          <w:rFonts w:ascii="Times New Roman"/>
          <w:b/>
          <w:i w:val="false"/>
          <w:color w:val="000000"/>
        </w:rPr>
        <w:t xml:space="preserve"> 17. Бухгалтерлік есеп және есеп беру бөлімінің бас маманы,</w:t>
      </w:r>
      <w:r>
        <w:br/>
      </w:r>
      <w:r>
        <w:rPr>
          <w:rFonts w:ascii="Times New Roman"/>
          <w:b/>
          <w:i w:val="false"/>
          <w:color w:val="000000"/>
        </w:rPr>
        <w:t>С-О-5 санаты (3 бірлік), № 06-02, 06-03, 06-04</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экономист немесе бухгалтер;</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экономист немесе бухгалтер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"Мемлекеттік сатып алу туралы" Заңын, бухгалтерлік есеп және есеп беру саласындағы нормативтік құқықтық актілерді,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жоспарлау, болжамдау, бюджеттік бағдарлама бойынша шығындардың жылдық болжамын жасау, бюджеттік бағдарлама бойынша қаржыландырудың жоспары жөнінде есеп беру, мүліктердің есебін жүргізу, қызметкерлердің еңбекақы, іссапар төлемдерін есептеу, адвокаттардың еңбегіне ақы төлеу жөнінде және шаруашылық тауарлардың шығынына есеп жүргізу коммуналдық шаруашылық арасында келісім шарт түзу, ғимаратты жалға алып тұрушылардың төлем ақы есебін жүргізу.</w:t>
            </w:r>
          </w:p>
        </w:tc>
      </w:tr>
    </w:tbl>
    <w:bookmarkStart w:name="z23" w:id="21"/>
    <w:p>
      <w:pPr>
        <w:spacing w:after="0"/>
        <w:ind w:left="0"/>
        <w:jc w:val="left"/>
      </w:pPr>
      <w:r>
        <w:rPr>
          <w:rFonts w:ascii="Times New Roman"/>
          <w:b/>
          <w:i w:val="false"/>
          <w:color w:val="000000"/>
        </w:rPr>
        <w:t xml:space="preserve"> 18. Бухгалтерлік есеп және есеп беру бөлімінің бас маманы,</w:t>
      </w:r>
      <w:r>
        <w:br/>
      </w:r>
      <w:r>
        <w:rPr>
          <w:rFonts w:ascii="Times New Roman"/>
          <w:b/>
          <w:i w:val="false"/>
          <w:color w:val="000000"/>
        </w:rPr>
        <w:t>С-О-5 санаты (1 бірлік), № 06-05</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экономист, заңгер немесе бухгалтер;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экономист, заңгер немесе бухгалтер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"Мемлекеттік сатып алу туралы" </w:t>
            </w:r>
            <w:r>
              <w:rPr>
                <w:rFonts w:ascii="Times New Roman"/>
                <w:b w:val="false"/>
                <w:i w:val="false"/>
                <w:color w:val="000000"/>
                <w:sz w:val="20"/>
              </w:rPr>
              <w:t>Заңын</w:t>
            </w:r>
            <w:r>
              <w:rPr>
                <w:rFonts w:ascii="Times New Roman"/>
                <w:b w:val="false"/>
                <w:i w:val="false"/>
                <w:color w:val="000000"/>
                <w:sz w:val="20"/>
              </w:rPr>
              <w:t>, бухгалтерлік есеп және есеп беру саласындағы нормативтік құқықтық актілерді,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жоспарлау, болжамдау, бюджеттік бағдарлама бойынша шығындардың жылдық болжамын жасау, бюджеттік бағдарлама бойынша қаржыландырудың жоспары жөнінде есеп беру, мүліктердің есебін жүргізу, қызметкерлердің еңбекақы, іссапар төлемдерін есептеу, адвокаттардың еңбегіне ақы төлеу жөнінде және шаруашылық тауарлардың шығынына есеп жүргізу коммуналдық шаруашылық арасында келісім шарт түзу, ғимаратты жалға алып тұрушылардың төлем ақы есебін жүргізу, мемлекеттік сатып алуды жүзеге асыру, сотқа құжаттарды дайындау.</w:t>
            </w:r>
          </w:p>
        </w:tc>
      </w:tr>
    </w:tbl>
    <w:bookmarkStart w:name="z24" w:id="22"/>
    <w:p>
      <w:pPr>
        <w:spacing w:after="0"/>
        <w:ind w:left="0"/>
        <w:jc w:val="left"/>
      </w:pPr>
      <w:r>
        <w:rPr>
          <w:rFonts w:ascii="Times New Roman"/>
          <w:b/>
          <w:i w:val="false"/>
          <w:color w:val="000000"/>
        </w:rPr>
        <w:t xml:space="preserve"> 19. Зияткерлік меншік құқықтары бөлімінің басшысы,</w:t>
      </w:r>
      <w:r>
        <w:br/>
      </w:r>
      <w:r>
        <w:rPr>
          <w:rFonts w:ascii="Times New Roman"/>
          <w:b/>
          <w:i w:val="false"/>
          <w:color w:val="000000"/>
        </w:rPr>
        <w:t>С-О-4 санаты (1 бірлік), № 07-01</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"Авторлық құқық және сабақтас құқықтары туралы" </w:t>
            </w:r>
            <w:r>
              <w:rPr>
                <w:rFonts w:ascii="Times New Roman"/>
                <w:b w:val="false"/>
                <w:i w:val="false"/>
                <w:color w:val="000000"/>
                <w:sz w:val="20"/>
              </w:rPr>
              <w:t>Заңын</w:t>
            </w:r>
            <w:r>
              <w:rPr>
                <w:rFonts w:ascii="Times New Roman"/>
                <w:b w:val="false"/>
                <w:i w:val="false"/>
                <w:color w:val="000000"/>
                <w:sz w:val="20"/>
              </w:rPr>
              <w:t>,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жұмысын ұйымдастыру, сабақтас зияткерлік меншік саласында құқықтық түсіндіру жұмыстарын жүргізу, азаматтарға және ұйымдарға авторлық және сабақтас құқық бойынша сұрақтарға кеңес беру, авторлық және сабақтас құқықтарды пайдаланушы заңды және жеке тұлғаларға бақылау жасауды жүзеге асыру, туындыларды пайдаланушылардың авторлық және сабақтас құқық талаптарын сақтау, авторлық және сабақтас құқықты қорғау шеңберіндегі халыаралық келісімдердің орындалуына қатысты мемлекеттік қатынастарды реттеуді жүзеге асыру, құқық қорғау органдарымен бірлесіп контрафактілік бұйымдарды айқындау мақсатында тексеру жүргізу, әкімшілік құқықбұзушылықтар туралы хаттамалар рәсімдеу және сотқа қатысу.</w:t>
            </w:r>
          </w:p>
        </w:tc>
      </w:tr>
    </w:tbl>
    <w:bookmarkStart w:name="z25" w:id="23"/>
    <w:p>
      <w:pPr>
        <w:spacing w:after="0"/>
        <w:ind w:left="0"/>
        <w:jc w:val="left"/>
      </w:pPr>
      <w:r>
        <w:rPr>
          <w:rFonts w:ascii="Times New Roman"/>
          <w:b/>
          <w:i w:val="false"/>
          <w:color w:val="000000"/>
        </w:rPr>
        <w:t xml:space="preserve"> 20. Зияткерлік меншік құқықтары бөлімінің бас маманы,</w:t>
      </w:r>
      <w:r>
        <w:br/>
      </w:r>
      <w:r>
        <w:rPr>
          <w:rFonts w:ascii="Times New Roman"/>
          <w:b/>
          <w:i w:val="false"/>
          <w:color w:val="000000"/>
        </w:rPr>
        <w:t>С-О-5 санаты (3 бірлік), № 07-02, 07-03, 07-04</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 xml:space="preserve">"Қазақстан Республикасының Үкіметі туралы"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"Авторлық құқық және сабақтас құқықтары туралы" </w:t>
            </w:r>
            <w:r>
              <w:rPr>
                <w:rFonts w:ascii="Times New Roman"/>
                <w:b w:val="false"/>
                <w:i w:val="false"/>
                <w:color w:val="000000"/>
                <w:sz w:val="20"/>
              </w:rPr>
              <w:t>Заңын</w:t>
            </w:r>
            <w:r>
              <w:rPr>
                <w:rFonts w:ascii="Times New Roman"/>
                <w:b w:val="false"/>
                <w:i w:val="false"/>
                <w:color w:val="000000"/>
                <w:sz w:val="20"/>
              </w:rPr>
              <w:t>,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құқықтық шығармалары мен өнеркәсіптік меншік объектілеріне, селекциялық жетістіктерге, интегралдық микросхемалар топологияларының құқықтарын қорғауын қамтамасыз ету; құқық қорғау органдарымен бірлесіп контрафактілік өнімдерін айқындау мақсатында тексерулер жүргізу; мүлікті құқықтарды ұжымдық негізінде басқаратын ұйымдар қызметін бақылауды жүзеге асыру; бөлімінің жедел мәжілістерін өткізуді ұйымдастыру; авторлық және сабақтас құқықтардың объектілерін пайдаланатын заңды және жеке тұлғалардың қызметіне бақылауды жүзеге асыру.</w:t>
            </w:r>
          </w:p>
        </w:tc>
      </w:tr>
    </w:tbl>
    <w:bookmarkStart w:name="z26" w:id="24"/>
    <w:p>
      <w:pPr>
        <w:spacing w:after="0"/>
        <w:ind w:left="0"/>
        <w:jc w:val="left"/>
      </w:pPr>
      <w:r>
        <w:rPr>
          <w:rFonts w:ascii="Times New Roman"/>
          <w:b/>
          <w:i w:val="false"/>
          <w:color w:val="000000"/>
        </w:rPr>
        <w:t xml:space="preserve"> 21. Жылжымайтын мүлікке құқықтарды тіркеу жұмысын ұйымдастыру</w:t>
      </w:r>
      <w:r>
        <w:br/>
      </w:r>
      <w:r>
        <w:rPr>
          <w:rFonts w:ascii="Times New Roman"/>
          <w:b/>
          <w:i w:val="false"/>
          <w:color w:val="000000"/>
        </w:rPr>
        <w:t>бөлімінің басшысы, С-О-4 санаты (1 бірлік), № 08-01</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"Жылжымайтын мүлікке құқықтарды мемлекеттік тіркеу туралы" </w:t>
            </w:r>
            <w:r>
              <w:rPr>
                <w:rFonts w:ascii="Times New Roman"/>
                <w:b w:val="false"/>
                <w:i w:val="false"/>
                <w:color w:val="000000"/>
                <w:sz w:val="20"/>
              </w:rPr>
              <w:t>Заңын</w:t>
            </w:r>
            <w:r>
              <w:rPr>
                <w:rFonts w:ascii="Times New Roman"/>
                <w:b w:val="false"/>
                <w:i w:val="false"/>
                <w:color w:val="000000"/>
                <w:sz w:val="20"/>
              </w:rPr>
              <w:t>,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Жер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жұмысын ұйымдастыру, әділет басқармаларына әдістемелік көмек көрсету, жылжымайтын мүлікке құқықтарды мемлекеттік тіркеу саласының жұмысына бақылау жасау.</w:t>
            </w:r>
          </w:p>
        </w:tc>
      </w:tr>
    </w:tbl>
    <w:bookmarkStart w:name="z27" w:id="25"/>
    <w:p>
      <w:pPr>
        <w:spacing w:after="0"/>
        <w:ind w:left="0"/>
        <w:jc w:val="left"/>
      </w:pPr>
      <w:r>
        <w:rPr>
          <w:rFonts w:ascii="Times New Roman"/>
          <w:b/>
          <w:i w:val="false"/>
          <w:color w:val="000000"/>
        </w:rPr>
        <w:t xml:space="preserve"> 22. Жылжымайтын мүлікке құқықтарды тіркеу жұмысын ұйымдастыру</w:t>
      </w:r>
      <w:r>
        <w:br/>
      </w:r>
      <w:r>
        <w:rPr>
          <w:rFonts w:ascii="Times New Roman"/>
          <w:b/>
          <w:i w:val="false"/>
          <w:color w:val="000000"/>
        </w:rPr>
        <w:t>бөлімінің бас маманы, С-О-5 санаты (1 бірлік), № 08-02</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 "Жылжымайтын мүлікке құқықтарды мемлекеттік тіркеу туралы" Заңын, Қазақстан Республикасының Азаматтық кодексін, Қазақстан Республикасының Жер Кодексін, Қазақстан Республикасының "Әкімшілік құқық бұзушылық туралы" Кодексін,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 мәселелеріне қатысты жеке және заңды тұлғалардың өтініштерін, арыз-шағымдарын қарау, жылжымайтын мүлікке тіркелген құқықтар және онымен жасалған мәмілелер туралы ақпараттар ұсыну, тапсырмаларды орындау.</w:t>
            </w:r>
          </w:p>
        </w:tc>
      </w:tr>
    </w:tbl>
    <w:bookmarkStart w:name="z28" w:id="26"/>
    <w:p>
      <w:pPr>
        <w:spacing w:after="0"/>
        <w:ind w:left="0"/>
        <w:jc w:val="left"/>
      </w:pPr>
      <w:r>
        <w:rPr>
          <w:rFonts w:ascii="Times New Roman"/>
          <w:b/>
          <w:i w:val="false"/>
          <w:color w:val="000000"/>
        </w:rPr>
        <w:t xml:space="preserve"> 23. Арыс қаласының Әділет басқармасының басшысы,</w:t>
      </w:r>
      <w:r>
        <w:br/>
      </w:r>
      <w:r>
        <w:rPr>
          <w:rFonts w:ascii="Times New Roman"/>
          <w:b/>
          <w:i w:val="false"/>
          <w:color w:val="000000"/>
        </w:rPr>
        <w:t>С-R-1 санаты (1 бірлік), № 09-01</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Жер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"Неке (ерлі-зайыптылық) және отбасы туралы"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w:t>
            </w:r>
            <w:r>
              <w:rPr>
                <w:rFonts w:ascii="Times New Roman"/>
                <w:b w:val="false"/>
                <w:i w:val="false"/>
                <w:color w:val="000000"/>
                <w:sz w:val="20"/>
              </w:rPr>
              <w:t>"Нотариат туралы"</w:t>
            </w:r>
            <w:r>
              <w:rPr>
                <w:rFonts w:ascii="Times New Roman"/>
                <w:b w:val="false"/>
                <w:i w:val="false"/>
                <w:color w:val="000000"/>
                <w:sz w:val="20"/>
              </w:rPr>
              <w:t>, </w:t>
            </w:r>
            <w:r>
              <w:rPr>
                <w:rFonts w:ascii="Times New Roman"/>
                <w:b w:val="false"/>
                <w:i w:val="false"/>
                <w:color w:val="000000"/>
                <w:sz w:val="20"/>
              </w:rPr>
              <w:t>"Заңды тұлғаларды мемлекеттік тіркеу және филиалдар мен өкілдіктерді есептік тіркеу туралы"</w:t>
            </w:r>
            <w:r>
              <w:rPr>
                <w:rFonts w:ascii="Times New Roman"/>
                <w:b w:val="false"/>
                <w:i w:val="false"/>
                <w:color w:val="000000"/>
                <w:sz w:val="20"/>
              </w:rPr>
              <w:t>, </w:t>
            </w:r>
            <w:r>
              <w:rPr>
                <w:rFonts w:ascii="Times New Roman"/>
                <w:b w:val="false"/>
                <w:i w:val="false"/>
                <w:color w:val="000000"/>
                <w:sz w:val="20"/>
              </w:rPr>
              <w:t>"Авторлық және сабақтас құқықтары туралы"</w:t>
            </w:r>
            <w:r>
              <w:rPr>
                <w:rFonts w:ascii="Times New Roman"/>
                <w:b w:val="false"/>
                <w:i w:val="false"/>
                <w:color w:val="000000"/>
                <w:sz w:val="20"/>
              </w:rPr>
              <w:t>, </w:t>
            </w:r>
            <w:r>
              <w:rPr>
                <w:rFonts w:ascii="Times New Roman"/>
                <w:b w:val="false"/>
                <w:i w:val="false"/>
                <w:color w:val="000000"/>
                <w:sz w:val="20"/>
              </w:rPr>
              <w:t>"Жылжымайтын мүлікке құқықтарды мемлекеттік тіркеу туралы"</w:t>
            </w:r>
            <w:r>
              <w:rPr>
                <w:rFonts w:ascii="Times New Roman"/>
                <w:b w:val="false"/>
                <w:i w:val="false"/>
                <w:color w:val="000000"/>
                <w:sz w:val="20"/>
              </w:rPr>
              <w:t xml:space="preserve"> Заңдарын,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жоспарлау, ұйымдастыру, қызметкерлерге қатысты ұсыныс беруді, қызметкерлердің лауазымдық міндеттерін айқындауды жүзеге асыру, заңды тұлғаларды және жылжымайтын мүлікке құқықтарды мемлекеттік тіркеуді, құқықтық түсіндіру және заңгерлік көмек көрсетуді, бағалауды жүзеге асыруды қадағалауды, зияткерлік меншік құқықтары саласындағы іс шараларды ұйымдастыруды, азаматтық хал актілерін тіркеуді, әкімшілік іс жүргізуді қамтамасыз ету.</w:t>
            </w:r>
          </w:p>
        </w:tc>
      </w:tr>
    </w:tbl>
    <w:bookmarkStart w:name="z29" w:id="27"/>
    <w:p>
      <w:pPr>
        <w:spacing w:after="0"/>
        <w:ind w:left="0"/>
        <w:jc w:val="left"/>
      </w:pPr>
      <w:r>
        <w:rPr>
          <w:rFonts w:ascii="Times New Roman"/>
          <w:b/>
          <w:i w:val="false"/>
          <w:color w:val="000000"/>
        </w:rPr>
        <w:t xml:space="preserve"> 24. Арыс қаласының Әділет басқармасының бас маманы/заңды</w:t>
      </w:r>
      <w:r>
        <w:br/>
      </w:r>
      <w:r>
        <w:rPr>
          <w:rFonts w:ascii="Times New Roman"/>
          <w:b/>
          <w:i w:val="false"/>
          <w:color w:val="000000"/>
        </w:rPr>
        <w:t>тұлғаларды тіркеу, жылжымайтын мүлікке құқықтарды тіркеу</w:t>
      </w:r>
      <w:r>
        <w:br/>
      </w:r>
      <w:r>
        <w:rPr>
          <w:rFonts w:ascii="Times New Roman"/>
          <w:b/>
          <w:i w:val="false"/>
          <w:color w:val="000000"/>
        </w:rPr>
        <w:t>салалары бойынша/, С-R-4 санаты (1 бірлік), № 09-02</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 "Азаматтық кодексі", Қазақстан Республикасы "Әкімшілік құқық бұзушылық туралы" Кодексін, Қазақстан Республикасының "Заңды тұлғаларды мемлекеттік тіркеу және филиалдар мен өкілдіктерді есептік тіркеу туралы", "Жылжымайтын мүлікке құқықтарды мемлекеттік тіркеу туралы" Заңдары, Қазақстан Республикасының Жер Кодексі,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және онымен жасалған мәмілелерді мемлекеттік тіркеуді жүзеге асыру, заңды тұлғаларды және есептік филиалдарды және олардың өкілдерін мемлекеттік тіркеуді жүзеге асыру, іс жүргізуді бақылау.</w:t>
            </w:r>
          </w:p>
        </w:tc>
      </w:tr>
    </w:tbl>
    <w:bookmarkStart w:name="z30" w:id="28"/>
    <w:p>
      <w:pPr>
        <w:spacing w:after="0"/>
        <w:ind w:left="0"/>
        <w:jc w:val="left"/>
      </w:pPr>
      <w:r>
        <w:rPr>
          <w:rFonts w:ascii="Times New Roman"/>
          <w:b/>
          <w:i w:val="false"/>
          <w:color w:val="000000"/>
        </w:rPr>
        <w:t xml:space="preserve"> 25. Арыс қаласының Әділет басқармасының бас маманы/азаматтық</w:t>
      </w:r>
      <w:r>
        <w:br/>
      </w:r>
      <w:r>
        <w:rPr>
          <w:rFonts w:ascii="Times New Roman"/>
          <w:b/>
          <w:i w:val="false"/>
          <w:color w:val="000000"/>
        </w:rPr>
        <w:t>хал актілерін тіркеу саласы бойынша/,</w:t>
      </w:r>
      <w:r>
        <w:br/>
      </w:r>
      <w:r>
        <w:rPr>
          <w:rFonts w:ascii="Times New Roman"/>
          <w:b/>
          <w:i w:val="false"/>
          <w:color w:val="000000"/>
        </w:rPr>
        <w:t>С-R-4 санаты (1 бірлік), № 09-03</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 xml:space="preserve">"Қазақстан Республикасының Үкіметі туралы"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w:t>
            </w:r>
            <w:r>
              <w:rPr>
                <w:rFonts w:ascii="Times New Roman"/>
                <w:b w:val="false"/>
                <w:i w:val="false"/>
                <w:color w:val="000000"/>
                <w:sz w:val="20"/>
              </w:rPr>
              <w:t>"Азаматтық кодексі"</w:t>
            </w:r>
            <w:r>
              <w:rPr>
                <w:rFonts w:ascii="Times New Roman"/>
                <w:b w:val="false"/>
                <w:i w:val="false"/>
                <w:color w:val="000000"/>
                <w:sz w:val="20"/>
              </w:rPr>
              <w:t>, Қазақстан Республикасының "Неке (ерлі-зайыптылық) және отбасы туралы" </w:t>
            </w:r>
            <w:r>
              <w:rPr>
                <w:rFonts w:ascii="Times New Roman"/>
                <w:b w:val="false"/>
                <w:i w:val="false"/>
                <w:color w:val="000000"/>
                <w:sz w:val="20"/>
              </w:rPr>
              <w:t>Кодексі</w:t>
            </w:r>
            <w:r>
              <w:rPr>
                <w:rFonts w:ascii="Times New Roman"/>
                <w:b w:val="false"/>
                <w:i w:val="false"/>
                <w:color w:val="000000"/>
                <w:sz w:val="20"/>
              </w:rPr>
              <w:t>,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толық және уақытылы тіркелуін қамтамасыз ету, шетел азаматтары мен азаматтығы жоқ тұлғалардың некесін тіркеуді жүзеге асыру, азаматтардың тегін, атын, әкесінің атын өзгерту жөніндегі істерді Қазақстан Республикасы қолданыстағы заңдарға сәйкестігін қарау.</w:t>
            </w:r>
          </w:p>
        </w:tc>
      </w:tr>
    </w:tbl>
    <w:bookmarkStart w:name="z31" w:id="29"/>
    <w:p>
      <w:pPr>
        <w:spacing w:after="0"/>
        <w:ind w:left="0"/>
        <w:jc w:val="left"/>
      </w:pPr>
      <w:r>
        <w:rPr>
          <w:rFonts w:ascii="Times New Roman"/>
          <w:b/>
          <w:i w:val="false"/>
          <w:color w:val="000000"/>
        </w:rPr>
        <w:t xml:space="preserve"> 26. Арыс қаласының Әділет басқармасының бас маманы/зияткерлік</w:t>
      </w:r>
      <w:r>
        <w:br/>
      </w:r>
      <w:r>
        <w:rPr>
          <w:rFonts w:ascii="Times New Roman"/>
          <w:b/>
          <w:i w:val="false"/>
          <w:color w:val="000000"/>
        </w:rPr>
        <w:t>меншік құқықтары, құқықтық түсіндіру және халыққа заңгерлік</w:t>
      </w:r>
      <w:r>
        <w:br/>
      </w:r>
      <w:r>
        <w:rPr>
          <w:rFonts w:ascii="Times New Roman"/>
          <w:b/>
          <w:i w:val="false"/>
          <w:color w:val="000000"/>
        </w:rPr>
        <w:t>көмек салалары бойынша/, С-R-4 санаты (1 бірлік), № 09-04</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Азаматтық </w:t>
            </w:r>
            <w:r>
              <w:rPr>
                <w:rFonts w:ascii="Times New Roman"/>
                <w:b w:val="false"/>
                <w:i w:val="false"/>
                <w:color w:val="000000"/>
                <w:sz w:val="20"/>
              </w:rPr>
              <w:t>кодексі</w:t>
            </w:r>
            <w:r>
              <w:rPr>
                <w:rFonts w:ascii="Times New Roman"/>
                <w:b w:val="false"/>
                <w:i w:val="false"/>
                <w:color w:val="000000"/>
                <w:sz w:val="20"/>
              </w:rPr>
              <w:t>,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"Авторлық құқық және сабақтас құқықтары туралы" </w:t>
            </w:r>
            <w:r>
              <w:rPr>
                <w:rFonts w:ascii="Times New Roman"/>
                <w:b w:val="false"/>
                <w:i w:val="false"/>
                <w:color w:val="000000"/>
                <w:sz w:val="20"/>
              </w:rPr>
              <w:t>Заңы</w:t>
            </w:r>
            <w:r>
              <w:rPr>
                <w:rFonts w:ascii="Times New Roman"/>
                <w:b w:val="false"/>
                <w:i w:val="false"/>
                <w:color w:val="000000"/>
                <w:sz w:val="20"/>
              </w:rPr>
              <w:t>,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Шығармалар және сабақтас құқық объектілері, өнеркәсіптік меншік объектілері, пайдалы үлгілер, өнеркәсіптік үлгілер, тауарлық белгілер, қызмет көрсету белгілері, тауарлардың шығу орындарының атаулары, селекциялық жетістіктер, интегралдық микросхемалар топологияларының құқықтарын қорғауды қамтамасыз ету, контрафактілік өнімдерін айқындау мақсатында құқық қорғау органдарымен бірлесіп тексерулер жүргізуді жүзеге асыру, ұжымдық негізінде меншік құқықтарын басқарушы ұйымдардың қызметіне бақылауды жүзеге асыру, құқықтық түсіндіру жұмыстары жоспарын жасауды жүзеге асыру, құқықтық түсіндіру жұмыстары жоспарын орындау, басқарманың қызметі туралы бұқаралық ақпарат құралдарында көрсетілуін және жариялауын ұйымдастыру, жергілікті атқарушы органдардың құқықтық түсіндіру және заң қызметін көрсету бойынша жұмысымен танысып, оларға құқықтық көмек көрсету, халық арасында құқықтық насихат жұмыстарын ұйымдастыру.</w:t>
            </w:r>
          </w:p>
        </w:tc>
      </w:tr>
    </w:tbl>
    <w:bookmarkStart w:name="z32" w:id="30"/>
    <w:p>
      <w:pPr>
        <w:spacing w:after="0"/>
        <w:ind w:left="0"/>
        <w:jc w:val="left"/>
      </w:pPr>
      <w:r>
        <w:rPr>
          <w:rFonts w:ascii="Times New Roman"/>
          <w:b/>
          <w:i w:val="false"/>
          <w:color w:val="000000"/>
        </w:rPr>
        <w:t xml:space="preserve"> 27. Кентау қаласының Әділет басқармасының басшысы,</w:t>
      </w:r>
      <w:r>
        <w:br/>
      </w:r>
      <w:r>
        <w:rPr>
          <w:rFonts w:ascii="Times New Roman"/>
          <w:b/>
          <w:i w:val="false"/>
          <w:color w:val="000000"/>
        </w:rPr>
        <w:t>С-R-1 санаты (1 бірлік), № 10-01</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Еңбек кодексін, Қазақстан Республикасының Азаматтық кодексін, Қазақстан Республикасының "Әкімшілік құқық бұзушылық туралы" Кодексін, Қазақстан Республикасының Жер Кодексін, Қазақстан Республикасының "Неке (ерлі-зайыптылық) және отбасы туралы" Кодексін, Қазақстан Республикасының "Нотариат туралы", "Заңды тұлғаларды мемлекеттік тіркеу және филиалдар мен өкілдіктерді есептік тіркеу туралы", "Авторлық және сабақтас құқықтары туралы", "Жылжымайтын мүлікке құқықтарды мемлекеттік тіркеу туралы" Заңдарын,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жоспарлау, ұйымдастыру, қызметкерлерге қатысты ұсыныс беруді, қызметкерлердің лауазымдық міндеттерін айқындауды жүзеге асыру, заңды тұлғаларды және жылжымайтын мүлікке құқықтарды мемлекеттік тіркеуді, құқықтық түсіндіру және заңгерлік көмек көрсетуді, бағалауды жүзеге асыруды қадағалауды, зияткерлік меншік құқықтары саласындағы іс шараларды ұйымдастыруды, азаматтық хал актілерін тіркеуді, әкімшілік іс жүргізуді қамтамасыз ету.</w:t>
            </w:r>
          </w:p>
        </w:tc>
      </w:tr>
    </w:tbl>
    <w:bookmarkStart w:name="z33" w:id="31"/>
    <w:p>
      <w:pPr>
        <w:spacing w:after="0"/>
        <w:ind w:left="0"/>
        <w:jc w:val="left"/>
      </w:pPr>
      <w:r>
        <w:rPr>
          <w:rFonts w:ascii="Times New Roman"/>
          <w:b/>
          <w:i w:val="false"/>
          <w:color w:val="000000"/>
        </w:rPr>
        <w:t xml:space="preserve"> 28. Кентау қаласының Әділет басқармасының бас маманы/құқықтық</w:t>
      </w:r>
      <w:r>
        <w:br/>
      </w:r>
      <w:r>
        <w:rPr>
          <w:rFonts w:ascii="Times New Roman"/>
          <w:b/>
          <w:i w:val="false"/>
          <w:color w:val="000000"/>
        </w:rPr>
        <w:t>түсіндіру және халыққа заңгерлік көмек көрсету, заңды</w:t>
      </w:r>
      <w:r>
        <w:br/>
      </w:r>
      <w:r>
        <w:rPr>
          <w:rFonts w:ascii="Times New Roman"/>
          <w:b/>
          <w:i w:val="false"/>
          <w:color w:val="000000"/>
        </w:rPr>
        <w:t>тұлғаларды тіркеу салалары бойынша/,</w:t>
      </w:r>
      <w:r>
        <w:br/>
      </w:r>
      <w:r>
        <w:rPr>
          <w:rFonts w:ascii="Times New Roman"/>
          <w:b/>
          <w:i w:val="false"/>
          <w:color w:val="000000"/>
        </w:rPr>
        <w:t>С-R-4 санаты (1 бірлік), № 10-02</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w:t>
            </w:r>
            <w:r>
              <w:rPr>
                <w:rFonts w:ascii="Times New Roman"/>
                <w:b w:val="false"/>
                <w:i w:val="false"/>
                <w:color w:val="000000"/>
                <w:sz w:val="20"/>
              </w:rPr>
              <w:t>"Заңды тұлғаларды мемлекеттік тіркеу және филиалдар мен өкілдіктерді есептік тіркеу туралы"</w:t>
            </w:r>
            <w:r>
              <w:rPr>
                <w:rFonts w:ascii="Times New Roman"/>
                <w:b w:val="false"/>
                <w:i w:val="false"/>
                <w:color w:val="000000"/>
                <w:sz w:val="20"/>
              </w:rPr>
              <w:t> Заңы,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түсіндіру жұмыстары жоспарын жасауды жүзеге асыру, құқықтық түсіндіру жұмыстары жоспарын орындау, басқарманың қызметі туралы бұқаралық ақпарат құралдарында көрсетілуін және жариялауын ұйымдастыру, жергілікті атқарушы органдардың құқықтық түсіндіру және заң қызметін көрсету бойынша жұмысымен танысып, оларға құқықтық көмек көрсету, халық арасында құқықтық насихат жұмыстарын ұйымдастыру, заңды тұлғаларды және есептік филиалдарды және олардың өкілдерін мемлекеттік тіркеуді жүзеге асыру, іс жүргізуді бақылау.</w:t>
            </w:r>
          </w:p>
        </w:tc>
      </w:tr>
    </w:tbl>
    <w:bookmarkStart w:name="z34" w:id="32"/>
    <w:p>
      <w:pPr>
        <w:spacing w:after="0"/>
        <w:ind w:left="0"/>
        <w:jc w:val="left"/>
      </w:pPr>
      <w:r>
        <w:rPr>
          <w:rFonts w:ascii="Times New Roman"/>
          <w:b/>
          <w:i w:val="false"/>
          <w:color w:val="000000"/>
        </w:rPr>
        <w:t xml:space="preserve"> 29. Кентау қаласының Әділет басқармасының азаматтық хал</w:t>
      </w:r>
      <w:r>
        <w:br/>
      </w:r>
      <w:r>
        <w:rPr>
          <w:rFonts w:ascii="Times New Roman"/>
          <w:b/>
          <w:i w:val="false"/>
          <w:color w:val="000000"/>
        </w:rPr>
        <w:t>актілерін тіркеу бөлімінің басшысы /жылжымайтын мүлікке</w:t>
      </w:r>
      <w:r>
        <w:br/>
      </w:r>
      <w:r>
        <w:rPr>
          <w:rFonts w:ascii="Times New Roman"/>
          <w:b/>
          <w:i w:val="false"/>
          <w:color w:val="000000"/>
        </w:rPr>
        <w:t>құқықтарды тіркеу саласы бойынша/,</w:t>
      </w:r>
      <w:r>
        <w:br/>
      </w:r>
      <w:r>
        <w:rPr>
          <w:rFonts w:ascii="Times New Roman"/>
          <w:b/>
          <w:i w:val="false"/>
          <w:color w:val="000000"/>
        </w:rPr>
        <w:t>С-R-3 санаты (1 бірлік), № 10-03</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Азаматтық кодексін, Қазақстан Республикасының "Неке (ерлі-зайыптылық) және отбасы туралы" Кодексін, Қазақстан Республикасының "Әкімшілік құқық бұзушылық туралы" Кодексін, Қазақстан Республикасының Жер Кодексін, Қазақстан Республикасының "Жылжымайтын мүлікке құқықтарды мемлекеттік тіркеу туралы" Заңын,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жұмысын ұйымдастыру және басшылық жасау, жұмысты жоспарлау, болжамдау, азаматтық хал актілерін толық және уақытылы тіркелуін қамтамасыз ету, шетел азаматтары мен азаматтығы жоқ тұлғалардың некесін тіркеуді жүзеге асыру, азаматтардың тегін, атын, әкесінің атын өзгерту жөніндегі істерді Қазақстан Республикасы қолданыстағы заңдарға сәйкестігін қарау, жылжымайтын мүлікке құқықтарды және онымен жасалған мәмілелерді мемлекеттік тіркеуді жүзеге асыру.</w:t>
            </w:r>
          </w:p>
        </w:tc>
      </w:tr>
    </w:tbl>
    <w:bookmarkStart w:name="z35" w:id="33"/>
    <w:p>
      <w:pPr>
        <w:spacing w:after="0"/>
        <w:ind w:left="0"/>
        <w:jc w:val="left"/>
      </w:pPr>
      <w:r>
        <w:rPr>
          <w:rFonts w:ascii="Times New Roman"/>
          <w:b/>
          <w:i w:val="false"/>
          <w:color w:val="000000"/>
        </w:rPr>
        <w:t xml:space="preserve"> 30. Кентау қаласының Әділет басқармасының азаматтық хал</w:t>
      </w:r>
      <w:r>
        <w:br/>
      </w:r>
      <w:r>
        <w:rPr>
          <w:rFonts w:ascii="Times New Roman"/>
          <w:b/>
          <w:i w:val="false"/>
          <w:color w:val="000000"/>
        </w:rPr>
        <w:t>актілерін тіркеу бөлімінің бас маманы/зияткерлік меншік</w:t>
      </w:r>
      <w:r>
        <w:br/>
      </w:r>
      <w:r>
        <w:rPr>
          <w:rFonts w:ascii="Times New Roman"/>
          <w:b/>
          <w:i w:val="false"/>
          <w:color w:val="000000"/>
        </w:rPr>
        <w:t>құқықтары саласы бойынша/, С-R-4 санаты (1 бірлік), № 10-04</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 Азаматтық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"Неке (ерлі-зайыптылық) және отбасы туралы"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"Авторлық құқық және сабақтас құқықтары туралы" </w:t>
            </w:r>
            <w:r>
              <w:rPr>
                <w:rFonts w:ascii="Times New Roman"/>
                <w:b w:val="false"/>
                <w:i w:val="false"/>
                <w:color w:val="000000"/>
                <w:sz w:val="20"/>
              </w:rPr>
              <w:t>Заңын</w:t>
            </w:r>
            <w:r>
              <w:rPr>
                <w:rFonts w:ascii="Times New Roman"/>
                <w:b w:val="false"/>
                <w:i w:val="false"/>
                <w:color w:val="000000"/>
                <w:sz w:val="20"/>
              </w:rPr>
              <w:t>,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толық және уақытылы тіркелуін қамтамасыз ету, шетел азаматтары мен азаматтығы жоқ тұлғалардың некесін тіркеуді жүзеге асыру, азаматтардың тегін, атын, әкесінің атын өзгерту жөніндегі істерді Қазақстан Республикасы қолданыстағы заңдарға сәйкестігін қарау, шығармалар және сабақтас құқық объектілері, өнеркәсіптік меншік объектілері, пайдалы үлгілер, өнеркәсіптік үлгілер, тауарлық белгілер, қызмет көрсету белгілері, тауарлардың шығу орындарының атаулары, селекциялық жетістіктер, интегралдық микросхемалар топологияларының құқықтарын қорғауды қамтамасыз ету, контрафактілік өнімдерін айқындау мақсатында құқық қорғау органдарымен бірлесіп тексерулер жүргізуді жүзеге асыру, ұжымдық негізінде меншік құқықтарын басқарушы ұйымдардың қызметіне бақылауды жүзеге асыру.</w:t>
            </w:r>
          </w:p>
        </w:tc>
      </w:tr>
    </w:tbl>
    <w:bookmarkStart w:name="z36" w:id="34"/>
    <w:p>
      <w:pPr>
        <w:spacing w:after="0"/>
        <w:ind w:left="0"/>
        <w:jc w:val="left"/>
      </w:pPr>
      <w:r>
        <w:rPr>
          <w:rFonts w:ascii="Times New Roman"/>
          <w:b/>
          <w:i w:val="false"/>
          <w:color w:val="000000"/>
        </w:rPr>
        <w:t xml:space="preserve"> 31. Түркістан қаласының Әділет басқармасының басшысы,</w:t>
      </w:r>
      <w:r>
        <w:br/>
      </w:r>
      <w:r>
        <w:rPr>
          <w:rFonts w:ascii="Times New Roman"/>
          <w:b/>
          <w:i w:val="false"/>
          <w:color w:val="000000"/>
        </w:rPr>
        <w:t>С-R-1 санаты (1 бірлік), № 11-01</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Жер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"Неке (ерлі-зайыптылық) және отбасы туралы"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w:t>
            </w:r>
            <w:r>
              <w:rPr>
                <w:rFonts w:ascii="Times New Roman"/>
                <w:b w:val="false"/>
                <w:i w:val="false"/>
                <w:color w:val="000000"/>
                <w:sz w:val="20"/>
              </w:rPr>
              <w:t>"Нотариат туралы"</w:t>
            </w:r>
            <w:r>
              <w:rPr>
                <w:rFonts w:ascii="Times New Roman"/>
                <w:b w:val="false"/>
                <w:i w:val="false"/>
                <w:color w:val="000000"/>
                <w:sz w:val="20"/>
              </w:rPr>
              <w:t>, </w:t>
            </w:r>
            <w:r>
              <w:rPr>
                <w:rFonts w:ascii="Times New Roman"/>
                <w:b w:val="false"/>
                <w:i w:val="false"/>
                <w:color w:val="000000"/>
                <w:sz w:val="20"/>
              </w:rPr>
              <w:t>"Заңды тұлғаларды мемлекеттік тіркеу және филиалдар мен өкілдіктерді есептік тіркеу туралы"</w:t>
            </w:r>
            <w:r>
              <w:rPr>
                <w:rFonts w:ascii="Times New Roman"/>
                <w:b w:val="false"/>
                <w:i w:val="false"/>
                <w:color w:val="000000"/>
                <w:sz w:val="20"/>
              </w:rPr>
              <w:t>, </w:t>
            </w:r>
            <w:r>
              <w:rPr>
                <w:rFonts w:ascii="Times New Roman"/>
                <w:b w:val="false"/>
                <w:i w:val="false"/>
                <w:color w:val="000000"/>
                <w:sz w:val="20"/>
              </w:rPr>
              <w:t>"Авторлық және сабақтас құқықтары туралы"</w:t>
            </w:r>
            <w:r>
              <w:rPr>
                <w:rFonts w:ascii="Times New Roman"/>
                <w:b w:val="false"/>
                <w:i w:val="false"/>
                <w:color w:val="000000"/>
                <w:sz w:val="20"/>
              </w:rPr>
              <w:t>, </w:t>
            </w:r>
            <w:r>
              <w:rPr>
                <w:rFonts w:ascii="Times New Roman"/>
                <w:b w:val="false"/>
                <w:i w:val="false"/>
                <w:color w:val="000000"/>
                <w:sz w:val="20"/>
              </w:rPr>
              <w:t>"Жылжымайтын мүлікке құқықтарды мемлекеттік тіркеу туралы"</w:t>
            </w:r>
            <w:r>
              <w:rPr>
                <w:rFonts w:ascii="Times New Roman"/>
                <w:b w:val="false"/>
                <w:i w:val="false"/>
                <w:color w:val="000000"/>
                <w:sz w:val="20"/>
              </w:rPr>
              <w:t xml:space="preserve"> Заңдарын,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жоспарлау, ұйымдастыру, қызметкерлерге қатысты ұсыныс беруді, қызметкерлердің лауазымдық міндеттерін айқындауды жүзеге асыру, заңды тұлғаларды және жылжымайтын мүлікке құқықтарды мемлекеттік тіркеуді, құқықтық түсіндіру және заңгерлік көмек көрсетуді, бағалауды жүзеге асыруды қадағалауды, зияткерлік меншік құқықтары саласындағы іс шараларды ұйымдастыруды, азаматтық хал актілерін тіркеуді, әкімшілік іс жүргізуді қамтамасыз ету.</w:t>
            </w:r>
          </w:p>
        </w:tc>
      </w:tr>
    </w:tbl>
    <w:bookmarkStart w:name="z37" w:id="35"/>
    <w:p>
      <w:pPr>
        <w:spacing w:after="0"/>
        <w:ind w:left="0"/>
        <w:jc w:val="left"/>
      </w:pPr>
      <w:r>
        <w:rPr>
          <w:rFonts w:ascii="Times New Roman"/>
          <w:b/>
          <w:i w:val="false"/>
          <w:color w:val="000000"/>
        </w:rPr>
        <w:t xml:space="preserve"> 32. Түркістан қаласының Әділет басқармасы басшысының орынбасары</w:t>
      </w:r>
      <w:r>
        <w:br/>
      </w:r>
      <w:r>
        <w:rPr>
          <w:rFonts w:ascii="Times New Roman"/>
          <w:b/>
          <w:i w:val="false"/>
          <w:color w:val="000000"/>
        </w:rPr>
        <w:t>/зияткерлік меншік құқықтары саласы бойынша/,</w:t>
      </w:r>
      <w:r>
        <w:br/>
      </w:r>
      <w:r>
        <w:rPr>
          <w:rFonts w:ascii="Times New Roman"/>
          <w:b/>
          <w:i w:val="false"/>
          <w:color w:val="000000"/>
        </w:rPr>
        <w:t>С-R-2 санаты (1 бірлік), № 11-02</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Еңбек кодексін, Қазақстан Республикасының Азаматтық кодексін, Қазақстан Республикасының "Әкімшілік құқық бұзушылық туралы" Кодексін, Қазақстан Республикасының "Неке (ерлі-зайыптылық) және отбасы туралы" кодексін, Қазақстан Республикасының "Заңды тұлғаларды мемлекеттік тіркеу және филиалдар мен өкілдіктерді есептік тіркеу туралы", "Авторлық құқық және сабақтас құқықтары туралы", "Нотариат туралы", "Жылжымайтын мүлікке құқықтарды мемлекеттік тіркеу туралы" Заңдарын,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ұйымдастыру және бақылау, шығармалар және сабақтас құқық объектілері, өнеркәсіптік меншік объектілері, пайдалы үлгілер, өнеркәсіптік үлгілер, тауарлық белгілер, қызмет көрсету белгілері, тауарлардың шығу орындарының атаулары, селекциялық жетістіктер, интегралдық микросхемалар топологияларының құқықтарын қорғауды қамтамасыз ету, контрафактілік өнімдерін айқындау мақсатында құқық қорғау органдарымен бірлесіп тексерулер жүргізуді жүзеге асыру, ұжымдық негізінде меншік құқықтарын басқарушы ұйымдардың қызметіне бақылауды жүзеге асыру.</w:t>
            </w:r>
          </w:p>
        </w:tc>
      </w:tr>
    </w:tbl>
    <w:bookmarkStart w:name="z38" w:id="36"/>
    <w:p>
      <w:pPr>
        <w:spacing w:after="0"/>
        <w:ind w:left="0"/>
        <w:jc w:val="left"/>
      </w:pPr>
      <w:r>
        <w:rPr>
          <w:rFonts w:ascii="Times New Roman"/>
          <w:b/>
          <w:i w:val="false"/>
          <w:color w:val="000000"/>
        </w:rPr>
        <w:t xml:space="preserve"> 33. Түркістан қаласының Әділет басқармасының бас</w:t>
      </w:r>
      <w:r>
        <w:br/>
      </w:r>
      <w:r>
        <w:rPr>
          <w:rFonts w:ascii="Times New Roman"/>
          <w:b/>
          <w:i w:val="false"/>
          <w:color w:val="000000"/>
        </w:rPr>
        <w:t>маманы/жылжымайтын мүлікке құқықтарды тіркеу саласы бойынша/,</w:t>
      </w:r>
      <w:r>
        <w:br/>
      </w:r>
      <w:r>
        <w:rPr>
          <w:rFonts w:ascii="Times New Roman"/>
          <w:b/>
          <w:i w:val="false"/>
          <w:color w:val="000000"/>
        </w:rPr>
        <w:t>С-R-4 санаты (1 бірлік), № 11-03</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"Әкімшілік құқық бұзушылық туралы" Кодексін, Қазақстан Республикасының "Жылжымайтын мүлікке құқықтарды мемлекеттік тіркеу туралы" Заңын, Қазақстан Республикасының Азаматтық Кодексін, Қазақстан Республикасының Жер Кодексін, сондай-ақ функционалдық міндеттерді орындау үшін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және онымен жасалған мәмілелерді мемлекеттік тіркеуді жүзеге асыру.</w:t>
            </w:r>
          </w:p>
        </w:tc>
      </w:tr>
    </w:tbl>
    <w:bookmarkStart w:name="z39" w:id="37"/>
    <w:p>
      <w:pPr>
        <w:spacing w:after="0"/>
        <w:ind w:left="0"/>
        <w:jc w:val="left"/>
      </w:pPr>
      <w:r>
        <w:rPr>
          <w:rFonts w:ascii="Times New Roman"/>
          <w:b/>
          <w:i w:val="false"/>
          <w:color w:val="000000"/>
        </w:rPr>
        <w:t xml:space="preserve"> 34. Түркістан қаласының Әділет басқармасының бас маманы/заңды</w:t>
      </w:r>
      <w:r>
        <w:br/>
      </w:r>
      <w:r>
        <w:rPr>
          <w:rFonts w:ascii="Times New Roman"/>
          <w:b/>
          <w:i w:val="false"/>
          <w:color w:val="000000"/>
        </w:rPr>
        <w:t>тұлғаларды тіркеу, құқықтық түсіндіру және халыққа заңгерлік</w:t>
      </w:r>
      <w:r>
        <w:br/>
      </w:r>
      <w:r>
        <w:rPr>
          <w:rFonts w:ascii="Times New Roman"/>
          <w:b/>
          <w:i w:val="false"/>
          <w:color w:val="000000"/>
        </w:rPr>
        <w:t>көмек көрсету салалары бойынша/,</w:t>
      </w:r>
      <w:r>
        <w:br/>
      </w:r>
      <w:r>
        <w:rPr>
          <w:rFonts w:ascii="Times New Roman"/>
          <w:b/>
          <w:i w:val="false"/>
          <w:color w:val="000000"/>
        </w:rPr>
        <w:t>С-R-4 санаты (1 бірлік), № 11-04</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"Заңды тұлғаларды мемлекеттік тіркеу және филиалдар мен өкілдіктерді есептік тіркеу туралы" </w:t>
            </w:r>
            <w:r>
              <w:rPr>
                <w:rFonts w:ascii="Times New Roman"/>
                <w:b w:val="false"/>
                <w:i w:val="false"/>
                <w:color w:val="000000"/>
                <w:sz w:val="20"/>
              </w:rPr>
              <w:t>Заңын</w:t>
            </w:r>
            <w:r>
              <w:rPr>
                <w:rFonts w:ascii="Times New Roman"/>
                <w:b w:val="false"/>
                <w:i w:val="false"/>
                <w:color w:val="000000"/>
                <w:sz w:val="20"/>
              </w:rPr>
              <w:t>,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және есептік филиалдарды және олардың өкілдерін мемлекеттік тіркеуді жүзеге асыру, іс жүргізуді бақылау, құқықтық түсіндіру жұмыстары жоспарын жасауды жүзеге асыру, құқықтық түсіндіру жұмыстары жоспарын орындау, басқарманың қызметі туралы бұқаралық ақпарат құралдарында көрсетілуін және жариялауын ұйымдастыру, жергілікті атқарушы органдардың құқықтық түсіндіру және заң қызметін көрсету бойынша жұмысымен танысып, оларға құқықтық көмек көрсету, халық арасында құқықтық насихат жұмыстарын ұйымдастыру.</w:t>
            </w:r>
          </w:p>
        </w:tc>
      </w:tr>
    </w:tbl>
    <w:bookmarkStart w:name="z40" w:id="38"/>
    <w:p>
      <w:pPr>
        <w:spacing w:after="0"/>
        <w:ind w:left="0"/>
        <w:jc w:val="left"/>
      </w:pPr>
      <w:r>
        <w:rPr>
          <w:rFonts w:ascii="Times New Roman"/>
          <w:b/>
          <w:i w:val="false"/>
          <w:color w:val="000000"/>
        </w:rPr>
        <w:t xml:space="preserve"> 35. Түркістан қаласының Әділет басқармасының азаматтық хал</w:t>
      </w:r>
      <w:r>
        <w:br/>
      </w:r>
      <w:r>
        <w:rPr>
          <w:rFonts w:ascii="Times New Roman"/>
          <w:b/>
          <w:i w:val="false"/>
          <w:color w:val="000000"/>
        </w:rPr>
        <w:t>актілерін тіркеу бөлімінің басшысы,</w:t>
      </w:r>
      <w:r>
        <w:br/>
      </w:r>
      <w:r>
        <w:rPr>
          <w:rFonts w:ascii="Times New Roman"/>
          <w:b/>
          <w:i w:val="false"/>
          <w:color w:val="000000"/>
        </w:rPr>
        <w:t>С-R-3 санаты (1 бірлік), №11-05</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"Неке (ерлі-зайыптылық) және отбасы туралы" </w:t>
            </w:r>
            <w:r>
              <w:rPr>
                <w:rFonts w:ascii="Times New Roman"/>
                <w:b w:val="false"/>
                <w:i w:val="false"/>
                <w:color w:val="000000"/>
                <w:sz w:val="20"/>
              </w:rPr>
              <w:t>Кодексін</w:t>
            </w:r>
            <w:r>
              <w:rPr>
                <w:rFonts w:ascii="Times New Roman"/>
                <w:b w:val="false"/>
                <w:i w:val="false"/>
                <w:color w:val="000000"/>
                <w:sz w:val="20"/>
              </w:rPr>
              <w:t>,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жұмысын ұйымдастыру және басшылық жасау; жұмысты жоспарлау, азаматтық хал актілерін толық және уақытылы тіркелуін қамтамасыз ету, шетел азаматтары мен азаматтығы жоқ тұлғалардың некесін тіркеуді жүзеге асыру, азаматтардың тегін, атын, әкесінің атын өзгерту жөніндегі істерді Қазақстан Республикасы қолданыстағы заңдарға сәйкестігін қарау.</w:t>
            </w:r>
          </w:p>
        </w:tc>
      </w:tr>
    </w:tbl>
    <w:bookmarkStart w:name="z41" w:id="39"/>
    <w:p>
      <w:pPr>
        <w:spacing w:after="0"/>
        <w:ind w:left="0"/>
        <w:jc w:val="left"/>
      </w:pPr>
      <w:r>
        <w:rPr>
          <w:rFonts w:ascii="Times New Roman"/>
          <w:b/>
          <w:i w:val="false"/>
          <w:color w:val="000000"/>
        </w:rPr>
        <w:t xml:space="preserve"> 36. Түркістан қаласының Әділет басқармасының азаматтық хал</w:t>
      </w:r>
      <w:r>
        <w:br/>
      </w:r>
      <w:r>
        <w:rPr>
          <w:rFonts w:ascii="Times New Roman"/>
          <w:b/>
          <w:i w:val="false"/>
          <w:color w:val="000000"/>
        </w:rPr>
        <w:t>актілерін тіркеу бөлімінің бас маманы,</w:t>
      </w:r>
      <w:r>
        <w:br/>
      </w:r>
      <w:r>
        <w:rPr>
          <w:rFonts w:ascii="Times New Roman"/>
          <w:b/>
          <w:i w:val="false"/>
          <w:color w:val="000000"/>
        </w:rPr>
        <w:t>С-R-4 санаты (1 бірлік), № 11-06</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"Неке (ерлі-зайыптылық) және отбасы туралы" </w:t>
            </w:r>
            <w:r>
              <w:rPr>
                <w:rFonts w:ascii="Times New Roman"/>
                <w:b w:val="false"/>
                <w:i w:val="false"/>
                <w:color w:val="000000"/>
                <w:sz w:val="20"/>
              </w:rPr>
              <w:t>Кодексін</w:t>
            </w:r>
            <w:r>
              <w:rPr>
                <w:rFonts w:ascii="Times New Roman"/>
                <w:b w:val="false"/>
                <w:i w:val="false"/>
                <w:color w:val="000000"/>
                <w:sz w:val="20"/>
              </w:rPr>
              <w:t>,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толық және уақытылы тіркелуін қамтамасыз ету, шетел азаматтары мен азаматтығы жоқ тұлғалардың некесін тіркеуді жүзеге асыру, азаматтардың тегін, атын, әкесінің атын өзгерту жөніндегі істерді Қазақстан Республикасы қолданыстағы заңдарға сәйкестігін қарау.</w:t>
            </w:r>
          </w:p>
        </w:tc>
      </w:tr>
    </w:tbl>
    <w:bookmarkStart w:name="z42" w:id="40"/>
    <w:p>
      <w:pPr>
        <w:spacing w:after="0"/>
        <w:ind w:left="0"/>
        <w:jc w:val="left"/>
      </w:pPr>
      <w:r>
        <w:rPr>
          <w:rFonts w:ascii="Times New Roman"/>
          <w:b/>
          <w:i w:val="false"/>
          <w:color w:val="000000"/>
        </w:rPr>
        <w:t xml:space="preserve"> 37. Бәйдібек ауданының Әділет басқармасының басшысы,</w:t>
      </w:r>
      <w:r>
        <w:br/>
      </w:r>
      <w:r>
        <w:rPr>
          <w:rFonts w:ascii="Times New Roman"/>
          <w:b/>
          <w:i w:val="false"/>
          <w:color w:val="000000"/>
        </w:rPr>
        <w:t>С -R-1 санаты (1 бірлік), № 12-01</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Еңбек кодексін, Қазақстан Республикасының Азаматтық кодексін, Қазақстан Республикасының "Әкімшілік құқық бұзушылық туралы" Кодексін, Қазақстан Республикасының Жер Кодексін, Қазақстан Республикасының "Неке (ерлі-зайыптылық) және отбасы туралы" Кодексін, Қазақстан Республикасының "Нотариат туралы", "Заңды тұлғаларды мемлекеттік тіркеу және филиалдар мен өкілдіктерді есептік тіркеу туралы", "Авторлық және сабақтас құқықтары туралы", "Жылжымайтын мүлікке құқықтарды мемлекеттік тіркеу туралы" Заңдарын,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жоспарлау, ұйымдастыру, қызметкерлерге қатысты ұсыныс беруді, қызметкерлердің лауазымдық міндеттерін айқындауды жүзеге асыру, заңды тұлғаларды және жылжымайтын мүлікке құқықтарды мемлекеттік тіркеуді, құқықтық түсіндіру және заңгерлік көмек көрсетуді, бағалауды жүзеге асыруды қадағалауды, зияткерлік меншік құқықтары саласындағы іс шараларды ұйымдастыруды, азаматтық хал актілерін тіркеуді, әкімшілік іс жүргізуді қамтамасыз ету.</w:t>
            </w:r>
          </w:p>
        </w:tc>
      </w:tr>
    </w:tbl>
    <w:bookmarkStart w:name="z43" w:id="41"/>
    <w:p>
      <w:pPr>
        <w:spacing w:after="0"/>
        <w:ind w:left="0"/>
        <w:jc w:val="left"/>
      </w:pPr>
      <w:r>
        <w:rPr>
          <w:rFonts w:ascii="Times New Roman"/>
          <w:b/>
          <w:i w:val="false"/>
          <w:color w:val="000000"/>
        </w:rPr>
        <w:t xml:space="preserve"> 38. Бәйдібек ауданының Әділет басқармасының бас маманы/заңды</w:t>
      </w:r>
      <w:r>
        <w:br/>
      </w:r>
      <w:r>
        <w:rPr>
          <w:rFonts w:ascii="Times New Roman"/>
          <w:b/>
          <w:i w:val="false"/>
          <w:color w:val="000000"/>
        </w:rPr>
        <w:t>тұлғаларды тіркеу, зияткерлік меншік құқықтары салалары</w:t>
      </w:r>
      <w:r>
        <w:br/>
      </w:r>
      <w:r>
        <w:rPr>
          <w:rFonts w:ascii="Times New Roman"/>
          <w:b/>
          <w:i w:val="false"/>
          <w:color w:val="000000"/>
        </w:rPr>
        <w:t>бойынша/, С-R-4 санаты (1 бірлік), № 12-02</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Азаматтық кодексін, Қазақстан Республикасының "Әкімшілік құқық бұзушылық туралы" Кодексін, Қазақстан Республикасының "Заңды тұлғаларды мемлекеттік тіркеу және филиалдар мен өкілдіктерді есептік тіркеу туралы", Қазақстан Республикасының "Авторлық құқық және сабақтас құқықтары туралы" Заңдарын,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және есептік филиалдарды және олардың өкілдерін мемлекеттік тіркеуді жүзеге асыру, іс жүргізуді бақылау, шығармалар және сабақтас құқық объектілері, өнеркәсіптік меншік объектілері, пайдалы үлгілер, өнеркәсіптік үлгілер, тауарлық белгілер, қызмет көрсету белгілері, тауарлардың шығу орындарының атаулары, селекциялық жетістіктер, интегралдық микросхемалар топологияларының құқықтарын қорғауды қамтамасыз ету, контрафактілік өнімдерін айқындау мақсатында құқық қорғау органдарымен бірлесіп тексерулер жүргізуді жүзеге асыру, ұжымдық негізінде меншік құқықтарын басқарушы ұйымдардың қызметіне бақылауды жүзеге асыру.</w:t>
            </w:r>
          </w:p>
        </w:tc>
      </w:tr>
    </w:tbl>
    <w:bookmarkStart w:name="z44" w:id="42"/>
    <w:p>
      <w:pPr>
        <w:spacing w:after="0"/>
        <w:ind w:left="0"/>
        <w:jc w:val="left"/>
      </w:pPr>
      <w:r>
        <w:rPr>
          <w:rFonts w:ascii="Times New Roman"/>
          <w:b/>
          <w:i w:val="false"/>
          <w:color w:val="000000"/>
        </w:rPr>
        <w:t xml:space="preserve"> 39. Бәйдібек ауданының Әділет басқармасының бас</w:t>
      </w:r>
      <w:r>
        <w:br/>
      </w:r>
      <w:r>
        <w:rPr>
          <w:rFonts w:ascii="Times New Roman"/>
          <w:b/>
          <w:i w:val="false"/>
          <w:color w:val="000000"/>
        </w:rPr>
        <w:t>маманы/азаматтық хал актілерін тіркеу, құқықтық түсіндіру және</w:t>
      </w:r>
      <w:r>
        <w:br/>
      </w:r>
      <w:r>
        <w:rPr>
          <w:rFonts w:ascii="Times New Roman"/>
          <w:b/>
          <w:i w:val="false"/>
          <w:color w:val="000000"/>
        </w:rPr>
        <w:t>халыққа заңгерлік көмек көрсету салалары бойынша/,</w:t>
      </w:r>
      <w:r>
        <w:br/>
      </w:r>
      <w:r>
        <w:rPr>
          <w:rFonts w:ascii="Times New Roman"/>
          <w:b/>
          <w:i w:val="false"/>
          <w:color w:val="000000"/>
        </w:rPr>
        <w:t>С-R-4 санаты (1 бірлік), № 12-03</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Қазақстан Республикасыныі "Неке (ерлі-зайыптылық) және отбасы туралы" </w:t>
            </w:r>
            <w:r>
              <w:rPr>
                <w:rFonts w:ascii="Times New Roman"/>
                <w:b w:val="false"/>
                <w:i w:val="false"/>
                <w:color w:val="000000"/>
                <w:sz w:val="20"/>
              </w:rPr>
              <w:t>Кодексін</w:t>
            </w:r>
            <w:r>
              <w:rPr>
                <w:rFonts w:ascii="Times New Roman"/>
                <w:b w:val="false"/>
                <w:i w:val="false"/>
                <w:color w:val="000000"/>
                <w:sz w:val="20"/>
              </w:rPr>
              <w:t>,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толық және уақытылы тіркелуін қамтамасыз ету, шетел азаматтары мен азаматтығы жоқ тұлғалардың некесін тіркеуді жүзеге асыру, азаматтардың тегін, атын, әкесінің атын өзгерту жөніндегі істерді Қазақстан Республикасы қолданыстағы заңдарға сәйкестігін қарау, құқықтық түсіндіру жұмыстары жоспарын жасауды жүзеге асыру, құқықтық түсіндіру жұмыстары жоспарын орындау, басқарманың қызметі туралы бұқаралық ақпарат құралдарында көрсетілуін және жариялауын ұйымдастыру, жергілікті атқарушы органдардың құқықтық түсіндіру және заң қызметін көрсету бойынша жұмысымен танысып, оларға құқықтық көмек көрсету, халық арасында құқықтық насихат жұмыстарын ұйымдастыру.</w:t>
            </w:r>
          </w:p>
        </w:tc>
      </w:tr>
    </w:tbl>
    <w:bookmarkStart w:name="z45" w:id="43"/>
    <w:p>
      <w:pPr>
        <w:spacing w:after="0"/>
        <w:ind w:left="0"/>
        <w:jc w:val="left"/>
      </w:pPr>
      <w:r>
        <w:rPr>
          <w:rFonts w:ascii="Times New Roman"/>
          <w:b/>
          <w:i w:val="false"/>
          <w:color w:val="000000"/>
        </w:rPr>
        <w:t xml:space="preserve"> 40. Бәйдібек ауданының Әділет басқармасының жетекші маманы</w:t>
      </w:r>
      <w:r>
        <w:br/>
      </w:r>
      <w:r>
        <w:rPr>
          <w:rFonts w:ascii="Times New Roman"/>
          <w:b/>
          <w:i w:val="false"/>
          <w:color w:val="000000"/>
        </w:rPr>
        <w:t>/жылжымайтын мүлікке құқықтарды тіркеу саласы бойынша/,</w:t>
      </w:r>
      <w:r>
        <w:br/>
      </w:r>
      <w:r>
        <w:rPr>
          <w:rFonts w:ascii="Times New Roman"/>
          <w:b/>
          <w:i w:val="false"/>
          <w:color w:val="000000"/>
        </w:rPr>
        <w:t>С-R-5 санаты (1 бірлік), № 12-04</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Құқықтану мамандығы болған жағдайда ортадан кейінгі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"Жылжымайтын мүлікке құқықтарды мемлекеттік тіркеу туралы" Заңын, Қазақстан Республикасының "Әкімшілік құқық бұзушылық туралы" Кодексін, Қазақстан Республикасының Азаматтық Кодексін, Қазақстан Республикасы Жер Кодексін, сондай-ақ функционалдық міндеттерді орындау үшін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және онымен жасалған мәмілелерді мемлекеттік тіркеуді жүзеге асыру</w:t>
            </w:r>
          </w:p>
        </w:tc>
      </w:tr>
    </w:tbl>
    <w:bookmarkStart w:name="z46" w:id="44"/>
    <w:p>
      <w:pPr>
        <w:spacing w:after="0"/>
        <w:ind w:left="0"/>
        <w:jc w:val="left"/>
      </w:pPr>
      <w:r>
        <w:rPr>
          <w:rFonts w:ascii="Times New Roman"/>
          <w:b/>
          <w:i w:val="false"/>
          <w:color w:val="000000"/>
        </w:rPr>
        <w:t xml:space="preserve"> 41. Қазығұрт ауданының Әділет басқармасының басшысы,</w:t>
      </w:r>
      <w:r>
        <w:br/>
      </w:r>
      <w:r>
        <w:rPr>
          <w:rFonts w:ascii="Times New Roman"/>
          <w:b/>
          <w:i w:val="false"/>
          <w:color w:val="000000"/>
        </w:rPr>
        <w:t>С-R-1 санаты (1 бірлік), № 13-01</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Жер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"Неке (ерлі-зайыптылық) және отбасы туралы"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w:t>
            </w:r>
            <w:r>
              <w:rPr>
                <w:rFonts w:ascii="Times New Roman"/>
                <w:b w:val="false"/>
                <w:i w:val="false"/>
                <w:color w:val="000000"/>
                <w:sz w:val="20"/>
              </w:rPr>
              <w:t>"Нотариат туралы"</w:t>
            </w:r>
            <w:r>
              <w:rPr>
                <w:rFonts w:ascii="Times New Roman"/>
                <w:b w:val="false"/>
                <w:i w:val="false"/>
                <w:color w:val="000000"/>
                <w:sz w:val="20"/>
              </w:rPr>
              <w:t>, </w:t>
            </w:r>
            <w:r>
              <w:rPr>
                <w:rFonts w:ascii="Times New Roman"/>
                <w:b w:val="false"/>
                <w:i w:val="false"/>
                <w:color w:val="000000"/>
                <w:sz w:val="20"/>
              </w:rPr>
              <w:t>"Заңды тұлғаларды мемлекеттік тіркеу және филиалдар мен өкілдіктерді есептік тіркеу туралы"</w:t>
            </w:r>
            <w:r>
              <w:rPr>
                <w:rFonts w:ascii="Times New Roman"/>
                <w:b w:val="false"/>
                <w:i w:val="false"/>
                <w:color w:val="000000"/>
                <w:sz w:val="20"/>
              </w:rPr>
              <w:t>, </w:t>
            </w:r>
            <w:r>
              <w:rPr>
                <w:rFonts w:ascii="Times New Roman"/>
                <w:b w:val="false"/>
                <w:i w:val="false"/>
                <w:color w:val="000000"/>
                <w:sz w:val="20"/>
              </w:rPr>
              <w:t>"Авторлық және сабақтас құқықтары туралы"</w:t>
            </w:r>
            <w:r>
              <w:rPr>
                <w:rFonts w:ascii="Times New Roman"/>
                <w:b w:val="false"/>
                <w:i w:val="false"/>
                <w:color w:val="000000"/>
                <w:sz w:val="20"/>
              </w:rPr>
              <w:t>, </w:t>
            </w:r>
            <w:r>
              <w:rPr>
                <w:rFonts w:ascii="Times New Roman"/>
                <w:b w:val="false"/>
                <w:i w:val="false"/>
                <w:color w:val="000000"/>
                <w:sz w:val="20"/>
              </w:rPr>
              <w:t>"Жылжымайтын мүлікке құқықтарды мемлекеттік тіркеу туралы"</w:t>
            </w:r>
            <w:r>
              <w:rPr>
                <w:rFonts w:ascii="Times New Roman"/>
                <w:b w:val="false"/>
                <w:i w:val="false"/>
                <w:color w:val="000000"/>
                <w:sz w:val="20"/>
              </w:rPr>
              <w:t xml:space="preserve"> Заңдарын,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жоспарлау, ұйымдастыру, қызметкерлерге қатысты ұсыныс беруді, қызметкерлердің лауазымдық міндеттерін айқындауды жүзеге асыру, заңды тұлғаларды және жылжымайтын мүлікке құқықтарды мемлекеттік тіркеуді, құқықтық түсіндіру және заңгерлік көмек көрсетуді, бағалауды жүзеге асыруды қадағалауды, зияткерлік меншік құқықтары саласындағы іс шараларды ұйымдастыруды, азаматтық хал актілерін тіркеуді, әкімшілік іс жүргізуді қамтамасыз ету.</w:t>
            </w:r>
          </w:p>
        </w:tc>
      </w:tr>
    </w:tbl>
    <w:bookmarkStart w:name="z47" w:id="45"/>
    <w:p>
      <w:pPr>
        <w:spacing w:after="0"/>
        <w:ind w:left="0"/>
        <w:jc w:val="left"/>
      </w:pPr>
      <w:r>
        <w:rPr>
          <w:rFonts w:ascii="Times New Roman"/>
          <w:b/>
          <w:i w:val="false"/>
          <w:color w:val="000000"/>
        </w:rPr>
        <w:t xml:space="preserve"> 42. Қазығұрт ауданының Әділет басқармасының бас маманы/заңды</w:t>
      </w:r>
      <w:r>
        <w:br/>
      </w:r>
      <w:r>
        <w:rPr>
          <w:rFonts w:ascii="Times New Roman"/>
          <w:b/>
          <w:i w:val="false"/>
          <w:color w:val="000000"/>
        </w:rPr>
        <w:t>тұлғаларды тіркеу, зияткерлік меншік құқықтары салалары</w:t>
      </w:r>
      <w:r>
        <w:br/>
      </w:r>
      <w:r>
        <w:rPr>
          <w:rFonts w:ascii="Times New Roman"/>
          <w:b/>
          <w:i w:val="false"/>
          <w:color w:val="000000"/>
        </w:rPr>
        <w:t>бойынша/, С-R-4 санаты (1 бірлік), № 13-02</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w:t>
            </w:r>
            <w:r>
              <w:rPr>
                <w:rFonts w:ascii="Times New Roman"/>
                <w:b w:val="false"/>
                <w:i w:val="false"/>
                <w:color w:val="000000"/>
                <w:sz w:val="20"/>
              </w:rPr>
              <w:t>"Авторлық құқық және сабақтас құқықтары туралы"</w:t>
            </w:r>
            <w:r>
              <w:rPr>
                <w:rFonts w:ascii="Times New Roman"/>
                <w:b w:val="false"/>
                <w:i w:val="false"/>
                <w:color w:val="000000"/>
                <w:sz w:val="20"/>
              </w:rPr>
              <w:t>, Қазақстан Республикасының  </w:t>
            </w:r>
            <w:r>
              <w:rPr>
                <w:rFonts w:ascii="Times New Roman"/>
                <w:b w:val="false"/>
                <w:i w:val="false"/>
                <w:color w:val="000000"/>
                <w:sz w:val="20"/>
              </w:rPr>
              <w:t>"Заңды тұлғаларды мемлекеттік тіркеу және филиалдар мен өкілдіктерді есептік тіркеу туралы"</w:t>
            </w:r>
            <w:r>
              <w:rPr>
                <w:rFonts w:ascii="Times New Roman"/>
                <w:b w:val="false"/>
                <w:i w:val="false"/>
                <w:color w:val="000000"/>
                <w:sz w:val="20"/>
              </w:rPr>
              <w:t xml:space="preserve"> Заңдарын,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және есептік филиалдарды және олардың өкілдерін мемлекеттік тіркеуді жүзеге асыру, іс жүргізуді бақылау, шығармалар және сабақтас құқық объектілері, өнеркәсіптік меншік объектілері, пайдалы үлгілер, өнеркәсіптік үлгілер, тауарлық белгілер, қызмет көрсету белгілері, тауарлардың шығу орындарының атаулары, селекциялық жетістіктер, интегралдық микросхемалар топологияларының құқықтарын қорғауды қамтамасыз ету, контрафактілік өнімдерін айқындау мақсатында құқық қорғау органдарымен бірлесіп тексерулер жүргізуді жүзеге асыру, ұжымдық негізінде меншік құқықтарын басқарушы ұйымдардың қызметіне бақылауды жүзеге асыру.</w:t>
            </w:r>
          </w:p>
        </w:tc>
      </w:tr>
    </w:tbl>
    <w:bookmarkStart w:name="z48" w:id="46"/>
    <w:p>
      <w:pPr>
        <w:spacing w:after="0"/>
        <w:ind w:left="0"/>
        <w:jc w:val="left"/>
      </w:pPr>
      <w:r>
        <w:rPr>
          <w:rFonts w:ascii="Times New Roman"/>
          <w:b/>
          <w:i w:val="false"/>
          <w:color w:val="000000"/>
        </w:rPr>
        <w:t xml:space="preserve"> 43. Қазығұрт ауданының Әділет басқармасының азаматтық хал</w:t>
      </w:r>
      <w:r>
        <w:br/>
      </w:r>
      <w:r>
        <w:rPr>
          <w:rFonts w:ascii="Times New Roman"/>
          <w:b/>
          <w:i w:val="false"/>
          <w:color w:val="000000"/>
        </w:rPr>
        <w:t>актілерін тіркеу бөлімінің басшысы,</w:t>
      </w:r>
      <w:r>
        <w:br/>
      </w:r>
      <w:r>
        <w:rPr>
          <w:rFonts w:ascii="Times New Roman"/>
          <w:b/>
          <w:i w:val="false"/>
          <w:color w:val="000000"/>
        </w:rPr>
        <w:t>С-R-3 санаты (1 бірлік), № 13-03</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Азаматтық кодексін, Қазақстан Республикасының "Неке (ерлі-зайыптылық) және отбасы туралы" Кодексін,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жұмысын ұйымдастыру және басшылық жасау; жұмысты жоспарлау, азаматтық хал актілерін толық және уақытылы тіркелуін қамтамасыз ету, шетел азаматтары мен азаматтығы жоқ тұлғалардың некесін тіркеуді жүзеге асыру, азаматтардың тегін, атын, әкесінің атын өзгерту жөніндегі істерді Қазақстан Республикасы қолданыстағы заңдарға сәйкестігін қарау.</w:t>
            </w:r>
          </w:p>
        </w:tc>
      </w:tr>
    </w:tbl>
    <w:bookmarkStart w:name="z49" w:id="47"/>
    <w:p>
      <w:pPr>
        <w:spacing w:after="0"/>
        <w:ind w:left="0"/>
        <w:jc w:val="left"/>
      </w:pPr>
      <w:r>
        <w:rPr>
          <w:rFonts w:ascii="Times New Roman"/>
          <w:b/>
          <w:i w:val="false"/>
          <w:color w:val="000000"/>
        </w:rPr>
        <w:t xml:space="preserve"> 44. Қазығұрт ауданының Әділет басқармасының азаматтық хал</w:t>
      </w:r>
      <w:r>
        <w:br/>
      </w:r>
      <w:r>
        <w:rPr>
          <w:rFonts w:ascii="Times New Roman"/>
          <w:b/>
          <w:i w:val="false"/>
          <w:color w:val="000000"/>
        </w:rPr>
        <w:t>актілерін тіркеу бөлімінің бас маманы/жылжымайтын мүлікке</w:t>
      </w:r>
      <w:r>
        <w:br/>
      </w:r>
      <w:r>
        <w:rPr>
          <w:rFonts w:ascii="Times New Roman"/>
          <w:b/>
          <w:i w:val="false"/>
          <w:color w:val="000000"/>
        </w:rPr>
        <w:t>құқықтарды тіркеу саласы бойынша/,</w:t>
      </w:r>
      <w:r>
        <w:br/>
      </w:r>
      <w:r>
        <w:rPr>
          <w:rFonts w:ascii="Times New Roman"/>
          <w:b/>
          <w:i w:val="false"/>
          <w:color w:val="000000"/>
        </w:rPr>
        <w:t>С-R-4 санаты (1 бірлік), №13-04</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"Неке (ерлі-зайыптылық) және отбасы туралы"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w:t>
            </w:r>
            <w:r>
              <w:rPr>
                <w:rFonts w:ascii="Times New Roman"/>
                <w:b w:val="false"/>
                <w:i w:val="false"/>
                <w:color w:val="000000"/>
                <w:sz w:val="20"/>
              </w:rPr>
              <w:t>"Жылжымайтын мүлікке құқықтарды мемлекеттік тіркеу туралы"</w:t>
            </w:r>
            <w:r>
              <w:rPr>
                <w:rFonts w:ascii="Times New Roman"/>
                <w:b w:val="false"/>
                <w:i w:val="false"/>
                <w:color w:val="000000"/>
                <w:sz w:val="20"/>
              </w:rPr>
              <w:t> Заңын, Қазақстан Республикасының Жер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толық және уақытылы тіркелуін қамтамасыз ету, шетел азаматтары мен азаматтығы жоқ тұлғалардың некесін тіркеуді жүзеге асыру, азаматтардың тегін, атын, әкесінің атын өзгерту жөніндегі істерді Қазақстан Республикасы қолданыстағы заңдарға сәйкестігін қарау, жылжымайтын мүлікке құқықтарды және онымен жасалған мәмілелерді мемлекеттік тіркеуді жүзеге асыру.</w:t>
            </w:r>
          </w:p>
        </w:tc>
      </w:tr>
    </w:tbl>
    <w:bookmarkStart w:name="z50" w:id="48"/>
    <w:p>
      <w:pPr>
        <w:spacing w:after="0"/>
        <w:ind w:left="0"/>
        <w:jc w:val="left"/>
      </w:pPr>
      <w:r>
        <w:rPr>
          <w:rFonts w:ascii="Times New Roman"/>
          <w:b/>
          <w:i w:val="false"/>
          <w:color w:val="000000"/>
        </w:rPr>
        <w:t xml:space="preserve"> 45. Қазығұрт ауданының Әділет басқармасының азаматтық хал</w:t>
      </w:r>
      <w:r>
        <w:br/>
      </w:r>
      <w:r>
        <w:rPr>
          <w:rFonts w:ascii="Times New Roman"/>
          <w:b/>
          <w:i w:val="false"/>
          <w:color w:val="000000"/>
        </w:rPr>
        <w:t>актілерін тіркеу бөлімінің жетекші маманы /құқықтық түсіндіру</w:t>
      </w:r>
      <w:r>
        <w:br/>
      </w:r>
      <w:r>
        <w:rPr>
          <w:rFonts w:ascii="Times New Roman"/>
          <w:b/>
          <w:i w:val="false"/>
          <w:color w:val="000000"/>
        </w:rPr>
        <w:t>және халыққа заңгерлік көмек көрсету саласы бойынша/,</w:t>
      </w:r>
      <w:r>
        <w:br/>
      </w:r>
      <w:r>
        <w:rPr>
          <w:rFonts w:ascii="Times New Roman"/>
          <w:b/>
          <w:i w:val="false"/>
          <w:color w:val="000000"/>
        </w:rPr>
        <w:t>С-R-5 санаты (1 бірлік), № 13-05</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Құқықтану мамандығы болған жағдайда ортадан кейінгі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"Неке (ерлі-зайыптылық) және отбасы туралы" </w:t>
            </w:r>
            <w:r>
              <w:rPr>
                <w:rFonts w:ascii="Times New Roman"/>
                <w:b w:val="false"/>
                <w:i w:val="false"/>
                <w:color w:val="000000"/>
                <w:sz w:val="20"/>
              </w:rPr>
              <w:t>Кодексін</w:t>
            </w:r>
            <w:r>
              <w:rPr>
                <w:rFonts w:ascii="Times New Roman"/>
                <w:b w:val="false"/>
                <w:i w:val="false"/>
                <w:color w:val="000000"/>
                <w:sz w:val="20"/>
              </w:rPr>
              <w:t>,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толық және уақытылы тіркелуін қамтамасыз ету, шетел азаматтары мен азаматтығы жоқ тұлғалардың некесін тіркеуді жүзеге асыру, азаматтардың тегін, атын, әкесінің атын өзгерту жөніндегі істерді Қазақстан Республикасы қолданыстағы заңдарға сәйкестігін қарау, құқықтық түсіндіру жұмыстары жоспарын жасауды жүзеге асыру, құқықтық түсіндіру жұмыстары жоспарын орындау, басқарманың қызметі туралы бұқаралық ақпарат құралдарында көрсетілуін және жариялауын ұйымдастыру, жергілікті атқарушы органдардың құқықтық түсіндіру және заң қызметін көрсету бойынша жұмысымен танысып, оларға құқықтық көмек көрсету, халық арасында құқықтық насихат жұмыстарын ұйымдастыру.</w:t>
            </w:r>
          </w:p>
        </w:tc>
      </w:tr>
    </w:tbl>
    <w:bookmarkStart w:name="z51" w:id="49"/>
    <w:p>
      <w:pPr>
        <w:spacing w:after="0"/>
        <w:ind w:left="0"/>
        <w:jc w:val="left"/>
      </w:pPr>
      <w:r>
        <w:rPr>
          <w:rFonts w:ascii="Times New Roman"/>
          <w:b/>
          <w:i w:val="false"/>
          <w:color w:val="000000"/>
        </w:rPr>
        <w:t xml:space="preserve"> 46. Мақтарал ауданының Әділет басқармасының басшысы,</w:t>
      </w:r>
      <w:r>
        <w:br/>
      </w:r>
      <w:r>
        <w:rPr>
          <w:rFonts w:ascii="Times New Roman"/>
          <w:b/>
          <w:i w:val="false"/>
          <w:color w:val="000000"/>
        </w:rPr>
        <w:t>С-R-1 санаты (1 бірлік), № 14-01</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Еңбек кодексін, Қазақстан Республикасының Азаматтық кодексін, Қазақстан Республикасының "Әкімшілік құқық бұзушылық туралы" Кодексін, Қазақстан Республикасының Жер Кодексін, Қазақстан Республикасының "Неке (ерлі-зайыптылық) және отбасы туралы" Кодексін, Қазақстан Республикасының "Нотариат туралы", "Заңды тұлғаларды мемлекеттік тіркеу және филиалдар мен өкілдіктерді есептік тіркеу туралы", "Авторлық және сабақтас құқықтары туралы", "Жылжымайтын мүлікке құқықтарды мемлекеттік тіркеу туралы" Заңдарын,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жоспарлау, ұйымдастыру, қызметкерлерге қатысты ұсыныс беруді, қызметкерлердің лауазымдық міндеттерін айқындауды жүзеге асыру, заңды тұлғаларды және жылжымайтын мүлікке құқықтарды мемлекеттік тіркеуді, құқықтық түсіндіру және заңгерлік көмек көрсетуді, бағалауды жүзеге асыруды қадағалауды, зияткерлік меншік құқықтары саласындағы іс шараларды ұйымдастыруды, азаматтық хал актілерін тіркеуді, әкімшілік іс жүргізуді қамтамасыз ету.</w:t>
            </w:r>
          </w:p>
        </w:tc>
      </w:tr>
    </w:tbl>
    <w:bookmarkStart w:name="z52" w:id="50"/>
    <w:p>
      <w:pPr>
        <w:spacing w:after="0"/>
        <w:ind w:left="0"/>
        <w:jc w:val="left"/>
      </w:pPr>
      <w:r>
        <w:rPr>
          <w:rFonts w:ascii="Times New Roman"/>
          <w:b/>
          <w:i w:val="false"/>
          <w:color w:val="000000"/>
        </w:rPr>
        <w:t xml:space="preserve"> 47. Мақтарал ауданының Әділет басқармасы басшысының</w:t>
      </w:r>
      <w:r>
        <w:br/>
      </w:r>
      <w:r>
        <w:rPr>
          <w:rFonts w:ascii="Times New Roman"/>
          <w:b/>
          <w:i w:val="false"/>
          <w:color w:val="000000"/>
        </w:rPr>
        <w:t>орынбасары/заңды тұлғаларды тіркеу саласы бойынша/,</w:t>
      </w:r>
      <w:r>
        <w:br/>
      </w:r>
      <w:r>
        <w:rPr>
          <w:rFonts w:ascii="Times New Roman"/>
          <w:b/>
          <w:i w:val="false"/>
          <w:color w:val="000000"/>
        </w:rPr>
        <w:t>С-R-2 санаты (1 бірлік), №14-02</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Азаматтық кодексін, Қазақстан Республикасының "Әкімшілік құқық бұзушылық туралы" Кодексін, Қазақстан Республикасының "Заңды тұлғаларды мемлекеттік тіркеу және филиалдар мен өкілдіктерді есептік тіркеу туралы", "Авторлық құқық және сабақтас құқықтары туралы", "Нотариат туралы" Заңдарын, Қазақстан Республикасының "Неке (ерлі-зайыптылық) және отбасы туралы" Кодексін, Қазақстан Республикасы Үкіметінің "Қазақстан Республикасы азаматтарының құқықтық мәдени деңгейін арттыру жөніндегі кешенді жоспарды бекіту туралы" Қаулысын,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ұйымдастыру және бақылау, заңды тұлғаларды және есептік филиалдарды және олардың өкілдерін мемлекеттік тіркеуді жүзеге асыру, іс жүргізуді бақылау</w:t>
            </w:r>
          </w:p>
        </w:tc>
      </w:tr>
    </w:tbl>
    <w:bookmarkStart w:name="z53" w:id="51"/>
    <w:p>
      <w:pPr>
        <w:spacing w:after="0"/>
        <w:ind w:left="0"/>
        <w:jc w:val="left"/>
      </w:pPr>
      <w:r>
        <w:rPr>
          <w:rFonts w:ascii="Times New Roman"/>
          <w:b/>
          <w:i w:val="false"/>
          <w:color w:val="000000"/>
        </w:rPr>
        <w:t xml:space="preserve"> 48. Мақтарал ауданының Әділет басқармасының бас</w:t>
      </w:r>
      <w:r>
        <w:br/>
      </w:r>
      <w:r>
        <w:rPr>
          <w:rFonts w:ascii="Times New Roman"/>
          <w:b/>
          <w:i w:val="false"/>
          <w:color w:val="000000"/>
        </w:rPr>
        <w:t>маманы/жылжымайтын мүлікке құқықтарды тіркеу, зияткерлік меншік</w:t>
      </w:r>
      <w:r>
        <w:br/>
      </w:r>
      <w:r>
        <w:rPr>
          <w:rFonts w:ascii="Times New Roman"/>
          <w:b/>
          <w:i w:val="false"/>
          <w:color w:val="000000"/>
        </w:rPr>
        <w:t>құқықтары салалары бойынша/,</w:t>
      </w:r>
      <w:r>
        <w:br/>
      </w:r>
      <w:r>
        <w:rPr>
          <w:rFonts w:ascii="Times New Roman"/>
          <w:b/>
          <w:i w:val="false"/>
          <w:color w:val="000000"/>
        </w:rPr>
        <w:t>С-R-4 санаты (1 бірлік), № 14-03</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w:t>
            </w:r>
            <w:r>
              <w:rPr>
                <w:rFonts w:ascii="Times New Roman"/>
                <w:b w:val="false"/>
                <w:i w:val="false"/>
                <w:color w:val="000000"/>
                <w:sz w:val="20"/>
              </w:rPr>
              <w:t>"Жылжымайтын мүлікке құқықтарды мемлекеттік тіркеу туралы"</w:t>
            </w:r>
            <w:r>
              <w:rPr>
                <w:rFonts w:ascii="Times New Roman"/>
                <w:b w:val="false"/>
                <w:i w:val="false"/>
                <w:color w:val="000000"/>
                <w:sz w:val="20"/>
              </w:rPr>
              <w:t>, </w:t>
            </w:r>
            <w:r>
              <w:rPr>
                <w:rFonts w:ascii="Times New Roman"/>
                <w:b w:val="false"/>
                <w:i w:val="false"/>
                <w:color w:val="000000"/>
                <w:sz w:val="20"/>
              </w:rPr>
              <w:t>"Авторлық құқық және сабақтас құқықтары туралы"</w:t>
            </w:r>
            <w:r>
              <w:rPr>
                <w:rFonts w:ascii="Times New Roman"/>
                <w:b w:val="false"/>
                <w:i w:val="false"/>
                <w:color w:val="000000"/>
                <w:sz w:val="20"/>
              </w:rPr>
              <w:t xml:space="preserve"> Заңдарын,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Жер </w:t>
            </w:r>
            <w:r>
              <w:rPr>
                <w:rFonts w:ascii="Times New Roman"/>
                <w:b w:val="false"/>
                <w:i w:val="false"/>
                <w:color w:val="000000"/>
                <w:sz w:val="20"/>
              </w:rPr>
              <w:t>Кодексін</w:t>
            </w:r>
            <w:r>
              <w:rPr>
                <w:rFonts w:ascii="Times New Roman"/>
                <w:b w:val="false"/>
                <w:i w:val="false"/>
                <w:color w:val="000000"/>
                <w:sz w:val="20"/>
              </w:rPr>
              <w:t>,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және онымен жасалған мәмілелерді мемлекеттік тіркеуді жүзеге асыру, шығармалар және сабақтас құқық объектілері, өнеркәсіптік меншік объектілері, пайдалы үлгілер, өнеркәсіптік үлгілер, тауарлық белгілер, қызмет көрсету белгілері, тауарлардың шығу орындарының атаулары, селекциялық жетістіктер, интегралдық микросхемалар топологияларының құқықтарын қорғауды қамтамасыз ету, контрафактілік өнімдерін айқындау мақсатында құқық қорғау органдарымен бірлесіп тексерулер жүргізуді жүзеге асыру, ұжымдық негізінде меншік құқықтарын басқарушы ұйымдардың қызметіне бақылауды жүзеге асыру.</w:t>
            </w:r>
          </w:p>
        </w:tc>
      </w:tr>
    </w:tbl>
    <w:bookmarkStart w:name="z54" w:id="52"/>
    <w:p>
      <w:pPr>
        <w:spacing w:after="0"/>
        <w:ind w:left="0"/>
        <w:jc w:val="left"/>
      </w:pPr>
      <w:r>
        <w:rPr>
          <w:rFonts w:ascii="Times New Roman"/>
          <w:b/>
          <w:i w:val="false"/>
          <w:color w:val="000000"/>
        </w:rPr>
        <w:t xml:space="preserve"> 49. Мақтарал ауданының Әділет басқармасының жетекші</w:t>
      </w:r>
      <w:r>
        <w:br/>
      </w:r>
      <w:r>
        <w:rPr>
          <w:rFonts w:ascii="Times New Roman"/>
          <w:b/>
          <w:i w:val="false"/>
          <w:color w:val="000000"/>
        </w:rPr>
        <w:t>маманы/құқықтық түсіндіру және халыққа заңгерлік көмек көрсету</w:t>
      </w:r>
      <w:r>
        <w:br/>
      </w:r>
      <w:r>
        <w:rPr>
          <w:rFonts w:ascii="Times New Roman"/>
          <w:b/>
          <w:i w:val="false"/>
          <w:color w:val="000000"/>
        </w:rPr>
        <w:t>саласы бойынша/, С-R-5 санаты (1 бірлік), № 14-04</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Құқықтану мамандығы болған жағдайда ортадан кейінгі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түсіндіру жұмыстары жоспарын жасауды жүзеге асыру, құқықтық түсіндіру жұмыстары жоспарын орындау, басқарманың қызметі туралы бұқаралық ақпарат құралдарында көрсетілуін және жариялауын ұйымдастыру, жергілікті атқарушы органдардың құқықтық түсіндіру және заң қызметін көрсету бойынша жұмысымен танысып, оларға құқықтық көмек көрсету, халық арасында құқықтық насихат жұмыстарын ұйымдастыру.</w:t>
            </w:r>
          </w:p>
        </w:tc>
      </w:tr>
    </w:tbl>
    <w:bookmarkStart w:name="z55" w:id="53"/>
    <w:p>
      <w:pPr>
        <w:spacing w:after="0"/>
        <w:ind w:left="0"/>
        <w:jc w:val="left"/>
      </w:pPr>
      <w:r>
        <w:rPr>
          <w:rFonts w:ascii="Times New Roman"/>
          <w:b/>
          <w:i w:val="false"/>
          <w:color w:val="000000"/>
        </w:rPr>
        <w:t xml:space="preserve"> 50. Мақтарал ауданының Әділет басқармасының азаматтық хал</w:t>
      </w:r>
      <w:r>
        <w:br/>
      </w:r>
      <w:r>
        <w:rPr>
          <w:rFonts w:ascii="Times New Roman"/>
          <w:b/>
          <w:i w:val="false"/>
          <w:color w:val="000000"/>
        </w:rPr>
        <w:t>актілерін тіркеу бөлімінің басшысы,</w:t>
      </w:r>
      <w:r>
        <w:br/>
      </w:r>
      <w:r>
        <w:rPr>
          <w:rFonts w:ascii="Times New Roman"/>
          <w:b/>
          <w:i w:val="false"/>
          <w:color w:val="000000"/>
        </w:rPr>
        <w:t>С-R-3 санаты (1 бірлік), № 14-05</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"Неке (ерлі-зайыптылық) және отбасы туралы" </w:t>
            </w:r>
            <w:r>
              <w:rPr>
                <w:rFonts w:ascii="Times New Roman"/>
                <w:b w:val="false"/>
                <w:i w:val="false"/>
                <w:color w:val="000000"/>
                <w:sz w:val="20"/>
              </w:rPr>
              <w:t>Кодексін</w:t>
            </w:r>
            <w:r>
              <w:rPr>
                <w:rFonts w:ascii="Times New Roman"/>
                <w:b w:val="false"/>
                <w:i w:val="false"/>
                <w:color w:val="000000"/>
                <w:sz w:val="20"/>
              </w:rPr>
              <w:t>,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жұмысын ұйымдастыру және басшылық жасау, жұмысты жоспарлау, азаматтық хал актілерін толық және уақытылы тіркелуін қамтамасыз ету, шетел азаматтары мен азаматтығы жоқ тұлғалардың некесін тіркеуді жүзеге асыру, азаматтардың тегін, атын, әкесінің атын өзгерту жөніндегі істерді Қазақстан Республикасы қолданыстағы заңдарға сәйкестігін қарау.</w:t>
            </w:r>
          </w:p>
        </w:tc>
      </w:tr>
    </w:tbl>
    <w:bookmarkStart w:name="z56" w:id="54"/>
    <w:p>
      <w:pPr>
        <w:spacing w:after="0"/>
        <w:ind w:left="0"/>
        <w:jc w:val="left"/>
      </w:pPr>
      <w:r>
        <w:rPr>
          <w:rFonts w:ascii="Times New Roman"/>
          <w:b/>
          <w:i w:val="false"/>
          <w:color w:val="000000"/>
        </w:rPr>
        <w:t xml:space="preserve"> 51. Мақтарал ауданының Әділет басқармасының азаматтық хал</w:t>
      </w:r>
      <w:r>
        <w:br/>
      </w:r>
      <w:r>
        <w:rPr>
          <w:rFonts w:ascii="Times New Roman"/>
          <w:b/>
          <w:i w:val="false"/>
          <w:color w:val="000000"/>
        </w:rPr>
        <w:t>актілерін тіркеу бөлімінің бас маманы,</w:t>
      </w:r>
      <w:r>
        <w:br/>
      </w:r>
      <w:r>
        <w:rPr>
          <w:rFonts w:ascii="Times New Roman"/>
          <w:b/>
          <w:i w:val="false"/>
          <w:color w:val="000000"/>
        </w:rPr>
        <w:t>С-R-4 санаты (2 бірлік), № 14-06, 14-07</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"Неке (ерлі-зайыптылық) және отбасы туралы" </w:t>
            </w:r>
            <w:r>
              <w:rPr>
                <w:rFonts w:ascii="Times New Roman"/>
                <w:b w:val="false"/>
                <w:i w:val="false"/>
                <w:color w:val="000000"/>
                <w:sz w:val="20"/>
              </w:rPr>
              <w:t>Кодексін</w:t>
            </w:r>
            <w:r>
              <w:rPr>
                <w:rFonts w:ascii="Times New Roman"/>
                <w:b w:val="false"/>
                <w:i w:val="false"/>
                <w:color w:val="000000"/>
                <w:sz w:val="20"/>
              </w:rPr>
              <w:t>,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толық және уақытылы тіркелуін қамтамасыз ету, шетел азаматтары мен азаматтығы жоқ тұлғалардың некесін тіркеуді жүзеге асыру, азаматтардың тегін, атын, әкесінің атын өзгерту жөніндегі істерді Қазақстан Республикасы қолданыстағы заңдарға сәйкестігін қарау.</w:t>
            </w:r>
          </w:p>
        </w:tc>
      </w:tr>
    </w:tbl>
    <w:bookmarkStart w:name="z57" w:id="55"/>
    <w:p>
      <w:pPr>
        <w:spacing w:after="0"/>
        <w:ind w:left="0"/>
        <w:jc w:val="left"/>
      </w:pPr>
      <w:r>
        <w:rPr>
          <w:rFonts w:ascii="Times New Roman"/>
          <w:b/>
          <w:i w:val="false"/>
          <w:color w:val="000000"/>
        </w:rPr>
        <w:t xml:space="preserve"> 52. Ордабасы ауданының Әділет басқармасының басшысы,</w:t>
      </w:r>
      <w:r>
        <w:br/>
      </w:r>
      <w:r>
        <w:rPr>
          <w:rFonts w:ascii="Times New Roman"/>
          <w:b/>
          <w:i w:val="false"/>
          <w:color w:val="000000"/>
        </w:rPr>
        <w:t>С-R-1 санаты (1 бірлік), № 15-01</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Еңбек кодексін, Қазақстан Республикасының Азаматтық кодексін, Қазақстан Республикасының "Әкімшілік құқық бұзушылық туралы" Кодексін, Қазақстан Республикасының Жер Кодексін, Қазақстан Республикасының "Неке (ерлі-зайыптылық) және отбасы туралы" Кодексін, Қазақстан Республикасының "Нотариат туралы", "Заңды тұлғаларды мемлекеттік тіркеу және филиалдар мен өкілдіктерді есептік тіркеу туралы", "Авторлық және сабақтас құқықтары туралы", "Жылжымайтын мүлікке құқықтарды мемлекеттік тіркеу туралы" Заңдарын,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жоспарлау, ұйымдастыру, қызметкерлерге қатысты ұсыныс беруді, қызметкерлердің лауазымдық міндеттерін айқындауды жүзеге асыру, заңды тұлғаларды және жылжымайтын мүлікке құқықтарды мемлекеттік тіркеуді, құқықтық түсіндіру және заңгерлік көмек көрсетуді, бағалауды жүзеге асыруды қадағалауды, зияткерлік меншік құқықтары саласындағы іс шараларды ұйымдастыруды, азаматтық хал актілерін тіркеуді, әкімшілік іс жүргізуді қамтамасыз ету.</w:t>
            </w:r>
          </w:p>
        </w:tc>
      </w:tr>
    </w:tbl>
    <w:bookmarkStart w:name="z58" w:id="56"/>
    <w:p>
      <w:pPr>
        <w:spacing w:after="0"/>
        <w:ind w:left="0"/>
        <w:jc w:val="left"/>
      </w:pPr>
      <w:r>
        <w:rPr>
          <w:rFonts w:ascii="Times New Roman"/>
          <w:b/>
          <w:i w:val="false"/>
          <w:color w:val="000000"/>
        </w:rPr>
        <w:t xml:space="preserve"> 53. Ордабасы ауданының Әділет басқармасының азаматтық хал</w:t>
      </w:r>
      <w:r>
        <w:br/>
      </w:r>
      <w:r>
        <w:rPr>
          <w:rFonts w:ascii="Times New Roman"/>
          <w:b/>
          <w:i w:val="false"/>
          <w:color w:val="000000"/>
        </w:rPr>
        <w:t>актілерін тіркеу бөлімінің басшысы /зияткерлік меншік құқықтары</w:t>
      </w:r>
      <w:r>
        <w:br/>
      </w:r>
      <w:r>
        <w:rPr>
          <w:rFonts w:ascii="Times New Roman"/>
          <w:b/>
          <w:i w:val="false"/>
          <w:color w:val="000000"/>
        </w:rPr>
        <w:t>саласы бойынша/, С-R-3 санаты (1 бірлік), № 15-02</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"Неке (ерлі-зайыптылық) және отбасы туралы"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w:t>
            </w:r>
            <w:r>
              <w:rPr>
                <w:rFonts w:ascii="Times New Roman"/>
                <w:b w:val="false"/>
                <w:i w:val="false"/>
                <w:color w:val="000000"/>
                <w:sz w:val="20"/>
              </w:rPr>
              <w:t>"Авторлық және сабақтас құқықтары туралы"</w:t>
            </w:r>
            <w:r>
              <w:rPr>
                <w:rFonts w:ascii="Times New Roman"/>
                <w:b w:val="false"/>
                <w:i w:val="false"/>
                <w:color w:val="000000"/>
                <w:sz w:val="20"/>
              </w:rPr>
              <w:t> Заңын,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жұмысын ұйымдастыру және басшылық жасау, жұмысты жоспарлау, азаматтық хал актілерін толық және уақытылы тіркелуін қамтамасыз ету, шетел азаматтары мен азаматтығы жоқ тұлғалардың некесін тіркеуді жүзеге асыру, азаматтардың тегін, атын, әкесінің атын өзгерту жөніндегі істерді Қазақстан Республикасы қолданыстағы заңдарға сәйкестігін қарау, шығармалар және сабақтас құқық объектілері, өнеркәсіптік меншік объектілері, пайдалы үлгілер, өнеркәсіптік үлгілер, тауарлық белгілер, қызмет көрсету белгілері, тауарлардың шығу орындарының атаулары, селекциялық жетістіктер, интегралдық микросхемалар топологияларының құқықтарын қорғауды қамтамасыз ету, контрафактілік өнімдерін айқындау мақсатында құқық қорғау органдарымен бірлесіп тексерулер жүргізуді жүзеге асыру, ұжымдық негізінде меншік құқықтарын басқарушы ұйымдардың қызметіне бақылауды жүзеге асыру.</w:t>
            </w:r>
          </w:p>
        </w:tc>
      </w:tr>
    </w:tbl>
    <w:bookmarkStart w:name="z59" w:id="57"/>
    <w:p>
      <w:pPr>
        <w:spacing w:after="0"/>
        <w:ind w:left="0"/>
        <w:jc w:val="left"/>
      </w:pPr>
      <w:r>
        <w:rPr>
          <w:rFonts w:ascii="Times New Roman"/>
          <w:b/>
          <w:i w:val="false"/>
          <w:color w:val="000000"/>
        </w:rPr>
        <w:t xml:space="preserve"> 54. Ордабасы ауданының Әділет басқармасының азаматтық хал</w:t>
      </w:r>
      <w:r>
        <w:br/>
      </w:r>
      <w:r>
        <w:rPr>
          <w:rFonts w:ascii="Times New Roman"/>
          <w:b/>
          <w:i w:val="false"/>
          <w:color w:val="000000"/>
        </w:rPr>
        <w:t>актілерін тіркеу бөлімінің бас маманы /құқықтық түсіндіру және</w:t>
      </w:r>
      <w:r>
        <w:br/>
      </w:r>
      <w:r>
        <w:rPr>
          <w:rFonts w:ascii="Times New Roman"/>
          <w:b/>
          <w:i w:val="false"/>
          <w:color w:val="000000"/>
        </w:rPr>
        <w:t>халыққа заңгерлік көмек көрсету саласы бойынша/,</w:t>
      </w:r>
      <w:r>
        <w:br/>
      </w:r>
      <w:r>
        <w:rPr>
          <w:rFonts w:ascii="Times New Roman"/>
          <w:b/>
          <w:i w:val="false"/>
          <w:color w:val="000000"/>
        </w:rPr>
        <w:t>С-R-4 санаты (1 бірлік), № 15-03</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Азаматтық кодексін, Қазақстан Республикасының "Неке (ерлі-зайыптылық) және отбасы туралы" Кодексін,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толық және уақытылы тіркелуін қамтамасыз ету, шетел азаматтары мен азаматтығы жоқ тұлғалардың некесін тіркеуді жүзеге асыру, азаматтардың тегін, атын, әкесінің атын өзгерту жөніндегі істерді Қазақстан Республикасы қолданыстағы заңдарға сәйкестігін қарау, құқықтық түсіндіру жұмыстары жоспарын жасауды жүзеге асыру, құқықтық түсіндіру жұмыстары жоспарын орындау, басқарманың қызметі туралы бұқаралық ақпарат құралдарында көрсетілуін және жариялауын ұйымдастыру, жергілікті атқарушы органдардың құқықтық түсіндіру және заң қызметін көрсету бойынша жұмысымен танысып, оларға құқықтық көмек көрсету, халық арасында құқықтық насихат жұмыстарын ұйымдастыру.</w:t>
            </w:r>
          </w:p>
        </w:tc>
      </w:tr>
    </w:tbl>
    <w:bookmarkStart w:name="z60" w:id="58"/>
    <w:p>
      <w:pPr>
        <w:spacing w:after="0"/>
        <w:ind w:left="0"/>
        <w:jc w:val="left"/>
      </w:pPr>
      <w:r>
        <w:rPr>
          <w:rFonts w:ascii="Times New Roman"/>
          <w:b/>
          <w:i w:val="false"/>
          <w:color w:val="000000"/>
        </w:rPr>
        <w:t xml:space="preserve"> 55. Ордабасы ауданының Әділет басқармасының жетекші маманы</w:t>
      </w:r>
      <w:r>
        <w:br/>
      </w:r>
      <w:r>
        <w:rPr>
          <w:rFonts w:ascii="Times New Roman"/>
          <w:b/>
          <w:i w:val="false"/>
          <w:color w:val="000000"/>
        </w:rPr>
        <w:t>/жылжымайтын мүлікке құқықтарды тіркеу, заңды тұлғаларды тіркеу</w:t>
      </w:r>
      <w:r>
        <w:br/>
      </w:r>
      <w:r>
        <w:rPr>
          <w:rFonts w:ascii="Times New Roman"/>
          <w:b/>
          <w:i w:val="false"/>
          <w:color w:val="000000"/>
        </w:rPr>
        <w:t>салалары бойынша/,С-R-5 санаты (1 бірлік), № 15-04</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Құқықтану мамандығы болған жағдайда ортадан кейінгі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"Жылжымайтын мүлікке құқықтарды мемлекеттік тіркеу туралы" Заңын, Қазақстан Республикасының Азаматтық кодексін, Қазақстан Республикасының Жер Кодексін, Қазақстан Республикасының "Әкімшілік құқық бұзушылық туралы" Кодексін, Қазақстан Республикасының "Заңды тұлғаларды мемлекеттік тіркеу және филиалдар мен өкілдіктерді есептік тіркеу туралы" Заңын,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және есептік филиалдарды және олардың өкілдерін мемлекеттік тіркеуді жүзеге асыру, іс жүргізуді бақылау, жылжымайтын мүлікке құқықтарды және онымен жасалған мәмілелерді мемлекеттік тіркеуді жүзеге асыру.</w:t>
            </w:r>
          </w:p>
        </w:tc>
      </w:tr>
    </w:tbl>
    <w:bookmarkStart w:name="z61" w:id="59"/>
    <w:p>
      <w:pPr>
        <w:spacing w:after="0"/>
        <w:ind w:left="0"/>
        <w:jc w:val="left"/>
      </w:pPr>
      <w:r>
        <w:rPr>
          <w:rFonts w:ascii="Times New Roman"/>
          <w:b/>
          <w:i w:val="false"/>
          <w:color w:val="000000"/>
        </w:rPr>
        <w:t xml:space="preserve"> 56. Отырар ауданының Әділет басқармасының басшысы,</w:t>
      </w:r>
      <w:r>
        <w:br/>
      </w:r>
      <w:r>
        <w:rPr>
          <w:rFonts w:ascii="Times New Roman"/>
          <w:b/>
          <w:i w:val="false"/>
          <w:color w:val="000000"/>
        </w:rPr>
        <w:t>С-R-1 санаты (1 бірлік), № 16-01</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Жер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"Неке (ерлі-зайыптылық) және отбасы туралы"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w:t>
            </w:r>
            <w:r>
              <w:rPr>
                <w:rFonts w:ascii="Times New Roman"/>
                <w:b w:val="false"/>
                <w:i w:val="false"/>
                <w:color w:val="000000"/>
                <w:sz w:val="20"/>
              </w:rPr>
              <w:t>"Нотариат туралы"</w:t>
            </w:r>
            <w:r>
              <w:rPr>
                <w:rFonts w:ascii="Times New Roman"/>
                <w:b w:val="false"/>
                <w:i w:val="false"/>
                <w:color w:val="000000"/>
                <w:sz w:val="20"/>
              </w:rPr>
              <w:t>, </w:t>
            </w:r>
            <w:r>
              <w:rPr>
                <w:rFonts w:ascii="Times New Roman"/>
                <w:b w:val="false"/>
                <w:i w:val="false"/>
                <w:color w:val="000000"/>
                <w:sz w:val="20"/>
              </w:rPr>
              <w:t>"Заңды тұлғаларды мемлекеттік тіркеу және филиалдар мен өкілдіктерді есептік тіркеу туралы"</w:t>
            </w:r>
            <w:r>
              <w:rPr>
                <w:rFonts w:ascii="Times New Roman"/>
                <w:b w:val="false"/>
                <w:i w:val="false"/>
                <w:color w:val="000000"/>
                <w:sz w:val="20"/>
              </w:rPr>
              <w:t>, </w:t>
            </w:r>
            <w:r>
              <w:rPr>
                <w:rFonts w:ascii="Times New Roman"/>
                <w:b w:val="false"/>
                <w:i w:val="false"/>
                <w:color w:val="000000"/>
                <w:sz w:val="20"/>
              </w:rPr>
              <w:t>"Авторлық және сабақтас құқықтары туралы"</w:t>
            </w:r>
            <w:r>
              <w:rPr>
                <w:rFonts w:ascii="Times New Roman"/>
                <w:b w:val="false"/>
                <w:i w:val="false"/>
                <w:color w:val="000000"/>
                <w:sz w:val="20"/>
              </w:rPr>
              <w:t>, </w:t>
            </w:r>
            <w:r>
              <w:rPr>
                <w:rFonts w:ascii="Times New Roman"/>
                <w:b w:val="false"/>
                <w:i w:val="false"/>
                <w:color w:val="000000"/>
                <w:sz w:val="20"/>
              </w:rPr>
              <w:t>"Жылжымайтын мүлікке құқықтарды мемлекеттік тіркеу туралы"</w:t>
            </w:r>
            <w:r>
              <w:rPr>
                <w:rFonts w:ascii="Times New Roman"/>
                <w:b w:val="false"/>
                <w:i w:val="false"/>
                <w:color w:val="000000"/>
                <w:sz w:val="20"/>
              </w:rPr>
              <w:t xml:space="preserve"> Заңдарын,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жоспарлау, ұйымдастыру, қызметкерлерге қатысты ұсыныс беруді, қызметкерлердің лауазымдық міндеттерін айқындауды жүзеге асыру, заңды тұлғаларды және жылжымайтын мүлікке құқықтарды мемлекеттік тіркеуді, құқықтық түсіндіру және заңгерлік көмек көрсетуді, бағалауды жүзеге асыруды қадағалауды, зияткерлік меншік құқықтары саласындағы іс шараларды ұйымдастыруды, азаматтық хал актілерін тіркеуді, әкімшілік іс жүргізуді қамтамасыз ету.</w:t>
            </w:r>
          </w:p>
        </w:tc>
      </w:tr>
    </w:tbl>
    <w:bookmarkStart w:name="z62" w:id="60"/>
    <w:p>
      <w:pPr>
        <w:spacing w:after="0"/>
        <w:ind w:left="0"/>
        <w:jc w:val="left"/>
      </w:pPr>
      <w:r>
        <w:rPr>
          <w:rFonts w:ascii="Times New Roman"/>
          <w:b/>
          <w:i w:val="false"/>
          <w:color w:val="000000"/>
        </w:rPr>
        <w:t xml:space="preserve"> 57. Отырар ауданының Әділет басқармасының бас</w:t>
      </w:r>
      <w:r>
        <w:br/>
      </w:r>
      <w:r>
        <w:rPr>
          <w:rFonts w:ascii="Times New Roman"/>
          <w:b/>
          <w:i w:val="false"/>
          <w:color w:val="000000"/>
        </w:rPr>
        <w:t>маманы/жылжымайтын мүлікке құқықтарды тіркеу саласы бойынша/,</w:t>
      </w:r>
      <w:r>
        <w:br/>
      </w:r>
      <w:r>
        <w:rPr>
          <w:rFonts w:ascii="Times New Roman"/>
          <w:b/>
          <w:i w:val="false"/>
          <w:color w:val="000000"/>
        </w:rPr>
        <w:t>С-R-4 санаты (1 бірлік), № 16-02</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Азаматтық кодексін, Жер Кодексін, Қазақстан Республикасының "Әкімшілік құқық бұзушылық туралы" Кодексін, Қазақстан Республикасының "Жылжымайтын мүлікке құқықтарды мемлекеттік тіркеу туралы" Заңын,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және онымен жасалған мәмілелерді мемлекеттік тіркеуді жүзеге асыру</w:t>
            </w:r>
          </w:p>
        </w:tc>
      </w:tr>
    </w:tbl>
    <w:bookmarkStart w:name="z63" w:id="61"/>
    <w:p>
      <w:pPr>
        <w:spacing w:after="0"/>
        <w:ind w:left="0"/>
        <w:jc w:val="left"/>
      </w:pPr>
      <w:r>
        <w:rPr>
          <w:rFonts w:ascii="Times New Roman"/>
          <w:b/>
          <w:i w:val="false"/>
          <w:color w:val="000000"/>
        </w:rPr>
        <w:t xml:space="preserve"> 58. Отырар ауданының Әділет басқармасының бас маманы/азаматтық</w:t>
      </w:r>
      <w:r>
        <w:br/>
      </w:r>
      <w:r>
        <w:rPr>
          <w:rFonts w:ascii="Times New Roman"/>
          <w:b/>
          <w:i w:val="false"/>
          <w:color w:val="000000"/>
        </w:rPr>
        <w:t>хал актілерін тіркеу, заңды тұлғаларды тіркеу салалары</w:t>
      </w:r>
      <w:r>
        <w:br/>
      </w:r>
      <w:r>
        <w:rPr>
          <w:rFonts w:ascii="Times New Roman"/>
          <w:b/>
          <w:i w:val="false"/>
          <w:color w:val="000000"/>
        </w:rPr>
        <w:t>бойынша/, С-R-4 санаты (1 бірлік), № 16-03</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Азаматтық кодексін, Қазақстан Республикасының "Әкімшілік құқық бұзушылық туралы" Кодексін, Қазақстан Республикасының "Неке (ерлі-зайыптылық) және отбасы туралы" Кодексін, Қазақстан Республикасының "Заңды тұлғаларды мемлекеттік тіркеу және филиалдар мен өкілдіктерді есептік тіркеу туралы" Заңын,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толық және уақытылы тіркелуін қамтамасыз ету, шетел азаматтары мен азаматтығы жоқ тұлғалардың некесін тіркеуді жүзеге асыру, азаматтардың тегін, атын, әкесінің атын өзгерту жөніндегі істерді Қазақстан Республикасы қолданыстағы заңдарға сәйкестігін қарау, заңды тұлғаларды және есептік филиалдарды және олардың өкілдерін мемлекеттік тіркеуді жүзеге асыру, іс жүргізуді бақылау.</w:t>
            </w:r>
          </w:p>
        </w:tc>
      </w:tr>
    </w:tbl>
    <w:bookmarkStart w:name="z64" w:id="62"/>
    <w:p>
      <w:pPr>
        <w:spacing w:after="0"/>
        <w:ind w:left="0"/>
        <w:jc w:val="left"/>
      </w:pPr>
      <w:r>
        <w:rPr>
          <w:rFonts w:ascii="Times New Roman"/>
          <w:b/>
          <w:i w:val="false"/>
          <w:color w:val="000000"/>
        </w:rPr>
        <w:t xml:space="preserve"> 59. Отырар ауданының Әділет басқармасының бас маманы/зияткерлік</w:t>
      </w:r>
      <w:r>
        <w:br/>
      </w:r>
      <w:r>
        <w:rPr>
          <w:rFonts w:ascii="Times New Roman"/>
          <w:b/>
          <w:i w:val="false"/>
          <w:color w:val="000000"/>
        </w:rPr>
        <w:t>меншік құқықтары, құқықтық түсіндіру және халыққа заңгерлік көмек көрсету салалары бойынша/,</w:t>
      </w:r>
      <w:r>
        <w:br/>
      </w:r>
      <w:r>
        <w:rPr>
          <w:rFonts w:ascii="Times New Roman"/>
          <w:b/>
          <w:i w:val="false"/>
          <w:color w:val="000000"/>
        </w:rPr>
        <w:t>С-R-4 санаты (1 бірлік), № 16-04</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"Авторлық құқық және сабақтас құқықтары туралы" </w:t>
            </w:r>
            <w:r>
              <w:rPr>
                <w:rFonts w:ascii="Times New Roman"/>
                <w:b w:val="false"/>
                <w:i w:val="false"/>
                <w:color w:val="000000"/>
                <w:sz w:val="20"/>
              </w:rPr>
              <w:t>Заңын</w:t>
            </w:r>
            <w:r>
              <w:rPr>
                <w:rFonts w:ascii="Times New Roman"/>
                <w:b w:val="false"/>
                <w:i w:val="false"/>
                <w:color w:val="000000"/>
                <w:sz w:val="20"/>
              </w:rPr>
              <w:t>,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Шығармалар және сабақтас құқық объектілері, өнеркәсіптік меншік объектілері, пайдалы үлгілер, өнеркәсіптік үлгілер, тауарлық белгілер, қызмет көрсету белгілері, тауарлардың шығу орындарының атаулары, селекциялық жетістіктер, интегралдық микросхемалар топологияларының құқықтарын қорғауды қамтамасыз ету, контрафактілік өнімдерін айқындау мақсатында құқық қорғау органдарымен бірлесіп тексерулер жүргізуді жүзеге асыру, ұжымдық негізінде меншік құқықтарын басқарушы ұйымдардың қызметіне бақылауды жүзеге асыру, құқықтық түсіндіру жұмыстары жоспарын жасауды жүзеге асыру, құқықтық түсіндіру жұмыстары жоспарын орындау, басқарманың қызметі туралы бұқаралық ақпарат құралдарында көрсетілуін және жариялауын ұйымдастыру, жергілікті атқарушы органдардың құқықтық түсіндіру және заң қызметін көрсету бойынша жұмысымен танысып, оларға құқықтық көмек көрсету, халық арасында құқықтық насихат жұмыстарын ұйымдастыру.</w:t>
            </w:r>
          </w:p>
        </w:tc>
      </w:tr>
    </w:tbl>
    <w:bookmarkStart w:name="z65" w:id="63"/>
    <w:p>
      <w:pPr>
        <w:spacing w:after="0"/>
        <w:ind w:left="0"/>
        <w:jc w:val="left"/>
      </w:pPr>
      <w:r>
        <w:rPr>
          <w:rFonts w:ascii="Times New Roman"/>
          <w:b/>
          <w:i w:val="false"/>
          <w:color w:val="000000"/>
        </w:rPr>
        <w:t xml:space="preserve"> 60. Сайрам ауданының Әділет басқармасының басшысы,</w:t>
      </w:r>
      <w:r>
        <w:br/>
      </w:r>
      <w:r>
        <w:rPr>
          <w:rFonts w:ascii="Times New Roman"/>
          <w:b/>
          <w:i w:val="false"/>
          <w:color w:val="000000"/>
        </w:rPr>
        <w:t>С-R-1 санаты (1 бірлік), № 17-01</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Жер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"Неке (ерлі-зайыптылық) және отбасы туралы"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w:t>
            </w:r>
            <w:r>
              <w:rPr>
                <w:rFonts w:ascii="Times New Roman"/>
                <w:b w:val="false"/>
                <w:i w:val="false"/>
                <w:color w:val="000000"/>
                <w:sz w:val="20"/>
              </w:rPr>
              <w:t>"Нотариат туралы"</w:t>
            </w:r>
            <w:r>
              <w:rPr>
                <w:rFonts w:ascii="Times New Roman"/>
                <w:b w:val="false"/>
                <w:i w:val="false"/>
                <w:color w:val="000000"/>
                <w:sz w:val="20"/>
              </w:rPr>
              <w:t>, </w:t>
            </w:r>
            <w:r>
              <w:rPr>
                <w:rFonts w:ascii="Times New Roman"/>
                <w:b w:val="false"/>
                <w:i w:val="false"/>
                <w:color w:val="000000"/>
                <w:sz w:val="20"/>
              </w:rPr>
              <w:t>"Заңды тұлғаларды мемлекеттік тіркеу және филиалдар мен өкілдіктерді есептік тіркеу туралы"</w:t>
            </w:r>
            <w:r>
              <w:rPr>
                <w:rFonts w:ascii="Times New Roman"/>
                <w:b w:val="false"/>
                <w:i w:val="false"/>
                <w:color w:val="000000"/>
                <w:sz w:val="20"/>
              </w:rPr>
              <w:t>, </w:t>
            </w:r>
            <w:r>
              <w:rPr>
                <w:rFonts w:ascii="Times New Roman"/>
                <w:b w:val="false"/>
                <w:i w:val="false"/>
                <w:color w:val="000000"/>
                <w:sz w:val="20"/>
              </w:rPr>
              <w:t>"Авторлық және сабақтас құқықтары туралы"</w:t>
            </w:r>
            <w:r>
              <w:rPr>
                <w:rFonts w:ascii="Times New Roman"/>
                <w:b w:val="false"/>
                <w:i w:val="false"/>
                <w:color w:val="000000"/>
                <w:sz w:val="20"/>
              </w:rPr>
              <w:t>, </w:t>
            </w:r>
            <w:r>
              <w:rPr>
                <w:rFonts w:ascii="Times New Roman"/>
                <w:b w:val="false"/>
                <w:i w:val="false"/>
                <w:color w:val="000000"/>
                <w:sz w:val="20"/>
              </w:rPr>
              <w:t>"Жылжымайтын мүлікке құқықтарды мемлекеттік тіркеу туралы"</w:t>
            </w:r>
            <w:r>
              <w:rPr>
                <w:rFonts w:ascii="Times New Roman"/>
                <w:b w:val="false"/>
                <w:i w:val="false"/>
                <w:color w:val="000000"/>
                <w:sz w:val="20"/>
              </w:rPr>
              <w:t xml:space="preserve"> Заңдарын,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жоспарлау, ұйымдастыру, қызметкерлерге қатысты ұсыныс беруді, қызметкерлердің лауазымдық міндеттерін айқындауды жүзеге асыру, заңды тұлғаларды және жылжымайтын мүлікке құқықтарды мемлекеттік тіркеуді, құқықтық түсіндіру және заңгерлік көмек көрсетуді, бағалауды жүзеге асыруды қадағалауды, зияткерлік меншік құқықтары саласындағы іс шараларды ұйымдастыруды, азаматтық хал актілерін тіркеуді, әкімшілік іс жүргізуді қамтамасыз ету.</w:t>
            </w:r>
          </w:p>
        </w:tc>
      </w:tr>
    </w:tbl>
    <w:bookmarkStart w:name="z66" w:id="64"/>
    <w:p>
      <w:pPr>
        <w:spacing w:after="0"/>
        <w:ind w:left="0"/>
        <w:jc w:val="left"/>
      </w:pPr>
      <w:r>
        <w:rPr>
          <w:rFonts w:ascii="Times New Roman"/>
          <w:b/>
          <w:i w:val="false"/>
          <w:color w:val="000000"/>
        </w:rPr>
        <w:t xml:space="preserve"> 61. Сайрам ауданының Әділет басқармасының бас</w:t>
      </w:r>
      <w:r>
        <w:br/>
      </w:r>
      <w:r>
        <w:rPr>
          <w:rFonts w:ascii="Times New Roman"/>
          <w:b/>
          <w:i w:val="false"/>
          <w:color w:val="000000"/>
        </w:rPr>
        <w:t>маманы/жылжымайтын мүлікке құқықтарды тіркеу саласы бойынша/,</w:t>
      </w:r>
      <w:r>
        <w:br/>
      </w:r>
      <w:r>
        <w:rPr>
          <w:rFonts w:ascii="Times New Roman"/>
          <w:b/>
          <w:i w:val="false"/>
          <w:color w:val="000000"/>
        </w:rPr>
        <w:t>С-R-4 санаты (1 бірлік), № 17-02</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"Әкімшілік құқық бұзушылық туралы" Кодексін, Қазақстан Республикасының "Жылжымайтын мүлікке құқықтарды мемлекеттік тіркеу туралы" Заңын, Қазақстан Республикасының Азаматтық Кодексін, Қазақстан Республикасының Жер Кодексін,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және онымен жасалған мәмілелерді мемлекеттік тіркеуді жүзеге асыру</w:t>
            </w:r>
          </w:p>
        </w:tc>
      </w:tr>
    </w:tbl>
    <w:bookmarkStart w:name="z67" w:id="65"/>
    <w:p>
      <w:pPr>
        <w:spacing w:after="0"/>
        <w:ind w:left="0"/>
        <w:jc w:val="left"/>
      </w:pPr>
      <w:r>
        <w:rPr>
          <w:rFonts w:ascii="Times New Roman"/>
          <w:b/>
          <w:i w:val="false"/>
          <w:color w:val="000000"/>
        </w:rPr>
        <w:t xml:space="preserve"> 62. Сайрам ауданының Әділет басқармасының бас маманы/зияткерлік</w:t>
      </w:r>
      <w:r>
        <w:br/>
      </w:r>
      <w:r>
        <w:rPr>
          <w:rFonts w:ascii="Times New Roman"/>
          <w:b/>
          <w:i w:val="false"/>
          <w:color w:val="000000"/>
        </w:rPr>
        <w:t>меншік құқықтары, заңды тұлғаларды тіркеу салалары бойынша/,</w:t>
      </w:r>
      <w:r>
        <w:br/>
      </w:r>
      <w:r>
        <w:rPr>
          <w:rFonts w:ascii="Times New Roman"/>
          <w:b/>
          <w:i w:val="false"/>
          <w:color w:val="000000"/>
        </w:rPr>
        <w:t>С-R-4 санаты (1 бірлік), № 17-03</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Азаматтық кодексін, Қазақстан Республикасының "Әкімшілік құқық бұзушылық туралы" Кодексін, Қазақстан Республикасының "Авторлық құқық және сабақтас құқықтары туралы","Заңды тұлғаларды мемлекеттік тіркеу және филиалдар мен өкілдіктерді есептік тіркеу туралы" Заңдарын,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Шығармалар және сабақтас құқық объектілері, өнеркәсіптік меншік объектілері, пайдалы үлгілер, өнеркәсіптік үлгілер, тауарлық белгілер, қызмет көрсету белгілері, тауарлардың шығу орындарының атаулары, селекциялық жетістіктер, интегралдық микросхемалар топологияларының құқықтарын қорғауды қамтамасыз ету, контрафактілік өнімдерін айқындау мақсатында құқық қорғау органдарымен бірлесіп тексерулер жүргізуді жүзеге асыру, ұжымдық негізінде меншік құқықтарын басқарушы ұйымдардың қызметіне бақылауды жүзеге асыру, заңды тұлғаларды және есептік филиалдарды және олардың өкілдерін мемлекеттік тіркеуді жүзеге асыру, іс жүргізуді бақылау.</w:t>
            </w:r>
          </w:p>
        </w:tc>
      </w:tr>
    </w:tbl>
    <w:bookmarkStart w:name="z68" w:id="66"/>
    <w:p>
      <w:pPr>
        <w:spacing w:after="0"/>
        <w:ind w:left="0"/>
        <w:jc w:val="left"/>
      </w:pPr>
      <w:r>
        <w:rPr>
          <w:rFonts w:ascii="Times New Roman"/>
          <w:b/>
          <w:i w:val="false"/>
          <w:color w:val="000000"/>
        </w:rPr>
        <w:t xml:space="preserve"> 63. Сайрам ауданының Әділет басқармасының азаматтық хал</w:t>
      </w:r>
      <w:r>
        <w:br/>
      </w:r>
      <w:r>
        <w:rPr>
          <w:rFonts w:ascii="Times New Roman"/>
          <w:b/>
          <w:i w:val="false"/>
          <w:color w:val="000000"/>
        </w:rPr>
        <w:t>актілерін тіркеу бөлімінің басшысы,</w:t>
      </w:r>
      <w:r>
        <w:br/>
      </w:r>
      <w:r>
        <w:rPr>
          <w:rFonts w:ascii="Times New Roman"/>
          <w:b/>
          <w:i w:val="false"/>
          <w:color w:val="000000"/>
        </w:rPr>
        <w:t>С-R-3 санаты (1 бірлік), № 17-04</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"Неке (ерлі-зайыптылық) және отбасы туралы" </w:t>
            </w:r>
            <w:r>
              <w:rPr>
                <w:rFonts w:ascii="Times New Roman"/>
                <w:b w:val="false"/>
                <w:i w:val="false"/>
                <w:color w:val="000000"/>
                <w:sz w:val="20"/>
              </w:rPr>
              <w:t>Кодексін</w:t>
            </w:r>
            <w:r>
              <w:rPr>
                <w:rFonts w:ascii="Times New Roman"/>
                <w:b w:val="false"/>
                <w:i w:val="false"/>
                <w:color w:val="000000"/>
                <w:sz w:val="20"/>
              </w:rPr>
              <w:t>,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жұмысын ұйымдастыру және басшылық жасау, жұмысты жоспарлау, азаматтық хал актілерін толық және уақытылы тіркелуін қамтамасыз ету, шетел азаматтары мен азаматтығы жоқ тұлғалардың некесін тіркеуді жүзеге асыру, азаматтардың тегін, атын, әкесінің атын өзгерту жөніндегі істерді Қазақстан Республикасы қолданыстағы заңдарға сәйкестігін қарау.</w:t>
            </w:r>
          </w:p>
        </w:tc>
      </w:tr>
    </w:tbl>
    <w:bookmarkStart w:name="z69" w:id="67"/>
    <w:p>
      <w:pPr>
        <w:spacing w:after="0"/>
        <w:ind w:left="0"/>
        <w:jc w:val="left"/>
      </w:pPr>
      <w:r>
        <w:rPr>
          <w:rFonts w:ascii="Times New Roman"/>
          <w:b/>
          <w:i w:val="false"/>
          <w:color w:val="000000"/>
        </w:rPr>
        <w:t xml:space="preserve"> 64. Сайрам ауданының Әділет басқармасының азаматтық хал</w:t>
      </w:r>
      <w:r>
        <w:br/>
      </w:r>
      <w:r>
        <w:rPr>
          <w:rFonts w:ascii="Times New Roman"/>
          <w:b/>
          <w:i w:val="false"/>
          <w:color w:val="000000"/>
        </w:rPr>
        <w:t>актілерін  тіркеу бөлімінің бас маманы,</w:t>
      </w:r>
      <w:r>
        <w:br/>
      </w:r>
      <w:r>
        <w:rPr>
          <w:rFonts w:ascii="Times New Roman"/>
          <w:b/>
          <w:i w:val="false"/>
          <w:color w:val="000000"/>
        </w:rPr>
        <w:t>С-R-4 санаты (1 бірлік), № 17-05</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Азаматтық кодексін, Қазақстан Республикасының "Неке (ерлі-зайыптылық) және отбасы туралы" Кодексін,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толық және уақытылы тіркелуін қамтамасыз ету, шетел азаматтары мен азаматтығы жоқ тұлғалардың некесін тіркеуді жүзеге асыру, азаматтардың тегін, атын, әкесінің атын өзгерту жөніндегі істерді Қазақстан Республикасы қолданыстағы заңдарға сәйкестігін қарау.</w:t>
            </w:r>
          </w:p>
        </w:tc>
      </w:tr>
    </w:tbl>
    <w:bookmarkStart w:name="z70" w:id="68"/>
    <w:p>
      <w:pPr>
        <w:spacing w:after="0"/>
        <w:ind w:left="0"/>
        <w:jc w:val="left"/>
      </w:pPr>
      <w:r>
        <w:rPr>
          <w:rFonts w:ascii="Times New Roman"/>
          <w:b/>
          <w:i w:val="false"/>
          <w:color w:val="000000"/>
        </w:rPr>
        <w:t xml:space="preserve"> 65. Сайрам ауданының Әділет басқармасының азаматтық хал</w:t>
      </w:r>
      <w:r>
        <w:br/>
      </w:r>
      <w:r>
        <w:rPr>
          <w:rFonts w:ascii="Times New Roman"/>
          <w:b/>
          <w:i w:val="false"/>
          <w:color w:val="000000"/>
        </w:rPr>
        <w:t>актілерін тіркеу бөлімінің бас маманы /құқықтық түсіндіру және</w:t>
      </w:r>
      <w:r>
        <w:br/>
      </w:r>
      <w:r>
        <w:rPr>
          <w:rFonts w:ascii="Times New Roman"/>
          <w:b/>
          <w:i w:val="false"/>
          <w:color w:val="000000"/>
        </w:rPr>
        <w:t>халыққа заңгерлік көмек көрсету саласы бойынша/,</w:t>
      </w:r>
      <w:r>
        <w:br/>
      </w:r>
      <w:r>
        <w:rPr>
          <w:rFonts w:ascii="Times New Roman"/>
          <w:b/>
          <w:i w:val="false"/>
          <w:color w:val="000000"/>
        </w:rPr>
        <w:t>С-R-4 санаты (1 бірлік), № 17-06</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Азаматтық кодексін, Қазақстан Республикасының "Неке (ерлі-зайыптылық) және отбасы туралы" Кодексін,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толық және уақытылы тіркелуін қамтамасыз ету, шетел азаматтары мен азаматтығы жоқ тұлғалардың некесін тіркеуді жүзеге асыру, азаматтардың тегін, атын, әкесінің атын өзгерту жөніндегі істерді Қазақстан Республикасы қолданыстағы заңдарға сәйкестігін қарау, құқықтық түсіндіру жұмыстары жоспарын жасауды жүзеге асыру, құқықтық түсіндіру жұмыстары жоспарын орындау, басқарманың қызметі туралы бұқаралық ақпарат құралдарында көрсетілуін және жариялауын ұйымдастыру, жергілікті атқарушы органдардың құқықтық түсіндіру және заң қызметін көрсету бойынша жұмысымен танысып, оларға құқықтық көмек көрсету, халық арасында құқықтық насихат жұмыстарын ұйымдастыру.</w:t>
            </w:r>
          </w:p>
        </w:tc>
      </w:tr>
    </w:tbl>
    <w:bookmarkStart w:name="z71" w:id="69"/>
    <w:p>
      <w:pPr>
        <w:spacing w:after="0"/>
        <w:ind w:left="0"/>
        <w:jc w:val="left"/>
      </w:pPr>
      <w:r>
        <w:rPr>
          <w:rFonts w:ascii="Times New Roman"/>
          <w:b/>
          <w:i w:val="false"/>
          <w:color w:val="000000"/>
        </w:rPr>
        <w:t xml:space="preserve"> 66. Сарыағаш ауданының Әділет басқармасының басшысы,</w:t>
      </w:r>
      <w:r>
        <w:br/>
      </w:r>
      <w:r>
        <w:rPr>
          <w:rFonts w:ascii="Times New Roman"/>
          <w:b/>
          <w:i w:val="false"/>
          <w:color w:val="000000"/>
        </w:rPr>
        <w:t>С-R-1 санаты (1 бірлік), № 18-01</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Еңбек кодексін, Қазақстан Республикасының Азаматтық кодексін, Қазақстан Республикасының "Әкімшілік құқық бұзушылық туралы" Кодексін, Қазақстан Республикасының Жер Кодексін, Қазақстан Республикасының "Неке (ерлі-зайыптылық) және отбасы туралы" Кодексін, Қазақстан Республикасының "Нотариат туралы", "Заңды тұлғаларды мемлекеттік тіркеу және филиалдар мен өкілдіктерді есептік тіркеу туралы", "Авторлық және сабақтас құқықтары туралы", "Жылжымайтын мүлікке құқықтарды мемлекеттік тіркеу туралы" Заңдарын,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жоспарлау, ұйымдастыру, қызметкерлерге қатысты ұсыныс беруді, қызметкерлердің лауазымдық міндеттерін айқындауды жүзеге асыру, заңды тұлғаларды және жылжымайтын мүлікке құқықтарды мемлекеттік тіркеуді, құқықтық түсіндіру және заңгерлік көмек көрсетуді, бағалауды жүзеге асыруды қадағалауды, зияткерлік меншік құқықтары саласындағы іс шараларды ұйымдастыруды, азаматтық хал актілерін тіркеуді, әкімшілік іс жүргізуді қамтамасыз ету.</w:t>
            </w:r>
          </w:p>
        </w:tc>
      </w:tr>
    </w:tbl>
    <w:bookmarkStart w:name="z72" w:id="70"/>
    <w:p>
      <w:pPr>
        <w:spacing w:after="0"/>
        <w:ind w:left="0"/>
        <w:jc w:val="left"/>
      </w:pPr>
      <w:r>
        <w:rPr>
          <w:rFonts w:ascii="Times New Roman"/>
          <w:b/>
          <w:i w:val="false"/>
          <w:color w:val="000000"/>
        </w:rPr>
        <w:t xml:space="preserve"> 67. Сарыағаш ауданының Әділет басқармасы басшысының орынбасары</w:t>
      </w:r>
      <w:r>
        <w:br/>
      </w:r>
      <w:r>
        <w:rPr>
          <w:rFonts w:ascii="Times New Roman"/>
          <w:b/>
          <w:i w:val="false"/>
          <w:color w:val="000000"/>
        </w:rPr>
        <w:t>/жылжымайтын мүлікке құқықтарды тіркеу саласы саласы бойынша/,</w:t>
      </w:r>
      <w:r>
        <w:br/>
      </w:r>
      <w:r>
        <w:rPr>
          <w:rFonts w:ascii="Times New Roman"/>
          <w:b/>
          <w:i w:val="false"/>
          <w:color w:val="000000"/>
        </w:rPr>
        <w:t>С-R-2 санаты (1 бірлік), № 18-02</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Еңбек кодексін, Қазақстан Республикасының Азаматтық кодексін, Қазақстан Республикасының "Әкімшілік құқық бұзушылық туралы" кодексін, Қазақстан Республикасының "Неке (ерлі-зайыптылық) және отбасы туралы" Кодексін, Қазақстан Республикасының "Заңды тұлғаларды мемлекеттік тіркеу және филиалдар мен өкілдіктерді есептік тіркеу туралы", "Нотариат туралы", "Жылжымайтын мүлікке құқықтарды мемлекеттік тіркеу туралы" Заңдарын, Қазақстан Республикасының Жер Кодексін,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ұйымдастыру және бақылау, жылжымайтын мүлікке құқықтарды және онымен жасалған мәмілелерді мемлекеттік тіркеуді жүзеге асыру.</w:t>
            </w:r>
          </w:p>
        </w:tc>
      </w:tr>
    </w:tbl>
    <w:bookmarkStart w:name="z73" w:id="71"/>
    <w:p>
      <w:pPr>
        <w:spacing w:after="0"/>
        <w:ind w:left="0"/>
        <w:jc w:val="left"/>
      </w:pPr>
      <w:r>
        <w:rPr>
          <w:rFonts w:ascii="Times New Roman"/>
          <w:b/>
          <w:i w:val="false"/>
          <w:color w:val="000000"/>
        </w:rPr>
        <w:t xml:space="preserve"> 68. Сарыағаш ауданының Әділет басқармасының бас маманы/құқықтық</w:t>
      </w:r>
      <w:r>
        <w:br/>
      </w:r>
      <w:r>
        <w:rPr>
          <w:rFonts w:ascii="Times New Roman"/>
          <w:b/>
          <w:i w:val="false"/>
          <w:color w:val="000000"/>
        </w:rPr>
        <w:t>түсіндіру және халыққа заңгерлік көмек көрсету саласы бойынша/,</w:t>
      </w:r>
      <w:r>
        <w:br/>
      </w:r>
      <w:r>
        <w:rPr>
          <w:rFonts w:ascii="Times New Roman"/>
          <w:b/>
          <w:i w:val="false"/>
          <w:color w:val="000000"/>
        </w:rPr>
        <w:t>С-R-4 санаты (1 бірлік), № 18-03</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түсіндіру жұмыстары жоспарын жасауды жүзеге асыру, құқықтық түсіндіру жұмыстары жоспарын орындау, басқарманың қызметі туралы бұқаралық ақпарат құралдарында көрсетілуін және жариялауын ұйымдастыру, жергілікті атқарушы органдардың құқықтық түсіндіру және заң қызметін көрсету бойынша жұмысымен танысып, оларға құқықтық көмек көрсету, халық арасында құқықтық насихат жұмыстарын ұйымдастыру.</w:t>
            </w:r>
          </w:p>
        </w:tc>
      </w:tr>
    </w:tbl>
    <w:bookmarkStart w:name="z74" w:id="72"/>
    <w:p>
      <w:pPr>
        <w:spacing w:after="0"/>
        <w:ind w:left="0"/>
        <w:jc w:val="left"/>
      </w:pPr>
      <w:r>
        <w:rPr>
          <w:rFonts w:ascii="Times New Roman"/>
          <w:b/>
          <w:i w:val="false"/>
          <w:color w:val="000000"/>
        </w:rPr>
        <w:t xml:space="preserve"> 69. Сарыағаш ауданының Әділет басқармасының бас маманы/заңды</w:t>
      </w:r>
      <w:r>
        <w:br/>
      </w:r>
      <w:r>
        <w:rPr>
          <w:rFonts w:ascii="Times New Roman"/>
          <w:b/>
          <w:i w:val="false"/>
          <w:color w:val="000000"/>
        </w:rPr>
        <w:t>тұлғаларды тіркеу, зияткерлік меншік құқықтары салалары</w:t>
      </w:r>
      <w:r>
        <w:br/>
      </w:r>
      <w:r>
        <w:rPr>
          <w:rFonts w:ascii="Times New Roman"/>
          <w:b/>
          <w:i w:val="false"/>
          <w:color w:val="000000"/>
        </w:rPr>
        <w:t>бойынша/,С-R-4 санаты (1 бірлік), № 18-04</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w:t>
            </w:r>
            <w:r>
              <w:rPr>
                <w:rFonts w:ascii="Times New Roman"/>
                <w:b w:val="false"/>
                <w:i w:val="false"/>
                <w:color w:val="000000"/>
                <w:sz w:val="20"/>
              </w:rPr>
              <w:t>"Заңды тұлғаларды мемлекеттік тіркеу және филиалдар мен өкілдіктерді есептік тіркеу туралы"</w:t>
            </w:r>
            <w:r>
              <w:rPr>
                <w:rFonts w:ascii="Times New Roman"/>
                <w:b w:val="false"/>
                <w:i w:val="false"/>
                <w:color w:val="000000"/>
                <w:sz w:val="20"/>
              </w:rPr>
              <w:t>, </w:t>
            </w:r>
            <w:r>
              <w:rPr>
                <w:rFonts w:ascii="Times New Roman"/>
                <w:b w:val="false"/>
                <w:i w:val="false"/>
                <w:color w:val="000000"/>
                <w:sz w:val="20"/>
              </w:rPr>
              <w:t>"Авторлық құқық және сабақтас құқықтары туралы"</w:t>
            </w:r>
            <w:r>
              <w:rPr>
                <w:rFonts w:ascii="Times New Roman"/>
                <w:b w:val="false"/>
                <w:i w:val="false"/>
                <w:color w:val="000000"/>
                <w:sz w:val="20"/>
              </w:rPr>
              <w:t xml:space="preserve"> Заңдарын,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және есептік филиалдарды және олардың өкілдерін мемлекеттік тіркеуді жүзеге асыру, іс жүргізуді бақылау, шығармалар және сабақтас құқық объектілері, өнеркәсіптік меншік объектілері, пайдалы үлгілер, өнеркәсіптік үлгілер, тауарлық белгілер, қызмет көрсету белгілері, тауарлардың шығу орындарының атаулары, селекциялық жетістіктер, интегралдық микросхемалар топологияларының құқықтарын қорғауды қамтамасыз ету, контрафактілік өнімдерін айқындау мақсатында құқық қорғау органдарымен бірлесіп тексерулер жүргізуді жүзеге асыру, ұжымдық негізінде меншік құқықтарын басқарушы ұйымдардың қызметіне бақылауды жүзеге асыру.</w:t>
            </w:r>
          </w:p>
        </w:tc>
      </w:tr>
    </w:tbl>
    <w:bookmarkStart w:name="z75" w:id="73"/>
    <w:p>
      <w:pPr>
        <w:spacing w:after="0"/>
        <w:ind w:left="0"/>
        <w:jc w:val="left"/>
      </w:pPr>
      <w:r>
        <w:rPr>
          <w:rFonts w:ascii="Times New Roman"/>
          <w:b/>
          <w:i w:val="false"/>
          <w:color w:val="000000"/>
        </w:rPr>
        <w:t xml:space="preserve"> 70. Сарыағаш ауданының Әділет басқармасының азаматтық хал</w:t>
      </w:r>
      <w:r>
        <w:br/>
      </w:r>
      <w:r>
        <w:rPr>
          <w:rFonts w:ascii="Times New Roman"/>
          <w:b/>
          <w:i w:val="false"/>
          <w:color w:val="000000"/>
        </w:rPr>
        <w:t>актілерін тіркеу бөлімінің басшысы,</w:t>
      </w:r>
      <w:r>
        <w:br/>
      </w:r>
      <w:r>
        <w:rPr>
          <w:rFonts w:ascii="Times New Roman"/>
          <w:b/>
          <w:i w:val="false"/>
          <w:color w:val="000000"/>
        </w:rPr>
        <w:t>С-R-3 санаты (1 бірлік), № 18-05</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"Неке (ерлі-зайыптылық) және отбасы туралы" </w:t>
            </w:r>
            <w:r>
              <w:rPr>
                <w:rFonts w:ascii="Times New Roman"/>
                <w:b w:val="false"/>
                <w:i w:val="false"/>
                <w:color w:val="000000"/>
                <w:sz w:val="20"/>
              </w:rPr>
              <w:t>Кодексін</w:t>
            </w:r>
            <w:r>
              <w:rPr>
                <w:rFonts w:ascii="Times New Roman"/>
                <w:b w:val="false"/>
                <w:i w:val="false"/>
                <w:color w:val="000000"/>
                <w:sz w:val="20"/>
              </w:rPr>
              <w:t>,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жұмысын ұйымдастыру және басшылық жасау, жұмысты жоспарлау, азаматтық хал актілерін толық және уақытылы тіркелуін қамтамасыз ету, шетел азаматтары мен азаматтығы жоқ тұлғалардың некесін тіркеуді жүзеге асыру, азаматтардың тегін, атын, әкесінің атын өзгерту жөніндегі істерді Қазақстан Республикасы қолданыстағы заңдарға сәйкестігін қарау.</w:t>
            </w:r>
          </w:p>
        </w:tc>
      </w:tr>
    </w:tbl>
    <w:bookmarkStart w:name="z76" w:id="74"/>
    <w:p>
      <w:pPr>
        <w:spacing w:after="0"/>
        <w:ind w:left="0"/>
        <w:jc w:val="left"/>
      </w:pPr>
      <w:r>
        <w:rPr>
          <w:rFonts w:ascii="Times New Roman"/>
          <w:b/>
          <w:i w:val="false"/>
          <w:color w:val="000000"/>
        </w:rPr>
        <w:t xml:space="preserve"> 71. Сарыағаш ауданының Әділет басқармасының азаматтық хал</w:t>
      </w:r>
      <w:r>
        <w:br/>
      </w:r>
      <w:r>
        <w:rPr>
          <w:rFonts w:ascii="Times New Roman"/>
          <w:b/>
          <w:i w:val="false"/>
          <w:color w:val="000000"/>
        </w:rPr>
        <w:t>актілерін тіркеу бөлімінің бас маманы,</w:t>
      </w:r>
      <w:r>
        <w:br/>
      </w:r>
      <w:r>
        <w:rPr>
          <w:rFonts w:ascii="Times New Roman"/>
          <w:b/>
          <w:i w:val="false"/>
          <w:color w:val="000000"/>
        </w:rPr>
        <w:t>С-R-4 санаты (1 бірлік), № 18-06</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Азаматтық кодексін, Қазақстан Республикасының "Неке (ерлі-зайыптылық) және отбасы туралы" Кодексін,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толық және уақытылы тіркелуін қамтамасыз ету, шетел азаматтары мен азаматтығы жоқ тұлғалардың некесін тіркеуді жүзеге асыру, азаматтардың тегін, атын, әкесінің атын өзгерту жөніндегі істерді Қазақстан Республикасы қолданыстағы заңдарға сәйкестігін қарау.</w:t>
            </w:r>
          </w:p>
        </w:tc>
      </w:tr>
    </w:tbl>
    <w:bookmarkStart w:name="z77" w:id="75"/>
    <w:p>
      <w:pPr>
        <w:spacing w:after="0"/>
        <w:ind w:left="0"/>
        <w:jc w:val="left"/>
      </w:pPr>
      <w:r>
        <w:rPr>
          <w:rFonts w:ascii="Times New Roman"/>
          <w:b/>
          <w:i w:val="false"/>
          <w:color w:val="000000"/>
        </w:rPr>
        <w:t xml:space="preserve"> 72. Созақ ауданының Әділет басқармасының басшысы,</w:t>
      </w:r>
      <w:r>
        <w:br/>
      </w:r>
      <w:r>
        <w:rPr>
          <w:rFonts w:ascii="Times New Roman"/>
          <w:b/>
          <w:i w:val="false"/>
          <w:color w:val="000000"/>
        </w:rPr>
        <w:t>С-R-1 санаты (1 бірлік), № 19-01</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Еңбек кодексін, Қазақстан Республикасының Азаматтық кодексін, Қазақстан Республикасының "Әкімшілік құқық бұзушылық туралы" Кодексін, Қазақстан Республикасының Жер Кодексін, Қазақстан Республикасының "Неке (ерлі-зайыптылық) және отбасы туралы" Кодексін, Қазақстан Республикасының "Нотариат туралы", "Заңды тұлғаларды мемлекеттік тіркеу және филиалдар мен өкілдіктерді есептік тіркеу туралы", "Авторлық және сабақтас құқықтары туралы", "Жылжымайтын мүлікке құқықтарды мемлекеттік тіркеу туралы" Заңдарын,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жоспарлау, ұйымдастыру, қызметкерлерге қатысты ұсыныс беруді, қызметкерлердің лауазымдық міндеттерін айқындауды жүзеге асыру, заңды тұлғаларды және жылжымайтын мүлікке құқықтарды мемлекеттік тіркеуді, құқықтық түсіндіру және заңгерлік көмек көрсетуді, бағалауды жүзеге асыруды қадағалауды, зияткерлік меншік құқықтары саласындағы іс шараларды ұйымдастыруды, азаматтық хал актілерін тіркеуді, әкімшілік іс жүргізуді қамтамасыз ету.</w:t>
            </w:r>
          </w:p>
        </w:tc>
      </w:tr>
    </w:tbl>
    <w:bookmarkStart w:name="z78" w:id="76"/>
    <w:p>
      <w:pPr>
        <w:spacing w:after="0"/>
        <w:ind w:left="0"/>
        <w:jc w:val="left"/>
      </w:pPr>
      <w:r>
        <w:rPr>
          <w:rFonts w:ascii="Times New Roman"/>
          <w:b/>
          <w:i w:val="false"/>
          <w:color w:val="000000"/>
        </w:rPr>
        <w:t xml:space="preserve"> 73. Созақ ауданының Әділет басқармасының бас маманы/азаматтық</w:t>
      </w:r>
      <w:r>
        <w:br/>
      </w:r>
      <w:r>
        <w:rPr>
          <w:rFonts w:ascii="Times New Roman"/>
          <w:b/>
          <w:i w:val="false"/>
          <w:color w:val="000000"/>
        </w:rPr>
        <w:t>хал актілерін тіркеу саласы бойынша/,</w:t>
      </w:r>
      <w:r>
        <w:br/>
      </w:r>
      <w:r>
        <w:rPr>
          <w:rFonts w:ascii="Times New Roman"/>
          <w:b/>
          <w:i w:val="false"/>
          <w:color w:val="000000"/>
        </w:rPr>
        <w:t>С-R-4 санаты (1 бірлік), № 19-02</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Азаматтық кодексін, Қазақстан Республикасының "Неке (ерлі-зайыптылық) және отбасы туралы" Кодексін,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толық және уақытылы тіркелуін қамтамасыз ету, шетел азаматтары мен азаматтығы жоқ тұлғалардың некесін тіркеуді жүзеге асыру, азаматтардың тегін, атын, әкесінің атын өзгерту жөніндегі істерді Қазақстан Республикасы қолданыстағы заңдарға сәйкестігін қарау.</w:t>
            </w:r>
          </w:p>
        </w:tc>
      </w:tr>
    </w:tbl>
    <w:bookmarkStart w:name="z79" w:id="77"/>
    <w:p>
      <w:pPr>
        <w:spacing w:after="0"/>
        <w:ind w:left="0"/>
        <w:jc w:val="left"/>
      </w:pPr>
      <w:r>
        <w:rPr>
          <w:rFonts w:ascii="Times New Roman"/>
          <w:b/>
          <w:i w:val="false"/>
          <w:color w:val="000000"/>
        </w:rPr>
        <w:t xml:space="preserve"> 74. Созақ ауданының Әділет басқармасының бас маманы/заңды</w:t>
      </w:r>
      <w:r>
        <w:br/>
      </w:r>
      <w:r>
        <w:rPr>
          <w:rFonts w:ascii="Times New Roman"/>
          <w:b/>
          <w:i w:val="false"/>
          <w:color w:val="000000"/>
        </w:rPr>
        <w:t>тұлғаларды тіркеу саласы бойынша/,</w:t>
      </w:r>
      <w:r>
        <w:br/>
      </w:r>
      <w:r>
        <w:rPr>
          <w:rFonts w:ascii="Times New Roman"/>
          <w:b/>
          <w:i w:val="false"/>
          <w:color w:val="000000"/>
        </w:rPr>
        <w:t>С-R-4 санаты (1 бірлік), № 19-03</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"Заңды тұлғаларды мемлекеттік тіркеу және филиалдар мен өкілдіктерді есептік тіркеу туралы" </w:t>
            </w:r>
            <w:r>
              <w:rPr>
                <w:rFonts w:ascii="Times New Roman"/>
                <w:b w:val="false"/>
                <w:i w:val="false"/>
                <w:color w:val="000000"/>
                <w:sz w:val="20"/>
              </w:rPr>
              <w:t>Заңын</w:t>
            </w:r>
            <w:r>
              <w:rPr>
                <w:rFonts w:ascii="Times New Roman"/>
                <w:b w:val="false"/>
                <w:i w:val="false"/>
                <w:color w:val="000000"/>
                <w:sz w:val="20"/>
              </w:rPr>
              <w:t>,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және есептік филиалдарды және олардың өкілдерін мемлекеттік тіркеуді жүзеге асыру, іс жүргізуді бақылау.</w:t>
            </w:r>
          </w:p>
        </w:tc>
      </w:tr>
    </w:tbl>
    <w:bookmarkStart w:name="z80" w:id="78"/>
    <w:p>
      <w:pPr>
        <w:spacing w:after="0"/>
        <w:ind w:left="0"/>
        <w:jc w:val="left"/>
      </w:pPr>
      <w:r>
        <w:rPr>
          <w:rFonts w:ascii="Times New Roman"/>
          <w:b/>
          <w:i w:val="false"/>
          <w:color w:val="000000"/>
        </w:rPr>
        <w:t xml:space="preserve"> 75. Созақ ауданының Әділет басқармасының бас маманы/жылжымайтын</w:t>
      </w:r>
      <w:r>
        <w:br/>
      </w:r>
      <w:r>
        <w:rPr>
          <w:rFonts w:ascii="Times New Roman"/>
          <w:b/>
          <w:i w:val="false"/>
          <w:color w:val="000000"/>
        </w:rPr>
        <w:t>мүлікке құқықтарды тіркеу саласы бойынша/,</w:t>
      </w:r>
      <w:r>
        <w:br/>
      </w:r>
      <w:r>
        <w:rPr>
          <w:rFonts w:ascii="Times New Roman"/>
          <w:b/>
          <w:i w:val="false"/>
          <w:color w:val="000000"/>
        </w:rPr>
        <w:t>С-R-4 санаты (1 бірлік), № 19-04</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w:t>
            </w:r>
            <w:r>
              <w:rPr>
                <w:rFonts w:ascii="Times New Roman"/>
                <w:b w:val="false"/>
                <w:i w:val="false"/>
                <w:color w:val="000000"/>
                <w:sz w:val="20"/>
              </w:rPr>
              <w:t>"Жылжымайтын мүлікке құқықтарды мемлекеттік тіркеу туралы"</w:t>
            </w:r>
            <w:r>
              <w:rPr>
                <w:rFonts w:ascii="Times New Roman"/>
                <w:b w:val="false"/>
                <w:i w:val="false"/>
                <w:color w:val="000000"/>
                <w:sz w:val="20"/>
              </w:rPr>
              <w:t xml:space="preserve"> Заңын,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Жер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және онымен жасалған мәмілелерді мемлекеттік тіркеуді жүзеге асыру.</w:t>
            </w:r>
          </w:p>
        </w:tc>
      </w:tr>
    </w:tbl>
    <w:bookmarkStart w:name="z81" w:id="79"/>
    <w:p>
      <w:pPr>
        <w:spacing w:after="0"/>
        <w:ind w:left="0"/>
        <w:jc w:val="left"/>
      </w:pPr>
      <w:r>
        <w:rPr>
          <w:rFonts w:ascii="Times New Roman"/>
          <w:b/>
          <w:i w:val="false"/>
          <w:color w:val="000000"/>
        </w:rPr>
        <w:t xml:space="preserve"> 76. Созақ ауданының Әділет басқармасының жетекші</w:t>
      </w:r>
      <w:r>
        <w:br/>
      </w:r>
      <w:r>
        <w:rPr>
          <w:rFonts w:ascii="Times New Roman"/>
          <w:b/>
          <w:i w:val="false"/>
          <w:color w:val="000000"/>
        </w:rPr>
        <w:t>маманы/құқықтық түсіндіру және халыққа заңгерлік көмек көрсету,</w:t>
      </w:r>
      <w:r>
        <w:br/>
      </w:r>
      <w:r>
        <w:rPr>
          <w:rFonts w:ascii="Times New Roman"/>
          <w:b/>
          <w:i w:val="false"/>
          <w:color w:val="000000"/>
        </w:rPr>
        <w:t>зияткерлік меншік құқықтары салалары бойынша/,</w:t>
      </w:r>
      <w:r>
        <w:br/>
      </w:r>
      <w:r>
        <w:rPr>
          <w:rFonts w:ascii="Times New Roman"/>
          <w:b/>
          <w:i w:val="false"/>
          <w:color w:val="000000"/>
        </w:rPr>
        <w:t>С-R-5 санаты (1 бірлік), № 19-05</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Құқықтану мамандығы болған жағдайда ортадан кейінгі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Азаматтық кодексін, Қазақстан Республикасының "Әкімшілік құқық бұзушылық туралы" Кодексін, Қазақстан Республикасының "Авторлық құқық және сабақтас құқықтары туралы" Заңын,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түсіндіру жұмыстары жоспарын жасауды жүзеге асыру, құқықтық түсіндіру жұмыстары жоспарын орындау, басқарманың қызметі туралы бұқаралық ақпарат құралдарында көрсетілуін және жариялауын ұйымдастыру, жергілікті атқарушы органдардың құқықтық түсіндіру және заң қызметін көрсету бойынша жұмысымен танысып, оларға құқықтық көмек көрсету, халық арасында құқықтық насихат жұмыстарын ұйымдастыру, шығармалар және сабақтас құқық объектілері, өнеркәсіптік меншік объектілері, пайдалы үлгілер, өнеркәсіптік үлгілер, тауарлық белгілер, қызмет көрсету белгілері, тауарлардың шығу орындарының атаулары, селекциялық жетістіктер, интегралдық микросхемалар топологияларының құқықтарын қорғауды қамтамасыз ету, контрафактілік өнімдерін айқындау мақсатында құқық қорғау органдарымен бірлесіп тексерулер жүргізуді жүзеге асыру, ұжымдық негізінде меншік құқықтарын басқарушы ұйымдардың қызметіне бақылауды жүзеге асыру.</w:t>
            </w:r>
          </w:p>
        </w:tc>
      </w:tr>
    </w:tbl>
    <w:bookmarkStart w:name="z82" w:id="80"/>
    <w:p>
      <w:pPr>
        <w:spacing w:after="0"/>
        <w:ind w:left="0"/>
        <w:jc w:val="left"/>
      </w:pPr>
      <w:r>
        <w:rPr>
          <w:rFonts w:ascii="Times New Roman"/>
          <w:b/>
          <w:i w:val="false"/>
          <w:color w:val="000000"/>
        </w:rPr>
        <w:t xml:space="preserve"> 77. Төлеби ауданының Әділет басқармасының басшысы,</w:t>
      </w:r>
      <w:r>
        <w:br/>
      </w:r>
      <w:r>
        <w:rPr>
          <w:rFonts w:ascii="Times New Roman"/>
          <w:b/>
          <w:i w:val="false"/>
          <w:color w:val="000000"/>
        </w:rPr>
        <w:t>С-R-1 санаты (1 бірлік), № 20-01</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Еңбек кодексін, Қазақстан Республикасының Азаматтық кодексін, Қазақстан Республикасының "Әкімшілік құқық бұзушылық туралы" Кодексін, Қазақстан Республикасының Жер Кодексін, Қазақстан Республикасының "Неке (ерлі-зайыптылық) және отбасы туралы" Кодексін, Қазақстан Республикасының "Нотариат туралы", "Заңды тұлғаларды мемлекеттік тіркеу және филиалдар мен өкілдіктерді есептік тіркеу туралы", "Авторлық және сабақтас құқықтары туралы", "Жылжымайтын мүлікке құқықтарды мемлекеттік тіркеу туралы" Заңдарын,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жоспарлау, ұйымдастыру, қызметкерлерге қатысты ұсыныс беруді, қызметкерлердің лауазымдық міндеттерін айқындауды жүзеге асыру, заңды тұлғаларды және жылжымайтын мүлікке құқықтарды мемлекеттік тіркеуді, құқықтық түсіндіру және заңгерлік көмек көрсетуді, бағалауды жүзеге асыруды қадағалауды, зияткерлік меншік құқықтары саласындағы іс шараларды ұйымдастыруды, азаматтық хал актілерін тіркеуді, әкімшілік іс жүргізуді қамтамасыз ету.</w:t>
            </w:r>
          </w:p>
        </w:tc>
      </w:tr>
    </w:tbl>
    <w:bookmarkStart w:name="z83" w:id="81"/>
    <w:p>
      <w:pPr>
        <w:spacing w:after="0"/>
        <w:ind w:left="0"/>
        <w:jc w:val="left"/>
      </w:pPr>
      <w:r>
        <w:rPr>
          <w:rFonts w:ascii="Times New Roman"/>
          <w:b/>
          <w:i w:val="false"/>
          <w:color w:val="000000"/>
        </w:rPr>
        <w:t xml:space="preserve"> 78. Төлеби ауданының Әділет басқармасының бас маманы/заңды</w:t>
      </w:r>
      <w:r>
        <w:br/>
      </w:r>
      <w:r>
        <w:rPr>
          <w:rFonts w:ascii="Times New Roman"/>
          <w:b/>
          <w:i w:val="false"/>
          <w:color w:val="000000"/>
        </w:rPr>
        <w:t>тұлғаларды тіркеу, құқықтық түсіндіру және халыққа заңгерлік</w:t>
      </w:r>
      <w:r>
        <w:br/>
      </w:r>
      <w:r>
        <w:rPr>
          <w:rFonts w:ascii="Times New Roman"/>
          <w:b/>
          <w:i w:val="false"/>
          <w:color w:val="000000"/>
        </w:rPr>
        <w:t>көмек көрсету салалары бойынша/,</w:t>
      </w:r>
      <w:r>
        <w:br/>
      </w:r>
      <w:r>
        <w:rPr>
          <w:rFonts w:ascii="Times New Roman"/>
          <w:b/>
          <w:i w:val="false"/>
          <w:color w:val="000000"/>
        </w:rPr>
        <w:t>С-R-4 санаты (1 бірлік), № 20-02</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w:t>
            </w:r>
            <w:r>
              <w:rPr>
                <w:rFonts w:ascii="Times New Roman"/>
                <w:b w:val="false"/>
                <w:i w:val="false"/>
                <w:color w:val="000000"/>
                <w:sz w:val="20"/>
              </w:rPr>
              <w:t>"Заңды тұлғаларды мемлекеттік тіркеу және филиалдар мен өкілдіктерді есептік тіркеу туралы"</w:t>
            </w:r>
            <w:r>
              <w:rPr>
                <w:rFonts w:ascii="Times New Roman"/>
                <w:b w:val="false"/>
                <w:i w:val="false"/>
                <w:color w:val="000000"/>
                <w:sz w:val="20"/>
              </w:rPr>
              <w:t> Заңын,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және есептік филиалдарды және олардың өкілдерін мемлекеттік тіркеуді жүзеге асыру, іс жүргізуді бақылау, құқықтық түсіндіру жұмыстары жоспарын жасауды жүзеге асыру, құқықтық түсіндіру жұмыстары жоспарын орындау, басқарманың қызметі туралы бұқаралық ақпарат құралдарында көрсетілуін және жариялауын ұйымдастыру, жергілікті атқарушы органдардың құқықтық түсіндіру және заң қызметін көрсету бойынша жұмысымен танысып, оларға құқықтық көмек көрсету, халық арасында құқықтық насихат жұмыстарын ұйымдастыру.</w:t>
            </w:r>
          </w:p>
        </w:tc>
      </w:tr>
    </w:tbl>
    <w:bookmarkStart w:name="z84" w:id="82"/>
    <w:p>
      <w:pPr>
        <w:spacing w:after="0"/>
        <w:ind w:left="0"/>
        <w:jc w:val="left"/>
      </w:pPr>
      <w:r>
        <w:rPr>
          <w:rFonts w:ascii="Times New Roman"/>
          <w:b/>
          <w:i w:val="false"/>
          <w:color w:val="000000"/>
        </w:rPr>
        <w:t xml:space="preserve"> 79. Төлеби ауданының Әділет басқармасының жетекші</w:t>
      </w:r>
      <w:r>
        <w:br/>
      </w:r>
      <w:r>
        <w:rPr>
          <w:rFonts w:ascii="Times New Roman"/>
          <w:b/>
          <w:i w:val="false"/>
          <w:color w:val="000000"/>
        </w:rPr>
        <w:t>маманы/жылжымайтын мүлікке құқықтарды тіркеу, зияткерлік меншік</w:t>
      </w:r>
      <w:r>
        <w:br/>
      </w:r>
      <w:r>
        <w:rPr>
          <w:rFonts w:ascii="Times New Roman"/>
          <w:b/>
          <w:i w:val="false"/>
          <w:color w:val="000000"/>
        </w:rPr>
        <w:t>құқықтары салалары бойынша/,</w:t>
      </w:r>
      <w:r>
        <w:br/>
      </w:r>
      <w:r>
        <w:rPr>
          <w:rFonts w:ascii="Times New Roman"/>
          <w:b/>
          <w:i w:val="false"/>
          <w:color w:val="000000"/>
        </w:rPr>
        <w:t>С-R-5 санаты (1 бірлік), № 20-03</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Құқықтану мамандығы болған жағдайда ортадан кейінгі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"Жылжымайтын мүлікке құқықтарды мемлекеттік тіркеу туралы" Заңын, Қазақстан Республикасының Азаматтық кодексін, Қазақстан Республикасының Жер Кодексін, Қазақстан Республикасының "Әкімшілік құқық бұзушылық туралы" Кодексін, Қазақстан Республикасының "Авторлық құқық және сабақтас құқықтары туралы" Заңын,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және онымен жасалған мәмілелерді мемлекеттік тіркеуді жүзеге асыру, шығармалар және сабақтас құқық объектілері, өнеркәсіптік меншік объектілері, пайдалы үлгілер, өнеркәсіптік үлгілер, тауарлық белгілер, қызмет көрсету белгілері, тауарлардың шығу орындарының атаулары, селекциялық жетістіктер, интегралдық микросхемалар топологияларының құқықтарын қорғауды қамтамасыз ету, контрафактілік өнімдерін айқындау мақсатында құқық қорғау органдарымен бірлесіп тексерулер жүргізуді жүзеге асыру, ұжымдық негізінде меншік құқықтарын басқарушы ұйымдардың қызметіне бақылауды жүзеге асыру.</w:t>
            </w:r>
          </w:p>
        </w:tc>
      </w:tr>
    </w:tbl>
    <w:bookmarkStart w:name="z85" w:id="83"/>
    <w:p>
      <w:pPr>
        <w:spacing w:after="0"/>
        <w:ind w:left="0"/>
        <w:jc w:val="left"/>
      </w:pPr>
      <w:r>
        <w:rPr>
          <w:rFonts w:ascii="Times New Roman"/>
          <w:b/>
          <w:i w:val="false"/>
          <w:color w:val="000000"/>
        </w:rPr>
        <w:t xml:space="preserve"> 80. Төлеби ауданының Әділет басқармасының азаматтық хал</w:t>
      </w:r>
      <w:r>
        <w:br/>
      </w:r>
      <w:r>
        <w:rPr>
          <w:rFonts w:ascii="Times New Roman"/>
          <w:b/>
          <w:i w:val="false"/>
          <w:color w:val="000000"/>
        </w:rPr>
        <w:t>актілерін тіркеу бөлімінің басшысы,</w:t>
      </w:r>
      <w:r>
        <w:br/>
      </w:r>
      <w:r>
        <w:rPr>
          <w:rFonts w:ascii="Times New Roman"/>
          <w:b/>
          <w:i w:val="false"/>
          <w:color w:val="000000"/>
        </w:rPr>
        <w:t>С-R-3 санаты (1 бірлік), № 20-04</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"Неке (ерлі-зайыптылық) және отбасы туралы" </w:t>
            </w:r>
            <w:r>
              <w:rPr>
                <w:rFonts w:ascii="Times New Roman"/>
                <w:b w:val="false"/>
                <w:i w:val="false"/>
                <w:color w:val="000000"/>
                <w:sz w:val="20"/>
              </w:rPr>
              <w:t>Кодексін</w:t>
            </w:r>
            <w:r>
              <w:rPr>
                <w:rFonts w:ascii="Times New Roman"/>
                <w:b w:val="false"/>
                <w:i w:val="false"/>
                <w:color w:val="000000"/>
                <w:sz w:val="20"/>
              </w:rPr>
              <w:t>,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жұмысын ұйымдастыру және басшылық жасау, жұмысты жоспарлау, азаматтық хал актілерін толық және уақытылы тіркелуін қамтамасыз ету, шетел азаматтары мен азаматтығы жоқ тұлғалардың некесін тіркеуді жүзеге асыру, азаматтардың тегін, атын, әкесінің атын өзгерту жөніндегі істерді Қазақстан Республикасы қолданыстағы заңдарға сәйкестігін қарау.</w:t>
            </w:r>
          </w:p>
        </w:tc>
      </w:tr>
    </w:tbl>
    <w:bookmarkStart w:name="z86" w:id="84"/>
    <w:p>
      <w:pPr>
        <w:spacing w:after="0"/>
        <w:ind w:left="0"/>
        <w:jc w:val="left"/>
      </w:pPr>
      <w:r>
        <w:rPr>
          <w:rFonts w:ascii="Times New Roman"/>
          <w:b/>
          <w:i w:val="false"/>
          <w:color w:val="000000"/>
        </w:rPr>
        <w:t xml:space="preserve"> 81. Төлеби ауданының Әділет басқармасының азаматтық хал</w:t>
      </w:r>
      <w:r>
        <w:br/>
      </w:r>
      <w:r>
        <w:rPr>
          <w:rFonts w:ascii="Times New Roman"/>
          <w:b/>
          <w:i w:val="false"/>
          <w:color w:val="000000"/>
        </w:rPr>
        <w:t>актілерін тіркеу бөлімінің бас маманы,</w:t>
      </w:r>
      <w:r>
        <w:br/>
      </w:r>
      <w:r>
        <w:rPr>
          <w:rFonts w:ascii="Times New Roman"/>
          <w:b/>
          <w:i w:val="false"/>
          <w:color w:val="000000"/>
        </w:rPr>
        <w:t>С-R-4 санаты (1 бірлік), № 20-05</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Азаматтық кодексін, Қазақстан Республикасының "Неке (ерлі-зайыптылық) және отбасы туралы" Кодексін,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толық және уақытылы тіркелуін қамтамасыз ету, шетел азаматтары мен азаматтығы жоқ тұлғалардың некесін тіркеуді жүзеге асыру, азаматтардың тегін, атын, әкесінің атын өзгерту жөніндегі істерді Қазақстан Республикасы қолданыстағы заңдарға сәйкестігін қарау.</w:t>
            </w:r>
          </w:p>
        </w:tc>
      </w:tr>
    </w:tbl>
    <w:bookmarkStart w:name="z87" w:id="85"/>
    <w:p>
      <w:pPr>
        <w:spacing w:after="0"/>
        <w:ind w:left="0"/>
        <w:jc w:val="left"/>
      </w:pPr>
      <w:r>
        <w:rPr>
          <w:rFonts w:ascii="Times New Roman"/>
          <w:b/>
          <w:i w:val="false"/>
          <w:color w:val="000000"/>
        </w:rPr>
        <w:t xml:space="preserve"> 82. Төлеби ауданының Әділет басқармасының азаматтық хал</w:t>
      </w:r>
      <w:r>
        <w:br/>
      </w:r>
      <w:r>
        <w:rPr>
          <w:rFonts w:ascii="Times New Roman"/>
          <w:b/>
          <w:i w:val="false"/>
          <w:color w:val="000000"/>
        </w:rPr>
        <w:t>актілерін тіркеу бөлімінің жетекші маманы,</w:t>
      </w:r>
      <w:r>
        <w:br/>
      </w:r>
      <w:r>
        <w:rPr>
          <w:rFonts w:ascii="Times New Roman"/>
          <w:b/>
          <w:i w:val="false"/>
          <w:color w:val="000000"/>
        </w:rPr>
        <w:t>С-R-5 санаты (1 бірлік), № 20-06</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Құқықтану мамандығы болған жағдайда ортадан кейінгі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Қазақстан Республикасының Азаматтық кодексін, Қазақстан Республикасының "Неке (ерлі-зайыптылық) және отбасы туралы" Кодексін,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толық және уақытылы тіркелуін қамтамасыз ету, шетел азаматтары мен азаматтығы жоқ тұлғалардың некесін тіркеуді жүзеге асыру, азаматтардың тегін, атын, әкесінің атын өзгерту жөніндегі істерді Қазақстан Республикасы қолданыстағы заңдарға сәйкестігін қарау.</w:t>
            </w:r>
          </w:p>
        </w:tc>
      </w:tr>
    </w:tbl>
    <w:bookmarkStart w:name="z88" w:id="86"/>
    <w:p>
      <w:pPr>
        <w:spacing w:after="0"/>
        <w:ind w:left="0"/>
        <w:jc w:val="left"/>
      </w:pPr>
      <w:r>
        <w:rPr>
          <w:rFonts w:ascii="Times New Roman"/>
          <w:b/>
          <w:i w:val="false"/>
          <w:color w:val="000000"/>
        </w:rPr>
        <w:t xml:space="preserve"> 83. Түлкібас ауданының Әділет басқармасының басшысы,</w:t>
      </w:r>
      <w:r>
        <w:br/>
      </w:r>
      <w:r>
        <w:rPr>
          <w:rFonts w:ascii="Times New Roman"/>
          <w:b/>
          <w:i w:val="false"/>
          <w:color w:val="000000"/>
        </w:rPr>
        <w:t>С-R-1 санаты: (1 бірлік), № 21-01</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Жер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"Неке (ерлі-зайыптылық) және отбасы туралы"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w:t>
            </w:r>
            <w:r>
              <w:rPr>
                <w:rFonts w:ascii="Times New Roman"/>
                <w:b w:val="false"/>
                <w:i w:val="false"/>
                <w:color w:val="000000"/>
                <w:sz w:val="20"/>
              </w:rPr>
              <w:t>"Нотариат туралы"</w:t>
            </w:r>
            <w:r>
              <w:rPr>
                <w:rFonts w:ascii="Times New Roman"/>
                <w:b w:val="false"/>
                <w:i w:val="false"/>
                <w:color w:val="000000"/>
                <w:sz w:val="20"/>
              </w:rPr>
              <w:t>, </w:t>
            </w:r>
            <w:r>
              <w:rPr>
                <w:rFonts w:ascii="Times New Roman"/>
                <w:b w:val="false"/>
                <w:i w:val="false"/>
                <w:color w:val="000000"/>
                <w:sz w:val="20"/>
              </w:rPr>
              <w:t>"Заңды тұлғаларды мемлекеттік тіркеу және филиалдар мен өкілдіктерді есептік тіркеу туралы"</w:t>
            </w:r>
            <w:r>
              <w:rPr>
                <w:rFonts w:ascii="Times New Roman"/>
                <w:b w:val="false"/>
                <w:i w:val="false"/>
                <w:color w:val="000000"/>
                <w:sz w:val="20"/>
              </w:rPr>
              <w:t>, </w:t>
            </w:r>
            <w:r>
              <w:rPr>
                <w:rFonts w:ascii="Times New Roman"/>
                <w:b w:val="false"/>
                <w:i w:val="false"/>
                <w:color w:val="000000"/>
                <w:sz w:val="20"/>
              </w:rPr>
              <w:t>"Авторлық және сабақтас құқықтары туралы"</w:t>
            </w:r>
            <w:r>
              <w:rPr>
                <w:rFonts w:ascii="Times New Roman"/>
                <w:b w:val="false"/>
                <w:i w:val="false"/>
                <w:color w:val="000000"/>
                <w:sz w:val="20"/>
              </w:rPr>
              <w:t>, </w:t>
            </w:r>
            <w:r>
              <w:rPr>
                <w:rFonts w:ascii="Times New Roman"/>
                <w:b w:val="false"/>
                <w:i w:val="false"/>
                <w:color w:val="000000"/>
                <w:sz w:val="20"/>
              </w:rPr>
              <w:t>"Жылжымайтын мүлікке құқықтарды мемлекеттік тіркеу туралы"</w:t>
            </w:r>
            <w:r>
              <w:rPr>
                <w:rFonts w:ascii="Times New Roman"/>
                <w:b w:val="false"/>
                <w:i w:val="false"/>
                <w:color w:val="000000"/>
                <w:sz w:val="20"/>
              </w:rPr>
              <w:t xml:space="preserve"> Заңдарын,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жоспарлау, ұйымдастыру, қызметкерлерге қатысты ұсыныс беруді, қызметкерлердің лауазымдық міндеттерін айқындауды жүзеге асыру, заңды тұлғаларды және жылжымайтын мүлікке құқықтарды мемлекеттік тіркеуді, құқықтық түсіндіру және заңгерлік көмек көрсетуді, бағалауды жүзеге асыруды қадағалауды, зияткерлік меншік құқықтары саласындағы іс шараларды ұйымдастыруды, азаматтық хал актілерін тіркеуді, әкімшілік іс жүргізуді қамтамасыз ету.</w:t>
            </w:r>
          </w:p>
        </w:tc>
      </w:tr>
    </w:tbl>
    <w:bookmarkStart w:name="z89" w:id="87"/>
    <w:p>
      <w:pPr>
        <w:spacing w:after="0"/>
        <w:ind w:left="0"/>
        <w:jc w:val="left"/>
      </w:pPr>
      <w:r>
        <w:rPr>
          <w:rFonts w:ascii="Times New Roman"/>
          <w:b/>
          <w:i w:val="false"/>
          <w:color w:val="000000"/>
        </w:rPr>
        <w:t xml:space="preserve"> 84. Түлкібас ауданының Әділет басқармасының бас маманы/құқықтық</w:t>
      </w:r>
      <w:r>
        <w:br/>
      </w:r>
      <w:r>
        <w:rPr>
          <w:rFonts w:ascii="Times New Roman"/>
          <w:b/>
          <w:i w:val="false"/>
          <w:color w:val="000000"/>
        </w:rPr>
        <w:t>түсіндіру және халыққа заңгерлік көмек көрсету саласы бойынша/,</w:t>
      </w:r>
      <w:r>
        <w:br/>
      </w:r>
      <w:r>
        <w:rPr>
          <w:rFonts w:ascii="Times New Roman"/>
          <w:b/>
          <w:i w:val="false"/>
          <w:color w:val="000000"/>
        </w:rPr>
        <w:t>С-R-4 санаты (1 бірлік), № 21-02</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түсіндіру жұмыстары жоспарын жасауды жүзеге асыру, құқықтық түсіндіру жұмыстары жоспарын орындау, басқарманың қызметі туралы бұқаралық ақпарат құралдарында көрсетілуін және жариялауын ұйымдастыру, жергілікті атқарушы органдардың құқықтық түсіндіру және заң қызметін көрсету бойынша жұмысымен танысып, оларға құқықтық көмек көрсету, халық арасында құқықтық насихат жұмыстарын ұйымдастыру.</w:t>
            </w:r>
          </w:p>
        </w:tc>
      </w:tr>
    </w:tbl>
    <w:bookmarkStart w:name="z90" w:id="88"/>
    <w:p>
      <w:pPr>
        <w:spacing w:after="0"/>
        <w:ind w:left="0"/>
        <w:jc w:val="left"/>
      </w:pPr>
      <w:r>
        <w:rPr>
          <w:rFonts w:ascii="Times New Roman"/>
          <w:b/>
          <w:i w:val="false"/>
          <w:color w:val="000000"/>
        </w:rPr>
        <w:t xml:space="preserve"> 85. Түлкібас ауданының Әділет басқармасының жетекші</w:t>
      </w:r>
      <w:r>
        <w:br/>
      </w:r>
      <w:r>
        <w:rPr>
          <w:rFonts w:ascii="Times New Roman"/>
          <w:b/>
          <w:i w:val="false"/>
          <w:color w:val="000000"/>
        </w:rPr>
        <w:t>маманы/заңды тұлғаларды тіркеу саласы бойынша/,</w:t>
      </w:r>
      <w:r>
        <w:br/>
      </w:r>
      <w:r>
        <w:rPr>
          <w:rFonts w:ascii="Times New Roman"/>
          <w:b/>
          <w:i w:val="false"/>
          <w:color w:val="000000"/>
        </w:rPr>
        <w:t>С-R-5 санаты (1 бірлік), № 21-03</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Құқықтану мамандығы болған жағдайда ортадан кейінгі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Азаматтық кодексін, Қазақстан Республикасының "Заңды тұлғаларды мемлекеттік тіркеу және филиалдар мен өкілдіктерді есептік тіркеу туралы" Заңын,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және есептік филиалдарды және олардың өкілдерін мемлекеттік тіркеуді жүзеге асыру, іс жүргізуді бақылау.</w:t>
            </w:r>
          </w:p>
        </w:tc>
      </w:tr>
    </w:tbl>
    <w:bookmarkStart w:name="z91" w:id="89"/>
    <w:p>
      <w:pPr>
        <w:spacing w:after="0"/>
        <w:ind w:left="0"/>
        <w:jc w:val="left"/>
      </w:pPr>
      <w:r>
        <w:rPr>
          <w:rFonts w:ascii="Times New Roman"/>
          <w:b/>
          <w:i w:val="false"/>
          <w:color w:val="000000"/>
        </w:rPr>
        <w:t xml:space="preserve"> 86. Түлкібас ауданының Әділет басқармасының жетекші</w:t>
      </w:r>
      <w:r>
        <w:br/>
      </w:r>
      <w:r>
        <w:rPr>
          <w:rFonts w:ascii="Times New Roman"/>
          <w:b/>
          <w:i w:val="false"/>
          <w:color w:val="000000"/>
        </w:rPr>
        <w:t>маманы/жылжымайтын мүлікке құқықтарды тіркеу, зияткерлік меншік</w:t>
      </w:r>
      <w:r>
        <w:br/>
      </w:r>
      <w:r>
        <w:rPr>
          <w:rFonts w:ascii="Times New Roman"/>
          <w:b/>
          <w:i w:val="false"/>
          <w:color w:val="000000"/>
        </w:rPr>
        <w:t>құқықтары салалары бойынша/,</w:t>
      </w:r>
      <w:r>
        <w:br/>
      </w:r>
      <w:r>
        <w:rPr>
          <w:rFonts w:ascii="Times New Roman"/>
          <w:b/>
          <w:i w:val="false"/>
          <w:color w:val="000000"/>
        </w:rPr>
        <w:t>С-R-5 санаты (1 бірлік), № 21-04</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Құқықтану мамандығы болған жағдайда ортадан кейінгі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"Жылжымайтын мүлікке құқықтарды мемлекеттік тіркеу туралы" Заңын, Қазақстан Республикасының Азаматтық кодексін, Қазақстан Республикасының Жер Кодексін, Қазақстан Республикасының "Әкімшілік құқық бұзушылық туралы" Кодексін, Қазақстан Республикасының "Авторлық құқық және сабақтас құқықтары туралы" Заңын,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және онымен жасалған мәмілелерді мемлекеттік тіркеуді жүзеге асыру, шығармалар және сабақтас құқық объектілері, өнеркәсіптік меншік объектілері, пайдалы үлгілер, өнеркәсіптік үлгілер, тауарлық белгілер, қызмет көрсету белгілері, тауарлардың шығу орындарының атаулары, селекциялық жетістіктер, интегралдық микросхемалар топологияларының құқықтарын қорғауды қамтамасыз ету, контрафактілік өнімдерін айқындау мақсатында құқық қорғау органдарымен бірлесіп тексерулер жүргізуді жүзеге асыру, ұжымдық негізінде меншік құқықтарын басқарушы ұйымдардың қызметіне бақылауды жүзеге асыру.</w:t>
            </w:r>
          </w:p>
        </w:tc>
      </w:tr>
    </w:tbl>
    <w:bookmarkStart w:name="z92" w:id="90"/>
    <w:p>
      <w:pPr>
        <w:spacing w:after="0"/>
        <w:ind w:left="0"/>
        <w:jc w:val="left"/>
      </w:pPr>
      <w:r>
        <w:rPr>
          <w:rFonts w:ascii="Times New Roman"/>
          <w:b/>
          <w:i w:val="false"/>
          <w:color w:val="000000"/>
        </w:rPr>
        <w:t xml:space="preserve"> 87. Түлкібас ауданының Әділет басқармасының азаматтық хал</w:t>
      </w:r>
      <w:r>
        <w:br/>
      </w:r>
      <w:r>
        <w:rPr>
          <w:rFonts w:ascii="Times New Roman"/>
          <w:b/>
          <w:i w:val="false"/>
          <w:color w:val="000000"/>
        </w:rPr>
        <w:t>актілерін тіркеу бөлімінің басшысы, С-R-3 санаты (1 бірлік),</w:t>
      </w:r>
      <w:r>
        <w:br/>
      </w:r>
      <w:r>
        <w:rPr>
          <w:rFonts w:ascii="Times New Roman"/>
          <w:b/>
          <w:i w:val="false"/>
          <w:color w:val="000000"/>
        </w:rPr>
        <w:t>№21-05</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"Неке (ерлі-зайыптылық) және отбасы туралы" </w:t>
            </w:r>
            <w:r>
              <w:rPr>
                <w:rFonts w:ascii="Times New Roman"/>
                <w:b w:val="false"/>
                <w:i w:val="false"/>
                <w:color w:val="000000"/>
                <w:sz w:val="20"/>
              </w:rPr>
              <w:t>Кодексін</w:t>
            </w:r>
            <w:r>
              <w:rPr>
                <w:rFonts w:ascii="Times New Roman"/>
                <w:b w:val="false"/>
                <w:i w:val="false"/>
                <w:color w:val="000000"/>
                <w:sz w:val="20"/>
              </w:rPr>
              <w:t>,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жұмысын ұйымдастыру және басшылық жасау, жұмысты жоспарлау, азаматтық хал актілерін толық және уақытылы тіркелуін қамтамасыз ету, шетел азаматтары мен азаматтығы жоқ тұлғалардың некесін тіркеуді жүзеге асыру, азаматтардың тегін, атын, әкесінің атын өзгерту жөніндегі істерді Қазақстан Республикасы қолданыстағы заңдарға сәйкестігін қарау.</w:t>
            </w:r>
          </w:p>
        </w:tc>
      </w:tr>
    </w:tbl>
    <w:bookmarkStart w:name="z93" w:id="91"/>
    <w:p>
      <w:pPr>
        <w:spacing w:after="0"/>
        <w:ind w:left="0"/>
        <w:jc w:val="left"/>
      </w:pPr>
      <w:r>
        <w:rPr>
          <w:rFonts w:ascii="Times New Roman"/>
          <w:b/>
          <w:i w:val="false"/>
          <w:color w:val="000000"/>
        </w:rPr>
        <w:t xml:space="preserve"> 88. Түлкібас ауданының Әділет басқармасының азаматтық хал</w:t>
      </w:r>
      <w:r>
        <w:br/>
      </w:r>
      <w:r>
        <w:rPr>
          <w:rFonts w:ascii="Times New Roman"/>
          <w:b/>
          <w:i w:val="false"/>
          <w:color w:val="000000"/>
        </w:rPr>
        <w:t>актілерін тіркеу бөлімінің жетекші маманы,</w:t>
      </w:r>
      <w:r>
        <w:br/>
      </w:r>
      <w:r>
        <w:rPr>
          <w:rFonts w:ascii="Times New Roman"/>
          <w:b/>
          <w:i w:val="false"/>
          <w:color w:val="000000"/>
        </w:rPr>
        <w:t>С-R-5 санаты (1 бірлік), № 21-06</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Құқықтану мамандығы болған жағдайда ортадан кейінгі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Азаматтық кодексін, Қазақстан Республикасының "Неке (ерлі-зайыптылық) және отбасы туралы" Кодексін,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толық және уақытылы тіркелуін қамтамасыз ету, шетел азаматтары мен азаматтығы жоқ тұлғалардың некесін тіркеуді жүзеге асыру, азаматтардың тегін, атын, әкесінің атын өзгерту жөніндегі істерді Қазақстан Республикасы қолданыстағы заңдарға сәйкестігін қарау.</w:t>
            </w:r>
          </w:p>
        </w:tc>
      </w:tr>
    </w:tbl>
    <w:bookmarkStart w:name="z94" w:id="92"/>
    <w:p>
      <w:pPr>
        <w:spacing w:after="0"/>
        <w:ind w:left="0"/>
        <w:jc w:val="left"/>
      </w:pPr>
      <w:r>
        <w:rPr>
          <w:rFonts w:ascii="Times New Roman"/>
          <w:b/>
          <w:i w:val="false"/>
          <w:color w:val="000000"/>
        </w:rPr>
        <w:t xml:space="preserve"> 89. Шардара ауданының Әділет басқармасының басшысы,</w:t>
      </w:r>
      <w:r>
        <w:br/>
      </w:r>
      <w:r>
        <w:rPr>
          <w:rFonts w:ascii="Times New Roman"/>
          <w:b/>
          <w:i w:val="false"/>
          <w:color w:val="000000"/>
        </w:rPr>
        <w:t>С-R-1 санаты: (1 бірлік), № 22-01</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Еңбек кодексін, Қазақстан Республикасының Азаматтық кодексін, Қазақстан Республикасының "Әкімшілік құқық бұзушылық туралы" Кодексін, Қазақстан Республикасының Жер Кодексін, Қазақстан Республикасының "Неке (ерлі-зайыптылық) және отбасы туралы" Кодексін, Қазақстан Республикасының "Нотариат туралы", "Заңды тұлғаларды мемлекеттік тіркеу және филиалдар мен өкілдіктерді есептік тіркеу туралы", "Авторлық және сабақтас құқықтары туралы", "Жылжымайтын мүлікке құқықтарды мемлекеттік тіркеу туралы" Заңдарын,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жоспарлау, ұйымдастыру, қызметкерлерге қатысты ұсыныс беруді, қызметкерлердің лауазымдық міндеттерін айқындауды жүзеге асыру, заңды тұлғаларды және жылжымайтын мүлікке құқықтарды мемлекеттік тіркеуді, құқықтық түсіндіру және заңгерлік көмек көрсетуді, бағалауды жүзеге асыруды қадағалауды, зияткерлік меншік құқықтары саласындағы іс шараларды ұйымдастыруды, азаматтық хал актілерін тіркеуді, әкімшілік іс жүргізуді қамтамасыз ету.</w:t>
            </w:r>
          </w:p>
        </w:tc>
      </w:tr>
    </w:tbl>
    <w:bookmarkStart w:name="z95" w:id="93"/>
    <w:p>
      <w:pPr>
        <w:spacing w:after="0"/>
        <w:ind w:left="0"/>
        <w:jc w:val="left"/>
      </w:pPr>
      <w:r>
        <w:rPr>
          <w:rFonts w:ascii="Times New Roman"/>
          <w:b/>
          <w:i w:val="false"/>
          <w:color w:val="000000"/>
        </w:rPr>
        <w:t xml:space="preserve"> 90. Шардара ауданының Әділет басқармасының бас маманы/азаматтық</w:t>
      </w:r>
      <w:r>
        <w:br/>
      </w:r>
      <w:r>
        <w:rPr>
          <w:rFonts w:ascii="Times New Roman"/>
          <w:b/>
          <w:i w:val="false"/>
          <w:color w:val="000000"/>
        </w:rPr>
        <w:t>хал актілерін тіркеу саласы бойынша/,</w:t>
      </w:r>
      <w:r>
        <w:br/>
      </w:r>
      <w:r>
        <w:rPr>
          <w:rFonts w:ascii="Times New Roman"/>
          <w:b/>
          <w:i w:val="false"/>
          <w:color w:val="000000"/>
        </w:rPr>
        <w:t>С-R-4 санаты (1 бірлік), № 22-02</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Азаматтық кодексін, Қазақстан Республикасының "Неке (ерлі-зайыптылық) және отбасы туралы" Кодексін,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толық және уақытылы тіркелуін қамтамасыз ету, шетел азаматтары мен азаматтығы жоқ тұлғалардың некесін тіркеуді жүзеге асыру, азаматтардың тегін, атын, әкесінің атын өзгерту жөніндегі істерді Қазақстан Республикасы қолданыстағы заңдарға сәйкестігін қарау.</w:t>
            </w:r>
          </w:p>
        </w:tc>
      </w:tr>
    </w:tbl>
    <w:bookmarkStart w:name="z96" w:id="94"/>
    <w:p>
      <w:pPr>
        <w:spacing w:after="0"/>
        <w:ind w:left="0"/>
        <w:jc w:val="left"/>
      </w:pPr>
      <w:r>
        <w:rPr>
          <w:rFonts w:ascii="Times New Roman"/>
          <w:b/>
          <w:i w:val="false"/>
          <w:color w:val="000000"/>
        </w:rPr>
        <w:t xml:space="preserve"> 91. Шардара ауданының Әділет басқармасының бас маманы/заңды</w:t>
      </w:r>
      <w:r>
        <w:br/>
      </w:r>
      <w:r>
        <w:rPr>
          <w:rFonts w:ascii="Times New Roman"/>
          <w:b/>
          <w:i w:val="false"/>
          <w:color w:val="000000"/>
        </w:rPr>
        <w:t>тұлғаларды тіркеу саласы бойынша/,</w:t>
      </w:r>
      <w:r>
        <w:br/>
      </w:r>
      <w:r>
        <w:rPr>
          <w:rFonts w:ascii="Times New Roman"/>
          <w:b/>
          <w:i w:val="false"/>
          <w:color w:val="000000"/>
        </w:rPr>
        <w:t>С-R-4 санаты, (1 бірлік), № 22-03</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Азаматтық кодексін, Қазақстан Республикасының "Заңды тұлғаларды мемлекеттік тіркеу және филиалдар мен өкілдіктерді есептік тіркеу туралы" Заңын,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және есептік филиалдарды және олардың өкілдерін мемлекеттік тіркеуді жүзеге асыру, іс жүргізуді бақылау.</w:t>
            </w:r>
          </w:p>
        </w:tc>
      </w:tr>
    </w:tbl>
    <w:bookmarkStart w:name="z97" w:id="95"/>
    <w:p>
      <w:pPr>
        <w:spacing w:after="0"/>
        <w:ind w:left="0"/>
        <w:jc w:val="left"/>
      </w:pPr>
      <w:r>
        <w:rPr>
          <w:rFonts w:ascii="Times New Roman"/>
          <w:b/>
          <w:i w:val="false"/>
          <w:color w:val="000000"/>
        </w:rPr>
        <w:t xml:space="preserve"> 92. Шардара ауданының Әділет басқармасының бас</w:t>
      </w:r>
      <w:r>
        <w:br/>
      </w:r>
      <w:r>
        <w:rPr>
          <w:rFonts w:ascii="Times New Roman"/>
          <w:b/>
          <w:i w:val="false"/>
          <w:color w:val="000000"/>
        </w:rPr>
        <w:t>маманы/жылжымайтын мүлікке құқықтарды тіркеу саласы бойынша/,</w:t>
      </w:r>
      <w:r>
        <w:br/>
      </w:r>
      <w:r>
        <w:rPr>
          <w:rFonts w:ascii="Times New Roman"/>
          <w:b/>
          <w:i w:val="false"/>
          <w:color w:val="000000"/>
        </w:rPr>
        <w:t>С-R-4 санаты (1 бірлік), № 22-04</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"Жылжымайтын мүлікке құқықтарды мемлекеттік тіркеу туралы" Заңын, Қазақстан Республикасының Азаматтық кодексін, Қазақстан Республикасының Жер Кодексін, Қазақстан Республикасының "Әкімшілік құқық бұзушылық туралы" Кодексін,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және онымен жасалған мәмілелерді мемлекеттік тіркеуді жүзеге асыру.</w:t>
            </w:r>
          </w:p>
        </w:tc>
      </w:tr>
    </w:tbl>
    <w:bookmarkStart w:name="z98" w:id="96"/>
    <w:p>
      <w:pPr>
        <w:spacing w:after="0"/>
        <w:ind w:left="0"/>
        <w:jc w:val="left"/>
      </w:pPr>
      <w:r>
        <w:rPr>
          <w:rFonts w:ascii="Times New Roman"/>
          <w:b/>
          <w:i w:val="false"/>
          <w:color w:val="000000"/>
        </w:rPr>
        <w:t xml:space="preserve"> 93. Шардара ауданының Әділет басқармасының жетекші</w:t>
      </w:r>
      <w:r>
        <w:br/>
      </w:r>
      <w:r>
        <w:rPr>
          <w:rFonts w:ascii="Times New Roman"/>
          <w:b/>
          <w:i w:val="false"/>
          <w:color w:val="000000"/>
        </w:rPr>
        <w:t>маманы/құқықтық түсіндіру және халыққа заңгерлік көмек көрсету,</w:t>
      </w:r>
      <w:r>
        <w:br/>
      </w:r>
      <w:r>
        <w:rPr>
          <w:rFonts w:ascii="Times New Roman"/>
          <w:b/>
          <w:i w:val="false"/>
          <w:color w:val="000000"/>
        </w:rPr>
        <w:t>зияткерлік меншік құқықтары салалары бойынша/,</w:t>
      </w:r>
      <w:r>
        <w:br/>
      </w:r>
      <w:r>
        <w:rPr>
          <w:rFonts w:ascii="Times New Roman"/>
          <w:b/>
          <w:i w:val="false"/>
          <w:color w:val="000000"/>
        </w:rPr>
        <w:t>С-R-5 санаты (1 бірлік), №22-05</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Құқықтану мамандығы болған жағдайда ортадан кейінгі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"Авторлық құқық және сабақтас құқықтары туралы" </w:t>
            </w:r>
            <w:r>
              <w:rPr>
                <w:rFonts w:ascii="Times New Roman"/>
                <w:b w:val="false"/>
                <w:i w:val="false"/>
                <w:color w:val="000000"/>
                <w:sz w:val="20"/>
              </w:rPr>
              <w:t>Заңын</w:t>
            </w:r>
            <w:r>
              <w:rPr>
                <w:rFonts w:ascii="Times New Roman"/>
                <w:b w:val="false"/>
                <w:i w:val="false"/>
                <w:color w:val="000000"/>
                <w:sz w:val="20"/>
              </w:rPr>
              <w:t>,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түсіндіру жұмыстары жоспарын жасауды жүзеге асыру, құқықтық түсіндіру жұмыстары жоспарын орындау, басқарманың қызметі туралы бұқаралық ақпарат құралдарында көрсетілуін және жариялауын ұйымдастыру, жергілікті атқарушы органдардың құқықтық түсіндіру және заң қызметін көрсету бойынша жұмысымен танысып, оларға құқықтық көмек көрсету, халық арасында құқықтық насихат жұмыстарын ұйымдастыру, шығармалар және сабақтас құқық объектілері, өнеркәсіптік меншік объектілері, пайдалы үлгілер, өнеркәсіптік үлгілер, тауарлық белгілер, қызмет көрсету белгілері, тауарлардың шығу орындарының атаулары, селекциялық жетістіктер, интегралдық микросхемалар топологияларының құқықтарын қорғауды қамтамасыз ету, контрафактілік өнімдерін айқындау мақсатында құқық қорғау органдарымен бірлесіп тексерулер жүргізуді жүзеге асыру, ұжымдық негізінде меншік құқықтарын басқарушы ұйымдардың қызметіне бақылауды жүзеге асыру.</w:t>
            </w:r>
          </w:p>
        </w:tc>
      </w:tr>
    </w:tbl>
    <w:bookmarkStart w:name="z99" w:id="97"/>
    <w:p>
      <w:pPr>
        <w:spacing w:after="0"/>
        <w:ind w:left="0"/>
        <w:jc w:val="left"/>
      </w:pPr>
      <w:r>
        <w:rPr>
          <w:rFonts w:ascii="Times New Roman"/>
          <w:b/>
          <w:i w:val="false"/>
          <w:color w:val="000000"/>
        </w:rPr>
        <w:t xml:space="preserve"> 94. Шымкент қаласы Әл-Фараби ауданының Әділет басқармасының</w:t>
      </w:r>
      <w:r>
        <w:br/>
      </w:r>
      <w:r>
        <w:rPr>
          <w:rFonts w:ascii="Times New Roman"/>
          <w:b/>
          <w:i w:val="false"/>
          <w:color w:val="000000"/>
        </w:rPr>
        <w:t>басшысы, С-R-1 санаты (1 бірлік), № 23-01</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Еңбек кодексін, Қазақстан Республикасының Азаматтық кодексін, Қазақстан Республикасының "Әкімшілік құқық бұзушылық туралы" Кодексін, Қазақстан Республикасының Жер Кодексін, Қазақстан Республикасының "Неке (ерлі-зайыптылық) және отбасы туралы" Кодексін, Қазақстан Республикасының "Нотариат туралы", "Заңды тұлғаларды мемлекеттік тіркеу және филиалдар мен өкілдіктерді есептік тіркеу туралы", "Авторлық және сабақтас құқықтары туралы", "Жылжымайтын мүлікке құқықтарды мемлекеттік тіркеу туралы" Заңдарын,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жоспарлау, ұйымдастыру, қызметкерлерге қатысты ұсыныс беруді, қызметкерлердің лауазымдық міндеттерін айқындауды жүзеге асыру, заңды тұлғаларды және жылжымайтын мүлікке құқықтарды мемлекеттік тіркеуді, құқықтық түсіндіру және заңгерлік көмек көрсетуді, бағалауды жүзеге асыруды қадағалауды, зияткерлік меншік құқықтары саласындағы іс шараларды ұйымдастыруды, азаматтық хал актілерін тіркеуді, әкімшілік іс жүргізуді қамтамасыз ету.</w:t>
            </w:r>
          </w:p>
        </w:tc>
      </w:tr>
    </w:tbl>
    <w:bookmarkStart w:name="z100" w:id="98"/>
    <w:p>
      <w:pPr>
        <w:spacing w:after="0"/>
        <w:ind w:left="0"/>
        <w:jc w:val="left"/>
      </w:pPr>
      <w:r>
        <w:rPr>
          <w:rFonts w:ascii="Times New Roman"/>
          <w:b/>
          <w:i w:val="false"/>
          <w:color w:val="000000"/>
        </w:rPr>
        <w:t xml:space="preserve"> 95. Шымкент қаласы Әл-Фараби ауданының Әділет басқармасының</w:t>
      </w:r>
      <w:r>
        <w:br/>
      </w:r>
      <w:r>
        <w:rPr>
          <w:rFonts w:ascii="Times New Roman"/>
          <w:b/>
          <w:i w:val="false"/>
          <w:color w:val="000000"/>
        </w:rPr>
        <w:t>бөлім басшысы /азаматтық хал актілерін тіркеу саласы бойынша/,</w:t>
      </w:r>
      <w:r>
        <w:br/>
      </w:r>
      <w:r>
        <w:rPr>
          <w:rFonts w:ascii="Times New Roman"/>
          <w:b/>
          <w:i w:val="false"/>
          <w:color w:val="000000"/>
        </w:rPr>
        <w:t>С-R-3 санаты (1 бірлік), №23-02</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Қазақстан Республикасының Азаматтық кодексін, Қазақстан Республикасының "Неке (ерлі-зайыптылық) және отбасы туралы" Кодексін,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жұмысын ұйымдастыру және басшылық жасау, жұмысты жоспарлау, азаматтық хал актілерін толық және уақытылы тіркелуін қамтамасыз ету, шетел азаматтары мен азаматтығы жоқ тұлғалардың некесін тіркеуді жүзеге асыру, азаматтардың тегін, атын, әкесінің атын өзгерту жөніндегі істерді Қазақстан Республикасы қолданыстағы заңдарға сәйкестігін қарау.</w:t>
            </w:r>
          </w:p>
        </w:tc>
      </w:tr>
    </w:tbl>
    <w:bookmarkStart w:name="z101" w:id="99"/>
    <w:p>
      <w:pPr>
        <w:spacing w:after="0"/>
        <w:ind w:left="0"/>
        <w:jc w:val="left"/>
      </w:pPr>
      <w:r>
        <w:rPr>
          <w:rFonts w:ascii="Times New Roman"/>
          <w:b/>
          <w:i w:val="false"/>
          <w:color w:val="000000"/>
        </w:rPr>
        <w:t xml:space="preserve"> 96. Шымкент қаласы Әл-Фараби ауданының Әділет басқармасының бас</w:t>
      </w:r>
      <w:r>
        <w:br/>
      </w:r>
      <w:r>
        <w:rPr>
          <w:rFonts w:ascii="Times New Roman"/>
          <w:b/>
          <w:i w:val="false"/>
          <w:color w:val="000000"/>
        </w:rPr>
        <w:t>маманы/кеңсе бойынша/, С-R-4 санаты (1 бірлік), № 23-03</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 мемлекеттік басқару және педагогикалық;</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құқықтаны, мемлекеттік басқару және педагогикалық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Үкіметінің 21 желтоқсан 2011 жылғы № 1570 "Мемлекеттік және мемлекеттік емес ұйымдарда құжаттама жасаудың және құжаттаманы басқарудың үлгілік қағидаларын бекіту туралы" Қаулысын,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қағаздарды нұсқаулыққа сәйкес жүргізу, кіріс және шығыс құжаттарын жүргізуді қамтамасыз ету, жеке және заңды тұлғалардың арыз шағымдарымен өтініштерінің орындалуына бақылау жасау.</w:t>
            </w:r>
          </w:p>
        </w:tc>
      </w:tr>
    </w:tbl>
    <w:bookmarkStart w:name="z102" w:id="100"/>
    <w:p>
      <w:pPr>
        <w:spacing w:after="0"/>
        <w:ind w:left="0"/>
        <w:jc w:val="left"/>
      </w:pPr>
      <w:r>
        <w:rPr>
          <w:rFonts w:ascii="Times New Roman"/>
          <w:b/>
          <w:i w:val="false"/>
          <w:color w:val="000000"/>
        </w:rPr>
        <w:t xml:space="preserve"> 97. Шымкент қаласы Әл-Фараби ауданының Әділет басқармасының бас</w:t>
      </w:r>
      <w:r>
        <w:br/>
      </w:r>
      <w:r>
        <w:rPr>
          <w:rFonts w:ascii="Times New Roman"/>
          <w:b/>
          <w:i w:val="false"/>
          <w:color w:val="000000"/>
        </w:rPr>
        <w:t>маманы /азаматтық хал актілерін тіркеу саласы бойынша/,</w:t>
      </w:r>
      <w:r>
        <w:br/>
      </w:r>
      <w:r>
        <w:rPr>
          <w:rFonts w:ascii="Times New Roman"/>
          <w:b/>
          <w:i w:val="false"/>
          <w:color w:val="000000"/>
        </w:rPr>
        <w:t>С-R-4 санаты (1 бірлік), № 23-04</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Азаматтық кодексін, Қазақстан Республикасының "Неке (ерлі-зайыптылық) және отбасы туралы" Кодексін,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толық және уақытылы тіркелуін қамтамасыз ету, шетел азаматтары мен азаматтығы жоқ тұлғалардың некесін тіркеуді жүзеге асыру, азаматтардың тегін, атын, әкесінің атын өзгерту жөніндегі істерді Қазақстан Республикасы қолданыстағы заңдарға сәйкестігін қарау.</w:t>
            </w:r>
          </w:p>
        </w:tc>
      </w:tr>
    </w:tbl>
    <w:bookmarkStart w:name="z103" w:id="101"/>
    <w:p>
      <w:pPr>
        <w:spacing w:after="0"/>
        <w:ind w:left="0"/>
        <w:jc w:val="left"/>
      </w:pPr>
      <w:r>
        <w:rPr>
          <w:rFonts w:ascii="Times New Roman"/>
          <w:b/>
          <w:i w:val="false"/>
          <w:color w:val="000000"/>
        </w:rPr>
        <w:t xml:space="preserve"> 98. Шымкент қаласы Әл-Фараби ауданының Әділет басқармасының бас</w:t>
      </w:r>
      <w:r>
        <w:br/>
      </w:r>
      <w:r>
        <w:rPr>
          <w:rFonts w:ascii="Times New Roman"/>
          <w:b/>
          <w:i w:val="false"/>
          <w:color w:val="000000"/>
        </w:rPr>
        <w:t>маманы /заңды тұлғаларды тіркеу саласы бойынша/,</w:t>
      </w:r>
      <w:r>
        <w:br/>
      </w:r>
      <w:r>
        <w:rPr>
          <w:rFonts w:ascii="Times New Roman"/>
          <w:b/>
          <w:i w:val="false"/>
          <w:color w:val="000000"/>
        </w:rPr>
        <w:t>С-R-4 санаты (1 бірлік), № 23-05</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"Заңды тұлғаларды мемлекеттік тіркеу және филиалдар мен өкілдіктерді есептік тіркеу туралы" Заңын, Қазақстан Республикасының Азаматтық кодексін,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және есептік филиалдарды және олардың өкілдерін мемлекеттік тіркеуді жүзеге асыру, іс жүргізуді бақылау.</w:t>
            </w:r>
          </w:p>
        </w:tc>
      </w:tr>
    </w:tbl>
    <w:bookmarkStart w:name="z104" w:id="102"/>
    <w:p>
      <w:pPr>
        <w:spacing w:after="0"/>
        <w:ind w:left="0"/>
        <w:jc w:val="left"/>
      </w:pPr>
      <w:r>
        <w:rPr>
          <w:rFonts w:ascii="Times New Roman"/>
          <w:b/>
          <w:i w:val="false"/>
          <w:color w:val="000000"/>
        </w:rPr>
        <w:t xml:space="preserve"> 99. Шымкент қаласы Әл-Фараби ауданының Әділет басқармасының бас</w:t>
      </w:r>
      <w:r>
        <w:br/>
      </w:r>
      <w:r>
        <w:rPr>
          <w:rFonts w:ascii="Times New Roman"/>
          <w:b/>
          <w:i w:val="false"/>
          <w:color w:val="000000"/>
        </w:rPr>
        <w:t>маманы /зияткерлік меншік құқықтары, құқықтық түсіндіру және</w:t>
      </w:r>
      <w:r>
        <w:br/>
      </w:r>
      <w:r>
        <w:rPr>
          <w:rFonts w:ascii="Times New Roman"/>
          <w:b/>
          <w:i w:val="false"/>
          <w:color w:val="000000"/>
        </w:rPr>
        <w:t>халыққа заңгерлік көмек көрсету, азаматтық хал актілерін тіркеу</w:t>
      </w:r>
      <w:r>
        <w:br/>
      </w:r>
      <w:r>
        <w:rPr>
          <w:rFonts w:ascii="Times New Roman"/>
          <w:b/>
          <w:i w:val="false"/>
          <w:color w:val="000000"/>
        </w:rPr>
        <w:t>салалары бойынша/, С-R-4 санаты (1 бірлік), № 23-06</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"Әкімшілік құқық бұзушылық туралы" Кодексін, Қазақстан Республикасының "Авторлық құқық және сабақтас құқықтары туралы" Заңын, Қазақстан Республикасының Азаматтық кодексін, Қазақстан Республикасының "Неке (ерлі-зайыптылық) және отбасы туралы" Кодексін,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Шығармалар және сабақтас құқық объектілері, өнеркәсіптік меншік объектілері, пайдалы үлгілер, өнеркәсіптік үлгілер, тауарлық белгілер, қызмет көрсету белгілері, тауарлардың шығу орындарының атаулары, селекциялық жетістіктер, интегралдық микросхемалар топологияларының құқықтарын қорғауды қамтамасыз ету, контрафактілік өнімдерін айқындау мақсатында құқық қорғау органдарымен бірлесіп тексерулер жүргізуді жүзеге асыру, ұжымдық негізінде меншік құқықтарын басқарушы ұйымдардың қызметіне бақылауды жүзеге асыру, құқықтық түсіндіру жұмыстары жоспарын жасауды жүзеге асыру, құқықтық түсіндіру жұмыстары жоспарын орындау, басқарманың қызметі туралы бұқаралық ақпарат құралдарында көрсетілуін және жариялауын ұйымдастыру, жергілікті атқарушы органдардың құқықтық түсіндіру және заң қызметін көрсету бойынша жұмысымен танысып, оларға құқықтық көмек көрсету, халық арасында құқықтық насихат жұмыстарын ұйымдастыру, азаматтық хал актілерін толық және уақытылы тіркелуін қамтамасыз ету, шетел азаматтары мен азаматтығы жоқ тұлғалардың некесін тіркеуді жүзеге асыру, азаматтардың тегін, атын, әкесінің атын өзгерту жөніндегі істерді Қазақстан Республикасы қолданыстағы заңдарға сәйкестігін қарау.</w:t>
            </w:r>
          </w:p>
        </w:tc>
      </w:tr>
    </w:tbl>
    <w:bookmarkStart w:name="z105" w:id="103"/>
    <w:p>
      <w:pPr>
        <w:spacing w:after="0"/>
        <w:ind w:left="0"/>
        <w:jc w:val="left"/>
      </w:pPr>
      <w:r>
        <w:rPr>
          <w:rFonts w:ascii="Times New Roman"/>
          <w:b/>
          <w:i w:val="false"/>
          <w:color w:val="000000"/>
        </w:rPr>
        <w:t xml:space="preserve"> 100. Шымкент қаласы Әл-Фараби ауданының Әділет басқармасының</w:t>
      </w:r>
      <w:r>
        <w:br/>
      </w:r>
      <w:r>
        <w:rPr>
          <w:rFonts w:ascii="Times New Roman"/>
          <w:b/>
          <w:i w:val="false"/>
          <w:color w:val="000000"/>
        </w:rPr>
        <w:t>жетекші маманы /жылжымайтын мүлікке құқықтарды тіркеу саласы</w:t>
      </w:r>
      <w:r>
        <w:br/>
      </w:r>
      <w:r>
        <w:rPr>
          <w:rFonts w:ascii="Times New Roman"/>
          <w:b/>
          <w:i w:val="false"/>
          <w:color w:val="000000"/>
        </w:rPr>
        <w:t>бойынша/, С-R-5 санаты (1 бірлік), № 23-07</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Құқықтану мамандығы болған жағдайда ортадан кейінгі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"Жылжымайтын мүлікке құқықтарды мемлекеттік тіркеу туралы" </w:t>
            </w:r>
            <w:r>
              <w:rPr>
                <w:rFonts w:ascii="Times New Roman"/>
                <w:b w:val="false"/>
                <w:i w:val="false"/>
                <w:color w:val="000000"/>
                <w:sz w:val="20"/>
              </w:rPr>
              <w:t>Заңын</w:t>
            </w:r>
            <w:r>
              <w:rPr>
                <w:rFonts w:ascii="Times New Roman"/>
                <w:b w:val="false"/>
                <w:i w:val="false"/>
                <w:color w:val="000000"/>
                <w:sz w:val="20"/>
              </w:rPr>
              <w:t>,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Жер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"Әкімшілік құқық бұзушылық туралы" </w:t>
            </w:r>
            <w:r>
              <w:rPr>
                <w:rFonts w:ascii="Times New Roman"/>
                <w:b w:val="false"/>
                <w:i w:val="false"/>
                <w:color w:val="000000"/>
                <w:sz w:val="20"/>
              </w:rPr>
              <w:t>Кодексін</w:t>
            </w:r>
            <w:r>
              <w:rPr>
                <w:rFonts w:ascii="Times New Roman"/>
                <w:b w:val="false"/>
                <w:i w:val="false"/>
                <w:color w:val="000000"/>
                <w:sz w:val="20"/>
              </w:rPr>
              <w:t>,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және онымен жасалған мәмілелерді мемлекеттік тіркеуді жүзеге асыру.</w:t>
            </w:r>
          </w:p>
        </w:tc>
      </w:tr>
    </w:tbl>
    <w:bookmarkStart w:name="z106" w:id="104"/>
    <w:p>
      <w:pPr>
        <w:spacing w:after="0"/>
        <w:ind w:left="0"/>
        <w:jc w:val="left"/>
      </w:pPr>
      <w:r>
        <w:rPr>
          <w:rFonts w:ascii="Times New Roman"/>
          <w:b/>
          <w:i w:val="false"/>
          <w:color w:val="000000"/>
        </w:rPr>
        <w:t xml:space="preserve"> 101. Шымкент қаласы Еңбекші ауданының Әділет басқармасының</w:t>
      </w:r>
      <w:r>
        <w:br/>
      </w:r>
      <w:r>
        <w:rPr>
          <w:rFonts w:ascii="Times New Roman"/>
          <w:b/>
          <w:i w:val="false"/>
          <w:color w:val="000000"/>
        </w:rPr>
        <w:t>басшысы, С-R-1 санаты (1 бірлік), № 24-01</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Еңбек кодексін, Қазақстан Республикасының Азаматтық кодексін, Қазақстан Республикасының "Әкімшілік құқық бұзушылық туралы" Кодексін, Қазақстан Республикасының Жер Кодексін, Қазақстан Республикасының "Неке (ерлі-зайыптылық) және отбасы туралы" Кодексін, Қазақстан Республикасының "Нотариат туралы", "Заңды тұлғаларды мемлекеттік тіркеу және филиалдар мен өкілдіктерді есептік тіркеу туралы", "Авторлық және сабақтас құқықтары туралы", "Жылжымайтын мүлікке құқықтарды мемлекеттік тіркеу туралы" Заңдарын,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жоспарлау, ұйымдастыру, қызметкерлерге қатысты ұсыныс беруді, қызметкерлердің лауазымдық міндеттерін айқындауды жүзеге асыру, заңды тұлғаларды және жылжымайтын мүлікке құқықтарды мемлекеттік тіркеуді, құқықтық түсіндіру және заңгерлік көмек көрсетуді, бағалауды жүзеге асыруды қадағалауды, зияткерлік меншік құқықтары саласындағы іс шараларды ұйымдастыруды, азаматтық хал актілерін тіркеуді, әкімшілік іс жүргізуді қамтамасыз ету.</w:t>
            </w:r>
          </w:p>
        </w:tc>
      </w:tr>
    </w:tbl>
    <w:bookmarkStart w:name="z107" w:id="105"/>
    <w:p>
      <w:pPr>
        <w:spacing w:after="0"/>
        <w:ind w:left="0"/>
        <w:jc w:val="left"/>
      </w:pPr>
      <w:r>
        <w:rPr>
          <w:rFonts w:ascii="Times New Roman"/>
          <w:b/>
          <w:i w:val="false"/>
          <w:color w:val="000000"/>
        </w:rPr>
        <w:t xml:space="preserve"> 102. Шымкент қаласы Еңбекші ауданының Әділет басқармасының</w:t>
      </w:r>
      <w:r>
        <w:br/>
      </w:r>
      <w:r>
        <w:rPr>
          <w:rFonts w:ascii="Times New Roman"/>
          <w:b/>
          <w:i w:val="false"/>
          <w:color w:val="000000"/>
        </w:rPr>
        <w:t>бөлім басшысы /заңды тұлғаларды тіркеу саласы бойынша/,</w:t>
      </w:r>
      <w:r>
        <w:br/>
      </w:r>
      <w:r>
        <w:rPr>
          <w:rFonts w:ascii="Times New Roman"/>
          <w:b/>
          <w:i w:val="false"/>
          <w:color w:val="000000"/>
        </w:rPr>
        <w:t>С-R-3 санаты (1 бірлік), № 24-02</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"Заңды тұлғаларды мемлекеттік тіркеу және филиалдар мен өкілдіктерді есептік тіркеу туралы" Заңын, Қазақстан Республикасының Азаматтық кодексін,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жұмысын ұйымдастыру және басшылық жасау, жұмысты жоспарлау, заңды тұлғаларды және есептік филиалдарды және олардың өкілдерін мемлекеттік тіркеуді жүзеге асыру, іс жүргізуді бақылау.</w:t>
            </w:r>
          </w:p>
        </w:tc>
      </w:tr>
    </w:tbl>
    <w:bookmarkStart w:name="z108" w:id="106"/>
    <w:p>
      <w:pPr>
        <w:spacing w:after="0"/>
        <w:ind w:left="0"/>
        <w:jc w:val="left"/>
      </w:pPr>
      <w:r>
        <w:rPr>
          <w:rFonts w:ascii="Times New Roman"/>
          <w:b/>
          <w:i w:val="false"/>
          <w:color w:val="000000"/>
        </w:rPr>
        <w:t xml:space="preserve"> 103. Шымкент қаласы Еңбекші ауданының Әділет басқармасының бас</w:t>
      </w:r>
      <w:r>
        <w:br/>
      </w:r>
      <w:r>
        <w:rPr>
          <w:rFonts w:ascii="Times New Roman"/>
          <w:b/>
          <w:i w:val="false"/>
          <w:color w:val="000000"/>
        </w:rPr>
        <w:t>маманы /азаматтық хал актілерін тіркеу саласы бойынша/,</w:t>
      </w:r>
      <w:r>
        <w:br/>
      </w:r>
      <w:r>
        <w:rPr>
          <w:rFonts w:ascii="Times New Roman"/>
          <w:b/>
          <w:i w:val="false"/>
          <w:color w:val="000000"/>
        </w:rPr>
        <w:t>С-R-4 санаты (1 бірлік), № 24-03</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Азаматтық кодексін, Қазақстан Республикасының "Неке (ерлі-зайыптылық) және отбасы туралы" Кодексін,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толық және уақытылы тіркелуін қамтамасыз ету, шетел азаматтары мен азаматтығы жоқ тұлғалардың некесін тіркеуді жүзеге асыру, азаматтардың тегін, атын, әкесінің атын өзгерту жөніндегі істерді Қазақстан Республикасы қолданыстағы заңдарға сәйкестігін қарау.</w:t>
            </w:r>
          </w:p>
        </w:tc>
      </w:tr>
    </w:tbl>
    <w:bookmarkStart w:name="z109" w:id="107"/>
    <w:p>
      <w:pPr>
        <w:spacing w:after="0"/>
        <w:ind w:left="0"/>
        <w:jc w:val="left"/>
      </w:pPr>
      <w:r>
        <w:rPr>
          <w:rFonts w:ascii="Times New Roman"/>
          <w:b/>
          <w:i w:val="false"/>
          <w:color w:val="000000"/>
        </w:rPr>
        <w:t xml:space="preserve"> 104. Шымкент қаласы Еңбекші ауданының Әділет басқармасының бас</w:t>
      </w:r>
      <w:r>
        <w:br/>
      </w:r>
      <w:r>
        <w:rPr>
          <w:rFonts w:ascii="Times New Roman"/>
          <w:b/>
          <w:i w:val="false"/>
          <w:color w:val="000000"/>
        </w:rPr>
        <w:t>маманы /кеңсе, азаматтық хал актілерін тіркеу саласы бойынша/,</w:t>
      </w:r>
      <w:r>
        <w:br/>
      </w:r>
      <w:r>
        <w:rPr>
          <w:rFonts w:ascii="Times New Roman"/>
          <w:b/>
          <w:i w:val="false"/>
          <w:color w:val="000000"/>
        </w:rPr>
        <w:t>С-R-4 санаты (1 бірлік), № 24-04</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 мемлекеттік басқару және педагогикалық;</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мемлекеттік басқару және педагогикалық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Үкіметінің 21 желтоқсан 2011 жылғы № 1570 "Мемлекеттік және мемлекеттік емес ұйымдарда құжаттама жасаудың және құжаттаманы басқарудың үлгілік қағидаларын бекіту туралы" </w:t>
            </w:r>
            <w:r>
              <w:rPr>
                <w:rFonts w:ascii="Times New Roman"/>
                <w:b w:val="false"/>
                <w:i w:val="false"/>
                <w:color w:val="000000"/>
                <w:sz w:val="20"/>
              </w:rPr>
              <w:t>Қаулысын</w:t>
            </w:r>
            <w:r>
              <w:rPr>
                <w:rFonts w:ascii="Times New Roman"/>
                <w:b w:val="false"/>
                <w:i w:val="false"/>
                <w:color w:val="000000"/>
                <w:sz w:val="20"/>
              </w:rPr>
              <w:t>, Қазақстан Республикасының Азаматтық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"Неке (ерлі-зайыптылық) және отбасы туралы" </w:t>
            </w:r>
            <w:r>
              <w:rPr>
                <w:rFonts w:ascii="Times New Roman"/>
                <w:b w:val="false"/>
                <w:i w:val="false"/>
                <w:color w:val="000000"/>
                <w:sz w:val="20"/>
              </w:rPr>
              <w:t>Кодексін</w:t>
            </w:r>
            <w:r>
              <w:rPr>
                <w:rFonts w:ascii="Times New Roman"/>
                <w:b w:val="false"/>
                <w:i w:val="false"/>
                <w:color w:val="000000"/>
                <w:sz w:val="20"/>
              </w:rPr>
              <w:t>,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қағаздарды нұсқаулыққа сәйкес жүргізу, кіріс және шығыс құжаттарын жүргізуді қамтамасыз ету, жеке және заңды тұлғалардың арыз шағымдарымен өтініштерінің орындалуына бақылау жасау, азаматтық хал актілерін толық және уақытылы тіркелуін қамтамасыз ету, шетел азаматтары мен азаматтығы жоқ тұлғалардың некесін тіркеуді жүзеге асыру, азаматтардың тегін, атын, әкесінің атын өзгерту жөніндегі істерді Қазақстан Республикасы қолданыстағы заңдарға сәйкестігін қарау.</w:t>
            </w:r>
          </w:p>
        </w:tc>
      </w:tr>
    </w:tbl>
    <w:bookmarkStart w:name="z110" w:id="108"/>
    <w:p>
      <w:pPr>
        <w:spacing w:after="0"/>
        <w:ind w:left="0"/>
        <w:jc w:val="left"/>
      </w:pPr>
      <w:r>
        <w:rPr>
          <w:rFonts w:ascii="Times New Roman"/>
          <w:b/>
          <w:i w:val="false"/>
          <w:color w:val="000000"/>
        </w:rPr>
        <w:t xml:space="preserve"> 105. Шымкент қаласы Еңбекші ауданының Әділет басқармасының бас</w:t>
      </w:r>
      <w:r>
        <w:br/>
      </w:r>
      <w:r>
        <w:rPr>
          <w:rFonts w:ascii="Times New Roman"/>
          <w:b/>
          <w:i w:val="false"/>
          <w:color w:val="000000"/>
        </w:rPr>
        <w:t>маманы /жылжымайтын мүлікке құқықтарды тіркеу саласы бойынша/,</w:t>
      </w:r>
      <w:r>
        <w:br/>
      </w:r>
      <w:r>
        <w:rPr>
          <w:rFonts w:ascii="Times New Roman"/>
          <w:b/>
          <w:i w:val="false"/>
          <w:color w:val="000000"/>
        </w:rPr>
        <w:t>С-R-4 санаты (1 бірлік), № 24-05</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"Жылжымайтын мүлікке құқықтарды мемлекеттік тіркеу туралы" Заңын, Қазақстан Республикасының Азаматтық кодексін, Қазақстан Республикасының Жер Кодексін, Қазақстан Республикасының "Әкімшілік құқық бұзушылық туралы" Кодексін,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және онымен жасалған мәмілелерді мемлекеттік тіркеуді жүзеге асыру.</w:t>
            </w:r>
          </w:p>
        </w:tc>
      </w:tr>
    </w:tbl>
    <w:bookmarkStart w:name="z111" w:id="109"/>
    <w:p>
      <w:pPr>
        <w:spacing w:after="0"/>
        <w:ind w:left="0"/>
        <w:jc w:val="left"/>
      </w:pPr>
      <w:r>
        <w:rPr>
          <w:rFonts w:ascii="Times New Roman"/>
          <w:b/>
          <w:i w:val="false"/>
          <w:color w:val="000000"/>
        </w:rPr>
        <w:t xml:space="preserve"> 106. Шымкент қаласы Еңбекші ауданының Әділет басқармасының бас</w:t>
      </w:r>
      <w:r>
        <w:br/>
      </w:r>
      <w:r>
        <w:rPr>
          <w:rFonts w:ascii="Times New Roman"/>
          <w:b/>
          <w:i w:val="false"/>
          <w:color w:val="000000"/>
        </w:rPr>
        <w:t>маманы /зияткерлік меншік құқықтары, құқықтық түсіндіру және</w:t>
      </w:r>
      <w:r>
        <w:br/>
      </w:r>
      <w:r>
        <w:rPr>
          <w:rFonts w:ascii="Times New Roman"/>
          <w:b/>
          <w:i w:val="false"/>
          <w:color w:val="000000"/>
        </w:rPr>
        <w:t>халыққа заңгерлік көмек көрсету салалары бойынша/,</w:t>
      </w:r>
      <w:r>
        <w:br/>
      </w:r>
      <w:r>
        <w:rPr>
          <w:rFonts w:ascii="Times New Roman"/>
          <w:b/>
          <w:i w:val="false"/>
          <w:color w:val="000000"/>
        </w:rPr>
        <w:t>С-R-4 санаты (1 бірлік), № 24-06</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"Әкімшілік құқық бұзушылық туралы" Кодексін, Қазақстан Республикасының Азаматтық кодексін, Қазақстан Республикасының "Авторлық құқық және сабақтас құқықтары туралы" Заңын,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және сабақтас құқық объектілері, өнеркәсіптік меншік объектілері, пайдалы үлгілер, өнеркәсіптік үлгілер, тауарлық белгілер, қызмет көрсету белгілері, тауарлардың шығу орындарының атаулары, селекциялық жетістіктер, интегралдық микросхемалар топологияларының құқықтарын қорғауды қамтамасыз ету, контрафактілік өнімдерін айқындау мақсатында құқық қорғау органдарымен бірлесіп тексерулер жүргізуді жүзеге асыру, ұжымдық негізінде меншік құқықтарын басқарушы ұйымдардың қызметіне бақылауды жүзеге асыру, құқықтық түсіндіру жұмыстары жоспарын жасауды жүзеге асыру, құқықтық түсіндіру жұмыстары жоспарын орындау, басқарманың қызметі туралы бұқаралық ақпарат құралдарында көрсетілуін және жариялауын ұйымдастыру, жергілікті атқарушы органдардың құқықтық түсіндіру және заң қызметін көрсету бойынша жұмысымен танысып, оларға құқықтық көмек көрсету, халық арасында құқықтық насихат жұмыстарын ұйымдастыру. </w:t>
            </w:r>
          </w:p>
        </w:tc>
      </w:tr>
    </w:tbl>
    <w:bookmarkStart w:name="z112" w:id="110"/>
    <w:p>
      <w:pPr>
        <w:spacing w:after="0"/>
        <w:ind w:left="0"/>
        <w:jc w:val="left"/>
      </w:pPr>
      <w:r>
        <w:rPr>
          <w:rFonts w:ascii="Times New Roman"/>
          <w:b/>
          <w:i w:val="false"/>
          <w:color w:val="000000"/>
        </w:rPr>
        <w:t xml:space="preserve"> 107. Шымкент қаласы Еңбекші ауданының Әділет басқармасының</w:t>
      </w:r>
      <w:r>
        <w:br/>
      </w:r>
      <w:r>
        <w:rPr>
          <w:rFonts w:ascii="Times New Roman"/>
          <w:b/>
          <w:i w:val="false"/>
          <w:color w:val="000000"/>
        </w:rPr>
        <w:t>жетекші маманы /азаматтық хал актілерін тіркеу саласы бойынша/,</w:t>
      </w:r>
      <w:r>
        <w:br/>
      </w:r>
      <w:r>
        <w:rPr>
          <w:rFonts w:ascii="Times New Roman"/>
          <w:b/>
          <w:i w:val="false"/>
          <w:color w:val="000000"/>
        </w:rPr>
        <w:t>С-R-5 санаты (1 бірлік), № 24-07</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Құқықтану мамандығы болған жағдайда ортадан кейінгі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Азаматтық кодексін, Қазақстан Республикасының "Неке (ерлі-зайыптылық) және отбасы туралы" Кодексін,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толық және уақытылы тіркелуін қамтамасыз ету, шетел азаматтары мен азаматтығы жоқ тұлғалардың некесін тіркеуді жүзеге асыру, азаматтардың тегін, атын, әкесінің атын өзгерту жөніндегі істерді Қазақстан Республикасы қолданыстағы заңдарға сәйкестігін қарау.</w:t>
            </w:r>
          </w:p>
        </w:tc>
      </w:tr>
    </w:tbl>
    <w:bookmarkStart w:name="z113" w:id="111"/>
    <w:p>
      <w:pPr>
        <w:spacing w:after="0"/>
        <w:ind w:left="0"/>
        <w:jc w:val="left"/>
      </w:pPr>
      <w:r>
        <w:rPr>
          <w:rFonts w:ascii="Times New Roman"/>
          <w:b/>
          <w:i w:val="false"/>
          <w:color w:val="000000"/>
        </w:rPr>
        <w:t xml:space="preserve"> 108. Шымкент қаласы Абай ауданының Әділет басқармасының</w:t>
      </w:r>
      <w:r>
        <w:br/>
      </w:r>
      <w:r>
        <w:rPr>
          <w:rFonts w:ascii="Times New Roman"/>
          <w:b/>
          <w:i w:val="false"/>
          <w:color w:val="000000"/>
        </w:rPr>
        <w:t>басшысы, С-R-1 санаты (1 бірлік), № 25-01</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Еңбек кодексін, Қазақстан Республикасының Азаматтық кодексін, Қазақстан Республикасының "Әкімшілік құқық бұзушылық туралы" Кодексін, Қазақстан Республикасының Жер Кодексін, Қазақстан Республикасының "Неке (ерлі-зайыптылық) және отбасы туралы" Кодексін, Қазақстан Республикасының "Нотариат туралы", "Заңды тұлғаларды мемлекеттік тіркеу және филиалдар мен өкілдіктерді есептік тіркеу туралы", "Авторлық және сабақтас құқықтары туралы", "Жылжымайтын мүлікке құқықтарды мемлекеттік тіркеу туралы" Заңдарын,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жоспарлау, ұйымдастыру, қызметкерлерге қатысты ұсыныс беруді, қызметкерлердің лауазымдық міндеттерін айқындауды жүзеге асыру, заңды тұлғаларды және жылжымайтын мүлікке құқықтарды мемлекеттік тіркеуді, құқықтық түсіндіру және заңгерлік көмек көрсетуді, бағалауды жүзеге асыруды қадағалауды, зияткерлік меншік құқықтары саласындағы іс шараларды ұйымдастыруды, азаматтық хал актілерін тіркеуді, әкімшілік іс жүргізуді қамтамасыз ету.</w:t>
            </w:r>
          </w:p>
        </w:tc>
      </w:tr>
    </w:tbl>
    <w:bookmarkStart w:name="z114" w:id="112"/>
    <w:p>
      <w:pPr>
        <w:spacing w:after="0"/>
        <w:ind w:left="0"/>
        <w:jc w:val="left"/>
      </w:pPr>
      <w:r>
        <w:rPr>
          <w:rFonts w:ascii="Times New Roman"/>
          <w:b/>
          <w:i w:val="false"/>
          <w:color w:val="000000"/>
        </w:rPr>
        <w:t xml:space="preserve"> 109. Шымкент қаласы Абай ауданының Әділет басқармасының бөлім</w:t>
      </w:r>
      <w:r>
        <w:br/>
      </w:r>
      <w:r>
        <w:rPr>
          <w:rFonts w:ascii="Times New Roman"/>
          <w:b/>
          <w:i w:val="false"/>
          <w:color w:val="000000"/>
        </w:rPr>
        <w:t>басшысы /зияткерлік меншік құқықтары, құқықтық түсіндіру және</w:t>
      </w:r>
      <w:r>
        <w:br/>
      </w:r>
      <w:r>
        <w:rPr>
          <w:rFonts w:ascii="Times New Roman"/>
          <w:b/>
          <w:i w:val="false"/>
          <w:color w:val="000000"/>
        </w:rPr>
        <w:t>халыққа заңгерлік көмек көрсету салалары бойынша/, С-R-3 санаты</w:t>
      </w:r>
      <w:r>
        <w:br/>
      </w:r>
      <w:r>
        <w:rPr>
          <w:rFonts w:ascii="Times New Roman"/>
          <w:b/>
          <w:i w:val="false"/>
          <w:color w:val="000000"/>
        </w:rPr>
        <w:t>(1 бірлік), № 25-02</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Азаматтық кодексін, Қазақстан Республикасының "Авторлық құқық және сабақтас құқықтары туралы" Заңын,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жұмысын ұйымдастыру және басшылық жасау, жұмысты жоспарлау, Шығармалар және сабақтас құқық объектілері, өнеркәсіптік меншік объектілері, пайдалы үлгілер, өнеркәсіптік үлгілер, тауарлық белгілер, қызмет көрсету белгілері, тауарлардың шығу орындарының атаулары, селекциялық жетістіктер, интегралдық микросхемалар топологияларының құқықтарын қорғауды қамтамасыз ету, контрафактілік өнімдерін айқындау мақсатында құқық қорғау органдарымен бірлесіп тексерулер жүргізуді жүзеге асыру, ұжымдық негізінде меншік құқықтарын басқарушы ұйымдардың қызметіне бақылауды жүзеге асыру, құқықтық түсіндіру жұмыстары жоспарын жасауды жүзеге асыру, құқықтық түсіндіру жұмыстары жоспарын орындау, басқарманың қызметі туралы бұқаралық ақпарат құралдарында көрсетілуін және жариялауын ұйымдастыру, жергілікті атқарушы органдардың құқықтық түсіндіру және заң қызметін көрсету бойынша жұмысымен танысып, оларға құқықтық көмек көрсету, халық арасында құқықтық насихат жұмыстарын ұйымдастыру.</w:t>
            </w:r>
          </w:p>
        </w:tc>
      </w:tr>
    </w:tbl>
    <w:bookmarkStart w:name="z115" w:id="113"/>
    <w:p>
      <w:pPr>
        <w:spacing w:after="0"/>
        <w:ind w:left="0"/>
        <w:jc w:val="left"/>
      </w:pPr>
      <w:r>
        <w:rPr>
          <w:rFonts w:ascii="Times New Roman"/>
          <w:b/>
          <w:i w:val="false"/>
          <w:color w:val="000000"/>
        </w:rPr>
        <w:t xml:space="preserve"> 110. Шымкент қаласы Абай ауданының Әділет басқармасының бас</w:t>
      </w:r>
      <w:r>
        <w:br/>
      </w:r>
      <w:r>
        <w:rPr>
          <w:rFonts w:ascii="Times New Roman"/>
          <w:b/>
          <w:i w:val="false"/>
          <w:color w:val="000000"/>
        </w:rPr>
        <w:t>маманы /жылжымайтын мүлікке құқықтарды тіркеу саласы бойынша/,</w:t>
      </w:r>
      <w:r>
        <w:br/>
      </w:r>
      <w:r>
        <w:rPr>
          <w:rFonts w:ascii="Times New Roman"/>
          <w:b/>
          <w:i w:val="false"/>
          <w:color w:val="000000"/>
        </w:rPr>
        <w:t>С-R-4 санаты (1 бірлік), № 25-03</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"Жылжымайтын мүлікке құқықтарды мемлекеттік тіркеу туралы" Заңын, Қазақстан Республикасының Азаматтық кодексін, Қазақстан Республикасының Жер Кодексін, Қазақстан Республикасының "Әкімшілік құқық бұзушылық туралы" Кодексін,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және онымен жасалған мәмілелерді мемлекеттік тіркеуді жүзеге асыру.</w:t>
            </w:r>
          </w:p>
        </w:tc>
      </w:tr>
    </w:tbl>
    <w:bookmarkStart w:name="z116" w:id="114"/>
    <w:p>
      <w:pPr>
        <w:spacing w:after="0"/>
        <w:ind w:left="0"/>
        <w:jc w:val="left"/>
      </w:pPr>
      <w:r>
        <w:rPr>
          <w:rFonts w:ascii="Times New Roman"/>
          <w:b/>
          <w:i w:val="false"/>
          <w:color w:val="000000"/>
        </w:rPr>
        <w:t xml:space="preserve"> 111. Шымкент қаласы Абай ауданының Әділет басқармасының бас</w:t>
      </w:r>
      <w:r>
        <w:br/>
      </w:r>
      <w:r>
        <w:rPr>
          <w:rFonts w:ascii="Times New Roman"/>
          <w:b/>
          <w:i w:val="false"/>
          <w:color w:val="000000"/>
        </w:rPr>
        <w:t>маманы /азаматтық хал актілерін тіркеу саласы бойынша/,</w:t>
      </w:r>
      <w:r>
        <w:br/>
      </w:r>
      <w:r>
        <w:rPr>
          <w:rFonts w:ascii="Times New Roman"/>
          <w:b/>
          <w:i w:val="false"/>
          <w:color w:val="000000"/>
        </w:rPr>
        <w:t>С-R-4 санаты (1 бірлік), № 25-04</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Азаматтық кодексін, Қазақстан Республикасының "Неке (ерлі-зайыптылық) және отбасы туралы" Кодексін,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толық және уақытылы тіркелуін қамтамасыз ету, шетел азаматтары мен азаматтығы жоқ тұлғалардың некесін тіркеуді жүзеге асыру, азаматтардың тегін, атын, әкесінің атын өзгерту жөніндегі істерді Қазақстан Республикасы қолданыстағы заңдарға сәйкестігін қарау.</w:t>
            </w:r>
          </w:p>
        </w:tc>
      </w:tr>
    </w:tbl>
    <w:bookmarkStart w:name="z117" w:id="115"/>
    <w:p>
      <w:pPr>
        <w:spacing w:after="0"/>
        <w:ind w:left="0"/>
        <w:jc w:val="left"/>
      </w:pPr>
      <w:r>
        <w:rPr>
          <w:rFonts w:ascii="Times New Roman"/>
          <w:b/>
          <w:i w:val="false"/>
          <w:color w:val="000000"/>
        </w:rPr>
        <w:t xml:space="preserve"> 112. Шымкент қаласы Абай ауданының Әділет басқармасының бас</w:t>
      </w:r>
      <w:r>
        <w:br/>
      </w:r>
      <w:r>
        <w:rPr>
          <w:rFonts w:ascii="Times New Roman"/>
          <w:b/>
          <w:i w:val="false"/>
          <w:color w:val="000000"/>
        </w:rPr>
        <w:t>маманы /кеңсе, азаматтық хал актілерін тіркеу саласы бойынша/,</w:t>
      </w:r>
      <w:r>
        <w:br/>
      </w:r>
      <w:r>
        <w:rPr>
          <w:rFonts w:ascii="Times New Roman"/>
          <w:b/>
          <w:i w:val="false"/>
          <w:color w:val="000000"/>
        </w:rPr>
        <w:t>С-R-4 санаты (1 бірлік), № 25-05</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 мемлекеттік басқару және педагогикалық;</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мемлекеттік басқару және педагогикалық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"Әділет органдары туралы" Заңдарын, "Қазақстан – 2050" Стратегиясы: қалыптасқан мемлекеттің жаңа саяси бағыты стратегиясын білуі, Қазақстан Республикасының Үкіметінің 21 желтоқсан 2011 жылғы № 1570 "Мемлекеттік және мемлекеттік емес ұйымдарда құжаттама жасаудың және құжаттаманы басқарудың үлгілік қағидаларын бекіту туралы" Қаулысын, Қазақстан Республикасының Азаматтық кодексін, Қазақстан Республикасының "Неке (ерлі-зайыптылық) және отбасы туралы" Кодексін,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қағаздарды нұсқаулыққа сәйкес жүргізу, кіріс және шығыс құжаттарын жүргізуді қамтамасыз ету, жеке және заңды тұлғалардың арыз шағымдарымен өтініштерінің орындалуына бақылау жасау, азаматтық хал актілерін толық және уақытылы тіркелуін қамтамасыз ету, шетел азаматтары мен азаматтығы жоқ тұлғалардың некесін тіркеуді жүзеге асыру, азаматтардың тегін, атын, әкесінің атын өзгерту жөніндегі істерді Қазақстан Республикасы қолданыстағы заңдарға сәйкестігін қарау.</w:t>
            </w:r>
          </w:p>
        </w:tc>
      </w:tr>
    </w:tbl>
    <w:bookmarkStart w:name="z118" w:id="116"/>
    <w:p>
      <w:pPr>
        <w:spacing w:after="0"/>
        <w:ind w:left="0"/>
        <w:jc w:val="left"/>
      </w:pPr>
      <w:r>
        <w:rPr>
          <w:rFonts w:ascii="Times New Roman"/>
          <w:b/>
          <w:i w:val="false"/>
          <w:color w:val="000000"/>
        </w:rPr>
        <w:t xml:space="preserve"> 113. Шымкент қаласы Абай ауданының Әділет басқармасының бас</w:t>
      </w:r>
      <w:r>
        <w:br/>
      </w:r>
      <w:r>
        <w:rPr>
          <w:rFonts w:ascii="Times New Roman"/>
          <w:b/>
          <w:i w:val="false"/>
          <w:color w:val="000000"/>
        </w:rPr>
        <w:t>маманы /заңды тұлғаларды тіркеу саласы бойынша/,</w:t>
      </w:r>
      <w:r>
        <w:br/>
      </w:r>
      <w:r>
        <w:rPr>
          <w:rFonts w:ascii="Times New Roman"/>
          <w:b/>
          <w:i w:val="false"/>
          <w:color w:val="000000"/>
        </w:rPr>
        <w:t>С-R-4 санаты (1 бірлік), № 25-06</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p>
            <w:pPr>
              <w:spacing w:after="20"/>
              <w:ind w:left="20"/>
              <w:jc w:val="both"/>
            </w:pPr>
            <w:r>
              <w:rPr>
                <w:rFonts w:ascii="Times New Roman"/>
                <w:b w:val="false"/>
                <w:i w:val="false"/>
                <w:color w:val="000000"/>
                <w:sz w:val="20"/>
              </w:rPr>
              <w:t>
Мемлекеттік қызмет өтілі бір жылдан кем емес немесе осы санаттағы нақты лауазымның функционалдық бағытына сәйкес облыстарда екі жылдан кем емес жұмыс өтілі бар болған жағдайда ортадан кейінгі құқықтану білімі барларға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Қазақстан Республикасының Азаматтықт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"Заңды тұлғаларды мемлекеттік тіркеу және филиалдар мен өкілдіктерді есептік тіркеу туралы" </w:t>
            </w:r>
            <w:r>
              <w:rPr>
                <w:rFonts w:ascii="Times New Roman"/>
                <w:b w:val="false"/>
                <w:i w:val="false"/>
                <w:color w:val="000000"/>
                <w:sz w:val="20"/>
              </w:rPr>
              <w:t>Заңын</w:t>
            </w:r>
            <w:r>
              <w:rPr>
                <w:rFonts w:ascii="Times New Roman"/>
                <w:b w:val="false"/>
                <w:i w:val="false"/>
                <w:color w:val="000000"/>
                <w:sz w:val="20"/>
              </w:rPr>
              <w:t>, қажетті көлемде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 төрағасының бірінші орынбасарының 2008 жылғы 9 қаңтардағы № 02-01-02/5 Бұйрығымен бекітілген,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және есептік филиалдарды және олардың өкілдерін мемлекеттік тіркеуді жүзеге асыру, іс жүргізуді бақылау.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