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f970" w14:textId="99ff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2013 жылғы 13 наурыздағы № 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1 сәуірдегі № 90 бұйрығы. Қазақстан Республикасының Әділет министрлігінде 2014 жылы 11 сәуірде № 9309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2" w:id="0"/>
    <w:p>
      <w:pPr>
        <w:spacing w:after="0"/>
        <w:ind w:left="0"/>
        <w:jc w:val="both"/>
      </w:pP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1.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2013 жылғы 18 маусымдағы № 170-171 (27444-27445)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«Салықтық емес түсiмдер» санатында:</w:t>
      </w:r>
      <w:r>
        <w:br/>
      </w:r>
      <w:r>
        <w:rPr>
          <w:rFonts w:ascii="Times New Roman"/>
          <w:b w:val="false"/>
          <w:i w:val="false"/>
          <w:color w:val="000000"/>
          <w:sz w:val="28"/>
        </w:rPr>
        <w:t>
</w:t>
      </w:r>
      <w:r>
        <w:rPr>
          <w:rFonts w:ascii="Times New Roman"/>
          <w:b w:val="false"/>
          <w:i w:val="false"/>
          <w:color w:val="000000"/>
          <w:sz w:val="28"/>
        </w:rPr>
        <w:t>
      06 «Басқа да салықтық емес түсiмдер»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 Өзге де салықтық емес түсiмдер»;</w:t>
      </w:r>
      <w:r>
        <w:br/>
      </w:r>
      <w:r>
        <w:rPr>
          <w:rFonts w:ascii="Times New Roman"/>
          <w:b w:val="false"/>
          <w:i w:val="false"/>
          <w:color w:val="000000"/>
          <w:sz w:val="28"/>
        </w:rPr>
        <w:t>
</w:t>
      </w:r>
      <w:r>
        <w:rPr>
          <w:rFonts w:ascii="Times New Roman"/>
          <w:b w:val="false"/>
          <w:i w:val="false"/>
          <w:color w:val="000000"/>
          <w:sz w:val="28"/>
        </w:rPr>
        <w:t>
      1 «Басқа да салықтық емес түсiмдер»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Өзге де салықтық емес түсiмдер»;</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Әкімшілігі», 102 «Қазақстан Республикасы Парламентiнiң Шаруашылық басқармасы», 104 «Қазақстан Республикасы Премьер-Министрiнiң Кеңсесi» және 106 «Адам құқықтары жөніндегі ұлттық орталық»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110 «Облыс мәслихатының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«Облыс мәслихатының қызметін қамтамасыз ету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111 «Республикалық маңызы бар қала, астана мәслихатының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«Республикалық маңызы бар қала, астана мәслихатының қызметін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112 «Аудан (облыстық маңызы бар қала) мәслихатының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«Аудан (облыстық маңызы бар қала) мәслихатының қызметін қамтамасыз ету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120 «Облыс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«Облыс әкімнің қызметін қамтамасыз ету жөніндегі қызметтер» және 009 «Аудандық маңызы бар қалалардың, ауылдардың, кенттердің, ауылдық округтердің әкімдерін сайлауды қамтамасыз ету және өткізу»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«Республикалық маңызы бар қала, астана әкімінің қызметін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«Аудан (облыстық маңызы бар қала) әкімінің қызметін қамтамасыз ету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«Қаладағы аудан, аудандық маңызы бар қаланың, кент, ауыл, ауылдық округ әкімінің қызметін қамтамасыз ету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282 «Облыстың тексеру комиссиясы»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«Облыстың тексеру комиссиясының қызметін қамтамасыз ету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379 «Республикалық маңызы бар қаланың, астананың тексеру комиссиясы»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«Республикалық маңызы бар қаланың, астананың тексеру комиссиясының қызметін қамтамасыз ету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637 «Қазақстан Республикасы Конституциялық Кеңесi», 690 «Қазақстан Республикасы Орталық сайлау комиссиясы» және 694 «Қазақстан Республикасы Президентiнiң Іс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 «Қаржылық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222 «Қазақстан Республикасы Экономика және бюджеттік жоспарлау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022 «Заңды тұлғалардың жарғылық капиталына мемлекеттiң қатысуы арқылы бюджеттік инвестициялық жобалардың және бюджеттiк инвестициялардың іске асырылуына мониторинг және бағалау жүргізу»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«022 Бюджеттік инвестициялық жобалардың және заңды тұлғалардың жарғылық капиталына мемлекеттің қатысуы арқылы бюджеттік инвестициялардың іске асырылуына бағалау жүргізу»;</w:t>
      </w:r>
      <w:r>
        <w:br/>
      </w:r>
      <w:r>
        <w:rPr>
          <w:rFonts w:ascii="Times New Roman"/>
          <w:b w:val="false"/>
          <w:i w:val="false"/>
          <w:color w:val="000000"/>
          <w:sz w:val="28"/>
        </w:rPr>
        <w:t>
</w:t>
      </w:r>
      <w:r>
        <w:rPr>
          <w:rFonts w:ascii="Times New Roman"/>
          <w:b w:val="false"/>
          <w:i w:val="false"/>
          <w:color w:val="000000"/>
          <w:sz w:val="28"/>
        </w:rPr>
        <w:t>
      257 «Облыстың қаржы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бюджетті атқару және коммуналдық меншікті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274 «Облыстың мемлекеттік активтер және сатып алу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мемлекеттік активтер мен сатып алуды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356 «Республикалық маңызы бар қаланың, астананың қаржы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бюджетті атқару және коммуналдық меншікті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406 «Республикалық бюджеттiң атқарылуын бақылау жөнiндегi есеп комитетi»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452 «Ауданның (облыстық маңызы бар қаланың) қаржы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489 «Ауданның (облыстық маңызы бар қаланың) мемлекеттік активтер және сатып алу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мемлекеттік активтер мен сатып алуды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мынадай мазмұндағы 001, 002, 003, 032, 100, 102, 103, 106, 107, 108, 109, 113, 114, 115, 116, 121, 123, 124, 125 және 126 бюджеттік бағдарламалары бар 718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«718 Облыстың мемлекеттік сатып алу басқармасы</w:t>
      </w:r>
      <w:r>
        <w:br/>
      </w:r>
      <w:r>
        <w:rPr>
          <w:rFonts w:ascii="Times New Roman"/>
          <w:b w:val="false"/>
          <w:i w:val="false"/>
          <w:color w:val="000000"/>
          <w:sz w:val="28"/>
        </w:rPr>
        <w:t>
</w:t>
      </w:r>
      <w:r>
        <w:rPr>
          <w:rFonts w:ascii="Times New Roman"/>
          <w:b w:val="false"/>
          <w:i w:val="false"/>
          <w:color w:val="000000"/>
          <w:sz w:val="28"/>
        </w:rPr>
        <w:t xml:space="preserve">
      001 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r>
        <w:br/>
      </w:r>
      <w:r>
        <w:rPr>
          <w:rFonts w:ascii="Times New Roman"/>
          <w:b w:val="false"/>
          <w:i w:val="false"/>
          <w:color w:val="000000"/>
          <w:sz w:val="28"/>
        </w:rPr>
        <w:t>
</w:t>
      </w:r>
      <w:r>
        <w:rPr>
          <w:rFonts w:ascii="Times New Roman"/>
          <w:b w:val="false"/>
          <w:i w:val="false"/>
          <w:color w:val="000000"/>
          <w:sz w:val="28"/>
        </w:rPr>
        <w:t>
      3 «Сыртқы саяси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204 «Қазақстан Республикасы Сыртқы iстер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222 «Қазақстан Республикасы Экономика және бюджеттік жоспарлау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«Бюджеттік инвестициялар және концессия мәселелері бойынша құжаттаманы бағалау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«006 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r>
        <w:br/>
      </w:r>
      <w:r>
        <w:rPr>
          <w:rFonts w:ascii="Times New Roman"/>
          <w:b w:val="false"/>
          <w:i w:val="false"/>
          <w:color w:val="000000"/>
          <w:sz w:val="28"/>
        </w:rPr>
        <w:t>
</w:t>
      </w:r>
      <w:r>
        <w:rPr>
          <w:rFonts w:ascii="Times New Roman"/>
          <w:b w:val="false"/>
          <w:i w:val="false"/>
          <w:color w:val="000000"/>
          <w:sz w:val="28"/>
        </w:rPr>
        <w:t>
      013 «Астана қаласында Азиялық даму банкінің жыл сайынғы отырысын өткізуді қамтамасыз ету жөніндегі қызметтер» бюджеттік бағдарлама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«061 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«061 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357 «Республикалық маңызы бар қаланың, астананың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«Экономикалық саясатты, мемлекеттік жоспарлау жүйесін қалыптастыру мен дамыту және республиқалық маңызы бар қала, астана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«061 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453 «Ауданның (облыстық маңызы бар қаланың) экономика және бюджеттік жоспарлау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«061 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«061 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8"/>
        </w:rPr>
        <w:t>
</w:t>
      </w: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«061 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476 «Ауданның (облыстық маңызы бар қаланың) экономика, бюджеттік жоспарлау және кәсіпкерлік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«061 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606 «Қазақстан Республикасы Статистика агенттiгi»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6 «Жалпы кадрлық мәселелер»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608 «Қазақстан Республикасы Мемлекеттiк қызмет iстерi агенттiгi»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046 «Электрондық үкімет дамыту»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«046 «Электрондық үкімет» дамыту»;</w:t>
      </w:r>
      <w:r>
        <w:br/>
      </w:r>
      <w:r>
        <w:rPr>
          <w:rFonts w:ascii="Times New Roman"/>
          <w:b w:val="false"/>
          <w:i w:val="false"/>
          <w:color w:val="000000"/>
          <w:sz w:val="28"/>
        </w:rPr>
        <w:t>
</w:t>
      </w:r>
      <w:r>
        <w:rPr>
          <w:rFonts w:ascii="Times New Roman"/>
          <w:b w:val="false"/>
          <w:i w:val="false"/>
          <w:color w:val="000000"/>
          <w:sz w:val="28"/>
        </w:rPr>
        <w:t>
      050 «Облыстық бюджеттерге, Астана және Алматы қалаларының бюджеттеріне мамандандырылған халыққа қызмет көрсету орталықтарын салуға нысаналы даму трансферттері»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«050 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02 «Қорғаныс» функционалдық тобында:</w:t>
      </w:r>
      <w:r>
        <w:br/>
      </w:r>
      <w:r>
        <w:rPr>
          <w:rFonts w:ascii="Times New Roman"/>
          <w:b w:val="false"/>
          <w:i w:val="false"/>
          <w:color w:val="000000"/>
          <w:sz w:val="28"/>
        </w:rPr>
        <w:t>
</w:t>
      </w:r>
      <w:r>
        <w:rPr>
          <w:rFonts w:ascii="Times New Roman"/>
          <w:b w:val="false"/>
          <w:i w:val="false"/>
          <w:color w:val="000000"/>
          <w:sz w:val="28"/>
        </w:rPr>
        <w:t>
      1 «Әскери мұқтаждар» функционалдық кіші тобында:</w:t>
      </w:r>
      <w:r>
        <w:br/>
      </w:r>
      <w:r>
        <w:rPr>
          <w:rFonts w:ascii="Times New Roman"/>
          <w:b w:val="false"/>
          <w:i w:val="false"/>
          <w:color w:val="000000"/>
          <w:sz w:val="28"/>
        </w:rPr>
        <w:t>
</w:t>
      </w:r>
      <w:r>
        <w:rPr>
          <w:rFonts w:ascii="Times New Roman"/>
          <w:b w:val="false"/>
          <w:i w:val="false"/>
          <w:color w:val="000000"/>
          <w:sz w:val="28"/>
        </w:rPr>
        <w:t>
      120 «Облыс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010 «Жалпыға бірдей әскери міндетті атқару шеңберіндегі іс-шаралар» және 011 «Аумақтық қорғанысты даярлау және облыстық ауқымдағы аумақтық қорғаныс»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010 «Жалпыға бірдей әскери міндетті атқару шеңберіндегі іс-шаралар» және 011 «Аумақтық қорғанысты даярлау және республикалық маңызы бар қаланың, астананың аумақтық қорғанысы»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«Жалпыға бірдей әскери міндетті атқару шеңберіндегі іс-шаралар»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208 «Қазақстан Республикасы Қорғаныс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250 «Облыстың жұмылдыру дайындығы, азаматтық қорғаныс, авариялар мен дүлей апаттардың алдын алуды және жоюды ұйымдастыру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«Жалпыға бірдей әскери міндетті атқару шеңберіндегі іс-шаралар» және 007 «Аумақтық қорғанысты дайындау және облыстық ауқымдағы аумақтық қорғанысы»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678 «Қазақстан Республикасы Республикалық ұланы»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 «Төтенше жағдайлар жөнiндегi жұмыстарды ұйымдастыру» функционалдық кіші тобында:</w:t>
      </w:r>
      <w:r>
        <w:br/>
      </w:r>
      <w:r>
        <w:rPr>
          <w:rFonts w:ascii="Times New Roman"/>
          <w:b w:val="false"/>
          <w:i w:val="false"/>
          <w:color w:val="000000"/>
          <w:sz w:val="28"/>
        </w:rPr>
        <w:t>
</w:t>
      </w:r>
      <w:r>
        <w:rPr>
          <w:rFonts w:ascii="Times New Roman"/>
          <w:b w:val="false"/>
          <w:i w:val="false"/>
          <w:color w:val="000000"/>
          <w:sz w:val="28"/>
        </w:rPr>
        <w:t>
      120 «Облыс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012 «Облыстық ауқымдағы жұмылдыру дайындығы және жұмылдыру»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012 «Жұмылдыру дайындығы және республикалық маңызы бар қаланы, астананы жұмылдыру» және 014 «Республикалық маңызы бар қалалар, астана ауқымындағы төтенше жағдайлардың алдын-алу және оларды жою»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«Аудан (облыстық маңызы бар қала) ауқымындағы төтенше жағдайлардың алдын алу және оларды жою»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202 «Қазақстан Республикасы Төтенше жағдайлар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250 «Облыстың жұмылдыру дайындығы, азаматтық қорғаныс, авариялар мен дүлей апаттардың алдын алуды және жоюды ұйымдастыру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және 005 «Облыстық ауқымдағы жұмылдыру дайындығы және жұмылдыру»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296 «Облыстың жұмылдыру дайындығы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387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004 «Республикалық маңызы бар қаланың, астананың азаматтық қорғаныс іс-шаралары»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1 «Құқық қорғау қызметi» функционалдық кіші тобында:</w:t>
      </w:r>
      <w:r>
        <w:br/>
      </w:r>
      <w:r>
        <w:rPr>
          <w:rFonts w:ascii="Times New Roman"/>
          <w:b w:val="false"/>
          <w:i w:val="false"/>
          <w:color w:val="000000"/>
          <w:sz w:val="28"/>
        </w:rPr>
        <w:t>
</w:t>
      </w:r>
      <w:r>
        <w:rPr>
          <w:rFonts w:ascii="Times New Roman"/>
          <w:b w:val="false"/>
          <w:i w:val="false"/>
          <w:color w:val="000000"/>
          <w:sz w:val="28"/>
        </w:rPr>
        <w:t>
      201 «Қазақстан Республикасы Iшкi iстер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045 «Облыстық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«045 Облыстық бюджеттерге, Астана және Алматы қалаларының бюджеттеріне жол жүрісі қауіпсіздігін қамтамасыз етуге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058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«058 Алматы облысының облыстық бюджетіне әкімшілік полиция қызметкерлерінің қосымша штат санын ұстауға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252 «Облыстық бюджеттен қаржыландырылатын атқарушы ішкі істер органы»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«Облыс аумағында қоғамдық тәртіпті және қауіпсіздікті сақтауды қамтамасыз ету саласындағы мемлекеттік саясатты іске асыру жөніндегі қызметтер», 013 «Белгілі тұратын жері және құжаттары жоқ адамдарды орналастыру қызметтері», 014 «Әкімшілік тәртіппен тұтқындалған адамдарды ұстауды ұйымдастыру» және 015 «Қызметтік жануарларды ұстауды ұйымдастыру»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352 «Республикалық маңызы бар қаланың, астананың бюджетінен қаржыландырылатын атқарушы ішкі істер органы»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 012 «Белгілі тұратын жері және құжаттары жоқ адамдарды орналастыру қызметтері», 013 «Әкімшілік тәртіппен тұтқындалған адамдарды ұстауды ұйымдастыру» және 014 «Қызметтік жануарларды ұстауды ұйымдастыру»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618 «Қазақстан Республикасы Экономикалық қылмысқа және сыбайлас жемқорлыққа қарсы күрес агенттігі (қаржы полициясы)»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«Қазақстан Республикасы Экономикалық қылмысқа және сыбайлас жемқорлыққа қарсы күрес агенттігінің (қаржы полициясының) күрделі шығыстары» бюджеттік бағдарлама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4 «Заңды және құқықтық тәртiптi қамтамасыз ету жөніндегі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502 «Қазақстан Республикасы Бас прокуратурасы»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5 «Жеке тұлғаның, қоғамның және мемлекеттің қауiпсiздiгiн қамтамасыз ету жөніндегі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410 «Қазақстан Республикасы Ұлттық қауiпсiздiк комитетi», 411 «Қазақстан Республикасы «Сырбар» сыртқы барлау қызметі» және 680 «Қазақстан Республикасы Президентiнiң Күзет қызметi»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6 «Қылмыстық-атқару жүйесі» функционалдық кіші тобында:</w:t>
      </w:r>
      <w:r>
        <w:br/>
      </w:r>
      <w:r>
        <w:rPr>
          <w:rFonts w:ascii="Times New Roman"/>
          <w:b w:val="false"/>
          <w:i w:val="false"/>
          <w:color w:val="000000"/>
          <w:sz w:val="28"/>
        </w:rPr>
        <w:t>
</w:t>
      </w: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201 «Қазақстан Республикасы Iшкi iстер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111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221 «Қазақстан Республикасы Әдiлет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1 «Мектепке дейiнгi тәрбие және оқыту» функционалдық кіші тобында:</w:t>
      </w:r>
      <w:r>
        <w:br/>
      </w:r>
      <w:r>
        <w:rPr>
          <w:rFonts w:ascii="Times New Roman"/>
          <w:b w:val="false"/>
          <w:i w:val="false"/>
          <w:color w:val="000000"/>
          <w:sz w:val="28"/>
        </w:rPr>
        <w:t>
</w:t>
      </w:r>
      <w:r>
        <w:rPr>
          <w:rFonts w:ascii="Times New Roman"/>
          <w:b w:val="false"/>
          <w:i w:val="false"/>
          <w:color w:val="000000"/>
          <w:sz w:val="28"/>
        </w:rPr>
        <w:t>
      257 «Облыстың қаржы басқармасы» бюджеттік бағдарламалар әкімшісі 021 «Қарағанды қаласында балабақшалар кешенін салу және пайдалану» концессиялық жобасын қоса қаржыландыру»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009 «Мектепке дейінгі тәрбие мен оқыту ұйымдарының қызметін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«Мектепке дейінгі тәрбие мен оқыту ұйымдарының қызметін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«Ауылдық жерлерде балаларды мектепке дейін тегін алып баруды және кері алып келуді ұйымдастыру»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062 «Облыстық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«062 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089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«089 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260 «Облыстың туризм,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«Балалар мен жасөспірімдерге спорт бойынша қосымша білім беру»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285 «Облыстың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«Балалар мен жасөспірімдерге спорт бойынша қосымша білім беру» және 007 «Мамандандырылған бiлiм беру ұйымдарында спорттағы дарынды балаларға жалпы бiлiм беру»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359 «Астана қаласының туризм,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«Балалар мен жасөспірімдерге спорт бойынша қосымша білім беру»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«Балалар қосымша білім беру»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«Балалар мен жасөспірімдерге спорт бойынша қосымша білім беру» және 007 «Мамандандырылған бiлiм беру ұйымдарында спорттағы дарынды балаларға жалпы бiлiм беру»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«Балаларға қосымша білім беру»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«Балалар мен жасөспірімдерге қосымша білім беру»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 «Техникалық және кәсіптік, орта білімнен кейінгі білім беру» функционалдық кіші тобында: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085 және 093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«085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093 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043 «Техникалық және кәсіптік, орта білімнен кейінгі білім беру ұйымдарында мамандар даярлау» бюджеттік бағдарлама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«Техникалық және кәсіптік, орта білімнен кейінгі білім беру бағдарламалары бойынша оқитындарға әлеуметтік қолдау көрсету» бюджеттік бағдарлама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024 «Техникалық және кәсіптік білім беру ұйымдарында мамандар даярлау» және 025 «Орта білімнен кейінгі білім беру ұйымдарында мамандар даярлау»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043 «Техникалық және кәсіптік, орта білімнен кейінгі білім беру ұйымдарында мамандар даярлау» бюджеттік бағдарлама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«Техникалық және кәсіптік, орта білімнен кейінгі білім беру бағдарламалары бойынша оқитындарға әлеуметтік қолдау көрсету» бюджеттік бағдарлама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018 «Кәсіптік оқытуды ұйымдастыру» және 024 «Техникалық және кәсіптік білім беру ұйымдарында мамандар даярлау»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018 «Кәсіптік оқытуды ұйымдастыру»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007 «Кәсіптік оқытуды ұйымдастыру»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5 «Мамандарды қайта даярлау және біліктіліктерін арттыру» кіші сыныбында: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068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«068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r>
        <w:br/>
      </w:r>
      <w:r>
        <w:rPr>
          <w:rFonts w:ascii="Times New Roman"/>
          <w:b w:val="false"/>
          <w:i w:val="false"/>
          <w:color w:val="000000"/>
          <w:sz w:val="28"/>
        </w:rPr>
        <w:t>
</w:t>
      </w:r>
      <w:r>
        <w:rPr>
          <w:rFonts w:ascii="Times New Roman"/>
          <w:b w:val="false"/>
          <w:i w:val="false"/>
          <w:color w:val="000000"/>
          <w:sz w:val="28"/>
        </w:rPr>
        <w:t>
      252 «Облыстық бюджеттен қаржыландырылатын атқарушы ішкі істер органы»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007 «Кадрлардың біліктілігін арттыру және оларды қайта даярлау»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xml:space="preserve">
      253 «Облыстың денсаулық сақтау басқармасы» бюджеттік бағдарламалар әкімшісі бойынша: </w:t>
      </w:r>
      <w:r>
        <w:br/>
      </w:r>
      <w:r>
        <w:rPr>
          <w:rFonts w:ascii="Times New Roman"/>
          <w:b w:val="false"/>
          <w:i w:val="false"/>
          <w:color w:val="000000"/>
          <w:sz w:val="28"/>
        </w:rPr>
        <w:t>
</w:t>
      </w:r>
      <w:r>
        <w:rPr>
          <w:rFonts w:ascii="Times New Roman"/>
          <w:b w:val="false"/>
          <w:i w:val="false"/>
          <w:color w:val="000000"/>
          <w:sz w:val="28"/>
        </w:rPr>
        <w:t>
      003 «Кадрлардың біліктілігін арттыру және оларды қайта даярлау»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6 «Жоғары және жоғары оқу орнынан кейін бiлiм беру» кіші сыныбында: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094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«094 «Сәкен Сейфуллин атындағы Қазақ агротехникалық университеті»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«Білім беру жүйесінің әдістемелік қамтамасыз ету»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«008 Ғылым және білім беру салаларында әдіснамалық қамтамасыз ету»;</w:t>
      </w:r>
      <w:r>
        <w:br/>
      </w:r>
      <w:r>
        <w:rPr>
          <w:rFonts w:ascii="Times New Roman"/>
          <w:b w:val="false"/>
          <w:i w:val="false"/>
          <w:color w:val="000000"/>
          <w:sz w:val="28"/>
        </w:rPr>
        <w:t>
</w:t>
      </w:r>
      <w:r>
        <w:rPr>
          <w:rFonts w:ascii="Times New Roman"/>
          <w:b w:val="false"/>
          <w:i w:val="false"/>
          <w:color w:val="000000"/>
          <w:sz w:val="28"/>
        </w:rPr>
        <w:t>
      065 «Мемлекеттік білім беру жинақтау жүйесі операторының қызметтеріне ақы төлеу» бюджеттік бағдарлама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084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«084 Астана қаласының бюджетіне білім беру объектілерінің құрылыстарына жер учаскелерін алуға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білім беру саласындағы мемлекеттік саясатты іске асыру жөніндегі қызметтер», 004 «Облыстық мемлекеттік білім беру мекемелерінде білім беру жүйесін ақпараттандыру», 007 «Облыстық ауқымда мектеп олимпиадаларын, мектептен тыс іс-шараларды және конкурстар өткізу», 011 «Балалар мен жасөспірімдердің психикалық денсаулығын зерттеу және халыққа психологиялық-медициналық-педагогикалық консультациялық көмек көрсету», 012 «Дамуында проблемалары бар балалар мен жасөспірімдердің оңалту және әлеуметтік бейімдеу», 019 «Облыстық мемлекеттік білім беру мекемелеріне жұмыстағы жоғары көрсеткіштері үшін гранттар беру», 029 «Әдістемелік жұмыс» және 068 «Халықтың компьютерлік сауаттылығын арттыруды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«069 Балалар құқығын қорғау саласында іс 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276 «Облыстың балалар құқықтарын қорғау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балалар құқықтарын қорғау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білім беру саласындағы мемлекеттік саясатты іске асыру жөніндегі қызметтер», 006 «Республикалық маңызы бар қаланың, астананың мемлекеттік білім беру мекемелерінде білім беру жүйесін ақпараттандыру», 009 «Республикалық маңызы бар қала, астана ауқымындағы мектеп олимпиадаларын және мектептен тыс іс-шараларды өткiзу», 013 «Балалар мен жасөспірімдердің психикалық денсаулығын зерттеу және халыққа психологиялық-медициналық-педагогикалық консультациялық көмек көрсету», 014 «Дамуында проблемалары бар балалар мен жасөспірімдердің оңалту және әлеуметтік бейімдеу», 029 «Әдістемелік жұмыс» және 068 «Халықтың компьютерлік сауаттылығын арттыруды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«069 Балалар құқығын қорғау саласында іс 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мынадай мазмұндағы 015 бюджеттік бағдарламасы және 011 және 015 бюджеттік кіші бағдарламалары бар 374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«374 Астана қаласының тұрғын үй басқармасы</w:t>
      </w:r>
      <w:r>
        <w:br/>
      </w:r>
      <w:r>
        <w:rPr>
          <w:rFonts w:ascii="Times New Roman"/>
          <w:b w:val="false"/>
          <w:i w:val="false"/>
          <w:color w:val="000000"/>
          <w:sz w:val="28"/>
        </w:rPr>
        <w:t>
</w:t>
      </w:r>
      <w:r>
        <w:rPr>
          <w:rFonts w:ascii="Times New Roman"/>
          <w:b w:val="false"/>
          <w:i w:val="false"/>
          <w:color w:val="000000"/>
          <w:sz w:val="28"/>
        </w:rPr>
        <w:t>
      015 Білім беру объектілерінің құрылыстарына жер учаскелерін алуға</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376 «Республикалық маңызы бар қаланың, астананың балалар құқықтарын қорғау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балалар құқықтарын қорғау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білім беру саласындағы мемлекеттік саясатты іске асыру жөніндегі қызметтер», 004 «Ауданның (облыстық маңызы бар қаланың) мемлекеттік білім беру мекемелерінде білім беру жүйесін ақпараттандыру», 007 «Аудандық (қалалалық) ауқымдағы мектеп олимпиадаларын және мектептен тыс іс-шараларды өткiзу», 015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және 068 «Халықтың компьютерлік сауаттылығын арттыруды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010 «Аудандық (қалалық) ауқымдағы мектеп олимпиадаларын және мектептен тыс іс-шараларды өткiзу» және 068 «Халықтың компьютерлік сауаттылығын арттыруды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2 «Халықтың денсаулығын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036 «Жергілікті деңгейде қаржыландырылатын бағыттарды қоспағанда, тегін медициналық көмектің кепілдік берілген көлемін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105 кіші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«105 Инновациялық медициналық технологияларды қолдану арқылы медициналық көмек көрсету»;</w:t>
      </w:r>
      <w:r>
        <w:br/>
      </w:r>
      <w:r>
        <w:rPr>
          <w:rFonts w:ascii="Times New Roman"/>
          <w:b w:val="false"/>
          <w:i w:val="false"/>
          <w:color w:val="000000"/>
          <w:sz w:val="28"/>
        </w:rPr>
        <w:t>
</w:t>
      </w:r>
      <w:r>
        <w:rPr>
          <w:rFonts w:ascii="Times New Roman"/>
          <w:b w:val="false"/>
          <w:i w:val="false"/>
          <w:color w:val="000000"/>
          <w:sz w:val="28"/>
        </w:rPr>
        <w:t>
      111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«Жергілікті денсаулық сақтау ұйымдары үшін қанды, оның құрамдауыштары мен препараттарын өндіру», 006 «Ана мен баланы қорғау бойынша қызмет көрсету» және 007 «Салауатты өмір салтын насихаттау»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«Жергілікті денсаулық сақтау ұйымдары үшін қанды, оның құрамдауыштары мен препараттарын өндіру», 006 «Ана мен баланы қорғау бойынша қызмет көрсету» және 007 «Салауатты өмір салтын насихаттау»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5 «Медициналық көмектiң басқа түрлерi» функционалдық кіші тобында:</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029 «Облыстық арнайы медициналық жабдықтау базалары»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029 «Республикалық маңызы бар қаланың, астананың арнайы медициналық жабдықтау базалары»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002 «Шұғыл жағдайларда сырқаты ауыр адамдарды дәрігерлік көмек көрсететін ең жақын денсаулық сақтау ұйымына дейін жеткізуді ұйымдастыру»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202 «Қазақстан Республикасы Төтенше жағдайлар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111 «Қазақстан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денсаулық сақтау саласындағы мемлекеттік саясатты іске асыру жөніндегі қызметтер», 013 «Патологоанатомиялық ашып тексеруді жүргізу» және 018 «Денсаулық сақтау саласындағы ақпараттық талдамалық қызметі»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денгейде денсаулық сақтау саласындағы мемлекеттік саясатты іске асыру жөніндегі қызметтер», 013 «Патологоанатомиялық ашып тексеруді жүргізу» және 018 «Денсаулық сақтау саласындағы ақпараттық талдамалық қызметтер»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607 «Қазақстан Республикасы Тұтынушылардың құқықтарын қорғау агенттігі»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2011 - 2015 жылдарға арналған "Саламатты Қазақстан" мемлекеттік бағдарламасын іске асыру шеңберінде іс-шараларды өткізу»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w:t>
      </w:r>
      <w:r>
        <w:rPr>
          <w:rFonts w:ascii="Times New Roman"/>
          <w:b w:val="false"/>
          <w:i w:val="false"/>
          <w:color w:val="000000"/>
          <w:sz w:val="28"/>
        </w:rPr>
        <w:t>
      1 «Әлеуметтiк қамсыздандыру» функционалдық кіші тобында:</w:t>
      </w:r>
      <w:r>
        <w:br/>
      </w:r>
      <w:r>
        <w:rPr>
          <w:rFonts w:ascii="Times New Roman"/>
          <w:b w:val="false"/>
          <w:i w:val="false"/>
          <w:color w:val="000000"/>
          <w:sz w:val="28"/>
        </w:rPr>
        <w:t>
</w:t>
      </w: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059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«059 Әлеуметтік қамтамасыз ету объектілерін салу және реконструкциялау»;</w:t>
      </w:r>
      <w:r>
        <w:br/>
      </w:r>
      <w:r>
        <w:rPr>
          <w:rFonts w:ascii="Times New Roman"/>
          <w:b w:val="false"/>
          <w:i w:val="false"/>
          <w:color w:val="000000"/>
          <w:sz w:val="28"/>
        </w:rPr>
        <w:t>
</w:t>
      </w:r>
      <w:r>
        <w:rPr>
          <w:rFonts w:ascii="Times New Roman"/>
          <w:b w:val="false"/>
          <w:i w:val="false"/>
          <w:color w:val="000000"/>
          <w:sz w:val="28"/>
        </w:rPr>
        <w:t>
      2 «Әлеуметтiк көмек» функционалдық кіші тобында:</w:t>
      </w:r>
      <w:r>
        <w:br/>
      </w:r>
      <w:r>
        <w:rPr>
          <w:rFonts w:ascii="Times New Roman"/>
          <w:b w:val="false"/>
          <w:i w:val="false"/>
          <w:color w:val="000000"/>
          <w:sz w:val="28"/>
        </w:rPr>
        <w:t>
</w:t>
      </w: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029 және 030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«029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030 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«Мүгедектерге әлеуметтік қолдау көрсету»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бюджеттік кіші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049 және 050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«049 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050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012 «18 жасқа дейінгі балаларға мемлекеттік жәрдемақылар»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016 «18 жасқа дейінгі балаларға мемлекеттік жәрдемақылар» және 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халыққа әлеуметтiк қорғау және көмек көрсетуге берілетін ағымдағы нысаналы трансферттер»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111 «Қазақстан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және 044 «Жергілікті деңгейде көші-қон іс-шараларын іске асыру»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270 «Облыстың еңбек инспекциясы бойынша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еңбек қатынасын реттеу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295 «Облыстың еңбек саласындағы бақылау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297 «Облыстың еңбек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298 «Облыстың мемлекеттік еңбек инспекциясы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және 028 «Күш көрсету немесе күш көрсету қауіпі салдарынан қиын жағдайларға тап болған тәуекелдер тобындағы адамдарға қызметтер»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370 «Астана қаласының еңбек инспекциясы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388 «Алматы қаласының мемлекеттік еңбек инспекциясы және көші-қон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көші-қон және еңбек қатынастарын реттеу саласында мемлекеттік саясатты іске асыру бойынша қызметтер» және 004 «Жергілікті деңгейде көші-қон іс-шараларын іске асыру»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және 011 «Жәрдемақыларды және басқа да әлеуметтік төлемдерді есептеу, төлеу мен жеткізу бойынша қызметтерге ақы төлеу»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037 бюджеттік бағдарламасы бар 719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«719 Облыстың ветеринария басқармасы</w:t>
      </w:r>
      <w:r>
        <w:br/>
      </w:r>
      <w:r>
        <w:rPr>
          <w:rFonts w:ascii="Times New Roman"/>
          <w:b w:val="false"/>
          <w:i w:val="false"/>
          <w:color w:val="000000"/>
          <w:sz w:val="28"/>
        </w:rPr>
        <w:t>
</w:t>
      </w:r>
      <w:r>
        <w:rPr>
          <w:rFonts w:ascii="Times New Roman"/>
          <w:b w:val="false"/>
          <w:i w:val="false"/>
          <w:color w:val="000000"/>
          <w:sz w:val="28"/>
        </w:rPr>
        <w:t>
      037 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054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«054 Тұрғын үй-коммуналдық шаруашылықты дамыту қоры»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126 «Облыстық бюджеттерге, Астана және Алматы қалаларының бюджеттеріне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алуға нысаналы даму трансферттері»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«126 Облыстық бюджеттерге, Астана және Алматы қалаларының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023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«023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374 «Астана қаласының тұрғын үй басқармасы» және 382 «Астана қаласының тұрғын үй инспекциясы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383 «Алматы қаласының тұрғын үй және тұрғын үй инспекциясы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 қоры саласында тұрғын үй мәселелері бойынша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466 «Ауданның (облыстық маңызы бар қаланың) сәулет, қала құрылысы және құрылыс бөлімі», 467 «Ауданның (облыстық маңызы бар қаланың) құрылыс бөлімі» және 472 «Ауданның (облыстық маңызы бар қаланың) құрылыс, сәулет және қала құрылысы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072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«072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479 «Ауданның (облыстық маңызы бар қаланың) тұрғын үй инспекциясы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 қоры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053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«053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491 «Ауданның (облыстық маңызы бар қаланың) тұрғын үй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 қоры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072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«072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коммуналдық шаруашылық және үй қоры саласындағы мемлекеттік саясатты іске асыру бойынша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497 «Ауданның (облыстық маңызы бар қаланың) тұрғын үй-коммуналдық шаруашылық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үй-коммуналдық шаруашылық саласындағы мемлекеттік саясатты іске асыру бойынша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043 және 044 бюджеттік бағдарламасы бар 719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«719 Облыстың ветеринария басқармасы</w:t>
      </w:r>
      <w:r>
        <w:br/>
      </w:r>
      <w:r>
        <w:rPr>
          <w:rFonts w:ascii="Times New Roman"/>
          <w:b w:val="false"/>
          <w:i w:val="false"/>
          <w:color w:val="000000"/>
          <w:sz w:val="28"/>
        </w:rPr>
        <w:t>
</w:t>
      </w:r>
      <w:r>
        <w:rPr>
          <w:rFonts w:ascii="Times New Roman"/>
          <w:b w:val="false"/>
          <w:i w:val="false"/>
          <w:color w:val="000000"/>
          <w:sz w:val="28"/>
        </w:rPr>
        <w:t>
      043 Аудандардың бюджеттеріне (облыстық маңызы бар қалалар) Жұмыспен қамту 2020 жол картасы шеңберінде қалалар мен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014 «Елді мекендерді сумен жабдықтауды ұйымдастыру»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«026 Инвестиция негіздемелерін әзірлеу»;</w:t>
      </w:r>
      <w:r>
        <w:br/>
      </w:r>
      <w:r>
        <w:rPr>
          <w:rFonts w:ascii="Times New Roman"/>
          <w:b w:val="false"/>
          <w:i w:val="false"/>
          <w:color w:val="000000"/>
          <w:sz w:val="28"/>
        </w:rPr>
        <w:t>
</w:t>
      </w:r>
      <w:r>
        <w:rPr>
          <w:rFonts w:ascii="Times New Roman"/>
          <w:b w:val="false"/>
          <w:i w:val="false"/>
          <w:color w:val="000000"/>
          <w:sz w:val="28"/>
        </w:rPr>
        <w:t>
      034 «Астана, Алматы және Ақтөбе қалаларында тұрғын үй-коммуналдық шаруашылықтың энергия тиімділігі орталықтарын құру» бюджеттік бағдарлама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энергетика және тұрғын үй-коммуналдық шаруашылық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293 «Облыстың тұрғын үй-коммуналдық шаруашылығы басқармасы» және 367 «Астана қаласының 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энергетика және коммуналдық шаруашылық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 «Елді-мекендерді абаттандыру»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«Елді мекендердегі көшелерді жарықтандыру», 009 «Елді мекендердің санитариясын қамтамасыз ету», 010 «Жерлеу орындарын ұстау және туыстары жоқ адамдарды жерлеу» және 011 «Елді мекендерді абаттандыру мен көгалдандыру»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039 «Облыстық бюджеттерге, Астана және Алматы қалаларының бюджеттеріне қалалар мен елді мекендерді абаттандыруға берілетін нысаналы даму трансферттер»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«039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функционалдық тобында:</w:t>
      </w:r>
      <w:r>
        <w:br/>
      </w:r>
      <w:r>
        <w:rPr>
          <w:rFonts w:ascii="Times New Roman"/>
          <w:b w:val="false"/>
          <w:i w:val="false"/>
          <w:color w:val="000000"/>
          <w:sz w:val="28"/>
        </w:rPr>
        <w:t>
</w:t>
      </w:r>
      <w:r>
        <w:rPr>
          <w:rFonts w:ascii="Times New Roman"/>
          <w:b w:val="false"/>
          <w:i w:val="false"/>
          <w:color w:val="000000"/>
          <w:sz w:val="28"/>
        </w:rPr>
        <w:t>
      1 «Мәдениет саласындағы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«Жергілікті деңгейде мәдени-демалыс жұмыстарын қолдау»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262 «Облыстың мәдениет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«Жергiлiктi деңгейде мәдениет саласындағы мемлекеттік саясатты іске асыру жөніндегі қызметтер», 003 «Мәдени-демалыс жұмысын қолдау», 005 «Тарихи-мәдени мұраны сақтауды және оған қолжетімділікті қамтамасыз ету» және 007 «Театр және музыка өнерін қолдау»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273 «Облыстың мәдениет, мұрағаттар және құжаттама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«Мәдени-демалыс жұмысын қолдау», 006 «Мемлекет қайраткерлерін мәңгі есте сақтау», 007 «Тарихи-мәдени мұраны сақтауды және оған қолжетімділікті қамтамасыз ету» және 008 «Театр және музыка өнерін қолдау»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361 «Республикалық маңызы бар қаланың, астананың мәдениет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«Жергiлiктi деңгейде мәдениет саласындағы мемлекеттік саясатты іске асыру жөніндегі қызметтер», 003 «Мәдени-демалыс жұмысын қолдау», 005 «Тарихи-мәдени мұраны сақтауды және оған қолжетімділікті қамтамасыз ету», 007 «Театр және музыка өнерiн қолдау» және 008 «Зоопарктер мен дендропарктердiң жұмыс iстеуiн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«Мәдени-демалыс жұмысын қолдау», 005 «Зоопарктер мен дендропарктердiң жұмыс iстеуiн қамтамасыз ету» және 009 «Тарихи-мәдени мұра ескерткіштерін сақтауды және оларға қолжетімділікті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«Мәдени-демалыс жұмысын қолдау», 005 «Зоопарктер мен дендропарктердiң жұмыс iстеуiн қамтамасыз ету» және 015 «Тарихи-мәдени мұра ескерткіштерін сақтауды және оларға қолжетімділікті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009 «Мәдени-демалыс жұмысын қолдау», 010 «Зоопарктер мен дендропарктердiң жұмыс iстеуiн қамтамасыз ету» және 011 «Тарихи-мәдени мұра ескерткіштерін сақтауды және оларға қолжетімділікті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«Спорт»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028 «Жергілікті деңгейде дене шынықтыру – сауықтыру және спорттық іс-шараларды іске асыру»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260 «Облыстың туризм,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туризм, дене шынықтыру және спорт саласындағы мемлекеттік саясатты іске асыру жөніндегі қызметтер» және 004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285 «Облыстың дене шынықтыру және спорт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дене шынықтыру және спорт саласында мемлекеттік саясатты іске асыру жөніндегі қызметтер», 002 «Облыстық деңгейде спорт жарыстарын өткізу» және 003 «Әр түрлі спорт түрлері бойынша облыстың құрама командаларының мүшелерін дайындау және республикалық және халықаралық спорт жарыстарына қатысуы»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359 «Астана қаласының туризм,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«Республикалық маңызы бар қала, астана деңгейінде спорттық жарыстар өткiзу» және 004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«016 Мемлекеттік қалалық спорттық ұйымдардың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дене шынықтыру және спорт саласындағы мемлекеттік саясатты іске асыру жөніндегі қызметтер» және 003 «Әр 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«016 Мемлекеттік қалалық спорттық ұйымдардың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«Ұлттық және бұқаралық спорт түрлерін дамыту», 009 «Аудандық (облыстық маңызы бар қалалық) деңгейде спорттық жарыстар өткiзу» және 010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дене шынықтыру және спорт саласындағы мемлекеттік саясатты іске асыру жөніндегі қызметтер»,005 «Ұлттық және бұқаралық спорт түрлерін дамыту», 006 «Аудандық (облыстық маңызы бар қалалық) деңгейде спорттық жарыстар өткiзу» және 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013 «Ұлттық және бұқаралық спорт түрлерін дамыту» және 015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481 «Ауданның (облыстық маңызы бар қаланың) спорт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спорт саласындағы мемлекеттік саясатты іске асыру жөніндегі қызметтер», 004 «Бұқаралық спорт және ұлттық спорт түрлерін дамыту» және 006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 «Ақпараттық кеңістік » функционалдық кіші тобында:</w:t>
      </w:r>
      <w:r>
        <w:br/>
      </w:r>
      <w:r>
        <w:rPr>
          <w:rFonts w:ascii="Times New Roman"/>
          <w:b w:val="false"/>
          <w:i w:val="false"/>
          <w:color w:val="000000"/>
          <w:sz w:val="28"/>
        </w:rPr>
        <w:t>
</w:t>
      </w:r>
      <w:r>
        <w:rPr>
          <w:rFonts w:ascii="Times New Roman"/>
          <w:b w:val="false"/>
          <w:i w:val="false"/>
          <w:color w:val="000000"/>
          <w:sz w:val="28"/>
        </w:rPr>
        <w:t>
      259 «Облыстың мұрағаттар және құжаттама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мұрағат ісін басқару жөніндегі мемлекеттік саясатты іске асыру жөніндегі қызметтер» және 002 «Мұрағат қорының сақталуын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262 «Облыстың мәдениет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«Облыстық кітапханалардың жұмыс істеуін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263 «Облыстың ішкі саясат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007 «Мемлекеттік ақпараттық саясат жүргізу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264 «Облыстың тілдерді дамыту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тілдерді дамыту саласындағы мемлекеттік саясатты іске асыру жөніндегі қызметтер» және 002 «Мемлекеттiк тiлдi және Қазақстан халықтарының басқа да тiлдерін дамыту»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273 «Облыстың мәдениет, мұрағаттар және құжаттама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009 «Облыстық кiтапханалардың жұмыс iстеуiн қамтамасыз ету» және 010 «Мұрағат қорының сақталуын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358 «Республикалық маңызы бар қаланың, астананың мұрағаттар және құжаттама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002 «Мұрағаттық қордың сақталуын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361 «Республикалық маңызы бар қаланың, астананың мәдениет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009 «Қалалық кiтапханалардың жұмыс iстеуiн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363 «Республикалық маңызы бар қаланың, астананың тілдерді дамыту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378 «Республикалық маңызы бар қаланың, астананың тілдерді дамыту, мұрағаттар және құжаттама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тілдерді дамыту саласында, мұрағат ісін басқару бойынша мемлекеттік саясатты іске асыру жөніндегі қызметтер» және 003 «Мұрағат қорын сақтауды қамтамасыз ету»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«Аудандық (қалалық) кiтапханалардың жұмыс iстеуi» және 007 «Мемлекеттік тілді және Қазақстан халықтарының басқа да тілдерін дамыту»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456 «Ауданның (облыстық маңызы бар қаланың) ішкі саясат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002 «Газеттер мен журналдар арқылы мемлекеттік ақпараттық саясат жүргізу жөніндегі қызметтер» және 005 «Телерадио хабарларын тарату арқылы мемлекеттік ақпараттық саясатты жүргізу жөніндегі қызметтер»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«Аудандық (қалалық) кiтапханалардың жұмыс iстеуi»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007 «Аудандық (қалалық) кiтапханалардың жұмыс iстеуi» және 008 «Мемлекеттік тілді және Қазақстан халықтарының басқа да тілдерін дамыту»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w:t>
      </w:r>
      <w:r>
        <w:rPr>
          <w:rFonts w:ascii="Times New Roman"/>
          <w:b w:val="false"/>
          <w:i w:val="false"/>
          <w:color w:val="000000"/>
          <w:sz w:val="28"/>
        </w:rPr>
        <w:t>
      284 «Облыстың туризм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туризм саласында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380 «Республикалық маңызы бар қаланың, астананың туризм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туризм саласындағы мемлекеттік саясатты іске асыру жөніндегі қызметтер», 002 «Туристік қызметті реттеу» және 005 «Туризм объектілерін дамыту»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480 «Ауданның (облыстық маңызы бар қаланың) туризм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«Жергіліктті деңгейде туризм саласында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кеңістікті ұйымдастыру жөніндегі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235 «Қазақстан Республикасы Мәдениет және ақпарат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263 «Облыстың ішкі саясат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мемлекеттік, ішкі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273 «Облыстың мәдениет, мұрағаттар және құжаттама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«Жергiлiктi деңгейде мәдениет және мұрағат ісін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283 «Облыстың жастар саясаты мәселелерi жөніндегі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жастар саясатын іске асыру жөніндегі қызметтер» және 005 «Жастар саясаты саласында іс-шараларды іске асыру»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286 «Облыстың туризм және сыртқы байланыстар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362 «Республикалық маңызы бар қаланың, астананың ішкі саясат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мемлекеттік,ішкі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377 «Республикалық маңызы бар қаланың, астананың жастар саясаты мәселелері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«Жергіліктті деңгейде жастар саясаты мәселелері бойынша мемлекеттік саясытты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«Халықаралық шаңғы трамплині кешенінің қызметін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тілдерді және мәдениетті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456 «Ауданның (облыстық маңызы бар қаланың) ішкі саясат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және 003 «Жастар саясаты саласында іс-шараларды іске асыру»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мәдениет, тілдерді дамыту, дене шынықтыру және спорт саласында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470 «Аудандық (облыстық маңызы бар қаланың) ішкі саясат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және 004 «Жастар саясаты саласында іс-шараларды іске асыру»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696 «Қазақстан Республикасы Спорт және дене шынықтыру істері агенттігі»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«Қазақстан Республикасы спорт және дене шынықтыру істері агенттігінің күрделі шығыстары»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«008 Қазақстан Республикасы Спорт және дене шынықтыру істері агенттігінің күрделі шығыстары»;</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09 «Отын-энергетика кешені және жер қойнауын пайдалану» функционалдық тобында:</w:t>
      </w:r>
      <w:r>
        <w:br/>
      </w:r>
      <w:r>
        <w:rPr>
          <w:rFonts w:ascii="Times New Roman"/>
          <w:b w:val="false"/>
          <w:i w:val="false"/>
          <w:color w:val="000000"/>
          <w:sz w:val="28"/>
        </w:rPr>
        <w:t>
</w:t>
      </w:r>
      <w:r>
        <w:rPr>
          <w:rFonts w:ascii="Times New Roman"/>
          <w:b w:val="false"/>
          <w:i w:val="false"/>
          <w:color w:val="000000"/>
          <w:sz w:val="28"/>
        </w:rPr>
        <w:t>
      1 «Отын және энергетика » функционалдық кіші тобында:</w:t>
      </w:r>
      <w:r>
        <w:br/>
      </w:r>
      <w:r>
        <w:rPr>
          <w:rFonts w:ascii="Times New Roman"/>
          <w:b w:val="false"/>
          <w:i w:val="false"/>
          <w:color w:val="000000"/>
          <w:sz w:val="28"/>
        </w:rPr>
        <w:t>
</w:t>
      </w:r>
      <w:r>
        <w:rPr>
          <w:rFonts w:ascii="Times New Roman"/>
          <w:b w:val="false"/>
          <w:i w:val="false"/>
          <w:color w:val="000000"/>
          <w:sz w:val="28"/>
        </w:rPr>
        <w:t>
      294 «Облыстың энергетика басқармасы» және 386 «Астана қаласының энергетика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 «Жер қойнауын пайдалану» функционалдық кіші тобында:</w:t>
      </w:r>
      <w:r>
        <w:br/>
      </w:r>
      <w:r>
        <w:rPr>
          <w:rFonts w:ascii="Times New Roman"/>
          <w:b w:val="false"/>
          <w:i w:val="false"/>
          <w:color w:val="000000"/>
          <w:sz w:val="28"/>
        </w:rPr>
        <w:t>
</w:t>
      </w:r>
      <w:r>
        <w:rPr>
          <w:rFonts w:ascii="Times New Roman"/>
          <w:b w:val="false"/>
          <w:i w:val="false"/>
          <w:color w:val="000000"/>
          <w:sz w:val="28"/>
        </w:rPr>
        <w:t>
      292 «Облыстың жер қойнауын пайдалану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231 «Қазақстан Республикасы Мұнай және газ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046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«046 Курчатов қаласында «Ядролық технологиялар паркі» технопаркін құру»;</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043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«043 Агроөнеркәсіптік кешенді дамыту үшін «ҚазАгро» ұлттық басқарушы холдингі»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мынадай мазмұндағы 100, 101 және 102 бюджеттік кіші бағдарламалары бар 228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100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
      101 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8"/>
        </w:rPr>
        <w:t>
</w:t>
      </w:r>
      <w:r>
        <w:rPr>
          <w:rFonts w:ascii="Times New Roman"/>
          <w:b w:val="false"/>
          <w:i w:val="false"/>
          <w:color w:val="000000"/>
          <w:sz w:val="28"/>
        </w:rPr>
        <w:t>
      102 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8"/>
        </w:rPr>
        <w:t>
</w:t>
      </w:r>
      <w:r>
        <w:rPr>
          <w:rFonts w:ascii="Times New Roman"/>
          <w:b w:val="false"/>
          <w:i w:val="false"/>
          <w:color w:val="000000"/>
          <w:sz w:val="28"/>
        </w:rPr>
        <w:t>
      255 «Облыстың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ауыл шаруашылығы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049, 050 және 051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«049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050 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051 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375 «Республикалық маңызы бар қаланың, астананың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010 «Мал көмінділерінің (биотермиялық шұңқырлардың) жұмыс істеуін қамтамасыз ету» және 025 «Қаңғыбас иттер мен мысықтарды аулауды және жоюды ұйымдастыру»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049, 050 және 051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«049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050 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051 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389 «Алматы қаласының кәсіпкерлік, индустриялық-инновациялық даму және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049, 050 және 051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«049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050 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051 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462 «Ауданның (облыстық маңызы бар қаланың) ауыл шаруашылығы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«Жергілікте деңгейде ауыл шаруашылығы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473 «Ауданның (облыстық маңызы бар қаланың)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ветеринария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474 «Ауданның (облыстық маңызы бар қаланың) ауыл шаруашылығы және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ауыл шаруашылығы және ветеринария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ауыл шаруашылығы және жер қатынастары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498 «Ауданның (облыстық маңызы бар қаланың) жер қатынастары және ауыл шаруашылығы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жер қатынастары және ауыл шаруашылығы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мынадай мазмұндағы 001, 003, 007, 021 және 024 бюджеттік бағдарламалары бар 719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«719 Облыстың ветеринария басқармасы</w:t>
      </w:r>
      <w:r>
        <w:br/>
      </w:r>
      <w:r>
        <w:rPr>
          <w:rFonts w:ascii="Times New Roman"/>
          <w:b w:val="false"/>
          <w:i w:val="false"/>
          <w:color w:val="000000"/>
          <w:sz w:val="28"/>
        </w:rPr>
        <w:t>
</w:t>
      </w:r>
      <w:r>
        <w:rPr>
          <w:rFonts w:ascii="Times New Roman"/>
          <w:b w:val="false"/>
          <w:i w:val="false"/>
          <w:color w:val="000000"/>
          <w:sz w:val="28"/>
        </w:rPr>
        <w:t xml:space="preserve">
      001 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007 Ақпараттық жүйелер құру</w:t>
      </w:r>
      <w:r>
        <w:br/>
      </w:r>
      <w:r>
        <w:rPr>
          <w:rFonts w:ascii="Times New Roman"/>
          <w:b w:val="false"/>
          <w:i w:val="false"/>
          <w:color w:val="000000"/>
          <w:sz w:val="28"/>
        </w:rPr>
        <w:t>
</w:t>
      </w:r>
      <w:r>
        <w:rPr>
          <w:rFonts w:ascii="Times New Roman"/>
          <w:b w:val="false"/>
          <w:i w:val="false"/>
          <w:color w:val="000000"/>
          <w:sz w:val="28"/>
        </w:rPr>
        <w:t>
      021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8"/>
        </w:rPr>
        <w:t>
</w:t>
      </w:r>
      <w:r>
        <w:rPr>
          <w:rFonts w:ascii="Times New Roman"/>
          <w:b w:val="false"/>
          <w:i w:val="false"/>
          <w:color w:val="000000"/>
          <w:sz w:val="28"/>
        </w:rPr>
        <w:t>
      024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025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«025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030, 031, 067, 100, 102, 103, 106, 107, 108, 109, 113, 114, 115, 116, 121, 123, 124, 125 және 126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«030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
      031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8"/>
        </w:rPr>
        <w:t>
</w:t>
      </w:r>
      <w:r>
        <w:rPr>
          <w:rFonts w:ascii="Times New Roman"/>
          <w:b w:val="false"/>
          <w:i w:val="false"/>
          <w:color w:val="000000"/>
          <w:sz w:val="28"/>
        </w:rPr>
        <w:t xml:space="preserve">
      067 Ведомстволық бағыныстағы мемлекеттік мекемелерінің және ұйымдарының күрделі шығыстары </w:t>
      </w:r>
      <w:r>
        <w:br/>
      </w:r>
      <w:r>
        <w:rPr>
          <w:rFonts w:ascii="Times New Roman"/>
          <w:b w:val="false"/>
          <w:i w:val="false"/>
          <w:color w:val="000000"/>
          <w:sz w:val="28"/>
        </w:rPr>
        <w:t>
</w:t>
      </w:r>
      <w:r>
        <w:rPr>
          <w:rFonts w:ascii="Times New Roman"/>
          <w:b w:val="false"/>
          <w:i w:val="false"/>
          <w:color w:val="000000"/>
          <w:sz w:val="28"/>
        </w:rPr>
        <w:t xml:space="preserve">
      100 Қазақстан Республикасы Үкіметінің төтенше резерві есебінен іс-шаралар өткізу </w:t>
      </w:r>
      <w:r>
        <w:br/>
      </w:r>
      <w:r>
        <w:rPr>
          <w:rFonts w:ascii="Times New Roman"/>
          <w:b w:val="false"/>
          <w:i w:val="false"/>
          <w:color w:val="000000"/>
          <w:sz w:val="28"/>
        </w:rPr>
        <w:t>
</w:t>
      </w:r>
      <w:r>
        <w:rPr>
          <w:rFonts w:ascii="Times New Roman"/>
          <w:b w:val="false"/>
          <w:i w:val="false"/>
          <w:color w:val="000000"/>
          <w:sz w:val="28"/>
        </w:rPr>
        <w:t xml:space="preserve">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 </w:t>
      </w:r>
      <w:r>
        <w:br/>
      </w:r>
      <w:r>
        <w:rPr>
          <w:rFonts w:ascii="Times New Roman"/>
          <w:b w:val="false"/>
          <w:i w:val="false"/>
          <w:color w:val="000000"/>
          <w:sz w:val="28"/>
        </w:rPr>
        <w:t>
</w:t>
      </w:r>
      <w:r>
        <w:rPr>
          <w:rFonts w:ascii="Times New Roman"/>
          <w:b w:val="false"/>
          <w:i w:val="false"/>
          <w:color w:val="000000"/>
          <w:sz w:val="28"/>
        </w:rPr>
        <w:t xml:space="preserve">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 </w:t>
      </w:r>
      <w:r>
        <w:br/>
      </w:r>
      <w:r>
        <w:rPr>
          <w:rFonts w:ascii="Times New Roman"/>
          <w:b w:val="false"/>
          <w:i w:val="false"/>
          <w:color w:val="000000"/>
          <w:sz w:val="28"/>
        </w:rPr>
        <w:t>
</w:t>
      </w: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xml:space="preserve">
      109 Қазақстан Республикасы Үкіметінің шұғыл шығындарға арналған резервінің есебінен іс-шаралар өткізу </w:t>
      </w:r>
      <w:r>
        <w:br/>
      </w:r>
      <w:r>
        <w:rPr>
          <w:rFonts w:ascii="Times New Roman"/>
          <w:b w:val="false"/>
          <w:i w:val="false"/>
          <w:color w:val="000000"/>
          <w:sz w:val="28"/>
        </w:rPr>
        <w:t>
</w:t>
      </w:r>
      <w:r>
        <w:rPr>
          <w:rFonts w:ascii="Times New Roman"/>
          <w:b w:val="false"/>
          <w:i w:val="false"/>
          <w:color w:val="000000"/>
          <w:sz w:val="28"/>
        </w:rPr>
        <w:t xml:space="preserve">
      113 Жергілікті бюджеттерден берілетін ағымдағы нысалы трансферттер </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r>
        <w:br/>
      </w:r>
      <w:r>
        <w:rPr>
          <w:rFonts w:ascii="Times New Roman"/>
          <w:b w:val="false"/>
          <w:i w:val="false"/>
          <w:color w:val="000000"/>
          <w:sz w:val="28"/>
        </w:rPr>
        <w:t>
</w:t>
      </w:r>
      <w:r>
        <w:rPr>
          <w:rFonts w:ascii="Times New Roman"/>
          <w:b w:val="false"/>
          <w:i w:val="false"/>
          <w:color w:val="000000"/>
          <w:sz w:val="28"/>
        </w:rPr>
        <w:t>
      2 «Су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052 «Облыстық бюджеттерге ауыз сумен жабдықтаудың баламасыз көздері болып табылатын аса маңызды жергілікті сумен жабдықтау жүйелерінен ауыз су беру жөніндегі қызметтердің құнын субсидиялауға берілетін ағымдағы нысаналы трансферттер»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«052 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«Коммуналдық меншіктегі су шаруашылығы құрылыстарының жұмыс істеуін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 «Орман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«Ормандарды сақтау, қорғау, молайту және орман өсiру» және 006 «Жануарлар дүниесін қорғау»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«Ормандарды сақтау, қорғау, молайту және орман өсіру»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237 «Қазақстан Республикасы Қоршаған орта және су ресурстары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қоршаған ортаны қорғау саласындағы мемлекеттік саясатты іске асыру жөніндегі қызметтер» және 010 «Ерекше қорғалатын табиғи аумақтарды күтіп-ұстау және қорғау»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291 «Облыстың қоршаған ортаны қорғау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354 «Республикалық маңызы бар қаланың, астананың табиғи ресурстар және табиғат пайдалануды реттеу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қоршаған ортаны қорғау саласындағы мемлекеттік саясатты іске асыру жөніндегі қызметтер», 004 «Қоршаған ортаны қорғау бойынша іс-шаралар» және 006 «Ерекше қорғалатын табиғи аумақтарды күтіп-ұстау және қорғау»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6 «Жер қатынастары» функционалдық кіші тобында:</w:t>
      </w:r>
      <w:r>
        <w:br/>
      </w:r>
      <w:r>
        <w:rPr>
          <w:rFonts w:ascii="Times New Roman"/>
          <w:b w:val="false"/>
          <w:i w:val="false"/>
          <w:color w:val="000000"/>
          <w:sz w:val="28"/>
        </w:rPr>
        <w:t>
</w:t>
      </w:r>
      <w:r>
        <w:rPr>
          <w:rFonts w:ascii="Times New Roman"/>
          <w:b w:val="false"/>
          <w:i w:val="false"/>
          <w:color w:val="000000"/>
          <w:sz w:val="28"/>
        </w:rPr>
        <w:t>
      251 «Облыстың жер қатынастары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«Облыс аумағында жер қатынастарын реттеу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351 «Республикалық маңызы бар қаланың, астананың жер қатынастары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«Республиқалық маңызы бар қала, астана аумағында жер қатынастарын реттеу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463 «Ауданның (облыстық маңызы бар қаланың)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«Аудан (облыстық маңызы бар қала) аумағында жер қатынастарын реттеу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237 «Қазақстан Республикасы Қоршаған орта және су ресурстары министрлігі»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«029 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028 бюджеттік бағдарламасы бар 279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«279 Облыстың энергетика және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028 Жаңартылатын энергия көздерін пайдалануды қолдану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028 бюджеттік бағдарламасы бар 294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«294 Облыстың энергетика басқармасы</w:t>
      </w:r>
      <w:r>
        <w:br/>
      </w:r>
      <w:r>
        <w:rPr>
          <w:rFonts w:ascii="Times New Roman"/>
          <w:b w:val="false"/>
          <w:i w:val="false"/>
          <w:color w:val="000000"/>
          <w:sz w:val="28"/>
        </w:rPr>
        <w:t>
</w:t>
      </w:r>
      <w:r>
        <w:rPr>
          <w:rFonts w:ascii="Times New Roman"/>
          <w:b w:val="false"/>
          <w:i w:val="false"/>
          <w:color w:val="000000"/>
          <w:sz w:val="28"/>
        </w:rPr>
        <w:t>
      028 Жаңартылатын энергия көздерін пайдалануды қолдану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021 бюджеттік бағдарламасы бар 371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021 Жаңартылатын энергия көздерін пайдалануды қолдану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375 «Республикалық маңызы бар қаланың, астананың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016 «Эпизоотияға қарсы іс-шаралар жүргізу»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021 бюджеттік бағдарламасы бар 386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«386 Астана қаласының энергетика басқармасы</w:t>
      </w:r>
      <w:r>
        <w:br/>
      </w:r>
      <w:r>
        <w:rPr>
          <w:rFonts w:ascii="Times New Roman"/>
          <w:b w:val="false"/>
          <w:i w:val="false"/>
          <w:color w:val="000000"/>
          <w:sz w:val="28"/>
        </w:rPr>
        <w:t>
</w:t>
      </w:r>
      <w:r>
        <w:rPr>
          <w:rFonts w:ascii="Times New Roman"/>
          <w:b w:val="false"/>
          <w:i w:val="false"/>
          <w:color w:val="000000"/>
          <w:sz w:val="28"/>
        </w:rPr>
        <w:t>
      021 Жаңартылатын энергия көздерін пайдалануды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019, 028, 038 және 040 бюджеттік бағдарламалары бар 719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«719 Облыстың ветеринария басқармасы</w:t>
      </w:r>
      <w:r>
        <w:br/>
      </w:r>
      <w:r>
        <w:rPr>
          <w:rFonts w:ascii="Times New Roman"/>
          <w:b w:val="false"/>
          <w:i w:val="false"/>
          <w:color w:val="000000"/>
          <w:sz w:val="28"/>
        </w:rPr>
        <w:t>
</w:t>
      </w:r>
      <w:r>
        <w:rPr>
          <w:rFonts w:ascii="Times New Roman"/>
          <w:b w:val="false"/>
          <w:i w:val="false"/>
          <w:color w:val="000000"/>
          <w:sz w:val="28"/>
        </w:rPr>
        <w:t>
      019 Инновациялық тәжірибені тарату және енгізу жөніндегі қызметтер</w:t>
      </w:r>
      <w:r>
        <w:br/>
      </w:r>
      <w:r>
        <w:rPr>
          <w:rFonts w:ascii="Times New Roman"/>
          <w:b w:val="false"/>
          <w:i w:val="false"/>
          <w:color w:val="000000"/>
          <w:sz w:val="28"/>
        </w:rPr>
        <w:t>
</w:t>
      </w:r>
      <w:r>
        <w:rPr>
          <w:rFonts w:ascii="Times New Roman"/>
          <w:b w:val="false"/>
          <w:i w:val="false"/>
          <w:color w:val="000000"/>
          <w:sz w:val="28"/>
        </w:rPr>
        <w:t xml:space="preserve">
      028 Уақытша сақтау пунктына ветеринариялық препараттарды тасымалдау бойынша қызметтер </w:t>
      </w:r>
      <w:r>
        <w:br/>
      </w:r>
      <w:r>
        <w:rPr>
          <w:rFonts w:ascii="Times New Roman"/>
          <w:b w:val="false"/>
          <w:i w:val="false"/>
          <w:color w:val="000000"/>
          <w:sz w:val="28"/>
        </w:rPr>
        <w:t>
</w:t>
      </w:r>
      <w:r>
        <w:rPr>
          <w:rFonts w:ascii="Times New Roman"/>
          <w:b w:val="false"/>
          <w:i w:val="false"/>
          <w:color w:val="000000"/>
          <w:sz w:val="28"/>
        </w:rPr>
        <w:t>
      038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r>
        <w:br/>
      </w:r>
      <w:r>
        <w:rPr>
          <w:rFonts w:ascii="Times New Roman"/>
          <w:b w:val="false"/>
          <w:i w:val="false"/>
          <w:color w:val="000000"/>
          <w:sz w:val="28"/>
        </w:rPr>
        <w:t>
</w:t>
      </w:r>
      <w:r>
        <w:rPr>
          <w:rFonts w:ascii="Times New Roman"/>
          <w:b w:val="false"/>
          <w:i w:val="false"/>
          <w:color w:val="000000"/>
          <w:sz w:val="28"/>
        </w:rPr>
        <w:t>
      040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функционалдық кіші тобында:</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құрлыс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272 «Облыстың сәулет және қала құрылысы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сәулет және қала құрылысы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365 «Республикалық маңызы бар қаланың, астананың сәулет және қала құрылысы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сәулет және құрылысы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құрылыс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құрылыс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468 «Ауданның (облыстық маңызы бар қаланың) сәулет және қала құрылысы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сәулет және қала құрылысы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құрылыс, сәулет және қала құрылысы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«003 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r>
        <w:br/>
      </w:r>
      <w:r>
        <w:rPr>
          <w:rFonts w:ascii="Times New Roman"/>
          <w:b w:val="false"/>
          <w:i w:val="false"/>
          <w:color w:val="000000"/>
          <w:sz w:val="28"/>
        </w:rPr>
        <w:t>
</w:t>
      </w:r>
      <w:r>
        <w:rPr>
          <w:rFonts w:ascii="Times New Roman"/>
          <w:b w:val="false"/>
          <w:i w:val="false"/>
          <w:color w:val="000000"/>
          <w:sz w:val="28"/>
        </w:rPr>
        <w:t>
      385 «Алматы қаласының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Автомобиль жолдары саласында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 «Байланыс жүйелерi»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037 ««Электрондық үкімет» шеңберінде халықты оқыту қызметтері» бюджеттік бағдарлама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057 «Қазақстан Республикасы ұялы байланыс жүйелерінде номерлерді тасымалдауды енгізу»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«057 Қазақстан Республикасы ұялы байланыс жүйелерінде нөмірлерді тасымалдауды енгізу»;</w:t>
      </w:r>
      <w:r>
        <w:br/>
      </w:r>
      <w:r>
        <w:rPr>
          <w:rFonts w:ascii="Times New Roman"/>
          <w:b w:val="false"/>
          <w:i w:val="false"/>
          <w:color w:val="000000"/>
          <w:sz w:val="28"/>
        </w:rPr>
        <w:t>
</w:t>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017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«017 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көлік және коммуникация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368 «Астана қаласының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384 «Алматы қаласы Жолаушылар көлігі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жолаушылар көлігі саласында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жолаушылар көлігі және автомобиль жолдары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601 «Қазақстан Республикасы Ұлттық ғарыш агенттігі»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004 «Байқоңыр» кешеніндегі Ресей Федерациясының жалдауына кірмейтін объектілерді кәдеге жаратуды, қайта құнарландыруды және жөндеуді ұйымдастыру» бюджеттік бағдарлама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w:t>
      </w:r>
      <w:r>
        <w:rPr>
          <w:rFonts w:ascii="Times New Roman"/>
          <w:b w:val="false"/>
          <w:i w:val="false"/>
          <w:color w:val="000000"/>
          <w:sz w:val="28"/>
        </w:rPr>
        <w:t>
      1 «Экономикалық қызметтерді реттеу» функционалдық кіші тобында:</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022 ««Экспорттаушы - 2020» бағыты шеңберінде қазақстандық тауарлардың экспортын сыртқы нарыққа жылжытуға жәрдемдесу»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«022 «Экспорттаушы - 2020» бағыты шеңберінде қазақстандық тауарлардың экспортын сыртқы нарыққа ілгерілетуге жәрдемдесу»;</w:t>
      </w:r>
      <w:r>
        <w:br/>
      </w:r>
      <w:r>
        <w:rPr>
          <w:rFonts w:ascii="Times New Roman"/>
          <w:b w:val="false"/>
          <w:i w:val="false"/>
          <w:color w:val="000000"/>
          <w:sz w:val="28"/>
        </w:rPr>
        <w:t>
</w:t>
      </w:r>
      <w:r>
        <w:rPr>
          <w:rFonts w:ascii="Times New Roman"/>
          <w:b w:val="false"/>
          <w:i w:val="false"/>
          <w:color w:val="000000"/>
          <w:sz w:val="28"/>
        </w:rPr>
        <w:t>
      090 «Қазақстан Республикасының индустриялық-инновациялық даму саласындағы зерттеулер»:</w:t>
      </w:r>
      <w:r>
        <w:br/>
      </w:r>
      <w:r>
        <w:rPr>
          <w:rFonts w:ascii="Times New Roman"/>
          <w:b w:val="false"/>
          <w:i w:val="false"/>
          <w:color w:val="000000"/>
          <w:sz w:val="28"/>
        </w:rPr>
        <w:t>
</w:t>
      </w:r>
      <w:r>
        <w:rPr>
          <w:rFonts w:ascii="Times New Roman"/>
          <w:b w:val="false"/>
          <w:i w:val="false"/>
          <w:color w:val="000000"/>
          <w:sz w:val="28"/>
        </w:rPr>
        <w:t>
      «090 Қазақстан Республикасының индустриялық-инновациялық дамуы саласындағы зерттеулер»;</w:t>
      </w:r>
      <w:r>
        <w:br/>
      </w:r>
      <w:r>
        <w:rPr>
          <w:rFonts w:ascii="Times New Roman"/>
          <w:b w:val="false"/>
          <w:i w:val="false"/>
          <w:color w:val="000000"/>
          <w:sz w:val="28"/>
        </w:rPr>
        <w:t>
</w:t>
      </w: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және өнеркәсіпті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 «Кәсiпкерлiк қызметтi қолдау және бәсекелестікті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275 «Облыстың кәсіпкерлік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469 «Ауданның (облыстық маңызы бар қаланың) кәсіпкерлік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 пен өнеркәсіпті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493 «Ауданың (облыстық маңызы бар қаланың) кәсіпкерлік, өнеркәсіп және туризм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«Кәсіпкерлік қызметті қолдау»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 «Табиғи монополияларды реттеу» функционалдық кіші тобында:</w:t>
      </w:r>
      <w:r>
        <w:br/>
      </w:r>
      <w:r>
        <w:rPr>
          <w:rFonts w:ascii="Times New Roman"/>
          <w:b w:val="false"/>
          <w:i w:val="false"/>
          <w:color w:val="000000"/>
          <w:sz w:val="28"/>
        </w:rPr>
        <w:t>
</w:t>
      </w:r>
      <w:r>
        <w:rPr>
          <w:rFonts w:ascii="Times New Roman"/>
          <w:b w:val="false"/>
          <w:i w:val="false"/>
          <w:color w:val="000000"/>
          <w:sz w:val="28"/>
        </w:rPr>
        <w:t>
      203 «Қазақстан Республикасы Табиғи монополияларды реттеу агенттігі»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w:t>
      </w:r>
      <w:r>
        <w:rPr>
          <w:rFonts w:ascii="Times New Roman"/>
          <w:b w:val="false"/>
          <w:i w:val="false"/>
          <w:color w:val="000000"/>
          <w:sz w:val="28"/>
        </w:rPr>
        <w:t>
      120 «Облыс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«Ақпараттық технологиялар орталығы» мемлекеттік мекемесінің қызметін қамтамасыз ету»бюджеттік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006 «Моноқалалардағы кәсіпкерлерді ақпараттық қамтамасыз ету»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«006 Кәсіпкерлерді ақпараттық қамтамасыз ету»;</w:t>
      </w:r>
      <w:r>
        <w:br/>
      </w:r>
      <w:r>
        <w:rPr>
          <w:rFonts w:ascii="Times New Roman"/>
          <w:b w:val="false"/>
          <w:i w:val="false"/>
          <w:color w:val="000000"/>
          <w:sz w:val="28"/>
        </w:rPr>
        <w:t>
</w:t>
      </w:r>
      <w:r>
        <w:rPr>
          <w:rFonts w:ascii="Times New Roman"/>
          <w:b w:val="false"/>
          <w:i w:val="false"/>
          <w:color w:val="000000"/>
          <w:sz w:val="28"/>
        </w:rPr>
        <w:t>
      015 «Облыстық бюджеттерге «Өңірлерді дамыту» бағдарламасы шеңберінде инженерлік инфрақұрылымын дамыту үшін берілетін нысаналы даму трансферттері»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«015 Облыстық бюджеттерге «Өңірлерді дамыту»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017 «Моноқалаларды дамытудың 2012 - 2020 жылдарға арналған бағдарламасы шеңберінде ағымдағы іс-шараларды іске асыру»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«017 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042 «Облыстық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«042 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055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«055 Атырау облысының бюджетіне Қазақстан мен Ресей арасындағы ХІ аймақаралық ынтымақтастық форумының шеңберінде жобаларды іске асыруға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076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«076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222 «Қазақстан Республикасы Экономика және бюджеттік жоспарлау министрлігі»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«002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007 «Экономикалық ынтымақтастық және даму ұйымының Еуразиялық бәсеке қабілеттілігі бағдарламасының Орталық Азия бастамасына Қазақстанның қатысуы»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«007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001 «Стандарттау,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Стандарттау, метрология, өнеркәсіп, инвестициялар тарту, геология, атом энергиясы, отын-энергетикалық кешен мен туристік индустрияны үйлестіру жөніндегі қызметтер»;</w:t>
      </w:r>
      <w:r>
        <w:br/>
      </w:r>
      <w:r>
        <w:rPr>
          <w:rFonts w:ascii="Times New Roman"/>
          <w:b w:val="false"/>
          <w:i w:val="false"/>
          <w:color w:val="000000"/>
          <w:sz w:val="28"/>
        </w:rPr>
        <w:t>
</w:t>
      </w:r>
      <w:r>
        <w:rPr>
          <w:rFonts w:ascii="Times New Roman"/>
          <w:b w:val="false"/>
          <w:i w:val="false"/>
          <w:color w:val="000000"/>
          <w:sz w:val="28"/>
        </w:rPr>
        <w:t>
      057 «Қарағанды облысының облыстық бюджетіне «Сарыарқа» ӘКК» ҰК» АҚ жарғылық капиталын ұлғайтуға берілетін нысаналы даму трансферттері» бюджеттік бағдарламаның атауына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070 «Тауарларды, жұмыстарды және қызметтерді сатып алу кезінде қазақстандық қамту мониторингі»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«070 Жергілікті қамтуды дамытуға жәрдемдесу»;</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251 «Облыстың жер қатынастары басқармасы», 253 «Облыстың денсаулық сақтау басқармасы», 254 «Облыстың табиғи ресурстар және табиғат пайдалануды реттеу басқармасы», 255 «Облыстың ауыл шаруашылығы басқармасы» және 256 «Облыстың жұмыспен қамтуды үйлестіру және әлеуметтік бағдарламалар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257 «Облыстың қаржы басқармасы»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кіші бюджеттік бағдарламалары бар 040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«040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003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«003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015 «Мамандандырылған өңірлік ұйымдардың жарғылық капиталдарын ұлғайту»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«015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259 «Облыстың мұрағаттар және құжаттама басқармасы», 260 «Облыстың туризм, дене шынықтыру және спорт басқармасы», 261 «Облыстың білім басқармасы», 262 «Облыстың мәдениет басқармасы», 263 «Облыстың ішкі саясат басқармасы», 264 «Облыстың тілдерді дамыту басқармасы» және 265 «Облыстың кәсіпкерлік және өнеркәсіп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266 «Облыстың кәсіпкерлік және индустриалдық-инновациялық даму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 және индустриалдық-инновациялық қызметті дамыту саласындағы мемлекеттік саясатты іске асыру жөніндегі қызметтер» және 004 «Индустриялық-инновациялық қызметті мемлекеттік қолдау шеңберінде іс-шаралар іске асыру»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268 «Облыстың жолаушылар көлігі және автомобиль жолдары басқармасы»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269 «Облыстың дін істері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Дін істер саласындағы мемлекеттік саясатты іске асыру жөніндегі қызметтер» және 005 «Өңірде діни ахуалды зерделеу және талдау»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«048 Қазақстан мен Ресейдің өңіраралық ынтымақтастығының ХІ форумының шеңберінде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бағдарламасы бар 272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«272 Облыстың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273 «Облыстың мәдениет, мұрағаттар және құжаттама басқармасы», 274 «Облыстың мемлекеттік активтер және сатып алу басқармасы», 275 «Облыстың кәсіпкерлік басқармасы» және 276 «Облыстың балалар құқықтарын қорғау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277 «Облыстың өнеркәсіп және индустриалдық-инновациялық даму басқармасы»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өнеркәсіп және индустриалдық-инновациялық даму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278 «Облыстың кәсіпкерлік және сауда басқармасы»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279 «Облыстың энергетика және тұрғын үй-коммуналдық шаруашылық басқармасы»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033 «Мамандандырылған өңірлік ұйымдардың жарғылық капиталдарын ұлғайту»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«033 Мамандандырылған уәкілетті ұйымдардың жарғылық капиталдарын ұлғайту»; </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039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«039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280 «Облыстың индустриалдық-инновациялық даму басқармасы»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индустриялық-инновациялық қызметті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281 «Облыстың құрылыс, жолаушылар көлігі және автомобиль жолдары басқармасы»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құрлыс, көлік және коммуникация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283 «Облыстың жастар саясаты мәселелерi жөніндегі басқармасы», 284 «Облыстың туризм басқармасы» және 285 «Облыстың дене шынықтыру және спорт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бағдарламасы бар 286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«286 Облыстың туризм және сыртқы байланыстар басқармасы</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289 «Облыстың кәсіпкерлік және туризм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 пен туризмді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290 «Облыстың сыртқы байланыстар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сыртқы байланыстар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291 «Облыстың қоршаған ортаны қорғау басқармасы» және 292 «Облыстың жер қойнауын пайдалану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293 «Облыстың тұрғын үй-коммуналдық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033 «Мамандандырылған өңірлік ұйымдардың жарғылық капиталдарын ұлғайту»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«033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«039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294 «Облыстың энергетика басқармасы», 295 «Облыстың еңбек саласындағы бақылау басқармасы», 297 «Облыстың еңбек басқармасы» және 298 «Облыстың мемлекеттік еңбек инспекциясы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xml:space="preserve">
      «096 Мемлекеттік концессиялық міндеттемелерді орындау»; </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015 «Мамандандырылған өңірлік ұйымдардың жарғылық капиталдарын ұлғайту»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«015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кіші бюджеттік бағдарламалары бар 040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«040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xml:space="preserve">
      064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«064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xml:space="preserve">
      «096 Мемлекеттік концессиялық міндеттемелерді орындау»; </w:t>
      </w:r>
      <w:r>
        <w:br/>
      </w:r>
      <w:r>
        <w:rPr>
          <w:rFonts w:ascii="Times New Roman"/>
          <w:b w:val="false"/>
          <w:i w:val="false"/>
          <w:color w:val="000000"/>
          <w:sz w:val="28"/>
        </w:rPr>
        <w:t>
</w:t>
      </w:r>
      <w:r>
        <w:rPr>
          <w:rFonts w:ascii="Times New Roman"/>
          <w:b w:val="false"/>
          <w:i w:val="false"/>
          <w:color w:val="000000"/>
          <w:sz w:val="28"/>
        </w:rPr>
        <w:t>
      351 «Республикалық маңызы бар қаланың, астананың жер қатынастары басқармасы», 353 «Республикалық маңызы бар қаланың, астананың денсаулық сақтау басқармасы», 354 «Республикалық маңызы бар қаланың, астананың табиғи ресурстар және табиғат пайдалануды реттеу басқармасы», 355 «Республикалық маңызы бар қаланың, астананың жұмыспен қамту және әлеуметтік бағдарламалар басқармасы» және 356 «Республикалық маңызы бар қаланың, астананың қаржы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357 «Республикалық маңызы бар қаланың, астананың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«003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xml:space="preserve">
      «096 Мемлекеттік концессиялық міндеттемелерді орындау»; </w:t>
      </w:r>
      <w:r>
        <w:br/>
      </w:r>
      <w:r>
        <w:rPr>
          <w:rFonts w:ascii="Times New Roman"/>
          <w:b w:val="false"/>
          <w:i w:val="false"/>
          <w:color w:val="000000"/>
          <w:sz w:val="28"/>
        </w:rPr>
        <w:t>
</w:t>
      </w:r>
      <w:r>
        <w:rPr>
          <w:rFonts w:ascii="Times New Roman"/>
          <w:b w:val="false"/>
          <w:i w:val="false"/>
          <w:color w:val="000000"/>
          <w:sz w:val="28"/>
        </w:rPr>
        <w:t>
      358 «Республикалық маңызы бар қаланың, астананың мұрағаттар және құжаттама басқармасы», 359 «Астана қаласының туризм, дене шынықтыру және спорт басқармасы», 360 «Республикалық маңызы бар қаланың, астананың білім басқармасы», 361 «Республикалық маңызы бар қаланың, астананың мәдениет басқармасы», 362 «Республикалық маңызы бар қаланың, астананың ішкі саясат басқармасы», 363 «Республикалық маңызы бар қаланың, астананың тілдерді дамыту басқармасы», 364 «Республикалық маңызы бар қаланың, астананың кәсіпкерлік және өнеркәсіп басқармасы» және 365 «Республикалық маңызы бар қаланың, астананың сәулет және қала құрылысы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367 «Астана қаласының 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033 «Мамандандырылған өңірлік ұйымдардың жарғылық капиталдарын ұлғайту»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«033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368 «Астана қаласының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xml:space="preserve">
      «096 Мемлекеттік концессиялық міндеттемелерді орындау»; </w:t>
      </w:r>
      <w:r>
        <w:br/>
      </w:r>
      <w:r>
        <w:rPr>
          <w:rFonts w:ascii="Times New Roman"/>
          <w:b w:val="false"/>
          <w:i w:val="false"/>
          <w:color w:val="000000"/>
          <w:sz w:val="28"/>
        </w:rPr>
        <w:t>
</w:t>
      </w:r>
      <w:r>
        <w:rPr>
          <w:rFonts w:ascii="Times New Roman"/>
          <w:b w:val="false"/>
          <w:i w:val="false"/>
          <w:color w:val="000000"/>
          <w:sz w:val="28"/>
        </w:rPr>
        <w:t>
      369 «Республикалық маңызы бар қаланың, астананың дін істері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дін қызметі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033 «Мамандандырылған өңірлік ұйымдардың жарғылық капиталдарын ұлғайту»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«033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372 «Астана – жаңа қала» арнайы экономикалық аймағын әкімшілендіру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374 «Астана қаласының тұрғын үй басқармасы», 375 «Республикалық маңызы бар қаланың, астананың ауыл шаруашылығы басқармасы», 376 «Республикалық маңызы бар қаланың, астананың балалар құқықтарын қорғау басқармасы», 377 «Республикалық маңызы бар қаланың, астананың жастар саясаты мәселелері басқармасы», 378 «Республикалық маңызы бар қаланың, астананың тілдерді дамыту, мұрағаттар және құжаттама басқармасы», 380 «Республикалық маңызы бар қаланың, астананың туризм басқармасы», және 381 «Республикалық маңызы бар қаланың, астананың дене шынықтыру және спорт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382 «Астана қаласының тұрғын үй инспекциясы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007 «Мамандандырылған өңірлік ұйымдардың жарғылық капиталдарын ұлғайту»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«007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383 «Алматы қаласының тұрғын үй және тұрғын үй инспекциясы басқармасы», 384 «Алматы қаласы Жолаушылар көлігі басқармасы» және 385 «Алматы қаласының Автомобиль жолдары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386 «Астана қаласының энергетика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033 «Мамандандырылған өңірлік ұйымдардың жарғылық капиталдарын ұлғайту»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«033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389 «Алматы қаласының кәсіпкерлік, индустриялық - инновациялық даму және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дамыту, индустриялық-инновациялық даму және ауыл шаруашылығы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және ауыл шаруашылығын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«008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009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бюджеттік бағдарламасының атауы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«009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«Білім, дене шынықтыру және спорт бөлімі қызметін қамтамасыз ету»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475 «Ауданның (облыстық маңызы бар қаланың) кәсіпкерлік, ауыл шаруашылығы және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xml:space="preserve">
      476 «Ауданның (облыстық маңызы бар қаланың) экономика, бюджеттік жоспарлау және кәсіпкерлік бөлімі» бюджеттік бағдарламалар әкімшісі бойынша: </w:t>
      </w:r>
      <w:r>
        <w:br/>
      </w:r>
      <w:r>
        <w:rPr>
          <w:rFonts w:ascii="Times New Roman"/>
          <w:b w:val="false"/>
          <w:i w:val="false"/>
          <w:color w:val="000000"/>
          <w:sz w:val="28"/>
        </w:rPr>
        <w:t>
</w:t>
      </w:r>
      <w:r>
        <w:rPr>
          <w:rFonts w:ascii="Times New Roman"/>
          <w:b w:val="false"/>
          <w:i w:val="false"/>
          <w:color w:val="000000"/>
          <w:sz w:val="28"/>
        </w:rPr>
        <w:t>
      006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«006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482 «Ауданның (облыстық маңызы бар қаланың) кәсіпкерлік және туризм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xml:space="preserve">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 </w:t>
      </w:r>
      <w:r>
        <w:br/>
      </w:r>
      <w:r>
        <w:rPr>
          <w:rFonts w:ascii="Times New Roman"/>
          <w:b w:val="false"/>
          <w:i w:val="false"/>
          <w:color w:val="000000"/>
          <w:sz w:val="28"/>
        </w:rPr>
        <w:t>
</w:t>
      </w:r>
      <w:r>
        <w:rPr>
          <w:rFonts w:ascii="Times New Roman"/>
          <w:b w:val="false"/>
          <w:i w:val="false"/>
          <w:color w:val="000000"/>
          <w:sz w:val="28"/>
        </w:rPr>
        <w:t>
      мынадай мазмұндағы 060 бюджеттік бағдарлама толықтырылсын:</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486 «Ауданның (облыстық маңызы бар қаланың) жер қатынастары, сәулет және қала құрылысы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xml:space="preserve">
      491 «Ауданның (облыстық маңызы бар қаланың) тұрғын үй қатынастары бөлімі» бюджеттік бағдарламалар әкімшісі бойынша: </w:t>
      </w:r>
      <w:r>
        <w:br/>
      </w:r>
      <w:r>
        <w:rPr>
          <w:rFonts w:ascii="Times New Roman"/>
          <w:b w:val="false"/>
          <w:i w:val="false"/>
          <w:color w:val="000000"/>
          <w:sz w:val="28"/>
        </w:rPr>
        <w:t>
</w:t>
      </w:r>
      <w:r>
        <w:rPr>
          <w:rFonts w:ascii="Times New Roman"/>
          <w:b w:val="false"/>
          <w:i w:val="false"/>
          <w:color w:val="000000"/>
          <w:sz w:val="28"/>
        </w:rPr>
        <w:t>
      мынадай мазмұндағы 060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 бюджеттік бағдарлама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493 «Ауданың (облыстық маңызы бар қаланың) кәсіпкерлік, өнеркәсіп және туризм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өнеркәсіпті және туризмді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494 «Ауданның (облыстық маңызы бар қаланың) кәсіпкерлік және өнеркәсіп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және өнеркәсіпті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xml:space="preserve">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 </w:t>
      </w:r>
      <w:r>
        <w:br/>
      </w:r>
      <w:r>
        <w:rPr>
          <w:rFonts w:ascii="Times New Roman"/>
          <w:b w:val="false"/>
          <w:i w:val="false"/>
          <w:color w:val="000000"/>
          <w:sz w:val="28"/>
        </w:rPr>
        <w:t>
</w:t>
      </w:r>
      <w:r>
        <w:rPr>
          <w:rFonts w:ascii="Times New Roman"/>
          <w:b w:val="false"/>
          <w:i w:val="false"/>
          <w:color w:val="000000"/>
          <w:sz w:val="28"/>
        </w:rPr>
        <w:t>
      001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xml:space="preserve">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 бюджеттік бағдарламасының атауы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602 «Қазақстан Республикасы Бәсекелестікті қорғау агенттігі (Монополияға қарсы агенттік)» и 607 «Қазақстан Республикасы Тұтынушылардың құқықтарын қорғау агенттігі»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«026 «Астана қонақ үйі»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695 «Қазақстан Республикасы Дін істері агенттігі»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жер қойнауын пайдалану, қоршаған орта және су ресурстары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сауданы және туризм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мынадай мазмұндағы 065 және 096 бюджеттік бағдарламасы бар 718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«718 Облыстың мемлекеттік сатып алу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042 бюджеттік бағдарламасы бар 719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«719 Облыстың ветеринария басқармасы</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Моноқалаларды дамытудың 2012 - 2020 жылдарға арналған бағдарламасы шеңберінде моноқалаларды ағымдағы жайластыруға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және 096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096 Мемлекеттік концессиялық міндеттемелерді орындау»;</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бюджет шығыстарының экономикалық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03 «Ағымдағы трансферттер» сыныбында:</w:t>
      </w:r>
      <w:r>
        <w:br/>
      </w:r>
      <w:r>
        <w:rPr>
          <w:rFonts w:ascii="Times New Roman"/>
          <w:b w:val="false"/>
          <w:i w:val="false"/>
          <w:color w:val="000000"/>
          <w:sz w:val="28"/>
        </w:rPr>
        <w:t>
</w:t>
      </w:r>
      <w:r>
        <w:rPr>
          <w:rFonts w:ascii="Times New Roman"/>
          <w:b w:val="false"/>
          <w:i w:val="false"/>
          <w:color w:val="000000"/>
          <w:sz w:val="28"/>
        </w:rPr>
        <w:t>
      330 «Мемлекеттiк басқарудың басқа деңгейлерiне берiлетiн ағымдағы трансферттер» кіші сыныбында:</w:t>
      </w:r>
      <w:r>
        <w:br/>
      </w:r>
      <w:r>
        <w:rPr>
          <w:rFonts w:ascii="Times New Roman"/>
          <w:b w:val="false"/>
          <w:i w:val="false"/>
          <w:color w:val="000000"/>
          <w:sz w:val="28"/>
        </w:rPr>
        <w:t>
</w:t>
      </w:r>
      <w:r>
        <w:rPr>
          <w:rFonts w:ascii="Times New Roman"/>
          <w:b w:val="false"/>
          <w:i w:val="false"/>
          <w:color w:val="000000"/>
          <w:sz w:val="28"/>
        </w:rPr>
        <w:t>
      мынадай мазмұндағы 338 ерекшелікпен толықтырылсын:</w:t>
      </w:r>
      <w:r>
        <w:br/>
      </w:r>
      <w:r>
        <w:rPr>
          <w:rFonts w:ascii="Times New Roman"/>
          <w:b w:val="false"/>
          <w:i w:val="false"/>
          <w:color w:val="000000"/>
          <w:sz w:val="28"/>
        </w:rPr>
        <w:t>
</w:t>
      </w:r>
      <w:r>
        <w:rPr>
          <w:rFonts w:ascii="Times New Roman"/>
          <w:b w:val="false"/>
          <w:i w:val="false"/>
          <w:color w:val="000000"/>
          <w:sz w:val="28"/>
        </w:rPr>
        <w:t>
      «338 Нысаналы трансферттерді қайтару»;</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160 «Басқа да ағымдағы шығындар» сыныбында:</w:t>
      </w:r>
      <w:r>
        <w:br/>
      </w:r>
      <w:r>
        <w:rPr>
          <w:rFonts w:ascii="Times New Roman"/>
          <w:b w:val="false"/>
          <w:i w:val="false"/>
          <w:color w:val="000000"/>
          <w:sz w:val="28"/>
        </w:rPr>
        <w:t>
</w:t>
      </w:r>
      <w:r>
        <w:rPr>
          <w:rFonts w:ascii="Times New Roman"/>
          <w:b w:val="false"/>
          <w:i w:val="false"/>
          <w:color w:val="000000"/>
          <w:sz w:val="28"/>
        </w:rPr>
        <w:t>
      166 «Нысаналы салым» кіші сыныбында:</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«Дербес білім беру ұйымдарының қызметіне және (немесе) қордың ұйымдық-құқықтық нысанында құрылатын коммерциялық емес ұйымға тек қана дербес білім беру ұйымдары мен олардың ұйымдарының немесе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 қаржыландыруды қамтамасыз ету үшін бюджеттен төленетін өтеусіз және қайтарымсыз төлемдер.»;</w:t>
      </w:r>
      <w:r>
        <w:br/>
      </w:r>
      <w:r>
        <w:rPr>
          <w:rFonts w:ascii="Times New Roman"/>
          <w:b w:val="false"/>
          <w:i w:val="false"/>
          <w:color w:val="000000"/>
          <w:sz w:val="28"/>
        </w:rPr>
        <w:t>
</w:t>
      </w:r>
      <w:r>
        <w:rPr>
          <w:rFonts w:ascii="Times New Roman"/>
          <w:b w:val="false"/>
          <w:i w:val="false"/>
          <w:color w:val="000000"/>
          <w:sz w:val="28"/>
        </w:rPr>
        <w:t>
      330 «Мемлекеттiк басқарудың басқа деңгейлерiне берiлетiн ағымдағы трансферттер» кіші сыныбында:</w:t>
      </w:r>
      <w:r>
        <w:br/>
      </w:r>
      <w:r>
        <w:rPr>
          <w:rFonts w:ascii="Times New Roman"/>
          <w:b w:val="false"/>
          <w:i w:val="false"/>
          <w:color w:val="000000"/>
          <w:sz w:val="28"/>
        </w:rPr>
        <w:t>
</w:t>
      </w:r>
      <w:r>
        <w:rPr>
          <w:rFonts w:ascii="Times New Roman"/>
          <w:b w:val="false"/>
          <w:i w:val="false"/>
          <w:color w:val="000000"/>
          <w:sz w:val="28"/>
        </w:rPr>
        <w:t>
      мынадай мазмұндағы 338 ерекшелікпен толықтырылсын:</w:t>
      </w:r>
      <w:r>
        <w:br/>
      </w:r>
      <w:r>
        <w:rPr>
          <w:rFonts w:ascii="Times New Roman"/>
          <w:b w:val="false"/>
          <w:i w:val="false"/>
          <w:color w:val="000000"/>
          <w:sz w:val="28"/>
        </w:rPr>
        <w:t>
</w:t>
      </w:r>
      <w:r>
        <w:rPr>
          <w:rFonts w:ascii="Times New Roman"/>
          <w:b w:val="false"/>
          <w:i w:val="false"/>
          <w:color w:val="000000"/>
          <w:sz w:val="28"/>
        </w:rPr>
        <w:t>
      «338 Нысаналы трансферттер қайтару»;</w:t>
      </w:r>
      <w:r>
        <w:br/>
      </w:r>
      <w:r>
        <w:rPr>
          <w:rFonts w:ascii="Times New Roman"/>
          <w:b w:val="false"/>
          <w:i w:val="false"/>
          <w:color w:val="000000"/>
          <w:sz w:val="28"/>
        </w:rPr>
        <w:t>
</w:t>
      </w:r>
      <w:r>
        <w:rPr>
          <w:rFonts w:ascii="Times New Roman"/>
          <w:b w:val="false"/>
          <w:i w:val="false"/>
          <w:color w:val="000000"/>
          <w:sz w:val="28"/>
        </w:rPr>
        <w:t>
      мынадай мазмұндағы анықтамамен толықтырылсын:</w:t>
      </w:r>
      <w:r>
        <w:br/>
      </w:r>
      <w:r>
        <w:rPr>
          <w:rFonts w:ascii="Times New Roman"/>
          <w:b w:val="false"/>
          <w:i w:val="false"/>
          <w:color w:val="000000"/>
          <w:sz w:val="28"/>
        </w:rPr>
        <w:t>
</w:t>
      </w:r>
      <w:r>
        <w:rPr>
          <w:rFonts w:ascii="Times New Roman"/>
          <w:b w:val="false"/>
          <w:i w:val="false"/>
          <w:color w:val="000000"/>
          <w:sz w:val="28"/>
        </w:rPr>
        <w:t>
      «Жоғары тұрған бюджетке пайдаланылмаған (толық пайдаланылмаған) нысаналы трансферттерді қайтару, сондай-ақ нысаналы мақсаты бойынша пайдаланылмаған нысаналы трансферттерді қайтару.».</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(Ж.Т. Тоқабекова) осы бұйрықтың Қазақстан Республикасы Әдiлет министрлiгiнде мемлекеттiк тiркелуiн және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