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6b8e" w14:textId="a8d6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заңнамасының, сондай-ақ орындауын бақылау салық қызметті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м.а. 2011 жылғы 16 қыркүйектегі № 302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31 наурыздағы № 144 және Қазақстан Республикасы Өңірлік даму министрінің 2014 жылғы 31 наурыздағы № 96/НҚ бірлескен бұйрығы. Қазақстан Республикасының Әділет министрлігінде 2014 жылы 7 сәуірде № 9301 тіркелді. Күші жойылды - Қазақстан Республикасы Ұлттық экономика министрінің м.а. 2015 жылғы 31 желтоқсандағы № 840 және Қазақстан Республикасы Қаржы министрінің 2015 жылғы 25 желтоқсандағы № 687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31.12.2015 № 840 және ҚР Қаржы министрінің 25.12.2015 № 687 (алғашқы ресми жарияланған күнінен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БҰЙЫРАМЫЗ:</w:t>
      </w:r>
      <w:r>
        <w:br/>
      </w:r>
      <w:r>
        <w:rPr>
          <w:rFonts w:ascii="Times New Roman"/>
          <w:b w:val="false"/>
          <w:i w:val="false"/>
          <w:color w:val="000000"/>
          <w:sz w:val="28"/>
        </w:rPr>
        <w:t>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м.а. 2011 жылғы 16 қыркүйектегі № 302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10 қазанда № 7251 болып тіркелген, «Заң газеті» газетінде 2011 жылғы 27 қазанда № 157 (1973)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Кіріспе жаңа мәтінде баяндалсын: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«Салық және бюджетке төленетін басқа да міндетті төлемдер туралы» Кодексінің 625-бабы </w:t>
      </w:r>
      <w:r>
        <w:rPr>
          <w:rFonts w:ascii="Times New Roman"/>
          <w:b w:val="false"/>
          <w:i w:val="false"/>
          <w:color w:val="000000"/>
          <w:sz w:val="28"/>
        </w:rPr>
        <w:t>4-тармағын</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Заңының 13-бабы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Премьер-    Қазақстан Республикасының</w:t>
      </w:r>
      <w:r>
        <w:br/>
      </w:r>
      <w:r>
        <w:rPr>
          <w:rFonts w:ascii="Times New Roman"/>
          <w:b w:val="false"/>
          <w:i w:val="false"/>
          <w:color w:val="000000"/>
          <w:sz w:val="28"/>
        </w:rPr>
        <w:t>
</w:t>
      </w:r>
      <w:r>
        <w:rPr>
          <w:rFonts w:ascii="Times New Roman"/>
          <w:b w:val="false"/>
          <w:i/>
          <w:color w:val="000000"/>
          <w:sz w:val="28"/>
        </w:rPr>
        <w:t>      Министрінің орынбасары –           Өңірлік даму министрі</w:t>
      </w:r>
      <w:r>
        <w:br/>
      </w:r>
      <w:r>
        <w:rPr>
          <w:rFonts w:ascii="Times New Roman"/>
          <w:b w:val="false"/>
          <w:i w:val="false"/>
          <w:color w:val="000000"/>
          <w:sz w:val="28"/>
        </w:rPr>
        <w:t>
</w:t>
      </w:r>
      <w:r>
        <w:rPr>
          <w:rFonts w:ascii="Times New Roman"/>
          <w:b w:val="false"/>
          <w:i/>
          <w:color w:val="000000"/>
          <w:sz w:val="28"/>
        </w:rPr>
        <w:t>      Қазақстан Республикасы             _______________ Б. Жәмішев</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