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3b31" w14:textId="c323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"Асыл тұқымды мал шаруашылығын дамытуды, мал шаруашылығы өнімінің өнімділігі мен сапасын арттыруды жергілікті бюджеттерден субсидиялау қағидаларын бекіту туралы" Қазақстан Республикасы Үкіметінің 2014 жылғы 18 ақпандағы № 103 қаулысын іске асыру жөніндегі іс-шаралар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2014 жылғы 6 наурыздағы № 3-1/133 бұйрығы. Қазақстан Республикасының Әділет министрлігінде 2014 жылы 7 сәуірде № 9299 тіркелді. Күші жойылды - Қазақстан Республикасы Ауыл шаруашылығы министрінің 2014 жылғы 5 желтоқсандағы № 3-1/639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Ауыл шаруашылығы министрінің 05.12.2014 № 3-1/639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(күшіне ену тәртібін 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2014 жылғы 18 ақпандағы № 103 </w:t>
      </w:r>
      <w:r>
        <w:rPr>
          <w:rFonts w:ascii="Times New Roman"/>
          <w:b w:val="false"/>
          <w:i w:val="false"/>
          <w:color w:val="000000"/>
          <w:sz w:val="28"/>
        </w:rPr>
        <w:t>«Асыл тұқымды мал шаруашылығын дамытуды, мал шаруашылығы өнімінің өнімділігі мен сапасын арттыруды жергілікті бюджеттерден субсидиялау қағидаларын бекіту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іске асыру мақсатында,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субсидиялар алуға арналған өтінім нысандары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тұқымдық түрлендірілген ірі қара мал мен қойдың аналық мал басына селекциялық және асыл тұқымдық жұмыстарды жүргізуге субсидия алуға өтінім нысанысы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аудан/облыс бойынша жиынтық актілер нысаны осы бұйрыққа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облыс бойынша бюджет қаражатын игеру жөніндегі есеп нысаны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облыс бойынша субсидиялар төлеу жөніндегі тоқсандық есеп нысаны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тұқымдық бұқаларды бекіту және пайдалану бойынша елді мекен тұрғындары – мал иелері жиыны шешімінің нысаны 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сатып алынған асыл тұқымдық және селекциялық малды пайдалану туралы келісім нысаны 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ірі қара малының аналық басын ұрықтандыру туралы, ұрықтанған ірі қара малдың аналық басын зерттеу, малды және құсты тіркеу актісінің, бордақылау алаңдарына бұқашықтарды тапсыру актісінің нысандары 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селекциялық және асылдандыру жұмысын жүргізу, асыл тұқымды және селекциялық ірі қара малды сатып алу, асыл тұқымды қойларды сатып алу, жалпы табында етті бағыттағы асыл тұқымды бұқаларды күтіп-бағу және бордақылау алаңдарына бұқашықтарды өткізу туралы үзінді көшірмелердің нысандары 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малдың аналық басының бір басын қолдан ұрықтандыруды ұйымдастыруға анықтама-есеп нысаны 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кейбір бұйрықтарының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Ауыл шаруашылығы министрлігінің Мал шаруашылығы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министрлігінде осы бұйрықты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бұқаралық ақпарат құралдарында ресми жариялауын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 ауыл шаруашылығы вице-министіріне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мемлекеттік тіркеуден өткен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 А. Мамытбеков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6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3-1/133 бұйрығына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_____________________бөлімі</w:t>
      </w:r>
    </w:p>
    <w:bookmarkStart w:name="z3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Субсидиялар алуға арналған өтінім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Сатып алынған: асыл тұқымды және селекциялық ірі қара малға;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 тұқымды қойларға; шошқаларға; түйелерге; маралдарға; ата-тектік,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ата-енелік нысандарды ұстайтын отандық асыл тұқымды құс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фабрикаларынан етті және жұмыртқа бағытындағы асыл тұқымды тәуліктік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балапандарға, сондай-ақ асыл тұқымды жұмыртқаға (қажеттісін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қалдырыңыз).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Тауар өндіруші (сатып алушы):_______________________________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(тегі, аты, әкесінің аты (болған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(бұдан әрі – Т.А.Ә.), тауар өндірушінің/сатып алушының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Жеке сәйкестендіру нөмірі/бизнес сәйкестендіру нөмірі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(жеке/заңды тұлға үшін)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Тауар өндірушінің (сатып алушы) мекен-жайы:_________________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Шаруашылықтың есептік нөмірі (болған жағдайда):_____________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20__ жылы асыл тұқымды өнімнің (материалдың) нақты сатып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алынғаны: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түрі:_______________________________________________________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(ірі қара мал/қойлар/жылқылар/шошқалар/түйелер/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маралдар/тәуліктік балапандар/асыл тұқымды жұмыртқа)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тұқым (кросс), өнімділік бағыты:____________________________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саны, жас-жыныстық тобы, (сатып алу кезіндегі) жасы: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(бас – санымен және жазумен)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облыс, шығарылған ел:_______________________________________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сатушы:_____________________________________________________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Өтінімге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асыл тұқымды жануарларды, асыл тұқымды құс шаруашылығы өнімдерді сатып алу-сату/лизингілеу туралы шартының түпнұсқасы мен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асыл тұқымды малдарды және асыл тұқымды құс шаруашылығы өнімдерін сатып алу-сату шарты бойынша толық төлем жасауды растайтын төлем құжаттарының түпнұсқасы мен көшірмелері;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асыл тұқымды малға, асыл тұқымды тәулік балапандар мен асыл тұқымды жұмыртқаға асыл тұқымды куәліктің (сертификаттың) және/немесе асыл тұқымды және селекциялық ірі қара малға селекциялық карточканың түпнұсқасы мен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жануарларды және құстарды кіріске алу актісінің түпнұсқасы мен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тауар өндірушіден карантиннен алу туралы актісінің (шетелден асыл тұқымды және селекциялық ірі қара малды сатып алған жағдайда) түпнұсқасы мен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құстарды еденде және торлы жағдайда ұстап-бағуға арналған технологиялық құрылғылардың болуын растайтын құжаттардың түпнұсқасы мен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сатып алынған асыл тұқымды және селекциялық ірі қара малды пайдалану туралы келісім;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қосымша асыл тұқымды ірі қара малдың төлін сатып алған кезде: тиісті тұқым бойынша Республикалық палатаның немесе Республикалық палата ұсынған жеке және заңды тұлғалардың ғылыми және/немесе консалтингтік сүйемелдеуі туралы шартының түпнұсқасы мен көшірмесінің болуы (тек асыл тұқымды аналық басты сатып алғанда);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қосымша асыл тұқымды тұқымдық бұқаларды шет елден сатып алған кезде ДНК – паспортының түпнұсқасы мен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банк шотының болуы туралы оның нөмірі көрсетілген анықтама.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Тауар өндірушінің (сатып алушы) атынан:______________________________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(қолы) (басқарушының тегі, аты және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«_____»_____________ 20___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шаруашылық бөлімінің басшысы 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(қолы) (тегі, аты және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ауданы ____________________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«_____»_____________ 20 ___ жыл</w:t>
      </w:r>
    </w:p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нысан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бөлімі</w:t>
      </w:r>
    </w:p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Субсидиялар алуға арналған өтінім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Жеке қосалқы шаруашылықтардың мал басынан құралған, жалпы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табында өз төлінен өсіріп-өндіруге арналған етті бағыттағы асыл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тұқымды тұқымдық бұқаларды ұстап-бағуға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Өтінімнің нөмірі: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Қалыптастыру мерзімі: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Тауар өндіруші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(жеке тұлғаның Т.А.Ә./заңды тұлғаның атауы)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Шаруашылық субъектінің атауы: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 және аудан: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 нөмірі, тіркеу мерзімі: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Жалпы табында шығылыстыру үшін пайдаланатын аталық бұқалар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1285"/>
        <w:gridCol w:w="1497"/>
        <w:gridCol w:w="1688"/>
        <w:gridCol w:w="1285"/>
        <w:gridCol w:w="1497"/>
        <w:gridCol w:w="1284"/>
        <w:gridCol w:w="1730"/>
        <w:gridCol w:w="1837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Аталық бұқа бойынша мәлімет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Аталық бұқаны пайдалану</w:t>
            </w:r>
          </w:p>
        </w:tc>
      </w:tr>
      <w:tr>
        <w:trPr>
          <w:trHeight w:val="30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сәйкестендіру нөмірі (бұдан әрі - ЖСН)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инвентарлық нөмір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нақап аты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жасы, ай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палатадағы тіркеу нөмірі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басталуы, мерзім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табының атауы</w:t>
            </w:r>
          </w:p>
        </w:tc>
      </w:tr>
      <w:tr>
        <w:trPr>
          <w:trHeight w:val="30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Өтінімге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тұқымдық бұқаның асыл тұқымды куәлігінің (сертификатының) түпнұсқасы мен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қосалқы шаруашылықтардың мал басынан қалыптастырылған жалпы табында етті бағыттағы асыл тұқымды тұқымдық бұқаларды бекіту және пайдалану жөніндегі елді мекен тұрғындары жиналысының шешімі;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жалпы табындағы тұқымсыз бұқаларды кестіру туралы ауылдық округке бекітілген ветеринариялық дәрігердің 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банк шотының болуы туралы оның нөмірі көрсетілген анықтама.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Тауар өндірушінің (сатып алушы) атынан:______________________________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(қолы) (басқарушының тегі, аты және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«_____»_____________ 20___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шаруашылық бөлімінің басшысы 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(қолы) (тегі, аты және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ауданы ____________________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«_____»_____________ 20___ жыл</w:t>
      </w:r>
    </w:p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 нысан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бөлімі</w:t>
      </w:r>
    </w:p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Субсидиялар алуға арналған өтінім</w:t>
      </w:r>
      <w:r>
        <w:br/>
      </w:r>
      <w:r>
        <w:rPr>
          <w:rFonts w:ascii="Times New Roman"/>
          <w:b/>
          <w:i w:val="false"/>
          <w:color w:val="000000"/>
        </w:rPr>
        <w:t>
жеке қосалқы шаруашылықтарда ірі қара малдың аналық мал басын</w:t>
      </w:r>
      <w:r>
        <w:br/>
      </w:r>
      <w:r>
        <w:rPr>
          <w:rFonts w:ascii="Times New Roman"/>
          <w:b/>
          <w:i w:val="false"/>
          <w:color w:val="000000"/>
        </w:rPr>
        <w:t>
қолдан ұрықтандыру жөніндегі шығындарды өтеуге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Жеткізуші:__________________________________________________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(жеке тұлғаның Т.А.Ә./заңды тұлғаның атауы, мекен-жайы)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ЖСН/ БСН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(жеке/заңды тұлғаларға)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Жеткізушінің мекен-жайы:____________________________________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(облыс, аудан, қала/ауыл, қөше, үй 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Ірі қара малдың аналық басын қолдан ұрықтандыру қызметтер көрсетілген __________ бас.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Өтінімге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қосалқы шаруашылықтардағы ірі қара малдың аналық басын қолдан ұрықтандыру бойынша қызметтер көрсету жөніндегі шарттың түпнұсқасы мен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қосалқы шаруашылықтардағы ірі қара малдың бір аналық мал басын қолдан ұрықтандыру бойынша қызметтер көрсету жөніндегі шығындарды есептеу-анықтамасы;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ұрықтандырылған ірі қара малдың аналық басына ұрықтандыру актісінің және тексеру жүргізу актісінің түпнұсқасы мен көшірмелері;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отандық асылдандыру орталығынан (асылдандыру орталықтарын есепке алмағанда) ұрықты сатып алуға шарттың түпнұсқасы мен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банк шотының болуы туралы оның нөмірі көрсетілген анықтама.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Жеткізуші: ___________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(қолы)     (басқарушының Т.А.Ә.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«_____»_____________ 20___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Ветеринария бөлімінің басшысы 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(қолы)     (Т.А.Ә. (болған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ауданы ____________________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«_____»_____________ 20___ жыл</w:t>
      </w:r>
    </w:p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 нысан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бөлімі</w:t>
      </w:r>
    </w:p>
    <w:bookmarkStart w:name="z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Субсидиялар алуға арналған өтінім</w:t>
      </w:r>
      <w:r>
        <w:br/>
      </w:r>
      <w:r>
        <w:rPr>
          <w:rFonts w:ascii="Times New Roman"/>
          <w:b/>
          <w:i w:val="false"/>
          <w:color w:val="000000"/>
        </w:rPr>
        <w:t>
бұқашықтарды бордақылау алаңдарына өткізуге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Өтінімнің нөмірі: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Қалыптастыру мерзімі: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Шаруашылық субъектінің атауы: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 және аудан:           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 нөмірі, тіркеу мерзімі:                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Бордақылау алаңдарына өткізілген бұқашықтар бойынша мәлімет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0"/>
        <w:gridCol w:w="2117"/>
        <w:gridCol w:w="2398"/>
        <w:gridCol w:w="2334"/>
        <w:gridCol w:w="2751"/>
        <w:gridCol w:w="2100"/>
      </w:tblGrid>
      <w:tr>
        <w:trPr>
          <w:trHeight w:val="570" w:hRule="atLeast"/>
        </w:trPr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ЖСН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Сатылған кезіндегі жасы, ай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Сатылған кезіндегі тірі салмағы, кг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Сатылған мерзімі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алушы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Бордақылау аланның атауы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номер</w:t>
            </w:r>
          </w:p>
        </w:tc>
      </w:tr>
      <w:tr>
        <w:trPr>
          <w:trHeight w:val="30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Өтінімге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бұқашықтарды бордақылау алаңдарынан сатып алу-сату шартының түпнұсқасы мен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бұқашықтарды бордақылау алаңдарына қабылдап алу-беру актісінің түпнұсқасы мен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банк шотының болуы туралы оның нөмірі көрсетілген анықтама.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Тауар өндіруші (сатып алушы):__________________________________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(қолы)         (басқарушының Т.А.Ә.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«_____»_____________ 20___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шаруашылық бөлімінің басшысы 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(қолы)   (Т.А.Ә.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 ауданы ____________________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«_____»_____________ 20___ жыл</w:t>
      </w:r>
    </w:p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 нысан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бөлімі</w:t>
      </w:r>
    </w:p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Субсидиялар алуға арналған өтінім сиыр етiн, жылқы етiн, қой</w:t>
      </w:r>
      <w:r>
        <w:br/>
      </w:r>
      <w:r>
        <w:rPr>
          <w:rFonts w:ascii="Times New Roman"/>
          <w:b/>
          <w:i w:val="false"/>
          <w:color w:val="000000"/>
        </w:rPr>
        <w:t>
етiн, түйе етін, шошқа етiн, бройлерлiк құс етi және күрке</w:t>
      </w:r>
      <w:r>
        <w:br/>
      </w:r>
      <w:r>
        <w:rPr>
          <w:rFonts w:ascii="Times New Roman"/>
          <w:b/>
          <w:i w:val="false"/>
          <w:color w:val="000000"/>
        </w:rPr>
        <w:t>
тауық етiн, жұмыртқалағыш кроссты тауық жұмыртқасын (бұдан әрi</w:t>
      </w:r>
      <w:r>
        <w:br/>
      </w:r>
      <w:r>
        <w:rPr>
          <w:rFonts w:ascii="Times New Roman"/>
          <w:b/>
          <w:i w:val="false"/>
          <w:color w:val="000000"/>
        </w:rPr>
        <w:t>
– тағамдық жұмыртқа), сүт, қымыз, шұбатты, биязы жүнді</w:t>
      </w:r>
      <w:r>
        <w:br/>
      </w:r>
      <w:r>
        <w:rPr>
          <w:rFonts w:ascii="Times New Roman"/>
          <w:b/>
          <w:i w:val="false"/>
          <w:color w:val="000000"/>
        </w:rPr>
        <w:t>
қойлардың жүнiн (бұдан әрi – биязы жүн) өндiру үшiн</w:t>
      </w:r>
      <w:r>
        <w:br/>
      </w:r>
      <w:r>
        <w:rPr>
          <w:rFonts w:ascii="Times New Roman"/>
          <w:b/>
          <w:i w:val="false"/>
          <w:color w:val="000000"/>
        </w:rPr>
        <w:t>
пайдаланылатын малдар мен құстарға арналған азықтың құнын</w:t>
      </w:r>
      <w:r>
        <w:br/>
      </w:r>
      <w:r>
        <w:rPr>
          <w:rFonts w:ascii="Times New Roman"/>
          <w:b/>
          <w:i w:val="false"/>
          <w:color w:val="000000"/>
        </w:rPr>
        <w:t>
арзандату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Тауар өндіруші:_____________________________________________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(жеке тұлғаудың Т.А.Ә./ заңды тұлғаудың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ЖСН/БСН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(жеке/заңды тұлғаға)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Тауар өндірушінің мекен-жайы:_______________________________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Шаруашылықтың есептік нөмірі (болған жағдайда):_____________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Өткізілген көлемі (қажеттісін толтыру):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8"/>
        <w:gridCol w:w="1754"/>
        <w:gridCol w:w="2925"/>
        <w:gridCol w:w="1023"/>
        <w:gridCol w:w="1170"/>
        <w:gridCol w:w="1901"/>
        <w:gridCol w:w="1755"/>
        <w:gridCol w:w="1464"/>
      </w:tblGrid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Өнімнің түрі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Сойыс/қайта өндеу бойынша кәсіпорының есептік нөмірі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Өнімнің сатып алушысы, бизнес сәйкестендіру нөмірі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Өндірілген және өткізілген өнім көлемі, бірлік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үшін субсидиялау нормативі, теңге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Субсидияның барлығы, мың теңге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еті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 еті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Күрке тауық еті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Биязы жүн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Өтінімге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өнімді өткізуді және сатып алушының өнімді толық төлегенін растайтын құжаттардың түпнұсқасы мен көшірмелері;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тауар өндірушіге тиесілі емес кәсіпорынның қызметін пайдаланғанда малды сою және алғашқы өңдеу бойынша көрсетілген қызметтерді растайтын құжаттардың (шарт, шот-фактура, төлем құжаттары) түпнұсқасы мен көшірмелері;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өнімді өткізуге тауар-көліктік жүкқұжаттардың тізілімі, өнімді жеке өндеу кәсіпорындарына немесе цехтарына өткізген жағдайда жүк құжаттардың түпнұсқасы мен көшірмелері;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шаруашылықты жүргізу кітабының немесе 24-ауыл шаруашылығы нысаны есебінен үзіндісі;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тауар өндірушілердің өлшемдер мен талаптарға сәйкестігін растайтын құжаттардың түпнұсқасы мен көшірмелері (бірінші рет немесе өндірістің деңгейі өзгерсе тиісті субсидиялау бағыты бойынша өтінім ұсынылады);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банк шотының болуы туралы оның нөмірі көрсетілген анықтама.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Тауар өндіруші ______ ______________________ «__» ______ 20_жыл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(қолы) (Т.А.Ә. (болған жағдайда), мөрі)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«Растаймын»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бөлімінің басшысы ________ ауданы _____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(қолы)             (Т.А.Ә. (болған жағдайда), мөрі)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Өтінімді құс фабрикалары берген кезде келісіледі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ЗЖТБ «Қазақстан құс өсірушілер Одағы»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 _______________________________ 20__ жыл ______ «___»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(қолы)  (Т.А.Ә. (болған жағдайда),мөрі)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6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3-1/133 бұйрығына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нысан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бөлімі</w:t>
      </w:r>
    </w:p>
    <w:bookmarkStart w:name="z4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Субсидиялар алуға арналған өтінім тұқымдық түрлендірілген ірі</w:t>
      </w:r>
      <w:r>
        <w:br/>
      </w:r>
      <w:r>
        <w:rPr>
          <w:rFonts w:ascii="Times New Roman"/>
          <w:b/>
          <w:i w:val="false"/>
          <w:color w:val="000000"/>
        </w:rPr>
        <w:t>
қара малдың аналық мал басына селекциялық және асыл тұқымдық</w:t>
      </w:r>
      <w:r>
        <w:br/>
      </w:r>
      <w:r>
        <w:rPr>
          <w:rFonts w:ascii="Times New Roman"/>
          <w:b/>
          <w:i w:val="false"/>
          <w:color w:val="000000"/>
        </w:rPr>
        <w:t>
жұмыстарды жүргізуге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Шаруашылық субъектінің атауы:__________________________________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 және ауданы: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Тіркеу нөмірі, тіркеу мерзімі:_________________________________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 реквизиттері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 шотының нөмірі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 маусымға тұқымдық түрлендірудің жүргізу бойынша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Аналық басы (18 айдан бастап), бас: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Етті бағыттағы асыл тұқымды бұқалар, бас: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Аталық бұқаға жүктемесі, бас: _________________________________</w:t>
      </w:r>
    </w:p>
    <w:bookmarkStart w:name="z4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Шаруашылықта пайдаланып жатқан аталық бұқалар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8"/>
        <w:gridCol w:w="1640"/>
        <w:gridCol w:w="1640"/>
        <w:gridCol w:w="1640"/>
        <w:gridCol w:w="1431"/>
        <w:gridCol w:w="1640"/>
        <w:gridCol w:w="1827"/>
        <w:gridCol w:w="195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Аталық бұқа бойынша мәлімет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Аталық бұқаның пайдалануы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алу бойынша мәлімет </w:t>
            </w:r>
          </w:p>
        </w:tc>
      </w:tr>
      <w:tr>
        <w:trPr>
          <w:trHeight w:val="30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ЖСН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жасы, ай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палатадағы тіркеу нөмірі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бастау, мерзім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кезең, маусым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мерзімі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сатушының атауы</w:t>
            </w:r>
          </w:p>
        </w:tc>
      </w:tr>
      <w:tr>
        <w:trPr>
          <w:trHeight w:val="30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Тұқымдық түрлендіруде қатысатын аналық басы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5"/>
        <w:gridCol w:w="4269"/>
        <w:gridCol w:w="4666"/>
      </w:tblGrid>
      <w:tr>
        <w:trPr>
          <w:trHeight w:val="315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ЖСН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жасы, ай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Шаруашылқта тіркеу мерзімі</w:t>
            </w:r>
          </w:p>
        </w:tc>
      </w:tr>
      <w:tr>
        <w:trPr>
          <w:trHeight w:val="315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Тауар өндіруші (сатып алушы):________________________________________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(қолы) (басқарушының Т.А.Ә.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«_____»_____________ 20___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шаруашылық бөлімінің басшысы 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(қолы)  (Т.А.Ә. (болған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ауданы ____________________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«_____»_____________ 20___ жыл</w:t>
      </w:r>
    </w:p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нысан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бөлімі</w:t>
      </w:r>
    </w:p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Субсидиялар алуға арналған өтінім тұқымдық түрлендірілген ірі</w:t>
      </w:r>
      <w:r>
        <w:br/>
      </w:r>
      <w:r>
        <w:rPr>
          <w:rFonts w:ascii="Times New Roman"/>
          <w:b/>
          <w:i w:val="false"/>
          <w:color w:val="000000"/>
        </w:rPr>
        <w:t>
қара малдың аналық мал басына селекциялық және асыл тұқымдық</w:t>
      </w:r>
      <w:r>
        <w:br/>
      </w:r>
      <w:r>
        <w:rPr>
          <w:rFonts w:ascii="Times New Roman"/>
          <w:b/>
          <w:i w:val="false"/>
          <w:color w:val="000000"/>
        </w:rPr>
        <w:t>
жұмыстарды жүргізуге (етті және сүтті өнімділік бағыттағы ірі</w:t>
      </w:r>
      <w:r>
        <w:br/>
      </w:r>
      <w:r>
        <w:rPr>
          <w:rFonts w:ascii="Times New Roman"/>
          <w:b/>
          <w:i w:val="false"/>
          <w:color w:val="000000"/>
        </w:rPr>
        <w:t>
қара малдың өсіруімен айналысатын тауар өндірушілерге)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Шаруашылық субъектінің атауы: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 және ауданы:   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Тіркеу нөмірі, тіркеу мерзімі: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 реквизиттері    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 шотының нөмірі         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Аналық мал басы бойынша статистикасы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Аналық мал басы (15 айдан үлкен сиырлар, қашарлар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құнажындар), бас: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Ұрықтандыруға шығындалған, доза: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Қолдан шығылыстыру өткізілген, сана: __________</w:t>
      </w:r>
    </w:p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Асыл тұқымды аналық мал басы бойынша мәлімет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1267"/>
        <w:gridCol w:w="1267"/>
        <w:gridCol w:w="1267"/>
        <w:gridCol w:w="1874"/>
        <w:gridCol w:w="1665"/>
        <w:gridCol w:w="1267"/>
        <w:gridCol w:w="2061"/>
        <w:gridCol w:w="1853"/>
      </w:tblGrid>
      <w:tr>
        <w:trPr>
          <w:trHeight w:val="4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бойынша мәлімет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Соңғы ұрықтандыру бойынша мәлімет </w:t>
            </w:r>
          </w:p>
        </w:tc>
      </w:tr>
      <w:tr>
        <w:trPr>
          <w:trHeight w:val="70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нақап аты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жасы, ай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палатадағы тіркеу нөмірі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Табының атауы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ұрықтандыру әдісі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Аталық бұқа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ұрықтандыру әдісі (1–қолдан ұрықтандыру, 2–қолдан шағылыстыру), еркін шығылыстыру жағдайда толтырылмайды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Еркін шығылыстыруда пайдаланатын атылық бұқалар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8"/>
        <w:gridCol w:w="1660"/>
        <w:gridCol w:w="1660"/>
        <w:gridCol w:w="1660"/>
        <w:gridCol w:w="1472"/>
        <w:gridCol w:w="2243"/>
        <w:gridCol w:w="3037"/>
      </w:tblGrid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Аталық бұқалар бойынша мәлімет</w:t>
            </w:r>
          </w:p>
        </w:tc>
      </w:tr>
      <w:tr>
        <w:trPr>
          <w:trHeight w:val="30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ЖСН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инвент. нөмірі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нақап аты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жасы, ай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палатадағы тіркеу нөмірі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Табының атауы </w:t>
            </w:r>
          </w:p>
        </w:tc>
      </w:tr>
      <w:tr>
        <w:trPr>
          <w:trHeight w:val="30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Өтінімге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консалтингтік сүйемелдеуі туралы шартының түпнұсқасы мен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банк шотының болуы туралы оның нөмірі көрсетілген анықтама.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Тауар өндіруші (сатып алушы):________________________________________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                 (қолы) (басқарушының Т.А.Ә.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«_____»_____________ 20___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шаруашылық бөлімінің басшысы 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(қолы) (Т.А.Ә. (болған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ауданы ____________________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«_____»_____________ 20 ___ жыл</w:t>
      </w:r>
    </w:p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 нысан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бөлімі</w:t>
      </w:r>
    </w:p>
    <w:bookmarkStart w:name="z5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Субсидиялар алуға арналған өтінім тұқымдық түрлендірілген</w:t>
      </w:r>
      <w:r>
        <w:br/>
      </w:r>
      <w:r>
        <w:rPr>
          <w:rFonts w:ascii="Times New Roman"/>
          <w:b/>
          <w:i w:val="false"/>
          <w:color w:val="000000"/>
        </w:rPr>
        <w:t>
қойдың аналық мал басына селекциялық және асыл тұқымдық</w:t>
      </w:r>
      <w:r>
        <w:br/>
      </w:r>
      <w:r>
        <w:rPr>
          <w:rFonts w:ascii="Times New Roman"/>
          <w:b/>
          <w:i w:val="false"/>
          <w:color w:val="000000"/>
        </w:rPr>
        <w:t>
жұмыстарды жүргізуге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Шаруашылық субъектінің атауы: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 және ауданы:   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Тіркеу нөмірі, тіркеу мерзімі: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 реквизиттері    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 шотының нөмірі         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 маусымға тұқымдық түрлендіруді жүргізу бойынша 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Аналық мал басы (18 айынан бастап), бас: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Асыл тұқымды аталық қошқарларлар, бас: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Аталық қошқарларға жүктеме, бас:         __________</w:t>
      </w:r>
    </w:p>
    <w:bookmarkStart w:name="z5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Шаруашылықтарда пайдаланып жатқан аталық қошқарлар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4"/>
        <w:gridCol w:w="2140"/>
        <w:gridCol w:w="1906"/>
        <w:gridCol w:w="1693"/>
        <w:gridCol w:w="2098"/>
        <w:gridCol w:w="1864"/>
        <w:gridCol w:w="2035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Аталық қошқар бойынша мәлімет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Аталық қошқардың пайдалануы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 бойынша мәлімет</w:t>
            </w:r>
          </w:p>
        </w:tc>
      </w:tr>
      <w:tr>
        <w:trPr>
          <w:trHeight w:val="30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жасы, ай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бастауы, мерзім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кезең, маусым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мерзімі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сатушының атауы</w:t>
            </w:r>
          </w:p>
        </w:tc>
      </w:tr>
      <w:tr>
        <w:trPr>
          <w:trHeight w:val="30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Тұқымдық түрлендіруде қатысатын қойлардың аналық басының тізбесі*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2633"/>
        <w:gridCol w:w="2778"/>
        <w:gridCol w:w="2681"/>
        <w:gridCol w:w="2875"/>
      </w:tblGrid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ЖСН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ЖСН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ЖСН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кесте, малдардың бірлендіру нөмірлері ғана бойынша мәлімет айқындайды, кестенің төмендесінде көрсетілген қойлар тұқымдық түрлендіруде өтінімнің қалыптастыру мерзіменен бастап қатысады.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Тауар өндіруші (сатып алушы):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(қолы)       (басқарушының Т.А.Ә.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«_____»_____________ 20___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шаруашылық бөлімінің басшысы 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(қолы)  (Т.А.Ә. (болған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ауданы ____________________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«_____»_____________ 20___ жыл</w:t>
      </w:r>
    </w:p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 нысан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бөлімі</w:t>
      </w:r>
    </w:p>
    <w:bookmarkStart w:name="z5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Субсидиялар алуға арналған өтінім тұқымдық түрлендірілген</w:t>
      </w:r>
      <w:r>
        <w:br/>
      </w:r>
      <w:r>
        <w:rPr>
          <w:rFonts w:ascii="Times New Roman"/>
          <w:b/>
          <w:i w:val="false"/>
          <w:color w:val="000000"/>
        </w:rPr>
        <w:t>
қойдың аналық мал басына селекциялық және асыл тұқымдық</w:t>
      </w:r>
      <w:r>
        <w:br/>
      </w:r>
      <w:r>
        <w:rPr>
          <w:rFonts w:ascii="Times New Roman"/>
          <w:b/>
          <w:i w:val="false"/>
          <w:color w:val="000000"/>
        </w:rPr>
        <w:t>
жұмыстарды жүргізуге (асыл тұқымды зауыттармен шаруашылықтарда)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Шаруашылық субъектінің атауы: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 және ауданы:   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Тіркеу нөмірі, тіркеу мерзімі: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 реквизиттері    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 шотының нөмірі         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Асыл тұқымды аналық мал бойынша 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Аналық мал басы, бас: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Асыл тұқымды аталық қошқарлар бойынша мәлімет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5"/>
        <w:gridCol w:w="3028"/>
        <w:gridCol w:w="2827"/>
        <w:gridCol w:w="2626"/>
        <w:gridCol w:w="2694"/>
      </w:tblGrid>
      <w:tr>
        <w:trPr>
          <w:trHeight w:val="315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инвент. нөмірі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нақап аты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жасы, ай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</w:t>
            </w:r>
          </w:p>
        </w:tc>
      </w:tr>
      <w:tr>
        <w:trPr>
          <w:trHeight w:val="315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Асыл тұқымды аналық мал басының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6"/>
        <w:gridCol w:w="3050"/>
        <w:gridCol w:w="2801"/>
        <w:gridCol w:w="2643"/>
        <w:gridCol w:w="2690"/>
      </w:tblGrid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ЖСН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ЖСН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ЖСН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ЖСН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Өтінімге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консалтингтік сүйемелдеуі туралы шартының түпнұсқасы мен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шығу тегін растау үшін 1:10 қатынасында төлге генетикалық сараптаманың түпнұсқасы мен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қолдан ұрықтандыруды жүргізу үшін техниканың болуын растайтын құжаттардың түпнұсқалары мен көшірмелері немесе қойлардың аналық мал басына қолдан ұрықтандыру жүргізуге дистрибьютерлік орталықпен шарттың түпнұсқасы мен көшірмесі.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Тауар өндіруші (сатып алушы):________________________________________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(қолы) (басқарушының Т.А.Ә.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«_____»_____________ 20___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шаруашылық бөлімінің басшысы 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(қолы) (Т.А.Ә. (болған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ауданы ____________________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«_____»_____________ 20 ___ жыл</w:t>
      </w:r>
    </w:p>
    <w:bookmarkStart w:name="z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6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3-1/133 бұйрығына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bookmarkEnd w:id="24"/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нысан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«Бекітемін»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(тегі, аты және әкесінің аты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(болған жағдайда),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 «_____»_______________</w:t>
      </w:r>
    </w:p>
    <w:bookmarkStart w:name="z5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 бойынша жиынтық акт</w:t>
      </w:r>
      <w:r>
        <w:br/>
      </w:r>
      <w:r>
        <w:rPr>
          <w:rFonts w:ascii="Times New Roman"/>
          <w:b/>
          <w:i w:val="false"/>
          <w:color w:val="000000"/>
        </w:rPr>
        <w:t>
(сатып алынған асыл тұқымды өнім/материал туралы)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облысы ___________ ауданы бойынша 20___жылғы ______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(айы)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8"/>
        <w:gridCol w:w="1908"/>
        <w:gridCol w:w="2310"/>
        <w:gridCol w:w="2224"/>
        <w:gridCol w:w="2298"/>
        <w:gridCol w:w="2592"/>
      </w:tblGrid>
      <w:tr>
        <w:trPr>
          <w:trHeight w:val="111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өндіруші (сатып алушы)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өнімнің/материалдың түрі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басының (саны, дана)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өнімнің/материалдың бірлігіне норматив, (теңге)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Тиесілі бюджеттік субсидия сомасы, (теңге)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бөлімінің басшысы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Бөлім маманы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(қолы)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Асыл тұқымды мал шаруашылығы бойынша мемлекеттік инспекторы*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__________________________________________________      (қолы)       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Егер аудандық территориялық инспекция штатында (бұдан әрі - АТИ) асыл тұқымды мал шаруашылығы мемлекеттік инспекторы болмаса, облыстық территориялық испекцияның (бұдан әрі - ОТИ) асыл тұқымды мал шаруашылығы мемлекеттік инспекторы қол қояды </w:t>
      </w:r>
    </w:p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нысан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«Бекітемін»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(болған жағдайда),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 «_____»_______________</w:t>
      </w:r>
    </w:p>
    <w:bookmarkStart w:name="z5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 бойынша жиынтық акт (ірі қара малға және қойларға</w:t>
      </w:r>
      <w:r>
        <w:br/>
      </w:r>
      <w:r>
        <w:rPr>
          <w:rFonts w:ascii="Times New Roman"/>
          <w:b/>
          <w:i w:val="false"/>
          <w:color w:val="000000"/>
        </w:rPr>
        <w:t>
селекциялық және асылдандыру жұмысының жүргізілгендігі</w:t>
      </w:r>
      <w:r>
        <w:br/>
      </w:r>
      <w:r>
        <w:rPr>
          <w:rFonts w:ascii="Times New Roman"/>
          <w:b/>
          <w:i w:val="false"/>
          <w:color w:val="000000"/>
        </w:rPr>
        <w:t>
туралы)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облысы ___________ ауданы бойынша 20___жылғы ______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(айы)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4"/>
        <w:gridCol w:w="2472"/>
        <w:gridCol w:w="1529"/>
        <w:gridCol w:w="1630"/>
        <w:gridCol w:w="1707"/>
        <w:gridCol w:w="1580"/>
        <w:gridCol w:w="1241"/>
        <w:gridCol w:w="1267"/>
      </w:tblGrid>
      <w:tr>
        <w:trPr>
          <w:trHeight w:val="1110" w:hRule="atLeast"/>
        </w:trPr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өндіруші, есептік номөр (болған жағдайда)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малдың және қойлардың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түрі (асыл тұқымды/тауарлы; етті/сүтті бағыттағы)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малдың және қойлардың аналық мал басы саны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аталықтардың саны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аталықтардың ұрығы саны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Ақпаратық саралау жүйесінен үзінді көшірмесінің уақыты және нөмірі (бұдан әрі - АТЖ)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басқа арналған норматив, (теңге)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Тиесілі бюджеттік субсидия сомасы, (теңге)</w:t>
            </w:r>
          </w:p>
        </w:tc>
      </w:tr>
      <w:tr>
        <w:trPr>
          <w:trHeight w:val="30" w:hRule="atLeast"/>
        </w:trPr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бөлімінің басшысы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Бөлім маманы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(қолы)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Асыл тұқымды мал шаруашылығы бойынша мемлекеттік инспекторы* __________________ __________________________________________________      (қолы)       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Егер аудандық территориялық инспекция штатында (бұдан әрі - АТИ) асыл тұқымды мал шаруашылығы мемлекеттік инспекторы болмаса, облыстық территориялық испекцияның (бұдан әрі - ОТИ) асыл тұқымды мал шаруашылығы мемлекеттік инспекторы қол қояды</w:t>
      </w:r>
    </w:p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 нысан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«Бекітемін»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(болған жағдайда),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 «_____»_______________</w:t>
      </w:r>
    </w:p>
    <w:bookmarkStart w:name="z6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 бойынша жиынтық акт</w:t>
      </w:r>
      <w:r>
        <w:br/>
      </w:r>
      <w:r>
        <w:rPr>
          <w:rFonts w:ascii="Times New Roman"/>
          <w:b/>
          <w:i w:val="false"/>
          <w:color w:val="000000"/>
        </w:rPr>
        <w:t>
(жеке қосалқы шаруашылықтардағы мал басынан құралған, жалпы</w:t>
      </w:r>
      <w:r>
        <w:br/>
      </w:r>
      <w:r>
        <w:rPr>
          <w:rFonts w:ascii="Times New Roman"/>
          <w:b/>
          <w:i w:val="false"/>
          <w:color w:val="000000"/>
        </w:rPr>
        <w:t>
табында шағылыстыруға пайдаланатын асыл тұқымды етті бағыттағы</w:t>
      </w:r>
      <w:r>
        <w:br/>
      </w:r>
      <w:r>
        <w:rPr>
          <w:rFonts w:ascii="Times New Roman"/>
          <w:b/>
          <w:i w:val="false"/>
          <w:color w:val="000000"/>
        </w:rPr>
        <w:t>
тұқымдық бұқалардың саны туралы)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облысы ___________ ауданы бойынша 20___жылғы ______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(айы)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5"/>
        <w:gridCol w:w="3609"/>
        <w:gridCol w:w="2738"/>
        <w:gridCol w:w="1793"/>
        <w:gridCol w:w="1487"/>
        <w:gridCol w:w="1848"/>
      </w:tblGrid>
      <w:tr>
        <w:trPr>
          <w:trHeight w:val="111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Бұқаның иесі (жеке/заңды тұлғаның атауы (тегі, аты, әкесінің аты (болған жағдайда) жеке сәйкестендіру нөмірі/бизнес сәйкестендіру нөмірі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жылдың жайылымдық маусымының басындағы жалпы табындағы ірі қара малдың аналық мал басы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аталық бұқалардың саны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басқа арналған норматив, (теңге)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Тиесілі бюджеттік субсидия 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бөлімінің басшысы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Бөлім маманы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(қолы)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Асыл тұқымды мал шаруашылығы бойынша мемлекеттік инспекторы* __________________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(қолы)       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Егер аудандық территориялық инспекция штатында (бұдан әрі - АТИ) асыл тұқымды мал шаруашылығы мемлекеттік инспекторы болмаса, облыстық территориялық испекцияның (бұдан әрі - ОТИ) асыл тұқымды мал шаруашылығы мемлекеттік инспекторы қол қояды</w:t>
      </w:r>
    </w:p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 нысан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«Бекітемін»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(болған жағдайда),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 «_____»_______________</w:t>
      </w:r>
    </w:p>
    <w:bookmarkStart w:name="z6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 бойынша жиынтық акт</w:t>
      </w:r>
      <w:r>
        <w:br/>
      </w:r>
      <w:r>
        <w:rPr>
          <w:rFonts w:ascii="Times New Roman"/>
          <w:b/>
          <w:i w:val="false"/>
          <w:color w:val="000000"/>
        </w:rPr>
        <w:t>
(жеке қосалқы шаруашылықтардағы ірі қара малдың аналық басын</w:t>
      </w:r>
      <w:r>
        <w:br/>
      </w:r>
      <w:r>
        <w:rPr>
          <w:rFonts w:ascii="Times New Roman"/>
          <w:b/>
          <w:i w:val="false"/>
          <w:color w:val="000000"/>
        </w:rPr>
        <w:t>
қолдан ұрықтандыру жөніндегі шығындарды жеткізушіге өтеу)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облысы ___________ ауданы бойынша 20___жылғы ______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(айы)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4"/>
        <w:gridCol w:w="2210"/>
        <w:gridCol w:w="3375"/>
        <w:gridCol w:w="1949"/>
        <w:gridCol w:w="1812"/>
        <w:gridCol w:w="1950"/>
      </w:tblGrid>
      <w:tr>
        <w:trPr>
          <w:trHeight w:val="42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Жеткізушінің атауы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Ірі қара малдың аналық басының қолдан ұрықтандыярылған саны, бас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Тексерілу қорындысы бойынша нақты ұрықтандырылған, бас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нормативі, теңге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Тиесілі бюджеттік субсидия сомасы, теңге</w:t>
            </w:r>
          </w:p>
        </w:tc>
      </w:tr>
      <w:tr>
        <w:trPr>
          <w:trHeight w:val="18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бөлімінің басшысы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бөлімінің маманы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(қолы) (тегі, аты, әкесінің аты (болған жағдайда)</w:t>
      </w:r>
    </w:p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 нысан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«Бекітемін»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 төрағасы - әкімнің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аты(болған жағдайда),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 «_____»_______________</w:t>
      </w:r>
    </w:p>
    <w:bookmarkStart w:name="z6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 бойынша жиынтық акт</w:t>
      </w:r>
      <w:r>
        <w:br/>
      </w:r>
      <w:r>
        <w:rPr>
          <w:rFonts w:ascii="Times New Roman"/>
          <w:b/>
          <w:i w:val="false"/>
          <w:color w:val="000000"/>
        </w:rPr>
        <w:t>
(сатып алынған асыл тұқымды өнім/материал туралы)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облысы ___________ ауданы бойынша 20___жылғы ______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(айы)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1132"/>
        <w:gridCol w:w="1725"/>
        <w:gridCol w:w="1633"/>
        <w:gridCol w:w="1870"/>
        <w:gridCol w:w="1501"/>
        <w:gridCol w:w="1147"/>
        <w:gridCol w:w="1279"/>
        <w:gridCol w:w="1200"/>
      </w:tblGrid>
      <w:tr>
        <w:trPr>
          <w:trHeight w:val="111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өндіруші (сатып алушы), аудан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өнімнің/материалдың түрі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басының саны, дана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өнімнің/материалдың бірлігіне норматив,теңге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Тиесілі бюджеттік субсидия сомасы, теңге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бері төленгені, (теңге)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Төлеуге жататыны, (теңге)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айда төлеуге жататыны, (теңге)</w:t>
            </w:r>
          </w:p>
        </w:tc>
      </w:tr>
      <w:tr>
        <w:trPr>
          <w:trHeight w:val="25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облыс бойынша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бөлімінің басшысы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 шаруашылығы бөлімінің басшысы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Асыл тұқымды мал шаруашылығы бойынша мемлекеттік инспекторы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(қолы)       (тегі, аты, әкесінің аты (болған жағдайда)</w:t>
      </w:r>
    </w:p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 нысан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«Бекітемін»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 төрағасы - әкімнің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аты(болған жағдайда),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 «_____»_______________</w:t>
      </w:r>
    </w:p>
    <w:bookmarkStart w:name="z6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 бойынша жиынтық акт</w:t>
      </w:r>
      <w:r>
        <w:br/>
      </w:r>
      <w:r>
        <w:rPr>
          <w:rFonts w:ascii="Times New Roman"/>
          <w:b/>
          <w:i w:val="false"/>
          <w:color w:val="000000"/>
        </w:rPr>
        <w:t>
(ірі қара малға және қойларларға селекциялық және асылдандыру</w:t>
      </w:r>
      <w:r>
        <w:br/>
      </w:r>
      <w:r>
        <w:rPr>
          <w:rFonts w:ascii="Times New Roman"/>
          <w:b/>
          <w:i w:val="false"/>
          <w:color w:val="000000"/>
        </w:rPr>
        <w:t>
жұмысының жүргізілгендігі туралы)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облысы бойынша 20 _____ жылғы ____________________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(айы)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2084"/>
        <w:gridCol w:w="1392"/>
        <w:gridCol w:w="1175"/>
        <w:gridCol w:w="1163"/>
        <w:gridCol w:w="1175"/>
        <w:gridCol w:w="844"/>
        <w:gridCol w:w="1164"/>
        <w:gridCol w:w="844"/>
        <w:gridCol w:w="879"/>
        <w:gridCol w:w="1108"/>
      </w:tblGrid>
      <w:tr>
        <w:trPr>
          <w:trHeight w:val="111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өндіруші, есептік нөмір (болған жағдайда), аудан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малдың және қойлардың түрі (асыл тұқымды/тауарлы; етті/сүтті бағыттағы)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малдың және қойлардың аналық мал басы саны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аталықтардың саны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аталықтардың ұрығы саны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АСЖ үзінді көшірмесінің уақыты және нөмірі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басқа арналған норматив, (теңге)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Тиесілі бюджеттік субсидия сомасы, теңге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бері төленгені, (теңге)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Төлеуге жататыны, (теңге)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айда төлеуге жататыны, (теңге)</w:t>
            </w:r>
          </w:p>
        </w:tc>
      </w:tr>
      <w:tr>
        <w:trPr>
          <w:trHeight w:val="21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облыс бойынша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бөлімінің басшысы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 шаруашылығы бөлімінің басшысы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Асыл тұқымды мал шаруашылығы бойынша мемлекеттік инспекторы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(қолы)       (тегі, аты, әкесінің аты (болған жағдайда)</w:t>
      </w:r>
    </w:p>
    <w:bookmarkStart w:name="z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 нысан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«Бекітемін»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 төрағасы - әкімнің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аты(болған жағдайда),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 «_____»_______________</w:t>
      </w:r>
    </w:p>
    <w:bookmarkStart w:name="z6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 бойынша жиынтық акт</w:t>
      </w:r>
      <w:r>
        <w:br/>
      </w:r>
      <w:r>
        <w:rPr>
          <w:rFonts w:ascii="Times New Roman"/>
          <w:b/>
          <w:i w:val="false"/>
          <w:color w:val="000000"/>
        </w:rPr>
        <w:t>
(жеке қосалқы шаруашылықтардағы мал басынан құралған, жалпы</w:t>
      </w:r>
      <w:r>
        <w:br/>
      </w:r>
      <w:r>
        <w:rPr>
          <w:rFonts w:ascii="Times New Roman"/>
          <w:b/>
          <w:i w:val="false"/>
          <w:color w:val="000000"/>
        </w:rPr>
        <w:t>
табында шағылыстыруға пайдаланатын асыл тұқымды етті бағыттағы</w:t>
      </w:r>
      <w:r>
        <w:br/>
      </w:r>
      <w:r>
        <w:rPr>
          <w:rFonts w:ascii="Times New Roman"/>
          <w:b/>
          <w:i w:val="false"/>
          <w:color w:val="000000"/>
        </w:rPr>
        <w:t>
тұқымдық бұқалардың саны туралы)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облысы ___________ ауданы бойынша 20___жылғы ______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(айы)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2873"/>
        <w:gridCol w:w="2378"/>
        <w:gridCol w:w="1498"/>
        <w:gridCol w:w="1079"/>
        <w:gridCol w:w="1195"/>
        <w:gridCol w:w="1145"/>
        <w:gridCol w:w="895"/>
        <w:gridCol w:w="1198"/>
      </w:tblGrid>
      <w:tr>
        <w:trPr>
          <w:trHeight w:val="111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мекен, аудан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Бұқаның иесі (жеке/заңды тұлғаның атауы (тегі, аты, әкесінің аты (болған жағдайда) жеке сәйкестендіру нөмірі/бизнес сәйкестендіру нөмірі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жылдың жайылымдық маусымының басындағы жалпы табындағы ірі қара малдың аналық мал басы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аталық бұқалардың саны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басқа арналған норматив, (теңге)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Тиесілі бюджеттік субсидия сомасы, теңге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бері төленгені, (теңге)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Төлеуге жататыны,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айда төлеуге жататыны, (теңге)</w:t>
            </w:r>
          </w:p>
        </w:tc>
      </w:tr>
      <w:tr>
        <w:trPr>
          <w:trHeight w:val="285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облыс бойынша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бөлімінің басшысы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 шаруашылығы бөлімінің басшысы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Асыл тұқымды мал шаруашылығы бойынша мемлекеттік инспекторы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(қолы)       (тегі, аты, әкесінің аты (болған жағдайда)</w:t>
      </w:r>
    </w:p>
    <w:bookmarkStart w:name="z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 нысан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«Бекітемін»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 төрағасы - әкімнің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аты(болған жағдайда),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 «_____»_______________</w:t>
      </w:r>
    </w:p>
    <w:bookmarkStart w:name="z7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 бойынша жиынтық акт</w:t>
      </w:r>
      <w:r>
        <w:br/>
      </w:r>
      <w:r>
        <w:rPr>
          <w:rFonts w:ascii="Times New Roman"/>
          <w:b/>
          <w:i w:val="false"/>
          <w:color w:val="000000"/>
        </w:rPr>
        <w:t>
(ауыл шаруашылық малдардың қолдан ұрықтандыру жөніндегі</w:t>
      </w:r>
      <w:r>
        <w:br/>
      </w:r>
      <w:r>
        <w:rPr>
          <w:rFonts w:ascii="Times New Roman"/>
          <w:b/>
          <w:i w:val="false"/>
          <w:color w:val="000000"/>
        </w:rPr>
        <w:t>
қызметтерді жеткізушілерге субсидия алу)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облысы __________ауданы бойынша 20 _____ жылғы ________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(айы)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9"/>
        <w:gridCol w:w="1632"/>
        <w:gridCol w:w="2132"/>
        <w:gridCol w:w="1382"/>
        <w:gridCol w:w="1132"/>
        <w:gridCol w:w="1263"/>
        <w:gridCol w:w="1147"/>
        <w:gridCol w:w="1147"/>
        <w:gridCol w:w="1516"/>
      </w:tblGrid>
      <w:tr>
        <w:trPr>
          <w:trHeight w:val="111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мекен, аудан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Жеткізушінің атауы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малдың аналық басының қолдан ұрықтандыярылған саны, бас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Тексерілу қорындысы бойынша нақты ұрықтандырылған, бас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нормативі, теңге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Тиесілі бюджеттік субсидия сомасы, теңге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бері төленгені, (теңге)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Төлеуге жататыны, (теңге)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айда төлеуге жататыны, (теңге)</w:t>
            </w:r>
          </w:p>
        </w:tc>
      </w:tr>
      <w:tr>
        <w:trPr>
          <w:trHeight w:val="255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облыс бойынша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бөлімінің басшысы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 шаруашылығы бөлімінің басшысы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(болған жағдайда)</w:t>
      </w:r>
    </w:p>
    <w:bookmarkStart w:name="z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 нысан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«Бекітемін»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(болған жағдайда),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 «_____»_______________</w:t>
      </w:r>
    </w:p>
    <w:bookmarkStart w:name="z7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 бойынша жиынтық акт</w:t>
      </w:r>
      <w:r>
        <w:br/>
      </w:r>
      <w:r>
        <w:rPr>
          <w:rFonts w:ascii="Times New Roman"/>
          <w:b/>
          <w:i w:val="false"/>
          <w:color w:val="000000"/>
        </w:rPr>
        <w:t>
(субсидиялауға жататын, өндірілген және сатылған мал</w:t>
      </w:r>
      <w:r>
        <w:br/>
      </w:r>
      <w:r>
        <w:rPr>
          <w:rFonts w:ascii="Times New Roman"/>
          <w:b/>
          <w:i w:val="false"/>
          <w:color w:val="000000"/>
        </w:rPr>
        <w:t>
шаруашылығы өнімі туралы)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облысы __________ауданы бойынша 20 _____ жылғы ________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(айы)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6"/>
        <w:gridCol w:w="1331"/>
        <w:gridCol w:w="1700"/>
        <w:gridCol w:w="1090"/>
        <w:gridCol w:w="1289"/>
        <w:gridCol w:w="1752"/>
        <w:gridCol w:w="1937"/>
        <w:gridCol w:w="2135"/>
      </w:tblGrid>
      <w:tr>
        <w:trPr>
          <w:trHeight w:val="111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 өндіруші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алушы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түрі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саны, (бірлік)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бірлігінің нормативі, (теңге)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Тиесілі бюджеттік субсидия соммасы, (теңге)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бөлімінің басшысы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Бөлімінің маманы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(болған жағдайда)</w:t>
      </w:r>
    </w:p>
    <w:bookmarkStart w:name="z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нысан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«Бекітемін»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 төрағасы - әкімнің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аты(болған жағдайда),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 «_____»_______________</w:t>
      </w:r>
    </w:p>
    <w:bookmarkStart w:name="z7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 бойынша жиынтық акт</w:t>
      </w:r>
      <w:r>
        <w:br/>
      </w:r>
      <w:r>
        <w:rPr>
          <w:rFonts w:ascii="Times New Roman"/>
          <w:b/>
          <w:i w:val="false"/>
          <w:color w:val="000000"/>
        </w:rPr>
        <w:t>
(субсидиялауға жататын, өндірілген және сатылған мал</w:t>
      </w:r>
      <w:r>
        <w:br/>
      </w:r>
      <w:r>
        <w:rPr>
          <w:rFonts w:ascii="Times New Roman"/>
          <w:b/>
          <w:i w:val="false"/>
          <w:color w:val="000000"/>
        </w:rPr>
        <w:t>
шаруашылығы өнімі туралы)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облысы бойынша 20 _____ жылғы ____________________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(айы)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8"/>
        <w:gridCol w:w="1330"/>
        <w:gridCol w:w="1301"/>
        <w:gridCol w:w="642"/>
        <w:gridCol w:w="900"/>
        <w:gridCol w:w="1320"/>
        <w:gridCol w:w="1464"/>
        <w:gridCol w:w="1593"/>
        <w:gridCol w:w="1321"/>
        <w:gridCol w:w="1321"/>
      </w:tblGrid>
      <w:tr>
        <w:trPr>
          <w:trHeight w:val="111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 өндіруші, аудан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алушы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түрі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саны, бірлік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бірлігінің нормативі, теңге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Тиесілі бюджеттік субсидия соммасы, теңге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бері төленгені, теңге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Төлеуге жататыны, теңге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басқармасының басшысы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 шаруашылығы бөлімінің басшысы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(болған жағдайда)</w:t>
      </w:r>
    </w:p>
    <w:bookmarkStart w:name="z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 нысан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«Бекітемін»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 төрағасы - әкімнің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аты(болған жағдайда),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 «_____»_______________</w:t>
      </w:r>
    </w:p>
    <w:bookmarkStart w:name="z7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 бойынша жиынтық акт</w:t>
      </w:r>
      <w:r>
        <w:br/>
      </w:r>
      <w:r>
        <w:rPr>
          <w:rFonts w:ascii="Times New Roman"/>
          <w:b/>
          <w:i w:val="false"/>
          <w:color w:val="000000"/>
        </w:rPr>
        <w:t>
(бұқашықтарды бордақылау алаңдарына өткізуге)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облысы бойынша 20 _____ жылғы ____________________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(айы)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6"/>
        <w:gridCol w:w="1717"/>
        <w:gridCol w:w="1825"/>
        <w:gridCol w:w="1670"/>
        <w:gridCol w:w="1448"/>
        <w:gridCol w:w="1576"/>
        <w:gridCol w:w="1987"/>
        <w:gridCol w:w="1491"/>
      </w:tblGrid>
      <w:tr>
        <w:trPr>
          <w:trHeight w:val="111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 өндіруші, аудан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алушы, бордақылау алаңның есептік нөмірі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Өткізілген бұқашықтардың саны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АСЖ үзінді көшірмесінің уақыты және нөмірі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нормативі, теңге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Тиесілі бюджеттік субсидия соммасы, теңге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басынан бері төленгені, теңге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Төлеуге жататыны, теңге</w:t>
            </w:r>
          </w:p>
        </w:tc>
      </w:tr>
      <w:tr>
        <w:trPr>
          <w:trHeight w:val="28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басқармасының басшысы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 шаруашылығы бөлімінің басшысы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(болған жағдайда)</w:t>
      </w:r>
    </w:p>
    <w:bookmarkStart w:name="z11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 нысан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«Бекітемін»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 және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(болған жағдайда),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 «_____»_______________</w:t>
      </w:r>
    </w:p>
    <w:bookmarkStart w:name="z11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 бойынша жиынтық акт</w:t>
      </w:r>
      <w:r>
        <w:br/>
      </w:r>
      <w:r>
        <w:rPr>
          <w:rFonts w:ascii="Times New Roman"/>
          <w:b/>
          <w:i w:val="false"/>
          <w:color w:val="000000"/>
        </w:rPr>
        <w:t>
(бұқашықтарды бордақылау алаңдарына өткізуге)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облысы бойынша 20 _____ жылғы ____________________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(айы)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2300"/>
        <w:gridCol w:w="2474"/>
        <w:gridCol w:w="2259"/>
        <w:gridCol w:w="1929"/>
        <w:gridCol w:w="2105"/>
      </w:tblGrid>
      <w:tr>
        <w:trPr>
          <w:trHeight w:val="111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 өндіруші, аудан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алушы, бордақылау алаңның есептік нөмірі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Өткізілген бұқашықтардың саны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АСЖ үзінді көшірмесінің уақыты және нөмірі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нормативі, теңге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Тиесілі бюджеттік субсидия соммасы, теңге</w:t>
            </w:r>
          </w:p>
        </w:tc>
      </w:tr>
      <w:tr>
        <w:trPr>
          <w:trHeight w:val="285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бөлімінің басшысы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бөлімінің маманы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(болған жағдайда)</w:t>
      </w:r>
    </w:p>
    <w:bookmarkStart w:name="z2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6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3-1/133 бұйрығына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 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50"/>
    <w:bookmarkStart w:name="z7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 бойынша бюджет қаражатын игеру жөніндегі есеп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облысы бойынша 20__ жылғы «___» __________ жағдайы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асыл тұқымды мал шарашылығы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302"/>
        <w:gridCol w:w="1302"/>
        <w:gridCol w:w="1012"/>
        <w:gridCol w:w="1591"/>
        <w:gridCol w:w="1447"/>
        <w:gridCol w:w="1591"/>
        <w:gridCol w:w="1447"/>
        <w:gridCol w:w="1592"/>
        <w:gridCol w:w="1593"/>
      </w:tblGrid>
      <w:tr>
        <w:trPr>
          <w:trHeight w:val="17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Субсидиялау бағыты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 (бас, мың бас, дана,мың дана)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Бірлігін арзандату нормативі, теңге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жылға бекітілген субсидия көлемі,(бірлік)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жылға комиссиямен бекітілген субсидия сомасы, (мың теңге)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мерзімге комиссиямен бекітілген көлем, (бірлік)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мерзімге комиссиямен бекітілген субсидия сомасы, (мың теңге)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мерзімге нақты төлінген субсидия, (мың теңге)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мерзімге субсидияланған, (бірлік)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мал шаруашылығы өнімінің өнімділігін арттыру бойынша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2170"/>
        <w:gridCol w:w="1157"/>
        <w:gridCol w:w="1591"/>
        <w:gridCol w:w="1447"/>
        <w:gridCol w:w="1447"/>
        <w:gridCol w:w="1591"/>
        <w:gridCol w:w="1447"/>
        <w:gridCol w:w="1882"/>
      </w:tblGrid>
      <w:tr>
        <w:trPr>
          <w:trHeight w:val="14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 (1, 2, 3)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жылға бекітілген субсидия көлемі, (тонна, мың дана, бас)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жылға бекітілген субсидия сомасы, (мың теңге)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комиссиямен бекітілген субсидия көлемі, (тонна, бас, мың дана)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комиссиямен бекітілген субсидия сомасы, (мың теңге)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Субсидияланған көлемі (тонна, мың дана, бас)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Төлінген субсидия сомасы, (мың теңге)</w:t>
            </w:r>
          </w:p>
        </w:tc>
      </w:tr>
      <w:tr>
        <w:trPr>
          <w:trHeight w:val="24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басқармасының басшысы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(болған жағдайда), мөрі)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 шаруашылығы бөлімінің басшысы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(болған жағдайда), мөрі)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(болған жағдайда), мөрі)</w:t>
      </w:r>
    </w:p>
    <w:bookmarkStart w:name="z2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6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3-1/133 бұйрығына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 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53"/>
    <w:bookmarkStart w:name="z8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 бойынша субсидиялар төлеу жөніндегі тоқсандық есеп нысаны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облысы бойынша 20__ жылғы «___» __________ жағдайы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асыл тұқымды мал шаруашылығы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1901"/>
        <w:gridCol w:w="877"/>
        <w:gridCol w:w="1608"/>
        <w:gridCol w:w="877"/>
        <w:gridCol w:w="1462"/>
        <w:gridCol w:w="1316"/>
        <w:gridCol w:w="1755"/>
        <w:gridCol w:w="1609"/>
        <w:gridCol w:w="1757"/>
      </w:tblGrid>
      <w:tr>
        <w:trPr>
          <w:trHeight w:val="6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алушының атауы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нөмір (болған жағдайда)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сәйкестіндіру нөмірі/бизнес сәйкестендіру нөмірі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Жанурлардың тұқымы/кросс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Субсидияланған көлем (бас, мың дана)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Төлінген субсидия сомасы,(мың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жиынтық актінің түскен мерзімі/субсидия төлінген мерзімі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 шаруашылығы өнімінің өнімділігін арттыру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1841"/>
        <w:gridCol w:w="1133"/>
        <w:gridCol w:w="1841"/>
        <w:gridCol w:w="1133"/>
        <w:gridCol w:w="991"/>
        <w:gridCol w:w="992"/>
        <w:gridCol w:w="2125"/>
        <w:gridCol w:w="1701"/>
        <w:gridCol w:w="1418"/>
      </w:tblGrid>
      <w:tr>
        <w:trPr>
          <w:trHeight w:val="14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алушының атауы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нөмір (болған жағдайда)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сәйкестіндіру нөмірі/бизнес сәйкестендіру нөмірі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 (1,2,3)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Субсидияланған көлем (тонна, мың дана, бас)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Төлінген субсидия сомасы, (мың теңге)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жиынтық актінің түскен мерзімі/субсидия төлінген мерзімі</w:t>
            </w:r>
          </w:p>
        </w:tc>
      </w:tr>
      <w:tr>
        <w:trPr>
          <w:trHeight w:val="2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басқармасының басшысы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(болған жағдайда), мөрі)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 шаруашылығы бөлімінің басшысы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(болған жағдайда), мөрі)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(болған жағдайда), мөрі)</w:t>
      </w:r>
    </w:p>
    <w:bookmarkStart w:name="z2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6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3-1/133 бұйрығына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 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бөлімі</w:t>
      </w:r>
    </w:p>
    <w:bookmarkStart w:name="z8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Тұқымдық бұқаларды бекіту және пайдалану бойынша елді мекен</w:t>
      </w:r>
      <w:r>
        <w:br/>
      </w:r>
      <w:r>
        <w:rPr>
          <w:rFonts w:ascii="Times New Roman"/>
          <w:b/>
          <w:i w:val="false"/>
          <w:color w:val="000000"/>
        </w:rPr>
        <w:t>
тұрғындары – мал иелері жиыны шешімі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1. Елді мекен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(өңір, елді-мекеннің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Жиналыс өткізу уақыты «_____»_____________ 20___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Жиналысқа қатысқан малдары бар, мал иелері __________ адам.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Ағымдағы жылдың жайылымдық маусымының басында (екі жастан асқан) аналық мал басы бар:_________________________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Жалпы табында ағымдағы жайылымдық маусымында етті бағыттағы асыл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тұқымдық бұқалармен аналықтарды еркін шағылыстыруды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жоспарлануда _________________________________________________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Өз төлінен өсіруге зоотехникалық нормативтерге сәйкес асыл тұқымды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бұқаларды пайдалану.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елді мекен тұрғындарының жиналыс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қорытындысы бойынша, шешім қабылданды: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жалпы табында етті бағыттағы асыл тұқымды тұқымдық бұқаларды пайдалану жөніндегі;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жалпы табынның барлық тексіз бұқалардың піштіруі туралы.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4497"/>
        <w:gridCol w:w="1885"/>
        <w:gridCol w:w="3468"/>
        <w:gridCol w:w="3120"/>
      </w:tblGrid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тұқымдық бұқаның бірдейлендіру нөмірі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АСЖ тіркеу нөмірі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Бұқаның иесі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Ауылдық округінің Әкімі 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(қолы)      (Т.А.Ә. (болған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Тұрғындар жиналысының хатшысы 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(қолы)    (Т.А.Ә. (болған жағдайда)</w:t>
      </w:r>
    </w:p>
    <w:bookmarkStart w:name="z8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Қол қою парағы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Біз, төмендегі қол қойғандар, тұқымдық бұқаларды жалпы табында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 және пайдалану туралы бастаманы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қолдаймыз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(өңір, елді-мекен атауы)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4702"/>
        <w:gridCol w:w="3268"/>
        <w:gridCol w:w="3440"/>
        <w:gridCol w:w="1513"/>
      </w:tblGrid>
      <w:tr>
        <w:trPr>
          <w:trHeight w:val="9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 (болған жағдайда)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сәйкестендіру нөмірі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3-1/133 бұйрығына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7-қосымша       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Сатып алынған асыл тұқымдық және селекциялық малды пайдалану</w:t>
      </w:r>
      <w:r>
        <w:br/>
      </w:r>
      <w:r>
        <w:rPr>
          <w:rFonts w:ascii="Times New Roman"/>
          <w:b/>
          <w:i w:val="false"/>
          <w:color w:val="000000"/>
        </w:rPr>
        <w:t>
туралы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Тараптарды анықтау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__________ облысы __________ ауданның ауыл шаруашылығы бөлімі атынан бөлімнің басшысы_________________ (тұлғауы, аты, әкесінің аты) (бұдан әрі – Т.А.Ә.) (бұдан әрі - Басшы) бір тараптан, және шаруашылықтың басшысы атынан______________ (Т.А.Ә.) (бұдан әрі – Тауар өндіруші) екінші тараптан, келесілер туралы осы Келісімді жасасты.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Келісім мәні, мақсаттары мен міндеттері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2. Өз төлінен ____ бас өсіру мақсатында тауар өндіруші өзіне алған сатып алынған асыл тұқымдық және селекциялық малды ________ (жаңуардың түрі) пайдалану бойынша міндеттенеді.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Тараптардың құқытары мен міндеттері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Тауар өндіруші: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асыл тұқымды және селекциялық малдарды зоотехникалық талаптарға сәйкес және барлық қажетті ветеринариялық іс шараларды жүзеге асыруы;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өз төлінен өсіру мақсатында сатып алынған асыл тұқымды және селекциялықы аналық басын – екі жылдан кем емес/ асыл тұқымды аталықтарды - екі шағылыстыру маусымынан кем емес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Табынды өсімін молайту үшін сатып алынған ірі қара малды тек Қазақстан Республикасының аумағында үш жыл ішінде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етті мал шаруашылығында шағылыстыру контингентін ұрпағының сапасы бойынша бағаланған асыл тұқымды тұқымдық бұқалардың ұрығымен қолдан ұрықтандыруда пайдалану және/немесе өсімін молайтуда ұрпағының сапасы бойынша және/немесе өз өнімділігі бойынша бағаланған асыл тұқымды тұқымдық бұқаларды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сүтті мал шаруашылығында шағылыстыру контингентін ұрпағының сапасы бойынша бағаланған тұқымдық бұқалардың ұрығымен 100 % қолдан ұрықтандыруда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кәсіптік шығылыстыру үшін сатып алынған асыл тұқымды аналық мал басын пайдаланбауға міндеттенеді;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сатып алынған асыл тұқымды төлдің мақсатты пайдалану үшін шаралар қабылдау.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Басшы: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сатып алынған асыл тұқымды төлдің мақсатқа сай пайдаланбауға қол жеткізбеу тәуекелдерін басқару бойынша шараларды уақытылы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егер Тауар өндірушімен қабылдаған міндеттемелер орындалмаса тиісті облысыңың ауыл шаруашылығы басқармасына төлінген субсидияны қайтару мәселесін ұсыну.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Тараптардың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Тауар өндіруші Қазақстан Республикасының қолданыстағы заңнамасына сәйкес, осы келісімнің қолдану мерзімі ішінде мақсатқа сай қолдау үшін жауаркершілік тартады.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Басшы Қазақстан Республикасының қолданыстағы заңнамасына сәйкес, субсидияланған асыл тұқымды және селекциялық малдарды мақсатқа сай пайдалану фактілердің табылуының уақытылы тиісті шараларды қабылдамау үшін жауаркершілік тартады.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Дауларды шешу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Осы Келісімнен туындайтын немес оған байланысты кез келген даумен келіспеушілік Басшы мен Тауар өндіруші арасында өзара келіссөздер жүргізу жолымен шешілетін.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Басшы мен Тауар өндіруші: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олардың арасындағы өзара қолайлы шешімді іздеу мақсатында туындаған мәселенің талдануын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олардың арасындағы өзара қолайлы шешімді таппаған жағдайда жоғары тұрған органға немесе сотқа өтінеді.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Қолдану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Келісім қол қойылған сәттен бастап және үш жыл ішінде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шаруашылық бөлімінің басшысы   Тауар өндіруші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облысының           ___________(шаруашылықтың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аудыны              _______________ (отырған орны)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(Т.А.Ә., мөрі)    __________________ (Т.А.Ә., мөрі)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                                М.О.</w:t>
      </w:r>
    </w:p>
    <w:bookmarkStart w:name="z2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3-1/133 бұйрығына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8-қосымша       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 1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«Бекітемін»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ауылдық округінің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(тегі, аты және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(болған жағдайда), қолы, мөрі)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20__жыл «_____»_______________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Ірі қара малының аналық басын ұрықтандыру туралы актісі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 жылғы «___»_______________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Біз, малдың иесі,_______________________________________ атынан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(ауылдық округтің, ауданның, облыстың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ұрықтандырушы-техник 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(ұрықтандырушы-техниктің Т.А.Ә. (болған жағдайда))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ауылдық округінің Әкімі аппаратының маманы____________________,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(ауылдық округінің Әкімі аппаратының маманы Т.А.Ә. (болған жағдайда))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төменде көрсетілген кестеге сәйкес ______ бас сиырлар/қашарлар қолдан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ұрықтандырылған туралы осы актіні жасасты.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982"/>
        <w:gridCol w:w="1856"/>
        <w:gridCol w:w="2785"/>
        <w:gridCol w:w="2019"/>
        <w:gridCol w:w="2019"/>
        <w:gridCol w:w="2019"/>
      </w:tblGrid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Малдың иесінің Т.А.Ә.(болған жағдайда)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Иесінің мекен-жайы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Малдың сәйкестендіру нөмірі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Малдың жасы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Ұрықтандыру мерзімі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Малдардың иесінің қолы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Ұрықтандырушы-техник 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(қолы)         (Т.А.Ә. (болған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Ауылдық округінің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аппаратының маманы ____________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(қолы)          (Т.А.Ә. (болған жағдайда)</w:t>
      </w:r>
    </w:p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ауылдық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Ұрықтанған ірі қара малдың аналық басын зерттеу актісі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 жылғы «___»_______________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Біз, малдың Иесі,_____________________________________ атынан,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(ауылдық округтің, ауданның, облыстың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ұрықтандырушы-техник_______________________________________________,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(ұрықтандырушы-техниктің Т.А.Ә. (болған жағдайда))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төмендегі кестеге сәйкес, ______ бас сиырлар мен қашарларды қолдан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ұрықтандылды және зерттеу қорытындысы бойынша 20__жылдың «____»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ірі қара малдың аналық басы нақты ұрықтандырылған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актіні жасасты.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982"/>
        <w:gridCol w:w="1856"/>
        <w:gridCol w:w="2785"/>
        <w:gridCol w:w="2019"/>
        <w:gridCol w:w="2019"/>
        <w:gridCol w:w="2019"/>
      </w:tblGrid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Малдың иесінің Т.А.Ә.(болған жағдайда)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Иесінің мекен-жайы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Малдың сәйкестендіру нөмірі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Малдың жасы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Ұрықтандыру мерзімі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Малдардың иесінің қолы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Ұрықтандырушы-техник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(тегі, аты, әкісінің аты (болған жағдайда)</w:t>
      </w:r>
    </w:p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шаруашылығы</w:t>
      </w:r>
    </w:p>
    <w:bookmarkStart w:name="z8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Малды және құсты тіркеу актісі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7"/>
        <w:gridCol w:w="1735"/>
        <w:gridCol w:w="1799"/>
        <w:gridCol w:w="958"/>
        <w:gridCol w:w="2492"/>
        <w:gridCol w:w="3270"/>
        <w:gridCol w:w="1359"/>
      </w:tblGrid>
      <w:tr>
        <w:trPr>
          <w:trHeight w:val="84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Малдар кімге тіркелген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Малдың сатып алу мерзімі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Малдың түрі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Жас-жыныстық тобы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Сәйкестендіру нөмірі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Тұқым/кросс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Cатушы ___________________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(атауы)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(Т.А.Ә. (болған жағдайда), мөр)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Сатып алушы ___________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(қолы)          (Т.А.Ә. (болған жағдайда))</w:t>
      </w:r>
    </w:p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ауылдық округі</w:t>
      </w:r>
    </w:p>
    <w:bookmarkStart w:name="z9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Бордақылау алаңдарына бұқашықтарды тапсыру актісі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 жылғы «___»_______________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Біз, шаруашылықтың басшысы (сатушы)____________________________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 атынан,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(шаруашылықтың және басшының атауы, Т.А.Ә. (болған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сатып алушы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(бордақылау аланның атауы және басшысы) (тегі, аты, әкісінің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болған жағдайда) бордақылау аланның басшысы атынан, төмендегі кестеге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сәйкес, сатушшымен сатып алушыға тапсырылған және сатып алушымен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бордақылау аланына ______ бас бұқашықтар қабылданған туралы 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актіні жасасты.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4571"/>
        <w:gridCol w:w="3908"/>
        <w:gridCol w:w="4102"/>
      </w:tblGrid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Бұқашықтардың сәйкестендіру нөмірі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Бұқашықтардың жасы, ай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Бұқашықтардың тірі салмағы, кг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Шаруашылықтың басшысы 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(атауы) 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(Т.А.Ә. (болған жағдайда), мөр)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Сатып алушы _______________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(қолы)           (Т.А.Ә. (болған жағдайда), мөр)</w:t>
      </w:r>
    </w:p>
    <w:bookmarkStart w:name="z2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6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3-1/133 бұйрығына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9-қосымша         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нысан</w:t>
      </w:r>
    </w:p>
    <w:bookmarkEnd w:id="69"/>
    <w:bookmarkStart w:name="z9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Селекциялық және асылдандыру жұмысын жүргізу бойынша үзінді</w:t>
      </w:r>
      <w:r>
        <w:br/>
      </w:r>
      <w:r>
        <w:rPr>
          <w:rFonts w:ascii="Times New Roman"/>
          <w:b/>
          <w:i w:val="false"/>
          <w:color w:val="000000"/>
        </w:rPr>
        <w:t>
көшірме, (тұқымдық түрлендірумен қамтылған ірі қара малды</w:t>
      </w:r>
      <w:r>
        <w:br/>
      </w:r>
      <w:r>
        <w:rPr>
          <w:rFonts w:ascii="Times New Roman"/>
          <w:b/>
          <w:i w:val="false"/>
          <w:color w:val="000000"/>
        </w:rPr>
        <w:t>
өсірумен айналысатын тауар өндірушілер үшін аналық басының</w:t>
      </w:r>
      <w:r>
        <w:br/>
      </w:r>
      <w:r>
        <w:rPr>
          <w:rFonts w:ascii="Times New Roman"/>
          <w:b/>
          <w:i w:val="false"/>
          <w:color w:val="000000"/>
        </w:rPr>
        <w:t>
селекциялық және асылдандыру жұмысын жүргізу)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Көшірменің нөмірі: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Қалыптастыру мерзімі:_______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Шаруашылық субъектінің атауы: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 және ауданы: 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 нөмірі, тіркеу мерзімі: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маусымға тұқымдық түрлендіруді жүргізу бойынша 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Аналық мал басы (18 айынан бастап), бас: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Етті бағыттағы асыл тұқымды бұқалар, бас: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Аталық бұқаға жүктемесі, бас: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Субсидия көлемінің есебі: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Субсидияланатын бас саны: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Субсидиялау нормативі (теңге):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18000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Субсидиялау сомасы (теңге):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маманның қызметі, Т.А.Ә.                          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</w:t>
      </w:r>
    </w:p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нысан</w:t>
      </w:r>
    </w:p>
    <w:bookmarkEnd w:id="71"/>
    <w:bookmarkStart w:name="z9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Селекциялық және асылдандыру жұмысын жүргізу бойынша үзінді</w:t>
      </w:r>
      <w:r>
        <w:br/>
      </w:r>
      <w:r>
        <w:rPr>
          <w:rFonts w:ascii="Times New Roman"/>
          <w:b/>
          <w:i w:val="false"/>
          <w:color w:val="000000"/>
        </w:rPr>
        <w:t>
көшірме, (етті және сүтті өнімділік бағытындағы ірі қара малды</w:t>
      </w:r>
      <w:r>
        <w:br/>
      </w:r>
      <w:r>
        <w:rPr>
          <w:rFonts w:ascii="Times New Roman"/>
          <w:b/>
          <w:i w:val="false"/>
          <w:color w:val="000000"/>
        </w:rPr>
        <w:t>
өсірумен айналысатын тауар өндірушілер үшін аналық басының</w:t>
      </w:r>
      <w:r>
        <w:br/>
      </w:r>
      <w:r>
        <w:rPr>
          <w:rFonts w:ascii="Times New Roman"/>
          <w:b/>
          <w:i w:val="false"/>
          <w:color w:val="000000"/>
        </w:rPr>
        <w:t>
селекциялық және асылдандыру жұмысын жүргізу)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Көшірменің нөмірі: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Қалыптастыру мерзімі:________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Шаруашылық субъектінің атауы: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 және ауданы: 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 нөмірі, тіркеу мерзімі: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Аналық басы бойынша 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Аналық мал басы (15 айдан үлкен сиырлар, қашарлар және құнажындар), бас: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Ұрықтандыруға шығындалған (1 қаңтардан бастап), доза: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Қолдан шығылыстыру өткізілген (1 қаңтардан бастап), саны: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Субсидия көлемінің есебі: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Субсидияланатын бас саны: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Субсидиялау нормативі (теңге): 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20000</w:t>
      </w:r>
      <w:r>
        <w:rPr>
          <w:rFonts w:ascii="Times New Roman"/>
          <w:b w:val="false"/>
          <w:i w:val="false"/>
          <w:color w:val="000000"/>
          <w:sz w:val="28"/>
        </w:rPr>
        <w:t>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Субсидиялау сомасы (теңге):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маманның қызметі, Т.А.Ә.             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М.О.</w:t>
      </w:r>
    </w:p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 нысан</w:t>
      </w:r>
    </w:p>
    <w:bookmarkEnd w:id="73"/>
    <w:bookmarkStart w:name="z9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Селекциялық және асылдандыру жұмысын жүргізу бойынша үзінді</w:t>
      </w:r>
      <w:r>
        <w:br/>
      </w:r>
      <w:r>
        <w:rPr>
          <w:rFonts w:ascii="Times New Roman"/>
          <w:b/>
          <w:i w:val="false"/>
          <w:color w:val="000000"/>
        </w:rPr>
        <w:t>
көшірме, (асыл тұқымды қой шаруашылығындағы аналық</w:t>
      </w:r>
      <w:r>
        <w:br/>
      </w:r>
      <w:r>
        <w:rPr>
          <w:rFonts w:ascii="Times New Roman"/>
          <w:b/>
          <w:i w:val="false"/>
          <w:color w:val="000000"/>
        </w:rPr>
        <w:t>
басының селекциялық және асылдандыру жұмысын жүргізу)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Көшірменің нөмірі: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Қалыптастыру мерзімі:_______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Аналық басы бойынша 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Аналық бас, бас: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Аталық қошқарлар, бас: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Субсидия көлемінің есебі: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Субсидиялатын бас саны: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Субсидиялау нормативі (теңге): 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1500 </w:t>
      </w:r>
      <w:r>
        <w:rPr>
          <w:rFonts w:ascii="Times New Roman"/>
          <w:b w:val="false"/>
          <w:i w:val="false"/>
          <w:color w:val="000000"/>
          <w:sz w:val="28"/>
        </w:rPr>
        <w:t>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Субсидиялау сомасы (теңге):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маманның қызметі, Т.А.Ә.            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М.О.</w:t>
      </w:r>
    </w:p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 нысан</w:t>
      </w:r>
    </w:p>
    <w:bookmarkEnd w:id="75"/>
    <w:bookmarkStart w:name="z9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Селекциялық және асылдандыру жұмысын жүргізу бойынша үзінді</w:t>
      </w:r>
      <w:r>
        <w:br/>
      </w:r>
      <w:r>
        <w:rPr>
          <w:rFonts w:ascii="Times New Roman"/>
          <w:b/>
          <w:i w:val="false"/>
          <w:color w:val="000000"/>
        </w:rPr>
        <w:t>
көшірме, (тауарлық қой шаруашылығындағы тұқымдық түрлендіруге)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Көшірменің нөмірі:__________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Қалыптастыру мерзімі:_______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Шаруашылық субъектінің атауы: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 және ауданы: 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 нөмірі, тіркеу мерзімі: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маусымға тұқымдық түрлендірудің жүргізу бойынша 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Аналық басы (18 айдан бастап), бас: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 тұқымды аталық қошқарлар, бас: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Аталық қошқарға жүктемесі, бас: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Субсидия көлемінің есебі: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Субсидиялатын бас саны: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Субсидиялау нормативі (теңге): 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1500</w:t>
      </w:r>
      <w:r>
        <w:rPr>
          <w:rFonts w:ascii="Times New Roman"/>
          <w:b w:val="false"/>
          <w:i w:val="false"/>
          <w:color w:val="000000"/>
          <w:sz w:val="28"/>
        </w:rPr>
        <w:t>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Субсидиялау сомасы (теңге):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маманның қызметі, Т.А.Ә.            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М.О.</w:t>
      </w:r>
    </w:p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 нысан</w:t>
      </w:r>
    </w:p>
    <w:bookmarkEnd w:id="77"/>
    <w:bookmarkStart w:name="z10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Асыл тұқымды және селекциялық ірі қара малды сатып алу бойынша</w:t>
      </w:r>
      <w:r>
        <w:br/>
      </w:r>
      <w:r>
        <w:rPr>
          <w:rFonts w:ascii="Times New Roman"/>
          <w:b/>
          <w:i w:val="false"/>
          <w:color w:val="000000"/>
        </w:rPr>
        <w:t>
үзінді көшірме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Көшірменің нөмірі: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Қалыптастыру мерзімі: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Шаруашылық субъектінің атауы: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 және ауданы: 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 нөмірі, тіркеу мерзімі: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Сатып алынған етті және сүтті өнімділік бағытындағы ІҚМ бойынша стаистика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6"/>
        <w:gridCol w:w="1623"/>
        <w:gridCol w:w="2398"/>
        <w:gridCol w:w="2018"/>
        <w:gridCol w:w="1623"/>
        <w:gridCol w:w="2012"/>
      </w:tblGrid>
      <w:tr>
        <w:trPr>
          <w:trHeight w:val="510" w:hRule="atLeast"/>
        </w:trPr>
        <w:tc>
          <w:tcPr>
            <w:tcW w:w="3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Бұқашақтар, қашарлар және құнажындар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отандық шығу тегі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имппорталған: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Австралиядан, АҚШ-тан, Канададан,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Еуропа елдерінен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Ресейден, Беларусиядан, Украинадан</w:t>
            </w:r>
          </w:p>
        </w:tc>
      </w:tr>
      <w:tr>
        <w:trPr>
          <w:trHeight w:val="300" w:hRule="atLeast"/>
        </w:trPr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алынды, бас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нормативі, теңге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200 000*, 235 000**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Етті өнімділік бағытындағы ІҚМ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Сүтті өнімділік бағытындағы ІҚМ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Субсидиялау сомасы (теңге):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Ауыл шаруашылығы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маманның қызметі, Т.А.Ә.     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М.О.</w:t>
      </w:r>
    </w:p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 нысан</w:t>
      </w:r>
    </w:p>
    <w:bookmarkEnd w:id="79"/>
    <w:bookmarkStart w:name="z10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Асыл тұқымды қой төлін сатып алу бойынша үзінді көшірме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Көшірменің нөмірі: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Қалыптастыру мерзімі: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Шаруашылық субъектінің атауы: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 және ауданы: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 нөмірі, тіркеу мерзімі: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Аналық басы және сатып алынған қой төлі бойынша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 тұқымды тұсақтар мен қошқарлар сатып алынды: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Субсидия көлемінің есебі: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Субсидиялатын бас саны: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Субсидиялау нормативі (теңге): 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8000 </w:t>
      </w:r>
      <w:r>
        <w:rPr>
          <w:rFonts w:ascii="Times New Roman"/>
          <w:b w:val="false"/>
          <w:i w:val="false"/>
          <w:color w:val="000000"/>
          <w:sz w:val="28"/>
        </w:rPr>
        <w:t>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Субсидиялау сомасы (теңге):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маманның қызметі, Т.А.Ә.       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</w:t>
      </w:r>
    </w:p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 нысан</w:t>
      </w:r>
    </w:p>
    <w:bookmarkEnd w:id="81"/>
    <w:bookmarkStart w:name="z10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Жалпы табында етті бағыттағы асыл тұқымды бұқаларды күтіп-бағу</w:t>
      </w:r>
      <w:r>
        <w:br/>
      </w:r>
      <w:r>
        <w:rPr>
          <w:rFonts w:ascii="Times New Roman"/>
          <w:b/>
          <w:i w:val="false"/>
          <w:color w:val="000000"/>
        </w:rPr>
        <w:t>
бойынша үзінді көшірме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Көшірменің нөмірі: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Қалыптастыру мерзімі: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Өтініш берушінің атауы: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 және аудан: 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 нөмірі, тіркеу мерзімі::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Жалпы табында шығылыстыру үшін пайдаланатын аталық бұқалар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Аталық бұқалардың саны: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Жалпы табының саны: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Субсидия көлемінің есебі: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Субсидияланатын бас саны: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Субсидиялау нормативі (теңге):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Субсидиялау сомасы (теңге):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маманның қызметі, Т.А.Ә.            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М.О.</w:t>
      </w:r>
    </w:p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 нысан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Бордақылау алаңдарына бұқашықтарды өткізу субсидия алу өтінім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үзінді көшірме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Көшірменің нөмірі: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Қалыптастыру мерзімі: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Шаруашылық субъектінің атауы: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 және ауданы:    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 нөмірі, тіркеу мерзімі:   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Бордақылау алаңдарына өткізілген бұқашықтар бойынша мәлімет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Бордақылау алаңдарына өткізілген бұқашықтар саны, бас: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Субсидия көлемінің есебі: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Субсидиялатын бас саны: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Субсидиялау нормативі (теңге):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Субсидиялау сомасы (теңге):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маманның қызметі, Т.А.Ә.            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М.О.</w:t>
      </w:r>
    </w:p>
    <w:bookmarkStart w:name="z2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3-1/133 бұйрығына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10-қосымша      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86"/>
    <w:bookmarkStart w:name="z10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Малдың аналық басының бір басын қолдан ұрықтандыруды</w:t>
      </w:r>
      <w:r>
        <w:br/>
      </w:r>
      <w:r>
        <w:rPr>
          <w:rFonts w:ascii="Times New Roman"/>
          <w:b/>
          <w:i w:val="false"/>
          <w:color w:val="000000"/>
        </w:rPr>
        <w:t>
ұйымдастыруға анықтама-есеп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1"/>
        <w:gridCol w:w="2489"/>
        <w:gridCol w:w="2354"/>
        <w:gridCol w:w="2031"/>
        <w:gridCol w:w="2367"/>
        <w:gridCol w:w="2928"/>
      </w:tblGrid>
      <w:tr>
        <w:trPr>
          <w:trHeight w:val="51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құны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6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Көрсетілетін қызметтерді жеткізушілер 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(қолы) (жеке тұлғаның Т.А.Ә.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(болған жағдайда)/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ауданы ____________________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«_____»_____________ 20___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Бөлімінің басшысы 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(қолы)         (Т.А.Ә. (болған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ауданы ____________________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«_____»_____________ 20___ жыл</w:t>
      </w:r>
    </w:p>
    <w:bookmarkStart w:name="z2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3-1/133 бұйрығына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11-қосымша      </w:t>
      </w:r>
    </w:p>
    <w:bookmarkEnd w:id="88"/>
    <w:bookmarkStart w:name="z3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Ауыл шаруашылығы министрлігінің күші</w:t>
      </w:r>
      <w:r>
        <w:br/>
      </w:r>
      <w:r>
        <w:rPr>
          <w:rFonts w:ascii="Times New Roman"/>
          <w:b/>
          <w:i w:val="false"/>
          <w:color w:val="000000"/>
        </w:rPr>
        <w:t>
жойылған кейбір бұйрықтарының тізбесі</w:t>
      </w:r>
    </w:p>
    <w:bookmarkEnd w:id="89"/>
    <w:bookmarkStart w:name="z3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«Асыл тұқымды мал шаруашылығын қолдауға арналған субсидиялау қағидаларын бекіту туралы» Қазақстан Республикасы Үкіметінің 2013 жылғы 25 қаңтардағы № 35 қаулысын іске асыру жөніндегі іс-шаралар туралы» Қазақстан Республикасы Ауыл шаруашылығы министрінің м.а. 2013 жылғы 15 ақпандағы № 3-1/66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жылы 28 ақпандағы № 8352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«Мал шаруашылығы өнімінің өнімділігі мен сапасын арттыру мақсатында субсидиялау қағидаларын бекіту туралы» Қазақстан Республикасы Үкіметінің 2013 жылғы 25 қаңтардағы № 36 қаулысын іске асыру жөніндегі іс-шаралар туралы» Қазақстан Республикасы Ауыл шаруашылығы министрінің м.а. 2013 жылғы 15 ақпандағы № 3-1/67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жылы 28 ақпандағы № 8353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«Асыл тұқымды мал шаруашылығын қолдауға арналған субсидиялау қағидаларын бекіту туралы» Қазақстан Республикасы Үкіметінің 2013 жылғы 25 қаңтардағы № 35 қаулысын іске асыру жөніндегі іс-шаралар туралы» Қазақстан Республикасы Ауыл шаруашылығы министрінің м.а. 2013 жылғы 15 ақпандағы № 3-1/66 бұйрығына өзгеріс енгізу туралы» Қазақстан Республикасы Ауыл шаруашылығы министрінің м.а. 2013 жылы 8 қазандағы № 3-1/479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жылы 1 қарашадағы № 8871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«Мал шаруашылығы өнімінің өнімділігі мен сапасын арттыру мақсатында субсидиялау қағидаларын бекіту туралы» Қазақстан Республикасы Үкіметінің 2013 жылғы 25 қаңтардағы № 36 қаулысын іске асыру жөніндегі іс-шаралар туралы» Қазақстан Республикасы Ауыл шаруашылығы министрінің м.а. 2013 жылғы 15 ақпандағы № 3-1/67 бұйрығына өзгеріс енгізу туралы» Қазақстан Республикасы Ауыл шаруашылығы министрінің м.а. 2013 жылғы жылғы 8 қазандағы № 3-1/478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жылы 2 қарашадағы № 8872 тіркелген).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