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06fb" w14:textId="a3b06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көрсетілген медициналық қызметтер үшін ақы төлеу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2014 жылғы 17 ақпандағы № 97 бұйрығы. Қазақстан Республикасы Әділет министрлігінде 2014 жылы 4 сәуірде № 9294 тіркелді. Күші жойылды - Қазақстан Республикасы Денсаулық сақтау және әлеуметтік даму министрінің м.а. 2015 жылғы 28 шілдедегі № 627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және әлеуметтік даму министрінің м.а. 28.07.2015 </w:t>
      </w:r>
      <w:r>
        <w:rPr>
          <w:rFonts w:ascii="Times New Roman"/>
          <w:b w:val="false"/>
          <w:i w:val="false"/>
          <w:color w:val="ff0000"/>
          <w:sz w:val="28"/>
        </w:rPr>
        <w:t>№ 627</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2" w:id="0"/>
    <w:p>
      <w:pPr>
        <w:spacing w:after="0"/>
        <w:ind w:left="0"/>
        <w:jc w:val="both"/>
      </w:pPr>
      <w:r>
        <w:rPr>
          <w:rFonts w:ascii="Times New Roman"/>
          <w:b w:val="false"/>
          <w:i w:val="false"/>
          <w:color w:val="000000"/>
          <w:sz w:val="28"/>
        </w:rPr>
        <w:t>      Қазақстан Республикасы Үкіметінің 2009 жылғы 7 желтоқсандағы № 2030 қаулысымен бекітілген Денсаулық сақтау ұйымдарының шығындарын бюджет қаражатының есебінен өтеу ережесінің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және Қазақстан Республикасы Үкіметінің 2012 жылғы 25 қазандағы № 1358 қаулысымен бекітілген Тегін медициналық көмектің кепілдік берілген көлемін көрсету жөніндегі қызметтер берушіні таңдау және оның шығындарын өтеу қағидаларының </w:t>
      </w:r>
      <w:r>
        <w:rPr>
          <w:rFonts w:ascii="Times New Roman"/>
          <w:b w:val="false"/>
          <w:i w:val="false"/>
          <w:color w:val="000000"/>
          <w:sz w:val="28"/>
        </w:rPr>
        <w:t>70-тармағына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Тегін медициналық көмектің кепілдік берілген көлемі шеңберінде көрсетілген медициналық қызметтер үшін ақы төлеу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r>
        <w:br/>
      </w:r>
      <w:r>
        <w:rPr>
          <w:rFonts w:ascii="Times New Roman"/>
          <w:b w:val="false"/>
          <w:i w:val="false"/>
          <w:color w:val="000000"/>
          <w:sz w:val="28"/>
        </w:rPr>
        <w:t>
</w:t>
      </w:r>
      <w:r>
        <w:rPr>
          <w:rFonts w:ascii="Times New Roman"/>
          <w:b w:val="false"/>
          <w:i w:val="false"/>
          <w:color w:val="000000"/>
          <w:sz w:val="28"/>
        </w:rPr>
        <w:t>
      2. Облыстардың, Астана және Алматы қалаларының денсаулық сақтауды мемлекеттік басқарудың жергілікті органдары тегін медициналық көмектің кепілдік берілген көлемі шеңберінде көрсетілген медициналық қызметтер үшін ақы төлеуді жүзеге асыру кезінде Қағидаларды басшылыққа алсын.</w:t>
      </w:r>
      <w:r>
        <w:br/>
      </w:r>
      <w:r>
        <w:rPr>
          <w:rFonts w:ascii="Times New Roman"/>
          <w:b w:val="false"/>
          <w:i w:val="false"/>
          <w:color w:val="000000"/>
          <w:sz w:val="28"/>
        </w:rPr>
        <w:t>
</w:t>
      </w:r>
      <w:r>
        <w:rPr>
          <w:rFonts w:ascii="Times New Roman"/>
          <w:b w:val="false"/>
          <w:i w:val="false"/>
          <w:color w:val="000000"/>
          <w:sz w:val="28"/>
        </w:rPr>
        <w:t>
      3. «Республикалық электрондық денсаулық сақтау орталығы» шаруашылық жүргізу құқығындағы республикалық мемлекеттік кәсіпорны (Т.К. Нығыманов) тұрақты негізде «Амбулаториялық-емханалық көмек», «Ауылдық денсаулық сақтау саласы», «Стационарлық науқастардың электрондық тіркелімі», «Медициналық қызметтердің сапасын бақару жүйесі», «Жан басына шаққандағы нормативтің қосымша компоненті», «Тіркелген халық тіркелімі» порталының ақпараттық жүйелерін ақпараттық-техникалық сүйемелдеуді қамтамасыз етсін.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министрлігінің Медициналық қызметке ақы төлеу комитеті (Қ.Қ. Ермекбаев):</w:t>
      </w:r>
      <w:r>
        <w:br/>
      </w:r>
      <w:r>
        <w:rPr>
          <w:rFonts w:ascii="Times New Roman"/>
          <w:b w:val="false"/>
          <w:i w:val="false"/>
          <w:color w:val="000000"/>
          <w:sz w:val="28"/>
        </w:rPr>
        <w:t>
</w:t>
      </w:r>
      <w:r>
        <w:rPr>
          <w:rFonts w:ascii="Times New Roman"/>
          <w:b w:val="false"/>
          <w:i w:val="false"/>
          <w:color w:val="000000"/>
          <w:sz w:val="28"/>
        </w:rPr>
        <w:t>
      1) заңнамамен белгілеген тәртіппен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5. Қазақстан Республикасы Денсаулық сақтау министрлігінің Заң қызметі департаменті (Д.Е. Асайынова) осы бұйрық мемлекеттік тіркелгеннен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6. Осы бұйрықтың орындалуын бақылау Қазақстан Республикасының Денсаулық сақтау вице-министрі Б.Т. Төкежановқа жүктелсін.</w:t>
      </w:r>
      <w:r>
        <w:br/>
      </w:r>
      <w:r>
        <w:rPr>
          <w:rFonts w:ascii="Times New Roman"/>
          <w:b w:val="false"/>
          <w:i w:val="false"/>
          <w:color w:val="000000"/>
          <w:sz w:val="28"/>
        </w:rPr>
        <w:t>
</w:t>
      </w:r>
      <w:r>
        <w:rPr>
          <w:rFonts w:ascii="Times New Roman"/>
          <w:b w:val="false"/>
          <w:i w:val="false"/>
          <w:color w:val="000000"/>
          <w:sz w:val="28"/>
        </w:rPr>
        <w:t>
      7. Осы бұйрық алғашқы ресми жарияланған күнінен кейін күнтізбелік он күн өткен соң қолданысқа енгізіледі және 2014 жылғы 1 қаңтардан бастап туындаған қатынастарға қолданылады.</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С.Қайырбекова</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2014 жылғы 17 ақпандағы   </w:t>
      </w:r>
      <w:r>
        <w:br/>
      </w:r>
      <w:r>
        <w:rPr>
          <w:rFonts w:ascii="Times New Roman"/>
          <w:b w:val="false"/>
          <w:i w:val="false"/>
          <w:color w:val="000000"/>
          <w:sz w:val="28"/>
        </w:rPr>
        <w:t xml:space="preserve">
№ 97 бұйрығына        </w:t>
      </w:r>
      <w:r>
        <w:br/>
      </w:r>
      <w:r>
        <w:rPr>
          <w:rFonts w:ascii="Times New Roman"/>
          <w:b w:val="false"/>
          <w:i w:val="false"/>
          <w:color w:val="000000"/>
          <w:sz w:val="28"/>
        </w:rPr>
        <w:t xml:space="preserve">
қосымша           </w:t>
      </w:r>
    </w:p>
    <w:bookmarkEnd w:id="1"/>
    <w:bookmarkStart w:name="z12" w:id="2"/>
    <w:p>
      <w:pPr>
        <w:spacing w:after="0"/>
        <w:ind w:left="0"/>
        <w:jc w:val="left"/>
      </w:pPr>
      <w:r>
        <w:rPr>
          <w:rFonts w:ascii="Times New Roman"/>
          <w:b/>
          <w:i w:val="false"/>
          <w:color w:val="000000"/>
        </w:rPr>
        <w:t xml:space="preserve"> 
Тегін медициналық көмектің кепілдік берілген көлемі шеңберінде көрсетілген медициналық қызметтер үшін ақы төлеу қағидалары</w:t>
      </w:r>
    </w:p>
    <w:bookmarkEnd w:id="2"/>
    <w:bookmarkStart w:name="z13" w:id="3"/>
    <w:p>
      <w:pPr>
        <w:spacing w:after="0"/>
        <w:ind w:left="0"/>
        <w:jc w:val="left"/>
      </w:pPr>
      <w:r>
        <w:rPr>
          <w:rFonts w:ascii="Times New Roman"/>
          <w:b/>
          <w:i w:val="false"/>
          <w:color w:val="000000"/>
        </w:rPr>
        <w:t xml:space="preserve"> 
1. Жалпы ережелер</w:t>
      </w:r>
    </w:p>
    <w:bookmarkEnd w:id="3"/>
    <w:bookmarkStart w:name="z14" w:id="4"/>
    <w:p>
      <w:pPr>
        <w:spacing w:after="0"/>
        <w:ind w:left="0"/>
        <w:jc w:val="both"/>
      </w:pPr>
      <w:r>
        <w:rPr>
          <w:rFonts w:ascii="Times New Roman"/>
          <w:b w:val="false"/>
          <w:i w:val="false"/>
          <w:color w:val="000000"/>
          <w:sz w:val="28"/>
        </w:rPr>
        <w:t>
      1. Осы Тегін медициналық көмектің кепілдік берілген көлемі шеңберінде көрсетілген медициналық қызметтер үшін ақы төлеу қағидалары (бұдан әрі – Қағидалар) халыққа тегін медициналық көмектің кепілдік берілген көлемінің (бұдан әрі – ТМККК) қызметтері үшін осы Қағидаларда көрсетілген денсаулық сақтау субъектілеріне (бұдан әрі – денсаулық сақтау субъектілері) кешенді жан басына шаққандағы норматив бойынша ақы төлеу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 үдерістің мынадай қатысушыларына қолданылады:</w:t>
      </w:r>
      <w:r>
        <w:br/>
      </w:r>
      <w:r>
        <w:rPr>
          <w:rFonts w:ascii="Times New Roman"/>
          <w:b w:val="false"/>
          <w:i w:val="false"/>
          <w:color w:val="000000"/>
          <w:sz w:val="28"/>
        </w:rPr>
        <w:t>
</w:t>
      </w:r>
      <w:r>
        <w:rPr>
          <w:rFonts w:ascii="Times New Roman"/>
          <w:b w:val="false"/>
          <w:i w:val="false"/>
          <w:color w:val="000000"/>
          <w:sz w:val="28"/>
        </w:rPr>
        <w:t>
      1) «Бекітілген халық тіркелімі» порталында тіркелген бекітілген халыққа медициналық-санитариялық алғашқы көмек көрсететін, ТМККК-ның амбулаториялық-емханалық қызметтерінің кешенін ұсынатын қалалық маңызы бар денсаулық сақтау субъектілері (бұдан әрі – МСАК субъектісі);</w:t>
      </w:r>
      <w:r>
        <w:br/>
      </w:r>
      <w:r>
        <w:rPr>
          <w:rFonts w:ascii="Times New Roman"/>
          <w:b w:val="false"/>
          <w:i w:val="false"/>
          <w:color w:val="000000"/>
          <w:sz w:val="28"/>
        </w:rPr>
        <w:t>
</w:t>
      </w:r>
      <w:r>
        <w:rPr>
          <w:rFonts w:ascii="Times New Roman"/>
          <w:b w:val="false"/>
          <w:i w:val="false"/>
          <w:color w:val="000000"/>
          <w:sz w:val="28"/>
        </w:rPr>
        <w:t>
      2) «Бекітілген халық тіркелімі» порталында тіркелген ауыл халқына облыстардың, республикалық маңызы бар қаланың және астананың денсаулық сақтау басқармасы айқындайтын медициналық көмек нысандарының тізбесі бойынша ТМККК қызметтерінің кешенін ұсынатын аудандық маңызы бар және ауылдың денсаулық сақтау субъектілері (бұдан әрі – ауыл субъектісі);</w:t>
      </w:r>
      <w:r>
        <w:br/>
      </w:r>
      <w:r>
        <w:rPr>
          <w:rFonts w:ascii="Times New Roman"/>
          <w:b w:val="false"/>
          <w:i w:val="false"/>
          <w:color w:val="000000"/>
          <w:sz w:val="28"/>
        </w:rPr>
        <w:t>
</w:t>
      </w:r>
      <w:r>
        <w:rPr>
          <w:rFonts w:ascii="Times New Roman"/>
          <w:b w:val="false"/>
          <w:i w:val="false"/>
          <w:color w:val="000000"/>
          <w:sz w:val="28"/>
        </w:rPr>
        <w:t>
      3) ТМККК көрсету бойынша қызметтер берушіні таңдауды және ТМККК-ның көрсетілетін медициналық көмегіне ақы төлеуді жүзеге асыратын облыстардың, республикалық маңызы бар қаланың және астананың денсаулық сақтау басқармалары (бұдан әрі – ДСБ);</w:t>
      </w:r>
      <w:r>
        <w:br/>
      </w:r>
      <w:r>
        <w:rPr>
          <w:rFonts w:ascii="Times New Roman"/>
          <w:b w:val="false"/>
          <w:i w:val="false"/>
          <w:color w:val="000000"/>
          <w:sz w:val="28"/>
        </w:rPr>
        <w:t>
</w:t>
      </w:r>
      <w:r>
        <w:rPr>
          <w:rFonts w:ascii="Times New Roman"/>
          <w:b w:val="false"/>
          <w:i w:val="false"/>
          <w:color w:val="000000"/>
          <w:sz w:val="28"/>
        </w:rPr>
        <w:t>
      4) Медициналық қызметтер көрсету саласында мемлекеттік бақылауды жүзеге асыратын Қазақстан Республикасы Денсаулық сақтау министрлігінің Медициналық және фармацевтикалық қызметті бақылау комитеті (бұдан әрі – МФҚБК) мен оның аумақтық бөлімшелері (бұдан әрі – МФҚБК АД);</w:t>
      </w:r>
      <w:r>
        <w:br/>
      </w:r>
      <w:r>
        <w:rPr>
          <w:rFonts w:ascii="Times New Roman"/>
          <w:b w:val="false"/>
          <w:i w:val="false"/>
          <w:color w:val="000000"/>
          <w:sz w:val="28"/>
        </w:rPr>
        <w:t>
</w:t>
      </w:r>
      <w:r>
        <w:rPr>
          <w:rFonts w:ascii="Times New Roman"/>
          <w:b w:val="false"/>
          <w:i w:val="false"/>
          <w:color w:val="000000"/>
          <w:sz w:val="28"/>
        </w:rPr>
        <w:t>
      5) Денсаулық сақтау субъектілерінің ТМККК қызметтерін көрсетуіне және жан басына шаққандағы нормативтің ынталандырушы компонентіне (бұдан әрі – ЖБНЫК) ақы төлеуге нысаналы ағымдағы трансфертті (бұдан әрі – НАТ) енгізу мен пайдалануды үйлестіруді және мониторингілеуді жүзеге асыратын Қазақстан Республикасы Денсаулық сақтау министрлігінің Медициналық қызметке ақы төлеу комитеті (бұдан әрі – МҚАК) және оның аумақтық департаменттері (бұдан әрі – МҚАК АД);</w:t>
      </w:r>
      <w:r>
        <w:br/>
      </w:r>
      <w:r>
        <w:rPr>
          <w:rFonts w:ascii="Times New Roman"/>
          <w:b w:val="false"/>
          <w:i w:val="false"/>
          <w:color w:val="000000"/>
          <w:sz w:val="28"/>
        </w:rPr>
        <w:t>
</w:t>
      </w:r>
      <w:r>
        <w:rPr>
          <w:rFonts w:ascii="Times New Roman"/>
          <w:b w:val="false"/>
          <w:i w:val="false"/>
          <w:color w:val="000000"/>
          <w:sz w:val="28"/>
        </w:rPr>
        <w:t>
      6) «Амбулаториялық-емханалық көмек» (бұдан әрі – «АЕК» АЖ), «Ауылдық денсаулық сақтау саласы» ақпараттық жүйелерін (бұдан әрі – АЖ), «Стационарлық науқастардың электрондық тіркелімі» (бұдан әрі – СНЭТ), «Медициналық қызметтердің сапасын басқару жүйесі» (бұдан әрі - МҚСБЖ), «Жан басына шаққандағы нормативтің қосымша компоненті» (бұдан әрі – ЖБНҚК), «Бекітілген халық тіркелімі» (бұдан әрі – БХТ) порталын ақпараттық-техникалық сүйемелдеуді және денсаулық сақтау субъектілерімен ұйымдастыру-әдістемелік жұмысты жүзеге асыратын Қазақстан Республикасы Денсаулық сақтау министрлігінің «Республикалық электрондық денсаулық сақтау орталығы» шаруашылық жүргізу құқығындағы республикалық мемлекеттік кәсіпорны (бұдан әрі – РЭДО);</w:t>
      </w:r>
      <w:r>
        <w:br/>
      </w:r>
      <w:r>
        <w:rPr>
          <w:rFonts w:ascii="Times New Roman"/>
          <w:b w:val="false"/>
          <w:i w:val="false"/>
          <w:color w:val="000000"/>
          <w:sz w:val="28"/>
        </w:rPr>
        <w:t>
</w:t>
      </w:r>
      <w:r>
        <w:rPr>
          <w:rFonts w:ascii="Times New Roman"/>
          <w:b w:val="false"/>
          <w:i w:val="false"/>
          <w:color w:val="000000"/>
          <w:sz w:val="28"/>
        </w:rPr>
        <w:t>
      7) ТМККК көрсету бойынша денсаулық сақтау субъектілері қызметінің нәтижесін мониторингілеуді, талдауды және кешенді жан басына шаққандағы норматив бойынша ТМККК-ға ақы төлеу әдісін енгізудің медициналық-экономикалық тиімділігін бағалауды жүзеге асыратын Қазақстан Республикасы Денсаулық сақтау министрлігінің «Денсаулық сақтауды дамыту республикалық орталығы» шаруашылық жүргізу құқығындағы республикалық мемлекеттік кәсіпорны (бұдан әрі – ДДРО);</w:t>
      </w:r>
      <w:r>
        <w:br/>
      </w:r>
      <w:r>
        <w:rPr>
          <w:rFonts w:ascii="Times New Roman"/>
          <w:b w:val="false"/>
          <w:i w:val="false"/>
          <w:color w:val="000000"/>
          <w:sz w:val="28"/>
        </w:rPr>
        <w:t>
</w:t>
      </w:r>
      <w:r>
        <w:rPr>
          <w:rFonts w:ascii="Times New Roman"/>
          <w:b w:val="false"/>
          <w:i w:val="false"/>
          <w:color w:val="000000"/>
          <w:sz w:val="28"/>
        </w:rPr>
        <w:t>
      8) «ҚазМедТех» акционерлік қоғамын құру туралы» Қазақстан Республикасы Үкіметінің 2010 жылғы 23 қарашадағы № 1238 </w:t>
      </w:r>
      <w:r>
        <w:rPr>
          <w:rFonts w:ascii="Times New Roman"/>
          <w:b w:val="false"/>
          <w:i w:val="false"/>
          <w:color w:val="000000"/>
          <w:sz w:val="28"/>
        </w:rPr>
        <w:t>қаулысына</w:t>
      </w:r>
      <w:r>
        <w:rPr>
          <w:rFonts w:ascii="Times New Roman"/>
          <w:b w:val="false"/>
          <w:i w:val="false"/>
          <w:color w:val="000000"/>
          <w:sz w:val="28"/>
        </w:rPr>
        <w:t xml:space="preserve"> сәйкес қызметінің негізгі пәні қаржы лизингі шарттарында денсаулық сақтау субъектілеріне одан әрі тапсыру үшін медициналық техниканы сатып алуды ұйымдастыру мен жүргізу болып табылатын «ҚазМедТех» акционерлік қоғамы (бұдан әрі – ҚазМедТех).</w:t>
      </w:r>
      <w:r>
        <w:br/>
      </w:r>
      <w:r>
        <w:rPr>
          <w:rFonts w:ascii="Times New Roman"/>
          <w:b w:val="false"/>
          <w:i w:val="false"/>
          <w:color w:val="000000"/>
          <w:sz w:val="28"/>
        </w:rPr>
        <w:t>
</w:t>
      </w:r>
      <w:r>
        <w:rPr>
          <w:rFonts w:ascii="Times New Roman"/>
          <w:b w:val="false"/>
          <w:i w:val="false"/>
          <w:color w:val="000000"/>
          <w:sz w:val="28"/>
        </w:rPr>
        <w:t>
      3.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ауыл субъектісі – мынадай әкімшілік-аумақтық бірліктерге кіретін денсаулық сақтау субъектілері: аудандық маңызы бар қала, ауыл, кент, ауылдық округ, аудан;</w:t>
      </w:r>
      <w:r>
        <w:br/>
      </w:r>
      <w:r>
        <w:rPr>
          <w:rFonts w:ascii="Times New Roman"/>
          <w:b w:val="false"/>
          <w:i w:val="false"/>
          <w:color w:val="000000"/>
          <w:sz w:val="28"/>
        </w:rPr>
        <w:t>
</w:t>
      </w:r>
      <w:r>
        <w:rPr>
          <w:rFonts w:ascii="Times New Roman"/>
          <w:b w:val="false"/>
          <w:i w:val="false"/>
          <w:color w:val="000000"/>
          <w:sz w:val="28"/>
        </w:rPr>
        <w:t>
      2) бюджеттік бағдарламаның әкімшісі (бұдан әрі – әкімші) – облыстардың, республикалық маңызы бар қаланың және астананың денсаулық сақтау басқармалары;</w:t>
      </w:r>
      <w:r>
        <w:br/>
      </w:r>
      <w:r>
        <w:rPr>
          <w:rFonts w:ascii="Times New Roman"/>
          <w:b w:val="false"/>
          <w:i w:val="false"/>
          <w:color w:val="000000"/>
          <w:sz w:val="28"/>
        </w:rPr>
        <w:t>
</w:t>
      </w:r>
      <w:r>
        <w:rPr>
          <w:rFonts w:ascii="Times New Roman"/>
          <w:b w:val="false"/>
          <w:i w:val="false"/>
          <w:color w:val="000000"/>
          <w:sz w:val="28"/>
        </w:rPr>
        <w:t>
      3) есепті кезең –күнтізбелік бір айға (айдың бірінші күнінен бастап соңғы күніне дейін);</w:t>
      </w:r>
      <w:r>
        <w:br/>
      </w:r>
      <w:r>
        <w:rPr>
          <w:rFonts w:ascii="Times New Roman"/>
          <w:b w:val="false"/>
          <w:i w:val="false"/>
          <w:color w:val="000000"/>
          <w:sz w:val="28"/>
        </w:rPr>
        <w:t>
</w:t>
      </w:r>
      <w:r>
        <w:rPr>
          <w:rFonts w:ascii="Times New Roman"/>
          <w:b w:val="false"/>
          <w:i w:val="false"/>
          <w:color w:val="000000"/>
          <w:sz w:val="28"/>
        </w:rPr>
        <w:t>
      4) қосалқы мердігер – Қазақстан Республикасы Үкіметінің 2012 жылғы 25 қазандағы № 1358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 көрсету жөніндегі қызметтер берушіні таңдау және оның шығындарын өтеу қағидаларына (бұдан әрі - Қызметтер берушіні таңдау қағидалары), сондай-ақ Қазақстан Республикасының азаматтық заңнамасына сәйкес ТМККК шарты бойынша міндеттемелердің бір бөлігін орындау үшін денсаулық сақтау субъектісі қосалқы мердігерлік шартты жасасқан денсаулық сақтау субъектісі;</w:t>
      </w:r>
      <w:r>
        <w:br/>
      </w:r>
      <w:r>
        <w:rPr>
          <w:rFonts w:ascii="Times New Roman"/>
          <w:b w:val="false"/>
          <w:i w:val="false"/>
          <w:color w:val="000000"/>
          <w:sz w:val="28"/>
        </w:rPr>
        <w:t>
</w:t>
      </w:r>
      <w:r>
        <w:rPr>
          <w:rFonts w:ascii="Times New Roman"/>
          <w:b w:val="false"/>
          <w:i w:val="false"/>
          <w:color w:val="000000"/>
          <w:sz w:val="28"/>
        </w:rPr>
        <w:t>
      5) қызметтерге ақы төлеу жөніндегі комиссия – көрсетілген ТМККК үшін ақы төлеуді жүзеге асыру үшін ДСБ-ның тиісінше өңірінің, МФҚБК АД-ның, МҚАК АД-ның, РЭДО филиалы қызметкерлерінің ішінен ДСБ құратын тұрақты әрекет ететін алқалық орган;</w:t>
      </w:r>
      <w:r>
        <w:br/>
      </w:r>
      <w:r>
        <w:rPr>
          <w:rFonts w:ascii="Times New Roman"/>
          <w:b w:val="false"/>
          <w:i w:val="false"/>
          <w:color w:val="000000"/>
          <w:sz w:val="28"/>
        </w:rPr>
        <w:t>
</w:t>
      </w:r>
      <w:r>
        <w:rPr>
          <w:rFonts w:ascii="Times New Roman"/>
          <w:b w:val="false"/>
          <w:i w:val="false"/>
          <w:color w:val="000000"/>
          <w:sz w:val="28"/>
        </w:rPr>
        <w:t>
      6) төлем құжаттары – шот-тізілім, шартты орындау хаттамасы мен орындалған жұмыстардың (қызметтердің) актісі.</w:t>
      </w:r>
    </w:p>
    <w:bookmarkEnd w:id="4"/>
    <w:bookmarkStart w:name="z31" w:id="5"/>
    <w:p>
      <w:pPr>
        <w:spacing w:after="0"/>
        <w:ind w:left="0"/>
        <w:jc w:val="left"/>
      </w:pPr>
      <w:r>
        <w:rPr>
          <w:rFonts w:ascii="Times New Roman"/>
          <w:b/>
          <w:i w:val="false"/>
          <w:color w:val="000000"/>
        </w:rPr>
        <w:t xml:space="preserve"> 
2. Тегін медициналық көмектің кепілдік берілген көлемі шеңберінде көрсетілген медициналық қызметтер үшін ақы төлеу тәртібі</w:t>
      </w:r>
    </w:p>
    <w:bookmarkEnd w:id="5"/>
    <w:bookmarkStart w:name="z32" w:id="6"/>
    <w:p>
      <w:pPr>
        <w:spacing w:after="0"/>
        <w:ind w:left="0"/>
        <w:jc w:val="both"/>
      </w:pPr>
      <w:r>
        <w:rPr>
          <w:rFonts w:ascii="Times New Roman"/>
          <w:b w:val="false"/>
          <w:i w:val="false"/>
          <w:color w:val="000000"/>
          <w:sz w:val="28"/>
        </w:rPr>
        <w:t>
      4. ДСБ әкімшінің міндеттемелері мен төлемдері бойынша бюджеттік бағдарламаларды (кіші бағдарламаларды) қаржыландыру жоспарлары көздеген қаражаттың шегінде Қазақстан Республикасының азаматтары мен оралмандардың денсаулық сақтау субъектісін еркін таңдау құқығын іске асыруды және көрсетілген медициналық көмектің сапасы мен көлемін бақылау нәтижесін есепке ала отырып жасалған ТМККК шартының негізінде ТМККК қызметтерін көрсеткені үшін ақы төлеуді (бұдан әрі – ТМККК қызметтеріне ақы төлеу) жүзеге асырады.</w:t>
      </w:r>
      <w:r>
        <w:br/>
      </w:r>
      <w:r>
        <w:rPr>
          <w:rFonts w:ascii="Times New Roman"/>
          <w:b w:val="false"/>
          <w:i w:val="false"/>
          <w:color w:val="000000"/>
          <w:sz w:val="28"/>
        </w:rPr>
        <w:t>
</w:t>
      </w:r>
      <w:r>
        <w:rPr>
          <w:rFonts w:ascii="Times New Roman"/>
          <w:b w:val="false"/>
          <w:i w:val="false"/>
          <w:color w:val="000000"/>
          <w:sz w:val="28"/>
        </w:rPr>
        <w:t>
      5. Көрсетілген медициналық көмектің сапасы мен көлемін бақылауды Қазақстан Республикасының денсаулық сақтау саласындағы стандарттарға, нормативтік құқықтық актілерге көрсетілетін медициналық қызметтердің сәйкестігін бағалау мақсатында ТМККК шеңберінде көрсетілген медициналық көмектің сапасы мен көлемін бақылауды жүзеге асыратын мемлекеттік органдардың (бұдан әрі – мемлекеттік органдар) атынан:</w:t>
      </w:r>
      <w:r>
        <w:br/>
      </w:r>
      <w:r>
        <w:rPr>
          <w:rFonts w:ascii="Times New Roman"/>
          <w:b w:val="false"/>
          <w:i w:val="false"/>
          <w:color w:val="000000"/>
          <w:sz w:val="28"/>
        </w:rPr>
        <w:t>
      қажет болған жағдайда тәуелсіз сарапшыларды қатыстырумен медициналық қызметтер көрсету саласындағы мемлекеттік бақылау шеңберінде сапаны бақылауды және түпкілікті нәтиже индикаторларының мәніне әсер ететін МСАК қызметі үдерісінің индикаторларын мониторингілеуді жүзеге асыратын МФҚБК АД;</w:t>
      </w:r>
      <w:r>
        <w:br/>
      </w:r>
      <w:r>
        <w:rPr>
          <w:rFonts w:ascii="Times New Roman"/>
          <w:b w:val="false"/>
          <w:i w:val="false"/>
          <w:color w:val="000000"/>
          <w:sz w:val="28"/>
        </w:rPr>
        <w:t>
      НАТ-ты енгізу мен пайдалануды үйлестіру мен мониторингілеу шеңберінде ауыл субъектілерінің халыққа ТМККК шеңберінде көрсететін медициналық көмектің көлемін бақылауды жүзеге асыратын МҚАК АД;</w:t>
      </w:r>
      <w:r>
        <w:br/>
      </w:r>
      <w:r>
        <w:rPr>
          <w:rFonts w:ascii="Times New Roman"/>
          <w:b w:val="false"/>
          <w:i w:val="false"/>
          <w:color w:val="000000"/>
          <w:sz w:val="28"/>
        </w:rPr>
        <w:t>
      ТМККК шеңберінде медициналық көмек көрсетудің Қазақстан Республикасының денсаулық сақтау саласындағы стандарттарға, нормативтік құқықтық актілерге сәйкестігін бағалауды ТМККК шарттарының шеңберінде жүзеге асыратын ДСБ жүзеге асырады.</w:t>
      </w:r>
      <w:r>
        <w:br/>
      </w:r>
      <w:r>
        <w:rPr>
          <w:rFonts w:ascii="Times New Roman"/>
          <w:b w:val="false"/>
          <w:i w:val="false"/>
          <w:color w:val="000000"/>
          <w:sz w:val="28"/>
        </w:rPr>
        <w:t>
</w:t>
      </w:r>
      <w:r>
        <w:rPr>
          <w:rFonts w:ascii="Times New Roman"/>
          <w:b w:val="false"/>
          <w:i w:val="false"/>
          <w:color w:val="000000"/>
          <w:sz w:val="28"/>
        </w:rPr>
        <w:t xml:space="preserve">
      6. ТМККК қызметтеріне ақы төлеу әкімші бекіткен тарифтер (бұдан әрі – ТМККК қызметінің тарифі) бойынша мыналар: </w:t>
      </w:r>
      <w:r>
        <w:br/>
      </w:r>
      <w:r>
        <w:rPr>
          <w:rFonts w:ascii="Times New Roman"/>
          <w:b w:val="false"/>
          <w:i w:val="false"/>
          <w:color w:val="000000"/>
          <w:sz w:val="28"/>
        </w:rPr>
        <w:t>
      МСАК субъектілері үшін – АЕК кешенді жан басына шаққандағы нормативі бойынша;</w:t>
      </w:r>
      <w:r>
        <w:br/>
      </w:r>
      <w:r>
        <w:rPr>
          <w:rFonts w:ascii="Times New Roman"/>
          <w:b w:val="false"/>
          <w:i w:val="false"/>
          <w:color w:val="000000"/>
          <w:sz w:val="28"/>
        </w:rPr>
        <w:t>
      ауылдың субъектілері үшін – ауыл халқына арналған кешенді жан басына шаққандағы норматив бойынша жүзеге асырылады.</w:t>
      </w:r>
      <w:r>
        <w:br/>
      </w:r>
      <w:r>
        <w:rPr>
          <w:rFonts w:ascii="Times New Roman"/>
          <w:b w:val="false"/>
          <w:i w:val="false"/>
          <w:color w:val="000000"/>
          <w:sz w:val="28"/>
        </w:rPr>
        <w:t>
</w:t>
      </w:r>
      <w:r>
        <w:rPr>
          <w:rFonts w:ascii="Times New Roman"/>
          <w:b w:val="false"/>
          <w:i w:val="false"/>
          <w:color w:val="000000"/>
          <w:sz w:val="28"/>
        </w:rPr>
        <w:t>
      7. Денсаулық сақтау субъектілері ТМККК шарты мен қосалқы мердігерлік шарттың сомалары шегінде денсаулық сақтау саласындағы стандарттарға сәйкес халыққа ТМККК медициналық қызметтерінің толық кешенін қамтамасыз етеді.</w:t>
      </w:r>
      <w:r>
        <w:br/>
      </w:r>
      <w:r>
        <w:rPr>
          <w:rFonts w:ascii="Times New Roman"/>
          <w:b w:val="false"/>
          <w:i w:val="false"/>
          <w:color w:val="000000"/>
          <w:sz w:val="28"/>
        </w:rPr>
        <w:t>
</w:t>
      </w:r>
      <w:r>
        <w:rPr>
          <w:rFonts w:ascii="Times New Roman"/>
          <w:b w:val="false"/>
          <w:i w:val="false"/>
          <w:color w:val="000000"/>
          <w:sz w:val="28"/>
        </w:rPr>
        <w:t>
      8. АЕК кешенді жан басына шаққандағы нормативі мен ауыл халқына арналған кешенді жан басына шаққандағы норматив Қазақстан Республикасы Денсаулық сақтау министрінің 2009 жылғы 26 қарашадағы № 801 </w:t>
      </w:r>
      <w:r>
        <w:rPr>
          <w:rFonts w:ascii="Times New Roman"/>
          <w:b w:val="false"/>
          <w:i w:val="false"/>
          <w:color w:val="000000"/>
          <w:sz w:val="28"/>
        </w:rPr>
        <w:t>бұйрығымен</w:t>
      </w:r>
      <w:r>
        <w:rPr>
          <w:rFonts w:ascii="Times New Roman"/>
          <w:b w:val="false"/>
          <w:i w:val="false"/>
          <w:color w:val="000000"/>
          <w:sz w:val="28"/>
        </w:rPr>
        <w:t xml:space="preserve"> бекітілген Тегін медициналық көмектің кепілдік берілген көлемі шеңберінде көрсетілетін медициналық қызметтерге кететін шығындарды жоспарлау мен тарифті құру әдістемесіне (Нормативтік құқықтық актілерді мемлекеттік тіркеу тізілімінде 2009 жылғы 30 қарашадағы № 5946 тіркелген) (бұдан әрі – Әдістеме) сәйкес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шығындары МСАК субъектілері мен ауылдың денсаулық сақтау субъектілері көрсеткен ТМККК амбулаториялық-емханалық қызметтері үшін кешенді жан басына шаққандағы норматив бойынша ақы төлеу кезінде есепке алынатын қызметтер тізбесі бойынша айына БХТ порталында тіркелген бекітілген бір адамға есептегенде айқындалады.</w:t>
      </w:r>
      <w:r>
        <w:br/>
      </w:r>
      <w:r>
        <w:rPr>
          <w:rFonts w:ascii="Times New Roman"/>
          <w:b w:val="false"/>
          <w:i w:val="false"/>
          <w:color w:val="000000"/>
          <w:sz w:val="28"/>
        </w:rPr>
        <w:t>
</w:t>
      </w:r>
      <w:r>
        <w:rPr>
          <w:rFonts w:ascii="Times New Roman"/>
          <w:b w:val="false"/>
          <w:i w:val="false"/>
          <w:color w:val="000000"/>
          <w:sz w:val="28"/>
        </w:rPr>
        <w:t>
      9. АЕК кешенді жан басына шаққандағы нормативі мен ауыл халқына арналған кешенді жан басына шаққандағы норматив мемлекеттік кәсіпорынның, жүз пайызы мемлекетке тиесілі (жарғы капиталындағы қатысу үлесімен) акционерлік қоғамдардың және шаруашылық серіктестердің ұйымдық-құқықтық нысанындағы денсаулық сақтау субъектілеріне қаржы лизингі шарттарында лизингілік төлемдерді төлеуге арналған шығыстарды қамтымайды.</w:t>
      </w:r>
      <w:r>
        <w:br/>
      </w:r>
      <w:r>
        <w:rPr>
          <w:rFonts w:ascii="Times New Roman"/>
          <w:b w:val="false"/>
          <w:i w:val="false"/>
          <w:color w:val="000000"/>
          <w:sz w:val="28"/>
        </w:rPr>
        <w:t>
</w:t>
      </w:r>
      <w:r>
        <w:rPr>
          <w:rFonts w:ascii="Times New Roman"/>
          <w:b w:val="false"/>
          <w:i w:val="false"/>
          <w:color w:val="000000"/>
          <w:sz w:val="28"/>
        </w:rPr>
        <w:t>
      10. ТМККК шеңберінде көрсетілген медициналық қызметтер үшін лизингілік төлемдерге ақы төлеуді ДСБ оларды уәкілетті органмен келісілген лизингілік төлемнің ай сайынғы мөлшерінің сомалары шегінде МСАК субъектісі немесе ауылдың субъектісі ҚазМедТех-пен жасаған қаржы лизингі шарты бойынша сатып алынған медициналық техниканы пайдаланумен көрсетілуі шартымен жүзеге асырылады.</w:t>
      </w:r>
      <w:r>
        <w:br/>
      </w:r>
      <w:r>
        <w:rPr>
          <w:rFonts w:ascii="Times New Roman"/>
          <w:b w:val="false"/>
          <w:i w:val="false"/>
          <w:color w:val="000000"/>
          <w:sz w:val="28"/>
        </w:rPr>
        <w:t>
</w:t>
      </w:r>
      <w:r>
        <w:rPr>
          <w:rFonts w:ascii="Times New Roman"/>
          <w:b w:val="false"/>
          <w:i w:val="false"/>
          <w:color w:val="000000"/>
          <w:sz w:val="28"/>
        </w:rPr>
        <w:t>
      11. МСАК субъектілеріне және ауылдың субъектілеріне ТМККК қызметтері үшін ақы төлеу АЖ-да («АЕК» АЖ, «Ауылдық денсаулық сақтау», ЖБНҚК) автоматтандырылған режімде қалыптастырылған, осы Қағидалармен айқындалған төлем құжаттарының негізінде ДСБ жүзеге асырады.</w:t>
      </w:r>
      <w:r>
        <w:br/>
      </w:r>
      <w:r>
        <w:rPr>
          <w:rFonts w:ascii="Times New Roman"/>
          <w:b w:val="false"/>
          <w:i w:val="false"/>
          <w:color w:val="000000"/>
          <w:sz w:val="28"/>
        </w:rPr>
        <w:t>
</w:t>
      </w:r>
      <w:r>
        <w:rPr>
          <w:rFonts w:ascii="Times New Roman"/>
          <w:b w:val="false"/>
          <w:i w:val="false"/>
          <w:color w:val="000000"/>
          <w:sz w:val="28"/>
        </w:rPr>
        <w:t>
      12. Ақпараттық жүйелерде деректерді қалыптастыруды мемлекеттік органның және денсаулық сақтау субъектісінің бірінші басшысының бұйрығымен айқындалған жауапты адамдар (бұдан әрі – АЖ бойынша жауапты адамдар) жүзеге асырады.</w:t>
      </w:r>
      <w:r>
        <w:br/>
      </w:r>
      <w:r>
        <w:rPr>
          <w:rFonts w:ascii="Times New Roman"/>
          <w:b w:val="false"/>
          <w:i w:val="false"/>
          <w:color w:val="000000"/>
          <w:sz w:val="28"/>
        </w:rPr>
        <w:t>
</w:t>
      </w:r>
      <w:r>
        <w:rPr>
          <w:rFonts w:ascii="Times New Roman"/>
          <w:b w:val="false"/>
          <w:i w:val="false"/>
          <w:color w:val="000000"/>
          <w:sz w:val="28"/>
        </w:rPr>
        <w:t>
      13. АЖ-ға деректерді енгізу нәтижесі бойынша деректер ДСБ-ға, МҚАК мен МҚАК АД-ға, МФҚБК мен МФҚБК АД-ға, ДДРО-ға, РЭДО мен оның филиалдарына, ҚазМедТех-ке, ғылыми-зерттеу ұйымдарына басқармалық шешімдерді қабылдауы үшін күн сайынғы мониторингілеу, талдау және бағалау үшін қолжетімді болады.</w:t>
      </w:r>
      <w:r>
        <w:br/>
      </w:r>
      <w:r>
        <w:rPr>
          <w:rFonts w:ascii="Times New Roman"/>
          <w:b w:val="false"/>
          <w:i w:val="false"/>
          <w:color w:val="000000"/>
          <w:sz w:val="28"/>
        </w:rPr>
        <w:t>
</w:t>
      </w:r>
      <w:r>
        <w:rPr>
          <w:rFonts w:ascii="Times New Roman"/>
          <w:b w:val="false"/>
          <w:i w:val="false"/>
          <w:color w:val="000000"/>
          <w:sz w:val="28"/>
        </w:rPr>
        <w:t>
      14. ДДРО, РЭДО және оның филиалдары АЖ-ның негізінде ДСБ, МҚАК мен МҚАК АД, МФҚБК мен МФҚБК АД үшін жасалған шарт шеңберінде талдамалы кестелерді қалыптастыруды, талдамалы есептерді немесе ақпаратты құруды және оларды ұсынуды қамтамасыз етеді.</w:t>
      </w:r>
      <w:r>
        <w:br/>
      </w:r>
      <w:r>
        <w:rPr>
          <w:rFonts w:ascii="Times New Roman"/>
          <w:b w:val="false"/>
          <w:i w:val="false"/>
          <w:color w:val="000000"/>
          <w:sz w:val="28"/>
        </w:rPr>
        <w:t>
</w:t>
      </w:r>
      <w:r>
        <w:rPr>
          <w:rFonts w:ascii="Times New Roman"/>
          <w:b w:val="false"/>
          <w:i w:val="false"/>
          <w:color w:val="000000"/>
          <w:sz w:val="28"/>
        </w:rPr>
        <w:t>
      15. ТМККК шеңберінде медициналық көмектің сапасы мен көлемін бақылауға тиісті пациенттердің медициналық карталарын Мемлекеттік органдардың сұратуы бойынша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денсаулық сақтау субъектілері сұрату келіп түскен күннен бастап үш жұмыс күніне дейін ТМККК шеңберінде медициналық көмектің сапасы мен көлемін бақылауға тиісті пациенттердің медициналық карталарын,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өзге құжаттарды және олардың көшірмелерін ұсынады.</w:t>
      </w:r>
      <w:r>
        <w:br/>
      </w:r>
      <w:r>
        <w:rPr>
          <w:rFonts w:ascii="Times New Roman"/>
          <w:b w:val="false"/>
          <w:i w:val="false"/>
          <w:color w:val="000000"/>
          <w:sz w:val="28"/>
        </w:rPr>
        <w:t>
      Медициналық карталарды сараптау оларды ұсынған күннен бастап бес жұмыс күнінің ішінде жүргізіледі.</w:t>
      </w:r>
      <w:r>
        <w:br/>
      </w:r>
      <w:r>
        <w:rPr>
          <w:rFonts w:ascii="Times New Roman"/>
          <w:b w:val="false"/>
          <w:i w:val="false"/>
          <w:color w:val="000000"/>
          <w:sz w:val="28"/>
        </w:rPr>
        <w:t>
</w:t>
      </w:r>
      <w:r>
        <w:rPr>
          <w:rFonts w:ascii="Times New Roman"/>
          <w:b w:val="false"/>
          <w:i w:val="false"/>
          <w:color w:val="000000"/>
          <w:sz w:val="28"/>
        </w:rPr>
        <w:t>
      16. Денсаулық сақтау субъектілері онкүндік сайын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МФҚБК АД-ға патологиялық-анатомиялық қорытындыны қоса бере отырып ТМККК шеңберінде медициналық көмектің сапасы мен көлемін бақылауға тиісті өлім жағдайлары бойынша медициналық карталарды жібереді.</w:t>
      </w:r>
      <w:r>
        <w:br/>
      </w:r>
      <w:r>
        <w:rPr>
          <w:rFonts w:ascii="Times New Roman"/>
          <w:b w:val="false"/>
          <w:i w:val="false"/>
          <w:color w:val="000000"/>
          <w:sz w:val="28"/>
        </w:rPr>
        <w:t>
</w:t>
      </w:r>
      <w:r>
        <w:rPr>
          <w:rFonts w:ascii="Times New Roman"/>
          <w:b w:val="false"/>
          <w:i w:val="false"/>
          <w:color w:val="000000"/>
          <w:sz w:val="28"/>
        </w:rPr>
        <w:t>
      17. Сапа мен көлемді бақылауды өткізгеннен кейін МФҚБК АД, МҚАК АД және ДСБ онкүндік сайын денсаулық сақтау субъектілеріне тізімдеме бойынша медициналық карталарды қайтарады.</w:t>
      </w:r>
      <w:r>
        <w:br/>
      </w:r>
      <w:r>
        <w:rPr>
          <w:rFonts w:ascii="Times New Roman"/>
          <w:b w:val="false"/>
          <w:i w:val="false"/>
          <w:color w:val="000000"/>
          <w:sz w:val="28"/>
        </w:rPr>
        <w:t>
</w:t>
      </w:r>
      <w:r>
        <w:rPr>
          <w:rFonts w:ascii="Times New Roman"/>
          <w:b w:val="false"/>
          <w:i w:val="false"/>
          <w:color w:val="000000"/>
          <w:sz w:val="28"/>
        </w:rPr>
        <w:t>
      18. МФҚБК АД ДСБ-ға қаржы лизингі шарттарында сатып алынған медициналық техника жұмысы тиіміділігінің сараптамасын қоса, медициналық қызметтерді көрсету саласындағы мемлекеттік бақылау шеңберінде өткізілген жоспарлы және жоспардан тыс тексерістердің нәтижесін сараптаманы аяқтаған күннен бастап үш жұмыс күнінен кешіктірмей ұсынады.</w:t>
      </w:r>
      <w:r>
        <w:br/>
      </w:r>
      <w:r>
        <w:rPr>
          <w:rFonts w:ascii="Times New Roman"/>
          <w:b w:val="false"/>
          <w:i w:val="false"/>
          <w:color w:val="000000"/>
          <w:sz w:val="28"/>
        </w:rPr>
        <w:t>
</w:t>
      </w:r>
      <w:r>
        <w:rPr>
          <w:rFonts w:ascii="Times New Roman"/>
          <w:b w:val="false"/>
          <w:i w:val="false"/>
          <w:color w:val="000000"/>
          <w:sz w:val="28"/>
        </w:rPr>
        <w:t>
      19. МСАК көрсететін денсаулық сақтау субъектілері қызметінің түпкілікті нәтиже индикаторларына (бұдан әрі – түпкілікті нәтиже индикаторлары) қол жеткізгені үшін МСАК қызметкерлерін ынталандыруға бөлінген ресурстарды тиімді пайдалануды қамтамасыз етудің мониторингін жүргізу үдеріске қатысушылардың мынадай функцияларды орындаған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 МҚАК мен МҚАК АД:</w:t>
      </w:r>
      <w:r>
        <w:br/>
      </w:r>
      <w:r>
        <w:rPr>
          <w:rFonts w:ascii="Times New Roman"/>
          <w:b w:val="false"/>
          <w:i w:val="false"/>
          <w:color w:val="000000"/>
          <w:sz w:val="28"/>
        </w:rPr>
        <w:t>
      Әдістемеге сәйкес ЖБНҚК-да индикаторлар мен ЖБНЫК сомалары мәндерінің есеп айырысуларын қалыптастыруды бағалау;</w:t>
      </w:r>
      <w:r>
        <w:br/>
      </w:r>
      <w:r>
        <w:rPr>
          <w:rFonts w:ascii="Times New Roman"/>
          <w:b w:val="false"/>
          <w:i w:val="false"/>
          <w:color w:val="000000"/>
          <w:sz w:val="28"/>
        </w:rPr>
        <w:t>
      денсаулық сақтау басқармасының МСАК субъектілері мен ауыл субъектілеріне ЖБНЫК сомаларын уақтылы аударуын мониторингілеу;</w:t>
      </w:r>
      <w:r>
        <w:br/>
      </w:r>
      <w:r>
        <w:rPr>
          <w:rFonts w:ascii="Times New Roman"/>
          <w:b w:val="false"/>
          <w:i w:val="false"/>
          <w:color w:val="000000"/>
          <w:sz w:val="28"/>
        </w:rPr>
        <w:t xml:space="preserve">
      МСАК субъектілері мен ауыл субъектілерінің өз қызметкерлеріне ЖБНЫК сомаларын уақтылы төлеуін мониторингілеу; </w:t>
      </w:r>
      <w:r>
        <w:br/>
      </w:r>
      <w:r>
        <w:rPr>
          <w:rFonts w:ascii="Times New Roman"/>
          <w:b w:val="false"/>
          <w:i w:val="false"/>
          <w:color w:val="000000"/>
          <w:sz w:val="28"/>
        </w:rPr>
        <w:t>
      Қазақстан Республикасы Денсаулық сақтау министрінің міндетін атқарушының 2009 жылғы 10 қарашадағы № 689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2009 жылғы 24 қарашадағы № 5876 тіркелген) (бұдан әрі – ҚР ДСМ-нің № 689 бұйрығы) бекітілген Көрсетілетін медициналық көмектің көлеміне, сапасына қарай медицина қызметкерлеріне еңбекақы төлеу және салалық көтермелеу жүйесі қағидасына сәйкес ЖБНҚК деректерінің негізінде есепті кезең үшін қол жеткізілген түпкі нәтижеле индикаторларының қорытындысы бойынша МСАК қызметкерлеріне ЖБНЫК сомаларын бөлуді, оның ішінде МСАК субъектісі мен ауылдың субъектісіне шығу арқылы мониторингілеу мен бағалау;</w:t>
      </w:r>
      <w:r>
        <w:br/>
      </w:r>
      <w:r>
        <w:rPr>
          <w:rFonts w:ascii="Times New Roman"/>
          <w:b w:val="false"/>
          <w:i w:val="false"/>
          <w:color w:val="000000"/>
          <w:sz w:val="28"/>
        </w:rPr>
        <w:t>
</w:t>
      </w:r>
      <w:r>
        <w:rPr>
          <w:rFonts w:ascii="Times New Roman"/>
          <w:b w:val="false"/>
          <w:i w:val="false"/>
          <w:color w:val="000000"/>
          <w:sz w:val="28"/>
        </w:rPr>
        <w:t>
      2) МФҚБК мен МФҚБК АД:</w:t>
      </w:r>
      <w:r>
        <w:br/>
      </w:r>
      <w:r>
        <w:rPr>
          <w:rFonts w:ascii="Times New Roman"/>
          <w:b w:val="false"/>
          <w:i w:val="false"/>
          <w:color w:val="000000"/>
          <w:sz w:val="28"/>
        </w:rPr>
        <w:t>
      ҚР ДСМ-нің № 689 бұйрығына сәйкес ЖБНҚК-дағы деректердің негізінде түпкілікті нәтиже индикаторларының мәндеріне әсер ететін МСАК субъектісі мен ауыл субъектісі қызметі үдерісінің индикаторларын мониторингілеу;</w:t>
      </w:r>
      <w:r>
        <w:br/>
      </w:r>
      <w:r>
        <w:rPr>
          <w:rFonts w:ascii="Times New Roman"/>
          <w:b w:val="false"/>
          <w:i w:val="false"/>
          <w:color w:val="000000"/>
          <w:sz w:val="28"/>
        </w:rPr>
        <w:t>
</w:t>
      </w:r>
      <w:r>
        <w:rPr>
          <w:rFonts w:ascii="Times New Roman"/>
          <w:b w:val="false"/>
          <w:i w:val="false"/>
          <w:color w:val="000000"/>
          <w:sz w:val="28"/>
        </w:rPr>
        <w:t>
      3) ДСБ:</w:t>
      </w:r>
      <w:r>
        <w:br/>
      </w:r>
      <w:r>
        <w:rPr>
          <w:rFonts w:ascii="Times New Roman"/>
          <w:b w:val="false"/>
          <w:i w:val="false"/>
          <w:color w:val="000000"/>
          <w:sz w:val="28"/>
        </w:rPr>
        <w:t>
      өңір деңгейінде ЖБНЫК жүйесін іске асыру;</w:t>
      </w:r>
      <w:r>
        <w:br/>
      </w:r>
      <w:r>
        <w:rPr>
          <w:rFonts w:ascii="Times New Roman"/>
          <w:b w:val="false"/>
          <w:i w:val="false"/>
          <w:color w:val="000000"/>
          <w:sz w:val="28"/>
        </w:rPr>
        <w:t>
      өңір деңгейінде үдеріске қатысушылардың қызметін үйлестіру;</w:t>
      </w:r>
      <w:r>
        <w:br/>
      </w:r>
      <w:r>
        <w:rPr>
          <w:rFonts w:ascii="Times New Roman"/>
          <w:b w:val="false"/>
          <w:i w:val="false"/>
          <w:color w:val="000000"/>
          <w:sz w:val="28"/>
        </w:rPr>
        <w:t>
      МСАК субъектілері мен ауыл субъектілерінің ЖБНЫК қаражатын нысаналы пайдалануын бақылау;</w:t>
      </w:r>
      <w:r>
        <w:br/>
      </w:r>
      <w:r>
        <w:rPr>
          <w:rFonts w:ascii="Times New Roman"/>
          <w:b w:val="false"/>
          <w:i w:val="false"/>
          <w:color w:val="000000"/>
          <w:sz w:val="28"/>
        </w:rPr>
        <w:t>
      МСАК субъектілері мен ауыл субъектілері қызметінің түпкілікті нәтиже индикаторларының мәндеріне әсер ететін жағдайларды және МФҚБК-ға ұсынылған жағдайларды ЖБНҚК-да толығымен бөлуді мониторингілеу мен бақылау;</w:t>
      </w:r>
      <w:r>
        <w:br/>
      </w:r>
      <w:r>
        <w:rPr>
          <w:rFonts w:ascii="Times New Roman"/>
          <w:b w:val="false"/>
          <w:i w:val="false"/>
          <w:color w:val="000000"/>
          <w:sz w:val="28"/>
        </w:rPr>
        <w:t>
      әрбір учаскенің бөлінісінде МСАК субъектілері мен ауыл субъектілері қызметі үдерісінің индикаторлары бойынша деректерді ЖБНҚК-да орналастыруды мониторингілеу мен бақылау;</w:t>
      </w:r>
      <w:r>
        <w:br/>
      </w:r>
      <w:r>
        <w:rPr>
          <w:rFonts w:ascii="Times New Roman"/>
          <w:b w:val="false"/>
          <w:i w:val="false"/>
          <w:color w:val="000000"/>
          <w:sz w:val="28"/>
        </w:rPr>
        <w:t xml:space="preserve">
      қызметтерге ақы төлеу жөніндегі комиссияның шешімі негізінде есепті кезең үшін қызметтің қол жеткізілген түпкілікті нәтиже индикаторларын бағалау қорытындысы бойынша МСАК субъектілері мен ауылдың субъектілеріне ЖБНЫК сомаларын аудару; </w:t>
      </w:r>
      <w:r>
        <w:br/>
      </w:r>
      <w:r>
        <w:rPr>
          <w:rFonts w:ascii="Times New Roman"/>
          <w:b w:val="false"/>
          <w:i w:val="false"/>
          <w:color w:val="000000"/>
          <w:sz w:val="28"/>
        </w:rPr>
        <w:t>
      ҚР ДСМ-нің № 689 </w:t>
      </w:r>
      <w:r>
        <w:rPr>
          <w:rFonts w:ascii="Times New Roman"/>
          <w:b w:val="false"/>
          <w:i w:val="false"/>
          <w:color w:val="000000"/>
          <w:sz w:val="28"/>
        </w:rPr>
        <w:t>бұйрығына</w:t>
      </w:r>
      <w:r>
        <w:rPr>
          <w:rFonts w:ascii="Times New Roman"/>
          <w:b w:val="false"/>
          <w:i w:val="false"/>
          <w:color w:val="000000"/>
          <w:sz w:val="28"/>
        </w:rPr>
        <w:t xml:space="preserve"> сәйкес, оның ішінде МСАК субъектісі мен ауылдың субъектісіне шығумен МСАК субъектілері мен ауыл субъектілерінің МСАК қызметкерлеріне ЖБНЫК сомаларын бөлуді мониторингілеу мен бақылау;</w:t>
      </w:r>
      <w:r>
        <w:br/>
      </w:r>
      <w:r>
        <w:rPr>
          <w:rFonts w:ascii="Times New Roman"/>
          <w:b w:val="false"/>
          <w:i w:val="false"/>
          <w:color w:val="000000"/>
          <w:sz w:val="28"/>
        </w:rPr>
        <w:t>
      ЖБНЫК жүйесін жетілдіру бойынша ұсыныстарды әзірлеу мен енгізуге қатысу;</w:t>
      </w:r>
      <w:r>
        <w:br/>
      </w:r>
      <w:r>
        <w:rPr>
          <w:rFonts w:ascii="Times New Roman"/>
          <w:b w:val="false"/>
          <w:i w:val="false"/>
          <w:color w:val="000000"/>
          <w:sz w:val="28"/>
        </w:rPr>
        <w:t>
      ЖБНЫК мәселелері бойынша азаматтардың, МСАК субъектілері мен ауыл субъектілерінің өтініштерін қарау;</w:t>
      </w:r>
      <w:r>
        <w:br/>
      </w:r>
      <w:r>
        <w:rPr>
          <w:rFonts w:ascii="Times New Roman"/>
          <w:b w:val="false"/>
          <w:i w:val="false"/>
          <w:color w:val="000000"/>
          <w:sz w:val="28"/>
        </w:rPr>
        <w:t>
</w:t>
      </w:r>
      <w:r>
        <w:rPr>
          <w:rFonts w:ascii="Times New Roman"/>
          <w:b w:val="false"/>
          <w:i w:val="false"/>
          <w:color w:val="000000"/>
          <w:sz w:val="28"/>
        </w:rPr>
        <w:t>
      4) МСАК субъектілері мен ауылдың субъектілері;</w:t>
      </w:r>
      <w:r>
        <w:br/>
      </w:r>
      <w:r>
        <w:rPr>
          <w:rFonts w:ascii="Times New Roman"/>
          <w:b w:val="false"/>
          <w:i w:val="false"/>
          <w:color w:val="000000"/>
          <w:sz w:val="28"/>
        </w:rPr>
        <w:t>
      МСАК көрсетудің сапасын жоғарылату;</w:t>
      </w:r>
      <w:r>
        <w:br/>
      </w:r>
      <w:r>
        <w:rPr>
          <w:rFonts w:ascii="Times New Roman"/>
          <w:b w:val="false"/>
          <w:i w:val="false"/>
          <w:color w:val="000000"/>
          <w:sz w:val="28"/>
        </w:rPr>
        <w:t>
      МСАК көрсетудің сапасын үздіксіз жоғарылату жүйесін жетілдіру бойынша басқармашылық шешімдерді қабылдау;</w:t>
      </w:r>
      <w:r>
        <w:br/>
      </w:r>
      <w:r>
        <w:rPr>
          <w:rFonts w:ascii="Times New Roman"/>
          <w:b w:val="false"/>
          <w:i w:val="false"/>
          <w:color w:val="000000"/>
          <w:sz w:val="28"/>
        </w:rPr>
        <w:t>
      түпкілікті нәтиже индикаторларына әсер ететін МСАК субъектісінің қызметі үдерісінің индикаторларын бекіту;</w:t>
      </w:r>
      <w:r>
        <w:br/>
      </w:r>
      <w:r>
        <w:rPr>
          <w:rFonts w:ascii="Times New Roman"/>
          <w:b w:val="false"/>
          <w:i w:val="false"/>
          <w:color w:val="000000"/>
          <w:sz w:val="28"/>
        </w:rPr>
        <w:t>
      ҚР ДСМ-нің № 689 бұйрығына сәйкес МСАК қызметкерлеріне ЖБНЫК сомаларын уақтылы төлеуді қамтамасыз ету.</w:t>
      </w:r>
    </w:p>
    <w:bookmarkEnd w:id="6"/>
    <w:bookmarkStart w:name="z52" w:id="7"/>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қалалық маңызы бар денсаулық сақтау субъектілерінің халыққа</w:t>
      </w:r>
      <w:r>
        <w:br/>
      </w:r>
      <w:r>
        <w:rPr>
          <w:rFonts w:ascii="Times New Roman"/>
          <w:b/>
          <w:i w:val="false"/>
          <w:color w:val="000000"/>
        </w:rPr>
        <w:t>
көрсеткен амбулаториялық-емханалық көмектің медициналық</w:t>
      </w:r>
      <w:r>
        <w:br/>
      </w:r>
      <w:r>
        <w:rPr>
          <w:rFonts w:ascii="Times New Roman"/>
          <w:b/>
          <w:i w:val="false"/>
          <w:color w:val="000000"/>
        </w:rPr>
        <w:t>
қызметтері үшін кешенді жан басына шаққандағы норматив бойынша</w:t>
      </w:r>
      <w:r>
        <w:br/>
      </w:r>
      <w:r>
        <w:rPr>
          <w:rFonts w:ascii="Times New Roman"/>
          <w:b/>
          <w:i w:val="false"/>
          <w:color w:val="000000"/>
        </w:rPr>
        <w:t>
ақы төлеу тәртібі</w:t>
      </w:r>
    </w:p>
    <w:bookmarkEnd w:id="7"/>
    <w:bookmarkStart w:name="z53" w:id="8"/>
    <w:p>
      <w:pPr>
        <w:spacing w:after="0"/>
        <w:ind w:left="0"/>
        <w:jc w:val="both"/>
      </w:pPr>
      <w:r>
        <w:rPr>
          <w:rFonts w:ascii="Times New Roman"/>
          <w:b w:val="false"/>
          <w:i w:val="false"/>
          <w:color w:val="000000"/>
          <w:sz w:val="28"/>
        </w:rPr>
        <w:t>
      20. МСАК субъектілеріне ТМККК шеңберінде АЕК көрсеткені үшін ақы төлеу НАТ түріндегі республикалық бюджет қаражатының есебінен және жергілікті өкілдік органның шешімі бойынша қосымша бөлінген жергілікті бюджет қаражатының есебінен АЕК кешенді жан басына шаққандағы нормативі бойынша жүзеге асырылады.</w:t>
      </w:r>
      <w:r>
        <w:br/>
      </w:r>
      <w:r>
        <w:rPr>
          <w:rFonts w:ascii="Times New Roman"/>
          <w:b w:val="false"/>
          <w:i w:val="false"/>
          <w:color w:val="000000"/>
          <w:sz w:val="28"/>
        </w:rPr>
        <w:t>
</w:t>
      </w:r>
      <w:r>
        <w:rPr>
          <w:rFonts w:ascii="Times New Roman"/>
          <w:b w:val="false"/>
          <w:i w:val="false"/>
          <w:color w:val="000000"/>
          <w:sz w:val="28"/>
        </w:rPr>
        <w:t>
      21. МСАК субъектісінің АЕК кешенді жан басына шаққандағы нормативі жасалған ТМККК шартының негізінде:</w:t>
      </w:r>
      <w:r>
        <w:br/>
      </w:r>
      <w:r>
        <w:rPr>
          <w:rFonts w:ascii="Times New Roman"/>
          <w:b w:val="false"/>
          <w:i w:val="false"/>
          <w:color w:val="000000"/>
          <w:sz w:val="28"/>
        </w:rPr>
        <w:t>
</w:t>
      </w:r>
      <w:r>
        <w:rPr>
          <w:rFonts w:ascii="Times New Roman"/>
          <w:b w:val="false"/>
          <w:i w:val="false"/>
          <w:color w:val="000000"/>
          <w:sz w:val="28"/>
        </w:rPr>
        <w:t>
      1) АЕК кешенді жан басына шаққандағы нормативінің кепілдік берілген компоненті бойынша көзделген қаражат шегінде медициналық көмектің мынадай: дәрігерге дейінгі, білікті, мамандандырылған, медициналық-әлеуметтік түрлері бойынша МСАК пен КДК нысандарында бекітілген халыққа ТМККК-ның амбулаториялық-емханалық қызметтері кешенін қамтамасыз етуге;</w:t>
      </w:r>
      <w:r>
        <w:br/>
      </w:r>
      <w:r>
        <w:rPr>
          <w:rFonts w:ascii="Times New Roman"/>
          <w:b w:val="false"/>
          <w:i w:val="false"/>
          <w:color w:val="000000"/>
          <w:sz w:val="28"/>
        </w:rPr>
        <w:t>
</w:t>
      </w:r>
      <w:r>
        <w:rPr>
          <w:rFonts w:ascii="Times New Roman"/>
          <w:b w:val="false"/>
          <w:i w:val="false"/>
          <w:color w:val="000000"/>
          <w:sz w:val="28"/>
        </w:rPr>
        <w:t>
      2) ҚР ДСМ-нің № 689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ЖБНЫК бойынша көзделген қаражаттың шегінде уәкілетті орган бекіткен МСАК субъектілері қызметінің қол жеткізілген түпкілікті нәтиже индикаторлары үшін МСАК қызметкерлерін ынталандыруға (бұдан әрі – МСАК қызметкерлерін ынталандыру) арналған шығыстарды көздейді.</w:t>
      </w:r>
      <w:r>
        <w:br/>
      </w:r>
      <w:r>
        <w:rPr>
          <w:rFonts w:ascii="Times New Roman"/>
          <w:b w:val="false"/>
          <w:i w:val="false"/>
          <w:color w:val="000000"/>
          <w:sz w:val="28"/>
        </w:rPr>
        <w:t>
</w:t>
      </w:r>
      <w:r>
        <w:rPr>
          <w:rFonts w:ascii="Times New Roman"/>
          <w:b w:val="false"/>
          <w:i w:val="false"/>
          <w:color w:val="000000"/>
          <w:sz w:val="28"/>
        </w:rPr>
        <w:t xml:space="preserve">
      22. Ағымдағы қаржы жылына АЕК кешенді жан басына шаққандағы нормативі бойынша МСАК субъектілеріне берілетін қаржыландыру көлемі АЕК кешенді жан басына шаққандағы нормативін БХТ-да тіркелген бекітілген халық санына және ТМККК қызметтері көрсетілетін ағымдағы қаржы жылындағы айлардың санына көбейту жолымен айқындалады. </w:t>
      </w:r>
      <w:r>
        <w:br/>
      </w:r>
      <w:r>
        <w:rPr>
          <w:rFonts w:ascii="Times New Roman"/>
          <w:b w:val="false"/>
          <w:i w:val="false"/>
          <w:color w:val="000000"/>
          <w:sz w:val="28"/>
        </w:rPr>
        <w:t>
      Есепті кезеңде МСАК субъектісін АЕК кешенді жан басына шаққандағы нормативі бойынша қаржыландыру көрсетілген қызметтердің көлеміне қарамайды.</w:t>
      </w:r>
      <w:r>
        <w:br/>
      </w:r>
      <w:r>
        <w:rPr>
          <w:rFonts w:ascii="Times New Roman"/>
          <w:b w:val="false"/>
          <w:i w:val="false"/>
          <w:color w:val="000000"/>
          <w:sz w:val="28"/>
        </w:rPr>
        <w:t>
</w:t>
      </w:r>
      <w:r>
        <w:rPr>
          <w:rFonts w:ascii="Times New Roman"/>
          <w:b w:val="false"/>
          <w:i w:val="false"/>
          <w:color w:val="000000"/>
          <w:sz w:val="28"/>
        </w:rPr>
        <w:t>
      23. МСАК субъектісі есепті кезеңнен кейінгі келесі айдың оныншы күннен кешіктірмей ДСБ-ға «АЕК» АЖ-да қалыптастырылған, бірінші басшы қол қойған немесе электрондық цифрлық қолтаңбаны пайдаланумен қол қойылған МСАК субъектісінің шот-тізілімін береді.</w:t>
      </w:r>
      <w:r>
        <w:br/>
      </w:r>
      <w:r>
        <w:rPr>
          <w:rFonts w:ascii="Times New Roman"/>
          <w:b w:val="false"/>
          <w:i w:val="false"/>
          <w:color w:val="000000"/>
          <w:sz w:val="28"/>
        </w:rPr>
        <w:t>
</w:t>
      </w:r>
      <w:r>
        <w:rPr>
          <w:rFonts w:ascii="Times New Roman"/>
          <w:b w:val="false"/>
          <w:i w:val="false"/>
          <w:color w:val="000000"/>
          <w:sz w:val="28"/>
        </w:rPr>
        <w:t>
      24. ДСБ МСАК субъектісі қол қойған шот-тізілімнің, МФҚБК АД-ның жоспарлы және жоспардан тыс тексерістерінің (болған жағдайда), ЖБНҚК-да автоматтандырылған режімде есептелген түпкілікті нәтиже индикаторларына МСАК субъектісінің қол жеткізуінің нәтижелері негізінде «АЕК» АЖ-да қызметтерге ақы төлеу жөніндегі комиссия қарайтын және қол қоятын МСАК шартын орындау хаттамасын қалыптастырады.</w:t>
      </w:r>
      <w:r>
        <w:br/>
      </w:r>
      <w:r>
        <w:rPr>
          <w:rFonts w:ascii="Times New Roman"/>
          <w:b w:val="false"/>
          <w:i w:val="false"/>
          <w:color w:val="000000"/>
          <w:sz w:val="28"/>
        </w:rPr>
        <w:t>
</w:t>
      </w:r>
      <w:r>
        <w:rPr>
          <w:rFonts w:ascii="Times New Roman"/>
          <w:b w:val="false"/>
          <w:i w:val="false"/>
          <w:color w:val="000000"/>
          <w:sz w:val="28"/>
        </w:rPr>
        <w:t>
      25. ДСБ МСАК шартын орындау хаттамасының негізінде «АЕК» АЖ-да екі данада екі тарап қол қоятын немесе электрондық цифрлық қолтаңбаны пайдаланумен қол қойылатын, бір данасы МСАК субъектісіне берілетін МСАК-тың орындалған (жұмыстарының) қызметтерінің актісін қалыптастырады.</w:t>
      </w:r>
      <w:r>
        <w:br/>
      </w:r>
      <w:r>
        <w:rPr>
          <w:rFonts w:ascii="Times New Roman"/>
          <w:b w:val="false"/>
          <w:i w:val="false"/>
          <w:color w:val="000000"/>
          <w:sz w:val="28"/>
        </w:rPr>
        <w:t>
</w:t>
      </w:r>
      <w:r>
        <w:rPr>
          <w:rFonts w:ascii="Times New Roman"/>
          <w:b w:val="false"/>
          <w:i w:val="false"/>
          <w:color w:val="000000"/>
          <w:sz w:val="28"/>
        </w:rPr>
        <w:t>
      26. МСАК-тың орындалған жұмыстарының (қызметтерінің) қол қойылған актілері бойынша ақы төлеуді ДСБ есепті кезеңнен кейін күнтізбелік он бес күннен кешіктірмей (желтоқсан – 25-күнге дейін) ТМККК шартында көзделген көлем мен мерзімде бұрын төленген аванстың бір бөлігін ұстап қалуды есепке ала отырып, МСАК субъектісінің есеп айырысу шотына ақшалай қаражатты аудару жолымен жүзеге асырады.</w:t>
      </w:r>
      <w:r>
        <w:br/>
      </w:r>
      <w:r>
        <w:rPr>
          <w:rFonts w:ascii="Times New Roman"/>
          <w:b w:val="false"/>
          <w:i w:val="false"/>
          <w:color w:val="000000"/>
          <w:sz w:val="28"/>
        </w:rPr>
        <w:t>
</w:t>
      </w:r>
      <w:r>
        <w:rPr>
          <w:rFonts w:ascii="Times New Roman"/>
          <w:b w:val="false"/>
          <w:i w:val="false"/>
          <w:color w:val="000000"/>
          <w:sz w:val="28"/>
        </w:rPr>
        <w:t>
      27. Төлем құжаттарын қалыптастыру АЖ-ның негізінде АЖ бойынша жауапты адамдар мынадай функцияларды орындаған жағдайда жүзеге асырылады:</w:t>
      </w:r>
      <w:r>
        <w:br/>
      </w:r>
      <w:r>
        <w:rPr>
          <w:rFonts w:ascii="Times New Roman"/>
          <w:b w:val="false"/>
          <w:i w:val="false"/>
          <w:color w:val="000000"/>
          <w:sz w:val="28"/>
        </w:rPr>
        <w:t>
      «АЕК» АЖ-да:</w:t>
      </w:r>
      <w:r>
        <w:br/>
      </w:r>
      <w:r>
        <w:rPr>
          <w:rFonts w:ascii="Times New Roman"/>
          <w:b w:val="false"/>
          <w:i w:val="false"/>
          <w:color w:val="000000"/>
          <w:sz w:val="28"/>
        </w:rPr>
        <w:t>
</w:t>
      </w:r>
      <w:r>
        <w:rPr>
          <w:rFonts w:ascii="Times New Roman"/>
          <w:b w:val="false"/>
          <w:i w:val="false"/>
          <w:color w:val="000000"/>
          <w:sz w:val="28"/>
        </w:rPr>
        <w:t>
      1) ДСБ «Төлем жүйесі» модулінде:</w:t>
      </w:r>
      <w:r>
        <w:br/>
      </w:r>
      <w:r>
        <w:rPr>
          <w:rFonts w:ascii="Times New Roman"/>
          <w:b w:val="false"/>
          <w:i w:val="false"/>
          <w:color w:val="000000"/>
          <w:sz w:val="28"/>
        </w:rPr>
        <w:t>
      МСАК субъектілерімен жасалған ТМККК шарттарын енгізеді және растайды;</w:t>
      </w:r>
      <w:r>
        <w:br/>
      </w:r>
      <w:r>
        <w:rPr>
          <w:rFonts w:ascii="Times New Roman"/>
          <w:b w:val="false"/>
          <w:i w:val="false"/>
          <w:color w:val="000000"/>
          <w:sz w:val="28"/>
        </w:rPr>
        <w:t>
      есепті кезеңге мынадай төлем құжаттарын қалыптастырады:</w:t>
      </w:r>
      <w:r>
        <w:br/>
      </w:r>
      <w:r>
        <w:rPr>
          <w:rFonts w:ascii="Times New Roman"/>
          <w:b w:val="false"/>
          <w:i w:val="false"/>
          <w:color w:val="000000"/>
          <w:sz w:val="28"/>
        </w:rPr>
        <w:t>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МСАК субъектісінің ТМККК көрсетуіне арналған шартты орындау хаттамасы (бұдан әрі – МСАК шартын орындау хаттамасы);</w:t>
      </w:r>
      <w:r>
        <w:br/>
      </w:r>
      <w:r>
        <w:rPr>
          <w:rFonts w:ascii="Times New Roman"/>
          <w:b w:val="false"/>
          <w:i w:val="false"/>
          <w:color w:val="000000"/>
          <w:sz w:val="28"/>
        </w:rPr>
        <w:t>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МСАК субъектісі ТМККК шеңберінде көрсеткен орындалған жұмыстардың (қызметтердің) актісі (бұдан әрі – орындалған МСАК жұмыстарының (қызметтерінің) актісі);</w:t>
      </w:r>
      <w:r>
        <w:br/>
      </w:r>
      <w:r>
        <w:rPr>
          <w:rFonts w:ascii="Times New Roman"/>
          <w:b w:val="false"/>
          <w:i w:val="false"/>
          <w:color w:val="000000"/>
          <w:sz w:val="28"/>
        </w:rPr>
        <w:t>
</w:t>
      </w:r>
      <w:r>
        <w:rPr>
          <w:rFonts w:ascii="Times New Roman"/>
          <w:b w:val="false"/>
          <w:i w:val="false"/>
          <w:color w:val="000000"/>
          <w:sz w:val="28"/>
        </w:rPr>
        <w:t>
      2) ҚазМедТех МСАК субъектілерімен жасалған қаржы лизингі шарттарында сатып алынған медициналық техниканы пайдалануға арналған шарттарды енгізеді және растайды;</w:t>
      </w:r>
      <w:r>
        <w:br/>
      </w:r>
      <w:r>
        <w:rPr>
          <w:rFonts w:ascii="Times New Roman"/>
          <w:b w:val="false"/>
          <w:i w:val="false"/>
          <w:color w:val="000000"/>
          <w:sz w:val="28"/>
        </w:rPr>
        <w:t>
</w:t>
      </w:r>
      <w:r>
        <w:rPr>
          <w:rFonts w:ascii="Times New Roman"/>
          <w:b w:val="false"/>
          <w:i w:val="false"/>
          <w:color w:val="000000"/>
          <w:sz w:val="28"/>
        </w:rPr>
        <w:t>
      3) РЭДО Қызметтер берушіні таңдау қағидаларына сәйкес қалыптастырылған электрондық тізілімнің негізінде қосалқы мердігерлер мен олар көрсететін консультациялық – диагностикалық қызметтері (бұдан әрі - КДҚ) бойынша деректерді енгізеді және растайды;</w:t>
      </w:r>
      <w:r>
        <w:br/>
      </w:r>
      <w:r>
        <w:rPr>
          <w:rFonts w:ascii="Times New Roman"/>
          <w:b w:val="false"/>
          <w:i w:val="false"/>
          <w:color w:val="000000"/>
          <w:sz w:val="28"/>
        </w:rPr>
        <w:t>
</w:t>
      </w:r>
      <w:r>
        <w:rPr>
          <w:rFonts w:ascii="Times New Roman"/>
          <w:b w:val="false"/>
          <w:i w:val="false"/>
          <w:color w:val="000000"/>
          <w:sz w:val="28"/>
        </w:rPr>
        <w:t>
      4) МСАК субъектісі:</w:t>
      </w:r>
      <w:r>
        <w:br/>
      </w:r>
      <w:r>
        <w:rPr>
          <w:rFonts w:ascii="Times New Roman"/>
          <w:b w:val="false"/>
          <w:i w:val="false"/>
          <w:color w:val="000000"/>
          <w:sz w:val="28"/>
        </w:rPr>
        <w:t>
      күн сайын «Тіркеу бөлімі» модулінде дәрігерлердің қабылдау графигі мен кестесі, дәрігерге қабылдауға жазбалар, активтер мен үйге шақырулар, келіп түскен жолдамаларды бөлу бойынша мәліметтерді енгізеді;</w:t>
      </w:r>
      <w:r>
        <w:br/>
      </w:r>
      <w:r>
        <w:rPr>
          <w:rFonts w:ascii="Times New Roman"/>
          <w:b w:val="false"/>
          <w:i w:val="false"/>
          <w:color w:val="000000"/>
          <w:sz w:val="28"/>
        </w:rPr>
        <w:t>
      күн сайын МСАК пен КДК мамандары халыққа көрсеткен амбулаториялық-емханалық қызметтерін дербестелген тіркеуді Қазақстан Республикасы Денсаулық сақтау министрінің міндетін атқарушының 2010 жылғы 23 қазандағы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тіркелген) (бұдан әрі - № 907 бұйрық) бекітілген бастапқы медициналық құжаттаманың мынадай нысандары негізінде жүзеге асырады: амбулаториялық пациенттің медициналық картасы (№ 025/е нысаны), амбулаториялық пациенттің картасы (№ 025-5/е нысаны және 025-9/е нысаны), профилактикалық медициналық тексеру (скрининг) үшін амбулаториялық пациенттің картасы (025-8е нысаны), баланы профилактикалық медициналық тексерудің (скринингтің) статистикалық картасы (025-07е нысаны);</w:t>
      </w:r>
      <w:r>
        <w:br/>
      </w:r>
      <w:r>
        <w:rPr>
          <w:rFonts w:ascii="Times New Roman"/>
          <w:b w:val="false"/>
          <w:i w:val="false"/>
          <w:color w:val="000000"/>
          <w:sz w:val="28"/>
        </w:rPr>
        <w:t>
      күн сайын «Жолдамалар банкі» модулінде КДҚ-ға арналған ішкі және сыртқы жолдамаларды № 907 бұйрықпен бекітілген 001-4/е нысаны бойынша енгізеді;</w:t>
      </w:r>
      <w:r>
        <w:br/>
      </w:r>
      <w:r>
        <w:rPr>
          <w:rFonts w:ascii="Times New Roman"/>
          <w:b w:val="false"/>
          <w:i w:val="false"/>
          <w:color w:val="000000"/>
          <w:sz w:val="28"/>
        </w:rPr>
        <w:t>
      «Төлем жүйесі» модулінде:</w:t>
      </w:r>
      <w:r>
        <w:br/>
      </w:r>
      <w:r>
        <w:rPr>
          <w:rFonts w:ascii="Times New Roman"/>
          <w:b w:val="false"/>
          <w:i w:val="false"/>
          <w:color w:val="000000"/>
          <w:sz w:val="28"/>
        </w:rPr>
        <w:t>
      жасалған қосалқы мердігерлік шарттарды оны жасаған күннен бастап үш жұмыс күнінен кешіктірмей енгізеді және растайды;</w:t>
      </w:r>
      <w:r>
        <w:br/>
      </w:r>
      <w:r>
        <w:rPr>
          <w:rFonts w:ascii="Times New Roman"/>
          <w:b w:val="false"/>
          <w:i w:val="false"/>
          <w:color w:val="000000"/>
          <w:sz w:val="28"/>
        </w:rPr>
        <w:t>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қаржы лизингі шарттарында сатып алынған медициналық техниканы пайдалану парағына қаржы лизингі шарттарында сатып алынған медициналық техникада көрсетілген КДҚ-ның саны бойынша деректерді енгізеді;</w:t>
      </w:r>
      <w:r>
        <w:br/>
      </w:r>
      <w:r>
        <w:rPr>
          <w:rFonts w:ascii="Times New Roman"/>
          <w:b w:val="false"/>
          <w:i w:val="false"/>
          <w:color w:val="000000"/>
          <w:sz w:val="28"/>
        </w:rPr>
        <w:t>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есепті кезең үшін ТМККК шеңберінде МСАК субъектісінің бекітілген халқына АЕК көрсеткені үшін шот-тізілімді (бұдан әрі – МСАК субъектісінің шот-тізілімі) қалыптастырады;</w:t>
      </w:r>
      <w:r>
        <w:br/>
      </w:r>
      <w:r>
        <w:rPr>
          <w:rFonts w:ascii="Times New Roman"/>
          <w:b w:val="false"/>
          <w:i w:val="false"/>
          <w:color w:val="000000"/>
          <w:sz w:val="28"/>
        </w:rPr>
        <w:t>
      есепті кезеңге қосалқы мердігер бойынша мынадай төлем құжаттарын қалыптастырады:</w:t>
      </w:r>
      <w:r>
        <w:br/>
      </w:r>
      <w:r>
        <w:rPr>
          <w:rFonts w:ascii="Times New Roman"/>
          <w:b w:val="false"/>
          <w:i w:val="false"/>
          <w:color w:val="000000"/>
          <w:sz w:val="28"/>
        </w:rPr>
        <w:t>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ТМККК шеңберінде МСАК субъектісінің бекітілген халқына КДҚ көрсетуге арналған қосалқы мердігерлік шартты орындау хаттамасы (бұдан әрі – қосалқы мердігерлік шартты орындау хаттамасы);</w:t>
      </w:r>
      <w:r>
        <w:br/>
      </w:r>
      <w:r>
        <w:rPr>
          <w:rFonts w:ascii="Times New Roman"/>
          <w:b w:val="false"/>
          <w:i w:val="false"/>
          <w:color w:val="000000"/>
          <w:sz w:val="28"/>
        </w:rPr>
        <w:t>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ТМККК шеңберінде МСАК субъектісінің бекітілген халқына қосалқы мердігерлік шарт бойынша көрсетілген КДҚ-ның орындалған жұмыстарының (қызметтерінің) актісі (бұдан әрі – қосалқы мердігерліктің орындалған жұмыстарының (қызметтерінің) актісі);</w:t>
      </w:r>
      <w:r>
        <w:br/>
      </w:r>
      <w:r>
        <w:rPr>
          <w:rFonts w:ascii="Times New Roman"/>
          <w:b w:val="false"/>
          <w:i w:val="false"/>
          <w:color w:val="000000"/>
          <w:sz w:val="28"/>
        </w:rPr>
        <w:t>
      есепті кезеңнен кейінгі келесі айдың 30-күніне дейін (желтоқсан үшін – 25 желтоқсанға дейін) бастапқы медициналық құжаттаманың негізінде есепті кезең үшін деректерді енгізеді және енгізудің нәтижесі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мынадай нысандар бойынша есептерді қалыптастырады: </w:t>
      </w:r>
      <w:r>
        <w:br/>
      </w:r>
      <w:r>
        <w:rPr>
          <w:rFonts w:ascii="Times New Roman"/>
          <w:b w:val="false"/>
          <w:i w:val="false"/>
          <w:color w:val="000000"/>
          <w:sz w:val="28"/>
        </w:rPr>
        <w:t>
      МСАК субъектісінің АЕК көрсетуі кезіндегі кірістердің құрылымы;</w:t>
      </w:r>
      <w:r>
        <w:br/>
      </w:r>
      <w:r>
        <w:rPr>
          <w:rFonts w:ascii="Times New Roman"/>
          <w:b w:val="false"/>
          <w:i w:val="false"/>
          <w:color w:val="000000"/>
          <w:sz w:val="28"/>
        </w:rPr>
        <w:t>
      МСАК субъектісінің АЕК көрсетуі кезіндегі шығыстардың құрылымы;</w:t>
      </w:r>
      <w:r>
        <w:br/>
      </w:r>
      <w:r>
        <w:rPr>
          <w:rFonts w:ascii="Times New Roman"/>
          <w:b w:val="false"/>
          <w:i w:val="false"/>
          <w:color w:val="000000"/>
          <w:sz w:val="28"/>
        </w:rPr>
        <w:t>
      қызметкерлерге сараланған еңбекақы төлеу бойынша ақпарат;</w:t>
      </w:r>
      <w:r>
        <w:br/>
      </w:r>
      <w:r>
        <w:rPr>
          <w:rFonts w:ascii="Times New Roman"/>
          <w:b w:val="false"/>
          <w:i w:val="false"/>
          <w:color w:val="000000"/>
          <w:sz w:val="28"/>
        </w:rPr>
        <w:t>
      кадрлардың біліктілігін арттыру және оларды қайта даярлау бойынша ақпарат;</w:t>
      </w:r>
      <w:r>
        <w:br/>
      </w:r>
      <w:r>
        <w:rPr>
          <w:rFonts w:ascii="Times New Roman"/>
          <w:b w:val="false"/>
          <w:i w:val="false"/>
          <w:color w:val="000000"/>
          <w:sz w:val="28"/>
        </w:rPr>
        <w:t>
      МҚСБЖ-да МФҚБК АД МСАК субъектілері бойынша:</w:t>
      </w:r>
      <w:r>
        <w:br/>
      </w:r>
      <w:r>
        <w:rPr>
          <w:rFonts w:ascii="Times New Roman"/>
          <w:b w:val="false"/>
          <w:i w:val="false"/>
          <w:color w:val="000000"/>
          <w:sz w:val="28"/>
        </w:rPr>
        <w:t>
      есепті кезеңнен кейінгі үш жұмыс күнінен кешіктірмей МСАК субъектілерінің бөлінісінде негізділігін көрсетумен МСАК қызметіне бекітілген халықтың арасындағы жеке тұлғалардың өтініштері (шағымдары) бойынша деректер енгізеді;</w:t>
      </w:r>
      <w:r>
        <w:br/>
      </w:r>
      <w:r>
        <w:rPr>
          <w:rFonts w:ascii="Times New Roman"/>
          <w:b w:val="false"/>
          <w:i w:val="false"/>
          <w:color w:val="000000"/>
          <w:sz w:val="28"/>
        </w:rPr>
        <w:t>
      есепті кезеңнен кейінгі төрт жұмыс күнінен кешіктірмей қызметтерге ақы төлеу жөніндегі комиссияға ұсыну үшін осы Қағидаларға </w:t>
      </w:r>
      <w:r>
        <w:rPr>
          <w:rFonts w:ascii="Times New Roman"/>
          <w:b w:val="false"/>
          <w:i w:val="false"/>
          <w:color w:val="000000"/>
          <w:sz w:val="28"/>
        </w:rPr>
        <w:t>12-қосымшаға</w:t>
      </w:r>
      <w:r>
        <w:rPr>
          <w:rFonts w:ascii="Times New Roman"/>
          <w:b w:val="false"/>
          <w:i w:val="false"/>
          <w:color w:val="000000"/>
          <w:sz w:val="28"/>
        </w:rPr>
        <w:t> </w:t>
      </w:r>
      <w:r>
        <w:rPr>
          <w:rFonts w:ascii="Times New Roman"/>
          <w:b w:val="false"/>
          <w:i w:val="false"/>
          <w:color w:val="000000"/>
          <w:sz w:val="28"/>
        </w:rPr>
        <w:t>сәйкес нысан бойынша есепті кезең үшін деректерді енгізу нәтижелері бойынша МСАК көрсететін денсаулық сақтау субъектілерінің қызметіне жеке тұлғалардың негізделген өтініштері (шағымдары) жағдайлары бойынша есеп қалыпастырады;</w:t>
      </w:r>
      <w:r>
        <w:br/>
      </w:r>
      <w:r>
        <w:rPr>
          <w:rFonts w:ascii="Times New Roman"/>
          <w:b w:val="false"/>
          <w:i w:val="false"/>
          <w:color w:val="000000"/>
          <w:sz w:val="28"/>
        </w:rPr>
        <w:t>
      ЖБНҚК-да:</w:t>
      </w:r>
      <w:r>
        <w:br/>
      </w:r>
      <w:r>
        <w:rPr>
          <w:rFonts w:ascii="Times New Roman"/>
          <w:b w:val="false"/>
          <w:i w:val="false"/>
          <w:color w:val="000000"/>
          <w:sz w:val="28"/>
        </w:rPr>
        <w:t>
</w:t>
      </w:r>
      <w:r>
        <w:rPr>
          <w:rFonts w:ascii="Times New Roman"/>
          <w:b w:val="false"/>
          <w:i w:val="false"/>
          <w:color w:val="000000"/>
          <w:sz w:val="28"/>
        </w:rPr>
        <w:t>
      1) МҚАК:</w:t>
      </w:r>
      <w:r>
        <w:br/>
      </w:r>
      <w:r>
        <w:rPr>
          <w:rFonts w:ascii="Times New Roman"/>
          <w:b w:val="false"/>
          <w:i w:val="false"/>
          <w:color w:val="000000"/>
          <w:sz w:val="28"/>
        </w:rPr>
        <w:t>
      Қазақстан Республикасының Денсаулық сақтау министрі мен Облыстың, республикалық маңызы бар қаланың және астананың әкімі арасында жасалған ағымдағы қаржы Келісімнің негізінде әр өңір бойынша ағымдағы қаржы жылына берілетін нысаналы трансферттер бойынша нәтижелер туралы келісімге (бұдан әрі – Келісім) сәйкес бекітілген ЖБНЫК-ның жоспарлы жылдық сомалары мен халықтың саны бойынша деректерді енгізеді және растайды;</w:t>
      </w:r>
      <w:r>
        <w:br/>
      </w:r>
      <w:r>
        <w:rPr>
          <w:rFonts w:ascii="Times New Roman"/>
          <w:b w:val="false"/>
          <w:i w:val="false"/>
          <w:color w:val="000000"/>
          <w:sz w:val="28"/>
        </w:rPr>
        <w:t>
      Келісім негізінде ЖБНЫК-ның жылдық сомасын ДСБ-ның бөлгенін растайды;</w:t>
      </w:r>
      <w:r>
        <w:br/>
      </w:r>
      <w:r>
        <w:rPr>
          <w:rFonts w:ascii="Times New Roman"/>
          <w:b w:val="false"/>
          <w:i w:val="false"/>
          <w:color w:val="000000"/>
          <w:sz w:val="28"/>
        </w:rPr>
        <w:t xml:space="preserve">
      Келісімнің негізінде ДСБ-ның түпкілікті нәтиженің әр индикаторы бойынша нысаналы мәнді белгілеуін растайды; </w:t>
      </w:r>
      <w:r>
        <w:br/>
      </w:r>
      <w:r>
        <w:rPr>
          <w:rFonts w:ascii="Times New Roman"/>
          <w:b w:val="false"/>
          <w:i w:val="false"/>
          <w:color w:val="000000"/>
          <w:sz w:val="28"/>
        </w:rPr>
        <w:t>
</w:t>
      </w:r>
      <w:r>
        <w:rPr>
          <w:rFonts w:ascii="Times New Roman"/>
          <w:b w:val="false"/>
          <w:i w:val="false"/>
          <w:color w:val="000000"/>
          <w:sz w:val="28"/>
        </w:rPr>
        <w:t>
      2) ДСБ:</w:t>
      </w:r>
      <w:r>
        <w:br/>
      </w:r>
      <w:r>
        <w:rPr>
          <w:rFonts w:ascii="Times New Roman"/>
          <w:b w:val="false"/>
          <w:i w:val="false"/>
          <w:color w:val="000000"/>
          <w:sz w:val="28"/>
        </w:rPr>
        <w:t>
      Келісімнің негізінде өңір деңгейінде нысаналы мәндерін белгілеу үшін түпкілікті нәтиженің индикаторлары бойынша деректерді енгізеді және растайды;</w:t>
      </w:r>
      <w:r>
        <w:br/>
      </w:r>
      <w:r>
        <w:rPr>
          <w:rFonts w:ascii="Times New Roman"/>
          <w:b w:val="false"/>
          <w:i w:val="false"/>
          <w:color w:val="000000"/>
          <w:sz w:val="28"/>
        </w:rPr>
        <w:t>
      Келісімнің негізінде өңірдің деңгейінде ЖБНЫК-ның жылдық сомасын айлық бөлу бойынша деректерді енгізеді және растайды;</w:t>
      </w:r>
      <w:r>
        <w:br/>
      </w:r>
      <w:r>
        <w:rPr>
          <w:rFonts w:ascii="Times New Roman"/>
          <w:b w:val="false"/>
          <w:i w:val="false"/>
          <w:color w:val="000000"/>
          <w:sz w:val="28"/>
        </w:rPr>
        <w:t>
      есепті кезеңнің жабылуына дейін қызметтерге ақы төлеу жөніндегі комиссияның хаттамалық шешімінің негізінде түпкілікті нәтиже индикаторларының мәніне әсер ететін даулы жағдайларды (ана және бала өлімі жағдайларын, шағымдарды қоспағанда) нақты МСАК субъектілеріне жатқызу бойынша түзетулерді енгізеді;</w:t>
      </w:r>
      <w:r>
        <w:br/>
      </w:r>
      <w:r>
        <w:rPr>
          <w:rFonts w:ascii="Times New Roman"/>
          <w:b w:val="false"/>
          <w:i w:val="false"/>
          <w:color w:val="000000"/>
          <w:sz w:val="28"/>
        </w:rPr>
        <w:t xml:space="preserve">
      есепті кезеңнің жабылуына дейін МСАК субъектілерінің бөлінісінде өңір бойынша есепті кезең ішінде түпкілікті нәтиже индикаторлары мен ЖБНЫК сомалары мәндерінің алдын ала автоматтандырылған есеп айырысуларын өткізеді, бұдан кейін енгізілген деректерді кез келген өзгерту мүмкін емес; </w:t>
      </w:r>
      <w:r>
        <w:br/>
      </w:r>
      <w:r>
        <w:rPr>
          <w:rFonts w:ascii="Times New Roman"/>
          <w:b w:val="false"/>
          <w:i w:val="false"/>
          <w:color w:val="000000"/>
          <w:sz w:val="28"/>
        </w:rPr>
        <w:t>
      есепті кезеңнен кейінгі келесі айдың 10-күнінен кешіктірмей есепті кезеңнің жабылуын растайды, бұдан кейін енгізілген деректерді кез келген өзгертуге тыйым салынады. Егер БХТ-да бекіту ұйымдары мен бекіту учаскелері бойынша бөлінбеген жағдайлар болса, онда кезеңді жабу мүмкін емес;</w:t>
      </w:r>
      <w:r>
        <w:br/>
      </w:r>
      <w:r>
        <w:rPr>
          <w:rFonts w:ascii="Times New Roman"/>
          <w:b w:val="false"/>
          <w:i w:val="false"/>
          <w:color w:val="000000"/>
          <w:sz w:val="28"/>
        </w:rPr>
        <w:t>
      қызметтерге ақы төлеу жөніндегі комиссияның қарауы мен бекітуіне енгізу үшін МСАК субъектілерінің бөлінісінде қызметтің қол жеткізілген түпкілікті нәтижелерін бағалау қорытындысын қалыптастырады;</w:t>
      </w:r>
      <w:r>
        <w:br/>
      </w:r>
      <w:r>
        <w:rPr>
          <w:rFonts w:ascii="Times New Roman"/>
          <w:b w:val="false"/>
          <w:i w:val="false"/>
          <w:color w:val="000000"/>
          <w:sz w:val="28"/>
        </w:rPr>
        <w:t>
</w:t>
      </w:r>
      <w:r>
        <w:rPr>
          <w:rFonts w:ascii="Times New Roman"/>
          <w:b w:val="false"/>
          <w:i w:val="false"/>
          <w:color w:val="000000"/>
          <w:sz w:val="28"/>
        </w:rPr>
        <w:t>
      3) МФҚБК мен МФҚБК АД:</w:t>
      </w:r>
      <w:r>
        <w:br/>
      </w:r>
      <w:r>
        <w:rPr>
          <w:rFonts w:ascii="Times New Roman"/>
          <w:b w:val="false"/>
          <w:i w:val="false"/>
          <w:color w:val="000000"/>
          <w:sz w:val="28"/>
        </w:rPr>
        <w:t>
      есепті кезеңнен кейін үш жұмыс күнінен кешіктірмей жазатайым уақиғаларды қоспағанда, есепті кезең үшін барлық ана мен бала (7 күннен 5 жасқа дейінгі) өлімі жағдайлары бойынша:</w:t>
      </w:r>
      <w:r>
        <w:br/>
      </w:r>
      <w:r>
        <w:rPr>
          <w:rFonts w:ascii="Times New Roman"/>
          <w:b w:val="false"/>
          <w:i w:val="false"/>
          <w:color w:val="000000"/>
          <w:sz w:val="28"/>
        </w:rPr>
        <w:t>
      - медициналық қызметтерді ұсыну саласындағы мемлекеттік бақылаудың нәтижесі бойынша МСАК деңгейінде жағдайлардың алдын алушылығы мен ЖБНЫК сомасын есептеуге олардың қатысуы туралы мәліметтерді;</w:t>
      </w:r>
      <w:r>
        <w:br/>
      </w:r>
      <w:r>
        <w:rPr>
          <w:rFonts w:ascii="Times New Roman"/>
          <w:b w:val="false"/>
          <w:i w:val="false"/>
          <w:color w:val="000000"/>
          <w:sz w:val="28"/>
        </w:rPr>
        <w:t>
      - медициналық қызметтерді ұсыну саласындағы аяқталмаған мемлекеттік бақылауға байланысты есепті кезеңде ЖБНЫК сомасын есептеуге қатыспайтын жағдайлар туралы мәліметтерді тіркейді.</w:t>
      </w:r>
      <w:r>
        <w:br/>
      </w:r>
      <w:r>
        <w:rPr>
          <w:rFonts w:ascii="Times New Roman"/>
          <w:b w:val="false"/>
          <w:i w:val="false"/>
          <w:color w:val="000000"/>
          <w:sz w:val="28"/>
        </w:rPr>
        <w:t>
      есепті кезеңнен кейін төрт жұмыс күнінен кешіктірмей қызметтерге ақы төлеу жөніндегі комиссияға ұсынуға есепті кезең үшін деректерді енгізу бойынша мынадай:</w:t>
      </w:r>
      <w:r>
        <w:br/>
      </w:r>
      <w:r>
        <w:rPr>
          <w:rFonts w:ascii="Times New Roman"/>
          <w:b w:val="false"/>
          <w:i w:val="false"/>
          <w:color w:val="000000"/>
          <w:sz w:val="28"/>
        </w:rPr>
        <w:t>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МСАК деңгейіндегі ана өлімі жағдайлары бойынша;</w:t>
      </w:r>
      <w:r>
        <w:br/>
      </w:r>
      <w:r>
        <w:rPr>
          <w:rFonts w:ascii="Times New Roman"/>
          <w:b w:val="false"/>
          <w:i w:val="false"/>
          <w:color w:val="000000"/>
          <w:sz w:val="28"/>
        </w:rPr>
        <w:t>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МСАК деңгейіндегі бала өлімі жағдайлары бойынша есептерді қалыптастырады; </w:t>
      </w:r>
      <w:r>
        <w:br/>
      </w:r>
      <w:r>
        <w:rPr>
          <w:rFonts w:ascii="Times New Roman"/>
          <w:b w:val="false"/>
          <w:i w:val="false"/>
          <w:color w:val="000000"/>
          <w:sz w:val="28"/>
        </w:rPr>
        <w:t>
</w:t>
      </w:r>
      <w:r>
        <w:rPr>
          <w:rFonts w:ascii="Times New Roman"/>
          <w:b w:val="false"/>
          <w:i w:val="false"/>
          <w:color w:val="000000"/>
          <w:sz w:val="28"/>
        </w:rPr>
        <w:t>
      4) РЭДО:</w:t>
      </w:r>
      <w:r>
        <w:br/>
      </w:r>
      <w:r>
        <w:rPr>
          <w:rFonts w:ascii="Times New Roman"/>
          <w:b w:val="false"/>
          <w:i w:val="false"/>
          <w:color w:val="000000"/>
          <w:sz w:val="28"/>
        </w:rPr>
        <w:t>
      күн сайын әрбір МСАК субъектісі бойынша және оның аумақтық учаскелерінің бөлінісінде түпкілікті нәтиже индикаторларының мәндеріне әсер ететін медициналық көмек көрсету жағдайлары бойынша БХТ, МҚСБЖ, ОНЭТ АЖ-ның дерекқорларынан автоматтандырылған режімде деректерді нақты жүктеуді қамтамасыз етеді;</w:t>
      </w:r>
      <w:r>
        <w:br/>
      </w:r>
      <w:r>
        <w:rPr>
          <w:rFonts w:ascii="Times New Roman"/>
          <w:b w:val="false"/>
          <w:i w:val="false"/>
          <w:color w:val="000000"/>
          <w:sz w:val="28"/>
        </w:rPr>
        <w:t>
      ай сайын есепті кезеңнен кейінгі келесі айдың 3-күнінен кешіктірмей өткен айдың 25-күнінен бастап ағымдағы есепті айдың 25-күніне дейінгі кезең үшін өзара іс-қимыл сервисін іске асырған жағдайда автоматтандырылған режімде немесе осы сервис жоқ кезде қол режімінде «Туберкулезбен ауыратындардың ұлттық тіркелімі» немесе «Диспансерлік науқастардың электрондық тіркелімі» дерекқорынан деректерді нақты жүктеуді қамтамасыз етеді;</w:t>
      </w:r>
      <w:r>
        <w:br/>
      </w:r>
      <w:r>
        <w:rPr>
          <w:rFonts w:ascii="Times New Roman"/>
          <w:b w:val="false"/>
          <w:i w:val="false"/>
          <w:color w:val="000000"/>
          <w:sz w:val="28"/>
        </w:rPr>
        <w:t>
      есепті айдан кейінгі келесі айдың 5-күнінен кешіктірмей қызметтерге ақы төлеу жөніндегі комиссияға ұсыну үшін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түпкілікті нәтиже индикаторлары мен ЖБНЫК сомалары мәндерінің есеп айырысуы үшін ақпараттық жүйелерден деректерді жүктеудің нақтылығы мен дұрыстығы бойынша есеп қалыптастырады;</w:t>
      </w:r>
      <w:r>
        <w:br/>
      </w:r>
      <w:r>
        <w:rPr>
          <w:rFonts w:ascii="Times New Roman"/>
          <w:b w:val="false"/>
          <w:i w:val="false"/>
          <w:color w:val="000000"/>
          <w:sz w:val="28"/>
        </w:rPr>
        <w:t>
</w:t>
      </w:r>
      <w:r>
        <w:rPr>
          <w:rFonts w:ascii="Times New Roman"/>
          <w:b w:val="false"/>
          <w:i w:val="false"/>
          <w:color w:val="000000"/>
          <w:sz w:val="28"/>
        </w:rPr>
        <w:t xml:space="preserve">
      5) МСАК субъектісі: </w:t>
      </w:r>
      <w:r>
        <w:br/>
      </w:r>
      <w:r>
        <w:rPr>
          <w:rFonts w:ascii="Times New Roman"/>
          <w:b w:val="false"/>
          <w:i w:val="false"/>
          <w:color w:val="000000"/>
          <w:sz w:val="28"/>
        </w:rPr>
        <w:t>
      ДСБ есепті кезеңді жапқан күнінен кейінгі келесі бір жұмыс күнінен кешіктірмей есепті кезең үшін есеп айырысулардың нәтижесі бойынша алынған ЖБНЫК-ның жалпы сомасынан 5%-дан кем емес мөлшерде МСАК қызметкерлерін біліктілігін арттыруға жіберу үшін жоспарланып отырған шығыстардың сомалары туралы деректерді енгізеді;</w:t>
      </w:r>
      <w:r>
        <w:br/>
      </w:r>
      <w:r>
        <w:rPr>
          <w:rFonts w:ascii="Times New Roman"/>
          <w:b w:val="false"/>
          <w:i w:val="false"/>
          <w:color w:val="000000"/>
          <w:sz w:val="28"/>
        </w:rPr>
        <w:t>
      ДСБ есепті кезең жабылған күннен кейін үш жұмыс күнінен кешіктірмей есепті кезеңнің жабылуын растайды, бұдан кейін енгізілген деректерді кез келген өзгерту мүмкін емес және аумақтық учаскелердің бөлінісінде МСАК қызметкерлеріне түпклікті нәтиженің индикаторлары мен ЖБНЫК сомаларының мәндерін автоманттандырылған есептеуді жүзеге асырады;</w:t>
      </w:r>
      <w:r>
        <w:br/>
      </w:r>
      <w:r>
        <w:rPr>
          <w:rFonts w:ascii="Times New Roman"/>
          <w:b w:val="false"/>
          <w:i w:val="false"/>
          <w:color w:val="000000"/>
          <w:sz w:val="28"/>
        </w:rPr>
        <w:t>
      түпкілікті нәтиже индикаторларының мәніне әсер ететін нақты жағдай бойынша бекіту учаскесі туралы ақпарат болмаған жағдайда БХТ-ға деректерді енгізеді;</w:t>
      </w:r>
      <w:r>
        <w:br/>
      </w:r>
      <w:r>
        <w:rPr>
          <w:rFonts w:ascii="Times New Roman"/>
          <w:b w:val="false"/>
          <w:i w:val="false"/>
          <w:color w:val="000000"/>
          <w:sz w:val="28"/>
        </w:rPr>
        <w:t>
      есепті кезеңнен кейінгі келесі айдың 25-күніне дейін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 689 бұйрығына сәйкес МСАК қызметкерлерін ынталандыру бойынша ЖБНЫК сомаларын бөлу нәтижесі бойынша есепті ай үшін жиынтық деректерді енгізеді және медициналық-санитариялық алғашқы көмек көрсететін денсаулық сақтау субъектісінің қызметкерлеріне ЖБНЫК сомаларын бөлу бойынша есеп қалыптастырады;</w:t>
      </w:r>
    </w:p>
    <w:bookmarkEnd w:id="8"/>
    <w:bookmarkStart w:name="z72" w:id="9"/>
    <w:p>
      <w:pPr>
        <w:spacing w:after="0"/>
        <w:ind w:left="0"/>
        <w:jc w:val="left"/>
      </w:pPr>
      <w:r>
        <w:rPr>
          <w:rFonts w:ascii="Times New Roman"/>
          <w:b/>
          <w:i w:val="false"/>
          <w:color w:val="000000"/>
        </w:rPr>
        <w:t xml:space="preserve"> 
ТМККК шеңберінде ауылдың субъектілерінің халыққа медициналық</w:t>
      </w:r>
      <w:r>
        <w:br/>
      </w:r>
      <w:r>
        <w:rPr>
          <w:rFonts w:ascii="Times New Roman"/>
          <w:b/>
          <w:i w:val="false"/>
          <w:color w:val="000000"/>
        </w:rPr>
        <w:t>
көмек көрсеткені үшін ауыл халқына арналған кешенді жан басына</w:t>
      </w:r>
      <w:r>
        <w:br/>
      </w:r>
      <w:r>
        <w:rPr>
          <w:rFonts w:ascii="Times New Roman"/>
          <w:b/>
          <w:i w:val="false"/>
          <w:color w:val="000000"/>
        </w:rPr>
        <w:t>
шаққандағы норматив бойынша ақы төлеу тәртібі</w:t>
      </w:r>
    </w:p>
    <w:bookmarkEnd w:id="9"/>
    <w:bookmarkStart w:name="z73" w:id="10"/>
    <w:p>
      <w:pPr>
        <w:spacing w:after="0"/>
        <w:ind w:left="0"/>
        <w:jc w:val="both"/>
      </w:pPr>
      <w:r>
        <w:rPr>
          <w:rFonts w:ascii="Times New Roman"/>
          <w:b w:val="false"/>
          <w:i w:val="false"/>
          <w:color w:val="000000"/>
          <w:sz w:val="28"/>
        </w:rPr>
        <w:t>
      28. Халыққа ТМККК шеңберінде медициналық көмек көрсеткені үшін ауылдың субъектілеріне ақы төлеу НАТ түріндегі республикалық бюджет қаражаты мен жергілікті бюджет қаражатының есебінен ауыл халқына арналған кешенді жан басына шаққандағы норматив бойынша жүзеге асырылады.</w:t>
      </w:r>
      <w:r>
        <w:br/>
      </w:r>
      <w:r>
        <w:rPr>
          <w:rFonts w:ascii="Times New Roman"/>
          <w:b w:val="false"/>
          <w:i w:val="false"/>
          <w:color w:val="000000"/>
          <w:sz w:val="28"/>
        </w:rPr>
        <w:t>
</w:t>
      </w:r>
      <w:r>
        <w:rPr>
          <w:rFonts w:ascii="Times New Roman"/>
          <w:b w:val="false"/>
          <w:i w:val="false"/>
          <w:color w:val="000000"/>
          <w:sz w:val="28"/>
        </w:rPr>
        <w:t>
      29. Ауыл субъектісінің ауыл халқына арналған кешенді жан басына шаққандағы нормативі жасалған ТМККК шартының шеңберінде:</w:t>
      </w:r>
      <w:r>
        <w:br/>
      </w:r>
      <w:r>
        <w:rPr>
          <w:rFonts w:ascii="Times New Roman"/>
          <w:b w:val="false"/>
          <w:i w:val="false"/>
          <w:color w:val="000000"/>
          <w:sz w:val="28"/>
        </w:rPr>
        <w:t>
</w:t>
      </w:r>
      <w:r>
        <w:rPr>
          <w:rFonts w:ascii="Times New Roman"/>
          <w:b w:val="false"/>
          <w:i w:val="false"/>
          <w:color w:val="000000"/>
          <w:sz w:val="28"/>
        </w:rPr>
        <w:t>
      1) ауыл халқына арналған кешенді жан басына шаққандағы нормативтің кепілдік берілген компоненті бойынша көзделген қаражаттың шегінде медициналық көмектің мынадай: МСАК, КДҚ, жедел медициналық көмек, стационарлық және стационарды алмастыратын медициналық көмек нысандарында көрсетілетін дәрігерге дейінгі, білікті, мамандандырылған, медициналық-әлеуметтік түрлері бойынша ауыл халқына ТМККК қызметтерінің кешенін қамтамасыз етуге;</w:t>
      </w:r>
      <w:r>
        <w:br/>
      </w:r>
      <w:r>
        <w:rPr>
          <w:rFonts w:ascii="Times New Roman"/>
          <w:b w:val="false"/>
          <w:i w:val="false"/>
          <w:color w:val="000000"/>
          <w:sz w:val="28"/>
        </w:rPr>
        <w:t>
</w:t>
      </w:r>
      <w:r>
        <w:rPr>
          <w:rFonts w:ascii="Times New Roman"/>
          <w:b w:val="false"/>
          <w:i w:val="false"/>
          <w:color w:val="000000"/>
          <w:sz w:val="28"/>
        </w:rPr>
        <w:t>
      2) МСАК қызметкерлерін ынталандыруға арналған шығыстарды көздейді.</w:t>
      </w:r>
      <w:r>
        <w:br/>
      </w:r>
      <w:r>
        <w:rPr>
          <w:rFonts w:ascii="Times New Roman"/>
          <w:b w:val="false"/>
          <w:i w:val="false"/>
          <w:color w:val="000000"/>
          <w:sz w:val="28"/>
        </w:rPr>
        <w:t>
</w:t>
      </w:r>
      <w:r>
        <w:rPr>
          <w:rFonts w:ascii="Times New Roman"/>
          <w:b w:val="false"/>
          <w:i w:val="false"/>
          <w:color w:val="000000"/>
          <w:sz w:val="28"/>
        </w:rPr>
        <w:t>
      30. Ауыл халқына арналған кешенді жан басына шаққандағы нормативтің мөлшері ДСБ бекітетін медициналық көмектің нысандары (МСАК, КДК, </w:t>
      </w:r>
      <w:r>
        <w:rPr>
          <w:rFonts w:ascii="Times New Roman"/>
          <w:b w:val="false"/>
          <w:i w:val="false"/>
          <w:color w:val="000000"/>
          <w:sz w:val="28"/>
        </w:rPr>
        <w:t>жедел медициналық көмек</w:t>
      </w:r>
      <w:r>
        <w:rPr>
          <w:rFonts w:ascii="Times New Roman"/>
          <w:b w:val="false"/>
          <w:i w:val="false"/>
          <w:color w:val="000000"/>
          <w:sz w:val="28"/>
        </w:rPr>
        <w:t>, стационарды алмастыратын көмек, стационарлық көмек) бойынша айқындалады.</w:t>
      </w:r>
      <w:r>
        <w:br/>
      </w:r>
      <w:r>
        <w:rPr>
          <w:rFonts w:ascii="Times New Roman"/>
          <w:b w:val="false"/>
          <w:i w:val="false"/>
          <w:color w:val="000000"/>
          <w:sz w:val="28"/>
        </w:rPr>
        <w:t>
</w:t>
      </w:r>
      <w:r>
        <w:rPr>
          <w:rFonts w:ascii="Times New Roman"/>
          <w:b w:val="false"/>
          <w:i w:val="false"/>
          <w:color w:val="000000"/>
          <w:sz w:val="28"/>
        </w:rPr>
        <w:t>
      31. Ауыл халқына арналған кешенді жан басына шаққандағы нормативтің есеп айырысуы:</w:t>
      </w:r>
      <w:r>
        <w:br/>
      </w:r>
      <w:r>
        <w:rPr>
          <w:rFonts w:ascii="Times New Roman"/>
          <w:b w:val="false"/>
          <w:i w:val="false"/>
          <w:color w:val="000000"/>
          <w:sz w:val="28"/>
        </w:rPr>
        <w:t>
      МСАК көрсететін ауылдың субъектілеріне БХТ-да бекітілген халықтың саны бойынша;</w:t>
      </w:r>
      <w:r>
        <w:br/>
      </w:r>
      <w:r>
        <w:rPr>
          <w:rFonts w:ascii="Times New Roman"/>
          <w:b w:val="false"/>
          <w:i w:val="false"/>
          <w:color w:val="000000"/>
          <w:sz w:val="28"/>
        </w:rPr>
        <w:t>
      МСАК көрсетпейтін ауылдың субъектілеріне осы өңір бойынша БХТ-да бекітілген халықтың саны бойынша жүзеге асырылады.</w:t>
      </w:r>
      <w:r>
        <w:br/>
      </w:r>
      <w:r>
        <w:rPr>
          <w:rFonts w:ascii="Times New Roman"/>
          <w:b w:val="false"/>
          <w:i w:val="false"/>
          <w:color w:val="000000"/>
          <w:sz w:val="28"/>
        </w:rPr>
        <w:t>
</w:t>
      </w:r>
      <w:r>
        <w:rPr>
          <w:rFonts w:ascii="Times New Roman"/>
          <w:b w:val="false"/>
          <w:i w:val="false"/>
          <w:color w:val="000000"/>
          <w:sz w:val="28"/>
        </w:rPr>
        <w:t>
      32. Ағымдағы қаржы жылына ауыл халқына арналған кешенді жан басына шаққандағы норматив бойынша ауылдың субъектілеріне берілетін қаржыландыру көлемі 31-тармаққа сәйкес ауыл халқына арналған кешенді жан басына шаққандағы нормативті халық санына және ТМККК қызметтері көрсетілетін ағымдағы қаржы жылындағы айлардың санына көбейту жолымен айқындалады.</w:t>
      </w:r>
      <w:r>
        <w:br/>
      </w:r>
      <w:r>
        <w:rPr>
          <w:rFonts w:ascii="Times New Roman"/>
          <w:b w:val="false"/>
          <w:i w:val="false"/>
          <w:color w:val="000000"/>
          <w:sz w:val="28"/>
        </w:rPr>
        <w:t xml:space="preserve">
      Есепті кезеңде ауылдың субъектісін ауыл халқына арналған кешенді жан басына шаққандағы норматив бойынша қаржыландыру көрсетілген қызметтер көлемінен тәуелсіз. </w:t>
      </w:r>
      <w:r>
        <w:br/>
      </w:r>
      <w:r>
        <w:rPr>
          <w:rFonts w:ascii="Times New Roman"/>
          <w:b w:val="false"/>
          <w:i w:val="false"/>
          <w:color w:val="000000"/>
          <w:sz w:val="28"/>
        </w:rPr>
        <w:t>
</w:t>
      </w:r>
      <w:r>
        <w:rPr>
          <w:rFonts w:ascii="Times New Roman"/>
          <w:b w:val="false"/>
          <w:i w:val="false"/>
          <w:color w:val="000000"/>
          <w:sz w:val="28"/>
        </w:rPr>
        <w:t>
      33. Ауылдың субъектісі бойынша стационарлық және стационарды алмастыратын көмектің сапасы мен көлемін бақылау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көрсетілген стационарлық және стационарды алмастыратын медициналық көмектің сапасы мен көлемін бақылау нәтижесі бойынша шешіп алынуы тиіс және ақы төлеуге, оның ішінде ішінара ақы төлеуге жатпайтын жағдайлардың тізбесіне (бұдан әрі – Тізбе) сәйкес:</w:t>
      </w:r>
      <w:r>
        <w:br/>
      </w:r>
      <w:r>
        <w:rPr>
          <w:rFonts w:ascii="Times New Roman"/>
          <w:b w:val="false"/>
          <w:i w:val="false"/>
          <w:color w:val="000000"/>
          <w:sz w:val="28"/>
        </w:rPr>
        <w:t>
</w:t>
      </w:r>
      <w:r>
        <w:rPr>
          <w:rFonts w:ascii="Times New Roman"/>
          <w:b w:val="false"/>
          <w:i w:val="false"/>
          <w:color w:val="000000"/>
          <w:sz w:val="28"/>
        </w:rPr>
        <w:t>
      1) СНЭТ-тен автоматтандырылған сұрыптау нәтижесі бойынша жағдайларды сараптау;</w:t>
      </w:r>
      <w:r>
        <w:br/>
      </w:r>
      <w:r>
        <w:rPr>
          <w:rFonts w:ascii="Times New Roman"/>
          <w:b w:val="false"/>
          <w:i w:val="false"/>
          <w:color w:val="000000"/>
          <w:sz w:val="28"/>
        </w:rPr>
        <w:t>
</w:t>
      </w:r>
      <w:r>
        <w:rPr>
          <w:rFonts w:ascii="Times New Roman"/>
          <w:b w:val="false"/>
          <w:i w:val="false"/>
          <w:color w:val="000000"/>
          <w:sz w:val="28"/>
        </w:rPr>
        <w:t>
      2) кездейсоқ таңдау әдісімен немесе нысаналы топтарды сұрыптаумен ақы төленуі тиіс емделіп шығу жағдайларын сараптау;</w:t>
      </w:r>
      <w:r>
        <w:br/>
      </w:r>
      <w:r>
        <w:rPr>
          <w:rFonts w:ascii="Times New Roman"/>
          <w:b w:val="false"/>
          <w:i w:val="false"/>
          <w:color w:val="000000"/>
          <w:sz w:val="28"/>
        </w:rPr>
        <w:t>
</w:t>
      </w:r>
      <w:r>
        <w:rPr>
          <w:rFonts w:ascii="Times New Roman"/>
          <w:b w:val="false"/>
          <w:i w:val="false"/>
          <w:color w:val="000000"/>
          <w:sz w:val="28"/>
        </w:rPr>
        <w:t>
      3) медициналық картаны сұрату жолымен немесе денсаулық сақтау субъектісіне шығу кезінде көрсетілген медициналық көмектің сипатын, көлемі мен сапасын көрсететін, жекелеген адамдар денсаулығының жай-күйі туралы деректердің жазбасы үшін арналған бастапқы медициналық құжаттаманы (бұдан әрі – медициналық карта) сараптау негізінде жүргізіледі.</w:t>
      </w:r>
      <w:r>
        <w:br/>
      </w:r>
      <w:r>
        <w:rPr>
          <w:rFonts w:ascii="Times New Roman"/>
          <w:b w:val="false"/>
          <w:i w:val="false"/>
          <w:color w:val="000000"/>
          <w:sz w:val="28"/>
        </w:rPr>
        <w:t>
</w:t>
      </w:r>
      <w:r>
        <w:rPr>
          <w:rFonts w:ascii="Times New Roman"/>
          <w:b w:val="false"/>
          <w:i w:val="false"/>
          <w:color w:val="000000"/>
          <w:sz w:val="28"/>
        </w:rPr>
        <w:t>
      34. РЭДО күн сайын МҚСБЖ-да автоматтандырылған сұрыптаудың негізінде ауыл субъектісінің емдеуі нәтижесінде туындаған асқыну жағдайларын бағалауды жүргізеді.</w:t>
      </w:r>
      <w:r>
        <w:br/>
      </w:r>
      <w:r>
        <w:rPr>
          <w:rFonts w:ascii="Times New Roman"/>
          <w:b w:val="false"/>
          <w:i w:val="false"/>
          <w:color w:val="000000"/>
          <w:sz w:val="28"/>
        </w:rPr>
        <w:t>
</w:t>
      </w:r>
      <w:r>
        <w:rPr>
          <w:rFonts w:ascii="Times New Roman"/>
          <w:b w:val="false"/>
          <w:i w:val="false"/>
          <w:color w:val="000000"/>
          <w:sz w:val="28"/>
        </w:rPr>
        <w:t>
      35. МФҚБК АД РЭДО-ның бағалауы, сапа мен көлемді бақылау қорытындысы бойынша МҚСБЖ-да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өлім жағдайларын қоспағанда, есепті кезең үшін РЭДО-ның бағалауынан кейін сапасы бақылаудан өткен асқынулары бар емдеуге жатқызу жағдайларының тізбесін қалыптастырады.</w:t>
      </w:r>
      <w:r>
        <w:br/>
      </w:r>
      <w:r>
        <w:rPr>
          <w:rFonts w:ascii="Times New Roman"/>
          <w:b w:val="false"/>
          <w:i w:val="false"/>
          <w:color w:val="000000"/>
          <w:sz w:val="28"/>
        </w:rPr>
        <w:t>
</w:t>
      </w:r>
      <w:r>
        <w:rPr>
          <w:rFonts w:ascii="Times New Roman"/>
          <w:b w:val="false"/>
          <w:i w:val="false"/>
          <w:color w:val="000000"/>
          <w:sz w:val="28"/>
        </w:rPr>
        <w:t>
      36. МФҚБК АД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стационарлық және стационарды алмастыратын медициналық көмек деңгейіндегі медициналық көмектің сапасын сараптамалық бағалау парағының негізінде МҚСБЖ-да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есепті және өткен кезеңдер үшін сапаны бақылау нәтижесі бойынша өлім жағдайларының тізбесін қалыптастырады.</w:t>
      </w:r>
      <w:r>
        <w:br/>
      </w:r>
      <w:r>
        <w:rPr>
          <w:rFonts w:ascii="Times New Roman"/>
          <w:b w:val="false"/>
          <w:i w:val="false"/>
          <w:color w:val="000000"/>
          <w:sz w:val="28"/>
        </w:rPr>
        <w:t>
</w:t>
      </w:r>
      <w:r>
        <w:rPr>
          <w:rFonts w:ascii="Times New Roman"/>
          <w:b w:val="false"/>
          <w:i w:val="false"/>
          <w:color w:val="000000"/>
          <w:sz w:val="28"/>
        </w:rPr>
        <w:t>
      37. МФҚБК АД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ауыл субъектілерінің стационарлық және стационарды алмастыратын көмек көрсетуі кезіндегі ТМККК қызметтерінің сапасы мен көлемін бақылау нәтижесі бойынша жағдайлардың тізбесін (бұдан әрі – МФҚБК АД тізбесі) қалыптастырады.</w:t>
      </w:r>
      <w:r>
        <w:br/>
      </w:r>
      <w:r>
        <w:rPr>
          <w:rFonts w:ascii="Times New Roman"/>
          <w:b w:val="false"/>
          <w:i w:val="false"/>
          <w:color w:val="000000"/>
          <w:sz w:val="28"/>
        </w:rPr>
        <w:t>
</w:t>
      </w:r>
      <w:r>
        <w:rPr>
          <w:rFonts w:ascii="Times New Roman"/>
          <w:b w:val="false"/>
          <w:i w:val="false"/>
          <w:color w:val="000000"/>
          <w:sz w:val="28"/>
        </w:rPr>
        <w:t>
      38. МҚАК АД:</w:t>
      </w:r>
      <w:r>
        <w:br/>
      </w:r>
      <w:r>
        <w:rPr>
          <w:rFonts w:ascii="Times New Roman"/>
          <w:b w:val="false"/>
          <w:i w:val="false"/>
          <w:color w:val="000000"/>
          <w:sz w:val="28"/>
        </w:rPr>
        <w:t>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ауыл субъектілері стационарлық және стационарды алмастыратын көмек көрсетуі кезіндегі ТМККК қызметтерінің көлемін бақылау нәтижесі бойынша жағдайлардың тізбесін қалыптастырады (бұдан әрі – МҚАК АД тізбесі);</w:t>
      </w:r>
      <w:r>
        <w:br/>
      </w:r>
      <w:r>
        <w:rPr>
          <w:rFonts w:ascii="Times New Roman"/>
          <w:b w:val="false"/>
          <w:i w:val="false"/>
          <w:color w:val="000000"/>
          <w:sz w:val="28"/>
        </w:rPr>
        <w:t xml:space="preserve">
      МФҚБК АД тізбесі мен МҚАК АД тізбесі деректерінің негізінде Жиынтық тізбені қалыптастырады. </w:t>
      </w:r>
      <w:r>
        <w:br/>
      </w:r>
      <w:r>
        <w:rPr>
          <w:rFonts w:ascii="Times New Roman"/>
          <w:b w:val="false"/>
          <w:i w:val="false"/>
          <w:color w:val="000000"/>
          <w:sz w:val="28"/>
        </w:rPr>
        <w:t>
</w:t>
      </w:r>
      <w:r>
        <w:rPr>
          <w:rFonts w:ascii="Times New Roman"/>
          <w:b w:val="false"/>
          <w:i w:val="false"/>
          <w:color w:val="000000"/>
          <w:sz w:val="28"/>
        </w:rPr>
        <w:t>
      39. МҚАК АД ДСБ-ға есепті кезеңнен кейін бес жұмыс күнінен кешіктірмей МҚАК АД мен МФҚБК АД-ның бірінші басшыларының қол қоюымен куәландырылған және мөрлерімен бекітілген Жиынтық тізбені ұсынады.</w:t>
      </w:r>
      <w:r>
        <w:br/>
      </w:r>
      <w:r>
        <w:rPr>
          <w:rFonts w:ascii="Times New Roman"/>
          <w:b w:val="false"/>
          <w:i w:val="false"/>
          <w:color w:val="000000"/>
          <w:sz w:val="28"/>
        </w:rPr>
        <w:t>
</w:t>
      </w:r>
      <w:r>
        <w:rPr>
          <w:rFonts w:ascii="Times New Roman"/>
          <w:b w:val="false"/>
          <w:i w:val="false"/>
          <w:color w:val="000000"/>
          <w:sz w:val="28"/>
        </w:rPr>
        <w:t>
      40. РЭДО Жиынтық тізбеге талдамалы кестелерді қалыптастырады және ДСБ-ға ай сайын есепті кезеңнен кейін бес жұмыс күнінен кешіктірмей ұсынады.</w:t>
      </w:r>
      <w:r>
        <w:br/>
      </w:r>
      <w:r>
        <w:rPr>
          <w:rFonts w:ascii="Times New Roman"/>
          <w:b w:val="false"/>
          <w:i w:val="false"/>
          <w:color w:val="000000"/>
          <w:sz w:val="28"/>
        </w:rPr>
        <w:t>
</w:t>
      </w:r>
      <w:r>
        <w:rPr>
          <w:rFonts w:ascii="Times New Roman"/>
          <w:b w:val="false"/>
          <w:i w:val="false"/>
          <w:color w:val="000000"/>
          <w:sz w:val="28"/>
        </w:rPr>
        <w:t>
      41. Ауылдың субъектісі есепті кезеңнен кейінгі келесі айдың 10-күнінен кешіктірмей ДСБ-ға «Ауылдық денсаулық сақтау» АЖ-да қалыптастырылған, бірінші басшы қол қойған немесе электрондық цифрлық қолтаңбаны пайдаланумен қол қойылған ауыл субъектісінің шот-тізілімін жібереді.</w:t>
      </w:r>
      <w:r>
        <w:br/>
      </w:r>
      <w:r>
        <w:rPr>
          <w:rFonts w:ascii="Times New Roman"/>
          <w:b w:val="false"/>
          <w:i w:val="false"/>
          <w:color w:val="000000"/>
          <w:sz w:val="28"/>
        </w:rPr>
        <w:t>
</w:t>
      </w:r>
      <w:r>
        <w:rPr>
          <w:rFonts w:ascii="Times New Roman"/>
          <w:b w:val="false"/>
          <w:i w:val="false"/>
          <w:color w:val="000000"/>
          <w:sz w:val="28"/>
        </w:rPr>
        <w:t>
      42. ДСБ «Ауылдық денсаулық сақтау» АЖ-да ауыл субъектісі қол қойған шот-тізілімінің, МФҚБК АД-ның жоспарлы және жоспардан тыс тексерістерінің нәтижелері (болған жағдайда), Жиынтық тізбенің және ЖБНҚК-да автоматтандырылған режімде есептелген түпкілікті нәтиже индикаторларына ауыл субъектісінің қол жеткізу нәтижелері негізінде қызметтерге ақы төлеу жөніндегі комиссия қарайтын және қол қоятын ауыл субъектісінің ТМККК шартын орындау хаттамасын қалыптастырады.</w:t>
      </w:r>
      <w:r>
        <w:br/>
      </w:r>
      <w:r>
        <w:rPr>
          <w:rFonts w:ascii="Times New Roman"/>
          <w:b w:val="false"/>
          <w:i w:val="false"/>
          <w:color w:val="000000"/>
          <w:sz w:val="28"/>
        </w:rPr>
        <w:t>
</w:t>
      </w:r>
      <w:r>
        <w:rPr>
          <w:rFonts w:ascii="Times New Roman"/>
          <w:b w:val="false"/>
          <w:i w:val="false"/>
          <w:color w:val="000000"/>
          <w:sz w:val="28"/>
        </w:rPr>
        <w:t>
      43. ДСБ «Ауылдық денсаулық сақтау» АЖ-да ауыл субъектісінің шартын орындау хаттамасының негізінде екі данада екі тарап қол қоятын немесе электрондық цифрлық қолтаңбаны пайдаланумен қол қойылатын, бір данасы ауылдың субъектісіне берілетін ауыл субъектісінің ТМККК шеңберінде көрсетілген орындалған жұмыстарының (қызметтерінің) актісін қалыптастырады.</w:t>
      </w:r>
      <w:r>
        <w:br/>
      </w:r>
      <w:r>
        <w:rPr>
          <w:rFonts w:ascii="Times New Roman"/>
          <w:b w:val="false"/>
          <w:i w:val="false"/>
          <w:color w:val="000000"/>
          <w:sz w:val="28"/>
        </w:rPr>
        <w:t>
</w:t>
      </w:r>
      <w:r>
        <w:rPr>
          <w:rFonts w:ascii="Times New Roman"/>
          <w:b w:val="false"/>
          <w:i w:val="false"/>
          <w:color w:val="000000"/>
          <w:sz w:val="28"/>
        </w:rPr>
        <w:t>
      44. Ауыл субъектісінің орындалған (жұмыстарының) қызметтерінің қол қойылған актілері бойынша ақы төлеуді ДСБ есепті кезеңнен кейін күнтізбелік он бес күннен кешіктірмей (желтоқсан – 25-күнге дейін) ТМККК шартында көзделген көлем мен мерзімде бұрын төленген аванстың бір бөлігін ұстап қалуды есепке ала отырып, ауыл субъектілерінің есеп айырысу шотына ақшалай қаражатты аудару жолымен жүзеге асырады.</w:t>
      </w:r>
      <w:r>
        <w:br/>
      </w:r>
      <w:r>
        <w:rPr>
          <w:rFonts w:ascii="Times New Roman"/>
          <w:b w:val="false"/>
          <w:i w:val="false"/>
          <w:color w:val="000000"/>
          <w:sz w:val="28"/>
        </w:rPr>
        <w:t>
</w:t>
      </w:r>
      <w:r>
        <w:rPr>
          <w:rFonts w:ascii="Times New Roman"/>
          <w:b w:val="false"/>
          <w:i w:val="false"/>
          <w:color w:val="000000"/>
          <w:sz w:val="28"/>
        </w:rPr>
        <w:t>
      45. Төлем құжаттары мен Жиынтық тізбені қалыптастыру АЖ-ның негізінде АЖ-ның жауапты адамдарының мынадай функцияларды орындауы кезінде жүзеге асырылады:</w:t>
      </w:r>
      <w:r>
        <w:br/>
      </w:r>
      <w:r>
        <w:rPr>
          <w:rFonts w:ascii="Times New Roman"/>
          <w:b w:val="false"/>
          <w:i w:val="false"/>
          <w:color w:val="000000"/>
          <w:sz w:val="28"/>
        </w:rPr>
        <w:t>
      «Ауылдық денсаулық сақтау» АЖ-да:</w:t>
      </w:r>
      <w:r>
        <w:br/>
      </w:r>
      <w:r>
        <w:rPr>
          <w:rFonts w:ascii="Times New Roman"/>
          <w:b w:val="false"/>
          <w:i w:val="false"/>
          <w:color w:val="000000"/>
          <w:sz w:val="28"/>
        </w:rPr>
        <w:t>
</w:t>
      </w:r>
      <w:r>
        <w:rPr>
          <w:rFonts w:ascii="Times New Roman"/>
          <w:b w:val="false"/>
          <w:i w:val="false"/>
          <w:color w:val="000000"/>
          <w:sz w:val="28"/>
        </w:rPr>
        <w:t>
      1) ДСБ:</w:t>
      </w:r>
      <w:r>
        <w:br/>
      </w:r>
      <w:r>
        <w:rPr>
          <w:rFonts w:ascii="Times New Roman"/>
          <w:b w:val="false"/>
          <w:i w:val="false"/>
          <w:color w:val="000000"/>
          <w:sz w:val="28"/>
        </w:rPr>
        <w:t>
      ауылдың субъектілерімен жасалған ТМККК шарттарын енгізеді және растайды;</w:t>
      </w:r>
      <w:r>
        <w:br/>
      </w:r>
      <w:r>
        <w:rPr>
          <w:rFonts w:ascii="Times New Roman"/>
          <w:b w:val="false"/>
          <w:i w:val="false"/>
          <w:color w:val="000000"/>
          <w:sz w:val="28"/>
        </w:rPr>
        <w:t>
      есепті кезеңге мынадай төлем құжаттарын қалыптастырады:</w:t>
      </w:r>
      <w:r>
        <w:br/>
      </w:r>
      <w:r>
        <w:rPr>
          <w:rFonts w:ascii="Times New Roman"/>
          <w:b w:val="false"/>
          <w:i w:val="false"/>
          <w:color w:val="000000"/>
          <w:sz w:val="28"/>
        </w:rPr>
        <w:t>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ауыл субъектісінің ТМККК шартын орындау хаттамасы </w:t>
      </w:r>
      <w:r>
        <w:br/>
      </w:r>
      <w:r>
        <w:rPr>
          <w:rFonts w:ascii="Times New Roman"/>
          <w:b w:val="false"/>
          <w:i w:val="false"/>
          <w:color w:val="000000"/>
          <w:sz w:val="28"/>
        </w:rPr>
        <w:t>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 бойынша ауыл субъектілері ТМККК шеңберінде көрсеткен орындалған жұмыстардың (қызметтердің) актісі;</w:t>
      </w:r>
      <w:r>
        <w:br/>
      </w:r>
      <w:r>
        <w:rPr>
          <w:rFonts w:ascii="Times New Roman"/>
          <w:b w:val="false"/>
          <w:i w:val="false"/>
          <w:color w:val="000000"/>
          <w:sz w:val="28"/>
        </w:rPr>
        <w:t>
</w:t>
      </w:r>
      <w:r>
        <w:rPr>
          <w:rFonts w:ascii="Times New Roman"/>
          <w:b w:val="false"/>
          <w:i w:val="false"/>
          <w:color w:val="000000"/>
          <w:sz w:val="28"/>
        </w:rPr>
        <w:t>
      2) ҚазМедТех ауыл субъектілерімен жасалған қаржы лизингі шарттарында сатып алынған медициналық техниканы пайдалануға арналған шарттарды енгізеді және растайды;</w:t>
      </w:r>
      <w:r>
        <w:br/>
      </w:r>
      <w:r>
        <w:rPr>
          <w:rFonts w:ascii="Times New Roman"/>
          <w:b w:val="false"/>
          <w:i w:val="false"/>
          <w:color w:val="000000"/>
          <w:sz w:val="28"/>
        </w:rPr>
        <w:t>
</w:t>
      </w:r>
      <w:r>
        <w:rPr>
          <w:rFonts w:ascii="Times New Roman"/>
          <w:b w:val="false"/>
          <w:i w:val="false"/>
          <w:color w:val="000000"/>
          <w:sz w:val="28"/>
        </w:rPr>
        <w:t>
      3) ауылдың субъектісі:</w:t>
      </w:r>
      <w:r>
        <w:br/>
      </w:r>
      <w:r>
        <w:rPr>
          <w:rFonts w:ascii="Times New Roman"/>
          <w:b w:val="false"/>
          <w:i w:val="false"/>
          <w:color w:val="000000"/>
          <w:sz w:val="28"/>
        </w:rPr>
        <w:t>
      жасалған қосалқы мердігерлік шарттарды оны жасаған күннен бастап үш жұмыс күнінен кешіктірмей енгізеді және растайды;</w:t>
      </w:r>
      <w:r>
        <w:br/>
      </w:r>
      <w:r>
        <w:rPr>
          <w:rFonts w:ascii="Times New Roman"/>
          <w:b w:val="false"/>
          <w:i w:val="false"/>
          <w:color w:val="000000"/>
          <w:sz w:val="28"/>
        </w:rPr>
        <w:t>
      ай сайын ҚР ДСМ-нің № 907 бұйрығымен бекітілген бастапқы медициналық құжаттаманың нысандары негізінде жедел медициналық көмек көрсету бойынша жиынтық деректерді енгізеді;</w:t>
      </w:r>
      <w:r>
        <w:br/>
      </w:r>
      <w:r>
        <w:rPr>
          <w:rFonts w:ascii="Times New Roman"/>
          <w:b w:val="false"/>
          <w:i w:val="false"/>
          <w:color w:val="000000"/>
          <w:sz w:val="28"/>
        </w:rPr>
        <w:t>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есепті кезең үшін ауыл субъектісінің бекітілген халыққа ТМККК шеңберінде медициналық көмек көрсеткені үшін шот-тізілімді (бұдан әрі – ауыл субъектісінің шот-тізілімі) қалыптастырады;</w:t>
      </w:r>
      <w:r>
        <w:br/>
      </w:r>
      <w:r>
        <w:rPr>
          <w:rFonts w:ascii="Times New Roman"/>
          <w:b w:val="false"/>
          <w:i w:val="false"/>
          <w:color w:val="000000"/>
          <w:sz w:val="28"/>
        </w:rPr>
        <w:t>
      есепті кезеңнен кейінгі келесі айдың 30-күніне дейін (желтоқсан үшін – 25 желтоқсанға дейін) бастапқы қаржы құжаттамасы негізінде есепті кезең үшін деректерді енгізеді және енгізу нәтижесі бойынша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мынадай нысандар бойынша есептерді қалыптастырады:</w:t>
      </w:r>
      <w:r>
        <w:br/>
      </w:r>
      <w:r>
        <w:rPr>
          <w:rFonts w:ascii="Times New Roman"/>
          <w:b w:val="false"/>
          <w:i w:val="false"/>
          <w:color w:val="000000"/>
          <w:sz w:val="28"/>
        </w:rPr>
        <w:t>
      ауыл субъектілерінің медициналық көрсетуі кезіндегі кірістердің құрылымы;</w:t>
      </w:r>
      <w:r>
        <w:br/>
      </w:r>
      <w:r>
        <w:rPr>
          <w:rFonts w:ascii="Times New Roman"/>
          <w:b w:val="false"/>
          <w:i w:val="false"/>
          <w:color w:val="000000"/>
          <w:sz w:val="28"/>
        </w:rPr>
        <w:t>
      ауыл субъектілерінің медициналық көрсетуі кезіндегі шығыстардың құрылымы;</w:t>
      </w:r>
      <w:r>
        <w:br/>
      </w:r>
      <w:r>
        <w:rPr>
          <w:rFonts w:ascii="Times New Roman"/>
          <w:b w:val="false"/>
          <w:i w:val="false"/>
          <w:color w:val="000000"/>
          <w:sz w:val="28"/>
        </w:rPr>
        <w:t>
      қызметкерлерге сараланған еңбекақы төлеу бойынша ақпарат;</w:t>
      </w:r>
      <w:r>
        <w:br/>
      </w:r>
      <w:r>
        <w:rPr>
          <w:rFonts w:ascii="Times New Roman"/>
          <w:b w:val="false"/>
          <w:i w:val="false"/>
          <w:color w:val="000000"/>
          <w:sz w:val="28"/>
        </w:rPr>
        <w:t>
      кадрлардың біліктілігін арттыру және оларды қайта даярлау бойынша ақпарат;</w:t>
      </w:r>
      <w:r>
        <w:br/>
      </w:r>
      <w:r>
        <w:rPr>
          <w:rFonts w:ascii="Times New Roman"/>
          <w:b w:val="false"/>
          <w:i w:val="false"/>
          <w:color w:val="000000"/>
          <w:sz w:val="28"/>
        </w:rPr>
        <w:t>
      есепті кезеңге қосалқы мердігер бойынша мынадай төлем құжаттарын қалыптастырады:</w:t>
      </w:r>
      <w:r>
        <w:br/>
      </w:r>
      <w:r>
        <w:rPr>
          <w:rFonts w:ascii="Times New Roman"/>
          <w:b w:val="false"/>
          <w:i w:val="false"/>
          <w:color w:val="000000"/>
          <w:sz w:val="28"/>
        </w:rPr>
        <w:t xml:space="preserve">
      осы Қағидаларға 9-қосымшаға сәйкес нысан бойынша МСАК субъектісінің бекітілген халқына ТМККК шеңберінде КДҚ көрсетуге арналған қосалқы мердігерлік шартты орындау хаттамасы; </w:t>
      </w:r>
      <w:r>
        <w:br/>
      </w:r>
      <w:r>
        <w:rPr>
          <w:rFonts w:ascii="Times New Roman"/>
          <w:b w:val="false"/>
          <w:i w:val="false"/>
          <w:color w:val="000000"/>
          <w:sz w:val="28"/>
        </w:rPr>
        <w:t>
      осы Қағидаларға 10-қосымшаға сәйкес нысан бойынша МСАК субъектісінің бекітілген халқына қосалқы мердігерлік шарт бойынша ТМККК шеңберінде көрсетілген КДҚ-ның орындалған жұмыстарының (қызметтерінің) актісі;</w:t>
      </w:r>
      <w:r>
        <w:br/>
      </w:r>
      <w:r>
        <w:rPr>
          <w:rFonts w:ascii="Times New Roman"/>
          <w:b w:val="false"/>
          <w:i w:val="false"/>
          <w:color w:val="000000"/>
          <w:sz w:val="28"/>
        </w:rPr>
        <w:t xml:space="preserve">
      осы Қағидаларға 7-қосымшаға сәйкес нысан бойынша қаржы лизингі шарттарында сатып алынған медициналық техниканы пайдалану парағына қаржы лизингі шарттарында сатып алынған медициналық техникада көрсетілген КДҚ-ның саны бойынша деректерді енгізеді. </w:t>
      </w:r>
      <w:r>
        <w:br/>
      </w:r>
      <w:r>
        <w:rPr>
          <w:rFonts w:ascii="Times New Roman"/>
          <w:b w:val="false"/>
          <w:i w:val="false"/>
          <w:color w:val="000000"/>
          <w:sz w:val="28"/>
        </w:rPr>
        <w:t>
      МҚСБЖ-да:</w:t>
      </w:r>
      <w:r>
        <w:br/>
      </w:r>
      <w:r>
        <w:rPr>
          <w:rFonts w:ascii="Times New Roman"/>
          <w:b w:val="false"/>
          <w:i w:val="false"/>
          <w:color w:val="000000"/>
          <w:sz w:val="28"/>
        </w:rPr>
        <w:t>
</w:t>
      </w:r>
      <w:r>
        <w:rPr>
          <w:rFonts w:ascii="Times New Roman"/>
          <w:b w:val="false"/>
          <w:i w:val="false"/>
          <w:color w:val="000000"/>
          <w:sz w:val="28"/>
        </w:rPr>
        <w:t>
      1) ДДРО ауылдың субъектілері бойынша ДДРО-ның бағалауынан кейін сапасы бақылануға тиісті емдеуге жатқызу жағдайларының тізбесін қалыптастырады;</w:t>
      </w:r>
      <w:r>
        <w:br/>
      </w:r>
      <w:r>
        <w:rPr>
          <w:rFonts w:ascii="Times New Roman"/>
          <w:b w:val="false"/>
          <w:i w:val="false"/>
          <w:color w:val="000000"/>
          <w:sz w:val="28"/>
        </w:rPr>
        <w:t>
</w:t>
      </w:r>
      <w:r>
        <w:rPr>
          <w:rFonts w:ascii="Times New Roman"/>
          <w:b w:val="false"/>
          <w:i w:val="false"/>
          <w:color w:val="000000"/>
          <w:sz w:val="28"/>
        </w:rPr>
        <w:t>
      2) МФҚБК АД ауылдың субъектілері бойынша:</w:t>
      </w:r>
      <w:r>
        <w:br/>
      </w:r>
      <w:r>
        <w:rPr>
          <w:rFonts w:ascii="Times New Roman"/>
          <w:b w:val="false"/>
          <w:i w:val="false"/>
          <w:color w:val="000000"/>
          <w:sz w:val="28"/>
        </w:rPr>
        <w:t>
      стационарлық науқастардың қайтыс болу жағдайлары бойынша сараптамалық қорытындыны бекітеді;</w:t>
      </w:r>
      <w:r>
        <w:br/>
      </w:r>
      <w:r>
        <w:rPr>
          <w:rFonts w:ascii="Times New Roman"/>
          <w:b w:val="false"/>
          <w:i w:val="false"/>
          <w:color w:val="000000"/>
          <w:sz w:val="28"/>
        </w:rPr>
        <w:t>
      стационарлық және стационарды алмастыратын көмектің сапасын бақылауды жоспарлы және жоспардан тыс тексерулердің нәтижесін енгізеді;</w:t>
      </w:r>
      <w:r>
        <w:br/>
      </w:r>
      <w:r>
        <w:rPr>
          <w:rFonts w:ascii="Times New Roman"/>
          <w:b w:val="false"/>
          <w:i w:val="false"/>
          <w:color w:val="000000"/>
          <w:sz w:val="28"/>
        </w:rPr>
        <w:t>
      есепті кезеңнен кейін үш жұмыс күнінен кешіктірмей МСАК субъектілері мен ауылдың субъектілері бөлінісінде негізділігін көрсетумен бекітілген халық арасында МСАК қызметіне арналған жеке тұлғалардың өтініштері (шағымдары) бойынша деректерді енгізеді;</w:t>
      </w:r>
      <w:r>
        <w:br/>
      </w:r>
      <w:r>
        <w:rPr>
          <w:rFonts w:ascii="Times New Roman"/>
          <w:b w:val="false"/>
          <w:i w:val="false"/>
          <w:color w:val="000000"/>
          <w:sz w:val="28"/>
        </w:rPr>
        <w:t>
      есепті кезеңнен кейін төрт жұмыс күнінен кешіктірмей қызметтерге ақы төлеу жөніндегі комиссияға ұсыну үшін осы Қағидаларға 12-қосымшаға сәйкес нысан бойынша есепті кезең үшін МСАК көрсететін денсаулық сақтау субъектілерінің қызметіне жеке тұлғалардың негізделген өтініштері (шағымдары) жағдайлары бойынша есеп қалыптастырады;</w:t>
      </w:r>
      <w:r>
        <w:br/>
      </w:r>
      <w:r>
        <w:rPr>
          <w:rFonts w:ascii="Times New Roman"/>
          <w:b w:val="false"/>
          <w:i w:val="false"/>
          <w:color w:val="000000"/>
          <w:sz w:val="28"/>
        </w:rPr>
        <w:t>
</w:t>
      </w:r>
      <w:r>
        <w:rPr>
          <w:rFonts w:ascii="Times New Roman"/>
          <w:b w:val="false"/>
          <w:i w:val="false"/>
          <w:color w:val="000000"/>
          <w:sz w:val="28"/>
        </w:rPr>
        <w:t>
      3) МҚАК АД ауылдың субъектілері бойынша есепті кезеңнен кейін бес жұмыс күнінен кешіктірмей қызметтерге ақы төлеу жөніндегі комиссияға ұсыну үшін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есепті кезең үшін ТМККК медициналық қызметтерінің сапасы мен көлемін бақылау нәтижесі бойынша жағдайлардың жиынтық тізбесін (бұдан әрі – Жиынтық тізбе) қалыптастырады.</w:t>
      </w:r>
      <w:r>
        <w:br/>
      </w:r>
      <w:r>
        <w:rPr>
          <w:rFonts w:ascii="Times New Roman"/>
          <w:b w:val="false"/>
          <w:i w:val="false"/>
          <w:color w:val="000000"/>
          <w:sz w:val="28"/>
        </w:rPr>
        <w:t>
      СНЭТ-те ауылдың субъектісі:</w:t>
      </w:r>
      <w:r>
        <w:br/>
      </w:r>
      <w:r>
        <w:rPr>
          <w:rFonts w:ascii="Times New Roman"/>
          <w:b w:val="false"/>
          <w:i w:val="false"/>
          <w:color w:val="000000"/>
          <w:sz w:val="28"/>
        </w:rPr>
        <w:t>
      күн сайын деректерді, оның ішінде ауруханадан шығару эпикризінің деректерін, пациент стационардан шыққан күннен кейінгі келесі күннен кешіктірмей № 907 бұйрықпен бекітілген бастапқы медициналық құжаттаманың мынадай нысандары негізінде енгізеді және растайды: стационарлық науқастың медициналық картасы (003/е нысаны), күндізгі стационар (емхана, аурухана) науқасының (003-3/е), босану тарихының (096/е нысаны), жаңа туған нәрестенің даму тарихының (097/е нысаны) картасы (бұдан әрі – медициналық карталар). СНЭТ-ке гистологиялық және патоморфологиялық зерттеулердің нәтижелерін енгізу жағдайларын қоспағанда, деректер расталғаннан кейін түзетуге жатпайды;</w:t>
      </w:r>
      <w:r>
        <w:br/>
      </w:r>
      <w:r>
        <w:rPr>
          <w:rFonts w:ascii="Times New Roman"/>
          <w:b w:val="false"/>
          <w:i w:val="false"/>
          <w:color w:val="000000"/>
          <w:sz w:val="28"/>
        </w:rPr>
        <w:t>
      медициналық карталардан деректерді енгізу нәтижесі бойынша стационардан емделіп шыққан адамның статистикалық картасы (066/е, 066-1/е, 066-2/е, 066-3/е, 066-4/е,) мен (амбулаториялық, стационарлық) науқастың медициналық картасынан үзінді көшірмені (027/е нысаны) қалыптастырады.</w:t>
      </w:r>
      <w:r>
        <w:br/>
      </w:r>
      <w:r>
        <w:rPr>
          <w:rFonts w:ascii="Times New Roman"/>
          <w:b w:val="false"/>
          <w:i w:val="false"/>
          <w:color w:val="000000"/>
          <w:sz w:val="28"/>
        </w:rPr>
        <w:t>
      Ауыл субъектісі «АЕК» АЖ-да:</w:t>
      </w:r>
      <w:r>
        <w:br/>
      </w:r>
      <w:r>
        <w:rPr>
          <w:rFonts w:ascii="Times New Roman"/>
          <w:b w:val="false"/>
          <w:i w:val="false"/>
          <w:color w:val="000000"/>
          <w:sz w:val="28"/>
        </w:rPr>
        <w:t>
      күн сайын «Тіркеу бөлімі» модулінде дәрігерлердің қабылдау графигі мен кестесін, дәрігерге қабылдауға жазбалар, активтер мен үйге шақырулар, келіп түскен жолдамаларды бөлу бойынша мәліметтерді енгізеді;</w:t>
      </w:r>
      <w:r>
        <w:br/>
      </w:r>
      <w:r>
        <w:rPr>
          <w:rFonts w:ascii="Times New Roman"/>
          <w:b w:val="false"/>
          <w:i w:val="false"/>
          <w:color w:val="000000"/>
          <w:sz w:val="28"/>
        </w:rPr>
        <w:t>
      күн сайын МСАК пен КДК мамандары халыққа көрсеткен амбулаториялық-емханалық қызметтерін дербестелген тіркеуді № 907 бұйрықпен бекітілген бастапқы медициналық құжаттаманың мынадай нысандары негізінде жүзеге асырады: амбулаториялық пациенттің медициналық картасы (№ 025/е нысаны), амбулаториялық пациенттің картасы (№ 025-5/е нысаны және 025-9/е нысаны), профилактикалық медициналық тексеру (скрининг) үшін амбулаториялық пациенттің картасы (025-8е нысаны), баланы профилактикалық медициналық тексерудің (скринингтің) статистикалық картасы (025-07е нысаны);</w:t>
      </w:r>
      <w:r>
        <w:br/>
      </w:r>
      <w:r>
        <w:rPr>
          <w:rFonts w:ascii="Times New Roman"/>
          <w:b w:val="false"/>
          <w:i w:val="false"/>
          <w:color w:val="000000"/>
          <w:sz w:val="28"/>
        </w:rPr>
        <w:t>
      күн сайын «Жолдамалар банкі» модулінде КДҚ-ға арналған ішкі және сыртқы жолдамаларды № 907 бұйрықпен бекітілген 001-4/е нысаны бойынша енгізеді;</w:t>
      </w:r>
      <w:r>
        <w:br/>
      </w:r>
      <w:r>
        <w:rPr>
          <w:rFonts w:ascii="Times New Roman"/>
          <w:b w:val="false"/>
          <w:i w:val="false"/>
          <w:color w:val="000000"/>
          <w:sz w:val="28"/>
        </w:rPr>
        <w:t>
      ЖБНҚК-да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ұқсас.</w:t>
      </w:r>
    </w:p>
    <w:bookmarkEnd w:id="10"/>
    <w:bookmarkStart w:name="z102" w:id="11"/>
    <w:p>
      <w:pPr>
        <w:spacing w:after="0"/>
        <w:ind w:left="0"/>
        <w:jc w:val="left"/>
      </w:pPr>
      <w:r>
        <w:rPr>
          <w:rFonts w:ascii="Times New Roman"/>
          <w:b/>
          <w:i w:val="false"/>
          <w:color w:val="000000"/>
        </w:rPr>
        <w:t xml:space="preserve"> 
Қосалқы мердігерлік шарттың негізінде тегін медициналық</w:t>
      </w:r>
      <w:r>
        <w:br/>
      </w:r>
      <w:r>
        <w:rPr>
          <w:rFonts w:ascii="Times New Roman"/>
          <w:b/>
          <w:i w:val="false"/>
          <w:color w:val="000000"/>
        </w:rPr>
        <w:t>
көмектің кепілдік берілген көлемі шеңберінде көрсетілген</w:t>
      </w:r>
      <w:r>
        <w:br/>
      </w:r>
      <w:r>
        <w:rPr>
          <w:rFonts w:ascii="Times New Roman"/>
          <w:b/>
          <w:i w:val="false"/>
          <w:color w:val="000000"/>
        </w:rPr>
        <w:t>
медициналық қызметтер үшін ақы төлеу тәртібі</w:t>
      </w:r>
    </w:p>
    <w:bookmarkEnd w:id="11"/>
    <w:bookmarkStart w:name="z103" w:id="12"/>
    <w:p>
      <w:pPr>
        <w:spacing w:after="0"/>
        <w:ind w:left="0"/>
        <w:jc w:val="both"/>
      </w:pPr>
      <w:r>
        <w:rPr>
          <w:rFonts w:ascii="Times New Roman"/>
          <w:b w:val="false"/>
          <w:i w:val="false"/>
          <w:color w:val="000000"/>
          <w:sz w:val="28"/>
        </w:rPr>
        <w:t>
      46. МСАК субъектісі мен ауылдың субъектісі ТМККК-ның жоқ қызметтері үшін денсаулық сақтау субъектісін еркін таңдау құқығын іске асыруды есепке ала отырып, халыққа ТМККК шеңберіндегі медициналық көмектің қолжетімділігін, толықтығын және сапасын қамтамасыз ету мақсатында ДСБ-мен келісім бойынша қосалқы мердігерді қатыстырады және онымен ТМККК шартының сомасы шегінде қосалқы мердігерлік шарт жасасады.</w:t>
      </w:r>
      <w:r>
        <w:br/>
      </w:r>
      <w:r>
        <w:rPr>
          <w:rFonts w:ascii="Times New Roman"/>
          <w:b w:val="false"/>
          <w:i w:val="false"/>
          <w:color w:val="000000"/>
          <w:sz w:val="28"/>
        </w:rPr>
        <w:t>
</w:t>
      </w:r>
      <w:r>
        <w:rPr>
          <w:rFonts w:ascii="Times New Roman"/>
          <w:b w:val="false"/>
          <w:i w:val="false"/>
          <w:color w:val="000000"/>
          <w:sz w:val="28"/>
        </w:rPr>
        <w:t>
      47. Қосалқы мердігер және ол көрсететін қызметтер «Тегін медициналық көмектің кепілдік берілген көлемін көрсету жөніндегі қызметтер берушіні таңдау және оның шығындарын өтеу қағидаларын бекіту туралы» Қазақстан Республикасы Үкіметінің 2012 жылғы 25 қазандағы № 1358 </w:t>
      </w:r>
      <w:r>
        <w:rPr>
          <w:rFonts w:ascii="Times New Roman"/>
          <w:b w:val="false"/>
          <w:i w:val="false"/>
          <w:color w:val="000000"/>
          <w:sz w:val="28"/>
        </w:rPr>
        <w:t>қаулысымен</w:t>
      </w:r>
      <w:r>
        <w:rPr>
          <w:rFonts w:ascii="Times New Roman"/>
          <w:b w:val="false"/>
          <w:i w:val="false"/>
          <w:color w:val="000000"/>
          <w:sz w:val="28"/>
        </w:rPr>
        <w:t xml:space="preserve"> бекітілген тәртіппен қосалқы мердігерлердің электрондық тізіліміне (бұдан әрі – электрондық тізілім) міндетті түрде қосылуы тиіс.</w:t>
      </w:r>
      <w:r>
        <w:br/>
      </w:r>
      <w:r>
        <w:rPr>
          <w:rFonts w:ascii="Times New Roman"/>
          <w:b w:val="false"/>
          <w:i w:val="false"/>
          <w:color w:val="000000"/>
          <w:sz w:val="28"/>
        </w:rPr>
        <w:t>
</w:t>
      </w:r>
      <w:r>
        <w:rPr>
          <w:rFonts w:ascii="Times New Roman"/>
          <w:b w:val="false"/>
          <w:i w:val="false"/>
          <w:color w:val="000000"/>
          <w:sz w:val="28"/>
        </w:rPr>
        <w:t>
      48. МСАК субъектісі мен ауылдың субъектісі ТМККК шеңберінде көрсетілген КДҚ үшін қосалқы мердігерге ақы төлеуді тарификаторға сәйкес жүзеге асырады.</w:t>
      </w:r>
      <w:r>
        <w:br/>
      </w:r>
      <w:r>
        <w:rPr>
          <w:rFonts w:ascii="Times New Roman"/>
          <w:b w:val="false"/>
          <w:i w:val="false"/>
          <w:color w:val="000000"/>
          <w:sz w:val="28"/>
        </w:rPr>
        <w:t>
</w:t>
      </w:r>
      <w:r>
        <w:rPr>
          <w:rFonts w:ascii="Times New Roman"/>
          <w:b w:val="false"/>
          <w:i w:val="false"/>
          <w:color w:val="000000"/>
          <w:sz w:val="28"/>
        </w:rPr>
        <w:t>
      49. Қосалқы мердігер медициналық айғақтар бойынша МСАК субъектісінің немесе ауыл субъектісінің маманы берген жолдаманың шегінде қосалқы мердігерлік шартқа қосылмаған ТМККК шеңберінде КДҚ-ны көрсетуге және оларды ақы төлеу үшін ұсынуға құқылы.</w:t>
      </w:r>
      <w:r>
        <w:br/>
      </w:r>
      <w:r>
        <w:rPr>
          <w:rFonts w:ascii="Times New Roman"/>
          <w:b w:val="false"/>
          <w:i w:val="false"/>
          <w:color w:val="000000"/>
          <w:sz w:val="28"/>
        </w:rPr>
        <w:t>
      МСАК субъектісі мен ауыл субъектісі қосалқы мердігерлік шартқа қосымша келісім жасаумен осы қызметтер үшін ақы төлеуді жүзеге асырады.</w:t>
      </w:r>
      <w:r>
        <w:br/>
      </w:r>
      <w:r>
        <w:rPr>
          <w:rFonts w:ascii="Times New Roman"/>
          <w:b w:val="false"/>
          <w:i w:val="false"/>
          <w:color w:val="000000"/>
          <w:sz w:val="28"/>
        </w:rPr>
        <w:t>
</w:t>
      </w:r>
      <w:r>
        <w:rPr>
          <w:rFonts w:ascii="Times New Roman"/>
          <w:b w:val="false"/>
          <w:i w:val="false"/>
          <w:color w:val="000000"/>
          <w:sz w:val="28"/>
        </w:rPr>
        <w:t>
      50. Ауылдың субъектісі осы өңірде ТМККК шеңберінде стационарлық және (немесе) стационарды алмастыратын мамандандырылған медициналық көмек көрсеткені үшін басқа субъектпен қосалқы мердігерлік шарт бойынша ақы төлеуді Қазақстан Республикасы Денсаулық сақтау министрлігінің атынан бюджеттік бағдарламалардың әкімшісі бекітетін стационарлық және стационарды алмастыратын көмектің бір емделіп шығу жағдайы үшін тарифтер бойынша немесе мөлшері ДСБ-мен келісім бойынша белгіленетін ауыл халқына арналған кешенді жан басына шаққандағы норматив бойынша жүзеге асырады.</w:t>
      </w:r>
      <w:r>
        <w:br/>
      </w:r>
      <w:r>
        <w:rPr>
          <w:rFonts w:ascii="Times New Roman"/>
          <w:b w:val="false"/>
          <w:i w:val="false"/>
          <w:color w:val="000000"/>
          <w:sz w:val="28"/>
        </w:rPr>
        <w:t>
</w:t>
      </w:r>
      <w:r>
        <w:rPr>
          <w:rFonts w:ascii="Times New Roman"/>
          <w:b w:val="false"/>
          <w:i w:val="false"/>
          <w:color w:val="000000"/>
          <w:sz w:val="28"/>
        </w:rPr>
        <w:t>
      51. Ауылдың субъектісі осы өңірде ТМККК шеңберінде медициналық қызметтердің кешенін көрсеткені үшін ақы төлеуді басқа субъектпен қосалқы мердігерлік шарт бойынша мөлшері медициналық көмек нысандарының айқындалған тізбесіне байланысты ДСБ-мен келісім бойынша белгіленетін ауыл халқына арналған кешенді жан басына шаққандағы норматив бойынша жүзеге асырады.</w:t>
      </w:r>
      <w:r>
        <w:br/>
      </w:r>
      <w:r>
        <w:rPr>
          <w:rFonts w:ascii="Times New Roman"/>
          <w:b w:val="false"/>
          <w:i w:val="false"/>
          <w:color w:val="000000"/>
          <w:sz w:val="28"/>
        </w:rPr>
        <w:t>
</w:t>
      </w:r>
      <w:r>
        <w:rPr>
          <w:rFonts w:ascii="Times New Roman"/>
          <w:b w:val="false"/>
          <w:i w:val="false"/>
          <w:color w:val="000000"/>
          <w:sz w:val="28"/>
        </w:rPr>
        <w:t>
      52. Ауылдың субъектісі ауыл тұрғындарына ТМККК шеңберінде шығындары республикалық бюджет қаражатының есебінен жүзеге асырылатын стационарлық және стационарды алмастыратын медициналық көмек көрсеткені үшін қалалық, облыстық және республикалық маңызы бар денсаулық сақтау субъектілеріне есеп айырысуларды жүзеге асырмайды.</w:t>
      </w:r>
      <w:r>
        <w:br/>
      </w:r>
      <w:r>
        <w:rPr>
          <w:rFonts w:ascii="Times New Roman"/>
          <w:b w:val="false"/>
          <w:i w:val="false"/>
          <w:color w:val="000000"/>
          <w:sz w:val="28"/>
        </w:rPr>
        <w:t>
</w:t>
      </w:r>
      <w:r>
        <w:rPr>
          <w:rFonts w:ascii="Times New Roman"/>
          <w:b w:val="false"/>
          <w:i w:val="false"/>
          <w:color w:val="000000"/>
          <w:sz w:val="28"/>
        </w:rPr>
        <w:t>
      53. Қосалқы мердігер есепті кезеңнен кейін күнтізбелік бес күннен кешіктірмей МСАК субъектісіне және (немесе) ауылдың субъектісіне бірінші басшы қол қойған немесе электрондық цифрлық қолтаңбаны пайдаланумен қол қойылған қосалқы мердігердің шот-тізілімін береді.</w:t>
      </w:r>
      <w:r>
        <w:br/>
      </w:r>
      <w:r>
        <w:rPr>
          <w:rFonts w:ascii="Times New Roman"/>
          <w:b w:val="false"/>
          <w:i w:val="false"/>
          <w:color w:val="000000"/>
          <w:sz w:val="28"/>
        </w:rPr>
        <w:t>
</w:t>
      </w:r>
      <w:r>
        <w:rPr>
          <w:rFonts w:ascii="Times New Roman"/>
          <w:b w:val="false"/>
          <w:i w:val="false"/>
          <w:color w:val="000000"/>
          <w:sz w:val="28"/>
        </w:rPr>
        <w:t>
      54. МСАК субъектісі немесе ауылдың субъектісі қосалқы мердігерлік шарт шеңберінде қосалқы мердігерлер көрсеткен қызметтерге ақы төлеу бойынша даулы жағдайлар туындаған кезде МСАК субъектісінің немесе ауыл субъектісінің және қосалқы мердігердің құзыретті өкілдерінен келісімді комиссия құрады.</w:t>
      </w:r>
      <w:r>
        <w:br/>
      </w:r>
      <w:r>
        <w:rPr>
          <w:rFonts w:ascii="Times New Roman"/>
          <w:b w:val="false"/>
          <w:i w:val="false"/>
          <w:color w:val="000000"/>
          <w:sz w:val="28"/>
        </w:rPr>
        <w:t>
</w:t>
      </w:r>
      <w:r>
        <w:rPr>
          <w:rFonts w:ascii="Times New Roman"/>
          <w:b w:val="false"/>
          <w:i w:val="false"/>
          <w:color w:val="000000"/>
          <w:sz w:val="28"/>
        </w:rPr>
        <w:t>
      55. Келісімді комиссияның отырысында қабылданған шешім шешіліп алынуы тиіс және ақы төлеуге, оның ішінде ішінара ақы төлеуге жатпайтын қосалқы мердігерлік шарт бойынша тегін медициналық көмектің кепілдік берілген көлемі шеңберінде көрсетілген медициналық қызметтердің дербестелген тізілімін (бұдан әрі – дербестелген КДҚ тізілімі) қоса бере отырып немесе электрондық цифрлық қолтаңбаны пайдаланумен келісімді комиссияның мүшелері қол қоятын қосалқы мердігерлік шартын орындау хаттамасымен ресімделеді, бір нұсқасы қосалқы мердігерге беріледі.</w:t>
      </w:r>
      <w:r>
        <w:br/>
      </w:r>
      <w:r>
        <w:rPr>
          <w:rFonts w:ascii="Times New Roman"/>
          <w:b w:val="false"/>
          <w:i w:val="false"/>
          <w:color w:val="000000"/>
          <w:sz w:val="28"/>
        </w:rPr>
        <w:t>
      Дербестелген тізіліміне екі тараптың бірінші басшыларымен немесе электрондық цифрлық қолтаңбаны пайдаланумен қол қойылады, бір данасы қосалқы мердігерге беріледі.</w:t>
      </w:r>
      <w:r>
        <w:br/>
      </w:r>
      <w:r>
        <w:rPr>
          <w:rFonts w:ascii="Times New Roman"/>
          <w:b w:val="false"/>
          <w:i w:val="false"/>
          <w:color w:val="000000"/>
          <w:sz w:val="28"/>
        </w:rPr>
        <w:t>
</w:t>
      </w:r>
      <w:r>
        <w:rPr>
          <w:rFonts w:ascii="Times New Roman"/>
          <w:b w:val="false"/>
          <w:i w:val="false"/>
          <w:color w:val="000000"/>
          <w:sz w:val="28"/>
        </w:rPr>
        <w:t>
      56. МСАК субъектісі немесе ауылдың субъектісі қосалқы мердігерлік шартты орындау хаттамасының негізінде екі данада екі тараптың бірінші басшылары қол қоятын немесе электрондық цифрлық қолтаңбаны пайдаланумен қол қойылатын, бір данасы қосалқы мердігерге берілетін қосалқы мердігерлік шарт бойынша орындалған жұмыстардың (қызметтердің) актісін қалыптастырады.</w:t>
      </w:r>
      <w:r>
        <w:br/>
      </w:r>
      <w:r>
        <w:rPr>
          <w:rFonts w:ascii="Times New Roman"/>
          <w:b w:val="false"/>
          <w:i w:val="false"/>
          <w:color w:val="000000"/>
          <w:sz w:val="28"/>
        </w:rPr>
        <w:t>
</w:t>
      </w:r>
      <w:r>
        <w:rPr>
          <w:rFonts w:ascii="Times New Roman"/>
          <w:b w:val="false"/>
          <w:i w:val="false"/>
          <w:color w:val="000000"/>
          <w:sz w:val="28"/>
        </w:rPr>
        <w:t>
      57. МСАК субъектісі немесе ауылдың субъектісі қосалқы мердігерлік шарт бойынша орындалған жұмыстардың (қызметтердің) қол қойылған актілері бойынша ақы төлеуді есепті кезеңнен кейін күнтізбелік жиырма күннен кешіктірмей қосалқы мердігерлік шартта көзделген көлем мен мерзімде бұрын төленген аванстың бір бөлігін ұстап қалуды есепке ала отырып, қосалқы мердігердің есеп айырысу шотына ақшалай қаражатты аудару жолымен жүзеге асырады.</w:t>
      </w:r>
      <w:r>
        <w:br/>
      </w:r>
      <w:r>
        <w:rPr>
          <w:rFonts w:ascii="Times New Roman"/>
          <w:b w:val="false"/>
          <w:i w:val="false"/>
          <w:color w:val="000000"/>
          <w:sz w:val="28"/>
        </w:rPr>
        <w:t>
</w:t>
      </w:r>
      <w:r>
        <w:rPr>
          <w:rFonts w:ascii="Times New Roman"/>
          <w:b w:val="false"/>
          <w:i w:val="false"/>
          <w:color w:val="000000"/>
          <w:sz w:val="28"/>
        </w:rPr>
        <w:t>
      58. АЕК көрсету кезде қосалқы мердігердің Төлем құжаттарын қалыптастыру АЖ-ның негізінде АЖ-ның жауапты адамдары мынадай функцияларды орындауы кезінде жүзеге асырылады:</w:t>
      </w:r>
      <w:r>
        <w:br/>
      </w:r>
      <w:r>
        <w:rPr>
          <w:rFonts w:ascii="Times New Roman"/>
          <w:b w:val="false"/>
          <w:i w:val="false"/>
          <w:color w:val="000000"/>
          <w:sz w:val="28"/>
        </w:rPr>
        <w:t>
      күн сайын «Тіркеу бөлімі» модулінде дәрігерлердің қабылдау графигі мен кестесін, дәрігерге қабылдауға жазбалар, активтер мен үйге шақырулар, келіп түскен жолдамаларды бөлу бойынша мәліметтерді енгізеді;</w:t>
      </w:r>
      <w:r>
        <w:br/>
      </w:r>
      <w:r>
        <w:rPr>
          <w:rFonts w:ascii="Times New Roman"/>
          <w:b w:val="false"/>
          <w:i w:val="false"/>
          <w:color w:val="000000"/>
          <w:sz w:val="28"/>
        </w:rPr>
        <w:t>
      күн сайын «Жолдамалар банкі» модулінде КДҚ-ға арналған ішкі және сыртқы жолдамаларды № 907 бұйрықпен бекітілген 001-4/е нысаны бойынша енгізеді;</w:t>
      </w:r>
      <w:r>
        <w:br/>
      </w:r>
      <w:r>
        <w:rPr>
          <w:rFonts w:ascii="Times New Roman"/>
          <w:b w:val="false"/>
          <w:i w:val="false"/>
          <w:color w:val="000000"/>
          <w:sz w:val="28"/>
        </w:rPr>
        <w:t>
      күн сайын МСАК субъектісі мен ауыл субъектісі мамандарының жолдамасы бойынша жүгінген халыққа көрсетілген КДҚ-ны дербестелген тіркеуді № 907 бұйрықпен бекітілген бастапқы медициналық құжаттаманың мынадай нысандары негізінде жүзеге асырады: амбулаториялық пациенттің картасы (№ 025/е нысаны), консультациялық-диагностикалық орталығы үшін амбулаториялық пациенттің статистикалық картасы (025-9/е нысаны);</w:t>
      </w:r>
      <w:r>
        <w:br/>
      </w:r>
      <w:r>
        <w:rPr>
          <w:rFonts w:ascii="Times New Roman"/>
          <w:b w:val="false"/>
          <w:i w:val="false"/>
          <w:color w:val="000000"/>
          <w:sz w:val="28"/>
        </w:rPr>
        <w:t>
      «Төлем жүйесі» модулінде:</w:t>
      </w:r>
      <w:r>
        <w:br/>
      </w:r>
      <w:r>
        <w:rPr>
          <w:rFonts w:ascii="Times New Roman"/>
          <w:b w:val="false"/>
          <w:i w:val="false"/>
          <w:color w:val="000000"/>
          <w:sz w:val="28"/>
        </w:rPr>
        <w:t>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қосалқы мердігерлік шарт негізінде есепті кезең үшін ТМККК шеңберінде медициналық қызметтерді көрсеткені үшін шот-тізілімді қалыптастырады (бұдан әрі – қосалқы мердігердің шот-тізілімі);</w:t>
      </w:r>
      <w:r>
        <w:br/>
      </w:r>
      <w:r>
        <w:rPr>
          <w:rFonts w:ascii="Times New Roman"/>
          <w:b w:val="false"/>
          <w:i w:val="false"/>
          <w:color w:val="000000"/>
          <w:sz w:val="28"/>
        </w:rPr>
        <w:t>
      есепті кезең үшін деректерді енгізу нәтижесі бойынша осы Қағидаларға 9-қосымшаға сәйкес нысан бойынша қосалқы мердігерлік шарт бойынша дербестелген тізілімін қалыптастырады;</w:t>
      </w:r>
      <w:r>
        <w:br/>
      </w:r>
      <w:r>
        <w:rPr>
          <w:rFonts w:ascii="Times New Roman"/>
          <w:b w:val="false"/>
          <w:i w:val="false"/>
          <w:color w:val="000000"/>
          <w:sz w:val="28"/>
        </w:rPr>
        <w:t>
      есепті кезеңнен кейінгі келесі айдың 30-күніне дейін (желтоқсан үшін – 25 желтоқсанға дейін) бастапқы қаржы құжаттамасының негізінде есепті кезең үшін деректерді енгізеді және енгізу нәтижесі бойынша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мынадай нысандар бойынша есептерді қалыптастырады:</w:t>
      </w:r>
      <w:r>
        <w:br/>
      </w:r>
      <w:r>
        <w:rPr>
          <w:rFonts w:ascii="Times New Roman"/>
          <w:b w:val="false"/>
          <w:i w:val="false"/>
          <w:color w:val="000000"/>
          <w:sz w:val="28"/>
        </w:rPr>
        <w:t>
      қосалқы мердігермен медициналық қызметтерді көрсету кезіндегі кірістердің құрылымы;</w:t>
      </w:r>
      <w:r>
        <w:br/>
      </w:r>
      <w:r>
        <w:rPr>
          <w:rFonts w:ascii="Times New Roman"/>
          <w:b w:val="false"/>
          <w:i w:val="false"/>
          <w:color w:val="000000"/>
          <w:sz w:val="28"/>
        </w:rPr>
        <w:t>
      қосалқы мердігермен медициналық қызметтерді көрсету кезіндегі шығыстардың құрылымы;</w:t>
      </w:r>
      <w:r>
        <w:br/>
      </w:r>
      <w:r>
        <w:rPr>
          <w:rFonts w:ascii="Times New Roman"/>
          <w:b w:val="false"/>
          <w:i w:val="false"/>
          <w:color w:val="000000"/>
          <w:sz w:val="28"/>
        </w:rPr>
        <w:t>
      қызметкерлерге сараланған еңбекақы төлеу бойынша ақпарат;</w:t>
      </w:r>
      <w:r>
        <w:br/>
      </w:r>
      <w:r>
        <w:rPr>
          <w:rFonts w:ascii="Times New Roman"/>
          <w:b w:val="false"/>
          <w:i w:val="false"/>
          <w:color w:val="000000"/>
          <w:sz w:val="28"/>
        </w:rPr>
        <w:t>
      кадрлардың біліктілігін арттыру және оларды қайта даярлау бойынша ақпарат.</w:t>
      </w:r>
      <w:r>
        <w:br/>
      </w:r>
      <w:r>
        <w:rPr>
          <w:rFonts w:ascii="Times New Roman"/>
          <w:b w:val="false"/>
          <w:i w:val="false"/>
          <w:color w:val="000000"/>
          <w:sz w:val="28"/>
        </w:rPr>
        <w:t>
</w:t>
      </w:r>
      <w:r>
        <w:rPr>
          <w:rFonts w:ascii="Times New Roman"/>
          <w:b w:val="false"/>
          <w:i w:val="false"/>
          <w:color w:val="000000"/>
          <w:sz w:val="28"/>
        </w:rPr>
        <w:t>
      59. Ауыл субъектісі болып табылатын қосалқы мердігердің төлем құжаттарын қалыптастыру осы өңірде ТМККК шеңберінде стационарлық және (немесе) стационарды алмастыратын медициналық көмек немесе ТМККК шеңберінде медициналық қызметтердің кешенін көрсетуі кезінде қол режіміде жүзеге асырылады.</w:t>
      </w:r>
      <w:r>
        <w:br/>
      </w:r>
      <w:r>
        <w:rPr>
          <w:rFonts w:ascii="Times New Roman"/>
          <w:b w:val="false"/>
          <w:i w:val="false"/>
          <w:color w:val="000000"/>
          <w:sz w:val="28"/>
        </w:rPr>
        <w:t>
      Осы қосалқы мердігер есепті кезеңге деректерді есепті кезеңнен кейінгі келесі айдың 30-күніне дейін (желтоқсан үшін – 25-желтоқсанға дейін) бастапқы қаржы құжаттамасының негізінде енгізеді және енгізу нәтижесі бойынша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мынадай нысандар бойынша есептер қалыптастырады.</w:t>
      </w:r>
    </w:p>
    <w:bookmarkEnd w:id="12"/>
    <w:bookmarkStart w:name="z117" w:id="13"/>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13"/>
    <w:bookmarkStart w:name="z118" w:id="14"/>
    <w:p>
      <w:pPr>
        <w:spacing w:after="0"/>
        <w:ind w:left="0"/>
        <w:jc w:val="left"/>
      </w:pPr>
      <w:r>
        <w:rPr>
          <w:rFonts w:ascii="Times New Roman"/>
          <w:b/>
          <w:i w:val="false"/>
          <w:color w:val="000000"/>
        </w:rPr>
        <w:t xml:space="preserve"> 
Шығындары аудандық маңызы бар және ауылдың денсаулық сақтау</w:t>
      </w:r>
      <w:r>
        <w:br/>
      </w:r>
      <w:r>
        <w:rPr>
          <w:rFonts w:ascii="Times New Roman"/>
          <w:b/>
          <w:i w:val="false"/>
          <w:color w:val="000000"/>
        </w:rPr>
        <w:t>
субъектілеріне көрсеткен ТМККК амбулаториялық-емханалық</w:t>
      </w:r>
      <w:r>
        <w:br/>
      </w:r>
      <w:r>
        <w:rPr>
          <w:rFonts w:ascii="Times New Roman"/>
          <w:b/>
          <w:i w:val="false"/>
          <w:color w:val="000000"/>
        </w:rPr>
        <w:t>
қызметтерінің кешені үшін кешенді жан басына шаққандағы</w:t>
      </w:r>
      <w:r>
        <w:br/>
      </w:r>
      <w:r>
        <w:rPr>
          <w:rFonts w:ascii="Times New Roman"/>
          <w:b/>
          <w:i w:val="false"/>
          <w:color w:val="000000"/>
        </w:rPr>
        <w:t>
норматив бойынша ақы төлеу кезінде есепке алынатын қызметтердің</w:t>
      </w:r>
      <w:r>
        <w:br/>
      </w:r>
      <w:r>
        <w:rPr>
          <w:rFonts w:ascii="Times New Roman"/>
          <w:b/>
          <w:i w:val="false"/>
          <w:color w:val="000000"/>
        </w:rPr>
        <w:t>
тізбесі</w:t>
      </w:r>
    </w:p>
    <w:bookmarkEnd w:id="14"/>
    <w:bookmarkStart w:name="z119" w:id="15"/>
    <w:p>
      <w:pPr>
        <w:spacing w:after="0"/>
        <w:ind w:left="0"/>
        <w:jc w:val="both"/>
      </w:pPr>
      <w:r>
        <w:rPr>
          <w:rFonts w:ascii="Times New Roman"/>
          <w:b w:val="false"/>
          <w:i w:val="false"/>
          <w:color w:val="000000"/>
          <w:sz w:val="28"/>
        </w:rPr>
        <w:t>
      1. АЕК кешенді жан басына шаққандағы нормативі мен ауыл халқына арнылған кешенді жан басына шаққандағы норматив:</w:t>
      </w:r>
      <w:r>
        <w:br/>
      </w:r>
      <w:r>
        <w:rPr>
          <w:rFonts w:ascii="Times New Roman"/>
          <w:b w:val="false"/>
          <w:i w:val="false"/>
          <w:color w:val="000000"/>
          <w:sz w:val="28"/>
        </w:rPr>
        <w:t xml:space="preserve">
      мыналарды: </w:t>
      </w:r>
      <w:r>
        <w:br/>
      </w:r>
      <w:r>
        <w:rPr>
          <w:rFonts w:ascii="Times New Roman"/>
          <w:b w:val="false"/>
          <w:i w:val="false"/>
          <w:color w:val="000000"/>
          <w:sz w:val="28"/>
        </w:rPr>
        <w:t>
      - 18 жасқа дейінгі балалардағы ауруларды;</w:t>
      </w:r>
      <w:r>
        <w:br/>
      </w:r>
      <w:r>
        <w:rPr>
          <w:rFonts w:ascii="Times New Roman"/>
          <w:b w:val="false"/>
          <w:i w:val="false"/>
          <w:color w:val="000000"/>
          <w:sz w:val="28"/>
        </w:rPr>
        <w:t>
      - қанайналымы жүйесінің негізгі ауруларын (артериалды гипертония, ишемиялық жүрек ауруы);</w:t>
      </w:r>
      <w:r>
        <w:br/>
      </w:r>
      <w:r>
        <w:rPr>
          <w:rFonts w:ascii="Times New Roman"/>
          <w:b w:val="false"/>
          <w:i w:val="false"/>
          <w:color w:val="000000"/>
          <w:sz w:val="28"/>
        </w:rPr>
        <w:t>
      - ер адамдар мен әйелдер арасындағы қант диабетін;</w:t>
      </w:r>
      <w:r>
        <w:br/>
      </w:r>
      <w:r>
        <w:rPr>
          <w:rFonts w:ascii="Times New Roman"/>
          <w:b w:val="false"/>
          <w:i w:val="false"/>
          <w:color w:val="000000"/>
          <w:sz w:val="28"/>
        </w:rPr>
        <w:t>
      - әйелдер арасындағы сүт безінің ісік алды, қатерлі ісіктерін;</w:t>
      </w:r>
      <w:r>
        <w:br/>
      </w:r>
      <w:r>
        <w:rPr>
          <w:rFonts w:ascii="Times New Roman"/>
          <w:b w:val="false"/>
          <w:i w:val="false"/>
          <w:color w:val="000000"/>
          <w:sz w:val="28"/>
        </w:rPr>
        <w:t>
      - ер адамдар мен әйелдер арасындағы глаукоманы ерте анықтау мен алдын алуға бағытталған халықтың нысаналы топтарын профилактикалық медициналық тексеруді өткізуге арналған қызметтерді қамтиды.</w:t>
      </w:r>
      <w:r>
        <w:br/>
      </w:r>
      <w:r>
        <w:rPr>
          <w:rFonts w:ascii="Times New Roman"/>
          <w:b w:val="false"/>
          <w:i w:val="false"/>
          <w:color w:val="000000"/>
          <w:sz w:val="28"/>
        </w:rPr>
        <w:t>
</w:t>
      </w:r>
      <w:r>
        <w:rPr>
          <w:rFonts w:ascii="Times New Roman"/>
          <w:b w:val="false"/>
          <w:i w:val="false"/>
          <w:color w:val="000000"/>
          <w:sz w:val="28"/>
        </w:rPr>
        <w:t xml:space="preserve">
      2. АЕК кешенді жан басына шаққандағы нормативі мен ауыл халқына арнылған кешенді жан басына шаққандағы нормативке мыналардың: </w:t>
      </w:r>
      <w:r>
        <w:br/>
      </w:r>
      <w:r>
        <w:rPr>
          <w:rFonts w:ascii="Times New Roman"/>
          <w:b w:val="false"/>
          <w:i w:val="false"/>
          <w:color w:val="000000"/>
          <w:sz w:val="28"/>
        </w:rPr>
        <w:t>
</w:t>
      </w:r>
      <w:r>
        <w:rPr>
          <w:rFonts w:ascii="Times New Roman"/>
          <w:b w:val="false"/>
          <w:i w:val="false"/>
          <w:color w:val="000000"/>
          <w:sz w:val="28"/>
        </w:rPr>
        <w:t>
      1) консультациялық-диагностикалық қызметтерді қоса, жергілікті бюджет қаражатының есебінен:</w:t>
      </w:r>
      <w:r>
        <w:br/>
      </w:r>
      <w:r>
        <w:rPr>
          <w:rFonts w:ascii="Times New Roman"/>
          <w:b w:val="false"/>
          <w:i w:val="false"/>
          <w:color w:val="000000"/>
          <w:sz w:val="28"/>
        </w:rPr>
        <w:t>
      - мамандандырылған денсаулық сақтау ұйымдарында көрсетілетін Ұлы Отан соғысының қатысушыларына, мүгедектеріне және оларға теңестірілген адамдарға;</w:t>
      </w:r>
      <w:r>
        <w:br/>
      </w:r>
      <w:r>
        <w:rPr>
          <w:rFonts w:ascii="Times New Roman"/>
          <w:b w:val="false"/>
          <w:i w:val="false"/>
          <w:color w:val="000000"/>
          <w:sz w:val="28"/>
        </w:rPr>
        <w:t>
      - әскерге шақыру комиссиясынан өту кезеңінде әскерге алынатын жастағы Қазақстан Республикасының азаматтарына;</w:t>
      </w:r>
      <w:r>
        <w:br/>
      </w:r>
      <w:r>
        <w:rPr>
          <w:rFonts w:ascii="Times New Roman"/>
          <w:b w:val="false"/>
          <w:i w:val="false"/>
          <w:color w:val="000000"/>
          <w:sz w:val="28"/>
        </w:rPr>
        <w:t>
      - тері-венерологиялық (көп бейінді ауруханаларға қарасты бөлімдер), психоневрологиялық, наркологиялық, туберкулезге қарсы күресу және дәрігерлік-физкультуралық диспансерлерде;</w:t>
      </w:r>
      <w:r>
        <w:br/>
      </w:r>
      <w:r>
        <w:rPr>
          <w:rFonts w:ascii="Times New Roman"/>
          <w:b w:val="false"/>
          <w:i w:val="false"/>
          <w:color w:val="000000"/>
          <w:sz w:val="28"/>
        </w:rPr>
        <w:t>
      салауатты өмір салтын қалыптастыру бойынша орталықтарда;</w:t>
      </w:r>
      <w:r>
        <w:br/>
      </w:r>
      <w:r>
        <w:rPr>
          <w:rFonts w:ascii="Times New Roman"/>
          <w:b w:val="false"/>
          <w:i w:val="false"/>
          <w:color w:val="000000"/>
          <w:sz w:val="28"/>
        </w:rPr>
        <w:t>
</w:t>
      </w:r>
      <w:r>
        <w:rPr>
          <w:rFonts w:ascii="Times New Roman"/>
          <w:b w:val="false"/>
          <w:i w:val="false"/>
          <w:color w:val="000000"/>
          <w:sz w:val="28"/>
        </w:rPr>
        <w:t>
      2) НАТ түрінде республикалық бюджет қаражатының есебінен мыналарға:</w:t>
      </w:r>
      <w:r>
        <w:br/>
      </w:r>
      <w:r>
        <w:rPr>
          <w:rFonts w:ascii="Times New Roman"/>
          <w:b w:val="false"/>
          <w:i w:val="false"/>
          <w:color w:val="000000"/>
          <w:sz w:val="28"/>
        </w:rPr>
        <w:t>
      - онкологиялық науқастарға ТМККК шеңберінде медициналық көмек көрсетуге;</w:t>
      </w:r>
      <w:r>
        <w:br/>
      </w:r>
      <w:r>
        <w:rPr>
          <w:rFonts w:ascii="Times New Roman"/>
          <w:b w:val="false"/>
          <w:i w:val="false"/>
          <w:color w:val="000000"/>
          <w:sz w:val="28"/>
        </w:rPr>
        <w:t>
      - мынадай скринингтік зерттеулер өткізуге:</w:t>
      </w:r>
      <w:r>
        <w:br/>
      </w:r>
      <w:r>
        <w:rPr>
          <w:rFonts w:ascii="Times New Roman"/>
          <w:b w:val="false"/>
          <w:i w:val="false"/>
          <w:color w:val="000000"/>
          <w:sz w:val="28"/>
        </w:rPr>
        <w:t>
      балалар мен ересек адамдардың нысаналы топтары арасында «В» және «С» гепатиттерін анықтау;</w:t>
      </w:r>
      <w:r>
        <w:br/>
      </w:r>
      <w:r>
        <w:rPr>
          <w:rFonts w:ascii="Times New Roman"/>
          <w:b w:val="false"/>
          <w:i w:val="false"/>
          <w:color w:val="000000"/>
          <w:sz w:val="28"/>
        </w:rPr>
        <w:t>
      әйелдер арасында жатыр мойын шығының ісігін анықтау;</w:t>
      </w:r>
      <w:r>
        <w:br/>
      </w:r>
      <w:r>
        <w:rPr>
          <w:rFonts w:ascii="Times New Roman"/>
          <w:b w:val="false"/>
          <w:i w:val="false"/>
          <w:color w:val="000000"/>
          <w:sz w:val="28"/>
        </w:rPr>
        <w:t>
      ересек халық арасында екі кезеңді әдіспен колоректалды ісікті анықтау;</w:t>
      </w:r>
      <w:r>
        <w:br/>
      </w:r>
      <w:r>
        <w:rPr>
          <w:rFonts w:ascii="Times New Roman"/>
          <w:b w:val="false"/>
          <w:i w:val="false"/>
          <w:color w:val="000000"/>
          <w:sz w:val="28"/>
        </w:rPr>
        <w:t>
      Ақтөбе, Атырау, Шығыс Қазақстан, Батыс Қазақстан, Қарағанды, Қостанай, Қызылорда, Павлодар, Солтүстік Қазақстан облыстарының, Астана мен Алматы қалаларының ер адамдары арасында қуық асты без ісігін анықтау;</w:t>
      </w:r>
      <w:r>
        <w:br/>
      </w:r>
      <w:r>
        <w:rPr>
          <w:rFonts w:ascii="Times New Roman"/>
          <w:b w:val="false"/>
          <w:i w:val="false"/>
          <w:color w:val="000000"/>
          <w:sz w:val="28"/>
        </w:rPr>
        <w:t>
      Ақтөбе, Атырау, Шығыс Қазақстан, Батыс Қазақстан, Қарағанды, Қостанай, Қызылорда, Павлодар, Солтүстік Қазақстан облыстарының, Астана мен Алматы қалаларының халқы арасында өңеш пен асқазан ісіктерін анықтау;</w:t>
      </w:r>
      <w:r>
        <w:br/>
      </w:r>
      <w:r>
        <w:rPr>
          <w:rFonts w:ascii="Times New Roman"/>
          <w:b w:val="false"/>
          <w:i w:val="false"/>
          <w:color w:val="000000"/>
          <w:sz w:val="28"/>
        </w:rPr>
        <w:t>
      Ақтөбе, Атырау, Шығыс Қазақстан, Батыс Қазақстан, Қарағанды, Қостанай, Қызылорда, Павлодар, Солтүстік Қазақстан облыстарының, Астана мен Алматы қалаларының халқы арасында бүйрек ісігін анықтау;</w:t>
      </w:r>
      <w:r>
        <w:br/>
      </w:r>
      <w:r>
        <w:rPr>
          <w:rFonts w:ascii="Times New Roman"/>
          <w:b w:val="false"/>
          <w:i w:val="false"/>
          <w:color w:val="000000"/>
          <w:sz w:val="28"/>
        </w:rPr>
        <w:t>
      бекітілген халыққа ТМККК шеңберінде АЕК көрсетуге және аудандық маңызы бар және ауылдың денсаулық сақтау субъектілерінің ТМККК шеңберінде мыналарға КДҚ бөлігінде медициналық көмек көрсетуіне:</w:t>
      </w:r>
      <w:r>
        <w:br/>
      </w:r>
      <w:r>
        <w:rPr>
          <w:rFonts w:ascii="Times New Roman"/>
          <w:b w:val="false"/>
          <w:i w:val="false"/>
          <w:color w:val="000000"/>
          <w:sz w:val="28"/>
        </w:rPr>
        <w:t>
      - жақ-бет саласында туа біткен патологиясы бар балаларға тіс-жақ аномалияларын жоюға арналған аппаратты (ортодонтиялық пластинка) пайдаланумен ортодонтиялық көмек көрсетуге;</w:t>
      </w:r>
      <w:r>
        <w:br/>
      </w:r>
      <w:r>
        <w:rPr>
          <w:rFonts w:ascii="Times New Roman"/>
          <w:b w:val="false"/>
          <w:i w:val="false"/>
          <w:color w:val="000000"/>
          <w:sz w:val="28"/>
        </w:rPr>
        <w:t>
      - травмотологиялық пункттерде;</w:t>
      </w:r>
      <w:r>
        <w:br/>
      </w:r>
      <w:r>
        <w:rPr>
          <w:rFonts w:ascii="Times New Roman"/>
          <w:b w:val="false"/>
          <w:i w:val="false"/>
          <w:color w:val="000000"/>
          <w:sz w:val="28"/>
        </w:rPr>
        <w:t>
      - жылжымалы медициналық кешендерге;</w:t>
      </w:r>
      <w:r>
        <w:br/>
      </w:r>
      <w:r>
        <w:rPr>
          <w:rFonts w:ascii="Times New Roman"/>
          <w:b w:val="false"/>
          <w:i w:val="false"/>
          <w:color w:val="000000"/>
          <w:sz w:val="28"/>
        </w:rPr>
        <w:t>
      - Қазақстан Республикасы Үкіметінің 2009 жылғы 15 желтоқсандағы № 2136 </w:t>
      </w:r>
      <w:r>
        <w:rPr>
          <w:rFonts w:ascii="Times New Roman"/>
          <w:b w:val="false"/>
          <w:i w:val="false"/>
          <w:color w:val="000000"/>
          <w:sz w:val="28"/>
        </w:rPr>
        <w:t>қаулысымен</w:t>
      </w:r>
      <w:r>
        <w:rPr>
          <w:rFonts w:ascii="Times New Roman"/>
          <w:b w:val="false"/>
          <w:i w:val="false"/>
          <w:color w:val="000000"/>
          <w:sz w:val="28"/>
        </w:rPr>
        <w:t xml:space="preserve"> бекітілген Тегін медициналық көмектің кепілдік берілген көлемінің тізбесіне (бұдан әрі – ТМККК тізбесі) сәйкес стоматологиялық көмек көрсетуге;</w:t>
      </w:r>
      <w:r>
        <w:br/>
      </w:r>
      <w:r>
        <w:rPr>
          <w:rFonts w:ascii="Times New Roman"/>
          <w:b w:val="false"/>
          <w:i w:val="false"/>
          <w:color w:val="000000"/>
          <w:sz w:val="28"/>
        </w:rPr>
        <w:t>
      - оңалту орталықтарында;</w:t>
      </w:r>
      <w:r>
        <w:br/>
      </w:r>
      <w:r>
        <w:rPr>
          <w:rFonts w:ascii="Times New Roman"/>
          <w:b w:val="false"/>
          <w:i w:val="false"/>
          <w:color w:val="000000"/>
          <w:sz w:val="28"/>
        </w:rPr>
        <w:t>
      - ТМККК тізбесіне сәйкес айқындалған қымбат құнды қызметтердің түрлері бойынша. Позитрондық-эмиссиялық томография (ПЭТ) мен бір фотондық эмиссиялық компьютерлік томография (БФЭКТ) қызметтері республикалық деңгейде көрсетіледі және республикалық бюджет қаражатының есебінен өтеледі;</w:t>
      </w:r>
      <w:r>
        <w:br/>
      </w:r>
      <w:r>
        <w:rPr>
          <w:rFonts w:ascii="Times New Roman"/>
          <w:b w:val="false"/>
          <w:i w:val="false"/>
          <w:color w:val="000000"/>
          <w:sz w:val="28"/>
        </w:rPr>
        <w:t>
</w:t>
      </w:r>
      <w:r>
        <w:rPr>
          <w:rFonts w:ascii="Times New Roman"/>
          <w:b w:val="false"/>
          <w:i w:val="false"/>
          <w:color w:val="000000"/>
          <w:sz w:val="28"/>
        </w:rPr>
        <w:t>
      3) стационарлық деңгейде өткізілетін және клиникалық-шығын топтары бойынша емделіп шығу жағдайының құнында көзделген неонаталдық скринингке берілетін республикалық бюджет қаражатының есебінен жүзеге асырылатын консультациялық-диагностикалық қызметтер (бұдан әрі – КДҚ) кірмейді.</w:t>
      </w:r>
    </w:p>
    <w:bookmarkEnd w:id="15"/>
    <w:bookmarkStart w:name="z124" w:id="16"/>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көрсетілген </w:t>
      </w:r>
      <w:r>
        <w:br/>
      </w:r>
      <w:r>
        <w:rPr>
          <w:rFonts w:ascii="Times New Roman"/>
          <w:b w:val="false"/>
          <w:i w:val="false"/>
          <w:color w:val="000000"/>
          <w:sz w:val="28"/>
        </w:rPr>
        <w:t xml:space="preserve">
медициналық қызметтер үшін ақы     </w:t>
      </w:r>
      <w:r>
        <w:br/>
      </w:r>
      <w:r>
        <w:rPr>
          <w:rFonts w:ascii="Times New Roman"/>
          <w:b w:val="false"/>
          <w:i w:val="false"/>
          <w:color w:val="000000"/>
          <w:sz w:val="28"/>
        </w:rPr>
        <w:t xml:space="preserve">
төлеу қағидаларына            </w:t>
      </w:r>
      <w:r>
        <w:br/>
      </w:r>
      <w:r>
        <w:rPr>
          <w:rFonts w:ascii="Times New Roman"/>
          <w:b w:val="false"/>
          <w:i w:val="false"/>
          <w:color w:val="000000"/>
          <w:sz w:val="28"/>
        </w:rPr>
        <w:t xml:space="preserve">
2-қосымша                </w:t>
      </w:r>
    </w:p>
    <w:bookmarkEnd w:id="16"/>
    <w:p>
      <w:pPr>
        <w:spacing w:after="0"/>
        <w:ind w:left="0"/>
        <w:jc w:val="both"/>
      </w:pPr>
      <w:r>
        <w:rPr>
          <w:rFonts w:ascii="Times New Roman"/>
          <w:b w:val="false"/>
          <w:i w:val="false"/>
          <w:color w:val="000000"/>
          <w:sz w:val="28"/>
        </w:rPr>
        <w:t>Нысан</w:t>
      </w:r>
    </w:p>
    <w:bookmarkStart w:name="z125" w:id="17"/>
    <w:p>
      <w:pPr>
        <w:spacing w:after="0"/>
        <w:ind w:left="0"/>
        <w:jc w:val="left"/>
      </w:pPr>
      <w:r>
        <w:rPr>
          <w:rFonts w:ascii="Times New Roman"/>
          <w:b/>
          <w:i w:val="false"/>
          <w:color w:val="000000"/>
        </w:rPr>
        <w:t xml:space="preserve"> 
ТМККК шеңберінде медициналық көмектің сапасы мен көлемін</w:t>
      </w:r>
      <w:r>
        <w:br/>
      </w:r>
      <w:r>
        <w:rPr>
          <w:rFonts w:ascii="Times New Roman"/>
          <w:b/>
          <w:i w:val="false"/>
          <w:color w:val="000000"/>
        </w:rPr>
        <w:t>
бақылауға тиісті пациенттердің медициналық карталарын</w:t>
      </w:r>
      <w:r>
        <w:br/>
      </w:r>
      <w:r>
        <w:rPr>
          <w:rFonts w:ascii="Times New Roman"/>
          <w:b/>
          <w:i w:val="false"/>
          <w:color w:val="000000"/>
        </w:rPr>
        <w:t>
мемлекеттік органдардың сұратуы</w:t>
      </w:r>
    </w:p>
    <w:bookmarkEnd w:id="17"/>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ТМККК шеңберінде көрсетілген медициналық көмектің сапасын/көлемін бақылауды жүргізу үшін, қоса беріліп отырған тізілімге сәйкес пациенттің медициналық карталарын жіберуді сұраймын:</w:t>
      </w:r>
    </w:p>
    <w:bookmarkStart w:name="z126" w:id="18"/>
    <w:p>
      <w:pPr>
        <w:spacing w:after="0"/>
        <w:ind w:left="0"/>
        <w:jc w:val="left"/>
      </w:pPr>
      <w:r>
        <w:rPr>
          <w:rFonts w:ascii="Times New Roman"/>
          <w:b/>
          <w:i w:val="false"/>
          <w:color w:val="000000"/>
        </w:rPr>
        <w:t xml:space="preserve"> 
ТМККК шеңберіндегі медициналық көмектің сапасы мен көлемін</w:t>
      </w:r>
      <w:r>
        <w:br/>
      </w:r>
      <w:r>
        <w:rPr>
          <w:rFonts w:ascii="Times New Roman"/>
          <w:b/>
          <w:i w:val="false"/>
          <w:color w:val="000000"/>
        </w:rPr>
        <w:t>
бақылауға тиісті медициналық карталардың тізілімі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2664"/>
        <w:gridCol w:w="2664"/>
        <w:gridCol w:w="2664"/>
        <w:gridCol w:w="2103"/>
        <w:gridCol w:w="2384"/>
      </w:tblGrid>
      <w:tr>
        <w:trPr>
          <w:trHeight w:val="1395"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ЖСН</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картаның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шыққан күні*</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(АХЖ-10 коды)*</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_____________________________ /______________</w:t>
      </w:r>
      <w:r>
        <w:br/>
      </w: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Мөрдің орны (қағаз тасымалдағыштағы нысан үшін) 20__жылғы «_»_______</w:t>
      </w:r>
    </w:p>
    <w:bookmarkStart w:name="z127" w:id="1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Деректер аудандық маңызы бар және ауылдың денсаулық сақтау субъектілері стационарлық және стационарды алмастыратын көмек көрсеткен пациенттердің медициналық карталарын ұсыну кезінде толтырылады</w:t>
      </w:r>
      <w:r>
        <w:br/>
      </w:r>
      <w:r>
        <w:rPr>
          <w:rFonts w:ascii="Times New Roman"/>
          <w:b w:val="false"/>
          <w:i w:val="false"/>
          <w:color w:val="000000"/>
          <w:sz w:val="28"/>
        </w:rPr>
        <w:t>
      **мемлекетті органның атауына байланысты басшысы: МҚАК АД, МФҚБК АД немесе ДСБ</w:t>
      </w:r>
    </w:p>
    <w:bookmarkEnd w:id="19"/>
    <w:bookmarkStart w:name="z128" w:id="20"/>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көрсетілген </w:t>
      </w:r>
      <w:r>
        <w:br/>
      </w:r>
      <w:r>
        <w:rPr>
          <w:rFonts w:ascii="Times New Roman"/>
          <w:b w:val="false"/>
          <w:i w:val="false"/>
          <w:color w:val="000000"/>
          <w:sz w:val="28"/>
        </w:rPr>
        <w:t xml:space="preserve">
медициналық қызметтер үшін ақы     </w:t>
      </w:r>
      <w:r>
        <w:br/>
      </w:r>
      <w:r>
        <w:rPr>
          <w:rFonts w:ascii="Times New Roman"/>
          <w:b w:val="false"/>
          <w:i w:val="false"/>
          <w:color w:val="000000"/>
          <w:sz w:val="28"/>
        </w:rPr>
        <w:t xml:space="preserve">
төлеу қағидаларына            </w:t>
      </w:r>
      <w:r>
        <w:br/>
      </w:r>
      <w:r>
        <w:rPr>
          <w:rFonts w:ascii="Times New Roman"/>
          <w:b w:val="false"/>
          <w:i w:val="false"/>
          <w:color w:val="000000"/>
          <w:sz w:val="28"/>
        </w:rPr>
        <w:t xml:space="preserve">
3-қосымша                </w:t>
      </w:r>
    </w:p>
    <w:bookmarkEnd w:id="20"/>
    <w:p>
      <w:pPr>
        <w:spacing w:after="0"/>
        <w:ind w:left="0"/>
        <w:jc w:val="both"/>
      </w:pPr>
      <w:r>
        <w:rPr>
          <w:rFonts w:ascii="Times New Roman"/>
          <w:b w:val="false"/>
          <w:i w:val="false"/>
          <w:color w:val="000000"/>
          <w:sz w:val="28"/>
        </w:rPr>
        <w:t>Нысан</w:t>
      </w:r>
    </w:p>
    <w:bookmarkStart w:name="z129" w:id="21"/>
    <w:p>
      <w:pPr>
        <w:spacing w:after="0"/>
        <w:ind w:left="0"/>
        <w:jc w:val="left"/>
      </w:pPr>
      <w:r>
        <w:rPr>
          <w:rFonts w:ascii="Times New Roman"/>
          <w:b/>
          <w:i w:val="false"/>
          <w:color w:val="000000"/>
        </w:rPr>
        <w:t xml:space="preserve"> 
ТМККК шеңберінде медициналық көмектің сапасы мен көлемін</w:t>
      </w:r>
      <w:r>
        <w:br/>
      </w:r>
      <w:r>
        <w:rPr>
          <w:rFonts w:ascii="Times New Roman"/>
          <w:b/>
          <w:i w:val="false"/>
          <w:color w:val="000000"/>
        </w:rPr>
        <w:t>
бақылауға тиісті пациенттердің медициналық карталары</w:t>
      </w:r>
    </w:p>
    <w:bookmarkEnd w:id="21"/>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(мемлекеттік органның атауы)</w:t>
      </w:r>
    </w:p>
    <w:p>
      <w:pPr>
        <w:spacing w:after="0"/>
        <w:ind w:left="0"/>
        <w:jc w:val="both"/>
      </w:pPr>
      <w:r>
        <w:rPr>
          <w:rFonts w:ascii="Times New Roman"/>
          <w:b w:val="false"/>
          <w:i/>
          <w:color w:val="000000"/>
          <w:sz w:val="28"/>
        </w:rPr>
        <w:t>Сіздің</w:t>
      </w:r>
      <w:r>
        <w:rPr>
          <w:rFonts w:ascii="Times New Roman"/>
          <w:b w:val="false"/>
          <w:i w:val="false"/>
          <w:color w:val="000000"/>
          <w:sz w:val="28"/>
        </w:rPr>
        <w:t> </w:t>
      </w:r>
      <w:r>
        <w:rPr>
          <w:rFonts w:ascii="Times New Roman"/>
          <w:b w:val="false"/>
          <w:i/>
          <w:color w:val="000000"/>
          <w:sz w:val="28"/>
        </w:rPr>
        <w:t xml:space="preserve"> 20__жылғы____шығ. № ____ хатыңызға</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xml:space="preserve">ТМККК шеңберіндегі медициналық көмектің </w:t>
      </w:r>
      <w:r>
        <w:rPr>
          <w:rFonts w:ascii="Times New Roman"/>
          <w:b w:val="false"/>
          <w:i w:val="false"/>
          <w:color w:val="000000"/>
          <w:sz w:val="28"/>
          <w:u w:val="single"/>
        </w:rPr>
        <w:t>сапасын/көлемін</w:t>
      </w:r>
      <w:r>
        <w:rPr>
          <w:rFonts w:ascii="Times New Roman"/>
          <w:b w:val="false"/>
          <w:i w:val="false"/>
          <w:color w:val="000000"/>
          <w:sz w:val="28"/>
        </w:rPr>
        <w:t xml:space="preserve"> (</w:t>
      </w:r>
      <w:r>
        <w:rPr>
          <w:rFonts w:ascii="Times New Roman"/>
          <w:b w:val="false"/>
          <w:i/>
          <w:color w:val="000000"/>
          <w:sz w:val="28"/>
        </w:rPr>
        <w:t>керегін көрсету</w:t>
      </w:r>
      <w:r>
        <w:rPr>
          <w:rFonts w:ascii="Times New Roman"/>
          <w:b w:val="false"/>
          <w:i w:val="false"/>
          <w:color w:val="000000"/>
          <w:sz w:val="28"/>
        </w:rPr>
        <w:t>) бақылауды өткізу үшін мынадай медициналық карталарды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5"/>
        <w:gridCol w:w="3076"/>
        <w:gridCol w:w="2428"/>
        <w:gridCol w:w="2105"/>
        <w:gridCol w:w="1943"/>
        <w:gridCol w:w="2753"/>
      </w:tblGrid>
      <w:tr>
        <w:trPr>
          <w:trHeight w:val="645"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ЖСН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картаның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шыққан күні*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Диагнозы (АХЖ-10 коды)*</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________________________/___________</w:t>
      </w:r>
      <w:r>
        <w:br/>
      </w: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Мөрдің орны (қағаз тасымалдағыштағы нысан үшін) 20__жылғы «__»______</w:t>
      </w:r>
    </w:p>
    <w:bookmarkStart w:name="z130" w:id="2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деректер аудандық маңызы бар және ауылдың денсаулық сақтау субъектілері стационарлық және стационарды алмастыратын көмек көрсеткен пациенттердің медициналық карталарын ұсыну кезінде толтырылады</w:t>
      </w:r>
    </w:p>
    <w:bookmarkEnd w:id="22"/>
    <w:bookmarkStart w:name="z131" w:id="23"/>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көрсетілген </w:t>
      </w:r>
      <w:r>
        <w:br/>
      </w:r>
      <w:r>
        <w:rPr>
          <w:rFonts w:ascii="Times New Roman"/>
          <w:b w:val="false"/>
          <w:i w:val="false"/>
          <w:color w:val="000000"/>
          <w:sz w:val="28"/>
        </w:rPr>
        <w:t xml:space="preserve">
медициналық қызметтер үшін ақы     </w:t>
      </w:r>
      <w:r>
        <w:br/>
      </w:r>
      <w:r>
        <w:rPr>
          <w:rFonts w:ascii="Times New Roman"/>
          <w:b w:val="false"/>
          <w:i w:val="false"/>
          <w:color w:val="000000"/>
          <w:sz w:val="28"/>
        </w:rPr>
        <w:t xml:space="preserve">
төлеу қағидаларына            </w:t>
      </w:r>
      <w:r>
        <w:br/>
      </w:r>
      <w:r>
        <w:rPr>
          <w:rFonts w:ascii="Times New Roman"/>
          <w:b w:val="false"/>
          <w:i w:val="false"/>
          <w:color w:val="000000"/>
          <w:sz w:val="28"/>
        </w:rPr>
        <w:t xml:space="preserve">
4-қосымша                </w:t>
      </w:r>
    </w:p>
    <w:bookmarkEnd w:id="23"/>
    <w:p>
      <w:pPr>
        <w:spacing w:after="0"/>
        <w:ind w:left="0"/>
        <w:jc w:val="both"/>
      </w:pPr>
      <w:r>
        <w:rPr>
          <w:rFonts w:ascii="Times New Roman"/>
          <w:b w:val="false"/>
          <w:i w:val="false"/>
          <w:color w:val="000000"/>
          <w:sz w:val="28"/>
        </w:rPr>
        <w:t>Нысан</w:t>
      </w:r>
    </w:p>
    <w:bookmarkStart w:name="z132" w:id="24"/>
    <w:p>
      <w:pPr>
        <w:spacing w:after="0"/>
        <w:ind w:left="0"/>
        <w:jc w:val="left"/>
      </w:pPr>
      <w:r>
        <w:rPr>
          <w:rFonts w:ascii="Times New Roman"/>
          <w:b/>
          <w:i w:val="false"/>
          <w:color w:val="000000"/>
        </w:rPr>
        <w:t xml:space="preserve"> 
ТМККК шеңберінде медициналық көмектің сапасы мен көлемін</w:t>
      </w:r>
      <w:r>
        <w:br/>
      </w:r>
      <w:r>
        <w:rPr>
          <w:rFonts w:ascii="Times New Roman"/>
          <w:b/>
          <w:i w:val="false"/>
          <w:color w:val="000000"/>
        </w:rPr>
        <w:t>
бақылауға тиісті өлім бар жағдайлары бойынша медициналық</w:t>
      </w:r>
      <w:r>
        <w:br/>
      </w:r>
      <w:r>
        <w:rPr>
          <w:rFonts w:ascii="Times New Roman"/>
          <w:b/>
          <w:i w:val="false"/>
          <w:color w:val="000000"/>
        </w:rPr>
        <w:t>
карталар</w:t>
      </w:r>
    </w:p>
    <w:bookmarkEnd w:id="24"/>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(мемлекеттік органның атауы)</w:t>
      </w:r>
    </w:p>
    <w:p>
      <w:pPr>
        <w:spacing w:after="0"/>
        <w:ind w:left="0"/>
        <w:jc w:val="both"/>
      </w:pPr>
      <w:r>
        <w:rPr>
          <w:rFonts w:ascii="Times New Roman"/>
          <w:b w:val="false"/>
          <w:i/>
          <w:color w:val="000000"/>
          <w:sz w:val="28"/>
        </w:rPr>
        <w:t>Сіздің 20__жылғы_____шығ. № ____ хатыңызға</w:t>
      </w:r>
      <w:r>
        <w:br/>
      </w:r>
      <w:r>
        <w:rPr>
          <w:rFonts w:ascii="Times New Roman"/>
          <w:b w:val="false"/>
          <w:i w:val="false"/>
          <w:color w:val="000000"/>
          <w:sz w:val="28"/>
        </w:rPr>
        <w:t>
</w:t>
      </w:r>
      <w:r>
        <w:rPr>
          <w:rFonts w:ascii="Times New Roman"/>
          <w:b w:val="false"/>
          <w:i/>
          <w:color w:val="000000"/>
          <w:sz w:val="28"/>
        </w:rPr>
        <w:t>_____________________________________________________________________</w:t>
      </w:r>
      <w:r>
        <w:br/>
      </w:r>
      <w:r>
        <w:rPr>
          <w:rFonts w:ascii="Times New Roman"/>
          <w:b w:val="false"/>
          <w:i w:val="false"/>
          <w:color w:val="000000"/>
          <w:sz w:val="28"/>
        </w:rPr>
        <w:t>
              (денсаулық сақтау субъектісінің атауы)</w:t>
      </w:r>
    </w:p>
    <w:p>
      <w:pPr>
        <w:spacing w:after="0"/>
        <w:ind w:left="0"/>
        <w:jc w:val="both"/>
      </w:pPr>
      <w:r>
        <w:rPr>
          <w:rFonts w:ascii="Times New Roman"/>
          <w:b w:val="false"/>
          <w:i w:val="false"/>
          <w:color w:val="000000"/>
          <w:sz w:val="28"/>
        </w:rPr>
        <w:t xml:space="preserve">ТМККК шеңберіндегі медициналық көмектің </w:t>
      </w:r>
      <w:r>
        <w:rPr>
          <w:rFonts w:ascii="Times New Roman"/>
          <w:b w:val="false"/>
          <w:i w:val="false"/>
          <w:color w:val="000000"/>
          <w:sz w:val="28"/>
          <w:u w:val="single"/>
        </w:rPr>
        <w:t>сапасын/көлемін</w:t>
      </w:r>
      <w:r>
        <w:rPr>
          <w:rFonts w:ascii="Times New Roman"/>
          <w:b w:val="false"/>
          <w:i w:val="false"/>
          <w:color w:val="000000"/>
          <w:sz w:val="28"/>
        </w:rPr>
        <w:t xml:space="preserve"> (</w:t>
      </w:r>
      <w:r>
        <w:rPr>
          <w:rFonts w:ascii="Times New Roman"/>
          <w:b w:val="false"/>
          <w:i/>
          <w:color w:val="000000"/>
          <w:sz w:val="28"/>
        </w:rPr>
        <w:t>керегін көрсету</w:t>
      </w:r>
      <w:r>
        <w:rPr>
          <w:rFonts w:ascii="Times New Roman"/>
          <w:b w:val="false"/>
          <w:i w:val="false"/>
          <w:color w:val="000000"/>
          <w:sz w:val="28"/>
        </w:rPr>
        <w:t>) бақылауды өткізу үшін өлім жағдайы бар мынадай медициналық карталарды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147"/>
        <w:gridCol w:w="2147"/>
        <w:gridCol w:w="1431"/>
        <w:gridCol w:w="1575"/>
        <w:gridCol w:w="1288"/>
        <w:gridCol w:w="2148"/>
        <w:gridCol w:w="2149"/>
      </w:tblGrid>
      <w:tr>
        <w:trPr>
          <w:trHeight w:val="157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ЖСН</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Т.А.Ә.</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картаның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күні*</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диагноз</w:t>
            </w:r>
          </w:p>
          <w:p>
            <w:pPr>
              <w:spacing w:after="20"/>
              <w:ind w:left="20"/>
              <w:jc w:val="both"/>
            </w:pPr>
            <w:r>
              <w:rPr>
                <w:rFonts w:ascii="Times New Roman"/>
                <w:b w:val="false"/>
                <w:i w:val="false"/>
                <w:color w:val="000000"/>
                <w:sz w:val="20"/>
              </w:rPr>
              <w:t xml:space="preserve">(негізгі диагноздың АХЖ-10 кодымен)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ПАД диагноз</w:t>
            </w:r>
          </w:p>
          <w:p>
            <w:pPr>
              <w:spacing w:after="20"/>
              <w:ind w:left="20"/>
              <w:jc w:val="both"/>
            </w:pPr>
            <w:r>
              <w:rPr>
                <w:rFonts w:ascii="Times New Roman"/>
                <w:b w:val="false"/>
                <w:i w:val="false"/>
                <w:color w:val="000000"/>
                <w:sz w:val="20"/>
              </w:rPr>
              <w:t>(негізгі диагноздың АХЖ-10 кодымен)**</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басшысы:________________________/_____________</w:t>
      </w:r>
      <w:r>
        <w:br/>
      </w: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Мөрдің орны (қағаз тасымалдағыштағы нысан үшін) 20__жылғы «_»_______</w:t>
      </w:r>
    </w:p>
    <w:bookmarkStart w:name="z133" w:id="2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деректер аудандық маңызы бар және ауылдың денсаулық сақтау субъектілері стационарлық және стационарды алмастыратын көмек көрсеткен пациенттердің медициналық карталарын ұсыну кезінде толтырылады;</w:t>
      </w:r>
      <w:r>
        <w:br/>
      </w:r>
      <w:r>
        <w:rPr>
          <w:rFonts w:ascii="Times New Roman"/>
          <w:b w:val="false"/>
          <w:i w:val="false"/>
          <w:color w:val="000000"/>
          <w:sz w:val="28"/>
        </w:rPr>
        <w:t>
      ** патологиялық-анатомиялық ашу нәтижесі болған кезде көрсетіледі</w:t>
      </w:r>
    </w:p>
    <w:bookmarkEnd w:id="25"/>
    <w:bookmarkStart w:name="z134" w:id="26"/>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көрсетілген </w:t>
      </w:r>
      <w:r>
        <w:br/>
      </w:r>
      <w:r>
        <w:rPr>
          <w:rFonts w:ascii="Times New Roman"/>
          <w:b w:val="false"/>
          <w:i w:val="false"/>
          <w:color w:val="000000"/>
          <w:sz w:val="28"/>
        </w:rPr>
        <w:t xml:space="preserve">
медициналық қызметтер үшін ақы     </w:t>
      </w:r>
      <w:r>
        <w:br/>
      </w:r>
      <w:r>
        <w:rPr>
          <w:rFonts w:ascii="Times New Roman"/>
          <w:b w:val="false"/>
          <w:i w:val="false"/>
          <w:color w:val="000000"/>
          <w:sz w:val="28"/>
        </w:rPr>
        <w:t xml:space="preserve">
төлеу қағидаларына            </w:t>
      </w:r>
      <w:r>
        <w:br/>
      </w:r>
      <w:r>
        <w:rPr>
          <w:rFonts w:ascii="Times New Roman"/>
          <w:b w:val="false"/>
          <w:i w:val="false"/>
          <w:color w:val="000000"/>
          <w:sz w:val="28"/>
        </w:rPr>
        <w:t xml:space="preserve">
5-қосымша                </w:t>
      </w:r>
    </w:p>
    <w:bookmarkEnd w:id="26"/>
    <w:p>
      <w:pPr>
        <w:spacing w:after="0"/>
        <w:ind w:left="0"/>
        <w:jc w:val="both"/>
      </w:pPr>
      <w:r>
        <w:rPr>
          <w:rFonts w:ascii="Times New Roman"/>
          <w:b w:val="false"/>
          <w:i w:val="false"/>
          <w:color w:val="000000"/>
          <w:sz w:val="28"/>
        </w:rPr>
        <w:t>Нысан</w:t>
      </w:r>
    </w:p>
    <w:bookmarkStart w:name="z135" w:id="27"/>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субъектісінің тегін медициналық көмектің кепілдік</w:t>
      </w:r>
      <w:r>
        <w:br/>
      </w:r>
      <w:r>
        <w:rPr>
          <w:rFonts w:ascii="Times New Roman"/>
          <w:b/>
          <w:i w:val="false"/>
          <w:color w:val="000000"/>
        </w:rPr>
        <w:t>
берілген көлемін көрсетуіне арналған шартты орындау хаттамасы</w:t>
      </w:r>
    </w:p>
    <w:bookmarkEnd w:id="27"/>
    <w:p>
      <w:pPr>
        <w:spacing w:after="0"/>
        <w:ind w:left="0"/>
        <w:jc w:val="both"/>
      </w:pPr>
      <w:r>
        <w:rPr>
          <w:rFonts w:ascii="Times New Roman"/>
          <w:b w:val="false"/>
          <w:i w:val="false"/>
          <w:color w:val="000000"/>
          <w:sz w:val="28"/>
        </w:rPr>
        <w:t>20__жылғы «__» _____ бастап 20__жылғы «__» ______ дейінгі кезең</w:t>
      </w:r>
    </w:p>
    <w:p>
      <w:pPr>
        <w:spacing w:after="0"/>
        <w:ind w:left="0"/>
        <w:jc w:val="both"/>
      </w:pPr>
      <w:r>
        <w:rPr>
          <w:rFonts w:ascii="Times New Roman"/>
          <w:b w:val="false"/>
          <w:i w:val="false"/>
          <w:color w:val="000000"/>
          <w:sz w:val="28"/>
        </w:rPr>
        <w:t>20___жылғы «__»_______№____шарт бойынша</w:t>
      </w:r>
    </w:p>
    <w:p>
      <w:pPr>
        <w:spacing w:after="0"/>
        <w:ind w:left="0"/>
        <w:jc w:val="both"/>
      </w:pPr>
      <w:r>
        <w:rPr>
          <w:rFonts w:ascii="Times New Roman"/>
          <w:b w:val="false"/>
          <w:i w:val="false"/>
          <w:color w:val="000000"/>
          <w:sz w:val="28"/>
        </w:rPr>
        <w:t>Денсаулық сақтау субъектісінің атауы: _________________________</w:t>
      </w:r>
      <w:r>
        <w:br/>
      </w:r>
      <w:r>
        <w:rPr>
          <w:rFonts w:ascii="Times New Roman"/>
          <w:b w:val="false"/>
          <w:i w:val="false"/>
          <w:color w:val="000000"/>
          <w:sz w:val="28"/>
        </w:rPr>
        <w:t>
Бюджеттік бағдарламаның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398"/>
        <w:gridCol w:w="1601"/>
        <w:gridCol w:w="1457"/>
        <w:gridCol w:w="1660"/>
        <w:gridCol w:w="1427"/>
      </w:tblGrid>
      <w:tr>
        <w:trPr>
          <w:trHeight w:val="30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49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халыққа амбулаториялық-емханалық көмек көрсету үшін барлығы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көрсетуге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трансферттердің есебінен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есебінен*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көрсететін денсаулық сақтау субъектісі қызметінің қол жеткізілген түпкілікті нәтижелері үшін қызметкерлерін ынталандыруға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МСАК көрсететін денсаулық сақтау субъектісі қызметінің қол жеткізілген түпкілікті нәтижелері үшін қызметкерлерін ынталандыруға арналған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705"/>
        <w:gridCol w:w="1292"/>
        <w:gridCol w:w="894"/>
        <w:gridCol w:w="1293"/>
        <w:gridCol w:w="1499"/>
        <w:gridCol w:w="786"/>
        <w:gridCol w:w="1583"/>
      </w:tblGrid>
      <w:tr>
        <w:trPr>
          <w:trHeight w:val="27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көрсеткіш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Балдардың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көрсеткішке жетудің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ана өлімі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7 күннен бастап 5 жасқа дейінгі бала өлімі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диагностикаланған өкпе туберкулезі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кезеңдік көзге көрінетін алғашқы анықталған қатерлі ісік жағдайлары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жүрек-тамыр жүйесінің аурулары бар (миокард инфарктісі, инсульт) науқастарды емдеуге жатқызу деңгейі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Лизингтік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2"/>
        <w:gridCol w:w="1659"/>
        <w:gridCol w:w="1541"/>
        <w:gridCol w:w="1521"/>
        <w:gridCol w:w="1397"/>
        <w:gridCol w:w="1783"/>
        <w:gridCol w:w="1417"/>
      </w:tblGrid>
      <w:tr>
        <w:trPr>
          <w:trHeight w:val="108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қызметтердің саны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лизингілік төлемнің сомасы, теңге</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шешу үшін қызметтердің саны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шешу үшін лизингілік төлемнің сомасы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қабылданған қызметтердің саны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лизингілік төлемнің сомасы, теңге</w:t>
            </w:r>
          </w:p>
        </w:tc>
      </w:tr>
      <w:tr>
        <w:trPr>
          <w:trHeight w:val="720" w:hRule="atLeast"/>
        </w:trPr>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шарттарында сатып алынған медициналық техниканы пайдаланумен барлығы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Өзге төлемдер/шегерулер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5018"/>
        <w:gridCol w:w="2703"/>
        <w:gridCol w:w="4958"/>
      </w:tblGrid>
      <w:tr>
        <w:trPr>
          <w:trHeight w:val="30" w:hRule="atLeast"/>
        </w:trPr>
        <w:tc>
          <w:tcPr>
            <w:tcW w:w="9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 теңге</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Шегеру сомасы, теңге</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ұсынылғанның барлығы _______________________теңге</w:t>
      </w:r>
      <w:r>
        <w:br/>
      </w:r>
      <w:r>
        <w:rPr>
          <w:rFonts w:ascii="Times New Roman"/>
          <w:b w:val="false"/>
          <w:i w:val="false"/>
          <w:color w:val="000000"/>
          <w:sz w:val="28"/>
        </w:rPr>
        <w:t>
Ақы төлеуге қабылданғанның барлығы_________________________теңге</w:t>
      </w:r>
    </w:p>
    <w:p>
      <w:pPr>
        <w:spacing w:after="0"/>
        <w:ind w:left="0"/>
        <w:jc w:val="both"/>
      </w:pPr>
      <w:r>
        <w:rPr>
          <w:rFonts w:ascii="Times New Roman"/>
          <w:b w:val="false"/>
          <w:i w:val="false"/>
          <w:color w:val="000000"/>
          <w:sz w:val="28"/>
        </w:rPr>
        <w:t>      Төраға:     _________________________/____________________</w:t>
      </w:r>
      <w:r>
        <w:br/>
      </w:r>
      <w:r>
        <w:rPr>
          <w:rFonts w:ascii="Times New Roman"/>
          <w:b w:val="false"/>
          <w:i w:val="false"/>
          <w:color w:val="000000"/>
          <w:sz w:val="28"/>
        </w:rPr>
        <w:t>
                   Тегі, аты, әкесінің аты (болған жағдайда) қолы</w:t>
      </w:r>
      <w:r>
        <w:rPr>
          <w:rFonts w:ascii="Times New Roman"/>
          <w:b w:val="false"/>
          <w:i/>
          <w:color w:val="000000"/>
          <w:sz w:val="28"/>
        </w:rPr>
        <w:t>.)</w:t>
      </w:r>
      <w:r>
        <w:br/>
      </w:r>
      <w:r>
        <w:rPr>
          <w:rFonts w:ascii="Times New Roman"/>
          <w:b w:val="false"/>
          <w:i w:val="false"/>
          <w:color w:val="000000"/>
          <w:sz w:val="28"/>
        </w:rPr>
        <w:t>
                      (қағаз тасымалдағыштағы хаттама үшін)</w:t>
      </w:r>
    </w:p>
    <w:p>
      <w:pPr>
        <w:spacing w:after="0"/>
        <w:ind w:left="0"/>
        <w:jc w:val="both"/>
      </w:pPr>
      <w:r>
        <w:rPr>
          <w:rFonts w:ascii="Times New Roman"/>
          <w:b w:val="false"/>
          <w:i w:val="false"/>
          <w:color w:val="000000"/>
          <w:sz w:val="28"/>
        </w:rPr>
        <w:t>      Комиссияның мүшелері: ___________________/____________________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Тегі, аты, әкесінің аты (болған жағдайда) қолы</w:t>
      </w:r>
      <w:r>
        <w:rPr>
          <w:rFonts w:ascii="Times New Roman"/>
          <w:b w:val="false"/>
          <w:i/>
          <w:color w:val="000000"/>
          <w:sz w:val="28"/>
        </w:rPr>
        <w:t>.)</w:t>
      </w:r>
      <w:r>
        <w:br/>
      </w:r>
      <w:r>
        <w:rPr>
          <w:rFonts w:ascii="Times New Roman"/>
          <w:b w:val="false"/>
          <w:i w:val="false"/>
          <w:color w:val="000000"/>
          <w:sz w:val="28"/>
        </w:rPr>
        <w:t>
                       (қағаз тасымалдағыштағы хаттама үшін)</w:t>
      </w:r>
      <w:r>
        <w:br/>
      </w:r>
      <w:r>
        <w:rPr>
          <w:rFonts w:ascii="Times New Roman"/>
          <w:b w:val="false"/>
          <w:i w:val="false"/>
          <w:color w:val="000000"/>
          <w:sz w:val="28"/>
        </w:rPr>
        <w:t>
                           _____________________/___________________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Тегі, аты, әкесінің аты (болған жағдайда) қолы</w:t>
      </w:r>
      <w:r>
        <w:rPr>
          <w:rFonts w:ascii="Times New Roman"/>
          <w:b w:val="false"/>
          <w:i/>
          <w:color w:val="000000"/>
          <w:sz w:val="28"/>
        </w:rPr>
        <w:t xml:space="preserve">.) </w:t>
      </w:r>
      <w:r>
        <w:br/>
      </w:r>
      <w:r>
        <w:rPr>
          <w:rFonts w:ascii="Times New Roman"/>
          <w:b w:val="false"/>
          <w:i w:val="false"/>
          <w:color w:val="000000"/>
          <w:sz w:val="28"/>
        </w:rPr>
        <w:t>
                       (қағаз тасымалдағыштағы хаттама үшін)</w:t>
      </w:r>
    </w:p>
    <w:p>
      <w:pPr>
        <w:spacing w:after="0"/>
        <w:ind w:left="0"/>
        <w:jc w:val="both"/>
      </w:pPr>
      <w:r>
        <w:rPr>
          <w:rFonts w:ascii="Times New Roman"/>
          <w:b w:val="false"/>
          <w:i w:val="false"/>
          <w:color w:val="000000"/>
          <w:sz w:val="28"/>
        </w:rPr>
        <w:t>Күні 20___жылғы «__»</w:t>
      </w:r>
    </w:p>
    <w:bookmarkStart w:name="z136" w:id="2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егер жергілікті өкілді органның шешімі бойынша жергілікті бюджет қаражатынан бекітілген халыққа амбулаториялық-емханалық көмек көрсетуге қосымша бөлінген жағдайда.</w:t>
      </w:r>
    </w:p>
    <w:bookmarkEnd w:id="28"/>
    <w:bookmarkStart w:name="z137" w:id="29"/>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көрсетілген </w:t>
      </w:r>
      <w:r>
        <w:br/>
      </w:r>
      <w:r>
        <w:rPr>
          <w:rFonts w:ascii="Times New Roman"/>
          <w:b w:val="false"/>
          <w:i w:val="false"/>
          <w:color w:val="000000"/>
          <w:sz w:val="28"/>
        </w:rPr>
        <w:t xml:space="preserve">
медициналық қызметтер үшін ақы     </w:t>
      </w:r>
      <w:r>
        <w:br/>
      </w:r>
      <w:r>
        <w:rPr>
          <w:rFonts w:ascii="Times New Roman"/>
          <w:b w:val="false"/>
          <w:i w:val="false"/>
          <w:color w:val="000000"/>
          <w:sz w:val="28"/>
        </w:rPr>
        <w:t xml:space="preserve">
төлеу қағидаларына            </w:t>
      </w:r>
      <w:r>
        <w:br/>
      </w:r>
      <w:r>
        <w:rPr>
          <w:rFonts w:ascii="Times New Roman"/>
          <w:b w:val="false"/>
          <w:i w:val="false"/>
          <w:color w:val="000000"/>
          <w:sz w:val="28"/>
        </w:rPr>
        <w:t xml:space="preserve">
6-қосымша                </w:t>
      </w:r>
    </w:p>
    <w:bookmarkEnd w:id="29"/>
    <w:p>
      <w:pPr>
        <w:spacing w:after="0"/>
        <w:ind w:left="0"/>
        <w:jc w:val="both"/>
      </w:pPr>
      <w:r>
        <w:rPr>
          <w:rFonts w:ascii="Times New Roman"/>
          <w:b w:val="false"/>
          <w:i w:val="false"/>
          <w:color w:val="000000"/>
          <w:sz w:val="28"/>
        </w:rPr>
        <w:t>Нысан</w:t>
      </w:r>
    </w:p>
    <w:bookmarkStart w:name="z138" w:id="30"/>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субъектісінің тегін медициналық көмектің кепілдік</w:t>
      </w:r>
      <w:r>
        <w:br/>
      </w:r>
      <w:r>
        <w:rPr>
          <w:rFonts w:ascii="Times New Roman"/>
          <w:b/>
          <w:i w:val="false"/>
          <w:color w:val="000000"/>
        </w:rPr>
        <w:t>
берілген көлемі шеңберінде көрсеткен орындалған жұмыстардың</w:t>
      </w:r>
      <w:r>
        <w:br/>
      </w:r>
      <w:r>
        <w:rPr>
          <w:rFonts w:ascii="Times New Roman"/>
          <w:b/>
          <w:i w:val="false"/>
          <w:color w:val="000000"/>
        </w:rPr>
        <w:t>
(қызметтердің) актісі</w:t>
      </w:r>
    </w:p>
    <w:bookmarkEnd w:id="30"/>
    <w:p>
      <w:pPr>
        <w:spacing w:after="0"/>
        <w:ind w:left="0"/>
        <w:jc w:val="both"/>
      </w:pPr>
      <w:r>
        <w:rPr>
          <w:rFonts w:ascii="Times New Roman"/>
          <w:b w:val="false"/>
          <w:i w:val="false"/>
          <w:color w:val="000000"/>
          <w:sz w:val="28"/>
        </w:rPr>
        <w:t>20___жылғы «___» _________№_______</w:t>
      </w:r>
    </w:p>
    <w:p>
      <w:pPr>
        <w:spacing w:after="0"/>
        <w:ind w:left="0"/>
        <w:jc w:val="both"/>
      </w:pPr>
      <w:r>
        <w:rPr>
          <w:rFonts w:ascii="Times New Roman"/>
          <w:b w:val="false"/>
          <w:i w:val="false"/>
          <w:color w:val="000000"/>
          <w:sz w:val="28"/>
        </w:rPr>
        <w:t>20___жылғы «___» _________бастап 20___жылғы «__»______дейінгі кезең</w:t>
      </w:r>
    </w:p>
    <w:p>
      <w:pPr>
        <w:spacing w:after="0"/>
        <w:ind w:left="0"/>
        <w:jc w:val="both"/>
      </w:pPr>
      <w:r>
        <w:rPr>
          <w:rFonts w:ascii="Times New Roman"/>
          <w:b w:val="false"/>
          <w:i w:val="false"/>
          <w:color w:val="000000"/>
          <w:sz w:val="28"/>
        </w:rPr>
        <w:t>20___жылғы «___» _________№_______шарт бойынша</w:t>
      </w:r>
    </w:p>
    <w:p>
      <w:pPr>
        <w:spacing w:after="0"/>
        <w:ind w:left="0"/>
        <w:jc w:val="both"/>
      </w:pPr>
      <w:r>
        <w:rPr>
          <w:rFonts w:ascii="Times New Roman"/>
          <w:b w:val="false"/>
          <w:i w:val="false"/>
          <w:color w:val="000000"/>
          <w:sz w:val="28"/>
        </w:rPr>
        <w:t>Денсаулық сақтау субъектісінің атауы: ____________________</w:t>
      </w:r>
      <w:r>
        <w:br/>
      </w: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Шарт бойынша жалпы сома ____________________________________ теңге</w:t>
      </w:r>
      <w:r>
        <w:br/>
      </w:r>
      <w:r>
        <w:rPr>
          <w:rFonts w:ascii="Times New Roman"/>
          <w:b w:val="false"/>
          <w:i w:val="false"/>
          <w:color w:val="000000"/>
          <w:sz w:val="28"/>
        </w:rPr>
        <w:t>
Төленген аванстың жалпы сомасы _____________________________ теңге</w:t>
      </w:r>
      <w:r>
        <w:br/>
      </w:r>
      <w:r>
        <w:rPr>
          <w:rFonts w:ascii="Times New Roman"/>
          <w:b w:val="false"/>
          <w:i w:val="false"/>
          <w:color w:val="000000"/>
          <w:sz w:val="28"/>
        </w:rPr>
        <w:t>
Ақы төленген (көрсетілген) қызметтердің жалпы сомасы _______ теңге</w:t>
      </w:r>
      <w:r>
        <w:br/>
      </w:r>
      <w:r>
        <w:rPr>
          <w:rFonts w:ascii="Times New Roman"/>
          <w:b w:val="false"/>
          <w:i w:val="false"/>
          <w:color w:val="000000"/>
          <w:sz w:val="28"/>
        </w:rPr>
        <w:t>
Шартқа сәйкес ағымдағы жылға арналған лизингілік төлемдердің жалпы сомасы________________теңге</w:t>
      </w:r>
      <w:r>
        <w:br/>
      </w:r>
      <w:r>
        <w:rPr>
          <w:rFonts w:ascii="Times New Roman"/>
          <w:b w:val="false"/>
          <w:i w:val="false"/>
          <w:color w:val="000000"/>
          <w:sz w:val="28"/>
        </w:rPr>
        <w:t>
Айына бекітілген 1 адамға шаққандағы кешенді жан басына шаққандағы норматив______________теңге</w:t>
      </w:r>
      <w:r>
        <w:br/>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color w:val="000000"/>
          <w:sz w:val="28"/>
        </w:rPr>
        <w:t>кешенді жан басына шаққандағы нормативтің кепілдік берілген бөлігі ___________теңге</w:t>
      </w:r>
      <w:r>
        <w:br/>
      </w:r>
      <w:r>
        <w:rPr>
          <w:rFonts w:ascii="Times New Roman"/>
          <w:b w:val="false"/>
          <w:i w:val="false"/>
          <w:color w:val="000000"/>
          <w:sz w:val="28"/>
        </w:rPr>
        <w:t>
</w:t>
      </w:r>
      <w:r>
        <w:rPr>
          <w:rFonts w:ascii="Times New Roman"/>
          <w:b w:val="false"/>
          <w:i/>
          <w:color w:val="000000"/>
          <w:sz w:val="28"/>
        </w:rPr>
        <w:t>кешенді жан басына шаққандағы нормативтің ынталандырушы бөлігі 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398"/>
        <w:gridCol w:w="1601"/>
        <w:gridCol w:w="1457"/>
        <w:gridCol w:w="1660"/>
        <w:gridCol w:w="1427"/>
      </w:tblGrid>
      <w:tr>
        <w:trPr>
          <w:trHeight w:val="30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49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халыққа амбулаториялық-емханалық көмек көрсету үшін барлығы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көрсетуге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трансферттердің есебінен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есебінен*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көрсететін денсаулық сақтау субъектісі қызметінің қол жеткізілген түпкілікті нәтижелері үшін қызметкерлерін ынталандыруға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МСАК көрсететін денсаулық сақтау субъектісі қызметінің қол жеткізілген түпкілікті нәтижелері үшін қызметкерлерін ынталандыруға арналған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705"/>
        <w:gridCol w:w="1292"/>
        <w:gridCol w:w="894"/>
        <w:gridCol w:w="1293"/>
        <w:gridCol w:w="1499"/>
        <w:gridCol w:w="786"/>
        <w:gridCol w:w="1583"/>
      </w:tblGrid>
      <w:tr>
        <w:trPr>
          <w:trHeight w:val="27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ұсынылды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көрсеткіш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Балдардың саны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көрсеткішке жетудің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ана өлімі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7 күннен бастап 5 жасқа дейінгі бала өлімі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диагностикаланған өкпе туберкулезі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кезеңдік көзге көрінетін алғашқы анықталған қатерлі ісік жағдайлары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жүрек-тамыр жүйесінің аурулары бар (миокард инфарктісі, инсульт) науқастарды емдеуге жатқызу деңгейі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Лизингілік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6"/>
        <w:gridCol w:w="1175"/>
        <w:gridCol w:w="1931"/>
        <w:gridCol w:w="1304"/>
        <w:gridCol w:w="1419"/>
        <w:gridCol w:w="1420"/>
        <w:gridCol w:w="1328"/>
        <w:gridCol w:w="797"/>
      </w:tblGrid>
      <w:tr>
        <w:trPr>
          <w:trHeight w:val="126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ұсынылған қызметтердің саны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лизингілік төлемнің сомасы, теңге</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шешу үшін қызметтердің саны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шешу үшін лизингілік төлемнің сомасы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қабылданған қызметтердің саны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қабылданған лизингілік төлемнің сомасы, теңге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шарттарында сатып алынған медициналық техниканы пайдаланумен барлығы</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Өзге төлемдер/шегерулер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967"/>
        <w:gridCol w:w="3087"/>
        <w:gridCol w:w="4865"/>
      </w:tblGrid>
      <w:tr>
        <w:trPr>
          <w:trHeight w:val="10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шешіміне сәйкес</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 теңге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Шегеру сомасы, теңге</w:t>
            </w:r>
          </w:p>
        </w:tc>
      </w:tr>
      <w:tr>
        <w:trPr>
          <w:trHeight w:val="1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қабылданғанның барлығы:__________________________теңге</w:t>
      </w:r>
      <w:r>
        <w:br/>
      </w:r>
      <w:r>
        <w:rPr>
          <w:rFonts w:ascii="Times New Roman"/>
          <w:b w:val="false"/>
          <w:i w:val="false"/>
          <w:color w:val="000000"/>
          <w:sz w:val="28"/>
        </w:rPr>
        <w:t>
</w:t>
      </w:r>
      <w:r>
        <w:rPr>
          <w:rFonts w:ascii="Times New Roman"/>
          <w:b w:val="false"/>
          <w:i/>
          <w:color w:val="000000"/>
          <w:sz w:val="28"/>
        </w:rPr>
        <w:t>оның ішінде лизингілік төлемдерді өтеу_______________________теңге</w:t>
      </w:r>
      <w:r>
        <w:br/>
      </w:r>
      <w:r>
        <w:rPr>
          <w:rFonts w:ascii="Times New Roman"/>
          <w:b w:val="false"/>
          <w:i w:val="false"/>
          <w:color w:val="000000"/>
          <w:sz w:val="28"/>
        </w:rPr>
        <w:t>
Бұрын төленген авансты ұстап қалу үшін сома__________________теңге</w:t>
      </w:r>
      <w:r>
        <w:br/>
      </w:r>
      <w:r>
        <w:rPr>
          <w:rFonts w:ascii="Times New Roman"/>
          <w:b w:val="false"/>
          <w:i w:val="false"/>
          <w:color w:val="000000"/>
          <w:sz w:val="28"/>
        </w:rPr>
        <w:t>
Лизингілік төлемдерді ұстап қалу үшін сома___________________теңге</w:t>
      </w:r>
      <w:r>
        <w:br/>
      </w:r>
      <w:r>
        <w:rPr>
          <w:rFonts w:ascii="Times New Roman"/>
          <w:b w:val="false"/>
          <w:i w:val="false"/>
          <w:color w:val="000000"/>
          <w:sz w:val="28"/>
        </w:rPr>
        <w:t>
Келесі кезеңде ұстап қалуға тиісті бұрын төленген аванстың қалдығы_________________теңге</w:t>
      </w:r>
      <w:r>
        <w:br/>
      </w:r>
      <w:r>
        <w:rPr>
          <w:rFonts w:ascii="Times New Roman"/>
          <w:b w:val="false"/>
          <w:i w:val="false"/>
          <w:color w:val="000000"/>
          <w:sz w:val="28"/>
        </w:rPr>
        <w:t>
Аудару үшін жиыны____________________________________________теңге</w:t>
      </w:r>
      <w:r>
        <w:br/>
      </w:r>
      <w:r>
        <w:rPr>
          <w:rFonts w:ascii="Times New Roman"/>
          <w:b w:val="false"/>
          <w:i w:val="false"/>
          <w:color w:val="000000"/>
          <w:sz w:val="28"/>
        </w:rPr>
        <w:t>
</w:t>
      </w:r>
      <w:r>
        <w:rPr>
          <w:rFonts w:ascii="Times New Roman"/>
          <w:b w:val="false"/>
          <w:i/>
          <w:color w:val="000000"/>
          <w:sz w:val="28"/>
        </w:rPr>
        <w:t>оның ішінде лизингілік төлемдерді өтеу_______________________теңге</w:t>
      </w:r>
    </w:p>
    <w:p>
      <w:pPr>
        <w:spacing w:after="0"/>
        <w:ind w:left="0"/>
        <w:jc w:val="both"/>
      </w:pPr>
      <w:r>
        <w:rPr>
          <w:rFonts w:ascii="Times New Roman"/>
          <w:b w:val="false"/>
          <w:i w:val="false"/>
          <w:color w:val="000000"/>
          <w:sz w:val="28"/>
        </w:rPr>
        <w:t>      Тапсырыс беруші                   Қызметтер беруші</w:t>
      </w:r>
      <w:r>
        <w:br/>
      </w:r>
      <w:r>
        <w:rPr>
          <w:rFonts w:ascii="Times New Roman"/>
          <w:b w:val="false"/>
          <w:i w:val="false"/>
          <w:color w:val="000000"/>
          <w:sz w:val="28"/>
        </w:rPr>
        <w:t>
_______________________________     ________________________________</w:t>
      </w:r>
      <w:r>
        <w:br/>
      </w:r>
      <w:r>
        <w:rPr>
          <w:rFonts w:ascii="Times New Roman"/>
          <w:b w:val="false"/>
          <w:i w:val="false"/>
          <w:color w:val="000000"/>
          <w:sz w:val="28"/>
        </w:rPr>
        <w:t>
           (атауы)                             (атауы)</w:t>
      </w:r>
      <w:r>
        <w:br/>
      </w:r>
      <w:r>
        <w:rPr>
          <w:rFonts w:ascii="Times New Roman"/>
          <w:b w:val="false"/>
          <w:i w:val="false"/>
          <w:color w:val="000000"/>
          <w:sz w:val="28"/>
        </w:rPr>
        <w:t>
Басшы____________/____________     Басшы____________/______________</w:t>
      </w:r>
      <w:r>
        <w:br/>
      </w:r>
      <w:r>
        <w:rPr>
          <w:rFonts w:ascii="Times New Roman"/>
          <w:b w:val="false"/>
          <w:i w:val="false"/>
          <w:color w:val="000000"/>
          <w:sz w:val="28"/>
        </w:rPr>
        <w:t>
(Тегі, аты, әкесінің аты            (Тегі, аты, әкесінің аты</w:t>
      </w:r>
      <w:r>
        <w:br/>
      </w:r>
      <w:r>
        <w:rPr>
          <w:rFonts w:ascii="Times New Roman"/>
          <w:b w:val="false"/>
          <w:i w:val="false"/>
          <w:color w:val="000000"/>
          <w:sz w:val="28"/>
        </w:rPr>
        <w:t>
(болған жағдайда)/қолы)              (болған жағдайда)/қолы)</w:t>
      </w:r>
      <w:r>
        <w:br/>
      </w:r>
      <w:r>
        <w:rPr>
          <w:rFonts w:ascii="Times New Roman"/>
          <w:b w:val="false"/>
          <w:i w:val="false"/>
          <w:color w:val="000000"/>
          <w:sz w:val="28"/>
        </w:rPr>
        <w:t>
(қағаз тасымалдағыштағы акт үшін)  (қағаз тасымалдағыштағы акт үшін)</w:t>
      </w:r>
      <w:r>
        <w:br/>
      </w:r>
      <w:r>
        <w:rPr>
          <w:rFonts w:ascii="Times New Roman"/>
          <w:b w:val="false"/>
          <w:i w:val="false"/>
          <w:color w:val="000000"/>
          <w:sz w:val="28"/>
        </w:rPr>
        <w:t>
Мөрдің орны(қағаз тасымалдағыштағы  Мөрдің орны(қағаз                  акт үшін)                           тасымалдағыштағы акт үшін)</w:t>
      </w:r>
    </w:p>
    <w:bookmarkStart w:name="z139" w:id="3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егер жергілікті өкілді органның шешімі бойынша жергілікті бюджет қаражатынан бекітілген халыққа амбулаториялық-емханалық көмек көрсетуге қосымша бөлінген жағдайда.</w:t>
      </w:r>
    </w:p>
    <w:bookmarkEnd w:id="31"/>
    <w:bookmarkStart w:name="z140" w:id="32"/>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көрсетілген </w:t>
      </w:r>
      <w:r>
        <w:br/>
      </w:r>
      <w:r>
        <w:rPr>
          <w:rFonts w:ascii="Times New Roman"/>
          <w:b w:val="false"/>
          <w:i w:val="false"/>
          <w:color w:val="000000"/>
          <w:sz w:val="28"/>
        </w:rPr>
        <w:t xml:space="preserve">
медициналық қызметтер үшін ақы     </w:t>
      </w:r>
      <w:r>
        <w:br/>
      </w:r>
      <w:r>
        <w:rPr>
          <w:rFonts w:ascii="Times New Roman"/>
          <w:b w:val="false"/>
          <w:i w:val="false"/>
          <w:color w:val="000000"/>
          <w:sz w:val="28"/>
        </w:rPr>
        <w:t xml:space="preserve">
төлеу қағидаларына            </w:t>
      </w:r>
      <w:r>
        <w:br/>
      </w:r>
      <w:r>
        <w:rPr>
          <w:rFonts w:ascii="Times New Roman"/>
          <w:b w:val="false"/>
          <w:i w:val="false"/>
          <w:color w:val="000000"/>
          <w:sz w:val="28"/>
        </w:rPr>
        <w:t xml:space="preserve">
7-қосымша                 </w:t>
      </w:r>
    </w:p>
    <w:bookmarkEnd w:id="32"/>
    <w:p>
      <w:pPr>
        <w:spacing w:after="0"/>
        <w:ind w:left="0"/>
        <w:jc w:val="both"/>
      </w:pPr>
      <w:r>
        <w:rPr>
          <w:rFonts w:ascii="Times New Roman"/>
          <w:b w:val="false"/>
          <w:i w:val="false"/>
          <w:color w:val="000000"/>
          <w:sz w:val="28"/>
        </w:rPr>
        <w:t>Нысан</w:t>
      </w:r>
    </w:p>
    <w:bookmarkStart w:name="z141" w:id="33"/>
    <w:p>
      <w:pPr>
        <w:spacing w:after="0"/>
        <w:ind w:left="0"/>
        <w:jc w:val="left"/>
      </w:pPr>
      <w:r>
        <w:rPr>
          <w:rFonts w:ascii="Times New Roman"/>
          <w:b/>
          <w:i w:val="false"/>
          <w:color w:val="000000"/>
        </w:rPr>
        <w:t xml:space="preserve"> 
Қаржы лизингі шарттарында сатып алынған</w:t>
      </w:r>
      <w:r>
        <w:br/>
      </w:r>
      <w:r>
        <w:rPr>
          <w:rFonts w:ascii="Times New Roman"/>
          <w:b/>
          <w:i w:val="false"/>
          <w:color w:val="000000"/>
        </w:rPr>
        <w:t>
медициналық техниканы пайдалану парағы</w:t>
      </w:r>
    </w:p>
    <w:bookmarkEnd w:id="33"/>
    <w:p>
      <w:pPr>
        <w:spacing w:after="0"/>
        <w:ind w:left="0"/>
        <w:jc w:val="both"/>
      </w:pPr>
      <w:r>
        <w:rPr>
          <w:rFonts w:ascii="Times New Roman"/>
          <w:b w:val="false"/>
          <w:i w:val="false"/>
          <w:color w:val="000000"/>
          <w:sz w:val="28"/>
        </w:rPr>
        <w:t>20__жылғы «__» ______ бастап 20__жылғы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2886"/>
        <w:gridCol w:w="2992"/>
        <w:gridCol w:w="1830"/>
        <w:gridCol w:w="2717"/>
        <w:gridCol w:w="2359"/>
      </w:tblGrid>
      <w:tr>
        <w:trPr>
          <w:trHeight w:val="8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коды</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атауы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толық коды</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r>
      <w:tr>
        <w:trPr>
          <w:trHeight w:val="55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34"/>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көрсетілген </w:t>
      </w:r>
      <w:r>
        <w:br/>
      </w:r>
      <w:r>
        <w:rPr>
          <w:rFonts w:ascii="Times New Roman"/>
          <w:b w:val="false"/>
          <w:i w:val="false"/>
          <w:color w:val="000000"/>
          <w:sz w:val="28"/>
        </w:rPr>
        <w:t xml:space="preserve">
медициналық қызметтер үшін ақы     </w:t>
      </w:r>
      <w:r>
        <w:br/>
      </w:r>
      <w:r>
        <w:rPr>
          <w:rFonts w:ascii="Times New Roman"/>
          <w:b w:val="false"/>
          <w:i w:val="false"/>
          <w:color w:val="000000"/>
          <w:sz w:val="28"/>
        </w:rPr>
        <w:t xml:space="preserve">
төлеу қағидаларына            </w:t>
      </w:r>
      <w:r>
        <w:br/>
      </w:r>
      <w:r>
        <w:rPr>
          <w:rFonts w:ascii="Times New Roman"/>
          <w:b w:val="false"/>
          <w:i w:val="false"/>
          <w:color w:val="000000"/>
          <w:sz w:val="28"/>
        </w:rPr>
        <w:t xml:space="preserve">
8-қосымша                 </w:t>
      </w:r>
    </w:p>
    <w:bookmarkEnd w:id="34"/>
    <w:p>
      <w:pPr>
        <w:spacing w:after="0"/>
        <w:ind w:left="0"/>
        <w:jc w:val="both"/>
      </w:pPr>
      <w:r>
        <w:rPr>
          <w:rFonts w:ascii="Times New Roman"/>
          <w:b w:val="false"/>
          <w:i w:val="false"/>
          <w:color w:val="000000"/>
          <w:sz w:val="28"/>
        </w:rPr>
        <w:t>Нысан</w:t>
      </w:r>
    </w:p>
    <w:bookmarkStart w:name="z143" w:id="35"/>
    <w:p>
      <w:pPr>
        <w:spacing w:after="0"/>
        <w:ind w:left="0"/>
        <w:jc w:val="left"/>
      </w:pPr>
      <w:r>
        <w:rPr>
          <w:rFonts w:ascii="Times New Roman"/>
          <w:b/>
          <w:i w:val="false"/>
          <w:color w:val="000000"/>
        </w:rPr>
        <w:t xml:space="preserve"> 
Медициналық-санитариялық алғашқы көмек көрсететін субъектінің</w:t>
      </w:r>
      <w:r>
        <w:br/>
      </w:r>
      <w:r>
        <w:rPr>
          <w:rFonts w:ascii="Times New Roman"/>
          <w:b/>
          <w:i w:val="false"/>
          <w:color w:val="000000"/>
        </w:rPr>
        <w:t>
бекітілген халқына тегін медициналық көмектің кепілдік берілген</w:t>
      </w:r>
      <w:r>
        <w:br/>
      </w:r>
      <w:r>
        <w:rPr>
          <w:rFonts w:ascii="Times New Roman"/>
          <w:b/>
          <w:i w:val="false"/>
          <w:color w:val="000000"/>
        </w:rPr>
        <w:t>
көлемі шеңберінде амбулаториялық-емханалық көмек көрсеткені</w:t>
      </w:r>
      <w:r>
        <w:br/>
      </w:r>
      <w:r>
        <w:rPr>
          <w:rFonts w:ascii="Times New Roman"/>
          <w:b/>
          <w:i w:val="false"/>
          <w:color w:val="000000"/>
        </w:rPr>
        <w:t>
үшін</w:t>
      </w:r>
      <w:r>
        <w:br/>
      </w:r>
      <w:r>
        <w:rPr>
          <w:rFonts w:ascii="Times New Roman"/>
          <w:b/>
          <w:i w:val="false"/>
          <w:color w:val="000000"/>
        </w:rPr>
        <w:t>
ШОТ-ТІЗІЛІМ</w:t>
      </w:r>
      <w:r>
        <w:br/>
      </w:r>
      <w:r>
        <w:rPr>
          <w:rFonts w:ascii="Times New Roman"/>
          <w:b/>
          <w:i w:val="false"/>
          <w:color w:val="000000"/>
        </w:rPr>
        <w:t>
20___жылғы «__»______№_____</w:t>
      </w:r>
    </w:p>
    <w:bookmarkEnd w:id="35"/>
    <w:p>
      <w:pPr>
        <w:spacing w:after="0"/>
        <w:ind w:left="0"/>
        <w:jc w:val="both"/>
      </w:pPr>
      <w:r>
        <w:rPr>
          <w:rFonts w:ascii="Times New Roman"/>
          <w:b w:val="false"/>
          <w:i w:val="false"/>
          <w:color w:val="000000"/>
          <w:sz w:val="28"/>
        </w:rPr>
        <w:t>20___жылғы «__»______бастап 20___жылғы «__»_______дейінгі кезең</w:t>
      </w:r>
    </w:p>
    <w:p>
      <w:pPr>
        <w:spacing w:after="0"/>
        <w:ind w:left="0"/>
        <w:jc w:val="both"/>
      </w:pPr>
      <w:r>
        <w:rPr>
          <w:rFonts w:ascii="Times New Roman"/>
          <w:b w:val="false"/>
          <w:i w:val="false"/>
          <w:color w:val="000000"/>
          <w:sz w:val="28"/>
        </w:rPr>
        <w:t>20___жылғы «__»_______№_____шарт бойынша</w:t>
      </w:r>
    </w:p>
    <w:p>
      <w:pPr>
        <w:spacing w:after="0"/>
        <w:ind w:left="0"/>
        <w:jc w:val="both"/>
      </w:pPr>
      <w:r>
        <w:rPr>
          <w:rFonts w:ascii="Times New Roman"/>
          <w:b w:val="false"/>
          <w:i w:val="false"/>
          <w:color w:val="000000"/>
          <w:sz w:val="28"/>
        </w:rPr>
        <w:t>Денсаулық сақтау субъектісінің атауы: ____________________</w:t>
      </w:r>
      <w:r>
        <w:br/>
      </w:r>
      <w:r>
        <w:rPr>
          <w:rFonts w:ascii="Times New Roman"/>
          <w:b w:val="false"/>
          <w:i w:val="false"/>
          <w:color w:val="000000"/>
          <w:sz w:val="28"/>
        </w:rPr>
        <w:t>
Бюджеттік бағдарламаның атауы: _________________________</w:t>
      </w:r>
      <w:r>
        <w:br/>
      </w:r>
      <w:r>
        <w:rPr>
          <w:rFonts w:ascii="Times New Roman"/>
          <w:b w:val="false"/>
          <w:i w:val="false"/>
          <w:color w:val="000000"/>
          <w:sz w:val="28"/>
        </w:rPr>
        <w:t>
Бекітілген халықтың саны ________________ адам</w:t>
      </w:r>
      <w:r>
        <w:br/>
      </w:r>
      <w:r>
        <w:rPr>
          <w:rFonts w:ascii="Times New Roman"/>
          <w:b w:val="false"/>
          <w:i w:val="false"/>
          <w:color w:val="000000"/>
          <w:sz w:val="28"/>
        </w:rPr>
        <w:t>
Айына бекітілген бір адамға шаққандағы кешенді жан басына шаққандағы норматив _________ теңге</w:t>
      </w:r>
      <w:r>
        <w:br/>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color w:val="000000"/>
          <w:sz w:val="28"/>
        </w:rPr>
        <w:t>кешенді жан басына шаққандағы нормативтің кепілдік берілген бөлігі _________ теңге</w:t>
      </w:r>
      <w:r>
        <w:br/>
      </w:r>
      <w:r>
        <w:rPr>
          <w:rFonts w:ascii="Times New Roman"/>
          <w:b w:val="false"/>
          <w:i w:val="false"/>
          <w:color w:val="000000"/>
          <w:sz w:val="28"/>
        </w:rPr>
        <w:t>
</w:t>
      </w:r>
      <w:r>
        <w:rPr>
          <w:rFonts w:ascii="Times New Roman"/>
          <w:b w:val="false"/>
          <w:i/>
          <w:color w:val="000000"/>
          <w:sz w:val="28"/>
        </w:rPr>
        <w:t>кешенді жан басына шаққандағы нормативтің ынталандырушы бөлігі _________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8155"/>
        <w:gridCol w:w="3963"/>
      </w:tblGrid>
      <w:tr>
        <w:trPr>
          <w:trHeight w:val="31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 (теңге)</w:t>
            </w:r>
          </w:p>
        </w:tc>
      </w:tr>
      <w:tr>
        <w:trPr>
          <w:trHeight w:val="21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8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халыққа амбулаториялық-емханалық көмек көрсету үшін барлығы, оның ішінде:</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көрсетуге, оның ішінде:</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трансферттердің есебінен</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есебінен*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бөлінетін трансферттердің есебіненМСАК көрсететін денсаулық сақтау субъектісі қызметінің қол жеткізілген түпкілікті нәтиже индикаторлары үшін қызметкерлерін ынталандыруға </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төлемнің сомасы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жиыны:</w:t>
            </w:r>
          </w:p>
        </w:tc>
        <w:tc>
          <w:tcPr>
            <w:tcW w:w="3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r>
        <w:br/>
      </w:r>
      <w:r>
        <w:rPr>
          <w:rFonts w:ascii="Times New Roman"/>
          <w:b w:val="false"/>
          <w:i w:val="false"/>
          <w:color w:val="000000"/>
          <w:sz w:val="28"/>
        </w:rPr>
        <w:t>
Мөрдің орны (қағаз тасымалдағыштағы шот-тізілім үшін) 20__жылғы «___»_________</w:t>
      </w:r>
      <w:r>
        <w:br/>
      </w:r>
      <w:r>
        <w:rPr>
          <w:rFonts w:ascii="Times New Roman"/>
          <w:b w:val="false"/>
          <w:i w:val="false"/>
          <w:color w:val="000000"/>
          <w:sz w:val="28"/>
        </w:rPr>
        <w:t>
Осы шот-тізілімге мынадай қосымшалар қоса беріліп отыр:</w:t>
      </w:r>
      <w:r>
        <w:br/>
      </w: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1-кестеге сәйкес нысан бойынша «Бекітілген халық тіркелімі» порталының деректері бойынша бекітілген халық санының динамикасы мен құрылымы туралы деректер»;</w:t>
      </w:r>
      <w:r>
        <w:br/>
      </w: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2-кестеге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арналған сома;</w:t>
      </w:r>
      <w:r>
        <w:br/>
      </w: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3-кестеге сәйкес нысан бойынша МСАК көрсетілген қызметтерінің тізілімі;</w:t>
      </w:r>
      <w:r>
        <w:br/>
      </w: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4-кестеге сәйкес нысан бойынша қосалқы мердігерлерді қатыстырмай көрсетілген КДҚ тізілімі;</w:t>
      </w:r>
      <w:r>
        <w:br/>
      </w: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5-кестеге сәйкес нысан бойынша қосалқы мердігерлерді қатыстырумен көрсетілген КДҚ тізілімі;</w:t>
      </w:r>
      <w:r>
        <w:br/>
      </w:r>
      <w:r>
        <w:rPr>
          <w:rFonts w:ascii="Times New Roman"/>
          <w:b w:val="false"/>
          <w:i w:val="false"/>
          <w:color w:val="000000"/>
          <w:sz w:val="28"/>
        </w:rPr>
        <w:t>
      МСАК көрсететін субъектінің бекітілген халқына ТМККК шеңберінде амбулаториялық-емханалық көмек көрсеткені үшін шот-тізілімге 6-кестеге сәйкес нысан бойынша қаржы лизингі шарттарында сатып алынған медициналық техниканы пайдаланумен көрсетілген консультациялық-диагностикалық қызметтердің тізілімі.</w:t>
      </w:r>
    </w:p>
    <w:bookmarkStart w:name="z144" w:id="3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егер жергілікті өкілді органның шешімі бойынша жерігілікті бюджет қаражатынан бекітілген халыққа амбулаториялық-емханалық өкмек көрсету үшін бөлінген жағдайда.</w:t>
      </w:r>
    </w:p>
    <w:bookmarkEnd w:id="36"/>
    <w:bookmarkStart w:name="z145" w:id="37"/>
    <w:p>
      <w:pPr>
        <w:spacing w:after="0"/>
        <w:ind w:left="0"/>
        <w:jc w:val="both"/>
      </w:pPr>
      <w:r>
        <w:rPr>
          <w:rFonts w:ascii="Times New Roman"/>
          <w:b w:val="false"/>
          <w:i w:val="false"/>
          <w:color w:val="000000"/>
          <w:sz w:val="28"/>
        </w:rPr>
        <w:t xml:space="preserve">
Медициналық-санитариялық алғашқы көмек      </w:t>
      </w:r>
      <w:r>
        <w:br/>
      </w:r>
      <w:r>
        <w:rPr>
          <w:rFonts w:ascii="Times New Roman"/>
          <w:b w:val="false"/>
          <w:i w:val="false"/>
          <w:color w:val="000000"/>
          <w:sz w:val="28"/>
        </w:rPr>
        <w:t xml:space="preserve">
көрсететін субъектінің бекітілген халқына     </w:t>
      </w:r>
      <w:r>
        <w:br/>
      </w:r>
      <w:r>
        <w:rPr>
          <w:rFonts w:ascii="Times New Roman"/>
          <w:b w:val="false"/>
          <w:i w:val="false"/>
          <w:color w:val="000000"/>
          <w:sz w:val="28"/>
        </w:rPr>
        <w:t xml:space="preserve">
тегін медициналық көмектің кепілдік берілген   </w:t>
      </w:r>
      <w:r>
        <w:br/>
      </w:r>
      <w:r>
        <w:rPr>
          <w:rFonts w:ascii="Times New Roman"/>
          <w:b w:val="false"/>
          <w:i w:val="false"/>
          <w:color w:val="000000"/>
          <w:sz w:val="28"/>
        </w:rPr>
        <w:t>
көлемі шеңберінде амбулаториялық-емханалық көмек</w:t>
      </w:r>
      <w:r>
        <w:br/>
      </w:r>
      <w:r>
        <w:rPr>
          <w:rFonts w:ascii="Times New Roman"/>
          <w:b w:val="false"/>
          <w:i w:val="false"/>
          <w:color w:val="000000"/>
          <w:sz w:val="28"/>
        </w:rPr>
        <w:t xml:space="preserve">
көрсеткені үшін шот-тізілімге           </w:t>
      </w:r>
      <w:r>
        <w:br/>
      </w:r>
      <w:r>
        <w:rPr>
          <w:rFonts w:ascii="Times New Roman"/>
          <w:b w:val="false"/>
          <w:i w:val="false"/>
          <w:color w:val="000000"/>
          <w:sz w:val="28"/>
        </w:rPr>
        <w:t xml:space="preserve">
1-кесте                      </w:t>
      </w:r>
    </w:p>
    <w:bookmarkEnd w:id="37"/>
    <w:p>
      <w:pPr>
        <w:spacing w:after="0"/>
        <w:ind w:left="0"/>
        <w:jc w:val="both"/>
      </w:pPr>
      <w:r>
        <w:rPr>
          <w:rFonts w:ascii="Times New Roman"/>
          <w:b w:val="false"/>
          <w:i w:val="false"/>
          <w:color w:val="000000"/>
          <w:sz w:val="28"/>
        </w:rPr>
        <w:t>нысан</w:t>
      </w:r>
    </w:p>
    <w:bookmarkStart w:name="z146" w:id="38"/>
    <w:p>
      <w:pPr>
        <w:spacing w:after="0"/>
        <w:ind w:left="0"/>
        <w:jc w:val="left"/>
      </w:pPr>
      <w:r>
        <w:rPr>
          <w:rFonts w:ascii="Times New Roman"/>
          <w:b/>
          <w:i w:val="false"/>
          <w:color w:val="000000"/>
        </w:rPr>
        <w:t xml:space="preserve"> 
«Бекітілген халық тіркелімі» порталының деректері бойынша</w:t>
      </w:r>
      <w:r>
        <w:br/>
      </w:r>
      <w:r>
        <w:rPr>
          <w:rFonts w:ascii="Times New Roman"/>
          <w:b/>
          <w:i w:val="false"/>
          <w:color w:val="000000"/>
        </w:rPr>
        <w:t>
бекітілген халық санының динамикасы және құрылымы туралы</w:t>
      </w:r>
      <w:r>
        <w:br/>
      </w:r>
      <w:r>
        <w:rPr>
          <w:rFonts w:ascii="Times New Roman"/>
          <w:b/>
          <w:i w:val="false"/>
          <w:color w:val="000000"/>
        </w:rPr>
        <w:t>
деректер*</w:t>
      </w:r>
    </w:p>
    <w:bookmarkEnd w:id="38"/>
    <w:p>
      <w:pPr>
        <w:spacing w:after="0"/>
        <w:ind w:left="0"/>
        <w:jc w:val="both"/>
      </w:pPr>
      <w:r>
        <w:rPr>
          <w:rFonts w:ascii="Times New Roman"/>
          <w:b w:val="false"/>
          <w:i w:val="false"/>
          <w:color w:val="000000"/>
          <w:sz w:val="28"/>
        </w:rPr>
        <w:t>20___жылғы «_»______бастап 20___жылғы «__»_______дейінгі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2924"/>
        <w:gridCol w:w="2841"/>
        <w:gridCol w:w="874"/>
        <w:gridCol w:w="1262"/>
        <w:gridCol w:w="874"/>
        <w:gridCol w:w="1013"/>
        <w:gridCol w:w="1969"/>
      </w:tblGrid>
      <w:tr>
        <w:trPr>
          <w:trHeight w:val="405" w:hRule="atLeast"/>
        </w:trPr>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Бекітуден шығарылған халықтың саны</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 бекітілген халықтың саны</w:t>
            </w:r>
          </w:p>
        </w:tc>
      </w:tr>
      <w:tr>
        <w:trPr>
          <w:trHeight w:val="600" w:hRule="atLeast"/>
        </w:trPr>
        <w:tc>
          <w:tcPr>
            <w:tcW w:w="0" w:type="auto"/>
            <w:vMerge/>
            <w:tcBorders>
              <w:top w:val="nil"/>
              <w:left w:val="single" w:color="cfcfcf" w:sz="5"/>
              <w:bottom w:val="single" w:color="cfcfcf" w:sz="5"/>
              <w:right w:val="single" w:color="cfcfcf" w:sz="5"/>
            </w:tcBorders>
          </w:tcPr>
          <w:p/>
        </w:tc>
        <w:tc>
          <w:tcPr>
            <w:tcW w:w="2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еркін таңдау бойынша</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себептер бойынша </w:t>
            </w:r>
          </w:p>
        </w:tc>
        <w:tc>
          <w:tcPr>
            <w:tcW w:w="0" w:type="auto"/>
            <w:vMerge/>
            <w:tcBorders>
              <w:top w:val="nil"/>
              <w:left w:val="single" w:color="cfcfcf" w:sz="5"/>
              <w:bottom w:val="single" w:color="cfcfcf" w:sz="5"/>
              <w:right w:val="single" w:color="cfcfcf" w:sz="5"/>
            </w:tcBorders>
          </w:tcPr>
          <w:p/>
        </w:tc>
      </w:tr>
      <w:tr>
        <w:trPr>
          <w:trHeight w:val="9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таңдау бойынша бас тарту</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Есепті кезеңнің соңындағы бекітілген халықтың жыныстық-жастық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3"/>
        <w:gridCol w:w="1914"/>
        <w:gridCol w:w="6302"/>
        <w:gridCol w:w="2121"/>
      </w:tblGrid>
      <w:tr>
        <w:trPr>
          <w:trHeight w:val="315" w:hRule="atLeast"/>
        </w:trPr>
        <w:tc>
          <w:tcPr>
            <w:tcW w:w="3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ай</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- 4 жас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жас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жас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 жас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жас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 жас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 жас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 жас</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 және 70-тен асқан</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Мынаны растаймыз:</w:t>
      </w:r>
      <w:r>
        <w:br/>
      </w:r>
      <w:r>
        <w:rPr>
          <w:rFonts w:ascii="Times New Roman"/>
          <w:b w:val="false"/>
          <w:i w:val="false"/>
          <w:color w:val="000000"/>
          <w:sz w:val="28"/>
        </w:rPr>
        <w:t>
</w:t>
      </w:r>
      <w:r>
        <w:rPr>
          <w:rFonts w:ascii="Times New Roman"/>
          <w:b w:val="false"/>
          <w:i/>
          <w:color w:val="000000"/>
          <w:sz w:val="28"/>
        </w:rPr>
        <w:t>      1)есепті кезеңде бекітілген халықтың санына мыналар сәйкес келеді: еркін таңдау бойынша: азаматтардың өтініштерінің және олардың жеке басын куәландыратын құжаттардың көшірмелерінің санына; аумақтық бөлу бойынша: (денсаулық сақтау басқармасының бұйрығын көрсету;)</w:t>
      </w:r>
      <w:r>
        <w:br/>
      </w:r>
      <w:r>
        <w:rPr>
          <w:rFonts w:ascii="Times New Roman"/>
          <w:b w:val="false"/>
          <w:i w:val="false"/>
          <w:color w:val="000000"/>
          <w:sz w:val="28"/>
        </w:rPr>
        <w:t>
</w:t>
      </w:r>
      <w:r>
        <w:rPr>
          <w:rFonts w:ascii="Times New Roman"/>
          <w:b w:val="false"/>
          <w:i/>
          <w:color w:val="000000"/>
          <w:sz w:val="28"/>
        </w:rPr>
        <w:t>      2) тіркеуден шығарылған халықтың санына сәйкес келеді: қайтыс болу бойынша: қайтыс болу/перинаталдық өлім туралы анықтамалардың санына; елдің шекарасынан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 /___________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w:t>
      </w:r>
    </w:p>
    <w:p>
      <w:pPr>
        <w:spacing w:after="0"/>
        <w:ind w:left="0"/>
        <w:jc w:val="both"/>
      </w:pPr>
      <w:r>
        <w:rPr>
          <w:rFonts w:ascii="Times New Roman"/>
          <w:b w:val="false"/>
          <w:i w:val="false"/>
          <w:color w:val="000000"/>
          <w:sz w:val="28"/>
        </w:rPr>
        <w:t>Тексерілді:</w:t>
      </w:r>
      <w:r>
        <w:br/>
      </w:r>
      <w:r>
        <w:rPr>
          <w:rFonts w:ascii="Times New Roman"/>
          <w:b w:val="false"/>
          <w:i w:val="false"/>
          <w:color w:val="000000"/>
          <w:sz w:val="28"/>
        </w:rPr>
        <w:t>
РЭДО басшысы ______________/_____________________</w:t>
      </w:r>
      <w:r>
        <w:br/>
      </w: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w:t>
      </w:r>
    </w:p>
    <w:bookmarkStart w:name="z147" w:id="3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қосымша есепті кезең үшін «Бекітілген халық тіркелімі» порталының деректері бойынша бекітілген халық санының динамикасы мен құрылымы туралы ақпарат ретінде ұсынылады және есепті кезеңге ақы төлеу кезінде қолданылмайды.</w:t>
      </w:r>
    </w:p>
    <w:bookmarkEnd w:id="39"/>
    <w:bookmarkStart w:name="z148" w:id="40"/>
    <w:p>
      <w:pPr>
        <w:spacing w:after="0"/>
        <w:ind w:left="0"/>
        <w:jc w:val="both"/>
      </w:pPr>
      <w:r>
        <w:rPr>
          <w:rFonts w:ascii="Times New Roman"/>
          <w:b w:val="false"/>
          <w:i w:val="false"/>
          <w:color w:val="000000"/>
          <w:sz w:val="28"/>
        </w:rPr>
        <w:t xml:space="preserve">
Медициналық-санитариялық алғашқы көмек      </w:t>
      </w:r>
      <w:r>
        <w:br/>
      </w:r>
      <w:r>
        <w:rPr>
          <w:rFonts w:ascii="Times New Roman"/>
          <w:b w:val="false"/>
          <w:i w:val="false"/>
          <w:color w:val="000000"/>
          <w:sz w:val="28"/>
        </w:rPr>
        <w:t xml:space="preserve">
көрсететін субъектінің бекітілген халқына     </w:t>
      </w:r>
      <w:r>
        <w:br/>
      </w:r>
      <w:r>
        <w:rPr>
          <w:rFonts w:ascii="Times New Roman"/>
          <w:b w:val="false"/>
          <w:i w:val="false"/>
          <w:color w:val="000000"/>
          <w:sz w:val="28"/>
        </w:rPr>
        <w:t xml:space="preserve">
тегін медициналық көмектің кепілдік берілген   </w:t>
      </w:r>
      <w:r>
        <w:br/>
      </w:r>
      <w:r>
        <w:rPr>
          <w:rFonts w:ascii="Times New Roman"/>
          <w:b w:val="false"/>
          <w:i w:val="false"/>
          <w:color w:val="000000"/>
          <w:sz w:val="28"/>
        </w:rPr>
        <w:t>
көлемі шеңберінде амбулаториялық-емханалық көмек</w:t>
      </w:r>
      <w:r>
        <w:br/>
      </w:r>
      <w:r>
        <w:rPr>
          <w:rFonts w:ascii="Times New Roman"/>
          <w:b w:val="false"/>
          <w:i w:val="false"/>
          <w:color w:val="000000"/>
          <w:sz w:val="28"/>
        </w:rPr>
        <w:t xml:space="preserve">
көрсеткені үшін шот-тізілімге           </w:t>
      </w:r>
      <w:r>
        <w:br/>
      </w:r>
      <w:r>
        <w:rPr>
          <w:rFonts w:ascii="Times New Roman"/>
          <w:b w:val="false"/>
          <w:i w:val="false"/>
          <w:color w:val="000000"/>
          <w:sz w:val="28"/>
        </w:rPr>
        <w:t xml:space="preserve">
2-кесте                      </w:t>
      </w:r>
    </w:p>
    <w:bookmarkEnd w:id="40"/>
    <w:p>
      <w:pPr>
        <w:spacing w:after="0"/>
        <w:ind w:left="0"/>
        <w:jc w:val="both"/>
      </w:pPr>
      <w:r>
        <w:rPr>
          <w:rFonts w:ascii="Times New Roman"/>
          <w:b w:val="false"/>
          <w:i w:val="false"/>
          <w:color w:val="000000"/>
          <w:sz w:val="28"/>
        </w:rPr>
        <w:t>нысан</w:t>
      </w:r>
    </w:p>
    <w:bookmarkStart w:name="z149" w:id="41"/>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 қызметінің қол жеткізіліген түпкілікті нәтиже</w:t>
      </w:r>
      <w:r>
        <w:br/>
      </w:r>
      <w:r>
        <w:rPr>
          <w:rFonts w:ascii="Times New Roman"/>
          <w:b/>
          <w:i w:val="false"/>
          <w:color w:val="000000"/>
        </w:rPr>
        <w:t>
индикаторлары үшін қызметкерлерін ынталандыруға арналған сома</w:t>
      </w:r>
    </w:p>
    <w:bookmarkEnd w:id="41"/>
    <w:p>
      <w:pPr>
        <w:spacing w:after="0"/>
        <w:ind w:left="0"/>
        <w:jc w:val="both"/>
      </w:pPr>
      <w:r>
        <w:rPr>
          <w:rFonts w:ascii="Times New Roman"/>
          <w:b w:val="false"/>
          <w:i w:val="false"/>
          <w:color w:val="000000"/>
          <w:sz w:val="28"/>
        </w:rPr>
        <w:t>20___жылғы «__» ______ бастап 20__жылғы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832"/>
        <w:gridCol w:w="2090"/>
        <w:gridCol w:w="2034"/>
      </w:tblGrid>
      <w:tr>
        <w:trPr>
          <w:trHeight w:val="6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көрсеткіш</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 (Нақты көрсеткіш*)</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халықтың саны, адам</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дәрігер лауазымына шаққандағы орта медицина персоналының саны,оның ішінде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учаскеде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педиатриялықучаскеде</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дәрігерінің/ЖПД учаскесінде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Бекітілген халықтың 10 000 адамына шаққанда әлеуметтік қызметкерлермен қамтамасыздығы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халықтың 10 000 адамына шаққанда психологтармен қамтамасыздығы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коэффициенті</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4837"/>
        <w:gridCol w:w="1254"/>
        <w:gridCol w:w="1254"/>
        <w:gridCol w:w="881"/>
        <w:gridCol w:w="1255"/>
        <w:gridCol w:w="1241"/>
        <w:gridCol w:w="1448"/>
        <w:gridCol w:w="773"/>
      </w:tblGrid>
      <w:tr>
        <w:trPr>
          <w:trHeight w:val="300" w:hRule="atLeast"/>
        </w:trPr>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Балдардың саны</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Балдардың саны</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көрсеткішке жету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ана 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7 күннен бастап 5 жасқа дейінгі бала өлімі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диагностикаланған өкпе туберкулезі</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кезеңдік көзге көрінетін алғаш анықталған қатерлі ісік жағдайлары</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Асқынған жүрек-тамыр жүйесінің аурулары бар (миокард инфарктісі, инсульт) науқастарды емдеуге жатқызу деңгейі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Негізделген шағымдар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w:t>
      </w:r>
    </w:p>
    <w:bookmarkStart w:name="z150" w:id="4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*нақты көрсеткішті есептеу «Бекітілген халық тіркелімі» порталының деректері негізінде келтірілген</w:t>
      </w:r>
      <w:r>
        <w:br/>
      </w:r>
      <w:r>
        <w:rPr>
          <w:rFonts w:ascii="Times New Roman"/>
          <w:b w:val="false"/>
          <w:i w:val="false"/>
          <w:color w:val="000000"/>
          <w:sz w:val="28"/>
        </w:rPr>
        <w:t>
      **нысаналы көрсеткіштің мәні Қазақстан Республикасының Денсаулық сақтау министрі мен Облыстың, республикалық маңызы бар қаланың және астананың әкімі арасында жасалған ағымдағы қаржы жылына берілетін нысаналы трансферттер бойынша нәтижелер туралы келісімге сәйкес белгіленген және «ЖБНҚК» порталының деректеріне сәйкес келеді;</w:t>
      </w:r>
      <w:r>
        <w:br/>
      </w:r>
      <w:r>
        <w:rPr>
          <w:rFonts w:ascii="Times New Roman"/>
          <w:b w:val="false"/>
          <w:i w:val="false"/>
          <w:color w:val="000000"/>
          <w:sz w:val="28"/>
        </w:rPr>
        <w:t>
      балдардың саны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әдістемесін бекіту туралы» Қазақстан Республикасы Денсаулық сақтау министрінің 2009 жылғы 26 қарашадағы № 801 бұйрығына сәйкес максимал мәнде көрсетілген;</w:t>
      </w:r>
      <w:r>
        <w:br/>
      </w:r>
      <w:r>
        <w:rPr>
          <w:rFonts w:ascii="Times New Roman"/>
          <w:b w:val="false"/>
          <w:i w:val="false"/>
          <w:color w:val="000000"/>
          <w:sz w:val="28"/>
        </w:rPr>
        <w:t>
      ЖБНЫК сомасы жасалған ТМККК көрсетуге арналған шарт бойынша деректердің негізінде МСАК субъектісі қызметінің түпкілікті нәтиже индикаторлары бойынша бөлінген.</w:t>
      </w:r>
      <w:r>
        <w:br/>
      </w:r>
      <w:r>
        <w:rPr>
          <w:rFonts w:ascii="Times New Roman"/>
          <w:b w:val="false"/>
          <w:i w:val="false"/>
          <w:color w:val="000000"/>
          <w:sz w:val="28"/>
        </w:rPr>
        <w:t>
      ***деректер облыстардың, республикалық маңызы бар қаланың және астананың денсаулық сақтау басқармасы «ЖБНҚК» порталында есепті кезеңді жапқаннан кейін «ЖБНҚК» порталының деректеріне сәйкес келеді.</w:t>
      </w:r>
    </w:p>
    <w:bookmarkEnd w:id="42"/>
    <w:bookmarkStart w:name="z151" w:id="43"/>
    <w:p>
      <w:pPr>
        <w:spacing w:after="0"/>
        <w:ind w:left="0"/>
        <w:jc w:val="both"/>
      </w:pPr>
      <w:r>
        <w:rPr>
          <w:rFonts w:ascii="Times New Roman"/>
          <w:b w:val="false"/>
          <w:i w:val="false"/>
          <w:color w:val="000000"/>
          <w:sz w:val="28"/>
        </w:rPr>
        <w:t xml:space="preserve">
Медициналық-санитариялық алғашқы көмек     </w:t>
      </w:r>
      <w:r>
        <w:br/>
      </w:r>
      <w:r>
        <w:rPr>
          <w:rFonts w:ascii="Times New Roman"/>
          <w:b w:val="false"/>
          <w:i w:val="false"/>
          <w:color w:val="000000"/>
          <w:sz w:val="28"/>
        </w:rPr>
        <w:t xml:space="preserve">
көрсететін субъектінің бекітілген халқына    </w:t>
      </w:r>
      <w:r>
        <w:br/>
      </w:r>
      <w:r>
        <w:rPr>
          <w:rFonts w:ascii="Times New Roman"/>
          <w:b w:val="false"/>
          <w:i w:val="false"/>
          <w:color w:val="000000"/>
          <w:sz w:val="28"/>
        </w:rPr>
        <w:t xml:space="preserve">
тегін медициналық көмектің кепілдік берілген  </w:t>
      </w:r>
      <w:r>
        <w:br/>
      </w:r>
      <w:r>
        <w:rPr>
          <w:rFonts w:ascii="Times New Roman"/>
          <w:b w:val="false"/>
          <w:i w:val="false"/>
          <w:color w:val="000000"/>
          <w:sz w:val="28"/>
        </w:rPr>
        <w:t>
көлемі шеңберінде амбулаториялық-емханалық көмек</w:t>
      </w:r>
      <w:r>
        <w:br/>
      </w:r>
      <w:r>
        <w:rPr>
          <w:rFonts w:ascii="Times New Roman"/>
          <w:b w:val="false"/>
          <w:i w:val="false"/>
          <w:color w:val="000000"/>
          <w:sz w:val="28"/>
        </w:rPr>
        <w:t xml:space="preserve">
көрсеткені үшін шот-тізілімге          </w:t>
      </w:r>
      <w:r>
        <w:br/>
      </w:r>
      <w:r>
        <w:rPr>
          <w:rFonts w:ascii="Times New Roman"/>
          <w:b w:val="false"/>
          <w:i w:val="false"/>
          <w:color w:val="000000"/>
          <w:sz w:val="28"/>
        </w:rPr>
        <w:t xml:space="preserve">
3-кесте                   </w:t>
      </w:r>
    </w:p>
    <w:bookmarkEnd w:id="43"/>
    <w:p>
      <w:pPr>
        <w:spacing w:after="0"/>
        <w:ind w:left="0"/>
        <w:jc w:val="both"/>
      </w:pPr>
      <w:r>
        <w:rPr>
          <w:rFonts w:ascii="Times New Roman"/>
          <w:b w:val="false"/>
          <w:i w:val="false"/>
          <w:color w:val="000000"/>
          <w:sz w:val="28"/>
        </w:rPr>
        <w:t>нысан</w:t>
      </w:r>
    </w:p>
    <w:bookmarkStart w:name="z152" w:id="44"/>
    <w:p>
      <w:pPr>
        <w:spacing w:after="0"/>
        <w:ind w:left="0"/>
        <w:jc w:val="left"/>
      </w:pPr>
      <w:r>
        <w:rPr>
          <w:rFonts w:ascii="Times New Roman"/>
          <w:b/>
          <w:i w:val="false"/>
          <w:color w:val="000000"/>
        </w:rPr>
        <w:t xml:space="preserve"> 
Медициналық-санитариялық алғашқы көмектің көрсетілген</w:t>
      </w:r>
      <w:r>
        <w:br/>
      </w:r>
      <w:r>
        <w:rPr>
          <w:rFonts w:ascii="Times New Roman"/>
          <w:b/>
          <w:i w:val="false"/>
          <w:color w:val="000000"/>
        </w:rPr>
        <w:t>
қызметтерінің тізілімі*</w:t>
      </w:r>
    </w:p>
    <w:bookmarkEnd w:id="44"/>
    <w:p>
      <w:pPr>
        <w:spacing w:after="0"/>
        <w:ind w:left="0"/>
        <w:jc w:val="both"/>
      </w:pPr>
      <w:r>
        <w:rPr>
          <w:rFonts w:ascii="Times New Roman"/>
          <w:b w:val="false"/>
          <w:i w:val="false"/>
          <w:color w:val="000000"/>
          <w:sz w:val="28"/>
        </w:rPr>
        <w:t>20__жылғы «__» ______ бастап 20__жылғы «__»______дейінгі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9"/>
        <w:gridCol w:w="2248"/>
        <w:gridCol w:w="3550"/>
        <w:gridCol w:w="1689"/>
        <w:gridCol w:w="2416"/>
        <w:gridCol w:w="2448"/>
      </w:tblGrid>
      <w:tr>
        <w:trPr>
          <w:trHeight w:val="705"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толық коды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құны, теңге</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«__»_________</w:t>
      </w:r>
    </w:p>
    <w:bookmarkStart w:name="z153" w:id="4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деректер «АЕК» АЖ-ға енгізілген деректердің негізінде қалыптастырылады;</w:t>
      </w:r>
      <w:r>
        <w:br/>
      </w:r>
      <w:r>
        <w:rPr>
          <w:rFonts w:ascii="Times New Roman"/>
          <w:b w:val="false"/>
          <w:i w:val="false"/>
          <w:color w:val="000000"/>
          <w:sz w:val="28"/>
        </w:rPr>
        <w:t>
      ** сома есепті кезеңге ақы төлеуге әсер етпейді.</w:t>
      </w:r>
    </w:p>
    <w:bookmarkEnd w:id="45"/>
    <w:bookmarkStart w:name="z154" w:id="46"/>
    <w:p>
      <w:pPr>
        <w:spacing w:after="0"/>
        <w:ind w:left="0"/>
        <w:jc w:val="both"/>
      </w:pPr>
      <w:r>
        <w:rPr>
          <w:rFonts w:ascii="Times New Roman"/>
          <w:b w:val="false"/>
          <w:i w:val="false"/>
          <w:color w:val="000000"/>
          <w:sz w:val="28"/>
        </w:rPr>
        <w:t xml:space="preserve">
Медициналық-санитариялық алғашқы көмек    </w:t>
      </w:r>
      <w:r>
        <w:br/>
      </w:r>
      <w:r>
        <w:rPr>
          <w:rFonts w:ascii="Times New Roman"/>
          <w:b w:val="false"/>
          <w:i w:val="false"/>
          <w:color w:val="000000"/>
          <w:sz w:val="28"/>
        </w:rPr>
        <w:t xml:space="preserve">
көрсететін субъектінің бекітілген халқына  </w:t>
      </w:r>
      <w:r>
        <w:br/>
      </w: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амбулаториялық-емханалық  </w:t>
      </w:r>
      <w:r>
        <w:br/>
      </w:r>
      <w:r>
        <w:rPr>
          <w:rFonts w:ascii="Times New Roman"/>
          <w:b w:val="false"/>
          <w:i w:val="false"/>
          <w:color w:val="000000"/>
          <w:sz w:val="28"/>
        </w:rPr>
        <w:t xml:space="preserve">
көмек көрсеткені үшін шот-тізілімге     </w:t>
      </w:r>
      <w:r>
        <w:br/>
      </w:r>
      <w:r>
        <w:rPr>
          <w:rFonts w:ascii="Times New Roman"/>
          <w:b w:val="false"/>
          <w:i w:val="false"/>
          <w:color w:val="000000"/>
          <w:sz w:val="28"/>
        </w:rPr>
        <w:t xml:space="preserve">
4-кесте                     </w:t>
      </w:r>
    </w:p>
    <w:bookmarkEnd w:id="46"/>
    <w:p>
      <w:pPr>
        <w:spacing w:after="0"/>
        <w:ind w:left="0"/>
        <w:jc w:val="both"/>
      </w:pPr>
      <w:r>
        <w:rPr>
          <w:rFonts w:ascii="Times New Roman"/>
          <w:b w:val="false"/>
          <w:i w:val="false"/>
          <w:color w:val="000000"/>
          <w:sz w:val="28"/>
        </w:rPr>
        <w:t>нысан</w:t>
      </w:r>
    </w:p>
    <w:bookmarkStart w:name="z155" w:id="47"/>
    <w:p>
      <w:pPr>
        <w:spacing w:after="0"/>
        <w:ind w:left="0"/>
        <w:jc w:val="left"/>
      </w:pPr>
      <w:r>
        <w:rPr>
          <w:rFonts w:ascii="Times New Roman"/>
          <w:b/>
          <w:i w:val="false"/>
          <w:color w:val="000000"/>
        </w:rPr>
        <w:t xml:space="preserve"> 
Қосалқы мердігерді қатыстырмай көрсетілген</w:t>
      </w:r>
      <w:r>
        <w:br/>
      </w:r>
      <w:r>
        <w:rPr>
          <w:rFonts w:ascii="Times New Roman"/>
          <w:b/>
          <w:i w:val="false"/>
          <w:color w:val="000000"/>
        </w:rPr>
        <w:t>
консультациялық-диагностикалық қызметтердің тізілімі*</w:t>
      </w:r>
    </w:p>
    <w:bookmarkEnd w:id="47"/>
    <w:p>
      <w:pPr>
        <w:spacing w:after="0"/>
        <w:ind w:left="0"/>
        <w:jc w:val="both"/>
      </w:pPr>
      <w:r>
        <w:rPr>
          <w:rFonts w:ascii="Times New Roman"/>
          <w:b w:val="false"/>
          <w:i w:val="false"/>
          <w:color w:val="000000"/>
          <w:sz w:val="28"/>
        </w:rPr>
        <w:t>20__жылғы «__»______бастап 20__жылғы «__»_______дейінгі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058"/>
        <w:gridCol w:w="4707"/>
        <w:gridCol w:w="1617"/>
        <w:gridCol w:w="1475"/>
        <w:gridCol w:w="3109"/>
      </w:tblGrid>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толық коды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құны, теңге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«__»_________</w:t>
      </w:r>
    </w:p>
    <w:bookmarkStart w:name="z156" w:id="4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деректер «АЕК» АЖ-ға енгізілген деректердің негізінде қалыптастырылады;</w:t>
      </w:r>
      <w:r>
        <w:br/>
      </w:r>
      <w:r>
        <w:rPr>
          <w:rFonts w:ascii="Times New Roman"/>
          <w:b w:val="false"/>
          <w:i w:val="false"/>
          <w:color w:val="000000"/>
          <w:sz w:val="28"/>
        </w:rPr>
        <w:t>
      ** сома есепті кезеңге ақы төлеуге әсер етпейді.</w:t>
      </w:r>
    </w:p>
    <w:bookmarkEnd w:id="48"/>
    <w:bookmarkStart w:name="z157" w:id="49"/>
    <w:p>
      <w:pPr>
        <w:spacing w:after="0"/>
        <w:ind w:left="0"/>
        <w:jc w:val="both"/>
      </w:pPr>
      <w:r>
        <w:rPr>
          <w:rFonts w:ascii="Times New Roman"/>
          <w:b w:val="false"/>
          <w:i w:val="false"/>
          <w:color w:val="000000"/>
          <w:sz w:val="28"/>
        </w:rPr>
        <w:t xml:space="preserve">
Медициналық-санитариялық алғашқы көмек    </w:t>
      </w:r>
      <w:r>
        <w:br/>
      </w:r>
      <w:r>
        <w:rPr>
          <w:rFonts w:ascii="Times New Roman"/>
          <w:b w:val="false"/>
          <w:i w:val="false"/>
          <w:color w:val="000000"/>
          <w:sz w:val="28"/>
        </w:rPr>
        <w:t xml:space="preserve">
көрсететін субъектінің бекітілген халқына  </w:t>
      </w:r>
      <w:r>
        <w:br/>
      </w: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амбулаториялық-емханалық  </w:t>
      </w:r>
      <w:r>
        <w:br/>
      </w:r>
      <w:r>
        <w:rPr>
          <w:rFonts w:ascii="Times New Roman"/>
          <w:b w:val="false"/>
          <w:i w:val="false"/>
          <w:color w:val="000000"/>
          <w:sz w:val="28"/>
        </w:rPr>
        <w:t xml:space="preserve">
көмек көрсеткені үшін шот-тізілімге     </w:t>
      </w:r>
      <w:r>
        <w:br/>
      </w:r>
      <w:r>
        <w:rPr>
          <w:rFonts w:ascii="Times New Roman"/>
          <w:b w:val="false"/>
          <w:i w:val="false"/>
          <w:color w:val="000000"/>
          <w:sz w:val="28"/>
        </w:rPr>
        <w:t xml:space="preserve">
5-кесте                    </w:t>
      </w:r>
    </w:p>
    <w:bookmarkEnd w:id="4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Қосалқы мердігерді қатыстырып көрсетілген консультациялық-диагностикалық қызметтердің тізілімі*</w:t>
      </w:r>
    </w:p>
    <w:p>
      <w:pPr>
        <w:spacing w:after="0"/>
        <w:ind w:left="0"/>
        <w:jc w:val="both"/>
      </w:pPr>
      <w:r>
        <w:rPr>
          <w:rFonts w:ascii="Times New Roman"/>
          <w:b w:val="false"/>
          <w:i w:val="false"/>
          <w:color w:val="000000"/>
          <w:sz w:val="28"/>
        </w:rPr>
        <w:t>20__жылғы «___» ______ бастап 20__жылғы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024"/>
        <w:gridCol w:w="4666"/>
        <w:gridCol w:w="1588"/>
        <w:gridCol w:w="1631"/>
        <w:gridCol w:w="3079"/>
      </w:tblGrid>
      <w:tr>
        <w:trPr>
          <w:trHeight w:val="70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толық коды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құны, теңге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атауы_______( _________№___ қосалқы мердігерлік шарт бойынша)</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қосалқы мердігерлік шарт бойынша қызметтер, жиыны: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мамандарының жолдамалары бойынша,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дәйектер бойынша,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бейінді мамандарының жолдамалары бойынша (қосымша қызметтер),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қосалқы мердігерлік шартқа қосылмаған қызметтер, жиыны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мамандарының жолдамалары бойынша,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дәйектер бойынша,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бейінді мамандарының жолдамалары бойынша (қосымша қызметтер), 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«__»_________</w:t>
      </w:r>
    </w:p>
    <w:bookmarkStart w:name="z158" w:id="5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деректер «АЕК» АЖ-ға енгізілген деректердің негізінде қалыптастырылады;</w:t>
      </w:r>
      <w:r>
        <w:br/>
      </w:r>
      <w:r>
        <w:rPr>
          <w:rFonts w:ascii="Times New Roman"/>
          <w:b w:val="false"/>
          <w:i w:val="false"/>
          <w:color w:val="000000"/>
          <w:sz w:val="28"/>
        </w:rPr>
        <w:t>
      ** сома есепті кезеңдегі ақы төлеуге әсер етпейді, тізілімде көрсетілген қосалқы мердігерге осы Қағидалармен айқындалған тәртіп пен мерзімде төленуі тиіс.</w:t>
      </w:r>
    </w:p>
    <w:bookmarkEnd w:id="50"/>
    <w:bookmarkStart w:name="z159" w:id="51"/>
    <w:p>
      <w:pPr>
        <w:spacing w:after="0"/>
        <w:ind w:left="0"/>
        <w:jc w:val="both"/>
      </w:pPr>
      <w:r>
        <w:rPr>
          <w:rFonts w:ascii="Times New Roman"/>
          <w:b w:val="false"/>
          <w:i w:val="false"/>
          <w:color w:val="000000"/>
          <w:sz w:val="28"/>
        </w:rPr>
        <w:t xml:space="preserve">
Медициналық-санитариялық алғашқы көмек   </w:t>
      </w:r>
      <w:r>
        <w:br/>
      </w:r>
      <w:r>
        <w:rPr>
          <w:rFonts w:ascii="Times New Roman"/>
          <w:b w:val="false"/>
          <w:i w:val="false"/>
          <w:color w:val="000000"/>
          <w:sz w:val="28"/>
        </w:rPr>
        <w:t xml:space="preserve">
көрсететін субъектінің бекітілген халқына  </w:t>
      </w:r>
      <w:r>
        <w:br/>
      </w: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амбулаториялық-емханалық </w:t>
      </w:r>
      <w:r>
        <w:br/>
      </w:r>
      <w:r>
        <w:rPr>
          <w:rFonts w:ascii="Times New Roman"/>
          <w:b w:val="false"/>
          <w:i w:val="false"/>
          <w:color w:val="000000"/>
          <w:sz w:val="28"/>
        </w:rPr>
        <w:t xml:space="preserve">
көмек көрсеткені үшін шот-тізілімге     </w:t>
      </w:r>
      <w:r>
        <w:br/>
      </w:r>
      <w:r>
        <w:rPr>
          <w:rFonts w:ascii="Times New Roman"/>
          <w:b w:val="false"/>
          <w:i w:val="false"/>
          <w:color w:val="000000"/>
          <w:sz w:val="28"/>
        </w:rPr>
        <w:t xml:space="preserve">
6-кесте                  </w:t>
      </w:r>
    </w:p>
    <w:bookmarkEnd w:id="51"/>
    <w:p>
      <w:pPr>
        <w:spacing w:after="0"/>
        <w:ind w:left="0"/>
        <w:jc w:val="both"/>
      </w:pPr>
      <w:r>
        <w:rPr>
          <w:rFonts w:ascii="Times New Roman"/>
          <w:b w:val="false"/>
          <w:i w:val="false"/>
          <w:color w:val="000000"/>
          <w:sz w:val="28"/>
        </w:rPr>
        <w:t>нысан</w:t>
      </w:r>
    </w:p>
    <w:bookmarkStart w:name="z160" w:id="52"/>
    <w:p>
      <w:pPr>
        <w:spacing w:after="0"/>
        <w:ind w:left="0"/>
        <w:jc w:val="left"/>
      </w:pPr>
      <w:r>
        <w:rPr>
          <w:rFonts w:ascii="Times New Roman"/>
          <w:b/>
          <w:i w:val="false"/>
          <w:color w:val="000000"/>
        </w:rPr>
        <w:t xml:space="preserve"> 
Қаржы лизингі шарттарында сатып алынған медициналық техниканы</w:t>
      </w:r>
      <w:r>
        <w:br/>
      </w:r>
      <w:r>
        <w:rPr>
          <w:rFonts w:ascii="Times New Roman"/>
          <w:b/>
          <w:i w:val="false"/>
          <w:color w:val="000000"/>
        </w:rPr>
        <w:t>
пайдаланумен көрсетілген консультациялық-диагностикалық</w:t>
      </w:r>
      <w:r>
        <w:br/>
      </w:r>
      <w:r>
        <w:rPr>
          <w:rFonts w:ascii="Times New Roman"/>
          <w:b/>
          <w:i w:val="false"/>
          <w:color w:val="000000"/>
        </w:rPr>
        <w:t>
қызметтердің тізілімі</w:t>
      </w:r>
    </w:p>
    <w:bookmarkEnd w:id="52"/>
    <w:p>
      <w:pPr>
        <w:spacing w:after="0"/>
        <w:ind w:left="0"/>
        <w:jc w:val="both"/>
      </w:pPr>
      <w:r>
        <w:rPr>
          <w:rFonts w:ascii="Times New Roman"/>
          <w:b w:val="false"/>
          <w:i w:val="false"/>
          <w:color w:val="000000"/>
          <w:sz w:val="28"/>
        </w:rPr>
        <w:t>20__жылғы «__» _____ бастап 20__жылғы «__» 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2871"/>
        <w:gridCol w:w="1312"/>
        <w:gridCol w:w="2609"/>
        <w:gridCol w:w="1699"/>
        <w:gridCol w:w="1437"/>
        <w:gridCol w:w="2237"/>
      </w:tblGrid>
      <w:tr>
        <w:trPr>
          <w:trHeight w:val="9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жабдықтың коды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атауы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толық коды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 арналған лизингілік төлем,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 үшін лизингілік төлемнің сомасы (теңге) </w:t>
            </w:r>
          </w:p>
        </w:tc>
      </w:tr>
      <w:tr>
        <w:trPr>
          <w:trHeight w:val="30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«__»_________</w:t>
      </w:r>
    </w:p>
    <w:bookmarkStart w:name="z161" w:id="53"/>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xml:space="preserve">
берілген көлемі шеңберінде көрсетілген </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9-қосымша          </w:t>
      </w:r>
    </w:p>
    <w:bookmarkEnd w:id="53"/>
    <w:p>
      <w:pPr>
        <w:spacing w:after="0"/>
        <w:ind w:left="0"/>
        <w:jc w:val="both"/>
      </w:pPr>
      <w:r>
        <w:rPr>
          <w:rFonts w:ascii="Times New Roman"/>
          <w:b w:val="false"/>
          <w:i w:val="false"/>
          <w:color w:val="000000"/>
          <w:sz w:val="28"/>
        </w:rPr>
        <w:t>Нысан</w:t>
      </w:r>
    </w:p>
    <w:bookmarkStart w:name="z162" w:id="54"/>
    <w:p>
      <w:pPr>
        <w:spacing w:after="0"/>
        <w:ind w:left="0"/>
        <w:jc w:val="left"/>
      </w:pPr>
      <w:r>
        <w:rPr>
          <w:rFonts w:ascii="Times New Roman"/>
          <w:b/>
          <w:i w:val="false"/>
          <w:color w:val="000000"/>
        </w:rPr>
        <w:t xml:space="preserve"> 
Тегін медициналық көмектің кепілдік берілген көлемі шеңберінде</w:t>
      </w:r>
      <w:r>
        <w:br/>
      </w:r>
      <w:r>
        <w:rPr>
          <w:rFonts w:ascii="Times New Roman"/>
          <w:b/>
          <w:i w:val="false"/>
          <w:color w:val="000000"/>
        </w:rPr>
        <w:t>
медициналық қызметтер көрсетуге арналған қосалқы мердігерлік</w:t>
      </w:r>
      <w:r>
        <w:br/>
      </w:r>
      <w:r>
        <w:rPr>
          <w:rFonts w:ascii="Times New Roman"/>
          <w:b/>
          <w:i w:val="false"/>
          <w:color w:val="000000"/>
        </w:rPr>
        <w:t>
шартты орындау хаттамасы</w:t>
      </w:r>
    </w:p>
    <w:bookmarkEnd w:id="54"/>
    <w:p>
      <w:pPr>
        <w:spacing w:after="0"/>
        <w:ind w:left="0"/>
        <w:jc w:val="both"/>
      </w:pPr>
      <w:r>
        <w:rPr>
          <w:rFonts w:ascii="Times New Roman"/>
          <w:b w:val="false"/>
          <w:i w:val="false"/>
          <w:color w:val="000000"/>
          <w:sz w:val="28"/>
        </w:rPr>
        <w:t>20___жылғы «__» _________ №_______</w:t>
      </w:r>
    </w:p>
    <w:p>
      <w:pPr>
        <w:spacing w:after="0"/>
        <w:ind w:left="0"/>
        <w:jc w:val="both"/>
      </w:pPr>
      <w:r>
        <w:rPr>
          <w:rFonts w:ascii="Times New Roman"/>
          <w:b w:val="false"/>
          <w:i w:val="false"/>
          <w:color w:val="000000"/>
          <w:sz w:val="28"/>
        </w:rPr>
        <w:t>20___жылғы «__» _________ бастап 20___жылғы «__» _________ дейінгі кезең</w:t>
      </w:r>
    </w:p>
    <w:p>
      <w:pPr>
        <w:spacing w:after="0"/>
        <w:ind w:left="0"/>
        <w:jc w:val="both"/>
      </w:pPr>
      <w:r>
        <w:rPr>
          <w:rFonts w:ascii="Times New Roman"/>
          <w:b w:val="false"/>
          <w:i w:val="false"/>
          <w:color w:val="000000"/>
          <w:sz w:val="28"/>
        </w:rPr>
        <w:t>20___жылғы «__» ________№ ____ шарт бойынша</w:t>
      </w:r>
    </w:p>
    <w:p>
      <w:pPr>
        <w:spacing w:after="0"/>
        <w:ind w:left="0"/>
        <w:jc w:val="both"/>
      </w:pPr>
      <w:r>
        <w:rPr>
          <w:rFonts w:ascii="Times New Roman"/>
          <w:b w:val="false"/>
          <w:i w:val="false"/>
          <w:color w:val="000000"/>
          <w:sz w:val="28"/>
        </w:rPr>
        <w:t>Қосалқы мердігердің атауы:__________________________________________</w:t>
      </w:r>
      <w:r>
        <w:br/>
      </w:r>
      <w:r>
        <w:rPr>
          <w:rFonts w:ascii="Times New Roman"/>
          <w:b w:val="false"/>
          <w:i w:val="false"/>
          <w:color w:val="000000"/>
          <w:sz w:val="28"/>
        </w:rPr>
        <w:t>
Денсаулық сақтау субъектісінің атауы (қызметтер беруші):____________</w:t>
      </w:r>
    </w:p>
    <w:p>
      <w:pPr>
        <w:spacing w:after="0"/>
        <w:ind w:left="0"/>
        <w:jc w:val="both"/>
      </w:pPr>
      <w:r>
        <w:rPr>
          <w:rFonts w:ascii="Times New Roman"/>
          <w:b w:val="false"/>
          <w:i w:val="false"/>
          <w:color w:val="000000"/>
          <w:sz w:val="28"/>
        </w:rPr>
        <w:t>консультациялық-диагностикалық қызметтер көрсету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1717"/>
        <w:gridCol w:w="4159"/>
        <w:gridCol w:w="1"/>
        <w:gridCol w:w="1440"/>
        <w:gridCol w:w="1286"/>
        <w:gridCol w:w="1002"/>
        <w:gridCol w:w="1718"/>
        <w:gridCol w:w="1718"/>
      </w:tblGrid>
      <w:tr>
        <w:trPr>
          <w:trHeight w:val="42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толық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ұсынылды </w:t>
            </w:r>
          </w:p>
        </w:tc>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Шешіліп алынуы тиіс және ақы төлеуге, оның ішінде ішінара ақы төлеуге жатпайтын сома, теңге*</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сома, теңге</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vMerge/>
            <w:tcBorders>
              <w:top w:val="nil"/>
              <w:left w:val="single" w:color="cfcfcf" w:sz="5"/>
              <w:bottom w:val="single" w:color="cfcfcf" w:sz="5"/>
              <w:right w:val="single" w:color="cfcfcf" w:sz="5"/>
            </w:tcBorders>
          </w:tcP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мердігерлік шарт бойынша қызметтер үшін жиыны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мамандарының жолдамалары бойынша, жиыны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дәйектер бойынша, жиыны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бейінді мамандарының жолдмалары (қосымша қызметтер) бойынша жиыны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мердігерлік шартқа қосылмаған қызметтер үшін жиыны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мамандарының жолдамалары бойынша, жиыны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дәйектер бойынша, жиыны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бейінді мамандарының жолдмалары (қосымша қызметтер) бойынша жиыны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 клиникалық-шығын топтары бойынша жасалатын стационарлық және (немесе) стационарды алмастыратын медициналық көмек нысанындағы мамандандырылған медициналық көмек көрсету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4857"/>
        <w:gridCol w:w="2775"/>
        <w:gridCol w:w="1526"/>
        <w:gridCol w:w="2221"/>
        <w:gridCol w:w="1389"/>
      </w:tblGrid>
      <w:tr>
        <w:trPr>
          <w:trHeight w:val="435"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ұсынылды </w:t>
            </w:r>
          </w:p>
        </w:tc>
        <w:tc>
          <w:tcPr>
            <w:tcW w:w="2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Шешіліп алынуы тиіс және ақы төлеуге, оның ішінде ішінара ақы төлеуге жатпайтын сома, теңге </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сома, теңге</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шығу жағдайларының саны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 теңге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бойынша барлығы, оның ішінде: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 оның ішінде:</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медициналық қызметтер кешенін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5310"/>
        <w:gridCol w:w="2090"/>
        <w:gridCol w:w="2326"/>
        <w:gridCol w:w="1218"/>
        <w:gridCol w:w="1868"/>
      </w:tblGrid>
      <w:tr>
        <w:trPr>
          <w:trHeight w:val="435"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w:t>
            </w:r>
          </w:p>
        </w:tc>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сома, теңге</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жан басына шаққандағы норматив</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vMerge/>
            <w:tcBorders>
              <w:top w:val="nil"/>
              <w:left w:val="single" w:color="cfcfcf" w:sz="5"/>
              <w:bottom w:val="single" w:color="cfcfcf" w:sz="5"/>
              <w:right w:val="single" w:color="cfcfcf" w:sz="5"/>
            </w:tcBorders>
          </w:tcP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кешенін, оның ішінде: _________ (</w:t>
            </w:r>
            <w:r>
              <w:rPr>
                <w:rFonts w:ascii="Times New Roman"/>
                <w:b w:val="false"/>
                <w:i/>
                <w:color w:val="000000"/>
                <w:sz w:val="20"/>
              </w:rPr>
              <w:t>көрсету</w:t>
            </w:r>
            <w:r>
              <w:rPr>
                <w:rFonts w:ascii="Times New Roman"/>
                <w:b w:val="false"/>
                <w:i w:val="false"/>
                <w:color w:val="000000"/>
                <w:sz w:val="20"/>
              </w:rPr>
              <w:t>) нысандары бойынша көрсетуге барлығы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Өзге төлемдер/шегерулер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5818"/>
        <w:gridCol w:w="2793"/>
        <w:gridCol w:w="2890"/>
        <w:gridCol w:w="1414"/>
      </w:tblGrid>
      <w:tr>
        <w:trPr>
          <w:trHeight w:val="330"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Комиссияның шешіміне сәйкес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Шегеру сомасы, теңге</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 өкілдері (қызметтер беруші):_________________________/__________________</w:t>
      </w:r>
      <w:r>
        <w:br/>
      </w: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Қосалқы мердігердің өкілдері: ___________________/_________________</w:t>
      </w:r>
      <w:r>
        <w:br/>
      </w:r>
      <w:r>
        <w:rPr>
          <w:rFonts w:ascii="Times New Roman"/>
          <w:b w:val="false"/>
          <w:i w:val="false"/>
          <w:color w:val="000000"/>
          <w:sz w:val="28"/>
        </w:rPr>
        <w:t>
                  (Тегі, аты, әкесінің аты (болған жағдайда)/қолы)</w:t>
      </w:r>
    </w:p>
    <w:bookmarkStart w:name="z163" w:id="55"/>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xml:space="preserve">
      *Егер консультациялық-диагностикалық қызметтер ақы төлеуге, оның ішінде ішінара ақы төлеуге жатпаған жағдайда, онда осы хаттамаға 1-кестеге сәйкес нысан бойынша қосымшалар қоса беріледі. </w:t>
      </w:r>
      <w:r>
        <w:br/>
      </w:r>
      <w:r>
        <w:rPr>
          <w:rFonts w:ascii="Times New Roman"/>
          <w:b w:val="false"/>
          <w:i w:val="false"/>
          <w:color w:val="000000"/>
          <w:sz w:val="28"/>
        </w:rPr>
        <w:t>
      ** Егер стационарлық және (немесе) стационарды алмастыратын медициналық көмек нысанындағы мамандандырылған медициналық көмек ақы төлеуге, оның ішінде ішінара ақы төлеуге жатпаса, онда осы хаттамаға 1-кестеге сәйкес нысан бойынша қосымшалар қоса беріледі.</w:t>
      </w:r>
    </w:p>
    <w:bookmarkEnd w:id="55"/>
    <w:bookmarkStart w:name="z164" w:id="56"/>
    <w:p>
      <w:pPr>
        <w:spacing w:after="0"/>
        <w:ind w:left="0"/>
        <w:jc w:val="both"/>
      </w:pPr>
      <w:r>
        <w:rPr>
          <w:rFonts w:ascii="Times New Roman"/>
          <w:b w:val="false"/>
          <w:i w:val="false"/>
          <w:color w:val="000000"/>
          <w:sz w:val="28"/>
        </w:rPr>
        <w:t xml:space="preserve">
Медициналық-санитариялық алғашқы   </w:t>
      </w:r>
      <w:r>
        <w:br/>
      </w:r>
      <w:r>
        <w:rPr>
          <w:rFonts w:ascii="Times New Roman"/>
          <w:b w:val="false"/>
          <w:i w:val="false"/>
          <w:color w:val="000000"/>
          <w:sz w:val="28"/>
        </w:rPr>
        <w:t xml:space="preserve">
көмек көрсететін денсаулық сақтау   </w:t>
      </w:r>
      <w:r>
        <w:br/>
      </w:r>
      <w:r>
        <w:rPr>
          <w:rFonts w:ascii="Times New Roman"/>
          <w:b w:val="false"/>
          <w:i w:val="false"/>
          <w:color w:val="000000"/>
          <w:sz w:val="28"/>
        </w:rPr>
        <w:t>
субъектісінің бекітілген халқына тегін</w:t>
      </w:r>
      <w:r>
        <w:br/>
      </w:r>
      <w:r>
        <w:rPr>
          <w:rFonts w:ascii="Times New Roman"/>
          <w:b w:val="false"/>
          <w:i w:val="false"/>
          <w:color w:val="000000"/>
          <w:sz w:val="28"/>
        </w:rPr>
        <w:t>
медициналық көмектің кепілдік берілген</w:t>
      </w:r>
      <w:r>
        <w:br/>
      </w:r>
      <w:r>
        <w:rPr>
          <w:rFonts w:ascii="Times New Roman"/>
          <w:b w:val="false"/>
          <w:i w:val="false"/>
          <w:color w:val="000000"/>
          <w:sz w:val="28"/>
        </w:rPr>
        <w:t xml:space="preserve">
көлемі шеңберінде консультациялық-  </w:t>
      </w:r>
      <w:r>
        <w:br/>
      </w:r>
      <w:r>
        <w:rPr>
          <w:rFonts w:ascii="Times New Roman"/>
          <w:b w:val="false"/>
          <w:i w:val="false"/>
          <w:color w:val="000000"/>
          <w:sz w:val="28"/>
        </w:rPr>
        <w:t xml:space="preserve">
диагностикалық қызметтер көрсетуге  </w:t>
      </w:r>
      <w:r>
        <w:br/>
      </w:r>
      <w:r>
        <w:rPr>
          <w:rFonts w:ascii="Times New Roman"/>
          <w:b w:val="false"/>
          <w:i w:val="false"/>
          <w:color w:val="000000"/>
          <w:sz w:val="28"/>
        </w:rPr>
        <w:t xml:space="preserve">
арналған шартты орындау хаттамасына  </w:t>
      </w:r>
      <w:r>
        <w:br/>
      </w:r>
      <w:r>
        <w:rPr>
          <w:rFonts w:ascii="Times New Roman"/>
          <w:b w:val="false"/>
          <w:i w:val="false"/>
          <w:color w:val="000000"/>
          <w:sz w:val="28"/>
        </w:rPr>
        <w:t xml:space="preserve">
1-кесте               </w:t>
      </w:r>
    </w:p>
    <w:bookmarkEnd w:id="56"/>
    <w:p>
      <w:pPr>
        <w:spacing w:after="0"/>
        <w:ind w:left="0"/>
        <w:jc w:val="both"/>
      </w:pPr>
      <w:r>
        <w:rPr>
          <w:rFonts w:ascii="Times New Roman"/>
          <w:b w:val="false"/>
          <w:i w:val="false"/>
          <w:color w:val="000000"/>
          <w:sz w:val="28"/>
        </w:rPr>
        <w:t>Нысан</w:t>
      </w:r>
    </w:p>
    <w:bookmarkStart w:name="z165" w:id="57"/>
    <w:p>
      <w:pPr>
        <w:spacing w:after="0"/>
        <w:ind w:left="0"/>
        <w:jc w:val="left"/>
      </w:pPr>
      <w:r>
        <w:rPr>
          <w:rFonts w:ascii="Times New Roman"/>
          <w:b/>
          <w:i w:val="false"/>
          <w:color w:val="000000"/>
        </w:rPr>
        <w:t xml:space="preserve"> 
Қосалқы мердігерлік шарт бойынша шешіліп алынуы тиіс және ақы</w:t>
      </w:r>
      <w:r>
        <w:br/>
      </w:r>
      <w:r>
        <w:rPr>
          <w:rFonts w:ascii="Times New Roman"/>
          <w:b/>
          <w:i w:val="false"/>
          <w:color w:val="000000"/>
        </w:rPr>
        <w:t>
төлеуге, оның ішінде ішінара ақы төлеуге жатпайтын тегін</w:t>
      </w:r>
      <w:r>
        <w:br/>
      </w:r>
      <w:r>
        <w:rPr>
          <w:rFonts w:ascii="Times New Roman"/>
          <w:b/>
          <w:i w:val="false"/>
          <w:color w:val="000000"/>
        </w:rPr>
        <w:t>
медициналық көмектің кепілдік берілген көлемі шеңберінде</w:t>
      </w:r>
      <w:r>
        <w:br/>
      </w:r>
      <w:r>
        <w:rPr>
          <w:rFonts w:ascii="Times New Roman"/>
          <w:b/>
          <w:i w:val="false"/>
          <w:color w:val="000000"/>
        </w:rPr>
        <w:t>
көрсетілген медициналық қызметтердің дербестелген тізілімі*</w:t>
      </w:r>
    </w:p>
    <w:bookmarkEnd w:id="57"/>
    <w:p>
      <w:pPr>
        <w:spacing w:after="0"/>
        <w:ind w:left="0"/>
        <w:jc w:val="both"/>
      </w:pPr>
      <w:r>
        <w:rPr>
          <w:rFonts w:ascii="Times New Roman"/>
          <w:b w:val="false"/>
          <w:i w:val="false"/>
          <w:color w:val="000000"/>
          <w:sz w:val="28"/>
        </w:rPr>
        <w:t>20__жылғы «__»______бастап 20___жылғы «__» _________ дейінгі кезең</w:t>
      </w:r>
    </w:p>
    <w:p>
      <w:pPr>
        <w:spacing w:after="0"/>
        <w:ind w:left="0"/>
        <w:jc w:val="both"/>
      </w:pPr>
      <w:r>
        <w:rPr>
          <w:rFonts w:ascii="Times New Roman"/>
          <w:b w:val="false"/>
          <w:i w:val="false"/>
          <w:color w:val="000000"/>
          <w:sz w:val="28"/>
        </w:rPr>
        <w:t>20__жылғы «__»______№ ____ қосалқы мердігерлік шарт бойынша</w:t>
      </w:r>
    </w:p>
    <w:p>
      <w:pPr>
        <w:spacing w:after="0"/>
        <w:ind w:left="0"/>
        <w:jc w:val="both"/>
      </w:pPr>
      <w:r>
        <w:rPr>
          <w:rFonts w:ascii="Times New Roman"/>
          <w:b w:val="false"/>
          <w:i w:val="false"/>
          <w:color w:val="000000"/>
          <w:sz w:val="28"/>
        </w:rPr>
        <w:t>Қосалқы мердігердің атауы:_________________________________________</w:t>
      </w:r>
      <w:r>
        <w:br/>
      </w:r>
      <w:r>
        <w:rPr>
          <w:rFonts w:ascii="Times New Roman"/>
          <w:b w:val="false"/>
          <w:i w:val="false"/>
          <w:color w:val="000000"/>
          <w:sz w:val="28"/>
        </w:rPr>
        <w:t>
Денсаулық сақтау субъектісінің (қызметтер берушінің) атауы:________</w:t>
      </w:r>
    </w:p>
    <w:p>
      <w:pPr>
        <w:spacing w:after="0"/>
        <w:ind w:left="0"/>
        <w:jc w:val="both"/>
      </w:pPr>
      <w:r>
        <w:rPr>
          <w:rFonts w:ascii="Times New Roman"/>
          <w:b w:val="false"/>
          <w:i w:val="false"/>
          <w:color w:val="000000"/>
          <w:sz w:val="28"/>
        </w:rPr>
        <w:t>консультациялық-диагностикалық қызметтер көрсету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141"/>
        <w:gridCol w:w="888"/>
        <w:gridCol w:w="738"/>
        <w:gridCol w:w="678"/>
        <w:gridCol w:w="871"/>
        <w:gridCol w:w="1078"/>
        <w:gridCol w:w="1123"/>
        <w:gridCol w:w="620"/>
        <w:gridCol w:w="990"/>
        <w:gridCol w:w="1024"/>
        <w:gridCol w:w="1172"/>
        <w:gridCol w:w="906"/>
        <w:gridCol w:w="1128"/>
        <w:gridCol w:w="906"/>
      </w:tblGrid>
      <w:tr>
        <w:trPr>
          <w:trHeight w:val="30" w:hRule="atLeast"/>
        </w:trPr>
        <w:tc>
          <w:tcPr>
            <w:tcW w:w="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Жіберген МСАК дәрігерінің Т.А.Ә., мамандығы </w:t>
            </w:r>
          </w:p>
        </w:tc>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Т.А.Ә.</w:t>
            </w:r>
          </w:p>
        </w:tc>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коды</w:t>
            </w:r>
          </w:p>
        </w:tc>
        <w:tc>
          <w:tcPr>
            <w:tcW w:w="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толық коды </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қызметтің құны, теңге</w:t>
            </w:r>
          </w:p>
        </w:tc>
        <w:tc>
          <w:tcPr>
            <w:tcW w:w="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өтініштің түрі бойынша</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сома, теңге</w:t>
            </w:r>
          </w:p>
        </w:tc>
        <w:tc>
          <w:tcPr>
            <w:tcW w:w="1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Шешіліп алынуы тиіс және ақы төлеуге, оның ішінде ішінара ақы төлеуге жатпайтын сома, теңге</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 бойынша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дәйектер бойынша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мердігердің бейінді мамандарының жолдамалары бойынша (қосымша қызметтер)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Жіберген МСАК дәрігері бойынша ЖИЫНЫ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стационарлық және (немесе) стационарды алмастыратын медициналық көмек нысанындағы мамандандырылған медициналық көмек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555"/>
        <w:gridCol w:w="1110"/>
        <w:gridCol w:w="832"/>
        <w:gridCol w:w="832"/>
        <w:gridCol w:w="555"/>
        <w:gridCol w:w="277"/>
        <w:gridCol w:w="416"/>
        <w:gridCol w:w="416"/>
        <w:gridCol w:w="555"/>
        <w:gridCol w:w="694"/>
        <w:gridCol w:w="694"/>
        <w:gridCol w:w="416"/>
        <w:gridCol w:w="416"/>
        <w:gridCol w:w="1388"/>
        <w:gridCol w:w="1388"/>
        <w:gridCol w:w="1667"/>
        <w:gridCol w:w="973"/>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Пациенттің Т.А.Ә.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картаның №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күні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шыққан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Нешізгі қорытынды диагноз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операция</w:t>
            </w:r>
          </w:p>
        </w:tc>
        <w:tc>
          <w:tcPr>
            <w:tcW w:w="1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сома, теңге</w:t>
            </w:r>
          </w:p>
        </w:tc>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Шешіліп алынуы тиіс және ақы төлеуге, оның ішінде ішінара ақы төлеуге жатпайтын сома, теңге</w:t>
            </w: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сома</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коды</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стационар жағдайлары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стационар бойынша жиыны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 және үйдегі стационар жағдайлары</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стационар мен үйдегі стационар бойынша жиыны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Қосалқы мердігердің  _______________________ /_____________________</w:t>
      </w:r>
      <w:r>
        <w:br/>
      </w:r>
      <w:r>
        <w:rPr>
          <w:rFonts w:ascii="Times New Roman"/>
          <w:b w:val="false"/>
          <w:i w:val="false"/>
          <w:color w:val="000000"/>
          <w:sz w:val="28"/>
        </w:rPr>
        <w:t>
басшысы           (Тегі, аты, әкесінің аты (болған жағдайда)/қолы)</w:t>
      </w:r>
      <w:r>
        <w:br/>
      </w:r>
      <w:r>
        <w:rPr>
          <w:rFonts w:ascii="Times New Roman"/>
          <w:b w:val="false"/>
          <w:i w:val="false"/>
          <w:color w:val="000000"/>
          <w:sz w:val="28"/>
        </w:rPr>
        <w:t>
                   (қағаз тасымалдағыштағы тізілім үшін)</w:t>
      </w:r>
    </w:p>
    <w:p>
      <w:pPr>
        <w:spacing w:after="0"/>
        <w:ind w:left="0"/>
        <w:jc w:val="both"/>
      </w:pPr>
      <w:r>
        <w:rPr>
          <w:rFonts w:ascii="Times New Roman"/>
          <w:b w:val="false"/>
          <w:i w:val="false"/>
          <w:color w:val="000000"/>
          <w:sz w:val="28"/>
        </w:rPr>
        <w:t>Мөрдің орны (қағаз тасымалдағыштағы тізілім үшін)</w:t>
      </w:r>
    </w:p>
    <w:p>
      <w:pPr>
        <w:spacing w:after="0"/>
        <w:ind w:left="0"/>
        <w:jc w:val="both"/>
      </w:pPr>
      <w:r>
        <w:rPr>
          <w:rFonts w:ascii="Times New Roman"/>
          <w:b w:val="false"/>
          <w:i w:val="false"/>
          <w:color w:val="000000"/>
          <w:sz w:val="28"/>
        </w:rPr>
        <w:t xml:space="preserve">Денсаулық сақтау       </w:t>
      </w:r>
      <w:r>
        <w:br/>
      </w:r>
      <w:r>
        <w:rPr>
          <w:rFonts w:ascii="Times New Roman"/>
          <w:b w:val="false"/>
          <w:i w:val="false"/>
          <w:color w:val="000000"/>
          <w:sz w:val="28"/>
        </w:rPr>
        <w:t>
субьектісінің (қызметтер)_______________________ /__________________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тізілім үшін)</w:t>
      </w:r>
    </w:p>
    <w:p>
      <w:pPr>
        <w:spacing w:after="0"/>
        <w:ind w:left="0"/>
        <w:jc w:val="both"/>
      </w:pPr>
      <w:r>
        <w:rPr>
          <w:rFonts w:ascii="Times New Roman"/>
          <w:b w:val="false"/>
          <w:i w:val="false"/>
          <w:color w:val="000000"/>
          <w:sz w:val="28"/>
        </w:rPr>
        <w:t>Мөрдің орны (қағаз тасымалдағыштағы тізілім үшін)20__жылғы «__»_____</w:t>
      </w:r>
    </w:p>
    <w:bookmarkStart w:name="z166" w:id="5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деректер «АЕК» АЖ-ға енгізілген деректердің негізінде қалыптастырылады</w:t>
      </w:r>
      <w:r>
        <w:br/>
      </w:r>
      <w:r>
        <w:rPr>
          <w:rFonts w:ascii="Times New Roman"/>
          <w:b w:val="false"/>
          <w:i w:val="false"/>
          <w:color w:val="000000"/>
          <w:sz w:val="28"/>
        </w:rPr>
        <w:t>
      ** деректер «СНЭТ» АЖ-ға енгізілген деректердің негізінде қалыптастырылады</w:t>
      </w:r>
    </w:p>
    <w:bookmarkEnd w:id="58"/>
    <w:bookmarkStart w:name="z167" w:id="59"/>
    <w:p>
      <w:pPr>
        <w:spacing w:after="0"/>
        <w:ind w:left="0"/>
        <w:jc w:val="both"/>
      </w:pPr>
      <w:r>
        <w:rPr>
          <w:rFonts w:ascii="Times New Roman"/>
          <w:b w:val="false"/>
          <w:i w:val="false"/>
          <w:color w:val="000000"/>
          <w:sz w:val="28"/>
        </w:rPr>
        <w:t>
Тегін медициналық көмектің кепілдік берілген</w:t>
      </w:r>
      <w:r>
        <w:br/>
      </w:r>
      <w:r>
        <w:rPr>
          <w:rFonts w:ascii="Times New Roman"/>
          <w:b w:val="false"/>
          <w:i w:val="false"/>
          <w:color w:val="000000"/>
          <w:sz w:val="28"/>
        </w:rPr>
        <w:t xml:space="preserve">
көлемі шеңберінде көрсетілген медициналық  </w:t>
      </w:r>
      <w:r>
        <w:br/>
      </w:r>
      <w:r>
        <w:rPr>
          <w:rFonts w:ascii="Times New Roman"/>
          <w:b w:val="false"/>
          <w:i w:val="false"/>
          <w:color w:val="000000"/>
          <w:sz w:val="28"/>
        </w:rPr>
        <w:t xml:space="preserve">
қызметтер үшін ақы төлеу қағидаларына     </w:t>
      </w:r>
      <w:r>
        <w:br/>
      </w:r>
      <w:r>
        <w:rPr>
          <w:rFonts w:ascii="Times New Roman"/>
          <w:b w:val="false"/>
          <w:i w:val="false"/>
          <w:color w:val="000000"/>
          <w:sz w:val="28"/>
        </w:rPr>
        <w:t xml:space="preserve">
10-қосымша                 </w:t>
      </w:r>
    </w:p>
    <w:bookmarkEnd w:id="59"/>
    <w:p>
      <w:pPr>
        <w:spacing w:after="0"/>
        <w:ind w:left="0"/>
        <w:jc w:val="both"/>
      </w:pPr>
      <w:r>
        <w:rPr>
          <w:rFonts w:ascii="Times New Roman"/>
          <w:b w:val="false"/>
          <w:i w:val="false"/>
          <w:color w:val="000000"/>
          <w:sz w:val="28"/>
        </w:rPr>
        <w:t>Нысан</w:t>
      </w:r>
    </w:p>
    <w:bookmarkStart w:name="z168" w:id="60"/>
    <w:p>
      <w:pPr>
        <w:spacing w:after="0"/>
        <w:ind w:left="0"/>
        <w:jc w:val="left"/>
      </w:pPr>
      <w:r>
        <w:rPr>
          <w:rFonts w:ascii="Times New Roman"/>
          <w:b/>
          <w:i w:val="false"/>
          <w:color w:val="000000"/>
        </w:rPr>
        <w:t xml:space="preserve"> 
Қосалқы мердігерлік шарт бойынша тегін медициналық көмектің</w:t>
      </w:r>
      <w:r>
        <w:br/>
      </w:r>
      <w:r>
        <w:rPr>
          <w:rFonts w:ascii="Times New Roman"/>
          <w:b/>
          <w:i w:val="false"/>
          <w:color w:val="000000"/>
        </w:rPr>
        <w:t>
кепілдік берілген көлемі шеңберінде көрсетілген медициналық</w:t>
      </w:r>
      <w:r>
        <w:br/>
      </w:r>
      <w:r>
        <w:rPr>
          <w:rFonts w:ascii="Times New Roman"/>
          <w:b/>
          <w:i w:val="false"/>
          <w:color w:val="000000"/>
        </w:rPr>
        <w:t>
қызметтердің орындалған жұмыстарының (қызметтерінің) актісі</w:t>
      </w:r>
    </w:p>
    <w:bookmarkEnd w:id="60"/>
    <w:p>
      <w:pPr>
        <w:spacing w:after="0"/>
        <w:ind w:left="0"/>
        <w:jc w:val="both"/>
      </w:pPr>
      <w:r>
        <w:rPr>
          <w:rFonts w:ascii="Times New Roman"/>
          <w:b w:val="false"/>
          <w:i w:val="false"/>
          <w:color w:val="000000"/>
          <w:sz w:val="28"/>
        </w:rPr>
        <w:t>20___жылғы «___» _________ №_______</w:t>
      </w:r>
      <w:r>
        <w:br/>
      </w:r>
      <w:r>
        <w:rPr>
          <w:rFonts w:ascii="Times New Roman"/>
          <w:b w:val="false"/>
          <w:i w:val="false"/>
          <w:color w:val="000000"/>
          <w:sz w:val="28"/>
        </w:rPr>
        <w:t>
20__жылғы «___»______бастап 20__жылғы «__»______дейінгі кезең</w:t>
      </w:r>
      <w:r>
        <w:br/>
      </w:r>
      <w:r>
        <w:rPr>
          <w:rFonts w:ascii="Times New Roman"/>
          <w:b w:val="false"/>
          <w:i w:val="false"/>
          <w:color w:val="000000"/>
          <w:sz w:val="28"/>
        </w:rPr>
        <w:t>
20___жылғы «__»_______№ ____ қосалқы мердігерлік шарт бойынша</w:t>
      </w:r>
    </w:p>
    <w:p>
      <w:pPr>
        <w:spacing w:after="0"/>
        <w:ind w:left="0"/>
        <w:jc w:val="both"/>
      </w:pPr>
      <w:r>
        <w:rPr>
          <w:rFonts w:ascii="Times New Roman"/>
          <w:b w:val="false"/>
          <w:i w:val="false"/>
          <w:color w:val="000000"/>
          <w:sz w:val="28"/>
        </w:rPr>
        <w:t>Қосалқы мердігердің атауы:________________________________________</w:t>
      </w:r>
    </w:p>
    <w:p>
      <w:pPr>
        <w:spacing w:after="0"/>
        <w:ind w:left="0"/>
        <w:jc w:val="both"/>
      </w:pPr>
      <w:r>
        <w:rPr>
          <w:rFonts w:ascii="Times New Roman"/>
          <w:b w:val="false"/>
          <w:i w:val="false"/>
          <w:color w:val="000000"/>
          <w:sz w:val="28"/>
        </w:rPr>
        <w:t>Шарттың жалпы сомасы _____________________________</w:t>
      </w:r>
      <w:r>
        <w:rPr>
          <w:rFonts w:ascii="Times New Roman"/>
          <w:b w:val="false"/>
          <w:i w:val="false"/>
          <w:color w:val="ff0000"/>
          <w:sz w:val="28"/>
        </w:rPr>
        <w:t>_____</w:t>
      </w:r>
      <w:r>
        <w:rPr>
          <w:rFonts w:ascii="Times New Roman"/>
          <w:b w:val="false"/>
          <w:i w:val="false"/>
          <w:color w:val="000000"/>
          <w:sz w:val="28"/>
        </w:rPr>
        <w:t>_____ теңге</w:t>
      </w:r>
      <w:r>
        <w:br/>
      </w:r>
      <w:r>
        <w:rPr>
          <w:rFonts w:ascii="Times New Roman"/>
          <w:b w:val="false"/>
          <w:i w:val="false"/>
          <w:color w:val="000000"/>
          <w:sz w:val="28"/>
        </w:rPr>
        <w:t>
Төленген аванстың жалпы сомасы _____________________________ теңге</w:t>
      </w:r>
      <w:r>
        <w:br/>
      </w:r>
      <w:r>
        <w:rPr>
          <w:rFonts w:ascii="Times New Roman"/>
          <w:b w:val="false"/>
          <w:i w:val="false"/>
          <w:color w:val="000000"/>
          <w:sz w:val="28"/>
        </w:rPr>
        <w:t>
Орындалған (көрсетілген) қызметтердің жалпы сомасы _________ теңге</w:t>
      </w:r>
    </w:p>
    <w:p>
      <w:pPr>
        <w:spacing w:after="0"/>
        <w:ind w:left="0"/>
        <w:jc w:val="both"/>
      </w:pPr>
      <w:r>
        <w:rPr>
          <w:rFonts w:ascii="Times New Roman"/>
          <w:b w:val="false"/>
          <w:i w:val="false"/>
          <w:color w:val="000000"/>
          <w:sz w:val="28"/>
        </w:rPr>
        <w:t>көрсетілген консультациялық-диагностикалық қызметтер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5665"/>
        <w:gridCol w:w="2164"/>
        <w:gridCol w:w="1330"/>
        <w:gridCol w:w="2158"/>
        <w:gridCol w:w="1546"/>
      </w:tblGrid>
      <w:tr>
        <w:trPr>
          <w:trHeight w:val="30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w:t>
            </w:r>
          </w:p>
        </w:tc>
        <w:tc>
          <w:tcPr>
            <w:tcW w:w="2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оның ішінде ішінара ақы төлеуге жатпайтын сома, теңге</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сома, теңге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мердігерлік шарт бойынша қызметтер үшін жиыны, оның ішінде: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мамандарының жолдамалары бойынша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дәйектер бойынша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бейінді мамандарының жолдамалары бойынша медициналық дәйектер бойынша (қосымша қызметтер)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мердігерлік шартқа қосылмаған қызметтер үшін жиыны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мамандарының жолдамалары бойынша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дәйектер бойынша</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мердігердің бейінді мамандарының жолдамалары бойынша медициналық дәйектер бойынша (қосымша қызметтер)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стационарлық және (немесе) стационарды алмастыратын медициналық көмек нысанындағы мамандандырылған медициналық көмек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
        <w:gridCol w:w="5476"/>
        <w:gridCol w:w="2184"/>
        <w:gridCol w:w="1284"/>
        <w:gridCol w:w="2140"/>
        <w:gridCol w:w="1653"/>
      </w:tblGrid>
      <w:tr>
        <w:trPr>
          <w:trHeight w:val="30" w:hRule="atLeast"/>
        </w:trPr>
        <w:tc>
          <w:tcPr>
            <w:tcW w:w="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Шешіліп алынуы тиіс және ақы төлеуге, оның ішінде ішінара ақы төлеуге жатпайтын сома, теңге</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шығу жағдайларының саны</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бойынша барлығы,</w:t>
            </w:r>
            <w:r>
              <w:br/>
            </w:r>
            <w:r>
              <w:rPr>
                <w:rFonts w:ascii="Times New Roman"/>
                <w:b w:val="false"/>
                <w:i w:val="false"/>
                <w:color w:val="000000"/>
                <w:sz w:val="20"/>
              </w:rPr>
              <w:t>
оның ішінде: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r>
              <w:br/>
            </w:r>
            <w:r>
              <w:rPr>
                <w:rFonts w:ascii="Times New Roman"/>
                <w:b w:val="false"/>
                <w:i w:val="false"/>
                <w:color w:val="000000"/>
                <w:sz w:val="20"/>
              </w:rPr>
              <w:t>
оның ішінде:</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медициналық қызметтер кешенін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6265"/>
        <w:gridCol w:w="1271"/>
        <w:gridCol w:w="1271"/>
        <w:gridCol w:w="1441"/>
        <w:gridCol w:w="2426"/>
      </w:tblGrid>
      <w:tr>
        <w:trPr>
          <w:trHeight w:val="30" w:hRule="atLeast"/>
        </w:trPr>
        <w:tc>
          <w:tcPr>
            <w:tcW w:w="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w:t>
            </w:r>
          </w:p>
        </w:tc>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сома,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жан басына шаққандағы норматив</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бойынша барлығы,</w:t>
            </w:r>
            <w:r>
              <w:br/>
            </w: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көмек,</w:t>
            </w:r>
            <w:r>
              <w:br/>
            </w: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қабылданғанның барлығы:_________________________теңге</w:t>
      </w:r>
      <w:r>
        <w:br/>
      </w:r>
      <w:r>
        <w:rPr>
          <w:rFonts w:ascii="Times New Roman"/>
          <w:b w:val="false"/>
          <w:i w:val="false"/>
          <w:color w:val="000000"/>
          <w:sz w:val="28"/>
        </w:rPr>
        <w:t>
Бұрын төленген авансты ұстап қалу үшін сома_________________теңге</w:t>
      </w:r>
      <w:r>
        <w:br/>
      </w:r>
      <w:r>
        <w:rPr>
          <w:rFonts w:ascii="Times New Roman"/>
          <w:b w:val="false"/>
          <w:i w:val="false"/>
          <w:color w:val="000000"/>
          <w:sz w:val="28"/>
        </w:rPr>
        <w:t>
Келесі кезеңде ұстап қалуға тиісті бұрын төленген аванстың қалдығы _________теңге</w:t>
      </w:r>
      <w:r>
        <w:br/>
      </w:r>
      <w:r>
        <w:rPr>
          <w:rFonts w:ascii="Times New Roman"/>
          <w:b w:val="false"/>
          <w:i w:val="false"/>
          <w:color w:val="000000"/>
          <w:sz w:val="28"/>
        </w:rPr>
        <w:t>
Аудару үшін жиыны____________________________________________теңге</w:t>
      </w:r>
    </w:p>
    <w:p>
      <w:pPr>
        <w:spacing w:after="0"/>
        <w:ind w:left="0"/>
        <w:jc w:val="both"/>
      </w:pPr>
      <w:r>
        <w:rPr>
          <w:rFonts w:ascii="Times New Roman"/>
          <w:b w:val="false"/>
          <w:i w:val="false"/>
          <w:color w:val="000000"/>
          <w:sz w:val="28"/>
        </w:rPr>
        <w:t>      Қызметтер беруші                 Қосалқы мердігер</w:t>
      </w:r>
      <w:r>
        <w:br/>
      </w:r>
      <w:r>
        <w:rPr>
          <w:rFonts w:ascii="Times New Roman"/>
          <w:b w:val="false"/>
          <w:i w:val="false"/>
          <w:color w:val="000000"/>
          <w:sz w:val="28"/>
        </w:rPr>
        <w:t>
_____________________________   ___________________________________</w:t>
      </w:r>
      <w:r>
        <w:br/>
      </w:r>
      <w:r>
        <w:rPr>
          <w:rFonts w:ascii="Times New Roman"/>
          <w:b w:val="false"/>
          <w:i w:val="false"/>
          <w:color w:val="000000"/>
          <w:sz w:val="28"/>
        </w:rPr>
        <w:t>
(Денсаулық сақтау субъектісінің атауы) (Денсаулық сақтау</w:t>
      </w:r>
      <w:r>
        <w:br/>
      </w:r>
      <w:r>
        <w:rPr>
          <w:rFonts w:ascii="Times New Roman"/>
          <w:b w:val="false"/>
          <w:i w:val="false"/>
          <w:color w:val="000000"/>
          <w:sz w:val="28"/>
        </w:rPr>
        <w:t>
                                        субъектісінің атауы)</w:t>
      </w:r>
    </w:p>
    <w:p>
      <w:pPr>
        <w:spacing w:after="0"/>
        <w:ind w:left="0"/>
        <w:jc w:val="both"/>
      </w:pPr>
      <w:r>
        <w:rPr>
          <w:rFonts w:ascii="Times New Roman"/>
          <w:b w:val="false"/>
          <w:i w:val="false"/>
          <w:color w:val="000000"/>
          <w:sz w:val="28"/>
        </w:rPr>
        <w:t>Мекенжай _________________________ Мекенжай________________________</w:t>
      </w:r>
      <w:r>
        <w:br/>
      </w:r>
      <w:r>
        <w:rPr>
          <w:rFonts w:ascii="Times New Roman"/>
          <w:b w:val="false"/>
          <w:i w:val="false"/>
          <w:color w:val="000000"/>
          <w:sz w:val="28"/>
        </w:rPr>
        <w:t>
Бизнес сәйкестендірілген нөмір     БСН_____________________________</w:t>
      </w:r>
      <w:r>
        <w:br/>
      </w:r>
      <w:r>
        <w:rPr>
          <w:rFonts w:ascii="Times New Roman"/>
          <w:b w:val="false"/>
          <w:i w:val="false"/>
          <w:color w:val="000000"/>
          <w:sz w:val="28"/>
        </w:rPr>
        <w:t>
(бұдан әрі – БСН)________________  ЖСК_____________________________</w:t>
      </w:r>
      <w:r>
        <w:br/>
      </w:r>
      <w:r>
        <w:rPr>
          <w:rFonts w:ascii="Times New Roman"/>
          <w:b w:val="false"/>
          <w:i w:val="false"/>
          <w:color w:val="000000"/>
          <w:sz w:val="28"/>
        </w:rPr>
        <w:t>
Жеке сәйкестендірілген нөмір       БСК_____________________________</w:t>
      </w:r>
      <w:r>
        <w:br/>
      </w:r>
      <w:r>
        <w:rPr>
          <w:rFonts w:ascii="Times New Roman"/>
          <w:b w:val="false"/>
          <w:i w:val="false"/>
          <w:color w:val="000000"/>
          <w:sz w:val="28"/>
        </w:rPr>
        <w:t>
(бұдан әрі – ЖСК)________________  Банктің атауы___________________</w:t>
      </w:r>
      <w:r>
        <w:br/>
      </w:r>
      <w:r>
        <w:rPr>
          <w:rFonts w:ascii="Times New Roman"/>
          <w:b w:val="false"/>
          <w:i w:val="false"/>
          <w:color w:val="000000"/>
          <w:sz w:val="28"/>
        </w:rPr>
        <w:t>
Банктік сәйкестендірілген код      КБЕ_____________________________</w:t>
      </w:r>
      <w:r>
        <w:br/>
      </w:r>
      <w:r>
        <w:rPr>
          <w:rFonts w:ascii="Times New Roman"/>
          <w:b w:val="false"/>
          <w:i w:val="false"/>
          <w:color w:val="000000"/>
          <w:sz w:val="28"/>
        </w:rPr>
        <w:t>
(бұдан әрі – БСК)________________  Басшы______________/____________</w:t>
      </w:r>
      <w:r>
        <w:br/>
      </w:r>
      <w:r>
        <w:rPr>
          <w:rFonts w:ascii="Times New Roman"/>
          <w:b w:val="false"/>
          <w:i w:val="false"/>
          <w:color w:val="000000"/>
          <w:sz w:val="28"/>
        </w:rPr>
        <w:t>
Код______________________________</w:t>
      </w:r>
      <w:r>
        <w:br/>
      </w:r>
      <w:r>
        <w:rPr>
          <w:rFonts w:ascii="Times New Roman"/>
          <w:b w:val="false"/>
          <w:i w:val="false"/>
          <w:color w:val="000000"/>
          <w:sz w:val="28"/>
        </w:rPr>
        <w:t>
Банктің атауы____________________</w:t>
      </w:r>
      <w:r>
        <w:br/>
      </w:r>
      <w:r>
        <w:rPr>
          <w:rFonts w:ascii="Times New Roman"/>
          <w:b w:val="false"/>
          <w:i w:val="false"/>
          <w:color w:val="000000"/>
          <w:sz w:val="28"/>
        </w:rPr>
        <w:t>
Бенефициар коды</w:t>
      </w:r>
      <w:r>
        <w:br/>
      </w:r>
      <w:r>
        <w:rPr>
          <w:rFonts w:ascii="Times New Roman"/>
          <w:b w:val="false"/>
          <w:i w:val="false"/>
          <w:color w:val="000000"/>
          <w:sz w:val="28"/>
        </w:rPr>
        <w:t>
(Бұдан әрі – КБЕ)________________</w:t>
      </w:r>
      <w:r>
        <w:br/>
      </w:r>
      <w:r>
        <w:rPr>
          <w:rFonts w:ascii="Times New Roman"/>
          <w:b w:val="false"/>
          <w:i w:val="false"/>
          <w:color w:val="000000"/>
          <w:sz w:val="28"/>
        </w:rPr>
        <w:t>
Басшы____________/_______________</w:t>
      </w:r>
      <w:r>
        <w:br/>
      </w:r>
      <w:r>
        <w:rPr>
          <w:rFonts w:ascii="Times New Roman"/>
          <w:b w:val="false"/>
          <w:i w:val="false"/>
          <w:color w:val="000000"/>
          <w:sz w:val="28"/>
        </w:rPr>
        <w:t>
(Тегі, аты, әкесінің аты           (Тегі, аты, әкесінің аты (болған    (болған жағдайда)/қолы)             жағдайда)/қолы)</w:t>
      </w:r>
      <w:r>
        <w:br/>
      </w:r>
      <w:r>
        <w:rPr>
          <w:rFonts w:ascii="Times New Roman"/>
          <w:b w:val="false"/>
          <w:i w:val="false"/>
          <w:color w:val="000000"/>
          <w:sz w:val="28"/>
        </w:rPr>
        <w:t>
(қағаз тасымалдағыштағы акт үшін)  (қағаз тасымалдағыштағы акт үшін)</w:t>
      </w:r>
    </w:p>
    <w:p>
      <w:pPr>
        <w:spacing w:after="0"/>
        <w:ind w:left="0"/>
        <w:jc w:val="both"/>
      </w:pPr>
      <w:r>
        <w:rPr>
          <w:rFonts w:ascii="Times New Roman"/>
          <w:b w:val="false"/>
          <w:i w:val="false"/>
          <w:color w:val="000000"/>
          <w:sz w:val="28"/>
        </w:rPr>
        <w:t>Мөрдің орны (қағаз тасымалдағыштағы акт үшін) Мөрдің орны (қағаз тасымалдағыштағы акт үшін)</w:t>
      </w:r>
      <w:r>
        <w:br/>
      </w:r>
      <w:r>
        <w:rPr>
          <w:rFonts w:ascii="Times New Roman"/>
          <w:b w:val="false"/>
          <w:i w:val="false"/>
          <w:color w:val="000000"/>
          <w:sz w:val="28"/>
        </w:rPr>
        <w:t>
*деректер «АЕК» АЖ-да енгізілген деректердің негізінде қалыптастырылады</w:t>
      </w:r>
      <w:r>
        <w:br/>
      </w:r>
      <w:r>
        <w:rPr>
          <w:rFonts w:ascii="Times New Roman"/>
          <w:b w:val="false"/>
          <w:i w:val="false"/>
          <w:color w:val="000000"/>
          <w:sz w:val="28"/>
        </w:rPr>
        <w:t>
** деректер «СНЭТ» АЖ-да енгізілген деректердің негізінде қалыптастырылады</w:t>
      </w:r>
    </w:p>
    <w:bookmarkStart w:name="z169" w:id="61"/>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11-қосымша              </w:t>
      </w:r>
    </w:p>
    <w:bookmarkEnd w:id="61"/>
    <w:p>
      <w:pPr>
        <w:spacing w:after="0"/>
        <w:ind w:left="0"/>
        <w:jc w:val="both"/>
      </w:pPr>
      <w:r>
        <w:rPr>
          <w:rFonts w:ascii="Times New Roman"/>
          <w:b w:val="false"/>
          <w:i w:val="false"/>
          <w:color w:val="000000"/>
          <w:sz w:val="28"/>
        </w:rPr>
        <w:t>Нысан</w:t>
      </w:r>
    </w:p>
    <w:bookmarkStart w:name="z170" w:id="62"/>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субъектісінің амбулаториялық-емханалық көмек көрсетуі</w:t>
      </w:r>
      <w:r>
        <w:br/>
      </w:r>
      <w:r>
        <w:rPr>
          <w:rFonts w:ascii="Times New Roman"/>
          <w:b/>
          <w:i w:val="false"/>
          <w:color w:val="000000"/>
        </w:rPr>
        <w:t>
кезіндегі кірістердің құрылымы</w:t>
      </w:r>
      <w:r>
        <w:br/>
      </w:r>
      <w:r>
        <w:rPr>
          <w:rFonts w:ascii="Times New Roman"/>
          <w:b/>
          <w:i w:val="false"/>
          <w:color w:val="000000"/>
        </w:rPr>
        <w:t>
20__жылғы «__»_____бастап 20___жылғы «__»_______дейінгі кезең</w:t>
      </w:r>
      <w:r>
        <w:br/>
      </w:r>
      <w:r>
        <w:rPr>
          <w:rFonts w:ascii="Times New Roman"/>
          <w:b/>
          <w:i w:val="false"/>
          <w:color w:val="000000"/>
        </w:rPr>
        <w:t>
_______________________________________________________________</w:t>
      </w:r>
      <w:r>
        <w:br/>
      </w:r>
      <w:r>
        <w:rPr>
          <w:rFonts w:ascii="Times New Roman"/>
          <w:b/>
          <w:i w:val="false"/>
          <w:color w:val="000000"/>
        </w:rPr>
        <w:t>
           (денсаулық сақтау субъектісінің атауы)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522"/>
        <w:gridCol w:w="1110"/>
        <w:gridCol w:w="2637"/>
        <w:gridCol w:w="2638"/>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6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 түріндегі республикалық бюджет қаражатының еебінен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есебінен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кіріс, барлығы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амбулаториялық-емханалық көмек 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мердігерлік шарт бойынша ТМККК шеңберінде амбулаториялық-емханалық көмек 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нысаналы топтарына скринингтік зерттеулер жүргізу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(көрсету)</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басшысы:_____________________/________________</w:t>
      </w:r>
      <w:r>
        <w:br/>
      </w:r>
      <w:r>
        <w:rPr>
          <w:rFonts w:ascii="Times New Roman"/>
          <w:b w:val="false"/>
          <w:i w:val="false"/>
          <w:color w:val="000000"/>
          <w:sz w:val="28"/>
        </w:rPr>
        <w:t>
                    (Тегі, ат,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 /___________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20__жылғы «_»________</w:t>
      </w:r>
    </w:p>
    <w:bookmarkStart w:name="z171" w:id="6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*НАТ – нысаналы ағымдағы трансферт;</w:t>
      </w:r>
      <w:r>
        <w:br/>
      </w:r>
      <w:r>
        <w:rPr>
          <w:rFonts w:ascii="Times New Roman"/>
          <w:b w:val="false"/>
          <w:i w:val="false"/>
          <w:color w:val="000000"/>
          <w:sz w:val="28"/>
        </w:rPr>
        <w:t>
      ** МСАК – медициналық-санитариялық алғашқы көмек.</w:t>
      </w:r>
    </w:p>
    <w:bookmarkEnd w:id="63"/>
    <w:p>
      <w:pPr>
        <w:spacing w:after="0"/>
        <w:ind w:left="0"/>
        <w:jc w:val="both"/>
      </w:pPr>
      <w:r>
        <w:rPr>
          <w:rFonts w:ascii="Times New Roman"/>
          <w:b w:val="false"/>
          <w:i w:val="false"/>
          <w:color w:val="000000"/>
          <w:sz w:val="28"/>
        </w:rPr>
        <w:t>Медициналық-санитариялық алғашқы көмек көрсететін денсаулық сақтау субъектісінің амбулаториялық-емханалық көмек көрсетуі кезіндегі шығыстардың құрылымы</w:t>
      </w:r>
      <w:r>
        <w:br/>
      </w:r>
      <w:r>
        <w:rPr>
          <w:rFonts w:ascii="Times New Roman"/>
          <w:b w:val="false"/>
          <w:i w:val="false"/>
          <w:color w:val="000000"/>
          <w:sz w:val="28"/>
        </w:rPr>
        <w:t>
20__жылғы «__»______бастап 20__жылғы «__»_____дейінгі кезең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8159"/>
        <w:gridCol w:w="2363"/>
        <w:gridCol w:w="2364"/>
      </w:tblGrid>
      <w:tr>
        <w:trPr>
          <w:trHeight w:val="435" w:hRule="atLeast"/>
        </w:trPr>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шығыстар, мың тенге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бюджет қаражатының есебінен</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басындағы кредиторлық берешек, жиыны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медикаменттер мен басқа медициналық мақсаттағы заттар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мердігерлік шарты бойынша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соңындағы кредиторлық берешек, жиыны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медикаменттер мен басқа медициналық мақсаттағы заттар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мердігерлік шарты бойынша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шотындағы қаражаттың қалдығы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Кірістің барлығы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барлығы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 фармацевтер (жоғары білімі бар) мен провизорлар провизоры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 ақшалай төлемдер (сыйақылар мен сараланған ақы төлеу, демалысқа бірыңғай жәрдемақы, материалдық көмек)</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 фармацевтер (жоғары білімі бар) мен провизорлар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 сараланған ақы төлеу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Дәрігерлік персонал, фармацевтер (жоғары білімі бар) мен провизорлар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Дәрігерлік персонал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персоналы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 (әлеуметтік қызметкерлер мен психологтар)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Өтемақылық төлемдер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пен бюджетке берілетін басқа міндеттемелер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қорына әлеуметтік аударымдар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сақтандыруға арналған жарналар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сатып алу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Дәрі-дәрмектерді және басқа медициналық мақсаттағы заттарды сатып алу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Басқау тауарларды сатып алу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жұмсақ мүкәммалды сатып алу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және басқа қызметтер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 барлығы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суық су, кәріз үшін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электр қуаты үшін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үшін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қызметтер мен істер, барлығы</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біліктілікті арттыру мен кадрларды қайта даярлауға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мердігерлік шарт бойынша қызметтерге ақы төлеуге</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 арналған шығыстар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 үшін</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шығындар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іссапарлар мен қызметтік сапарлар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денсаулық сақтау субъектілері кадрларының біліктілігін арттыру мен қайта даярлауға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шегінен тыс іссапарлар мен қызметтік сапарлар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денсаулық сақтау субъектілері кадрларының біліктілігін арттыру мен қайта даярлауға</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 мен бюджетке міндетті төлемдер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шығындар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төлемдер</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Негізгі құралдарды сатып алу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5 млн. дейінгі құнымен жабдықты сатып алу </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басшысы:__________________/__________________</w:t>
      </w:r>
      <w:r>
        <w:br/>
      </w:r>
      <w:r>
        <w:rPr>
          <w:rFonts w:ascii="Times New Roman"/>
          <w:b w:val="false"/>
          <w:i w:val="false"/>
          <w:color w:val="000000"/>
          <w:sz w:val="28"/>
        </w:rPr>
        <w:t>
                   (Тегі, ат,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20__жылғы «__»______</w:t>
      </w:r>
    </w:p>
    <w:p>
      <w:pPr>
        <w:spacing w:after="0"/>
        <w:ind w:left="0"/>
        <w:jc w:val="left"/>
      </w:pPr>
      <w:r>
        <w:rPr>
          <w:rFonts w:ascii="Times New Roman"/>
          <w:b/>
          <w:i w:val="false"/>
          <w:color w:val="000000"/>
        </w:rPr>
        <w:t xml:space="preserve"> Қызметкерлерге сараланған еңбекақы төлеу бойынша ақпарат</w:t>
      </w:r>
    </w:p>
    <w:p>
      <w:pPr>
        <w:spacing w:after="0"/>
        <w:ind w:left="0"/>
        <w:jc w:val="both"/>
      </w:pPr>
      <w:r>
        <w:rPr>
          <w:rFonts w:ascii="Times New Roman"/>
          <w:b w:val="false"/>
          <w:i w:val="false"/>
          <w:color w:val="000000"/>
          <w:sz w:val="28"/>
        </w:rPr>
        <w:t>20__жылғы «__»______бастап 20___жылғы «___»______дейінгі кезең</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3885"/>
        <w:gridCol w:w="1249"/>
        <w:gridCol w:w="2498"/>
        <w:gridCol w:w="1387"/>
        <w:gridCol w:w="1249"/>
        <w:gridCol w:w="2777"/>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(адам)</w:t>
            </w: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қоры,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қосымша ақшалай төлемдер,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сараланған ақы алғандар</w:t>
            </w:r>
          </w:p>
        </w:tc>
        <w:tc>
          <w:tcPr>
            <w:tcW w:w="0" w:type="auto"/>
            <w:vMerge/>
            <w:tcBorders>
              <w:top w:val="nil"/>
              <w:left w:val="single" w:color="cfcfcf" w:sz="5"/>
              <w:bottom w:val="single" w:color="cfcfcf" w:sz="5"/>
              <w:right w:val="single" w:color="cfcfcf" w:sz="5"/>
            </w:tcBorders>
          </w:tcP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сараланған еңбекақы төлеуге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 фармацевтер (жоғары білімі бар) мен провизорлар</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дәрігерлік персоналы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орта медицина персоналы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20__жылғы «__»_____</w:t>
      </w:r>
    </w:p>
    <w:p>
      <w:pPr>
        <w:spacing w:after="0"/>
        <w:ind w:left="0"/>
        <w:jc w:val="both"/>
      </w:pPr>
      <w:r>
        <w:rPr>
          <w:rFonts w:ascii="Times New Roman"/>
          <w:b w:val="false"/>
          <w:i w:val="false"/>
          <w:color w:val="000000"/>
          <w:sz w:val="28"/>
        </w:rPr>
        <w:t>Кадрлардың біліктілігін арттыру және оларды қайта даярлау туралы ақпарат</w:t>
      </w:r>
    </w:p>
    <w:p>
      <w:pPr>
        <w:spacing w:after="0"/>
        <w:ind w:left="0"/>
        <w:jc w:val="both"/>
      </w:pPr>
      <w:r>
        <w:rPr>
          <w:rFonts w:ascii="Times New Roman"/>
          <w:b w:val="false"/>
          <w:i w:val="false"/>
          <w:color w:val="000000"/>
          <w:sz w:val="28"/>
        </w:rPr>
        <w:t>20__жылғы «__»______бастап 20___жылғы «__»_____дейінгі кезең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1413"/>
        <w:gridCol w:w="1130"/>
        <w:gridCol w:w="706"/>
        <w:gridCol w:w="565"/>
        <w:gridCol w:w="1413"/>
        <w:gridCol w:w="1272"/>
        <w:gridCol w:w="1131"/>
        <w:gridCol w:w="1131"/>
        <w:gridCol w:w="1413"/>
        <w:gridCol w:w="990"/>
        <w:gridCol w:w="990"/>
        <w:gridCol w:w="990"/>
      </w:tblGrid>
      <w:tr>
        <w:trPr>
          <w:trHeight w:val="3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барлығы, адам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Соманың барлығы, мың.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дәрігерлері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Фармацевттер (жоғары білімі бар), провизорлар</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қызметкерлері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орта медицина қызметкерлерің в т.ч.</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фармацевтика қызметкерлері</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 бар мамандар (адам)</w:t>
            </w:r>
          </w:p>
        </w:tc>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сома, мың теңге</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бюджет қаражатының есебінен</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барлығы, оның ішінде:</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арттырды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өтті</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20__жылғы «__»_____</w:t>
      </w:r>
    </w:p>
    <w:bookmarkStart w:name="z172" w:id="64"/>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12-қосымша              </w:t>
      </w:r>
    </w:p>
    <w:bookmarkEnd w:id="64"/>
    <w:p>
      <w:pPr>
        <w:spacing w:after="0"/>
        <w:ind w:left="0"/>
        <w:jc w:val="both"/>
      </w:pPr>
      <w:r>
        <w:rPr>
          <w:rFonts w:ascii="Times New Roman"/>
          <w:b w:val="false"/>
          <w:i w:val="false"/>
          <w:color w:val="000000"/>
          <w:sz w:val="28"/>
        </w:rPr>
        <w:t>Нысан</w:t>
      </w:r>
    </w:p>
    <w:bookmarkStart w:name="z173" w:id="65"/>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субъектісінің қызметіне жеке тұлғалардың негізделген</w:t>
      </w:r>
      <w:r>
        <w:br/>
      </w:r>
      <w:r>
        <w:rPr>
          <w:rFonts w:ascii="Times New Roman"/>
          <w:b/>
          <w:i w:val="false"/>
          <w:color w:val="000000"/>
        </w:rPr>
        <w:t>
өтініштері (шағымдары) жағдайлары бойынша есеп</w:t>
      </w:r>
      <w:r>
        <w:br/>
      </w:r>
      <w:r>
        <w:rPr>
          <w:rFonts w:ascii="Times New Roman"/>
          <w:b/>
          <w:i w:val="false"/>
          <w:color w:val="000000"/>
        </w:rPr>
        <w:t>
облыс/республикалық маңызы бар қала бойынша</w:t>
      </w:r>
      <w:r>
        <w:br/>
      </w:r>
      <w:r>
        <w:rPr>
          <w:rFonts w:ascii="Times New Roman"/>
          <w:b/>
          <w:i w:val="false"/>
          <w:color w:val="000000"/>
        </w:rPr>
        <w:t>
__________________________</w:t>
      </w:r>
      <w:r>
        <w:br/>
      </w:r>
      <w:r>
        <w:rPr>
          <w:rFonts w:ascii="Times New Roman"/>
          <w:b/>
          <w:i w:val="false"/>
          <w:color w:val="000000"/>
        </w:rPr>
        <w:t>
20__жылғы «__»_____бастап 20___жылғы «___»______дейінгі кезең</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1379"/>
        <w:gridCol w:w="1380"/>
        <w:gridCol w:w="1245"/>
        <w:gridCol w:w="1771"/>
        <w:gridCol w:w="867"/>
        <w:gridCol w:w="1035"/>
        <w:gridCol w:w="1333"/>
        <w:gridCol w:w="1538"/>
        <w:gridCol w:w="1307"/>
        <w:gridCol w:w="1241"/>
      </w:tblGrid>
      <w:tr>
        <w:trPr>
          <w:trHeight w:val="315"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МСАК көрсететін денсаулық сақтау субъектісінің деректері </w:t>
            </w:r>
          </w:p>
        </w:tc>
        <w:tc>
          <w:tcPr>
            <w:tcW w:w="1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Шағымды берген жеке тұлғаның Т.А.Ә.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МСАК көрсететін денсаулық сақтау субъектісіне бекітілген жеке тұлғаның деректері </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Шағымды тіркеу күні (кк.аа.жж.) </w:t>
            </w:r>
          </w:p>
        </w:tc>
        <w:tc>
          <w:tcPr>
            <w:tcW w:w="1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Тексерісті аяқтау күні (кк.аа.жж.) </w:t>
            </w:r>
          </w:p>
        </w:tc>
      </w:tr>
      <w:tr>
        <w:trPr>
          <w:trHeight w:val="540" w:hRule="atLeast"/>
        </w:trPr>
        <w:tc>
          <w:tcPr>
            <w:tcW w:w="0" w:type="auto"/>
            <w:vMerge/>
            <w:tcBorders>
              <w:top w:val="nil"/>
              <w:left w:val="single" w:color="cfcfcf" w:sz="5"/>
              <w:bottom w:val="single" w:color="cfcfcf" w:sz="5"/>
              <w:right w:val="single" w:color="cfcfcf" w:sz="5"/>
            </w:tcBorders>
          </w:tcP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Субъектінің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атауы</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Дәрігердің Т.А.Ә. және лауазымы </w:t>
            </w:r>
          </w:p>
        </w:tc>
        <w:tc>
          <w:tcPr>
            <w:tcW w:w="0" w:type="auto"/>
            <w:vMerge/>
            <w:tcBorders>
              <w:top w:val="nil"/>
              <w:left w:val="single" w:color="cfcfcf" w:sz="5"/>
              <w:bottom w:val="single" w:color="cfcfcf" w:sz="5"/>
              <w:right w:val="single" w:color="cfcfcf" w:sz="5"/>
            </w:tcBorders>
          </w:tcP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күні(кк.аа.жж.)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Есепті кезең үшін негізделген шағымдардың барлығы: _________ жағдай</w:t>
      </w:r>
    </w:p>
    <w:p>
      <w:pPr>
        <w:spacing w:after="0"/>
        <w:ind w:left="0"/>
        <w:jc w:val="both"/>
      </w:pPr>
      <w:r>
        <w:rPr>
          <w:rFonts w:ascii="Times New Roman"/>
          <w:b w:val="false"/>
          <w:i w:val="false"/>
          <w:color w:val="000000"/>
          <w:sz w:val="28"/>
        </w:rPr>
        <w:t>ҚР ДСМ МФҚБК АД басшысы</w:t>
      </w:r>
    </w:p>
    <w:p>
      <w:pPr>
        <w:spacing w:after="0"/>
        <w:ind w:left="0"/>
        <w:jc w:val="both"/>
      </w:pPr>
      <w:r>
        <w:rPr>
          <w:rFonts w:ascii="Times New Roman"/>
          <w:b w:val="false"/>
          <w:i w:val="false"/>
          <w:color w:val="000000"/>
          <w:sz w:val="28"/>
        </w:rPr>
        <w:t>_______________________________/___________________________</w:t>
      </w:r>
      <w:r>
        <w:br/>
      </w:r>
      <w:r>
        <w:rPr>
          <w:rFonts w:ascii="Times New Roman"/>
          <w:b w:val="false"/>
          <w:i w:val="false"/>
          <w:color w:val="000000"/>
          <w:sz w:val="28"/>
        </w:rPr>
        <w:t>
(Тегі, аты, әкесінің аты (болған жағдайда)/қолы)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w:t>
      </w:r>
    </w:p>
    <w:p>
      <w:pPr>
        <w:spacing w:after="0"/>
        <w:ind w:left="0"/>
        <w:jc w:val="both"/>
      </w:pPr>
      <w:r>
        <w:rPr>
          <w:rFonts w:ascii="Times New Roman"/>
          <w:b w:val="false"/>
          <w:i w:val="false"/>
          <w:color w:val="000000"/>
          <w:sz w:val="28"/>
        </w:rPr>
        <w:t>20__жылғы «__»_______________</w:t>
      </w:r>
    </w:p>
    <w:bookmarkStart w:name="z174" w:id="66"/>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13-қосымша               </w:t>
      </w:r>
    </w:p>
    <w:bookmarkEnd w:id="66"/>
    <w:p>
      <w:pPr>
        <w:spacing w:after="0"/>
        <w:ind w:left="0"/>
        <w:jc w:val="both"/>
      </w:pPr>
      <w:r>
        <w:rPr>
          <w:rFonts w:ascii="Times New Roman"/>
          <w:b w:val="false"/>
          <w:i w:val="false"/>
          <w:color w:val="000000"/>
          <w:sz w:val="28"/>
        </w:rPr>
        <w:t>Нысан</w:t>
      </w:r>
    </w:p>
    <w:bookmarkStart w:name="z175" w:id="67"/>
    <w:p>
      <w:pPr>
        <w:spacing w:after="0"/>
        <w:ind w:left="0"/>
        <w:jc w:val="left"/>
      </w:pPr>
      <w:r>
        <w:rPr>
          <w:rFonts w:ascii="Times New Roman"/>
          <w:b/>
          <w:i w:val="false"/>
          <w:color w:val="000000"/>
        </w:rPr>
        <w:t xml:space="preserve"> 
Медициналық-санитариялық алғашқы көмек деңгейіндегі ана өлімі</w:t>
      </w:r>
      <w:r>
        <w:br/>
      </w:r>
      <w:r>
        <w:rPr>
          <w:rFonts w:ascii="Times New Roman"/>
          <w:b/>
          <w:i w:val="false"/>
          <w:color w:val="000000"/>
        </w:rPr>
        <w:t>
жағдайлары бойынша есеп облыс/республикалық маңызы бар қала</w:t>
      </w:r>
      <w:r>
        <w:br/>
      </w:r>
      <w:r>
        <w:rPr>
          <w:rFonts w:ascii="Times New Roman"/>
          <w:b/>
          <w:i w:val="false"/>
          <w:color w:val="000000"/>
        </w:rPr>
        <w:t>
бойынша__________________________</w:t>
      </w:r>
      <w:r>
        <w:br/>
      </w:r>
      <w:r>
        <w:rPr>
          <w:rFonts w:ascii="Times New Roman"/>
          <w:b/>
          <w:i w:val="false"/>
          <w:color w:val="000000"/>
        </w:rPr>
        <w:t>
20__жылғы «__» ________ бастап 20___жылғы «__»_______дейінгі кезең</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
        <w:gridCol w:w="899"/>
        <w:gridCol w:w="839"/>
        <w:gridCol w:w="987"/>
        <w:gridCol w:w="912"/>
        <w:gridCol w:w="754"/>
        <w:gridCol w:w="1167"/>
        <w:gridCol w:w="888"/>
        <w:gridCol w:w="890"/>
        <w:gridCol w:w="728"/>
        <w:gridCol w:w="1625"/>
        <w:gridCol w:w="1167"/>
        <w:gridCol w:w="1124"/>
        <w:gridCol w:w="1124"/>
      </w:tblGrid>
      <w:tr>
        <w:trPr>
          <w:trHeight w:val="375" w:hRule="atLeast"/>
        </w:trPr>
        <w:tc>
          <w:tcPr>
            <w:tcW w:w="4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ұйымының деректері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МСАК ұйымына бекітілген жеке тұлғаның деректері </w:t>
            </w:r>
          </w:p>
        </w:tc>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 күнін тіркеу күні (кк.аа.жж.)</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Өлімнің алдын алушылық туралы мәліметтер*</w:t>
            </w:r>
          </w:p>
        </w:tc>
        <w:tc>
          <w:tcPr>
            <w:tcW w:w="1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ЖБНЫК сомасын есептеуге қатысу (ия/жоқ)</w:t>
            </w:r>
          </w:p>
        </w:tc>
      </w:tr>
      <w:tr>
        <w:trPr>
          <w:trHeight w:val="555" w:hRule="atLeast"/>
        </w:trPr>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атауы</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Т.А.Ә. және лауазымы</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(кк.аа.жж.)</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байқау орны</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 жері</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бойынша диагноз (қайтыс болу себебін көрсету)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0"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6" w:id="6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*әр жағдай бойынша өлімнің алдын алушылық туралы мәліметтер көрсетіледі: алды алынатын, алды алынбайтын немесе сараптама аяқталмаған</w:t>
      </w:r>
    </w:p>
    <w:bookmarkEnd w:id="68"/>
    <w:p>
      <w:pPr>
        <w:spacing w:after="0"/>
        <w:ind w:left="0"/>
        <w:jc w:val="both"/>
      </w:pPr>
      <w:r>
        <w:rPr>
          <w:rFonts w:ascii="Times New Roman"/>
          <w:b w:val="false"/>
          <w:i w:val="false"/>
          <w:color w:val="000000"/>
          <w:sz w:val="28"/>
        </w:rPr>
        <w:t>Есепті кезең үшін ана өлімі жағдайларының барлығы:_______жағдай, оның ішінде:</w:t>
      </w:r>
      <w:r>
        <w:br/>
      </w:r>
      <w:r>
        <w:rPr>
          <w:rFonts w:ascii="Times New Roman"/>
          <w:b w:val="false"/>
          <w:i w:val="false"/>
          <w:color w:val="000000"/>
          <w:sz w:val="28"/>
        </w:rPr>
        <w:t>
      МСАК деңгейінде алдын алуға болатын (ЖБНЫК сомасын есептеуге қатысады): _________ жағдай;</w:t>
      </w:r>
      <w:r>
        <w:br/>
      </w:r>
      <w:r>
        <w:rPr>
          <w:rFonts w:ascii="Times New Roman"/>
          <w:b w:val="false"/>
          <w:i w:val="false"/>
          <w:color w:val="000000"/>
          <w:sz w:val="28"/>
        </w:rPr>
        <w:t>
      МСАК деңгейінде алды алынбайтын (ЖБНЫК сомасын есептеуге қатыспайды): _________ жағдай;</w:t>
      </w:r>
      <w:r>
        <w:br/>
      </w:r>
      <w:r>
        <w:rPr>
          <w:rFonts w:ascii="Times New Roman"/>
          <w:b w:val="false"/>
          <w:i w:val="false"/>
          <w:color w:val="000000"/>
          <w:sz w:val="28"/>
        </w:rPr>
        <w:t>
      сараптама аяқталмаған: (ЖБНЫК сомасын есептеуге қатыспайды): _________ жағдай;</w:t>
      </w:r>
    </w:p>
    <w:p>
      <w:pPr>
        <w:spacing w:after="0"/>
        <w:ind w:left="0"/>
        <w:jc w:val="both"/>
      </w:pPr>
      <w:r>
        <w:rPr>
          <w:rFonts w:ascii="Times New Roman"/>
          <w:b w:val="false"/>
          <w:i w:val="false"/>
          <w:color w:val="000000"/>
          <w:sz w:val="28"/>
        </w:rPr>
        <w:t>ҚР ДСМ МФҚБК АД басшысы</w:t>
      </w:r>
    </w:p>
    <w:p>
      <w:pPr>
        <w:spacing w:after="0"/>
        <w:ind w:left="0"/>
        <w:jc w:val="both"/>
      </w:pPr>
      <w:r>
        <w:rPr>
          <w:rFonts w:ascii="Times New Roman"/>
          <w:b w:val="false"/>
          <w:i w:val="false"/>
          <w:color w:val="000000"/>
          <w:sz w:val="28"/>
        </w:rPr>
        <w:t>Мөрдің орны (қағаз тасымалдағыштағы есеп үшін) 20__жылғы «__»_______</w:t>
      </w:r>
    </w:p>
    <w:bookmarkStart w:name="z177" w:id="69"/>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14-қосымша              </w:t>
      </w:r>
    </w:p>
    <w:bookmarkEnd w:id="69"/>
    <w:p>
      <w:pPr>
        <w:spacing w:after="0"/>
        <w:ind w:left="0"/>
        <w:jc w:val="both"/>
      </w:pPr>
      <w:r>
        <w:rPr>
          <w:rFonts w:ascii="Times New Roman"/>
          <w:b w:val="false"/>
          <w:i w:val="false"/>
          <w:color w:val="000000"/>
          <w:sz w:val="28"/>
        </w:rPr>
        <w:t>Нысан</w:t>
      </w:r>
    </w:p>
    <w:bookmarkStart w:name="z178" w:id="70"/>
    <w:p>
      <w:pPr>
        <w:spacing w:after="0"/>
        <w:ind w:left="0"/>
        <w:jc w:val="left"/>
      </w:pPr>
      <w:r>
        <w:rPr>
          <w:rFonts w:ascii="Times New Roman"/>
          <w:b/>
          <w:i w:val="false"/>
          <w:color w:val="000000"/>
        </w:rPr>
        <w:t xml:space="preserve"> 
Медициналық-санитариялық алғашқы көмек деңгейіндегі балалар (7 күннен 5 жасқа дейін) өлімі жағдайлары бойынша есеп</w:t>
      </w:r>
      <w:r>
        <w:br/>
      </w:r>
      <w:r>
        <w:rPr>
          <w:rFonts w:ascii="Times New Roman"/>
          <w:b/>
          <w:i w:val="false"/>
          <w:color w:val="000000"/>
        </w:rPr>
        <w:t>
облыс/республикалық маңызы бар қала бойынша__________________________</w:t>
      </w:r>
      <w:r>
        <w:br/>
      </w:r>
      <w:r>
        <w:rPr>
          <w:rFonts w:ascii="Times New Roman"/>
          <w:b/>
          <w:i w:val="false"/>
          <w:color w:val="000000"/>
        </w:rPr>
        <w:t>
20___жылғы «__» _________ бастап 20___жылғы «__»______дейінгі кезең </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8"/>
        <w:gridCol w:w="912"/>
        <w:gridCol w:w="974"/>
        <w:gridCol w:w="1112"/>
        <w:gridCol w:w="612"/>
        <w:gridCol w:w="762"/>
        <w:gridCol w:w="1212"/>
        <w:gridCol w:w="1150"/>
        <w:gridCol w:w="1200"/>
        <w:gridCol w:w="850"/>
        <w:gridCol w:w="1376"/>
        <w:gridCol w:w="942"/>
        <w:gridCol w:w="1025"/>
        <w:gridCol w:w="1025"/>
      </w:tblGrid>
      <w:tr>
        <w:trPr>
          <w:trHeight w:val="195" w:hRule="atLeast"/>
        </w:trPr>
        <w:tc>
          <w:tcPr>
            <w:tcW w:w="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көрсететін денсаулық сақтау субъектісінің деректері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көрсететін денсаулық сақтау субъектісіне тіркелген жеке адамның деректері</w:t>
            </w:r>
          </w:p>
        </w:tc>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 күнін тіркеу күні (кк.аа.жж.) Т.А.Ә.</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Өлімнің алдын алушылық туралы мәліметтер*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ЖШНЫК сомасын есептеуге қатысу (ия/жоқ) Ұйымның атауы</w:t>
            </w:r>
          </w:p>
        </w:tc>
      </w:tr>
      <w:tr>
        <w:trPr>
          <w:trHeight w:val="1140" w:hRule="atLeast"/>
        </w:trPr>
        <w:tc>
          <w:tcPr>
            <w:tcW w:w="0" w:type="auto"/>
            <w:vMerge/>
            <w:tcBorders>
              <w:top w:val="nil"/>
              <w:left w:val="single" w:color="cfcfcf" w:sz="5"/>
              <w:bottom w:val="single" w:color="cfcfcf" w:sz="5"/>
              <w:right w:val="single" w:color="cfcfcf" w:sz="5"/>
            </w:tcBorders>
          </w:tcP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Учаскенің атауы</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Т.А.Ә. және лауазымы</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күні((кк.аа.жж.)</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мекен-жайы</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байқау орны</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 орны</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25" w:hRule="atLeast"/>
        </w:trPr>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Есепті кезең үшін бала өлімі жағдайларының барлығы:______жағдай, оның ішінде:</w:t>
      </w:r>
      <w:r>
        <w:br/>
      </w:r>
      <w:r>
        <w:rPr>
          <w:rFonts w:ascii="Times New Roman"/>
          <w:b w:val="false"/>
          <w:i w:val="false"/>
          <w:color w:val="000000"/>
          <w:sz w:val="28"/>
        </w:rPr>
        <w:t>
      МСАК деңгейінде алдын алуға болатын (ЖШНЫК сомасын есептеуге қатысады): _________ жағдай;</w:t>
      </w:r>
      <w:r>
        <w:br/>
      </w:r>
      <w:r>
        <w:rPr>
          <w:rFonts w:ascii="Times New Roman"/>
          <w:b w:val="false"/>
          <w:i w:val="false"/>
          <w:color w:val="000000"/>
          <w:sz w:val="28"/>
        </w:rPr>
        <w:t>
      МСАК деңгейінде алды алынбайтын (ЖШНЫК сомасын есептеуге қатыспайды): _________ жағдай;</w:t>
      </w:r>
      <w:r>
        <w:br/>
      </w:r>
      <w:r>
        <w:rPr>
          <w:rFonts w:ascii="Times New Roman"/>
          <w:b w:val="false"/>
          <w:i w:val="false"/>
          <w:color w:val="000000"/>
          <w:sz w:val="28"/>
        </w:rPr>
        <w:t>
      сараптама аяқталмаған: (ЖШНЫК сомасын есептеуге қатыспайды): _________ жағдай</w:t>
      </w:r>
    </w:p>
    <w:p>
      <w:pPr>
        <w:spacing w:after="0"/>
        <w:ind w:left="0"/>
        <w:jc w:val="both"/>
      </w:pPr>
      <w:r>
        <w:rPr>
          <w:rFonts w:ascii="Times New Roman"/>
          <w:b w:val="false"/>
          <w:i w:val="false"/>
          <w:color w:val="000000"/>
          <w:sz w:val="28"/>
        </w:rPr>
        <w:t>ҚР ДСМ МФҚБК АД басшысы</w:t>
      </w:r>
    </w:p>
    <w:p>
      <w:pPr>
        <w:spacing w:after="0"/>
        <w:ind w:left="0"/>
        <w:jc w:val="both"/>
      </w:pPr>
      <w:r>
        <w:rPr>
          <w:rFonts w:ascii="Times New Roman"/>
          <w:b w:val="false"/>
          <w:i w:val="false"/>
          <w:color w:val="000000"/>
          <w:sz w:val="28"/>
        </w:rPr>
        <w:t>Мөрдің орны (қағаз тасымалдағыштағы есеп үшін) 20__жылғы «__»______</w:t>
      </w:r>
    </w:p>
    <w:bookmarkStart w:name="z179" w:id="7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*әр жағдай бойынша өлімнің алдын алушылық туралы мәліметтер көрсетіледі: алды алынатын, алды алынбайтын немесе сараптама аяқталмаған</w:t>
      </w:r>
    </w:p>
    <w:bookmarkEnd w:id="71"/>
    <w:bookmarkStart w:name="z180" w:id="72"/>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15-қосымша              </w:t>
      </w:r>
    </w:p>
    <w:bookmarkEnd w:id="72"/>
    <w:p>
      <w:pPr>
        <w:spacing w:after="0"/>
        <w:ind w:left="0"/>
        <w:jc w:val="both"/>
      </w:pPr>
      <w:r>
        <w:rPr>
          <w:rFonts w:ascii="Times New Roman"/>
          <w:b w:val="false"/>
          <w:i w:val="false"/>
          <w:color w:val="000000"/>
          <w:sz w:val="28"/>
        </w:rPr>
        <w:t>Нысан</w:t>
      </w:r>
    </w:p>
    <w:bookmarkStart w:name="z181" w:id="73"/>
    <w:p>
      <w:pPr>
        <w:spacing w:after="0"/>
        <w:ind w:left="0"/>
        <w:jc w:val="left"/>
      </w:pPr>
      <w:r>
        <w:rPr>
          <w:rFonts w:ascii="Times New Roman"/>
          <w:b/>
          <w:i w:val="false"/>
          <w:color w:val="000000"/>
        </w:rPr>
        <w:t xml:space="preserve"> 
Индикаторлар мен жан басына шаққандағы нормативтің</w:t>
      </w:r>
      <w:r>
        <w:br/>
      </w:r>
      <w:r>
        <w:rPr>
          <w:rFonts w:ascii="Times New Roman"/>
          <w:b/>
          <w:i w:val="false"/>
          <w:color w:val="000000"/>
        </w:rPr>
        <w:t>
ынталандырушы компоненті сомаларының мәндерін есептеу үшін</w:t>
      </w:r>
      <w:r>
        <w:br/>
      </w:r>
      <w:r>
        <w:rPr>
          <w:rFonts w:ascii="Times New Roman"/>
          <w:b/>
          <w:i w:val="false"/>
          <w:color w:val="000000"/>
        </w:rPr>
        <w:t>
ақпараттық жүйелерден деректерді жүктеудің нақтылығы мен</w:t>
      </w:r>
      <w:r>
        <w:br/>
      </w:r>
      <w:r>
        <w:rPr>
          <w:rFonts w:ascii="Times New Roman"/>
          <w:b/>
          <w:i w:val="false"/>
          <w:color w:val="000000"/>
        </w:rPr>
        <w:t>
дұрыстығы бойынша есеп*</w:t>
      </w:r>
      <w:r>
        <w:br/>
      </w:r>
      <w:r>
        <w:rPr>
          <w:rFonts w:ascii="Times New Roman"/>
          <w:b/>
          <w:i w:val="false"/>
          <w:color w:val="000000"/>
        </w:rPr>
        <w:t>
облыс/республикалық маңызы бар қала бойынша________________</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2505"/>
        <w:gridCol w:w="2266"/>
        <w:gridCol w:w="2266"/>
        <w:gridCol w:w="2266"/>
        <w:gridCol w:w="2014"/>
        <w:gridCol w:w="1139"/>
      </w:tblGrid>
      <w:tr>
        <w:trPr>
          <w:trHeight w:val="3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Индикатордың атауы</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көзі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Жүктелген деректердің кезеңі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жүктеу күні</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Жүктеудің сапасы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РЭДО филиалының басшысы       ________________ /__________________</w:t>
      </w:r>
      <w:r>
        <w:br/>
      </w: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Мөрдің орны (қағаз тасымалдағыштағы есеп үшін) 20_жылғы «__»________</w:t>
      </w:r>
    </w:p>
    <w:bookmarkStart w:name="z182" w:id="7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ҚР ДСМ-нің 2009 жылғы 26 қарашадағы № 801 бұйрығымен бекітілген Тегін медициналық көмектің кепілдік берілген көлемі шеңберінде көрсетілетін медициналық қызметтерге шығындарды жоспарлау мен тарифтерді құру әдістемесіне сәйкес индикаторлар мен жан басына шаққандағы норматвитің ынталандырушы компоненті сомаларының мәндерін есептеу үшін ақпараттық жүйелерден деректерді жүктеудің нақтылығы мен толықтығы.</w:t>
      </w:r>
    </w:p>
    <w:bookmarkEnd w:id="74"/>
    <w:bookmarkStart w:name="z183" w:id="75"/>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16-қосымша              </w:t>
      </w:r>
    </w:p>
    <w:bookmarkEnd w:id="75"/>
    <w:p>
      <w:pPr>
        <w:spacing w:after="0"/>
        <w:ind w:left="0"/>
        <w:jc w:val="both"/>
      </w:pPr>
      <w:r>
        <w:rPr>
          <w:rFonts w:ascii="Times New Roman"/>
          <w:b w:val="false"/>
          <w:i w:val="false"/>
          <w:color w:val="000000"/>
          <w:sz w:val="28"/>
        </w:rPr>
        <w:t>Нысан</w:t>
      </w:r>
    </w:p>
    <w:bookmarkStart w:name="z184" w:id="76"/>
    <w:p>
      <w:pPr>
        <w:spacing w:after="0"/>
        <w:ind w:left="0"/>
        <w:jc w:val="left"/>
      </w:pPr>
      <w:r>
        <w:rPr>
          <w:rFonts w:ascii="Times New Roman"/>
          <w:b/>
          <w:i w:val="false"/>
          <w:color w:val="000000"/>
        </w:rPr>
        <w:t xml:space="preserve"> 
Медициналық-санитариялық алғашқы көмек көрсететін денсаулық</w:t>
      </w:r>
      <w:r>
        <w:br/>
      </w:r>
      <w:r>
        <w:rPr>
          <w:rFonts w:ascii="Times New Roman"/>
          <w:b/>
          <w:i w:val="false"/>
          <w:color w:val="000000"/>
        </w:rPr>
        <w:t>
сақтау субъектісінің қызметкерлеріне жан басына шаққандағы</w:t>
      </w:r>
      <w:r>
        <w:br/>
      </w:r>
      <w:r>
        <w:rPr>
          <w:rFonts w:ascii="Times New Roman"/>
          <w:b/>
          <w:i w:val="false"/>
          <w:color w:val="000000"/>
        </w:rPr>
        <w:t>
нормативтің ынталандырушы компонентінің сомаларын бөлу бойынша</w:t>
      </w:r>
      <w:r>
        <w:br/>
      </w:r>
      <w:r>
        <w:rPr>
          <w:rFonts w:ascii="Times New Roman"/>
          <w:b/>
          <w:i w:val="false"/>
          <w:color w:val="000000"/>
        </w:rPr>
        <w:t>
есеп</w:t>
      </w:r>
    </w:p>
    <w:bookmarkEnd w:id="76"/>
    <w:p>
      <w:pPr>
        <w:spacing w:after="0"/>
        <w:ind w:left="0"/>
        <w:jc w:val="both"/>
      </w:pPr>
      <w:r>
        <w:rPr>
          <w:rFonts w:ascii="Times New Roman"/>
          <w:b w:val="false"/>
          <w:i w:val="false"/>
          <w:color w:val="000000"/>
          <w:sz w:val="28"/>
        </w:rPr>
        <w:t>20__жылғы «__»______бастап 20___жылғы «__»_________дейінгі кезең</w:t>
      </w:r>
      <w:r>
        <w:br/>
      </w:r>
      <w:r>
        <w:rPr>
          <w:rFonts w:ascii="Times New Roman"/>
          <w:b w:val="false"/>
          <w:i w:val="false"/>
          <w:color w:val="000000"/>
          <w:sz w:val="28"/>
        </w:rPr>
        <w:t>
20___жылғы «__»_________№_______шарт бойынша</w:t>
      </w:r>
    </w:p>
    <w:p>
      <w:pPr>
        <w:spacing w:after="0"/>
        <w:ind w:left="0"/>
        <w:jc w:val="both"/>
      </w:pPr>
      <w:r>
        <w:rPr>
          <w:rFonts w:ascii="Times New Roman"/>
          <w:b w:val="false"/>
          <w:i w:val="false"/>
          <w:color w:val="000000"/>
          <w:sz w:val="28"/>
        </w:rPr>
        <w:t>Денсаулық сақтау субъектісінің атауы: ____________________</w:t>
      </w:r>
    </w:p>
    <w:p>
      <w:pPr>
        <w:spacing w:after="0"/>
        <w:ind w:left="0"/>
        <w:jc w:val="both"/>
      </w:pPr>
      <w:r>
        <w:rPr>
          <w:rFonts w:ascii="Times New Roman"/>
          <w:b w:val="false"/>
          <w:i w:val="false"/>
          <w:color w:val="000000"/>
          <w:sz w:val="28"/>
        </w:rPr>
        <w:t>Халық (ТХТ бойынша), адам: ___________________</w:t>
      </w:r>
      <w:r>
        <w:br/>
      </w:r>
      <w:r>
        <w:rPr>
          <w:rFonts w:ascii="Times New Roman"/>
          <w:b w:val="false"/>
          <w:i w:val="false"/>
          <w:color w:val="000000"/>
          <w:sz w:val="28"/>
        </w:rPr>
        <w:t>
Нәтижеге қол жеткізу деңгейі, %: _____________</w:t>
      </w:r>
      <w:r>
        <w:br/>
      </w:r>
      <w:r>
        <w:rPr>
          <w:rFonts w:ascii="Times New Roman"/>
          <w:b w:val="false"/>
          <w:i w:val="false"/>
          <w:color w:val="000000"/>
          <w:sz w:val="28"/>
        </w:rPr>
        <w:t>
ЖБНЫК-ның жоспарлы сомасы, теңге:_____________</w:t>
      </w:r>
      <w:r>
        <w:br/>
      </w:r>
      <w:r>
        <w:rPr>
          <w:rFonts w:ascii="Times New Roman"/>
          <w:b w:val="false"/>
          <w:i w:val="false"/>
          <w:color w:val="000000"/>
          <w:sz w:val="28"/>
        </w:rPr>
        <w:t>
ЖБНЫК-ның нақты сомасы, теңге:_______________Айына 1 тұрғынға шаққандағы ЖБНЫК, теңге ________________</w:t>
      </w:r>
      <w:r>
        <w:br/>
      </w:r>
      <w:r>
        <w:rPr>
          <w:rFonts w:ascii="Times New Roman"/>
          <w:b w:val="false"/>
          <w:i w:val="false"/>
          <w:color w:val="000000"/>
          <w:sz w:val="28"/>
        </w:rPr>
        <w:t>
80% және одан да көп нәтиже үшін қордан қосымша, теңге:___________</w:t>
      </w:r>
      <w:r>
        <w:br/>
      </w:r>
      <w:r>
        <w:rPr>
          <w:rFonts w:ascii="Times New Roman"/>
          <w:b w:val="false"/>
          <w:i w:val="false"/>
          <w:color w:val="000000"/>
          <w:sz w:val="28"/>
        </w:rPr>
        <w:t>
Нәтижеге қол жеткізбегені үшін шығасылар (80%-ға дейін), теңге:__________________</w:t>
      </w:r>
      <w:r>
        <w:br/>
      </w:r>
      <w:r>
        <w:rPr>
          <w:rFonts w:ascii="Times New Roman"/>
          <w:b w:val="false"/>
          <w:i w:val="false"/>
          <w:color w:val="000000"/>
          <w:sz w:val="28"/>
        </w:rPr>
        <w:t>
Біліктілікті арттыруға жіберілді, теңге:________________ЖБНЫК жалпы сомасынан үлесі, %:________</w:t>
      </w:r>
      <w:r>
        <w:br/>
      </w:r>
      <w:r>
        <w:rPr>
          <w:rFonts w:ascii="Times New Roman"/>
          <w:b w:val="false"/>
          <w:i w:val="false"/>
          <w:color w:val="000000"/>
          <w:sz w:val="28"/>
        </w:rPr>
        <w:t>
Салықтар мен бюджетке берілетін басқа міндетті төлемдерге жіберілді, теңге:________ _________ ЖБНЫК жалпы сомасынан үлесі, %:_</w:t>
      </w:r>
      <w:r>
        <w:br/>
      </w:r>
      <w:r>
        <w:rPr>
          <w:rFonts w:ascii="Times New Roman"/>
          <w:b w:val="false"/>
          <w:i w:val="false"/>
          <w:color w:val="000000"/>
          <w:sz w:val="28"/>
        </w:rPr>
        <w:t>
Қызметкерлерге бөлу үшін ЖБНЫК сомасы, теңге:____________________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079"/>
        <w:gridCol w:w="932"/>
        <w:gridCol w:w="782"/>
        <w:gridCol w:w="1096"/>
        <w:gridCol w:w="974"/>
        <w:gridCol w:w="782"/>
        <w:gridCol w:w="1165"/>
        <w:gridCol w:w="823"/>
        <w:gridCol w:w="864"/>
        <w:gridCol w:w="1165"/>
        <w:gridCol w:w="948"/>
        <w:gridCol w:w="825"/>
        <w:gridCol w:w="1180"/>
      </w:tblGrid>
      <w:tr>
        <w:trPr>
          <w:trHeight w:val="420" w:hRule="atLeast"/>
        </w:trPr>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ЖПД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 бөлімі</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ЖБНЫК сомасы, мың теңге</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қызметкерге шаққанда ЖБНЫК төлемақыларының орта сомасы, теңге</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ЖБНЫК сомасы, мың теңге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қызметкерге шаққанда ЖБНЫК төлемақыларының орта сомасы, теңге</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ЖБНЫК сомасы, мың теңге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қызметкерге шаққанда ЖБНЫК төлемақыларының орта сомасы, теңге</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ЖБНЫК сомасы, мың теңге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қызметкерге шаққанда ЖБНЫК төлемақыларының орта сомасы, теңге</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қызмет бойынша жиыны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ОМҚ</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қызметкерлер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Психологтар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Акушерлер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Учаскеден тыс қызмет бойынша жиыны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Дербес Отбасы денсаулығы орталығының немесе дәрігерлік амбулаторияның бірінші басшысы</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 меңгерушісі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мейіргер</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ОДО-ның профилактикалық және әлеуметтік-психологиялық бөлімінің дәрігерлері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ОДО-ның профилактикалық және әлеуметтік-психологиялық бөлімінің ОМҚ</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___________________/________________</w:t>
      </w:r>
      <w:r>
        <w:br/>
      </w:r>
      <w:r>
        <w:rPr>
          <w:rFonts w:ascii="Times New Roman"/>
          <w:b w:val="false"/>
          <w:i w:val="false"/>
          <w:color w:val="000000"/>
          <w:sz w:val="28"/>
        </w:rPr>
        <w:t>
                    (Тегі, ат,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20__жылғы «__»______</w:t>
      </w:r>
    </w:p>
    <w:bookmarkStart w:name="z185" w:id="77"/>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17-қосымша              </w:t>
      </w:r>
    </w:p>
    <w:bookmarkEnd w:id="77"/>
    <w:bookmarkStart w:name="z186" w:id="78"/>
    <w:p>
      <w:pPr>
        <w:spacing w:after="0"/>
        <w:ind w:left="0"/>
        <w:jc w:val="left"/>
      </w:pPr>
      <w:r>
        <w:rPr>
          <w:rFonts w:ascii="Times New Roman"/>
          <w:b/>
          <w:i w:val="false"/>
          <w:color w:val="000000"/>
        </w:rPr>
        <w:t xml:space="preserve"> 
Көрсетілген стационарлық және стационарды алмастыратын</w:t>
      </w:r>
      <w:r>
        <w:br/>
      </w:r>
      <w:r>
        <w:rPr>
          <w:rFonts w:ascii="Times New Roman"/>
          <w:b/>
          <w:i w:val="false"/>
          <w:color w:val="000000"/>
        </w:rPr>
        <w:t>
медициналық көмектің сапасы мен көлемін бақылау нәтижесі</w:t>
      </w:r>
      <w:r>
        <w:br/>
      </w:r>
      <w:r>
        <w:rPr>
          <w:rFonts w:ascii="Times New Roman"/>
          <w:b/>
          <w:i w:val="false"/>
          <w:color w:val="000000"/>
        </w:rPr>
        <w:t>
бойынша шешіліп алынуы тиіс және ақы төлеуге, оның ішінде</w:t>
      </w:r>
      <w:r>
        <w:br/>
      </w:r>
      <w:r>
        <w:rPr>
          <w:rFonts w:ascii="Times New Roman"/>
          <w:b/>
          <w:i w:val="false"/>
          <w:color w:val="000000"/>
        </w:rPr>
        <w:t>
ішінара ақы төлеуге жатпайтын жағдайлардың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1146"/>
        <w:gridCol w:w="5456"/>
        <w:gridCol w:w="1935"/>
        <w:gridCol w:w="2381"/>
        <w:gridCol w:w="2564"/>
      </w:tblGrid>
      <w:tr>
        <w:trPr>
          <w:trHeight w:val="780" w:hRule="atLeast"/>
        </w:trPr>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Кодтың №</w:t>
            </w:r>
          </w:p>
        </w:tc>
        <w:tc>
          <w:tcPr>
            <w:tcW w:w="5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1 тұрғынға шаққанда ауыл халқына кешенді жан басына шаққандағы нормативтің (КЖШН) кепілдік берілген компонентінің құнынан шешіп алу үшін сома</w:t>
            </w:r>
          </w:p>
        </w:tc>
      </w:tr>
      <w:tr>
        <w:trPr>
          <w:trHeight w:val="7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халқы бар денсаулық сақтау субъектілері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халқы жоқ денсаулық сақтау субъектілері</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түсініктемелерсіз емдеуге жатқызу жағдайлары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КЖШН-ның 8 реттік өлшемі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15 реттік өлшемі</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деректерін Тіркелімге дұрыс енгізбеу жағдайлары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3 реттік өлшемі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5 реттік өлшемі</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жоспарланбаған келіп түсу жағдайлары (күнтізбелік айда бір аурудың себебі бойынша)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8 реттік өлшемі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15 реттік өлшемі</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көмек көрсетудің расталмаған жағдайлары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20 реттік өлшемі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40 реттік өлшемі</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медициналық қызметтердің сапасына негізделген шағымдар</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іс-шараларының денсаулық сақтау саласындағы стандарттардан негізделмеген ауытқу жағдайлары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15 реттік өлшемі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30 реттік өлшемі</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іс-шараларының денсаулық сақтау саласындағы стандарттардан негізделмеген ауытқу жағдайлары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15 реттік өлшемі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30 реттік өлшемі</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ТМККК-ға кіретін медициналық көмек көрсету кезінде дәрі-дәрмек пен пациенттің қаражатын тарту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15 реттік өлшемі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30 реттік өлшемі</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қызметкерлердің этиканы бұзуы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4 реттік өлшемі</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8 реттік өлшемі</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ТМККК-ға кіретін медициналық көмек көрсету кезінде дәрі-дәрмек пен пациенттің қаражатын тарту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сумму затрат, подтвержденных документально</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жағдайлары (алды алынатын)</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КЖШН-ның 25 реттік өлшемі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50 реттік өлшемі</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нәтижесінде туындаған асқыну жағдайлары </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іс-шараларының денсаулық сақтау саласындағы стандарттардан негізделмеген ауытқу жағдайлары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КЖШН-ның 15 реттік өлшемі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30 реттік өлшемі</w:t>
            </w:r>
          </w:p>
        </w:tc>
      </w:tr>
      <w:tr>
        <w:trPr>
          <w:trHeight w:val="180" w:hRule="atLeast"/>
        </w:trPr>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5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іс-шараларының денсаулық сақтау саласындағы стандарттардан негізделмеген ауытқу жағдайлары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емделіп шығу жағдайы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КЖШН-ның 15 реттік өлшемі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КЖШН-ның 30 реттік өлшемі</w:t>
            </w:r>
          </w:p>
        </w:tc>
      </w:tr>
    </w:tbl>
    <w:bookmarkStart w:name="z187" w:id="79"/>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18-қосымша              </w:t>
      </w:r>
    </w:p>
    <w:bookmarkEnd w:id="79"/>
    <w:p>
      <w:pPr>
        <w:spacing w:after="0"/>
        <w:ind w:left="0"/>
        <w:jc w:val="both"/>
      </w:pPr>
      <w:r>
        <w:rPr>
          <w:rFonts w:ascii="Times New Roman"/>
          <w:b w:val="false"/>
          <w:i w:val="false"/>
          <w:color w:val="000000"/>
          <w:sz w:val="28"/>
        </w:rPr>
        <w:t>Нысан</w:t>
      </w:r>
    </w:p>
    <w:bookmarkStart w:name="z188" w:id="80"/>
    <w:p>
      <w:pPr>
        <w:spacing w:after="0"/>
        <w:ind w:left="0"/>
        <w:jc w:val="left"/>
      </w:pPr>
      <w:r>
        <w:rPr>
          <w:rFonts w:ascii="Times New Roman"/>
          <w:b/>
          <w:i w:val="false"/>
          <w:color w:val="000000"/>
        </w:rPr>
        <w:t xml:space="preserve"> 
Есепті кезең үшін өлім жағдайларын қоспағанда, ДДРО-ның</w:t>
      </w:r>
      <w:r>
        <w:br/>
      </w:r>
      <w:r>
        <w:rPr>
          <w:rFonts w:ascii="Times New Roman"/>
          <w:b/>
          <w:i w:val="false"/>
          <w:color w:val="000000"/>
        </w:rPr>
        <w:t>
бағалауынан кейін сапасы бақылаудан өткен асқынуы бар емдеуге</w:t>
      </w:r>
      <w:r>
        <w:br/>
      </w:r>
      <w:r>
        <w:rPr>
          <w:rFonts w:ascii="Times New Roman"/>
          <w:b/>
          <w:i w:val="false"/>
          <w:color w:val="000000"/>
        </w:rPr>
        <w:t>
жатқызу жағдайларының тізбесі</w:t>
      </w:r>
    </w:p>
    <w:bookmarkEnd w:id="80"/>
    <w:p>
      <w:pPr>
        <w:spacing w:after="0"/>
        <w:ind w:left="0"/>
        <w:jc w:val="both"/>
      </w:pPr>
      <w:r>
        <w:rPr>
          <w:rFonts w:ascii="Times New Roman"/>
          <w:b w:val="false"/>
          <w:i w:val="false"/>
          <w:color w:val="000000"/>
          <w:sz w:val="28"/>
        </w:rPr>
        <w:t>20___жылғы «__»_____20___жылғы «__»_____дейінгі кезең</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(облыстың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(аудандық маңызы бар және ауылдың денсаулық сақтау субъектісінің атауы)</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Медициналық көмектің нысаны (стационарлық, стационарды алмастыратын)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736"/>
        <w:gridCol w:w="884"/>
        <w:gridCol w:w="884"/>
        <w:gridCol w:w="1031"/>
        <w:gridCol w:w="884"/>
        <w:gridCol w:w="1031"/>
        <w:gridCol w:w="737"/>
        <w:gridCol w:w="1474"/>
        <w:gridCol w:w="1769"/>
        <w:gridCol w:w="2064"/>
        <w:gridCol w:w="1032"/>
        <w:gridCol w:w="1032"/>
      </w:tblGrid>
      <w:tr>
        <w:trPr>
          <w:trHeight w:val="30" w:hRule="atLeast"/>
        </w:trPr>
        <w:tc>
          <w:tcPr>
            <w:tcW w:w="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картаның №</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күні</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Жазылып шыққан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қорытынды диагноз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операция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код*</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саны</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Шешіп алу үшін сома</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коды</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ДДРО сарапшысының белгілеуі</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 АД сарапшысының белгілеуі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стационар жағдайлары</w:t>
            </w:r>
          </w:p>
        </w:tc>
      </w:tr>
      <w:tr>
        <w:trPr>
          <w:trHeight w:val="1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Тәуліктік стационар бойынша жиыны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Күндізгі стациоанр мен үйдегі стационар жағдайлары </w:t>
            </w:r>
          </w:p>
        </w:tc>
      </w:tr>
      <w:tr>
        <w:trPr>
          <w:trHeight w:val="105"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Күндізгі стационар мен үйдегі стационар бойынша жиыны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9" w:id="8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 ақы төлеуге, оның ішінде ішінара ақы төлеуге жатпайтын жағдай табылған кезде 10-11-бағандары «+» белгісімен белгіленеді, 10-11-графалардың «жиыны» қатарында «+» бар жағдайлардың сомасы көрсетіледі. Жиынтық тізбеде (осы Қағидаларға 16-қосымша) МФҚБК АД сарапшысы растаған жағдайлар көрсетіледі.</w:t>
      </w:r>
    </w:p>
    <w:bookmarkEnd w:id="81"/>
    <w:p>
      <w:pPr>
        <w:spacing w:after="0"/>
        <w:ind w:left="0"/>
        <w:jc w:val="both"/>
      </w:pPr>
      <w:r>
        <w:rPr>
          <w:rFonts w:ascii="Times New Roman"/>
          <w:b w:val="false"/>
          <w:i w:val="false"/>
          <w:color w:val="000000"/>
          <w:sz w:val="28"/>
        </w:rPr>
        <w:t>МФҚБК АД басшысы    __________________________ /____________</w:t>
      </w:r>
      <w:r>
        <w:br/>
      </w: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МФҚБК АД-ның лауазымды тұлғасы ____________________/____________</w:t>
      </w:r>
      <w:r>
        <w:br/>
      </w: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Мөрдің орны (қағаз тасымалдағыштағы есеп үшін) 20___жылғы «_»______</w:t>
      </w:r>
    </w:p>
    <w:bookmarkStart w:name="z190" w:id="82"/>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19-қосымша              </w:t>
      </w:r>
    </w:p>
    <w:bookmarkEnd w:id="82"/>
    <w:p>
      <w:pPr>
        <w:spacing w:after="0"/>
        <w:ind w:left="0"/>
        <w:jc w:val="both"/>
      </w:pPr>
      <w:r>
        <w:rPr>
          <w:rFonts w:ascii="Times New Roman"/>
          <w:b w:val="false"/>
          <w:i w:val="false"/>
          <w:color w:val="000000"/>
          <w:sz w:val="28"/>
        </w:rPr>
        <w:t>Нысан</w:t>
      </w:r>
    </w:p>
    <w:bookmarkStart w:name="z191" w:id="83"/>
    <w:p>
      <w:pPr>
        <w:spacing w:after="0"/>
        <w:ind w:left="0"/>
        <w:jc w:val="left"/>
      </w:pPr>
      <w:r>
        <w:rPr>
          <w:rFonts w:ascii="Times New Roman"/>
          <w:b/>
          <w:i w:val="false"/>
          <w:color w:val="000000"/>
        </w:rPr>
        <w:t xml:space="preserve"> 
Стационарлық және стационарды алмастыратын медициналық көмек</w:t>
      </w:r>
      <w:r>
        <w:br/>
      </w:r>
      <w:r>
        <w:rPr>
          <w:rFonts w:ascii="Times New Roman"/>
          <w:b/>
          <w:i w:val="false"/>
          <w:color w:val="000000"/>
        </w:rPr>
        <w:t>
деңгейінде медициналық көмек сапасын сараптамалық бағалау</w:t>
      </w:r>
      <w:r>
        <w:br/>
      </w:r>
      <w:r>
        <w:rPr>
          <w:rFonts w:ascii="Times New Roman"/>
          <w:b/>
          <w:i w:val="false"/>
          <w:color w:val="000000"/>
        </w:rPr>
        <w:t>
парағы</w:t>
      </w:r>
    </w:p>
    <w:bookmarkEnd w:id="83"/>
    <w:p>
      <w:pPr>
        <w:spacing w:after="0"/>
        <w:ind w:left="0"/>
        <w:jc w:val="both"/>
      </w:pPr>
      <w:r>
        <w:rPr>
          <w:rFonts w:ascii="Times New Roman"/>
          <w:b w:val="false"/>
          <w:i w:val="false"/>
          <w:color w:val="000000"/>
          <w:sz w:val="28"/>
        </w:rPr>
        <w:t>1. Тексерісті жүзеге асыратын мемлекеттік орган ___________________</w:t>
      </w:r>
    </w:p>
    <w:p>
      <w:pPr>
        <w:spacing w:after="0"/>
        <w:ind w:left="0"/>
        <w:jc w:val="both"/>
      </w:pPr>
      <w:r>
        <w:rPr>
          <w:rFonts w:ascii="Times New Roman"/>
          <w:b w:val="false"/>
          <w:i w:val="false"/>
          <w:color w:val="000000"/>
          <w:sz w:val="28"/>
        </w:rPr>
        <w:t>2. Денсаулық сақтау субъектісінің атауы ___________________________</w:t>
      </w:r>
      <w:r>
        <w:br/>
      </w:r>
      <w:r>
        <w:rPr>
          <w:rFonts w:ascii="Times New Roman"/>
          <w:b w:val="false"/>
          <w:i w:val="false"/>
          <w:color w:val="000000"/>
          <w:sz w:val="28"/>
        </w:rPr>
        <w:t>
(</w:t>
      </w:r>
      <w:r>
        <w:rPr>
          <w:rFonts w:ascii="Times New Roman"/>
          <w:b w:val="false"/>
          <w:i/>
          <w:color w:val="000000"/>
          <w:sz w:val="28"/>
        </w:rPr>
        <w:t>орналасқан жері, медициналық қызметке арналған лицензиялардың және қосымшалардың нөмірлері, денсаулық сақтау субъектісі басшысының Т.А.Ә., салық төлеушінің тіркеу нөмірі</w:t>
      </w:r>
      <w:r>
        <w:rPr>
          <w:rFonts w:ascii="Times New Roman"/>
          <w:b w:val="false"/>
          <w:i w:val="false"/>
          <w:color w:val="000000"/>
          <w:sz w:val="28"/>
        </w:rPr>
        <w:t>)</w:t>
      </w:r>
      <w:r>
        <w:br/>
      </w:r>
      <w:r>
        <w:rPr>
          <w:rFonts w:ascii="Times New Roman"/>
          <w:b w:val="false"/>
          <w:i w:val="false"/>
          <w:color w:val="000000"/>
          <w:sz w:val="28"/>
        </w:rPr>
        <w:t>
3. Қаржыландыру көзі</w:t>
      </w:r>
    </w:p>
    <w:p>
      <w:pPr>
        <w:spacing w:after="0"/>
        <w:ind w:left="0"/>
        <w:jc w:val="both"/>
      </w:pPr>
      <w:r>
        <w:rPr>
          <w:rFonts w:ascii="Times New Roman"/>
          <w:b w:val="false"/>
          <w:i w:val="false"/>
          <w:color w:val="000000"/>
          <w:sz w:val="28"/>
        </w:rPr>
        <w:t>4. Тексерістің басталған және аяқталған күні ______________________</w:t>
      </w:r>
    </w:p>
    <w:p>
      <w:pPr>
        <w:spacing w:after="0"/>
        <w:ind w:left="0"/>
        <w:jc w:val="both"/>
      </w:pPr>
      <w:r>
        <w:rPr>
          <w:rFonts w:ascii="Times New Roman"/>
          <w:b w:val="false"/>
          <w:i w:val="false"/>
          <w:color w:val="000000"/>
          <w:sz w:val="28"/>
        </w:rPr>
        <w:t>5. Тексерілетін кезең _____________________________________________</w:t>
      </w:r>
    </w:p>
    <w:p>
      <w:pPr>
        <w:spacing w:after="0"/>
        <w:ind w:left="0"/>
        <w:jc w:val="both"/>
      </w:pPr>
      <w:r>
        <w:rPr>
          <w:rFonts w:ascii="Times New Roman"/>
          <w:b w:val="false"/>
          <w:i w:val="false"/>
          <w:color w:val="000000"/>
          <w:sz w:val="28"/>
        </w:rPr>
        <w:t xml:space="preserve">6. Тексеріс пәні ____________________________________ </w:t>
      </w:r>
      <w:r>
        <w:rPr>
          <w:rFonts w:ascii="Times New Roman"/>
          <w:b w:val="false"/>
          <w:i/>
          <w:color w:val="000000"/>
          <w:sz w:val="28"/>
        </w:rPr>
        <w:t>(медициналық қызметтер көрсетудің ақауларын анықтау, оның ішінде ТМККК көрсету бойынша шарттық міндеттемелерді орындау және т.б.)</w:t>
      </w:r>
    </w:p>
    <w:p>
      <w:pPr>
        <w:spacing w:after="0"/>
        <w:ind w:left="0"/>
        <w:jc w:val="both"/>
      </w:pPr>
      <w:r>
        <w:rPr>
          <w:rFonts w:ascii="Times New Roman"/>
          <w:b w:val="false"/>
          <w:i w:val="false"/>
          <w:color w:val="000000"/>
          <w:sz w:val="28"/>
        </w:rPr>
        <w:t>І. Стационарлық және стационарды алмастыратын медициналық көмек деңгейінде медициналық көмек сапасын сараптамалық бағалау:</w:t>
      </w:r>
    </w:p>
    <w:p>
      <w:pPr>
        <w:spacing w:after="0"/>
        <w:ind w:left="0"/>
        <w:jc w:val="both"/>
      </w:pPr>
      <w:r>
        <w:rPr>
          <w:rFonts w:ascii="Times New Roman"/>
          <w:b w:val="false"/>
          <w:i w:val="false"/>
          <w:color w:val="000000"/>
          <w:sz w:val="28"/>
        </w:rPr>
        <w:t>      1. Науқастың Т.А.Ә.</w:t>
      </w:r>
      <w:r>
        <w:br/>
      </w:r>
      <w:r>
        <w:rPr>
          <w:rFonts w:ascii="Times New Roman"/>
          <w:b w:val="false"/>
          <w:i w:val="false"/>
          <w:color w:val="000000"/>
          <w:sz w:val="28"/>
        </w:rPr>
        <w:t>
      2. ҚР азаматының жеке сәйкестендіру нөмірі (ЖСН).</w:t>
      </w:r>
      <w:r>
        <w:br/>
      </w:r>
      <w:r>
        <w:rPr>
          <w:rFonts w:ascii="Times New Roman"/>
          <w:b w:val="false"/>
          <w:i w:val="false"/>
          <w:color w:val="000000"/>
          <w:sz w:val="28"/>
        </w:rPr>
        <w:t>
      3. Туған күні, жасы (толық жасы)</w:t>
      </w:r>
      <w:r>
        <w:br/>
      </w:r>
      <w:r>
        <w:rPr>
          <w:rFonts w:ascii="Times New Roman"/>
          <w:b w:val="false"/>
          <w:i w:val="false"/>
          <w:color w:val="000000"/>
          <w:sz w:val="28"/>
        </w:rPr>
        <w:t>
      4. Ұлты.</w:t>
      </w:r>
      <w:r>
        <w:br/>
      </w:r>
      <w:r>
        <w:rPr>
          <w:rFonts w:ascii="Times New Roman"/>
          <w:b w:val="false"/>
          <w:i w:val="false"/>
          <w:color w:val="000000"/>
          <w:sz w:val="28"/>
        </w:rPr>
        <w:t>
      5. Тұратын жері.</w:t>
      </w:r>
      <w:r>
        <w:br/>
      </w:r>
      <w:r>
        <w:rPr>
          <w:rFonts w:ascii="Times New Roman"/>
          <w:b w:val="false"/>
          <w:i w:val="false"/>
          <w:color w:val="000000"/>
          <w:sz w:val="28"/>
        </w:rPr>
        <w:t>
      6. Жіберген ұйымның диагнозы.</w:t>
      </w:r>
      <w:r>
        <w:br/>
      </w:r>
      <w:r>
        <w:rPr>
          <w:rFonts w:ascii="Times New Roman"/>
          <w:b w:val="false"/>
          <w:i w:val="false"/>
          <w:color w:val="000000"/>
          <w:sz w:val="28"/>
        </w:rPr>
        <w:t>
      7. Қорытынды клиникалық диагноз (негізгі, ілеспе, асқынулар)</w:t>
      </w:r>
      <w:r>
        <w:br/>
      </w:r>
      <w:r>
        <w:rPr>
          <w:rFonts w:ascii="Times New Roman"/>
          <w:b w:val="false"/>
          <w:i w:val="false"/>
          <w:color w:val="000000"/>
          <w:sz w:val="28"/>
        </w:rPr>
        <w:t xml:space="preserve">
      8. Емдеуге жатықзудың ақаулары </w:t>
      </w:r>
      <w:r>
        <w:rPr>
          <w:rFonts w:ascii="Times New Roman"/>
          <w:b w:val="false"/>
          <w:i/>
          <w:color w:val="000000"/>
          <w:sz w:val="28"/>
        </w:rPr>
        <w:t>(сипаттамасы):</w:t>
      </w:r>
      <w:r>
        <w:br/>
      </w:r>
      <w:r>
        <w:rPr>
          <w:rFonts w:ascii="Times New Roman"/>
          <w:b w:val="false"/>
          <w:i w:val="false"/>
          <w:color w:val="000000"/>
          <w:sz w:val="28"/>
        </w:rPr>
        <w:t>
      1) емдеуге жатқызудан негізделмеген бас тарту;</w:t>
      </w:r>
      <w:r>
        <w:br/>
      </w:r>
      <w:r>
        <w:rPr>
          <w:rFonts w:ascii="Times New Roman"/>
          <w:b w:val="false"/>
          <w:i w:val="false"/>
          <w:color w:val="000000"/>
          <w:sz w:val="28"/>
        </w:rPr>
        <w:t>
      2) бейінді емес емдеуге жатқызу;</w:t>
      </w:r>
      <w:r>
        <w:br/>
      </w:r>
      <w:r>
        <w:rPr>
          <w:rFonts w:ascii="Times New Roman"/>
          <w:b w:val="false"/>
          <w:i w:val="false"/>
          <w:color w:val="000000"/>
          <w:sz w:val="28"/>
        </w:rPr>
        <w:t>
      3) түсініктемелерсіз стационарлық көмек көрсету;</w:t>
      </w:r>
      <w:r>
        <w:br/>
      </w:r>
      <w:r>
        <w:rPr>
          <w:rFonts w:ascii="Times New Roman"/>
          <w:b w:val="false"/>
          <w:i w:val="false"/>
          <w:color w:val="000000"/>
          <w:sz w:val="28"/>
        </w:rPr>
        <w:t>
      4) қайта жоспарланбаған келіп түсу (күнтізбелік ай үшін бір ауру себебі бойынша);</w:t>
      </w:r>
      <w:r>
        <w:br/>
      </w:r>
      <w:r>
        <w:rPr>
          <w:rFonts w:ascii="Times New Roman"/>
          <w:b w:val="false"/>
          <w:i w:val="false"/>
          <w:color w:val="000000"/>
          <w:sz w:val="28"/>
        </w:rPr>
        <w:t>
      5) өзгелер.</w:t>
      </w:r>
      <w:r>
        <w:br/>
      </w:r>
      <w:r>
        <w:rPr>
          <w:rFonts w:ascii="Times New Roman"/>
          <w:b w:val="false"/>
          <w:i w:val="false"/>
          <w:color w:val="000000"/>
          <w:sz w:val="28"/>
        </w:rPr>
        <w:t xml:space="preserve">
      7. ТМККК-ға кіретін медициналық көмек көрсету кезінде дәрі-дәрмек пен пациенттің ақшалай қаражатын тарту </w:t>
      </w:r>
      <w:r>
        <w:rPr>
          <w:rFonts w:ascii="Times New Roman"/>
          <w:b w:val="false"/>
          <w:i/>
          <w:color w:val="000000"/>
          <w:sz w:val="28"/>
        </w:rPr>
        <w:t>(сипаттамасы)</w:t>
      </w:r>
      <w:r>
        <w:br/>
      </w:r>
      <w:r>
        <w:rPr>
          <w:rFonts w:ascii="Times New Roman"/>
          <w:b w:val="false"/>
          <w:i w:val="false"/>
          <w:color w:val="000000"/>
          <w:sz w:val="28"/>
        </w:rPr>
        <w:t>
      8. Шағымдардың сипаттамасы (толық емес, диагнозға сәйкес келмейді және т.б.)</w:t>
      </w:r>
      <w:r>
        <w:br/>
      </w:r>
      <w:r>
        <w:rPr>
          <w:rFonts w:ascii="Times New Roman"/>
          <w:b w:val="false"/>
          <w:i w:val="false"/>
          <w:color w:val="000000"/>
          <w:sz w:val="28"/>
        </w:rPr>
        <w:t>
      9. Анамнезді сипаттау (көрсетілмеген, толық емес, диагнозға сәйкес келмейді, толығымен ашылмаған және т.б.)</w:t>
      </w:r>
      <w:r>
        <w:br/>
      </w:r>
      <w:r>
        <w:rPr>
          <w:rFonts w:ascii="Times New Roman"/>
          <w:b w:val="false"/>
          <w:i w:val="false"/>
          <w:color w:val="000000"/>
          <w:sz w:val="28"/>
        </w:rPr>
        <w:t xml:space="preserve">
      10. Диагноздағы қателер (АХЖ-10 сәйкес келмеуі) </w:t>
      </w:r>
      <w:r>
        <w:rPr>
          <w:rFonts w:ascii="Times New Roman"/>
          <w:b w:val="false"/>
          <w:i/>
          <w:color w:val="000000"/>
          <w:sz w:val="28"/>
        </w:rPr>
        <w:t>(сипаттамасы):</w:t>
      </w:r>
      <w:r>
        <w:br/>
      </w:r>
      <w:r>
        <w:rPr>
          <w:rFonts w:ascii="Times New Roman"/>
          <w:b w:val="false"/>
          <w:i w:val="false"/>
          <w:color w:val="000000"/>
          <w:sz w:val="28"/>
        </w:rPr>
        <w:t>
      1) диагноз толық емес:</w:t>
      </w:r>
      <w:r>
        <w:br/>
      </w:r>
      <w:r>
        <w:rPr>
          <w:rFonts w:ascii="Times New Roman"/>
          <w:b w:val="false"/>
          <w:i w:val="false"/>
          <w:color w:val="000000"/>
          <w:sz w:val="28"/>
        </w:rPr>
        <w:t>
      - негізгі, ілеспелі диагноз бен асқынулар көрсетілмеген,</w:t>
      </w:r>
      <w:r>
        <w:br/>
      </w:r>
      <w:r>
        <w:rPr>
          <w:rFonts w:ascii="Times New Roman"/>
          <w:b w:val="false"/>
          <w:i w:val="false"/>
          <w:color w:val="000000"/>
          <w:sz w:val="28"/>
        </w:rPr>
        <w:t>
      - клиникалық және морфологиялық диагноздардың қарама-қайшы болу жағдайлары,</w:t>
      </w:r>
      <w:r>
        <w:br/>
      </w:r>
      <w:r>
        <w:rPr>
          <w:rFonts w:ascii="Times New Roman"/>
          <w:b w:val="false"/>
          <w:i w:val="false"/>
          <w:color w:val="000000"/>
          <w:sz w:val="28"/>
        </w:rPr>
        <w:t>
      - өзгелер;</w:t>
      </w:r>
      <w:r>
        <w:br/>
      </w:r>
      <w:r>
        <w:rPr>
          <w:rFonts w:ascii="Times New Roman"/>
          <w:b w:val="false"/>
          <w:i w:val="false"/>
          <w:color w:val="000000"/>
          <w:sz w:val="28"/>
        </w:rPr>
        <w:t>
      2) диагноз белгіленбеген.</w:t>
      </w:r>
      <w:r>
        <w:br/>
      </w:r>
      <w:r>
        <w:rPr>
          <w:rFonts w:ascii="Times New Roman"/>
          <w:b w:val="false"/>
          <w:i w:val="false"/>
          <w:color w:val="000000"/>
          <w:sz w:val="28"/>
        </w:rPr>
        <w:t xml:space="preserve">
      11. Науқастың стационарда қысқа мерзімді болуы (3 күннен аспайды) </w:t>
      </w:r>
      <w:r>
        <w:rPr>
          <w:rFonts w:ascii="Times New Roman"/>
          <w:b w:val="false"/>
          <w:i/>
          <w:color w:val="000000"/>
          <w:sz w:val="28"/>
        </w:rPr>
        <w:t>(сипаттамасы).</w:t>
      </w:r>
      <w:r>
        <w:br/>
      </w:r>
      <w:r>
        <w:rPr>
          <w:rFonts w:ascii="Times New Roman"/>
          <w:b w:val="false"/>
          <w:i w:val="false"/>
          <w:color w:val="000000"/>
          <w:sz w:val="28"/>
        </w:rPr>
        <w:t xml:space="preserve">
      12. Тексеріп-қараудың/диагностикалаудың кемшіліктері (толық емес, уақытылы емесе, жай-күй ауырлығы тиісінше бағаланбаған және т.б. – денсаулық сақтау саласындағы стандарттарға сәйкес келему) </w:t>
      </w:r>
      <w:r>
        <w:rPr>
          <w:rFonts w:ascii="Times New Roman"/>
          <w:b w:val="false"/>
          <w:i/>
          <w:color w:val="000000"/>
          <w:sz w:val="28"/>
        </w:rPr>
        <w:t>сипаттамасы):</w:t>
      </w:r>
      <w:r>
        <w:br/>
      </w:r>
      <w:r>
        <w:rPr>
          <w:rFonts w:ascii="Times New Roman"/>
          <w:b w:val="false"/>
          <w:i w:val="false"/>
          <w:color w:val="000000"/>
          <w:sz w:val="28"/>
        </w:rPr>
        <w:t>
      1) анамнестиялық және клиникалық деректерді кем есептеу;</w:t>
      </w:r>
      <w:r>
        <w:br/>
      </w:r>
      <w:r>
        <w:rPr>
          <w:rFonts w:ascii="Times New Roman"/>
          <w:b w:val="false"/>
          <w:i w:val="false"/>
          <w:color w:val="000000"/>
          <w:sz w:val="28"/>
        </w:rPr>
        <w:t>
      2) толық емес зертханалық тексеріп-қарау:</w:t>
      </w:r>
      <w:r>
        <w:br/>
      </w:r>
      <w:r>
        <w:rPr>
          <w:rFonts w:ascii="Times New Roman"/>
          <w:b w:val="false"/>
          <w:i w:val="false"/>
          <w:color w:val="000000"/>
          <w:sz w:val="28"/>
        </w:rPr>
        <w:t>
      - жалпы клиниклық талдаудың динамикасында жоқ болу (жалпы қан анализі, жалпы зәр анализі, гельминт жұмыртқаларына нәжіс және т.б.),</w:t>
      </w:r>
      <w:r>
        <w:br/>
      </w:r>
      <w:r>
        <w:rPr>
          <w:rFonts w:ascii="Times New Roman"/>
          <w:b w:val="false"/>
          <w:i w:val="false"/>
          <w:color w:val="000000"/>
          <w:sz w:val="28"/>
        </w:rPr>
        <w:t>
      - биохимиялық талдаудың жоқтығы (бауыр сынымасы, холестерин, триглицеридтер, коагулограмма, фибриноген, протромбиндік индекс, қанның ұйысу уақыты және қансыраудың ұзақтығы және т.б.),</w:t>
      </w:r>
      <w:r>
        <w:br/>
      </w:r>
      <w:r>
        <w:rPr>
          <w:rFonts w:ascii="Times New Roman"/>
          <w:b w:val="false"/>
          <w:i w:val="false"/>
          <w:color w:val="000000"/>
          <w:sz w:val="28"/>
        </w:rPr>
        <w:t>
      - өзгелер;</w:t>
      </w:r>
      <w:r>
        <w:br/>
      </w:r>
      <w:r>
        <w:rPr>
          <w:rFonts w:ascii="Times New Roman"/>
          <w:b w:val="false"/>
          <w:i w:val="false"/>
          <w:color w:val="000000"/>
          <w:sz w:val="28"/>
        </w:rPr>
        <w:t>
      3) толық емес функционалдық тексеріп-қарау:</w:t>
      </w:r>
      <w:r>
        <w:br/>
      </w:r>
      <w:r>
        <w:rPr>
          <w:rFonts w:ascii="Times New Roman"/>
          <w:b w:val="false"/>
          <w:i w:val="false"/>
          <w:color w:val="000000"/>
          <w:sz w:val="28"/>
        </w:rPr>
        <w:t>
      - сәулелік диагностикалау әдістерінің жоқтығы (рентгенологиялықзерттеу, ультрадыбыстық диагностика, компьютерлік томография, магниттік-резонанстық томография және т.б.),</w:t>
      </w:r>
      <w:r>
        <w:br/>
      </w:r>
      <w:r>
        <w:rPr>
          <w:rFonts w:ascii="Times New Roman"/>
          <w:b w:val="false"/>
          <w:i w:val="false"/>
          <w:color w:val="000000"/>
          <w:sz w:val="28"/>
        </w:rPr>
        <w:t>
      - зерттеудің эндоскопиялықтүрлері,</w:t>
      </w:r>
      <w:r>
        <w:br/>
      </w:r>
      <w:r>
        <w:rPr>
          <w:rFonts w:ascii="Times New Roman"/>
          <w:b w:val="false"/>
          <w:i w:val="false"/>
          <w:color w:val="000000"/>
          <w:sz w:val="28"/>
        </w:rPr>
        <w:t>
      - өзгелер;</w:t>
      </w:r>
      <w:r>
        <w:br/>
      </w:r>
      <w:r>
        <w:rPr>
          <w:rFonts w:ascii="Times New Roman"/>
          <w:b w:val="false"/>
          <w:i w:val="false"/>
          <w:color w:val="000000"/>
          <w:sz w:val="28"/>
        </w:rPr>
        <w:t>
      4) түсініктемелерсіз тексеріп-қарауды тағайындау;</w:t>
      </w:r>
      <w:r>
        <w:br/>
      </w:r>
      <w:r>
        <w:rPr>
          <w:rFonts w:ascii="Times New Roman"/>
          <w:b w:val="false"/>
          <w:i w:val="false"/>
          <w:color w:val="000000"/>
          <w:sz w:val="28"/>
        </w:rPr>
        <w:t>
      5) зертханалық және құралдық деректердің нәтижесін кем есептеу немесе асыра бағалау:</w:t>
      </w:r>
      <w:r>
        <w:br/>
      </w:r>
      <w:r>
        <w:rPr>
          <w:rFonts w:ascii="Times New Roman"/>
          <w:b w:val="false"/>
          <w:i w:val="false"/>
          <w:color w:val="000000"/>
          <w:sz w:val="28"/>
        </w:rPr>
        <w:t>
      - консультация уақытында жүргізілді, бірақ дұрыс диагноз қою кезінде консультанттардың пікірі ескерілмеді, бұл аурудың нәтижесіне ішінара әсер етті,</w:t>
      </w:r>
      <w:r>
        <w:br/>
      </w:r>
      <w:r>
        <w:rPr>
          <w:rFonts w:ascii="Times New Roman"/>
          <w:b w:val="false"/>
          <w:i w:val="false"/>
          <w:color w:val="000000"/>
          <w:sz w:val="28"/>
        </w:rPr>
        <w:t>
      - консультация уақытында жүргізілді, дұрыс диагнозды айқындау кезінде консультанттардың пікірі ескерілді, бірақ емдеу бойынша консультанттың ұсыныстары орындалмады, бұл аурудың нәтижесіне ішінара әсер етті,</w:t>
      </w:r>
      <w:r>
        <w:br/>
      </w:r>
      <w:r>
        <w:rPr>
          <w:rFonts w:ascii="Times New Roman"/>
          <w:b w:val="false"/>
          <w:i w:val="false"/>
          <w:color w:val="000000"/>
          <w:sz w:val="28"/>
        </w:rPr>
        <w:t>
      - консультация жүргізілмеді, бұл аурудың нәтижесіне жағымсыз әсер еткен симптомдар мен синдромдарды қате пайымдауға әкелді,</w:t>
      </w:r>
      <w:r>
        <w:br/>
      </w:r>
      <w:r>
        <w:rPr>
          <w:rFonts w:ascii="Times New Roman"/>
          <w:b w:val="false"/>
          <w:i w:val="false"/>
          <w:color w:val="000000"/>
          <w:sz w:val="28"/>
        </w:rPr>
        <w:t xml:space="preserve">
      - өзгелер; </w:t>
      </w:r>
      <w:r>
        <w:br/>
      </w:r>
      <w:r>
        <w:rPr>
          <w:rFonts w:ascii="Times New Roman"/>
          <w:b w:val="false"/>
          <w:i w:val="false"/>
          <w:color w:val="000000"/>
          <w:sz w:val="28"/>
        </w:rPr>
        <w:t>
      8) түсініктемелер бойынша дәрігерлердің консилиумы (толық көлемде және уақтылы өткізілді немесе өткізілмеді);</w:t>
      </w:r>
      <w:r>
        <w:br/>
      </w:r>
      <w:r>
        <w:rPr>
          <w:rFonts w:ascii="Times New Roman"/>
          <w:b w:val="false"/>
          <w:i w:val="false"/>
          <w:color w:val="000000"/>
          <w:sz w:val="28"/>
        </w:rPr>
        <w:t>
      9) тексірліп-қаралмады.</w:t>
      </w:r>
      <w:r>
        <w:br/>
      </w:r>
      <w:r>
        <w:rPr>
          <w:rFonts w:ascii="Times New Roman"/>
          <w:b w:val="false"/>
          <w:i w:val="false"/>
          <w:color w:val="000000"/>
          <w:sz w:val="28"/>
        </w:rPr>
        <w:t>
      13. Сәйкес емес терапия (</w:t>
      </w:r>
      <w:r>
        <w:rPr>
          <w:rFonts w:ascii="Times New Roman"/>
          <w:b w:val="false"/>
          <w:i/>
          <w:color w:val="000000"/>
          <w:sz w:val="28"/>
        </w:rPr>
        <w:t>сипаттамасы</w:t>
      </w:r>
      <w:r>
        <w:rPr>
          <w:rFonts w:ascii="Times New Roman"/>
          <w:b w:val="false"/>
          <w:i w:val="false"/>
          <w:color w:val="000000"/>
          <w:sz w:val="28"/>
        </w:rPr>
        <w:t>):</w:t>
      </w:r>
      <w:r>
        <w:br/>
      </w:r>
      <w:r>
        <w:rPr>
          <w:rFonts w:ascii="Times New Roman"/>
          <w:b w:val="false"/>
          <w:i w:val="false"/>
          <w:color w:val="000000"/>
          <w:sz w:val="28"/>
        </w:rPr>
        <w:t>
      1) диагностикалау мен емдеудің бекітілген хаттамаларына сәйкес келмейді;</w:t>
      </w:r>
      <w:r>
        <w:br/>
      </w:r>
      <w:r>
        <w:rPr>
          <w:rFonts w:ascii="Times New Roman"/>
          <w:b w:val="false"/>
          <w:i w:val="false"/>
          <w:color w:val="000000"/>
          <w:sz w:val="28"/>
        </w:rPr>
        <w:t>
      2) дәрі-дәрмек препараттарын қате (негізделмеген) тағайындау, оның ішінде полипрагмазия,</w:t>
      </w:r>
      <w:r>
        <w:br/>
      </w:r>
      <w:r>
        <w:rPr>
          <w:rFonts w:ascii="Times New Roman"/>
          <w:b w:val="false"/>
          <w:i w:val="false"/>
          <w:color w:val="000000"/>
          <w:sz w:val="28"/>
        </w:rPr>
        <w:t>
      3өзгелер.</w:t>
      </w:r>
      <w:r>
        <w:br/>
      </w:r>
      <w:r>
        <w:rPr>
          <w:rFonts w:ascii="Times New Roman"/>
          <w:b w:val="false"/>
          <w:i w:val="false"/>
          <w:color w:val="000000"/>
          <w:sz w:val="28"/>
        </w:rPr>
        <w:t>
      14. Бейінді мамандардың қатысуысыз көмек көрсету (түсініктемелер бойынша) (</w:t>
      </w:r>
      <w:r>
        <w:rPr>
          <w:rFonts w:ascii="Times New Roman"/>
          <w:b w:val="false"/>
          <w:i/>
          <w:color w:val="000000"/>
          <w:sz w:val="28"/>
        </w:rPr>
        <w:t>сипаттамасы</w:t>
      </w:r>
      <w:r>
        <w:rPr>
          <w:rFonts w:ascii="Times New Roman"/>
          <w:b w:val="false"/>
          <w:i w:val="false"/>
          <w:color w:val="000000"/>
          <w:sz w:val="28"/>
        </w:rPr>
        <w:t>).</w:t>
      </w:r>
      <w:r>
        <w:br/>
      </w:r>
      <w:r>
        <w:rPr>
          <w:rFonts w:ascii="Times New Roman"/>
          <w:b w:val="false"/>
          <w:i w:val="false"/>
          <w:color w:val="000000"/>
          <w:sz w:val="28"/>
        </w:rPr>
        <w:t>
      15.Динамикалық байқаудың жоқтығы.</w:t>
      </w:r>
      <w:r>
        <w:br/>
      </w:r>
      <w:r>
        <w:rPr>
          <w:rFonts w:ascii="Times New Roman"/>
          <w:b w:val="false"/>
          <w:i w:val="false"/>
          <w:color w:val="000000"/>
          <w:sz w:val="28"/>
        </w:rPr>
        <w:t>
      16. Опрециялық араласуды өткізудегі кемшіліктер (</w:t>
      </w:r>
      <w:r>
        <w:rPr>
          <w:rFonts w:ascii="Times New Roman"/>
          <w:b w:val="false"/>
          <w:i/>
          <w:color w:val="000000"/>
          <w:sz w:val="28"/>
        </w:rPr>
        <w:t>сипаттамасы</w:t>
      </w:r>
      <w:r>
        <w:rPr>
          <w:rFonts w:ascii="Times New Roman"/>
          <w:b w:val="false"/>
          <w:i w:val="false"/>
          <w:color w:val="000000"/>
          <w:sz w:val="28"/>
        </w:rPr>
        <w:t xml:space="preserve">): </w:t>
      </w:r>
      <w:r>
        <w:br/>
      </w:r>
      <w:r>
        <w:rPr>
          <w:rFonts w:ascii="Times New Roman"/>
          <w:b w:val="false"/>
          <w:i w:val="false"/>
          <w:color w:val="000000"/>
          <w:sz w:val="28"/>
        </w:rPr>
        <w:t>
      1) кешіккен операциялық араласу,</w:t>
      </w:r>
      <w:r>
        <w:br/>
      </w:r>
      <w:r>
        <w:rPr>
          <w:rFonts w:ascii="Times New Roman"/>
          <w:b w:val="false"/>
          <w:i w:val="false"/>
          <w:color w:val="000000"/>
          <w:sz w:val="28"/>
        </w:rPr>
        <w:t>
      2) операциялық араласудың сәйкес емес көлемі мен әдісі,</w:t>
      </w:r>
      <w:r>
        <w:br/>
      </w:r>
      <w:r>
        <w:rPr>
          <w:rFonts w:ascii="Times New Roman"/>
          <w:b w:val="false"/>
          <w:i w:val="false"/>
          <w:color w:val="000000"/>
          <w:sz w:val="28"/>
        </w:rPr>
        <w:t>
      3) операция кезіндегі техникалық ақаулар,</w:t>
      </w:r>
      <w:r>
        <w:br/>
      </w:r>
      <w:r>
        <w:rPr>
          <w:rFonts w:ascii="Times New Roman"/>
          <w:b w:val="false"/>
          <w:i w:val="false"/>
          <w:color w:val="000000"/>
          <w:sz w:val="28"/>
        </w:rPr>
        <w:t>
      4) тиісінше түсініктемелерсіз операциялар,</w:t>
      </w:r>
      <w:r>
        <w:br/>
      </w:r>
      <w:r>
        <w:rPr>
          <w:rFonts w:ascii="Times New Roman"/>
          <w:b w:val="false"/>
          <w:i w:val="false"/>
          <w:color w:val="000000"/>
          <w:sz w:val="28"/>
        </w:rPr>
        <w:t>
      5) сәйкес емес анестезия,</w:t>
      </w:r>
      <w:r>
        <w:br/>
      </w:r>
      <w:r>
        <w:rPr>
          <w:rFonts w:ascii="Times New Roman"/>
          <w:b w:val="false"/>
          <w:i w:val="false"/>
          <w:color w:val="000000"/>
          <w:sz w:val="28"/>
        </w:rPr>
        <w:t>
      6) мүмкін асқынулардың профилактикасының жоқтығы,</w:t>
      </w:r>
      <w:r>
        <w:br/>
      </w:r>
      <w:r>
        <w:rPr>
          <w:rFonts w:ascii="Times New Roman"/>
          <w:b w:val="false"/>
          <w:i w:val="false"/>
          <w:color w:val="000000"/>
          <w:sz w:val="28"/>
        </w:rPr>
        <w:t>
      7) трансфузиялық заттардың жоқтығы</w:t>
      </w:r>
      <w:r>
        <w:br/>
      </w:r>
      <w:r>
        <w:rPr>
          <w:rFonts w:ascii="Times New Roman"/>
          <w:b w:val="false"/>
          <w:i w:val="false"/>
          <w:color w:val="000000"/>
          <w:sz w:val="28"/>
        </w:rPr>
        <w:t>
      8) өзгелер.</w:t>
      </w:r>
      <w:r>
        <w:br/>
      </w:r>
      <w:r>
        <w:rPr>
          <w:rFonts w:ascii="Times New Roman"/>
          <w:b w:val="false"/>
          <w:i w:val="false"/>
          <w:color w:val="000000"/>
          <w:sz w:val="28"/>
        </w:rPr>
        <w:t xml:space="preserve">
      17. Емдеу нәтижелері: </w:t>
      </w:r>
      <w:r>
        <w:br/>
      </w:r>
      <w:r>
        <w:rPr>
          <w:rFonts w:ascii="Times New Roman"/>
          <w:b w:val="false"/>
          <w:i w:val="false"/>
          <w:color w:val="000000"/>
          <w:sz w:val="28"/>
        </w:rPr>
        <w:t>
      1) өлім жағдайы (стационарлық және стационарды алмастыратын медициналық көмек деңгейінде алды алынбайды/алдын алуға болады) –факторлар толтырылады:</w:t>
      </w:r>
      <w:r>
        <w:br/>
      </w:r>
      <w:r>
        <w:rPr>
          <w:rFonts w:ascii="Times New Roman"/>
          <w:b w:val="false"/>
          <w:i w:val="false"/>
          <w:color w:val="000000"/>
          <w:sz w:val="28"/>
        </w:rPr>
        <w:t>
      - пациентті уақтылы емдеуге жатқызу,</w:t>
      </w:r>
      <w:r>
        <w:br/>
      </w:r>
      <w:r>
        <w:rPr>
          <w:rFonts w:ascii="Times New Roman"/>
          <w:b w:val="false"/>
          <w:i w:val="false"/>
          <w:color w:val="000000"/>
          <w:sz w:val="28"/>
        </w:rPr>
        <w:t>
      - әлеуметтік әл-ауқат,</w:t>
      </w:r>
      <w:r>
        <w:br/>
      </w:r>
      <w:r>
        <w:rPr>
          <w:rFonts w:ascii="Times New Roman"/>
          <w:b w:val="false"/>
          <w:i w:val="false"/>
          <w:color w:val="000000"/>
          <w:sz w:val="28"/>
        </w:rPr>
        <w:t>
      - патологиялық жай-күйді ерте диагностикалау,</w:t>
      </w:r>
      <w:r>
        <w:br/>
      </w:r>
      <w:r>
        <w:rPr>
          <w:rFonts w:ascii="Times New Roman"/>
          <w:b w:val="false"/>
          <w:i w:val="false"/>
          <w:color w:val="000000"/>
          <w:sz w:val="28"/>
        </w:rPr>
        <w:t>
      - зерттеудің қосымша әдістерін тағайындау,</w:t>
      </w:r>
      <w:r>
        <w:br/>
      </w:r>
      <w:r>
        <w:rPr>
          <w:rFonts w:ascii="Times New Roman"/>
          <w:b w:val="false"/>
          <w:i w:val="false"/>
          <w:color w:val="000000"/>
          <w:sz w:val="28"/>
        </w:rPr>
        <w:t>
      - клиникалық және зертханалық зерттеулердің деректерін, консультанттардың қорытындыларын дұрыс пайымдау,</w:t>
      </w:r>
      <w:r>
        <w:br/>
      </w:r>
      <w:r>
        <w:rPr>
          <w:rFonts w:ascii="Times New Roman"/>
          <w:b w:val="false"/>
          <w:i w:val="false"/>
          <w:color w:val="000000"/>
          <w:sz w:val="28"/>
        </w:rPr>
        <w:t>
      - уақтылы сәйкес емдеу, оның ішінде операциялық,</w:t>
      </w:r>
      <w:r>
        <w:br/>
      </w:r>
      <w:r>
        <w:rPr>
          <w:rFonts w:ascii="Times New Roman"/>
          <w:b w:val="false"/>
          <w:i w:val="false"/>
          <w:color w:val="000000"/>
          <w:sz w:val="28"/>
        </w:rPr>
        <w:t>
      - мамандардың біліктілігі,</w:t>
      </w:r>
      <w:r>
        <w:br/>
      </w:r>
      <w:r>
        <w:rPr>
          <w:rFonts w:ascii="Times New Roman"/>
          <w:b w:val="false"/>
          <w:i w:val="false"/>
          <w:color w:val="000000"/>
          <w:sz w:val="28"/>
        </w:rPr>
        <w:t>
      - өзгелер;</w:t>
      </w:r>
      <w:r>
        <w:br/>
      </w:r>
      <w:r>
        <w:rPr>
          <w:rFonts w:ascii="Times New Roman"/>
          <w:b w:val="false"/>
          <w:i w:val="false"/>
          <w:color w:val="000000"/>
          <w:sz w:val="28"/>
        </w:rPr>
        <w:t>
      2) «нашарлау» нәтижесі (емдеу және/немесе диагностикалық іс-шаралардың денсаулық сақтау саласындағы стандарттардан негізсіз ауытқуы);</w:t>
      </w:r>
      <w:r>
        <w:br/>
      </w:r>
      <w:r>
        <w:rPr>
          <w:rFonts w:ascii="Times New Roman"/>
          <w:b w:val="false"/>
          <w:i w:val="false"/>
          <w:color w:val="000000"/>
          <w:sz w:val="28"/>
        </w:rPr>
        <w:t>
      3) «өзгеріссіз» нәтижесі (емдеу және/немесе диагностикалық іс-шаралардың денсаулық сақтау саласындағы стандарттардан негізсіз ауытқуы);</w:t>
      </w:r>
      <w:r>
        <w:br/>
      </w:r>
      <w:r>
        <w:rPr>
          <w:rFonts w:ascii="Times New Roman"/>
          <w:b w:val="false"/>
          <w:i w:val="false"/>
          <w:color w:val="000000"/>
          <w:sz w:val="28"/>
        </w:rPr>
        <w:t>
      4) емдеу нәтижесінде туындаған асқыну жағдайлары (емдеу және/немесе диагностикалық іс-шаралардың денсаулық сақтау саласындағы стандарттардан негізсіз ауытқуы);</w:t>
      </w:r>
      <w:r>
        <w:br/>
      </w:r>
      <w:r>
        <w:rPr>
          <w:rFonts w:ascii="Times New Roman"/>
          <w:b w:val="false"/>
          <w:i w:val="false"/>
          <w:color w:val="000000"/>
          <w:sz w:val="28"/>
        </w:rPr>
        <w:t>
      5) өзгелер.</w:t>
      </w:r>
      <w:r>
        <w:br/>
      </w:r>
      <w:r>
        <w:rPr>
          <w:rFonts w:ascii="Times New Roman"/>
          <w:b w:val="false"/>
          <w:i w:val="false"/>
          <w:color w:val="000000"/>
          <w:sz w:val="28"/>
        </w:rPr>
        <w:t>
      18. Ұсыныстардың болуы (жоқ, толық емес).</w:t>
      </w:r>
      <w:r>
        <w:br/>
      </w:r>
      <w:r>
        <w:rPr>
          <w:rFonts w:ascii="Times New Roman"/>
          <w:b w:val="false"/>
          <w:i w:val="false"/>
          <w:color w:val="000000"/>
          <w:sz w:val="28"/>
        </w:rPr>
        <w:t>
      19. Медициналық және фармацевтикалық қызметкерлердің ар-намыс кодексін сақтамауы («Халық денсаулығы және денсаулық сақтау жүйесі туралы» ҚР Кодексінің 184-бабына сәйкес) (</w:t>
      </w:r>
      <w:r>
        <w:rPr>
          <w:rFonts w:ascii="Times New Roman"/>
          <w:b w:val="false"/>
          <w:i/>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II. Пациенттің тарапынан болатын бұзушылықтар:</w:t>
      </w:r>
    </w:p>
    <w:p>
      <w:pPr>
        <w:spacing w:after="0"/>
        <w:ind w:left="0"/>
        <w:jc w:val="both"/>
      </w:pPr>
      <w:r>
        <w:rPr>
          <w:rFonts w:ascii="Times New Roman"/>
          <w:b w:val="false"/>
          <w:i w:val="false"/>
          <w:color w:val="000000"/>
          <w:sz w:val="28"/>
        </w:rPr>
        <w:t>      1. Ескертулер жоқ.</w:t>
      </w:r>
      <w:r>
        <w:br/>
      </w:r>
      <w:r>
        <w:rPr>
          <w:rFonts w:ascii="Times New Roman"/>
          <w:b w:val="false"/>
          <w:i w:val="false"/>
          <w:color w:val="000000"/>
          <w:sz w:val="28"/>
        </w:rPr>
        <w:t>
      2. Медициналық көмекке кеш жүгіну.</w:t>
      </w:r>
      <w:r>
        <w:br/>
      </w:r>
      <w:r>
        <w:rPr>
          <w:rFonts w:ascii="Times New Roman"/>
          <w:b w:val="false"/>
          <w:i w:val="false"/>
          <w:color w:val="000000"/>
          <w:sz w:val="28"/>
        </w:rPr>
        <w:t>
      3. Дәрігерге тұрақты байқалмау.</w:t>
      </w:r>
      <w:r>
        <w:br/>
      </w:r>
      <w:r>
        <w:rPr>
          <w:rFonts w:ascii="Times New Roman"/>
          <w:b w:val="false"/>
          <w:i w:val="false"/>
          <w:color w:val="000000"/>
          <w:sz w:val="28"/>
        </w:rPr>
        <w:t>
      4. Дәрігердің ұсынымдарын орындамау немесе тұрақсыз орындау.</w:t>
      </w:r>
      <w:r>
        <w:br/>
      </w:r>
      <w:r>
        <w:rPr>
          <w:rFonts w:ascii="Times New Roman"/>
          <w:b w:val="false"/>
          <w:i w:val="false"/>
          <w:color w:val="000000"/>
          <w:sz w:val="28"/>
        </w:rPr>
        <w:t>
      5. Ұсынылған емдеуден бас тарту.</w:t>
      </w:r>
      <w:r>
        <w:br/>
      </w:r>
      <w:r>
        <w:rPr>
          <w:rFonts w:ascii="Times New Roman"/>
          <w:b w:val="false"/>
          <w:i w:val="false"/>
          <w:color w:val="000000"/>
          <w:sz w:val="28"/>
        </w:rPr>
        <w:t>
      6. Өз бетінше емделу.</w:t>
      </w:r>
      <w:r>
        <w:br/>
      </w:r>
      <w:r>
        <w:rPr>
          <w:rFonts w:ascii="Times New Roman"/>
          <w:b w:val="false"/>
          <w:i w:val="false"/>
          <w:color w:val="000000"/>
          <w:sz w:val="28"/>
        </w:rPr>
        <w:t>
      7. Емдеуге жатқызудан бас тарту.</w:t>
      </w:r>
      <w:r>
        <w:br/>
      </w:r>
      <w:r>
        <w:rPr>
          <w:rFonts w:ascii="Times New Roman"/>
          <w:b w:val="false"/>
          <w:i w:val="false"/>
          <w:color w:val="000000"/>
          <w:sz w:val="28"/>
        </w:rPr>
        <w:t>
      8. Стационардан өз еркімен кету.</w:t>
      </w:r>
      <w:r>
        <w:br/>
      </w:r>
      <w:r>
        <w:rPr>
          <w:rFonts w:ascii="Times New Roman"/>
          <w:b w:val="false"/>
          <w:i w:val="false"/>
          <w:color w:val="000000"/>
          <w:sz w:val="28"/>
        </w:rPr>
        <w:t>
      9. Өзгесі.</w:t>
      </w:r>
    </w:p>
    <w:p>
      <w:pPr>
        <w:spacing w:after="0"/>
        <w:ind w:left="0"/>
        <w:jc w:val="both"/>
      </w:pPr>
      <w:r>
        <w:rPr>
          <w:rFonts w:ascii="Times New Roman"/>
          <w:b w:val="false"/>
          <w:i w:val="false"/>
          <w:color w:val="000000"/>
          <w:sz w:val="28"/>
        </w:rPr>
        <w:t>      IІІ. Қорытындылар:</w:t>
      </w:r>
      <w:r>
        <w:br/>
      </w:r>
      <w:r>
        <w:rPr>
          <w:rFonts w:ascii="Times New Roman"/>
          <w:b w:val="false"/>
          <w:i w:val="false"/>
          <w:color w:val="000000"/>
          <w:sz w:val="28"/>
        </w:rPr>
        <w:t>
      Медициналық көмек көрсетудің анықталған ақаулары бойынша негізгі қорытындылар көрсетілсін.</w:t>
      </w:r>
      <w:r>
        <w:br/>
      </w:r>
      <w:r>
        <w:rPr>
          <w:rFonts w:ascii="Times New Roman"/>
          <w:b w:val="false"/>
          <w:i w:val="false"/>
          <w:color w:val="000000"/>
          <w:sz w:val="28"/>
        </w:rPr>
        <w:t>
      Өлім жағдайында медициналық көмек көрсетудің әр деңгейінде алдын алушылықты көрсету.</w:t>
      </w:r>
      <w:r>
        <w:br/>
      </w:r>
      <w:r>
        <w:rPr>
          <w:rFonts w:ascii="Times New Roman"/>
          <w:b w:val="false"/>
          <w:i w:val="false"/>
          <w:color w:val="000000"/>
          <w:sz w:val="28"/>
        </w:rPr>
        <w:t>
      Егер жоспардан тыс тексеріс көрсетілген медициналық қызметтердің сапасына арналған шағымдар негізінде өткізілген болса, шағымның негізділігін (негізді/ішінара/негізделмеген) көрсету және өтініш берушінің әр дәлелі бойынша түсініктеме беру қажет.</w:t>
      </w:r>
    </w:p>
    <w:p>
      <w:pPr>
        <w:spacing w:after="0"/>
        <w:ind w:left="0"/>
        <w:jc w:val="both"/>
      </w:pPr>
      <w:r>
        <w:rPr>
          <w:rFonts w:ascii="Times New Roman"/>
          <w:b w:val="false"/>
          <w:i w:val="false"/>
          <w:color w:val="000000"/>
          <w:sz w:val="28"/>
        </w:rPr>
        <w:t>      Төраға: 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хаттама үшін)</w:t>
      </w:r>
    </w:p>
    <w:p>
      <w:pPr>
        <w:spacing w:after="0"/>
        <w:ind w:left="0"/>
        <w:jc w:val="both"/>
      </w:pPr>
      <w:r>
        <w:rPr>
          <w:rFonts w:ascii="Times New Roman"/>
          <w:b w:val="false"/>
          <w:i w:val="false"/>
          <w:color w:val="000000"/>
          <w:sz w:val="28"/>
        </w:rPr>
        <w:t>      Комиссияның мүшелері:__________________/______________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хаттама үшін)                                                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хаттама үшін)</w:t>
      </w:r>
    </w:p>
    <w:p>
      <w:pPr>
        <w:spacing w:after="0"/>
        <w:ind w:left="0"/>
        <w:jc w:val="both"/>
      </w:pPr>
      <w:r>
        <w:rPr>
          <w:rFonts w:ascii="Times New Roman"/>
          <w:b w:val="false"/>
          <w:i w:val="false"/>
          <w:color w:val="000000"/>
          <w:sz w:val="28"/>
        </w:rPr>
        <w:t>Тәуелсіз (бейінді) сарапшы________________________/______________</w:t>
      </w:r>
      <w:r>
        <w:br/>
      </w: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      20___жылғы «___» _________</w:t>
      </w:r>
    </w:p>
    <w:bookmarkStart w:name="z192" w:id="84"/>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20-қосымша              </w:t>
      </w:r>
    </w:p>
    <w:bookmarkEnd w:id="84"/>
    <w:p>
      <w:pPr>
        <w:spacing w:after="0"/>
        <w:ind w:left="0"/>
        <w:jc w:val="both"/>
      </w:pPr>
      <w:r>
        <w:rPr>
          <w:rFonts w:ascii="Times New Roman"/>
          <w:b w:val="false"/>
          <w:i w:val="false"/>
          <w:color w:val="000000"/>
          <w:sz w:val="28"/>
        </w:rPr>
        <w:t>Нысан</w:t>
      </w:r>
    </w:p>
    <w:bookmarkStart w:name="z193" w:id="85"/>
    <w:p>
      <w:pPr>
        <w:spacing w:after="0"/>
        <w:ind w:left="0"/>
        <w:jc w:val="left"/>
      </w:pPr>
      <w:r>
        <w:rPr>
          <w:rFonts w:ascii="Times New Roman"/>
          <w:b/>
          <w:i w:val="false"/>
          <w:color w:val="000000"/>
        </w:rPr>
        <w:t xml:space="preserve"> 
Есепті және өткен кезеңдер үшін сапаны бақылау нәтижесі бойынша</w:t>
      </w:r>
      <w:r>
        <w:br/>
      </w:r>
      <w:r>
        <w:rPr>
          <w:rFonts w:ascii="Times New Roman"/>
          <w:b/>
          <w:i w:val="false"/>
          <w:color w:val="000000"/>
        </w:rPr>
        <w:t>
өлім жағдайларының тізбесі</w:t>
      </w:r>
      <w:r>
        <w:br/>
      </w:r>
      <w:r>
        <w:rPr>
          <w:rFonts w:ascii="Times New Roman"/>
          <w:b/>
          <w:i w:val="false"/>
          <w:color w:val="000000"/>
        </w:rPr>
        <w:t>
20__жылғы «__»_____________бастап 20__жылғы «__» ___________________</w:t>
      </w:r>
      <w:r>
        <w:br/>
      </w:r>
      <w:r>
        <w:rPr>
          <w:rFonts w:ascii="Times New Roman"/>
          <w:b/>
          <w:i w:val="false"/>
          <w:color w:val="000000"/>
        </w:rPr>
        <w:t>
дейінгі кезең және өткен кезеңдер.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386"/>
        <w:gridCol w:w="1263"/>
        <w:gridCol w:w="758"/>
        <w:gridCol w:w="758"/>
        <w:gridCol w:w="758"/>
        <w:gridCol w:w="875"/>
        <w:gridCol w:w="983"/>
        <w:gridCol w:w="1240"/>
        <w:gridCol w:w="1417"/>
        <w:gridCol w:w="1535"/>
        <w:gridCol w:w="1170"/>
      </w:tblGrid>
      <w:tr>
        <w:trPr>
          <w:trHeight w:val="9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субъектісінің атауы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Науқастың Т.А.Ә.</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күні*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картаның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 (АХЖ-10 коды0)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Расталған**</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Расталмаған**</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Шешіп алу үшін сома</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үшін барлығы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кезеңдер үшін барлығы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және өткен кезеңдер үшін ЖИЫНЫ</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*жағдайлардың саны» деген 9-графада әр жағдай «1» санымен белгіленеді, барлығы қатарында барлық жағдайлардың сомасы көрсетіледі,</w:t>
      </w:r>
      <w:r>
        <w:br/>
      </w:r>
      <w:r>
        <w:rPr>
          <w:rFonts w:ascii="Times New Roman"/>
          <w:b w:val="false"/>
          <w:i w:val="false"/>
          <w:color w:val="000000"/>
          <w:sz w:val="28"/>
        </w:rPr>
        <w:t>
**10 және 11-графалары сарапшының қорытындысына сәйкес «+» белгісімен белгіленеді, 10 және 11-графаларының «барлығы» қатарында «+» бар жағдайлардың сомасы көрсетіледі.</w:t>
      </w:r>
    </w:p>
    <w:p>
      <w:pPr>
        <w:spacing w:after="0"/>
        <w:ind w:left="0"/>
        <w:jc w:val="both"/>
      </w:pPr>
      <w:r>
        <w:rPr>
          <w:rFonts w:ascii="Times New Roman"/>
          <w:b w:val="false"/>
          <w:i w:val="false"/>
          <w:color w:val="000000"/>
          <w:sz w:val="28"/>
        </w:rPr>
        <w:t>МФҚБК АД басшысы  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есеп үшін) 20__жылғы «__» _____</w:t>
      </w:r>
    </w:p>
    <w:bookmarkStart w:name="z194" w:id="86"/>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21-қосымша              </w:t>
      </w:r>
    </w:p>
    <w:bookmarkEnd w:id="86"/>
    <w:p>
      <w:pPr>
        <w:spacing w:after="0"/>
        <w:ind w:left="0"/>
        <w:jc w:val="both"/>
      </w:pPr>
      <w:r>
        <w:rPr>
          <w:rFonts w:ascii="Times New Roman"/>
          <w:b w:val="false"/>
          <w:i w:val="false"/>
          <w:color w:val="000000"/>
          <w:sz w:val="28"/>
        </w:rPr>
        <w:t>Нысан</w:t>
      </w:r>
    </w:p>
    <w:bookmarkStart w:name="z195" w:id="87"/>
    <w:p>
      <w:pPr>
        <w:spacing w:after="0"/>
        <w:ind w:left="0"/>
        <w:jc w:val="left"/>
      </w:pPr>
      <w:r>
        <w:rPr>
          <w:rFonts w:ascii="Times New Roman"/>
          <w:b/>
          <w:i w:val="false"/>
          <w:color w:val="000000"/>
        </w:rPr>
        <w:t xml:space="preserve"> 
Аудандық маңызы бар және ауылдың денсаулық сақтау субъектілері</w:t>
      </w:r>
      <w:r>
        <w:br/>
      </w:r>
      <w:r>
        <w:rPr>
          <w:rFonts w:ascii="Times New Roman"/>
          <w:b/>
          <w:i w:val="false"/>
          <w:color w:val="000000"/>
        </w:rPr>
        <w:t>
стационарлық және стационарды алмастыратын көмек көрсетуі</w:t>
      </w:r>
      <w:r>
        <w:br/>
      </w:r>
      <w:r>
        <w:rPr>
          <w:rFonts w:ascii="Times New Roman"/>
          <w:b/>
          <w:i w:val="false"/>
          <w:color w:val="000000"/>
        </w:rPr>
        <w:t>
кезіндегі ТМККК қызметтерінің сапасы мен көлемін бақылау</w:t>
      </w:r>
      <w:r>
        <w:br/>
      </w:r>
      <w:r>
        <w:rPr>
          <w:rFonts w:ascii="Times New Roman"/>
          <w:b/>
          <w:i w:val="false"/>
          <w:color w:val="000000"/>
        </w:rPr>
        <w:t>
нәтижесі бойынша жағдайлардың тізбесі</w:t>
      </w:r>
    </w:p>
    <w:bookmarkEnd w:id="87"/>
    <w:p>
      <w:pPr>
        <w:spacing w:after="0"/>
        <w:ind w:left="0"/>
        <w:jc w:val="both"/>
      </w:pPr>
      <w:r>
        <w:rPr>
          <w:rFonts w:ascii="Times New Roman"/>
          <w:b w:val="false"/>
          <w:i w:val="false"/>
          <w:color w:val="000000"/>
          <w:sz w:val="28"/>
        </w:rPr>
        <w:t>20___жылғы «__»_________________№_______</w:t>
      </w:r>
    </w:p>
    <w:p>
      <w:pPr>
        <w:spacing w:after="0"/>
        <w:ind w:left="0"/>
        <w:jc w:val="both"/>
      </w:pPr>
      <w:r>
        <w:rPr>
          <w:rFonts w:ascii="Times New Roman"/>
          <w:b w:val="false"/>
          <w:i w:val="false"/>
          <w:color w:val="000000"/>
          <w:sz w:val="28"/>
        </w:rPr>
        <w:t>20___жылғы «__»_____бастап 20___жылғы «__» _____ дейінгі кезең</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(аудандық маңызы бар және ауылдың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8143"/>
        <w:gridCol w:w="2428"/>
        <w:gridCol w:w="1858"/>
      </w:tblGrid>
      <w:tr>
        <w:trPr>
          <w:trHeight w:val="99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коды</w:t>
            </w:r>
          </w:p>
        </w:tc>
        <w:tc>
          <w:tcPr>
            <w:tcW w:w="8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Шешіпалуға тиісіті және ақы төлеуге, оның ішінде ішінара ақы төлеуге жатпайды </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5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Есепті кезеңге өлім жағдайларын қоспағанда, ДДРО-ның бағалауынан кейін сапасы мен көлемі бақылаудан өткен асқынулары бар емдеуге жатқызу жағдайларының тізбесі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барлығы, </w:t>
            </w:r>
            <w:r>
              <w:rPr>
                <w:rFonts w:ascii="Times New Roman"/>
                <w:b w:val="false"/>
                <w:i/>
                <w:color w:val="000000"/>
                <w:sz w:val="20"/>
              </w:rPr>
              <w:t>оның ішінде бұзушылықтардың түрлері бойынша: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нәтижесінде туындаған асқыну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18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іс-шараларының денсаулық сақтау саласындағы стандарттардан негізделмеген ауытқу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іс-шаралардың денсаулық сақтау саласындағы стандарттардан негізделмеген ауытқу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Есепті кезең және өткен кезең үшін бақылаудан өткен өлім жағдайларының тізбесі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барлығы, </w:t>
            </w:r>
            <w:r>
              <w:rPr>
                <w:rFonts w:ascii="Times New Roman"/>
                <w:b w:val="false"/>
                <w:i/>
                <w:color w:val="000000"/>
                <w:sz w:val="20"/>
              </w:rPr>
              <w:t>оның ішінде бұзушылықтардың түрлері бойынша: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жағдайлары (алдын алуға болатын)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Есепті және өткен кезеңдерге жоспарлы және жоспардан тыс тексерістердің нәтижесі бойынша МФҚБК АД анықтаған және ішінара ақы төлеуге тиісті және ақы төлеуге жатпайтын жағдайлардың тізбесі</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кезеңге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барлығы, </w:t>
            </w:r>
            <w:r>
              <w:rPr>
                <w:rFonts w:ascii="Times New Roman"/>
                <w:b w:val="false"/>
                <w:i/>
                <w:color w:val="000000"/>
                <w:sz w:val="20"/>
              </w:rPr>
              <w:t>оның ішінде бұзушылықтардың түрлері бойынша: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дәйектерсіз емдеуге жатқызу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деректерін тіркелімге дұрыс енгізбеу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жоспарланбаған келіп түсу жағдайлары (күнтізбелік айда бір аурудың себебі бойынша)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көмек көрсетудің расталмаған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медициналық қызметтердің сапасына негізделген шағымдар</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іс-шараларының денсаулық сақтау саласындағы стандарттардан негізделмеген ауытқу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іс-шаралардың денсаулық сақтау саласындағы стандарттардан негізделмеген ауытқу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ТМККК-ға кіретін медициналық көмек көрсету кезінде дәрі-дәрмек пен пациенттің ақшалай қаражатын тарту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қызметкерлердің этиканы бұзуы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ТМККК-ға кіретін медициналық көмек көрсету кезінде дәрі-дәрмек пен пациенттің ақшалай қаражатын тарту</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жағдайлары</w:t>
            </w:r>
            <w:r>
              <w:br/>
            </w:r>
            <w:r>
              <w:rPr>
                <w:rFonts w:ascii="Times New Roman"/>
                <w:b w:val="false"/>
                <w:i w:val="false"/>
                <w:color w:val="000000"/>
                <w:sz w:val="20"/>
              </w:rPr>
              <w:t>
(алды алынатын)</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нәтижесінде туындаған асқыну жағдайлары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іс-шараларының денсаулық сақтау саласындағы стандарттардан негізделмеген ауытқу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іс-шаралардың денсаулық сақтау саласындағы стандарттардан негізделмеген ауытқу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МФҚБК АД басшысы  ____________________________ /____________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МФҚБК АД-ның лауазымды тұлғасы _______________________/___________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20___жылғы «__» ____</w:t>
      </w:r>
    </w:p>
    <w:bookmarkStart w:name="z196" w:id="88"/>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22-қосымша              </w:t>
      </w:r>
    </w:p>
    <w:bookmarkEnd w:id="88"/>
    <w:p>
      <w:pPr>
        <w:spacing w:after="0"/>
        <w:ind w:left="0"/>
        <w:jc w:val="both"/>
      </w:pPr>
      <w:r>
        <w:rPr>
          <w:rFonts w:ascii="Times New Roman"/>
          <w:b w:val="false"/>
          <w:i w:val="false"/>
          <w:color w:val="000000"/>
          <w:sz w:val="28"/>
        </w:rPr>
        <w:t>Нысан</w:t>
      </w:r>
    </w:p>
    <w:bookmarkStart w:name="z197" w:id="89"/>
    <w:p>
      <w:pPr>
        <w:spacing w:after="0"/>
        <w:ind w:left="0"/>
        <w:jc w:val="left"/>
      </w:pPr>
      <w:r>
        <w:rPr>
          <w:rFonts w:ascii="Times New Roman"/>
          <w:b/>
          <w:i w:val="false"/>
          <w:color w:val="000000"/>
        </w:rPr>
        <w:t xml:space="preserve"> 
Аудандық маңызы бар және ауылдың денсаулық сақтау субъектілеріт</w:t>
      </w:r>
      <w:r>
        <w:br/>
      </w:r>
      <w:r>
        <w:rPr>
          <w:rFonts w:ascii="Times New Roman"/>
          <w:b/>
          <w:i w:val="false"/>
          <w:color w:val="000000"/>
        </w:rPr>
        <w:t>
стационарлық және стационарды алмастыратын көмек көрсетуі</w:t>
      </w:r>
      <w:r>
        <w:br/>
      </w:r>
      <w:r>
        <w:rPr>
          <w:rFonts w:ascii="Times New Roman"/>
          <w:b/>
          <w:i w:val="false"/>
          <w:color w:val="000000"/>
        </w:rPr>
        <w:t>
кезіндегі ТМККК қызметтерінің көлемін бақылау нәтижесі бойынша</w:t>
      </w:r>
      <w:r>
        <w:br/>
      </w:r>
      <w:r>
        <w:rPr>
          <w:rFonts w:ascii="Times New Roman"/>
          <w:b/>
          <w:i w:val="false"/>
          <w:color w:val="000000"/>
        </w:rPr>
        <w:t>
жағдайлардың тізбесі</w:t>
      </w:r>
    </w:p>
    <w:bookmarkEnd w:id="89"/>
    <w:p>
      <w:pPr>
        <w:spacing w:after="0"/>
        <w:ind w:left="0"/>
        <w:jc w:val="both"/>
      </w:pPr>
      <w:r>
        <w:rPr>
          <w:rFonts w:ascii="Times New Roman"/>
          <w:b w:val="false"/>
          <w:i w:val="false"/>
          <w:color w:val="000000"/>
          <w:sz w:val="28"/>
        </w:rPr>
        <w:t>20____жылғы «__» ______________________№ ________.</w:t>
      </w:r>
    </w:p>
    <w:p>
      <w:pPr>
        <w:spacing w:after="0"/>
        <w:ind w:left="0"/>
        <w:jc w:val="both"/>
      </w:pPr>
      <w:r>
        <w:rPr>
          <w:rFonts w:ascii="Times New Roman"/>
          <w:b w:val="false"/>
          <w:i w:val="false"/>
          <w:color w:val="000000"/>
          <w:sz w:val="28"/>
        </w:rPr>
        <w:t>20___жылғы «__» _____ бастап 20___жылғы «__»_____дейінгі кезең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(аудандық маңызы бар және ауылдың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1"/>
        <w:gridCol w:w="7714"/>
        <w:gridCol w:w="2428"/>
        <w:gridCol w:w="2287"/>
      </w:tblGrid>
      <w:tr>
        <w:trPr>
          <w:trHeight w:val="990" w:hRule="atLeast"/>
        </w:trPr>
        <w:tc>
          <w:tcPr>
            <w:tcW w:w="1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коды</w:t>
            </w:r>
          </w:p>
        </w:tc>
        <w:tc>
          <w:tcPr>
            <w:tcW w:w="7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Шешіп алуға тиісіті және ақы төлеуге, оның ішінде ішінара ақы төлеуге жатпайды</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саны</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55"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Есепті кезеңге көлемі МҚАК АД бақылауынан өткен ішінара ақы төлеуге тиісті және ақы төлеуге жатпайтын емдеуге жатқызу жағдайларының тізбесі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барлығы, </w:t>
            </w:r>
            <w:r>
              <w:rPr>
                <w:rFonts w:ascii="Times New Roman"/>
                <w:b w:val="false"/>
                <w:i/>
                <w:color w:val="000000"/>
                <w:sz w:val="20"/>
              </w:rPr>
              <w:t>оның ішінде бұзушылықтардың түрлері бойынша: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дәйектерсіз емдеуге жатқызу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деректерін тіркелімге дұрыс енгізбеу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жоспарланбаған келіп түсу жағдайлары (күнтізбелік айда бір аурудың себебі бойынша)</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көмек көрсетудің расталмаған жағдайлары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МФҚБК АД басшысы         ___________________________ /____________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МФҚБК АД-ның лауазымды тұлғасы _______________________/____________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20___жылғы «_»_______</w:t>
      </w:r>
    </w:p>
    <w:bookmarkStart w:name="z198" w:id="90"/>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23-қосымша              </w:t>
      </w:r>
    </w:p>
    <w:bookmarkEnd w:id="90"/>
    <w:p>
      <w:pPr>
        <w:spacing w:after="0"/>
        <w:ind w:left="0"/>
        <w:jc w:val="both"/>
      </w:pPr>
      <w:r>
        <w:rPr>
          <w:rFonts w:ascii="Times New Roman"/>
          <w:b w:val="false"/>
          <w:i w:val="false"/>
          <w:color w:val="000000"/>
          <w:sz w:val="28"/>
        </w:rPr>
        <w:t>Нысан</w:t>
      </w:r>
    </w:p>
    <w:bookmarkStart w:name="z199" w:id="91"/>
    <w:p>
      <w:pPr>
        <w:spacing w:after="0"/>
        <w:ind w:left="0"/>
        <w:jc w:val="left"/>
      </w:pPr>
      <w:r>
        <w:rPr>
          <w:rFonts w:ascii="Times New Roman"/>
          <w:b/>
          <w:i w:val="false"/>
          <w:color w:val="000000"/>
        </w:rPr>
        <w:t xml:space="preserve"> 
Аудандық маңызы бар және ауылдың денсаулық сақтау субъектісінің</w:t>
      </w:r>
      <w:r>
        <w:br/>
      </w:r>
      <w:r>
        <w:rPr>
          <w:rFonts w:ascii="Times New Roman"/>
          <w:b/>
          <w:i w:val="false"/>
          <w:color w:val="000000"/>
        </w:rPr>
        <w:t>
тегін медициналық көмектің кепілдік берілген көлемін көрсетуге</w:t>
      </w:r>
      <w:r>
        <w:br/>
      </w:r>
      <w:r>
        <w:rPr>
          <w:rFonts w:ascii="Times New Roman"/>
          <w:b/>
          <w:i w:val="false"/>
          <w:color w:val="000000"/>
        </w:rPr>
        <w:t>
арналған шартты орындау хаттамасы</w:t>
      </w:r>
    </w:p>
    <w:bookmarkEnd w:id="91"/>
    <w:p>
      <w:pPr>
        <w:spacing w:after="0"/>
        <w:ind w:left="0"/>
        <w:jc w:val="both"/>
      </w:pPr>
      <w:r>
        <w:rPr>
          <w:rFonts w:ascii="Times New Roman"/>
          <w:b w:val="false"/>
          <w:i w:val="false"/>
          <w:color w:val="000000"/>
          <w:sz w:val="28"/>
        </w:rPr>
        <w:t>20___жылғы «__» _______ №_______</w:t>
      </w:r>
    </w:p>
    <w:p>
      <w:pPr>
        <w:spacing w:after="0"/>
        <w:ind w:left="0"/>
        <w:jc w:val="both"/>
      </w:pPr>
      <w:r>
        <w:rPr>
          <w:rFonts w:ascii="Times New Roman"/>
          <w:b w:val="false"/>
          <w:i w:val="false"/>
          <w:color w:val="000000"/>
          <w:sz w:val="28"/>
        </w:rPr>
        <w:t>20___жылғы «__» _______ бастап 20___жылғы «__»________дейінгі кезең</w:t>
      </w:r>
    </w:p>
    <w:p>
      <w:pPr>
        <w:spacing w:after="0"/>
        <w:ind w:left="0"/>
        <w:jc w:val="both"/>
      </w:pPr>
      <w:r>
        <w:rPr>
          <w:rFonts w:ascii="Times New Roman"/>
          <w:b w:val="false"/>
          <w:i w:val="false"/>
          <w:color w:val="000000"/>
          <w:sz w:val="28"/>
        </w:rPr>
        <w:t>20___жылғы «__» _______№____шарт бойынша</w:t>
      </w:r>
    </w:p>
    <w:p>
      <w:pPr>
        <w:spacing w:after="0"/>
        <w:ind w:left="0"/>
        <w:jc w:val="both"/>
      </w:pPr>
      <w:r>
        <w:rPr>
          <w:rFonts w:ascii="Times New Roman"/>
          <w:b w:val="false"/>
          <w:i w:val="false"/>
          <w:color w:val="000000"/>
          <w:sz w:val="28"/>
        </w:rPr>
        <w:t>Денсаулық сақтау субъектісінің атауы: _____________________________</w:t>
      </w:r>
      <w:r>
        <w:br/>
      </w:r>
      <w:r>
        <w:rPr>
          <w:rFonts w:ascii="Times New Roman"/>
          <w:b w:val="false"/>
          <w:i w:val="false"/>
          <w:color w:val="000000"/>
          <w:sz w:val="28"/>
        </w:rPr>
        <w:t>
Бюджеттік бағдарламаның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6572"/>
        <w:gridCol w:w="964"/>
        <w:gridCol w:w="1150"/>
        <w:gridCol w:w="1933"/>
        <w:gridCol w:w="868"/>
        <w:gridCol w:w="1411"/>
      </w:tblGrid>
      <w:tr>
        <w:trPr>
          <w:trHeight w:val="300" w:hRule="atLeast"/>
        </w:trPr>
        <w:tc>
          <w:tcPr>
            <w:tcW w:w="1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ұсынылды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Шешіліп алынуы тиіс және ақы төлеуге, оның ішінде ішінара ақы төлеуге жатпайтын сома,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0" w:type="auto"/>
            <w:vMerge/>
            <w:tcBorders>
              <w:top w:val="nil"/>
              <w:left w:val="single" w:color="cfcfcf" w:sz="5"/>
              <w:bottom w:val="single" w:color="cfcfcf" w:sz="5"/>
              <w:right w:val="single" w:color="cfcfcf" w:sz="5"/>
            </w:tcBorders>
          </w:tcP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495"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тегін медициналық көмектің кепілдік берілген көлемі шеңберінде ауылдық халыққа медициналық көмекті көрсету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көрсетуге, оның ішінде</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трансферттердің есебінен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есебінен*</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трансферттердің есебінен МСАК көрсететін денсаулық сақтау субъектісі қызметінің қол жеткізілген түпкілікті нәтижелері үшін қызметкерлерін ынталандыруға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оның ішінде Көрсетілген стационарлық және стационарды алмастыратын медициналық көмектің сапасы мен көлемін бақылау нәтижесі бойынша шешіліп алынуы тиіс және ақы төлеуге, оның ішінде нәтижелер бойынша ішінара ақы төлеуге жатпайтын жағдайлардың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655"/>
        <w:gridCol w:w="2254"/>
        <w:gridCol w:w="2254"/>
      </w:tblGrid>
      <w:tr>
        <w:trPr>
          <w:trHeight w:val="405"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код</w:t>
            </w:r>
          </w:p>
        </w:tc>
        <w:tc>
          <w:tcPr>
            <w:tcW w:w="8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Шешіліп алынуы тиіс және ақы төлеуге, оның ішінде ішінара ақы төлеуге жатпайтын сома, теңге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саны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4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Есепті кезеңге өлім жағдайларын қоспағанда, ДДРО-ның бағалауынан кейін МФҚБК АД-ның сапа мен көлемін бақылауынан өткен асқынулары бар емдеуге жатқызу жағдайларының тізбесі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Есепті кезең және өткен кезеңге МФҚБК АД-ның бақылауынан өткен жағдайлардың тізбесі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Есепті және өткен кезеңдерге жоспарлы және жоспардан тыс тексерістердің нәтижесі бойынша МФҚБК анықтаған ішінара ақы төлеуге тиісті және ақы төлеуге жатпайтын жағдайлардың тізбесі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есепті кезеңге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өткен кезеңге</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Есепті кезеңге көлемі бақылаудан өткен, МҚАК АД ішінара ақы төлеуге тиістіжәне ақы төлеуге жатпайтын емдеуге жатқызу жағдайларының тізбесі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оның ішінде МСАК көрсететін денсаулық сақтау субъектісі қызметінің қол жеткізілген түпкілікті нәтижелері үшін қызметкерлерін ынталандыруға арналған сома</w:t>
      </w:r>
    </w:p>
    <w:p>
      <w:pPr>
        <w:spacing w:after="0"/>
        <w:ind w:left="0"/>
        <w:jc w:val="both"/>
      </w:pPr>
      <w:r>
        <w:rPr>
          <w:rFonts w:ascii="Times New Roman"/>
          <w:b w:val="false"/>
          <w:i w:val="false"/>
          <w:color w:val="000000"/>
          <w:sz w:val="28"/>
        </w:rPr>
        <w:t>Лизингілік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7"/>
        <w:gridCol w:w="1690"/>
        <w:gridCol w:w="1569"/>
        <w:gridCol w:w="1352"/>
        <w:gridCol w:w="1691"/>
        <w:gridCol w:w="1761"/>
        <w:gridCol w:w="1570"/>
      </w:tblGrid>
      <w:tr>
        <w:trPr>
          <w:trHeight w:val="108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қызметтердің саны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лизингілік төлемнің сомасы, теңге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шешу үшін қызметтердің саны</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шешу үшін лизингілік төлемнің сомасы</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қызметтердің саны</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лизингілік төлемнің сомасы, теңге</w:t>
            </w:r>
          </w:p>
        </w:tc>
      </w:tr>
      <w:tr>
        <w:trPr>
          <w:trHeight w:val="300" w:hRule="atLeast"/>
        </w:trPr>
        <w:tc>
          <w:tcPr>
            <w:tcW w:w="4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шарттарында сатып алынған медициналық техниканы пайдаланумен барлығы</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Өзге төлемдер/шегерістер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5116"/>
        <w:gridCol w:w="3177"/>
        <w:gridCol w:w="5010"/>
      </w:tblGrid>
      <w:tr>
        <w:trPr>
          <w:trHeight w:val="300" w:hRule="atLeast"/>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шешіміне сәйкес</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 теңге</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Шегеру сомасы, теңге</w:t>
            </w:r>
          </w:p>
        </w:tc>
      </w:tr>
      <w:tr>
        <w:trPr>
          <w:trHeight w:val="30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ұсынылғанның барлығы _______________________теңге</w:t>
      </w:r>
    </w:p>
    <w:p>
      <w:pPr>
        <w:spacing w:after="0"/>
        <w:ind w:left="0"/>
        <w:jc w:val="both"/>
      </w:pPr>
      <w:r>
        <w:rPr>
          <w:rFonts w:ascii="Times New Roman"/>
          <w:b w:val="false"/>
          <w:i w:val="false"/>
          <w:color w:val="000000"/>
          <w:sz w:val="28"/>
        </w:rPr>
        <w:t>Ақы төлеуге қабылданғанның барлығы _____________________теңге</w:t>
      </w:r>
    </w:p>
    <w:p>
      <w:pPr>
        <w:spacing w:after="0"/>
        <w:ind w:left="0"/>
        <w:jc w:val="both"/>
      </w:pPr>
      <w:r>
        <w:rPr>
          <w:rFonts w:ascii="Times New Roman"/>
          <w:b w:val="false"/>
          <w:i w:val="false"/>
          <w:color w:val="000000"/>
          <w:sz w:val="28"/>
        </w:rPr>
        <w:t>Төраға                    _______________________/____________</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Тегі, аты, әкесінің аты (болған жағдайда), қолы)</w:t>
      </w:r>
      <w:r>
        <w:br/>
      </w:r>
      <w:r>
        <w:rPr>
          <w:rFonts w:ascii="Times New Roman"/>
          <w:b w:val="false"/>
          <w:i w:val="false"/>
          <w:color w:val="000000"/>
          <w:sz w:val="28"/>
        </w:rPr>
        <w:t>
                    (қағаз тасымалдағыштағы есеп үшін)</w:t>
      </w:r>
      <w:r>
        <w:br/>
      </w:r>
      <w:r>
        <w:rPr>
          <w:rFonts w:ascii="Times New Roman"/>
          <w:b w:val="false"/>
          <w:i w:val="false"/>
          <w:color w:val="000000"/>
          <w:sz w:val="28"/>
        </w:rPr>
        <w:t>
                          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хаттама үшін)</w:t>
      </w:r>
    </w:p>
    <w:bookmarkStart w:name="z200" w:id="92"/>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24-қосымша              </w:t>
      </w:r>
    </w:p>
    <w:bookmarkEnd w:id="92"/>
    <w:p>
      <w:pPr>
        <w:spacing w:after="0"/>
        <w:ind w:left="0"/>
        <w:jc w:val="both"/>
      </w:pPr>
      <w:r>
        <w:rPr>
          <w:rFonts w:ascii="Times New Roman"/>
          <w:b w:val="false"/>
          <w:i w:val="false"/>
          <w:color w:val="000000"/>
          <w:sz w:val="28"/>
        </w:rPr>
        <w:t>Нысан</w:t>
      </w:r>
    </w:p>
    <w:bookmarkStart w:name="z201" w:id="93"/>
    <w:p>
      <w:pPr>
        <w:spacing w:after="0"/>
        <w:ind w:left="0"/>
        <w:jc w:val="left"/>
      </w:pPr>
      <w:r>
        <w:rPr>
          <w:rFonts w:ascii="Times New Roman"/>
          <w:b/>
          <w:i w:val="false"/>
          <w:color w:val="000000"/>
        </w:rPr>
        <w:t xml:space="preserve"> 
Аудандық маңызы бар және ауылдың денсаулық сақтау</w:t>
      </w:r>
      <w:r>
        <w:br/>
      </w:r>
      <w:r>
        <w:rPr>
          <w:rFonts w:ascii="Times New Roman"/>
          <w:b/>
          <w:i w:val="false"/>
          <w:color w:val="000000"/>
        </w:rPr>
        <w:t>
субъектілерінің тегін медициалық көмектің кепілдік берілген</w:t>
      </w:r>
      <w:r>
        <w:br/>
      </w:r>
      <w:r>
        <w:rPr>
          <w:rFonts w:ascii="Times New Roman"/>
          <w:b/>
          <w:i w:val="false"/>
          <w:color w:val="000000"/>
        </w:rPr>
        <w:t>
көлемі шеңберінде көрсеткен орындалған жұмыстардың</w:t>
      </w:r>
      <w:r>
        <w:br/>
      </w:r>
      <w:r>
        <w:rPr>
          <w:rFonts w:ascii="Times New Roman"/>
          <w:b/>
          <w:i w:val="false"/>
          <w:color w:val="000000"/>
        </w:rPr>
        <w:t>
(қызметтердің) актісі</w:t>
      </w:r>
    </w:p>
    <w:bookmarkEnd w:id="93"/>
    <w:p>
      <w:pPr>
        <w:spacing w:after="0"/>
        <w:ind w:left="0"/>
        <w:jc w:val="both"/>
      </w:pPr>
      <w:r>
        <w:rPr>
          <w:rFonts w:ascii="Times New Roman"/>
          <w:b w:val="false"/>
          <w:i w:val="false"/>
          <w:color w:val="000000"/>
          <w:sz w:val="28"/>
        </w:rPr>
        <w:t>20__жылғы «__» _________ №_______</w:t>
      </w:r>
    </w:p>
    <w:p>
      <w:pPr>
        <w:spacing w:after="0"/>
        <w:ind w:left="0"/>
        <w:jc w:val="both"/>
      </w:pPr>
      <w:r>
        <w:rPr>
          <w:rFonts w:ascii="Times New Roman"/>
          <w:b w:val="false"/>
          <w:i w:val="false"/>
          <w:color w:val="000000"/>
          <w:sz w:val="28"/>
        </w:rPr>
        <w:t>20___жылғы «__» ________ бастап 20___жылғы «__»_______дейінгі кезең</w:t>
      </w:r>
    </w:p>
    <w:p>
      <w:pPr>
        <w:spacing w:after="0"/>
        <w:ind w:left="0"/>
        <w:jc w:val="both"/>
      </w:pPr>
      <w:r>
        <w:rPr>
          <w:rFonts w:ascii="Times New Roman"/>
          <w:b w:val="false"/>
          <w:i w:val="false"/>
          <w:color w:val="000000"/>
          <w:sz w:val="28"/>
        </w:rPr>
        <w:t>20___жылғы «__» _________№____шарт бойынша</w:t>
      </w:r>
    </w:p>
    <w:p>
      <w:pPr>
        <w:spacing w:after="0"/>
        <w:ind w:left="0"/>
        <w:jc w:val="both"/>
      </w:pPr>
      <w:r>
        <w:rPr>
          <w:rFonts w:ascii="Times New Roman"/>
          <w:b w:val="false"/>
          <w:i w:val="false"/>
          <w:color w:val="000000"/>
          <w:sz w:val="28"/>
        </w:rPr>
        <w:t>Денсаулық сақтау субъектісінің атауы: ____________________</w:t>
      </w:r>
      <w:r>
        <w:br/>
      </w:r>
      <w:r>
        <w:rPr>
          <w:rFonts w:ascii="Times New Roman"/>
          <w:b w:val="false"/>
          <w:i w:val="false"/>
          <w:color w:val="000000"/>
          <w:sz w:val="28"/>
        </w:rPr>
        <w:t>
Бюджеттік бағдарламаның атауы: _________________________</w:t>
      </w:r>
    </w:p>
    <w:p>
      <w:pPr>
        <w:spacing w:after="0"/>
        <w:ind w:left="0"/>
        <w:jc w:val="both"/>
      </w:pPr>
      <w:r>
        <w:rPr>
          <w:rFonts w:ascii="Times New Roman"/>
          <w:b w:val="false"/>
          <w:i w:val="false"/>
          <w:color w:val="000000"/>
          <w:sz w:val="28"/>
        </w:rPr>
        <w:t>Шарт бойынша жалпы сома____________________________________ теңге</w:t>
      </w:r>
      <w:r>
        <w:br/>
      </w:r>
      <w:r>
        <w:rPr>
          <w:rFonts w:ascii="Times New Roman"/>
          <w:b w:val="false"/>
          <w:i w:val="false"/>
          <w:color w:val="000000"/>
          <w:sz w:val="28"/>
        </w:rPr>
        <w:t>
Төленген аванстың жалпы сомасы ____________________________ теңге</w:t>
      </w:r>
      <w:r>
        <w:br/>
      </w:r>
      <w:r>
        <w:rPr>
          <w:rFonts w:ascii="Times New Roman"/>
          <w:b w:val="false"/>
          <w:i w:val="false"/>
          <w:color w:val="000000"/>
          <w:sz w:val="28"/>
        </w:rPr>
        <w:t>
Ақы төленген (көрсетілген) қызметтердің жалпы сомасы ______ теңге</w:t>
      </w:r>
      <w:r>
        <w:br/>
      </w:r>
      <w:r>
        <w:rPr>
          <w:rFonts w:ascii="Times New Roman"/>
          <w:b w:val="false"/>
          <w:i w:val="false"/>
          <w:color w:val="000000"/>
          <w:sz w:val="28"/>
        </w:rPr>
        <w:t>
Шартқа сәйкес ағымдағы жылға арналған лизингілік төлемдердің жалпы сомасы_____________________теңге</w:t>
      </w:r>
      <w:r>
        <w:br/>
      </w:r>
      <w:r>
        <w:rPr>
          <w:rFonts w:ascii="Times New Roman"/>
          <w:b w:val="false"/>
          <w:i w:val="false"/>
          <w:color w:val="000000"/>
          <w:sz w:val="28"/>
        </w:rPr>
        <w:t>
Айына бекітілген 1 адамға есептегендегі кешенді жан басына шаққандағы норматив_______________________теңге</w:t>
      </w:r>
      <w:r>
        <w:br/>
      </w:r>
      <w:r>
        <w:rPr>
          <w:rFonts w:ascii="Times New Roman"/>
          <w:b w:val="false"/>
          <w:i w:val="false"/>
          <w:color w:val="000000"/>
          <w:sz w:val="28"/>
        </w:rPr>
        <w:t>
оның ішінде:</w:t>
      </w:r>
      <w:r>
        <w:br/>
      </w:r>
      <w:r>
        <w:rPr>
          <w:rFonts w:ascii="Times New Roman"/>
          <w:b w:val="false"/>
          <w:i w:val="false"/>
          <w:color w:val="000000"/>
          <w:sz w:val="28"/>
        </w:rPr>
        <w:t>
кешенді жан басына шаққандағы нормативтің кепілдік берілген бөлігі ___________________________теңге</w:t>
      </w:r>
      <w:r>
        <w:br/>
      </w:r>
      <w:r>
        <w:rPr>
          <w:rFonts w:ascii="Times New Roman"/>
          <w:b w:val="false"/>
          <w:i w:val="false"/>
          <w:color w:val="000000"/>
          <w:sz w:val="28"/>
        </w:rPr>
        <w:t>
кешенді жан басына шаққандағы нормативтіңынталандырушы бөлігі ___________________________теңге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6392"/>
        <w:gridCol w:w="1603"/>
        <w:gridCol w:w="1458"/>
        <w:gridCol w:w="1662"/>
        <w:gridCol w:w="1428"/>
      </w:tblGrid>
      <w:tr>
        <w:trPr>
          <w:trHeight w:val="300" w:hRule="atLeast"/>
        </w:trPr>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6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49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халыққа амбулаториялық-емханалық көмек көрсету үшін барлығы</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көрсетуге</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трансферттердің есебінен</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есебінен</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трансферттердіңм есебінен МСАК көрсететін денсаулық сақтау субъектісі қызметінің қол жеткізілген түпкілікті нәтижелері үшін қызметкерлерін ынталандыруға</w:t>
            </w:r>
          </w:p>
        </w:tc>
        <w:tc>
          <w:tcPr>
            <w:tcW w:w="1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оның ішінде МСАК көрсететін денсаулық сақтау субъектісі қызметінің қол жеткізілген түпкілікті нәтижелері үшін қызметкерлерін ынталандыруға арналған сома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705"/>
        <w:gridCol w:w="1292"/>
        <w:gridCol w:w="894"/>
        <w:gridCol w:w="852"/>
        <w:gridCol w:w="1542"/>
        <w:gridCol w:w="1184"/>
        <w:gridCol w:w="1583"/>
      </w:tblGrid>
      <w:tr>
        <w:trPr>
          <w:trHeight w:val="270" w:hRule="atLeast"/>
        </w:trPr>
        <w:tc>
          <w:tcPr>
            <w:tcW w:w="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7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бағалау индикаторлары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ұсынылды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қабылданды</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көрсеткіш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Балдардың саны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көрсеткішке жетудің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ана өлімі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7 күннен бастап 5 жасқа дейінгі бала өлімі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диагностикаланған өкпе туберкулезі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кезеңдік көзге көрінетін алғашқы анықталған қатерлі ісік жағдайлары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жүрек-тамыр жүйесінің аурулары бар (миокард инфарктісі, инсульт) науқастарды емдеуге жатқызу деңгейі</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Лизингтік төлемдер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2"/>
        <w:gridCol w:w="1418"/>
        <w:gridCol w:w="1813"/>
        <w:gridCol w:w="1175"/>
        <w:gridCol w:w="1546"/>
        <w:gridCol w:w="1187"/>
        <w:gridCol w:w="1442"/>
        <w:gridCol w:w="797"/>
      </w:tblGrid>
      <w:tr>
        <w:trPr>
          <w:trHeight w:val="855"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қызметтердің саны</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ұсынылған лизингілік төлемнің сомасы, теңге</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төлеуден шешу үшін қызметтердің саны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төлеуден шешу үшін лизингілік төлемнің сомасы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қабылданған қызметтердің саны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қабылданған лизингілік төлемнің сомасы, теңге</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лизингі шарттарында сатып алынған медициналық техниканы пайдаланумен барлығы</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Өзге төлемдер/шегерулер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4967"/>
        <w:gridCol w:w="3087"/>
        <w:gridCol w:w="4865"/>
      </w:tblGrid>
      <w:tr>
        <w:trPr>
          <w:trHeight w:val="10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9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шешіміне сәйкес</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сомасы, теңге</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Шегеру сомасы, теңге</w:t>
            </w:r>
          </w:p>
        </w:tc>
      </w:tr>
      <w:tr>
        <w:trPr>
          <w:trHeight w:val="19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төлеуге қабылданғанның барлығы:__________________________теңге</w:t>
      </w:r>
      <w:r>
        <w:br/>
      </w:r>
      <w:r>
        <w:rPr>
          <w:rFonts w:ascii="Times New Roman"/>
          <w:b w:val="false"/>
          <w:i w:val="false"/>
          <w:color w:val="000000"/>
          <w:sz w:val="28"/>
        </w:rPr>
        <w:t>
</w:t>
      </w:r>
      <w:r>
        <w:rPr>
          <w:rFonts w:ascii="Times New Roman"/>
          <w:b w:val="false"/>
          <w:i/>
          <w:color w:val="000000"/>
          <w:sz w:val="28"/>
        </w:rPr>
        <w:t>оның ішінде лизинтік төлемдерді өтеу ________________________теңге</w:t>
      </w:r>
      <w:r>
        <w:br/>
      </w:r>
      <w:r>
        <w:rPr>
          <w:rFonts w:ascii="Times New Roman"/>
          <w:b w:val="false"/>
          <w:i w:val="false"/>
          <w:color w:val="000000"/>
          <w:sz w:val="28"/>
        </w:rPr>
        <w:t>
Бұрын төленген авансты ұстап қалу үшін сома__________________теңге</w:t>
      </w:r>
      <w:r>
        <w:br/>
      </w:r>
      <w:r>
        <w:rPr>
          <w:rFonts w:ascii="Times New Roman"/>
          <w:b w:val="false"/>
          <w:i w:val="false"/>
          <w:color w:val="000000"/>
          <w:sz w:val="28"/>
        </w:rPr>
        <w:t>
Лизингілік төлемдерді ұстап қалу үшін сома___________________теңге</w:t>
      </w:r>
      <w:r>
        <w:br/>
      </w:r>
      <w:r>
        <w:rPr>
          <w:rFonts w:ascii="Times New Roman"/>
          <w:b w:val="false"/>
          <w:i w:val="false"/>
          <w:color w:val="000000"/>
          <w:sz w:val="28"/>
        </w:rPr>
        <w:t>
Келесі кезеңде ұстап қалуға тиісті бұрын төленген аванстың қалдығы __________________________________________________________теңге</w:t>
      </w:r>
      <w:r>
        <w:br/>
      </w:r>
      <w:r>
        <w:rPr>
          <w:rFonts w:ascii="Times New Roman"/>
          <w:b w:val="false"/>
          <w:i w:val="false"/>
          <w:color w:val="000000"/>
          <w:sz w:val="28"/>
        </w:rPr>
        <w:t>
Аудару үшін жиыны_________________________________________теңге</w:t>
      </w:r>
      <w:r>
        <w:br/>
      </w:r>
      <w:r>
        <w:rPr>
          <w:rFonts w:ascii="Times New Roman"/>
          <w:b w:val="false"/>
          <w:i w:val="false"/>
          <w:color w:val="000000"/>
          <w:sz w:val="28"/>
        </w:rPr>
        <w:t>
</w:t>
      </w:r>
      <w:r>
        <w:rPr>
          <w:rFonts w:ascii="Times New Roman"/>
          <w:b w:val="false"/>
          <w:i/>
          <w:color w:val="000000"/>
          <w:sz w:val="28"/>
        </w:rPr>
        <w:t>оның ішінде лизингілік төлемдерді өтеу____________________теңге</w:t>
      </w:r>
    </w:p>
    <w:p>
      <w:pPr>
        <w:spacing w:after="0"/>
        <w:ind w:left="0"/>
        <w:jc w:val="both"/>
      </w:pPr>
      <w:r>
        <w:rPr>
          <w:rFonts w:ascii="Times New Roman"/>
          <w:b w:val="false"/>
          <w:i w:val="false"/>
          <w:color w:val="000000"/>
          <w:sz w:val="28"/>
        </w:rPr>
        <w:t>      Тапсырыс беруші                 Қызметтер беруші</w:t>
      </w:r>
    </w:p>
    <w:p>
      <w:pPr>
        <w:spacing w:after="0"/>
        <w:ind w:left="0"/>
        <w:jc w:val="both"/>
      </w:pPr>
      <w:r>
        <w:rPr>
          <w:rFonts w:ascii="Times New Roman"/>
          <w:b w:val="false"/>
          <w:i w:val="false"/>
          <w:color w:val="000000"/>
          <w:sz w:val="28"/>
        </w:rPr>
        <w:t>______________________________   ________________________________</w:t>
      </w:r>
      <w:r>
        <w:br/>
      </w:r>
      <w:r>
        <w:rPr>
          <w:rFonts w:ascii="Times New Roman"/>
          <w:b w:val="false"/>
          <w:i w:val="false"/>
          <w:color w:val="000000"/>
          <w:sz w:val="28"/>
        </w:rPr>
        <w:t>
(Денсаулық сақтау субъектісінің  (Денсаулық сақтау субъектісінің</w:t>
      </w:r>
      <w:r>
        <w:br/>
      </w:r>
      <w:r>
        <w:rPr>
          <w:rFonts w:ascii="Times New Roman"/>
          <w:b w:val="false"/>
          <w:i w:val="false"/>
          <w:color w:val="000000"/>
          <w:sz w:val="28"/>
        </w:rPr>
        <w:t>
атауы)                            атауы)</w:t>
      </w:r>
    </w:p>
    <w:p>
      <w:pPr>
        <w:spacing w:after="0"/>
        <w:ind w:left="0"/>
        <w:jc w:val="both"/>
      </w:pPr>
      <w:r>
        <w:rPr>
          <w:rFonts w:ascii="Times New Roman"/>
          <w:b w:val="false"/>
          <w:i w:val="false"/>
          <w:color w:val="000000"/>
          <w:sz w:val="28"/>
        </w:rPr>
        <w:t>Мекенжай______________________   Мекенжай______________________</w:t>
      </w:r>
      <w:r>
        <w:br/>
      </w:r>
      <w:r>
        <w:rPr>
          <w:rFonts w:ascii="Times New Roman"/>
          <w:b w:val="false"/>
          <w:i w:val="false"/>
          <w:color w:val="000000"/>
          <w:sz w:val="28"/>
        </w:rPr>
        <w:t>
БСН___________________________   БСН___________________________</w:t>
      </w:r>
      <w:r>
        <w:br/>
      </w:r>
      <w:r>
        <w:rPr>
          <w:rFonts w:ascii="Times New Roman"/>
          <w:b w:val="false"/>
          <w:i w:val="false"/>
          <w:color w:val="000000"/>
          <w:sz w:val="28"/>
        </w:rPr>
        <w:t>
ЖСК___________________________   ЖСК___________________________</w:t>
      </w:r>
      <w:r>
        <w:br/>
      </w:r>
      <w:r>
        <w:rPr>
          <w:rFonts w:ascii="Times New Roman"/>
          <w:b w:val="false"/>
          <w:i w:val="false"/>
          <w:color w:val="000000"/>
          <w:sz w:val="28"/>
        </w:rPr>
        <w:t>
БСК___________________________   БСК___________________________</w:t>
      </w:r>
      <w:r>
        <w:br/>
      </w:r>
      <w:r>
        <w:rPr>
          <w:rFonts w:ascii="Times New Roman"/>
          <w:b w:val="false"/>
          <w:i w:val="false"/>
          <w:color w:val="000000"/>
          <w:sz w:val="28"/>
        </w:rPr>
        <w:t>
Банктің атауы_________________   Банктің атауы_________________</w:t>
      </w:r>
      <w:r>
        <w:br/>
      </w:r>
      <w:r>
        <w:rPr>
          <w:rFonts w:ascii="Times New Roman"/>
          <w:b w:val="false"/>
          <w:i w:val="false"/>
          <w:color w:val="000000"/>
          <w:sz w:val="28"/>
        </w:rPr>
        <w:t>
Код___________________________   Код___________________________</w:t>
      </w:r>
      <w:r>
        <w:br/>
      </w:r>
      <w:r>
        <w:rPr>
          <w:rFonts w:ascii="Times New Roman"/>
          <w:b w:val="false"/>
          <w:i w:val="false"/>
          <w:color w:val="000000"/>
          <w:sz w:val="28"/>
        </w:rPr>
        <w:t>
КБЕ___________________________   КБЕ___________________________</w:t>
      </w:r>
      <w:r>
        <w:br/>
      </w:r>
      <w:r>
        <w:rPr>
          <w:rFonts w:ascii="Times New Roman"/>
          <w:b w:val="false"/>
          <w:i w:val="false"/>
          <w:color w:val="000000"/>
          <w:sz w:val="28"/>
        </w:rPr>
        <w:t>
Басшы__________/______________   Басшы__________/______________</w:t>
      </w:r>
      <w:r>
        <w:br/>
      </w:r>
      <w:r>
        <w:rPr>
          <w:rFonts w:ascii="Times New Roman"/>
          <w:b w:val="false"/>
          <w:i w:val="false"/>
          <w:color w:val="000000"/>
          <w:sz w:val="28"/>
        </w:rPr>
        <w:t>
(Тегі, аты, әкесінің аты         (Тегі, аты, әкесінің аты</w:t>
      </w:r>
      <w:r>
        <w:br/>
      </w:r>
      <w:r>
        <w:rPr>
          <w:rFonts w:ascii="Times New Roman"/>
          <w:b w:val="false"/>
          <w:i w:val="false"/>
          <w:color w:val="000000"/>
          <w:sz w:val="28"/>
        </w:rPr>
        <w:t>
(болған жағдайда),қолы)          (болған жағдайда),қолы)</w:t>
      </w:r>
      <w:r>
        <w:br/>
      </w:r>
      <w:r>
        <w:rPr>
          <w:rFonts w:ascii="Times New Roman"/>
          <w:b w:val="false"/>
          <w:i w:val="false"/>
          <w:color w:val="000000"/>
          <w:sz w:val="28"/>
        </w:rPr>
        <w:t>
(қағаз тасымалдағыштағы акт үшін) (қағаз тасымалдағыштағы акт үшін)</w:t>
      </w:r>
    </w:p>
    <w:p>
      <w:pPr>
        <w:spacing w:after="0"/>
        <w:ind w:left="0"/>
        <w:jc w:val="both"/>
      </w:pPr>
      <w:r>
        <w:rPr>
          <w:rFonts w:ascii="Times New Roman"/>
          <w:b w:val="false"/>
          <w:i w:val="false"/>
          <w:color w:val="000000"/>
          <w:sz w:val="28"/>
        </w:rPr>
        <w:t>Мөрдің орны (қағаз тасымалдағыштағы акт үшін)</w:t>
      </w:r>
    </w:p>
    <w:bookmarkStart w:name="z202" w:id="94"/>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w:t>
      </w:r>
      <w:r>
        <w:br/>
      </w:r>
      <w:r>
        <w:rPr>
          <w:rFonts w:ascii="Times New Roman"/>
          <w:b w:val="false"/>
          <w:i w:val="false"/>
          <w:color w:val="000000"/>
          <w:sz w:val="28"/>
        </w:rPr>
        <w:t xml:space="preserve">
төлеу қағидаларына           </w:t>
      </w:r>
      <w:r>
        <w:br/>
      </w:r>
      <w:r>
        <w:rPr>
          <w:rFonts w:ascii="Times New Roman"/>
          <w:b w:val="false"/>
          <w:i w:val="false"/>
          <w:color w:val="000000"/>
          <w:sz w:val="28"/>
        </w:rPr>
        <w:t xml:space="preserve">
25-қосымша               </w:t>
      </w:r>
    </w:p>
    <w:bookmarkEnd w:id="94"/>
    <w:p>
      <w:pPr>
        <w:spacing w:after="0"/>
        <w:ind w:left="0"/>
        <w:jc w:val="both"/>
      </w:pPr>
      <w:r>
        <w:rPr>
          <w:rFonts w:ascii="Times New Roman"/>
          <w:b w:val="false"/>
          <w:i w:val="false"/>
          <w:color w:val="000000"/>
          <w:sz w:val="28"/>
        </w:rPr>
        <w:t>Нысан</w:t>
      </w:r>
    </w:p>
    <w:bookmarkStart w:name="z203" w:id="95"/>
    <w:p>
      <w:pPr>
        <w:spacing w:after="0"/>
        <w:ind w:left="0"/>
        <w:jc w:val="left"/>
      </w:pPr>
      <w:r>
        <w:rPr>
          <w:rFonts w:ascii="Times New Roman"/>
          <w:b/>
          <w:i w:val="false"/>
          <w:color w:val="000000"/>
        </w:rPr>
        <w:t xml:space="preserve"> 
Аудандық маңызы бар және ауылдың денсаулық сақтау субъектісінің бекітілген халыққа тегін медициналық көмектің кепілдік берілген көлемі шеңберінде медициналық көмек көрсеткені үшін</w:t>
      </w:r>
      <w:r>
        <w:br/>
      </w:r>
      <w:r>
        <w:rPr>
          <w:rFonts w:ascii="Times New Roman"/>
          <w:b/>
          <w:i w:val="false"/>
          <w:color w:val="000000"/>
        </w:rPr>
        <w:t>
ШОТ-ТІЗІЛІМ</w:t>
      </w:r>
    </w:p>
    <w:bookmarkEnd w:id="95"/>
    <w:p>
      <w:pPr>
        <w:spacing w:after="0"/>
        <w:ind w:left="0"/>
        <w:jc w:val="both"/>
      </w:pPr>
      <w:r>
        <w:rPr>
          <w:rFonts w:ascii="Times New Roman"/>
          <w:b w:val="false"/>
          <w:i w:val="false"/>
          <w:color w:val="000000"/>
          <w:sz w:val="28"/>
        </w:rPr>
        <w:t>20___жылғы «__» _______№ _____</w:t>
      </w:r>
    </w:p>
    <w:p>
      <w:pPr>
        <w:spacing w:after="0"/>
        <w:ind w:left="0"/>
        <w:jc w:val="both"/>
      </w:pPr>
      <w:r>
        <w:rPr>
          <w:rFonts w:ascii="Times New Roman"/>
          <w:b w:val="false"/>
          <w:i w:val="false"/>
          <w:color w:val="000000"/>
          <w:sz w:val="28"/>
        </w:rPr>
        <w:t>20___жылғы «__» _______ бастап 20___жылғы «__»______дейінгі кезең</w:t>
      </w:r>
    </w:p>
    <w:p>
      <w:pPr>
        <w:spacing w:after="0"/>
        <w:ind w:left="0"/>
        <w:jc w:val="both"/>
      </w:pPr>
      <w:r>
        <w:rPr>
          <w:rFonts w:ascii="Times New Roman"/>
          <w:b w:val="false"/>
          <w:i w:val="false"/>
          <w:color w:val="000000"/>
          <w:sz w:val="28"/>
        </w:rPr>
        <w:t>20___жылғы «__» _______№ _____ шарт бойынша</w:t>
      </w:r>
    </w:p>
    <w:p>
      <w:pPr>
        <w:spacing w:after="0"/>
        <w:ind w:left="0"/>
        <w:jc w:val="both"/>
      </w:pPr>
      <w:r>
        <w:rPr>
          <w:rFonts w:ascii="Times New Roman"/>
          <w:b w:val="false"/>
          <w:i w:val="false"/>
          <w:color w:val="000000"/>
          <w:sz w:val="28"/>
        </w:rPr>
        <w:t>Денсаулық сақтау субъектісінің атауы: ____________________</w:t>
      </w:r>
      <w:r>
        <w:br/>
      </w:r>
      <w:r>
        <w:rPr>
          <w:rFonts w:ascii="Times New Roman"/>
          <w:b w:val="false"/>
          <w:i w:val="false"/>
          <w:color w:val="000000"/>
          <w:sz w:val="28"/>
        </w:rPr>
        <w:t>
Бюджеттік бағдарламаның атауы: _________________________</w:t>
      </w:r>
      <w:r>
        <w:br/>
      </w:r>
      <w:r>
        <w:rPr>
          <w:rFonts w:ascii="Times New Roman"/>
          <w:b w:val="false"/>
          <w:i w:val="false"/>
          <w:color w:val="000000"/>
          <w:sz w:val="28"/>
        </w:rPr>
        <w:t>
Бекітілген халықтың саны ________________адам</w:t>
      </w:r>
      <w:r>
        <w:br/>
      </w:r>
      <w:r>
        <w:rPr>
          <w:rFonts w:ascii="Times New Roman"/>
          <w:b w:val="false"/>
          <w:i w:val="false"/>
          <w:color w:val="000000"/>
          <w:sz w:val="28"/>
        </w:rPr>
        <w:t>
Айына бекітілген бір тұрғынға шаққандағы кешенді жан басына шаққандағы норматив__________ теңге</w:t>
      </w:r>
      <w:r>
        <w:br/>
      </w:r>
      <w:r>
        <w:rPr>
          <w:rFonts w:ascii="Times New Roman"/>
          <w:b w:val="false"/>
          <w:i w:val="false"/>
          <w:color w:val="000000"/>
          <w:sz w:val="28"/>
        </w:rPr>
        <w:t>
оның ішінде:</w:t>
      </w:r>
      <w:r>
        <w:br/>
      </w:r>
      <w:r>
        <w:rPr>
          <w:rFonts w:ascii="Times New Roman"/>
          <w:b w:val="false"/>
          <w:i w:val="false"/>
          <w:color w:val="000000"/>
          <w:sz w:val="28"/>
        </w:rPr>
        <w:t>
</w:t>
      </w:r>
      <w:r>
        <w:rPr>
          <w:rFonts w:ascii="Times New Roman"/>
          <w:b w:val="false"/>
          <w:i/>
          <w:color w:val="000000"/>
          <w:sz w:val="28"/>
        </w:rPr>
        <w:t>кешенді жан басына шаққандағы нормативтің кепілдік берілген бөлігі __________теңге</w:t>
      </w:r>
      <w:r>
        <w:br/>
      </w:r>
      <w:r>
        <w:rPr>
          <w:rFonts w:ascii="Times New Roman"/>
          <w:b w:val="false"/>
          <w:i w:val="false"/>
          <w:color w:val="000000"/>
          <w:sz w:val="28"/>
        </w:rPr>
        <w:t>
</w:t>
      </w:r>
      <w:r>
        <w:rPr>
          <w:rFonts w:ascii="Times New Roman"/>
          <w:b w:val="false"/>
          <w:i/>
          <w:color w:val="000000"/>
          <w:sz w:val="28"/>
        </w:rPr>
        <w:t>кешенді жан басына шаққандағы нормативтің ынталандырушы бөлігі __________теңге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4"/>
        <w:gridCol w:w="8091"/>
        <w:gridCol w:w="3935"/>
      </w:tblGrid>
      <w:tr>
        <w:trPr>
          <w:trHeight w:val="315"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 (теңге)</w:t>
            </w:r>
          </w:p>
        </w:tc>
      </w:tr>
      <w:tr>
        <w:trPr>
          <w:trHeight w:val="21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285"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медициналық көмек көрсету үшін барлығы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55"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көрсетуге</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трансферттер есебінен</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есебінен</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бөлінетін трансферттердің есебінен МСАК көрсететін денсаулық сақтау субъектісі қызметінің қол жеткізілген түпкілікті нәтижелері үшін қызметкерлерін ынталандыруға</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төлемнің сомасы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 үшін жиыны: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 /___________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20_жылғы «_»___</w:t>
      </w:r>
    </w:p>
    <w:p>
      <w:pPr>
        <w:spacing w:after="0"/>
        <w:ind w:left="0"/>
        <w:jc w:val="both"/>
      </w:pPr>
      <w:r>
        <w:rPr>
          <w:rFonts w:ascii="Times New Roman"/>
          <w:b w:val="false"/>
          <w:i w:val="false"/>
          <w:color w:val="000000"/>
          <w:sz w:val="28"/>
        </w:rPr>
        <w:t>      Осы шот-тізілімге мынадай қосымшалар қоса беріліп отыр:</w:t>
      </w:r>
      <w:r>
        <w:br/>
      </w:r>
      <w:r>
        <w:rPr>
          <w:rFonts w:ascii="Times New Roman"/>
          <w:b w:val="false"/>
          <w:i w:val="false"/>
          <w:color w:val="000000"/>
          <w:sz w:val="28"/>
        </w:rPr>
        <w:t>
      ауылдың субъектісінің бекітілген халыққа ТМККК шеңберінде медициналық көмек көрсеткені үшін шот-тізілімге 1-кестеге сәйкес нысан бойынша «Бекітілген халық тіркелімі» порталының деректері бойынша тіркелген халық санының динамикасы мен құрылымы туралы деректер»;</w:t>
      </w:r>
      <w:r>
        <w:br/>
      </w:r>
      <w:r>
        <w:rPr>
          <w:rFonts w:ascii="Times New Roman"/>
          <w:b w:val="false"/>
          <w:i w:val="false"/>
          <w:color w:val="000000"/>
          <w:sz w:val="28"/>
        </w:rPr>
        <w:t>
      ауылдың денсаулық сақтау субъектісінің бекітілген халыққа ТМККК шеңберінде медициналық көмек көрсеткені үшін шот-тізілімге 2-кестеге сәйкес нысан бойынша МСАК көрсететін денсаулық сақтау субъектісі қызметінің қол жеткізілген түпкілікті нәтиже индикаторлары үшін қызметкерлерін ынталандыруға арналған сома;</w:t>
      </w:r>
      <w:r>
        <w:br/>
      </w:r>
      <w:r>
        <w:rPr>
          <w:rFonts w:ascii="Times New Roman"/>
          <w:b w:val="false"/>
          <w:i w:val="false"/>
          <w:color w:val="000000"/>
          <w:sz w:val="28"/>
        </w:rPr>
        <w:t>
      ауылдың денсаулық сақтау субъектісінің бекітілген халыққа ТМККК шеңберінде медициналық көмек көрсеткені үшін шот-тізілімге 3-кестеге сәйкес нысан бойынша МСАК көрсетілген қызметтерінің тізілімі;</w:t>
      </w:r>
      <w:r>
        <w:br/>
      </w:r>
      <w:r>
        <w:rPr>
          <w:rFonts w:ascii="Times New Roman"/>
          <w:b w:val="false"/>
          <w:i w:val="false"/>
          <w:color w:val="000000"/>
          <w:sz w:val="28"/>
        </w:rPr>
        <w:t>
      ауылдың денсаулық сақтау субъектісінің бекітілген халыққа ТМККК шеңберінде медициналық көмек көрсеткені үшін шот-тізілімге 4-кестеге сәйкес нысан бойынша қосалқы мердігерлерді қатыстырмай көрсетілген КДҚ тізілімі;</w:t>
      </w:r>
      <w:r>
        <w:br/>
      </w:r>
      <w:r>
        <w:rPr>
          <w:rFonts w:ascii="Times New Roman"/>
          <w:b w:val="false"/>
          <w:i w:val="false"/>
          <w:color w:val="000000"/>
          <w:sz w:val="28"/>
        </w:rPr>
        <w:t>
      ауылдың денсаулық сақтау субъектісінің бекітілген халыққа ТМККК көрсеткені үшін шот-тізілімге 5-кестеге сәйкес нысан бойынша қосалқы мердігерлерді қатыстырумен көрсетілген КДҚ тізілімі;</w:t>
      </w:r>
      <w:r>
        <w:br/>
      </w:r>
      <w:r>
        <w:rPr>
          <w:rFonts w:ascii="Times New Roman"/>
          <w:b w:val="false"/>
          <w:i w:val="false"/>
          <w:color w:val="000000"/>
          <w:sz w:val="28"/>
        </w:rPr>
        <w:t>
      ауылдың денсаулық сақтау субъектісінің бекітілген халыққа ТМККК шеңберінде медициналық көмек көрсеткені үшін шот-тізілімге 6-кестеге сәйкес нысан бойынша көрсетілген жедел медициналық көмек н қызметтерінің тізілімі;</w:t>
      </w:r>
      <w:r>
        <w:br/>
      </w:r>
      <w:r>
        <w:rPr>
          <w:rFonts w:ascii="Times New Roman"/>
          <w:b w:val="false"/>
          <w:i w:val="false"/>
          <w:color w:val="000000"/>
          <w:sz w:val="28"/>
        </w:rPr>
        <w:t>
      ауылдың денсаулық сақтау субъектісінің бекітілген халыққа ТМККК шеңберінде медициналық көмек көрсеткені үшін шот-тізілімге 7-кестеге сәйкес нысан бойынша стационарлық және стационарды алмастыратын көмек көрсетілген жазылып шыққан науқастардың дербестендірілген тізімі;</w:t>
      </w:r>
      <w:r>
        <w:br/>
      </w:r>
      <w:r>
        <w:rPr>
          <w:rFonts w:ascii="Times New Roman"/>
          <w:b w:val="false"/>
          <w:i w:val="false"/>
          <w:color w:val="000000"/>
          <w:sz w:val="28"/>
        </w:rPr>
        <w:t>
      ауылдың денсаулық сақтау субъектісінің бекітілген халыққа ТМККК шеңберінде медициналық көмек көрсеткені үшін шот-тізілімге 8-кестеге сәйкес нысан бойынша қаржы лизингі шарттарында сатып алынған медициналық техниканы пайдаланумен көрсетілген КДҚ тізілімі.</w:t>
      </w:r>
    </w:p>
    <w:bookmarkStart w:name="z204" w:id="96"/>
    <w:p>
      <w:pPr>
        <w:spacing w:after="0"/>
        <w:ind w:left="0"/>
        <w:jc w:val="both"/>
      </w:pPr>
      <w:r>
        <w:rPr>
          <w:rFonts w:ascii="Times New Roman"/>
          <w:b w:val="false"/>
          <w:i w:val="false"/>
          <w:color w:val="000000"/>
          <w:sz w:val="28"/>
        </w:rPr>
        <w:t xml:space="preserve">
Аудандық маңызы бар және ауылдың      </w:t>
      </w:r>
      <w:r>
        <w:br/>
      </w:r>
      <w:r>
        <w:rPr>
          <w:rFonts w:ascii="Times New Roman"/>
          <w:b w:val="false"/>
          <w:i w:val="false"/>
          <w:color w:val="000000"/>
          <w:sz w:val="28"/>
        </w:rPr>
        <w:t xml:space="preserve">
денсаулық сақтау субъектісінің бекітілген </w:t>
      </w:r>
      <w:r>
        <w:br/>
      </w:r>
      <w:r>
        <w:rPr>
          <w:rFonts w:ascii="Times New Roman"/>
          <w:b w:val="false"/>
          <w:i w:val="false"/>
          <w:color w:val="000000"/>
          <w:sz w:val="28"/>
        </w:rPr>
        <w:t>
халыққа тегін медициналық көмектің кепілдік</w:t>
      </w:r>
      <w:r>
        <w:br/>
      </w:r>
      <w:r>
        <w:rPr>
          <w:rFonts w:ascii="Times New Roman"/>
          <w:b w:val="false"/>
          <w:i w:val="false"/>
          <w:color w:val="000000"/>
          <w:sz w:val="28"/>
        </w:rPr>
        <w:t xml:space="preserve">
берілген көлемі шеңберінде көрсеткен     </w:t>
      </w:r>
      <w:r>
        <w:br/>
      </w:r>
      <w:r>
        <w:rPr>
          <w:rFonts w:ascii="Times New Roman"/>
          <w:b w:val="false"/>
          <w:i w:val="false"/>
          <w:color w:val="000000"/>
          <w:sz w:val="28"/>
        </w:rPr>
        <w:t xml:space="preserve">
медициналық көмегі үшін шот-тізілімге    </w:t>
      </w:r>
      <w:r>
        <w:br/>
      </w:r>
      <w:r>
        <w:rPr>
          <w:rFonts w:ascii="Times New Roman"/>
          <w:b w:val="false"/>
          <w:i w:val="false"/>
          <w:color w:val="000000"/>
          <w:sz w:val="28"/>
        </w:rPr>
        <w:t xml:space="preserve">
1-кесте                   </w:t>
      </w:r>
    </w:p>
    <w:bookmarkEnd w:id="96"/>
    <w:p>
      <w:pPr>
        <w:spacing w:after="0"/>
        <w:ind w:left="0"/>
        <w:jc w:val="both"/>
      </w:pPr>
      <w:r>
        <w:rPr>
          <w:rFonts w:ascii="Times New Roman"/>
          <w:b w:val="false"/>
          <w:i w:val="false"/>
          <w:color w:val="000000"/>
          <w:sz w:val="28"/>
        </w:rPr>
        <w:t>нысан</w:t>
      </w:r>
    </w:p>
    <w:bookmarkStart w:name="z205" w:id="97"/>
    <w:p>
      <w:pPr>
        <w:spacing w:after="0"/>
        <w:ind w:left="0"/>
        <w:jc w:val="left"/>
      </w:pPr>
      <w:r>
        <w:rPr>
          <w:rFonts w:ascii="Times New Roman"/>
          <w:b/>
          <w:i w:val="false"/>
          <w:color w:val="000000"/>
        </w:rPr>
        <w:t xml:space="preserve"> 
«Бекітілген халық тіркелімі» порталының деректері бойынша</w:t>
      </w:r>
      <w:r>
        <w:br/>
      </w:r>
      <w:r>
        <w:rPr>
          <w:rFonts w:ascii="Times New Roman"/>
          <w:b/>
          <w:i w:val="false"/>
          <w:color w:val="000000"/>
        </w:rPr>
        <w:t>
бекітілген халық санының дианмикасы және құрылымы туралы деректер*</w:t>
      </w:r>
    </w:p>
    <w:bookmarkEnd w:id="97"/>
    <w:p>
      <w:pPr>
        <w:spacing w:after="0"/>
        <w:ind w:left="0"/>
        <w:jc w:val="both"/>
      </w:pPr>
      <w:r>
        <w:rPr>
          <w:rFonts w:ascii="Times New Roman"/>
          <w:b w:val="false"/>
          <w:i w:val="false"/>
          <w:color w:val="000000"/>
          <w:sz w:val="28"/>
        </w:rPr>
        <w:t>20___жылғы «__»_______бастап 20___жылғы «__»______дейінгі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9"/>
        <w:gridCol w:w="1298"/>
        <w:gridCol w:w="2124"/>
        <w:gridCol w:w="1514"/>
        <w:gridCol w:w="1460"/>
        <w:gridCol w:w="975"/>
        <w:gridCol w:w="652"/>
        <w:gridCol w:w="3418"/>
      </w:tblGrid>
      <w:tr>
        <w:trPr>
          <w:trHeight w:val="405" w:hRule="atLeast"/>
        </w:trPr>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басында бекітілген халықтың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халықтың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Бекітуден шығарылған халықтың саны</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 бекітілген халықтың саны</w:t>
            </w:r>
          </w:p>
        </w:tc>
      </w:tr>
      <w:tr>
        <w:trPr>
          <w:trHeight w:val="600" w:hRule="atLeast"/>
        </w:trPr>
        <w:tc>
          <w:tcPr>
            <w:tcW w:w="0" w:type="auto"/>
            <w:vMerge/>
            <w:tcBorders>
              <w:top w:val="nil"/>
              <w:left w:val="single" w:color="cfcfcf" w:sz="5"/>
              <w:bottom w:val="single" w:color="cfcfcf" w:sz="5"/>
              <w:right w:val="single" w:color="cfcfcf" w:sz="5"/>
            </w:tcBorders>
          </w:tcP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таңдау бойынша</w:t>
            </w:r>
          </w:p>
        </w:tc>
        <w:tc>
          <w:tcPr>
            <w:tcW w:w="1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себептер бойынша</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еркін таңдау бойынша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болу</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кету</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2"/>
        <w:gridCol w:w="2245"/>
        <w:gridCol w:w="2963"/>
        <w:gridCol w:w="4580"/>
      </w:tblGrid>
      <w:tr>
        <w:trPr>
          <w:trHeight w:val="315" w:hRule="atLeast"/>
        </w:trPr>
        <w:tc>
          <w:tcPr>
            <w:tcW w:w="3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Ерлер</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ай</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 - 4 жас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жас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 жас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 жас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 жас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 жас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 жас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60-69 жас</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жас және 70-тен асқан</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1)есепті кезеңде бекітілген халықтың санына мыналар сәйкес келеді:</w:t>
      </w:r>
      <w:r>
        <w:br/>
      </w:r>
      <w:r>
        <w:rPr>
          <w:rFonts w:ascii="Times New Roman"/>
          <w:b w:val="false"/>
          <w:i w:val="false"/>
          <w:color w:val="000000"/>
          <w:sz w:val="28"/>
        </w:rPr>
        <w:t>
</w:t>
      </w:r>
      <w:r>
        <w:rPr>
          <w:rFonts w:ascii="Times New Roman"/>
          <w:b w:val="false"/>
          <w:i/>
          <w:color w:val="000000"/>
          <w:sz w:val="28"/>
        </w:rPr>
        <w:t>еркін таңдау бойынша: азаматтардың өтініштерінің және олардың жеке басын куәландыратын құжаттардың көшірмелерінің санына; аумақтық бөлу бойынша: (денсаулық сақтау басқармасының бұйрығын көрсету;)</w:t>
      </w:r>
      <w:r>
        <w:br/>
      </w:r>
      <w:r>
        <w:rPr>
          <w:rFonts w:ascii="Times New Roman"/>
          <w:b w:val="false"/>
          <w:i w:val="false"/>
          <w:color w:val="000000"/>
          <w:sz w:val="28"/>
        </w:rPr>
        <w:t>
</w:t>
      </w:r>
      <w:r>
        <w:rPr>
          <w:rFonts w:ascii="Times New Roman"/>
          <w:b w:val="false"/>
          <w:i/>
          <w:color w:val="000000"/>
          <w:sz w:val="28"/>
        </w:rPr>
        <w:t>2) тіркеуден шығарылған халықтың санына сәйкес келеді:</w:t>
      </w:r>
      <w:r>
        <w:br/>
      </w:r>
      <w:r>
        <w:rPr>
          <w:rFonts w:ascii="Times New Roman"/>
          <w:b w:val="false"/>
          <w:i w:val="false"/>
          <w:color w:val="000000"/>
          <w:sz w:val="28"/>
        </w:rPr>
        <w:t>
</w:t>
      </w:r>
      <w:r>
        <w:rPr>
          <w:rFonts w:ascii="Times New Roman"/>
          <w:b w:val="false"/>
          <w:i/>
          <w:color w:val="000000"/>
          <w:sz w:val="28"/>
        </w:rPr>
        <w:t>қайтыс болу бойынша: қайтыс болу/перинаталдық өлім туралы анықтамалардың санына;</w:t>
      </w:r>
      <w:r>
        <w:br/>
      </w:r>
      <w:r>
        <w:rPr>
          <w:rFonts w:ascii="Times New Roman"/>
          <w:b w:val="false"/>
          <w:i w:val="false"/>
          <w:color w:val="000000"/>
          <w:sz w:val="28"/>
        </w:rPr>
        <w:t>
</w:t>
      </w:r>
      <w:r>
        <w:rPr>
          <w:rFonts w:ascii="Times New Roman"/>
          <w:b w:val="false"/>
          <w:i/>
          <w:color w:val="000000"/>
          <w:sz w:val="28"/>
        </w:rPr>
        <w:t>елдің шекарасынан шығу бойынша: азаматтардың өтініштерінің және олардың жеке басын куәландыратын құжаттардың көшірмелерінің санына.</w:t>
      </w:r>
    </w:p>
    <w:p>
      <w:pPr>
        <w:spacing w:after="0"/>
        <w:ind w:left="0"/>
        <w:jc w:val="both"/>
      </w:pPr>
      <w:r>
        <w:rPr>
          <w:rFonts w:ascii="Times New Roman"/>
          <w:b w:val="false"/>
          <w:i w:val="false"/>
          <w:color w:val="000000"/>
          <w:sz w:val="28"/>
        </w:rPr>
        <w:t>Денсаулық сақтау субъектісінің (қызметтер берушінің) басшысы: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(Тегі, ат,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 (қызметтер берушінің) бас бухгалтері:____________________________ /________________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w:t>
      </w:r>
    </w:p>
    <w:p>
      <w:pPr>
        <w:spacing w:after="0"/>
        <w:ind w:left="0"/>
        <w:jc w:val="both"/>
      </w:pPr>
      <w:r>
        <w:rPr>
          <w:rFonts w:ascii="Times New Roman"/>
          <w:b w:val="false"/>
          <w:i w:val="false"/>
          <w:color w:val="000000"/>
          <w:sz w:val="28"/>
        </w:rPr>
        <w:t xml:space="preserve">Тексерілді:   РЭДО басшысы_________________/_____________________ </w:t>
      </w:r>
      <w:r>
        <w:br/>
      </w:r>
      <w:r>
        <w:rPr>
          <w:rFonts w:ascii="Times New Roman"/>
          <w:b w:val="false"/>
          <w:i w:val="false"/>
          <w:color w:val="000000"/>
          <w:sz w:val="28"/>
        </w:rPr>
        <w:t>
              (Тегі, аты, әкесінің аты (болған жағдайда)/қолы)</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w:t>
      </w:r>
    </w:p>
    <w:bookmarkStart w:name="z206" w:id="9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*осы кестені МСАК көрсететін ауылдың субъектілері көрсететін есепті кезең үшін «Бекітілген халық тіркелімі» порталының деректері бойынша тіркелген халық санының динамикасы мен құрылымы туралы ақпарат ретінде ұсынады және ол есепті кезеңге ақы төлеуге әсер етпейді.</w:t>
      </w:r>
    </w:p>
    <w:bookmarkEnd w:id="98"/>
    <w:bookmarkStart w:name="z207" w:id="99"/>
    <w:p>
      <w:pPr>
        <w:spacing w:after="0"/>
        <w:ind w:left="0"/>
        <w:jc w:val="both"/>
      </w:pPr>
      <w:r>
        <w:rPr>
          <w:rFonts w:ascii="Times New Roman"/>
          <w:b w:val="false"/>
          <w:i w:val="false"/>
          <w:color w:val="000000"/>
          <w:sz w:val="28"/>
        </w:rPr>
        <w:t xml:space="preserve">
Аудандық маңызы бар және ауылдың      </w:t>
      </w:r>
      <w:r>
        <w:br/>
      </w:r>
      <w:r>
        <w:rPr>
          <w:rFonts w:ascii="Times New Roman"/>
          <w:b w:val="false"/>
          <w:i w:val="false"/>
          <w:color w:val="000000"/>
          <w:sz w:val="28"/>
        </w:rPr>
        <w:t xml:space="preserve">
денсаулық сақтау субъектісінің бекітілген </w:t>
      </w:r>
      <w:r>
        <w:br/>
      </w:r>
      <w:r>
        <w:rPr>
          <w:rFonts w:ascii="Times New Roman"/>
          <w:b w:val="false"/>
          <w:i w:val="false"/>
          <w:color w:val="000000"/>
          <w:sz w:val="28"/>
        </w:rPr>
        <w:t>
халыққа тегін медициналық көмектің кепілдік</w:t>
      </w:r>
      <w:r>
        <w:br/>
      </w:r>
      <w:r>
        <w:rPr>
          <w:rFonts w:ascii="Times New Roman"/>
          <w:b w:val="false"/>
          <w:i w:val="false"/>
          <w:color w:val="000000"/>
          <w:sz w:val="28"/>
        </w:rPr>
        <w:t xml:space="preserve">
берілген көлемі шеңберінде көрсеткен    </w:t>
      </w:r>
      <w:r>
        <w:br/>
      </w:r>
      <w:r>
        <w:rPr>
          <w:rFonts w:ascii="Times New Roman"/>
          <w:b w:val="false"/>
          <w:i w:val="false"/>
          <w:color w:val="000000"/>
          <w:sz w:val="28"/>
        </w:rPr>
        <w:t xml:space="preserve">
медициналық көмегі үшін шот-тізілімге    </w:t>
      </w:r>
      <w:r>
        <w:br/>
      </w:r>
      <w:r>
        <w:rPr>
          <w:rFonts w:ascii="Times New Roman"/>
          <w:b w:val="false"/>
          <w:i w:val="false"/>
          <w:color w:val="000000"/>
          <w:sz w:val="28"/>
        </w:rPr>
        <w:t xml:space="preserve">
2-кесте                 </w:t>
      </w:r>
    </w:p>
    <w:bookmarkEnd w:id="99"/>
    <w:p>
      <w:pPr>
        <w:spacing w:after="0"/>
        <w:ind w:left="0"/>
        <w:jc w:val="both"/>
      </w:pPr>
      <w:r>
        <w:rPr>
          <w:rFonts w:ascii="Times New Roman"/>
          <w:b w:val="false"/>
          <w:i w:val="false"/>
          <w:color w:val="000000"/>
          <w:sz w:val="28"/>
        </w:rPr>
        <w:t>нысан</w:t>
      </w:r>
    </w:p>
    <w:bookmarkStart w:name="z208" w:id="100"/>
    <w:p>
      <w:pPr>
        <w:spacing w:after="0"/>
        <w:ind w:left="0"/>
        <w:jc w:val="left"/>
      </w:pPr>
      <w:r>
        <w:rPr>
          <w:rFonts w:ascii="Times New Roman"/>
          <w:b/>
          <w:i w:val="false"/>
          <w:color w:val="000000"/>
        </w:rPr>
        <w:t xml:space="preserve"> 
МСАК көрсететін денсаулық сақтау субъектісі қызметінің қол жеткізілген түпкілікті нәтиже индикаторлары үшін қызметкерлерін ынталандыруға арналған сома</w:t>
      </w:r>
    </w:p>
    <w:bookmarkEnd w:id="100"/>
    <w:p>
      <w:pPr>
        <w:spacing w:after="0"/>
        <w:ind w:left="0"/>
        <w:jc w:val="both"/>
      </w:pPr>
      <w:r>
        <w:rPr>
          <w:rFonts w:ascii="Times New Roman"/>
          <w:b w:val="false"/>
          <w:i w:val="false"/>
          <w:color w:val="000000"/>
          <w:sz w:val="28"/>
        </w:rPr>
        <w:t>20__жылғы «__» _______ бастап 20__жылғы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296"/>
        <w:gridCol w:w="1093"/>
        <w:gridCol w:w="1221"/>
        <w:gridCol w:w="1141"/>
        <w:gridCol w:w="1822"/>
        <w:gridCol w:w="923"/>
        <w:gridCol w:w="574"/>
      </w:tblGrid>
      <w:tr>
        <w:trPr>
          <w:trHeight w:val="6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көрсеткіш</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халықтың саны, адам</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дәрігер лауазымына шаққандағы орта медицина персоналының саны,оның ішінде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терапиялық учаскеде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педиатриялық учаскеде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отбасы дәрігерінің/ЖПД учаскесінде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халықтың 10 000 адамына шаққанда әлеуметтік қызметкерлермен қамтамасыздығы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халықтың 10 000 адамына шаққанда психологтармен қамтамасыздығы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коэффициенті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4812"/>
        <w:gridCol w:w="1234"/>
        <w:gridCol w:w="1248"/>
        <w:gridCol w:w="877"/>
        <w:gridCol w:w="1180"/>
        <w:gridCol w:w="1235"/>
        <w:gridCol w:w="1550"/>
        <w:gridCol w:w="810"/>
      </w:tblGrid>
      <w:tr>
        <w:trPr>
          <w:trHeight w:val="300"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бағалау индикаторлары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w:t>
            </w:r>
          </w:p>
        </w:tc>
      </w:tr>
      <w:tr>
        <w:trPr>
          <w:trHeight w:val="9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Ұпайлардың саны</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көрсеткіш</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Ұпайлардың саны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көрсеткішке жету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ана өлімі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7 күннен бастап 5 жасқа дейінгі бала өлімі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Уақтылы диагностикаланған өкпе туберкулезі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кезеңдік көзге көрінетін алғаш анықталған қатерлі ісік жағдайлары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Асқынған жүрек-тамыр жүйесінің аурулары бар (миокард инфарктісі, инсульт) науқастарды емдеуге жатқызу деңгейі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 (қызметтер берушінің) басшысы:_________________________/__________________</w:t>
      </w:r>
      <w:r>
        <w:br/>
      </w:r>
      <w:r>
        <w:rPr>
          <w:rFonts w:ascii="Times New Roman"/>
          <w:b w:val="false"/>
          <w:i w:val="false"/>
          <w:color w:val="000000"/>
          <w:sz w:val="28"/>
        </w:rPr>
        <w:t>
      (Тегі, ат,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 (қызметтер берушінің) бас бухгалтері:____________________________/________________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20_жылғы «__»_________</w:t>
      </w:r>
    </w:p>
    <w:bookmarkStart w:name="z209" w:id="10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*нақты көрсеткішті есептеу «Бекітілген халық тіркелімі» порталының деректері негізінде келтірілген</w:t>
      </w:r>
      <w:r>
        <w:br/>
      </w:r>
      <w:r>
        <w:rPr>
          <w:rFonts w:ascii="Times New Roman"/>
          <w:b w:val="false"/>
          <w:i w:val="false"/>
          <w:color w:val="000000"/>
          <w:sz w:val="28"/>
        </w:rPr>
        <w:t>
      **нысаналы көрсеткіштің мәні Қазақстан Республикасының Денсаулық сақтау министрі мен Облыстың, республикалық маңызы бар қаланың және астананың әкімі арасында жасалған ағымдағы қаржы жылына берілетін нысаналы трансферттер бойынша нәтижелер туралы келісімге сәйкес белгіленген және «ЖБНҚК» порталының деректеріне сәйкес келеді;</w:t>
      </w:r>
      <w:r>
        <w:br/>
      </w:r>
      <w:r>
        <w:rPr>
          <w:rFonts w:ascii="Times New Roman"/>
          <w:b w:val="false"/>
          <w:i w:val="false"/>
          <w:color w:val="000000"/>
          <w:sz w:val="28"/>
        </w:rPr>
        <w:t>
      балдардың саны «Тегін медициналық көмектің кепілдік берілген көлемі шеңберінде көрсетілетін медициналық қызметтерге арналған тарифтерді жасау мен шығындарды жоспарлау әдістемесін бекіту туралы» Қазақстан Республикасы Денсаулық сақтау министрінің 2009 жылғы 26 қарашадағы № 801 бұйрығына сәйкес максимал мәнде көрсетілген;</w:t>
      </w:r>
      <w:r>
        <w:br/>
      </w:r>
      <w:r>
        <w:rPr>
          <w:rFonts w:ascii="Times New Roman"/>
          <w:b w:val="false"/>
          <w:i w:val="false"/>
          <w:color w:val="000000"/>
          <w:sz w:val="28"/>
        </w:rPr>
        <w:t>
      ЖБНЫК сомасы жасалған ТМККК көрсетуге арналған шарт бойынша деректердің негізінде МСАК субъектісі қызметінің түпкілікті нәтиже индикаторлары бойынша бөлінген.</w:t>
      </w:r>
      <w:r>
        <w:br/>
      </w:r>
      <w:r>
        <w:rPr>
          <w:rFonts w:ascii="Times New Roman"/>
          <w:b w:val="false"/>
          <w:i w:val="false"/>
          <w:color w:val="000000"/>
          <w:sz w:val="28"/>
        </w:rPr>
        <w:t>
      ***деректер облыстардың, республикалық маңызы бар қаланың және астананың денсаулық сақтау басқармасы «ЖБНҚК» порталында есепті кезеңді жапқаннан кейін «ЖБНҚК» порталының деректеріне сәйкес келеді.</w:t>
      </w:r>
    </w:p>
    <w:bookmarkEnd w:id="101"/>
    <w:bookmarkStart w:name="z210" w:id="102"/>
    <w:p>
      <w:pPr>
        <w:spacing w:after="0"/>
        <w:ind w:left="0"/>
        <w:jc w:val="both"/>
      </w:pPr>
      <w:r>
        <w:rPr>
          <w:rFonts w:ascii="Times New Roman"/>
          <w:b w:val="false"/>
          <w:i w:val="false"/>
          <w:color w:val="000000"/>
          <w:sz w:val="28"/>
        </w:rPr>
        <w:t xml:space="preserve">
Аудандық маңызы бар және ауылдың     </w:t>
      </w:r>
      <w:r>
        <w:br/>
      </w:r>
      <w:r>
        <w:rPr>
          <w:rFonts w:ascii="Times New Roman"/>
          <w:b w:val="false"/>
          <w:i w:val="false"/>
          <w:color w:val="000000"/>
          <w:sz w:val="28"/>
        </w:rPr>
        <w:t xml:space="preserve">
денсаулық сақтау субъектісінің бекітілген </w:t>
      </w:r>
      <w:r>
        <w:br/>
      </w:r>
      <w:r>
        <w:rPr>
          <w:rFonts w:ascii="Times New Roman"/>
          <w:b w:val="false"/>
          <w:i w:val="false"/>
          <w:color w:val="000000"/>
          <w:sz w:val="28"/>
        </w:rPr>
        <w:t>
халыққа тегін медициналық көмектің кепілдік</w:t>
      </w:r>
      <w:r>
        <w:br/>
      </w:r>
      <w:r>
        <w:rPr>
          <w:rFonts w:ascii="Times New Roman"/>
          <w:b w:val="false"/>
          <w:i w:val="false"/>
          <w:color w:val="000000"/>
          <w:sz w:val="28"/>
        </w:rPr>
        <w:t xml:space="preserve">
берілген көлемі шеңберінде көрсеткен    </w:t>
      </w:r>
      <w:r>
        <w:br/>
      </w:r>
      <w:r>
        <w:rPr>
          <w:rFonts w:ascii="Times New Roman"/>
          <w:b w:val="false"/>
          <w:i w:val="false"/>
          <w:color w:val="000000"/>
          <w:sz w:val="28"/>
        </w:rPr>
        <w:t xml:space="preserve">
медициналық көмегі үшін шот-тізілімге    </w:t>
      </w:r>
      <w:r>
        <w:br/>
      </w:r>
      <w:r>
        <w:rPr>
          <w:rFonts w:ascii="Times New Roman"/>
          <w:b w:val="false"/>
          <w:i w:val="false"/>
          <w:color w:val="000000"/>
          <w:sz w:val="28"/>
        </w:rPr>
        <w:t xml:space="preserve">
3-кесте                  </w:t>
      </w:r>
    </w:p>
    <w:bookmarkEnd w:id="102"/>
    <w:p>
      <w:pPr>
        <w:spacing w:after="0"/>
        <w:ind w:left="0"/>
        <w:jc w:val="both"/>
      </w:pPr>
      <w:r>
        <w:rPr>
          <w:rFonts w:ascii="Times New Roman"/>
          <w:b w:val="false"/>
          <w:i w:val="false"/>
          <w:color w:val="000000"/>
          <w:sz w:val="28"/>
        </w:rPr>
        <w:t>                                                               нысан</w:t>
      </w:r>
    </w:p>
    <w:bookmarkStart w:name="z211" w:id="103"/>
    <w:p>
      <w:pPr>
        <w:spacing w:after="0"/>
        <w:ind w:left="0"/>
        <w:jc w:val="left"/>
      </w:pPr>
      <w:r>
        <w:rPr>
          <w:rFonts w:ascii="Times New Roman"/>
          <w:b/>
          <w:i w:val="false"/>
          <w:color w:val="000000"/>
        </w:rPr>
        <w:t xml:space="preserve"> 
Медициналық-санитариялық алғашқы көмектің көрсетілген</w:t>
      </w:r>
      <w:r>
        <w:br/>
      </w:r>
      <w:r>
        <w:rPr>
          <w:rFonts w:ascii="Times New Roman"/>
          <w:b/>
          <w:i w:val="false"/>
          <w:color w:val="000000"/>
        </w:rPr>
        <w:t>
қызметтерінің тізілімі*</w:t>
      </w:r>
    </w:p>
    <w:bookmarkEnd w:id="103"/>
    <w:p>
      <w:pPr>
        <w:spacing w:after="0"/>
        <w:ind w:left="0"/>
        <w:jc w:val="both"/>
      </w:pPr>
      <w:r>
        <w:rPr>
          <w:rFonts w:ascii="Times New Roman"/>
          <w:b w:val="false"/>
          <w:i w:val="false"/>
          <w:color w:val="000000"/>
          <w:sz w:val="28"/>
        </w:rPr>
        <w:t>20__жылғы «__» _______ бастап 20__жылғы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2201"/>
        <w:gridCol w:w="3473"/>
        <w:gridCol w:w="1655"/>
        <w:gridCol w:w="2365"/>
        <w:gridCol w:w="2681"/>
      </w:tblGrid>
      <w:tr>
        <w:trPr>
          <w:trHeight w:val="705"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толық коды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құны, теңге</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 (қызметтер берушінің) басшысы: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(Тегі, ат,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 (қызметтер берушінің) бас бухгалтері:____________________________ /________________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«__»_________</w:t>
      </w:r>
    </w:p>
    <w:bookmarkStart w:name="z212" w:id="104"/>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осы кестені «АЕК» АЖ-ға енгізілген деректердің негізінде МСАК көрсететін ауылдың субъектілері ұсынады;</w:t>
      </w:r>
      <w:r>
        <w:br/>
      </w:r>
      <w:r>
        <w:rPr>
          <w:rFonts w:ascii="Times New Roman"/>
          <w:b w:val="false"/>
          <w:i w:val="false"/>
          <w:color w:val="000000"/>
          <w:sz w:val="28"/>
        </w:rPr>
        <w:t>
      ** сома есепті кезеңге ақы төлеуге әсер етпейді.</w:t>
      </w:r>
    </w:p>
    <w:bookmarkEnd w:id="104"/>
    <w:bookmarkStart w:name="z213" w:id="105"/>
    <w:p>
      <w:pPr>
        <w:spacing w:after="0"/>
        <w:ind w:left="0"/>
        <w:jc w:val="both"/>
      </w:pPr>
      <w:r>
        <w:rPr>
          <w:rFonts w:ascii="Times New Roman"/>
          <w:b w:val="false"/>
          <w:i w:val="false"/>
          <w:color w:val="000000"/>
          <w:sz w:val="28"/>
        </w:rPr>
        <w:t xml:space="preserve">
Аудандық маңызы бар және ауылдың      </w:t>
      </w:r>
      <w:r>
        <w:br/>
      </w:r>
      <w:r>
        <w:rPr>
          <w:rFonts w:ascii="Times New Roman"/>
          <w:b w:val="false"/>
          <w:i w:val="false"/>
          <w:color w:val="000000"/>
          <w:sz w:val="28"/>
        </w:rPr>
        <w:t xml:space="preserve">
денсаулық сақтау субъектісінің бекітілген </w:t>
      </w:r>
      <w:r>
        <w:br/>
      </w:r>
      <w:r>
        <w:rPr>
          <w:rFonts w:ascii="Times New Roman"/>
          <w:b w:val="false"/>
          <w:i w:val="false"/>
          <w:color w:val="000000"/>
          <w:sz w:val="28"/>
        </w:rPr>
        <w:t>
халыққа тегін медициналық көмектің кепілдік</w:t>
      </w:r>
      <w:r>
        <w:br/>
      </w:r>
      <w:r>
        <w:rPr>
          <w:rFonts w:ascii="Times New Roman"/>
          <w:b w:val="false"/>
          <w:i w:val="false"/>
          <w:color w:val="000000"/>
          <w:sz w:val="28"/>
        </w:rPr>
        <w:t xml:space="preserve">
берілген көлемі шеңберінде көрсеткен    </w:t>
      </w:r>
      <w:r>
        <w:br/>
      </w:r>
      <w:r>
        <w:rPr>
          <w:rFonts w:ascii="Times New Roman"/>
          <w:b w:val="false"/>
          <w:i w:val="false"/>
          <w:color w:val="000000"/>
          <w:sz w:val="28"/>
        </w:rPr>
        <w:t xml:space="preserve">
медициналық көмегі үшін шот-тізілімге   </w:t>
      </w:r>
      <w:r>
        <w:br/>
      </w:r>
      <w:r>
        <w:rPr>
          <w:rFonts w:ascii="Times New Roman"/>
          <w:b w:val="false"/>
          <w:i w:val="false"/>
          <w:color w:val="000000"/>
          <w:sz w:val="28"/>
        </w:rPr>
        <w:t xml:space="preserve">
4-кесте                </w:t>
      </w:r>
    </w:p>
    <w:bookmarkEnd w:id="105"/>
    <w:p>
      <w:pPr>
        <w:spacing w:after="0"/>
        <w:ind w:left="0"/>
        <w:jc w:val="both"/>
      </w:pPr>
      <w:r>
        <w:rPr>
          <w:rFonts w:ascii="Times New Roman"/>
          <w:b w:val="false"/>
          <w:i w:val="false"/>
          <w:color w:val="000000"/>
          <w:sz w:val="28"/>
        </w:rPr>
        <w:t>                                                                нысан</w:t>
      </w:r>
    </w:p>
    <w:bookmarkStart w:name="z214" w:id="106"/>
    <w:p>
      <w:pPr>
        <w:spacing w:after="0"/>
        <w:ind w:left="0"/>
        <w:jc w:val="left"/>
      </w:pPr>
      <w:r>
        <w:rPr>
          <w:rFonts w:ascii="Times New Roman"/>
          <w:b/>
          <w:i w:val="false"/>
          <w:color w:val="000000"/>
        </w:rPr>
        <w:t xml:space="preserve"> 
Қосалқы мердігерді қатыстырмай көрсетілген</w:t>
      </w:r>
      <w:r>
        <w:br/>
      </w:r>
      <w:r>
        <w:rPr>
          <w:rFonts w:ascii="Times New Roman"/>
          <w:b/>
          <w:i w:val="false"/>
          <w:color w:val="000000"/>
        </w:rPr>
        <w:t>
консультациялық-диагностикалық қызметтердің тізілімі*</w:t>
      </w:r>
    </w:p>
    <w:bookmarkEnd w:id="106"/>
    <w:p>
      <w:pPr>
        <w:spacing w:after="0"/>
        <w:ind w:left="0"/>
        <w:jc w:val="both"/>
      </w:pPr>
      <w:r>
        <w:rPr>
          <w:rFonts w:ascii="Times New Roman"/>
          <w:b w:val="false"/>
          <w:i w:val="false"/>
          <w:color w:val="000000"/>
          <w:sz w:val="28"/>
        </w:rPr>
        <w:t>20___жылғы «__» ______ бастап 20___жылғы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058"/>
        <w:gridCol w:w="4707"/>
        <w:gridCol w:w="1617"/>
        <w:gridCol w:w="1475"/>
        <w:gridCol w:w="3109"/>
      </w:tblGrid>
      <w:tr>
        <w:trPr>
          <w:trHeight w:val="7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толық коды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құны, теңге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 (қызметтер берушінің) басшысы: _______________________/_____________________</w:t>
      </w:r>
      <w:r>
        <w:br/>
      </w:r>
      <w:r>
        <w:rPr>
          <w:rFonts w:ascii="Times New Roman"/>
          <w:b w:val="false"/>
          <w:i w:val="false"/>
          <w:color w:val="000000"/>
          <w:sz w:val="28"/>
        </w:rPr>
        <w:t xml:space="preserve">
(Тегі, ат, әкесінің аты (болған жағдайда)/қолы) </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 (қызметтер берушінің) бас бухгалтері:____________________________ /________________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«__»_________</w:t>
      </w:r>
    </w:p>
    <w:bookmarkStart w:name="z215" w:id="10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деректер «АЕК» АЖ-ға енгізілген деректердің негізінде қалыптастырылады;</w:t>
      </w:r>
      <w:r>
        <w:br/>
      </w:r>
      <w:r>
        <w:rPr>
          <w:rFonts w:ascii="Times New Roman"/>
          <w:b w:val="false"/>
          <w:i w:val="false"/>
          <w:color w:val="000000"/>
          <w:sz w:val="28"/>
        </w:rPr>
        <w:t>
      ** сома есепті кезеңге ақы төлеуге әсер етпейді.</w:t>
      </w:r>
    </w:p>
    <w:bookmarkEnd w:id="107"/>
    <w:bookmarkStart w:name="z216" w:id="108"/>
    <w:p>
      <w:pPr>
        <w:spacing w:after="0"/>
        <w:ind w:left="0"/>
        <w:jc w:val="both"/>
      </w:pPr>
      <w:r>
        <w:rPr>
          <w:rFonts w:ascii="Times New Roman"/>
          <w:b w:val="false"/>
          <w:i w:val="false"/>
          <w:color w:val="000000"/>
          <w:sz w:val="28"/>
        </w:rPr>
        <w:t xml:space="preserve">
Аудандық маңызы бар және ауылдың        </w:t>
      </w:r>
      <w:r>
        <w:br/>
      </w:r>
      <w:r>
        <w:rPr>
          <w:rFonts w:ascii="Times New Roman"/>
          <w:b w:val="false"/>
          <w:i w:val="false"/>
          <w:color w:val="000000"/>
          <w:sz w:val="28"/>
        </w:rPr>
        <w:t xml:space="preserve">
денсаулық сақтау субъектісінің бекітілген    </w:t>
      </w:r>
      <w:r>
        <w:br/>
      </w:r>
      <w:r>
        <w:rPr>
          <w:rFonts w:ascii="Times New Roman"/>
          <w:b w:val="false"/>
          <w:i w:val="false"/>
          <w:color w:val="000000"/>
          <w:sz w:val="28"/>
        </w:rPr>
        <w:t xml:space="preserve">
халыққа тегін медициналық көмектің кепілдік   </w:t>
      </w:r>
      <w:r>
        <w:br/>
      </w:r>
      <w:r>
        <w:rPr>
          <w:rFonts w:ascii="Times New Roman"/>
          <w:b w:val="false"/>
          <w:i w:val="false"/>
          <w:color w:val="000000"/>
          <w:sz w:val="28"/>
        </w:rPr>
        <w:t>
берілген көлемі шеңберінде көрсеткен медициналық</w:t>
      </w:r>
      <w:r>
        <w:br/>
      </w:r>
      <w:r>
        <w:rPr>
          <w:rFonts w:ascii="Times New Roman"/>
          <w:b w:val="false"/>
          <w:i w:val="false"/>
          <w:color w:val="000000"/>
          <w:sz w:val="28"/>
        </w:rPr>
        <w:t xml:space="preserve">
көмегі үшін шот-тізілімге           </w:t>
      </w:r>
      <w:r>
        <w:br/>
      </w:r>
      <w:r>
        <w:rPr>
          <w:rFonts w:ascii="Times New Roman"/>
          <w:b w:val="false"/>
          <w:i w:val="false"/>
          <w:color w:val="000000"/>
          <w:sz w:val="28"/>
        </w:rPr>
        <w:t xml:space="preserve">
5-кесте                     </w:t>
      </w:r>
    </w:p>
    <w:bookmarkEnd w:id="108"/>
    <w:p>
      <w:pPr>
        <w:spacing w:after="0"/>
        <w:ind w:left="0"/>
        <w:jc w:val="both"/>
      </w:pPr>
      <w:r>
        <w:rPr>
          <w:rFonts w:ascii="Times New Roman"/>
          <w:b w:val="false"/>
          <w:i w:val="false"/>
          <w:color w:val="000000"/>
          <w:sz w:val="28"/>
        </w:rPr>
        <w:t>                                                               нысан</w:t>
      </w:r>
    </w:p>
    <w:bookmarkStart w:name="z217" w:id="109"/>
    <w:p>
      <w:pPr>
        <w:spacing w:after="0"/>
        <w:ind w:left="0"/>
        <w:jc w:val="left"/>
      </w:pPr>
      <w:r>
        <w:rPr>
          <w:rFonts w:ascii="Times New Roman"/>
          <w:b/>
          <w:i w:val="false"/>
          <w:color w:val="000000"/>
        </w:rPr>
        <w:t xml:space="preserve"> 
Қосалқы мердігерді қатыстырып көрсетілген</w:t>
      </w:r>
      <w:r>
        <w:br/>
      </w:r>
      <w:r>
        <w:rPr>
          <w:rFonts w:ascii="Times New Roman"/>
          <w:b/>
          <w:i w:val="false"/>
          <w:color w:val="000000"/>
        </w:rPr>
        <w:t>
консультациялық-диагностикалық қызметтердің тізілімі*</w:t>
      </w:r>
    </w:p>
    <w:bookmarkEnd w:id="109"/>
    <w:p>
      <w:pPr>
        <w:spacing w:after="0"/>
        <w:ind w:left="0"/>
        <w:jc w:val="both"/>
      </w:pPr>
      <w:r>
        <w:rPr>
          <w:rFonts w:ascii="Times New Roman"/>
          <w:b w:val="false"/>
          <w:i w:val="false"/>
          <w:color w:val="000000"/>
          <w:sz w:val="28"/>
        </w:rPr>
        <w:t>20__жылғы «__» _______ бастап 20___жылғы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
        <w:gridCol w:w="2055"/>
        <w:gridCol w:w="4793"/>
        <w:gridCol w:w="1600"/>
        <w:gridCol w:w="1502"/>
        <w:gridCol w:w="3044"/>
      </w:tblGrid>
      <w:tr>
        <w:trPr>
          <w:trHeight w:val="70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Қызметтің толық коды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құны, теңге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атауы_________( _________№___ шарт бойынша)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қосалқы мердігерлік шарт бойынша қызметтер, жиыны: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мамандарының жолдамалары бойынша, жиыны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дәйектер бойынша, жиыны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бейінді мамандарының жолдамалары бойынша (қосымша қызметтер), жиыны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қосалқы мердігерлік шартқа қосылмаған қызметтер, жиыны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мамандарының жолдамалары бойынша, жиыны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дәйектер бойынша, жиыны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бейінді мамандарының жолдамалары бойынша (қосымша қызметтер), жиыны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 (қызметтер берушінің) басшысы: _______________________/_____________________</w:t>
      </w:r>
      <w:r>
        <w:br/>
      </w:r>
      <w:r>
        <w:rPr>
          <w:rFonts w:ascii="Times New Roman"/>
          <w:b w:val="false"/>
          <w:i w:val="false"/>
          <w:color w:val="000000"/>
          <w:sz w:val="28"/>
        </w:rPr>
        <w:t>
(Тегі, ат,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 (қызметтер берушінің) бас бухгалтері:____________________________ /________________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«___»_________</w:t>
      </w:r>
    </w:p>
    <w:bookmarkStart w:name="z218" w:id="11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деректер «АЕК» АЖ-ға енгізілген деректердің негізінде қалыптастырылады;</w:t>
      </w:r>
      <w:r>
        <w:br/>
      </w:r>
      <w:r>
        <w:rPr>
          <w:rFonts w:ascii="Times New Roman"/>
          <w:b w:val="false"/>
          <w:i w:val="false"/>
          <w:color w:val="000000"/>
          <w:sz w:val="28"/>
        </w:rPr>
        <w:t>
      ** сома есепті кезеңге ақы төлеуге әсер етпейді, осы Қағидалармен айқындалған тәртіп пен мерзімде қосалқы мердігерлерге ақы төленуі тиіс.</w:t>
      </w:r>
    </w:p>
    <w:bookmarkEnd w:id="110"/>
    <w:bookmarkStart w:name="z219" w:id="111"/>
    <w:p>
      <w:pPr>
        <w:spacing w:after="0"/>
        <w:ind w:left="0"/>
        <w:jc w:val="both"/>
      </w:pPr>
      <w:r>
        <w:rPr>
          <w:rFonts w:ascii="Times New Roman"/>
          <w:b w:val="false"/>
          <w:i w:val="false"/>
          <w:color w:val="000000"/>
          <w:sz w:val="28"/>
        </w:rPr>
        <w:t xml:space="preserve">
Аудандық маңызы бар және ауылдың         </w:t>
      </w:r>
      <w:r>
        <w:br/>
      </w:r>
      <w:r>
        <w:rPr>
          <w:rFonts w:ascii="Times New Roman"/>
          <w:b w:val="false"/>
          <w:i w:val="false"/>
          <w:color w:val="000000"/>
          <w:sz w:val="28"/>
        </w:rPr>
        <w:t xml:space="preserve">
денсаулық сақтау субъектісінің бекітілген    </w:t>
      </w:r>
      <w:r>
        <w:br/>
      </w:r>
      <w:r>
        <w:rPr>
          <w:rFonts w:ascii="Times New Roman"/>
          <w:b w:val="false"/>
          <w:i w:val="false"/>
          <w:color w:val="000000"/>
          <w:sz w:val="28"/>
        </w:rPr>
        <w:t xml:space="preserve">
халыққа тегін медициналық көмектің кепілдік   </w:t>
      </w:r>
      <w:r>
        <w:br/>
      </w:r>
      <w:r>
        <w:rPr>
          <w:rFonts w:ascii="Times New Roman"/>
          <w:b w:val="false"/>
          <w:i w:val="false"/>
          <w:color w:val="000000"/>
          <w:sz w:val="28"/>
        </w:rPr>
        <w:t>
берілген көлемі шеңберінде көрсеткен медициналық</w:t>
      </w:r>
      <w:r>
        <w:br/>
      </w:r>
      <w:r>
        <w:rPr>
          <w:rFonts w:ascii="Times New Roman"/>
          <w:b w:val="false"/>
          <w:i w:val="false"/>
          <w:color w:val="000000"/>
          <w:sz w:val="28"/>
        </w:rPr>
        <w:t xml:space="preserve">
көмегі үшін шот-тізілімге             </w:t>
      </w:r>
      <w:r>
        <w:br/>
      </w:r>
      <w:r>
        <w:rPr>
          <w:rFonts w:ascii="Times New Roman"/>
          <w:b w:val="false"/>
          <w:i w:val="false"/>
          <w:color w:val="000000"/>
          <w:sz w:val="28"/>
        </w:rPr>
        <w:t xml:space="preserve">
6-кесте                    </w:t>
      </w:r>
    </w:p>
    <w:bookmarkEnd w:id="111"/>
    <w:p>
      <w:pPr>
        <w:spacing w:after="0"/>
        <w:ind w:left="0"/>
        <w:jc w:val="both"/>
      </w:pPr>
      <w:r>
        <w:rPr>
          <w:rFonts w:ascii="Times New Roman"/>
          <w:b w:val="false"/>
          <w:i w:val="false"/>
          <w:color w:val="000000"/>
          <w:sz w:val="28"/>
        </w:rPr>
        <w:t>                                                               нысан</w:t>
      </w:r>
    </w:p>
    <w:bookmarkStart w:name="z220" w:id="112"/>
    <w:p>
      <w:pPr>
        <w:spacing w:after="0"/>
        <w:ind w:left="0"/>
        <w:jc w:val="left"/>
      </w:pPr>
      <w:r>
        <w:rPr>
          <w:rFonts w:ascii="Times New Roman"/>
          <w:b/>
          <w:i w:val="false"/>
          <w:color w:val="000000"/>
        </w:rPr>
        <w:t xml:space="preserve"> 
Жедел медициналық көмектің көрсетілген қызметтерінің тізілімі*</w:t>
      </w:r>
    </w:p>
    <w:bookmarkEnd w:id="112"/>
    <w:p>
      <w:pPr>
        <w:spacing w:after="0"/>
        <w:ind w:left="0"/>
        <w:jc w:val="both"/>
      </w:pPr>
      <w:r>
        <w:rPr>
          <w:rFonts w:ascii="Times New Roman"/>
          <w:b w:val="false"/>
          <w:i w:val="false"/>
          <w:color w:val="000000"/>
          <w:sz w:val="28"/>
        </w:rPr>
        <w:t>20___жылғы «__» _______ бастап 20___жылғы «__» _______ дейінгі кезең</w:t>
      </w:r>
    </w:p>
    <w:p>
      <w:pPr>
        <w:spacing w:after="0"/>
        <w:ind w:left="0"/>
        <w:jc w:val="both"/>
      </w:pPr>
      <w:r>
        <w:rPr>
          <w:rFonts w:ascii="Times New Roman"/>
          <w:b w:val="false"/>
          <w:i w:val="false"/>
          <w:color w:val="000000"/>
          <w:sz w:val="28"/>
        </w:rPr>
        <w:t>1. Ересек адамдар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451"/>
        <w:gridCol w:w="306"/>
        <w:gridCol w:w="598"/>
        <w:gridCol w:w="1001"/>
        <w:gridCol w:w="441"/>
        <w:gridCol w:w="1001"/>
        <w:gridCol w:w="441"/>
        <w:gridCol w:w="441"/>
        <w:gridCol w:w="1136"/>
        <w:gridCol w:w="634"/>
        <w:gridCol w:w="441"/>
        <w:gridCol w:w="808"/>
        <w:gridCol w:w="441"/>
        <w:gridCol w:w="268"/>
        <w:gridCol w:w="1137"/>
        <w:gridCol w:w="635"/>
        <w:gridCol w:w="635"/>
        <w:gridCol w:w="809"/>
        <w:gridCol w:w="809"/>
        <w:gridCol w:w="1309"/>
        <w:gridCol w:w="809"/>
        <w:gridCol w:w="635"/>
      </w:tblGrid>
      <w:tr>
        <w:trPr>
          <w:trHeight w:val="795"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Бригаданың атауы</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Өтініштердің саны</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Нәтижесіз шығуларды қоса, шығулардың барлығы </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Медкөмек көрсетілген адамдардың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уақиғалар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аурулар мен жай-күйлер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мен жүкті әйелдердің патологиясы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тасымалдау</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нәтижесіз шығулардың саны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бас тартқан жағдайлардың саны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Шақырудың негізсіздігі үшін бас тартылды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жұмысы сағаттарындағы шақырулардың саны (8с00м-16с00м)</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негізсіз</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өзгерту</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Медкөмек көрсетілген адамдардың саны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көмек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Медкөмек көрсетілген адамдардың саны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көмек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Медкөмек көрсетілген адамдардың саны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көмек</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Медкөмек көрсетілген адамдардың саны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БИТ-балалар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БИТ-ересек</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Балалар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451"/>
        <w:gridCol w:w="306"/>
        <w:gridCol w:w="598"/>
        <w:gridCol w:w="1001"/>
        <w:gridCol w:w="441"/>
        <w:gridCol w:w="1001"/>
        <w:gridCol w:w="441"/>
        <w:gridCol w:w="441"/>
        <w:gridCol w:w="1136"/>
        <w:gridCol w:w="634"/>
        <w:gridCol w:w="441"/>
        <w:gridCol w:w="808"/>
        <w:gridCol w:w="441"/>
        <w:gridCol w:w="268"/>
        <w:gridCol w:w="1137"/>
        <w:gridCol w:w="635"/>
        <w:gridCol w:w="635"/>
        <w:gridCol w:w="809"/>
        <w:gridCol w:w="809"/>
        <w:gridCol w:w="1309"/>
        <w:gridCol w:w="809"/>
        <w:gridCol w:w="635"/>
      </w:tblGrid>
      <w:tr>
        <w:trPr>
          <w:trHeight w:val="795"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Бригаданың атауы</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Өтініштердің саны</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Нәтижесіз шығуларды қоса, шығулардың барлығы </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Медкөмек көрсетілген адамдардың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уақиғалар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аурулар мен жай-күйлер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мен жүкті әйелдердің патологиясы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тасымалдау</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нәтижесіз шығулардың саны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бас тартқан жағдайлардың саны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Шақырудың негізсіздігі үшін бас тартылды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жұмысы сағаттарындағы шақырулардың саны (8с00м-16с00м)</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негізсіз</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өзгерту</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Медкөмек көрсетілген адамдардың саны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көмек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Медкөмек көрсетілген адамдардың саны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көмек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Медкөмек көрсетілген адамдардың саны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көмек</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Медкөмек көрсетілген адамдардың саны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БИТ-балалар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БИТ-ересек</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Жасөспірімдер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451"/>
        <w:gridCol w:w="306"/>
        <w:gridCol w:w="598"/>
        <w:gridCol w:w="1001"/>
        <w:gridCol w:w="441"/>
        <w:gridCol w:w="1001"/>
        <w:gridCol w:w="441"/>
        <w:gridCol w:w="441"/>
        <w:gridCol w:w="1136"/>
        <w:gridCol w:w="634"/>
        <w:gridCol w:w="441"/>
        <w:gridCol w:w="808"/>
        <w:gridCol w:w="441"/>
        <w:gridCol w:w="268"/>
        <w:gridCol w:w="1137"/>
        <w:gridCol w:w="635"/>
        <w:gridCol w:w="635"/>
        <w:gridCol w:w="809"/>
        <w:gridCol w:w="809"/>
        <w:gridCol w:w="1309"/>
        <w:gridCol w:w="809"/>
        <w:gridCol w:w="635"/>
      </w:tblGrid>
      <w:tr>
        <w:trPr>
          <w:trHeight w:val="795" w:hRule="atLeast"/>
        </w:trPr>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Бригаданың атауы</w:t>
            </w:r>
          </w:p>
        </w:tc>
        <w:tc>
          <w:tcPr>
            <w:tcW w:w="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Өтініштердің саны</w:t>
            </w: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Нәтижесіз шығуларды қоса, шығулардың барлығы </w:t>
            </w: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Медкөмек көрсетілген адамдардың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жазатайым уақиғалар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күтпеген аурулар мен жай-күйлер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мен жүкті әйелдердің патологиясы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науқастарды тасымалдау</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нәтижесіз шығулардың саны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өздігінен бас тартқан жағдайлардың саны</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Шақырудың негізсіздігі үшін бас тартылды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жұмысы сағаттарындағы шақырулардың саны (8с00м-16с00м)</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негізсіз</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мекенжайды өзгерту</w:t>
            </w:r>
          </w:p>
        </w:tc>
      </w:tr>
      <w:tr>
        <w:trPr>
          <w:trHeight w:val="18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Медкөмек көрсетілген адамдардың саны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көмек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Медкөмек көрсетілген адамдардың саны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көмек</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Медкөмек көрсетілген адамдардың саны</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көмек</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шығулар</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Медкөмек көрсетілген адамдардың саны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көмек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Сызықтық</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БИТ-балалар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БИТ-ересек</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Акушерлік</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Неврологиялық</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Кардиологиялық</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 (қызметтер берушінің) басшысы: _______________________/_____________________</w:t>
      </w:r>
      <w:r>
        <w:br/>
      </w:r>
      <w:r>
        <w:rPr>
          <w:rFonts w:ascii="Times New Roman"/>
          <w:b w:val="false"/>
          <w:i w:val="false"/>
          <w:color w:val="000000"/>
          <w:sz w:val="28"/>
        </w:rPr>
        <w:t>
(Тегі, ат,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 (қызметтер берушінің) бас бухгалтері:____________________________ /________________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w:t>
      </w:r>
    </w:p>
    <w:p>
      <w:pPr>
        <w:spacing w:after="0"/>
        <w:ind w:left="0"/>
        <w:jc w:val="both"/>
      </w:pPr>
      <w:r>
        <w:rPr>
          <w:rFonts w:ascii="Times New Roman"/>
          <w:b w:val="false"/>
          <w:i w:val="false"/>
          <w:color w:val="000000"/>
          <w:sz w:val="28"/>
        </w:rPr>
        <w:t>20___жылғы «___»_________</w:t>
      </w:r>
    </w:p>
    <w:bookmarkStart w:name="z221" w:id="113"/>
    <w:p>
      <w:pPr>
        <w:spacing w:after="0"/>
        <w:ind w:left="0"/>
        <w:jc w:val="both"/>
      </w:pPr>
      <w:r>
        <w:rPr>
          <w:rFonts w:ascii="Times New Roman"/>
          <w:b w:val="false"/>
          <w:i w:val="false"/>
          <w:color w:val="000000"/>
          <w:sz w:val="28"/>
        </w:rPr>
        <w:t>
      Ескертпе: *сандық деректер бастапқы медициналық құжаттаманың негізінде қалыптастырылады</w:t>
      </w:r>
    </w:p>
    <w:bookmarkEnd w:id="113"/>
    <w:bookmarkStart w:name="z222" w:id="114"/>
    <w:p>
      <w:pPr>
        <w:spacing w:after="0"/>
        <w:ind w:left="0"/>
        <w:jc w:val="both"/>
      </w:pPr>
      <w:r>
        <w:rPr>
          <w:rFonts w:ascii="Times New Roman"/>
          <w:b w:val="false"/>
          <w:i w:val="false"/>
          <w:color w:val="000000"/>
          <w:sz w:val="28"/>
        </w:rPr>
        <w:t xml:space="preserve">
Аудандық маңызы бар және ауылдың        </w:t>
      </w:r>
      <w:r>
        <w:br/>
      </w:r>
      <w:r>
        <w:rPr>
          <w:rFonts w:ascii="Times New Roman"/>
          <w:b w:val="false"/>
          <w:i w:val="false"/>
          <w:color w:val="000000"/>
          <w:sz w:val="28"/>
        </w:rPr>
        <w:t xml:space="preserve">
денсаулық сақтау субъектісінің бекітілген   </w:t>
      </w:r>
      <w:r>
        <w:br/>
      </w:r>
      <w:r>
        <w:rPr>
          <w:rFonts w:ascii="Times New Roman"/>
          <w:b w:val="false"/>
          <w:i w:val="false"/>
          <w:color w:val="000000"/>
          <w:sz w:val="28"/>
        </w:rPr>
        <w:t xml:space="preserve">
халыққа тегін медициналық көмектің кепілдік  </w:t>
      </w:r>
      <w:r>
        <w:br/>
      </w:r>
      <w:r>
        <w:rPr>
          <w:rFonts w:ascii="Times New Roman"/>
          <w:b w:val="false"/>
          <w:i w:val="false"/>
          <w:color w:val="000000"/>
          <w:sz w:val="28"/>
        </w:rPr>
        <w:t>
берілген көлемі шеңберінде көрсеткен медициналық</w:t>
      </w:r>
      <w:r>
        <w:br/>
      </w:r>
      <w:r>
        <w:rPr>
          <w:rFonts w:ascii="Times New Roman"/>
          <w:b w:val="false"/>
          <w:i w:val="false"/>
          <w:color w:val="000000"/>
          <w:sz w:val="28"/>
        </w:rPr>
        <w:t xml:space="preserve">
көмегі үшін шот-тізілімге           </w:t>
      </w:r>
      <w:r>
        <w:br/>
      </w:r>
      <w:r>
        <w:rPr>
          <w:rFonts w:ascii="Times New Roman"/>
          <w:b w:val="false"/>
          <w:i w:val="false"/>
          <w:color w:val="000000"/>
          <w:sz w:val="28"/>
        </w:rPr>
        <w:t xml:space="preserve">
7-кесте                   </w:t>
      </w:r>
    </w:p>
    <w:bookmarkEnd w:id="114"/>
    <w:p>
      <w:pPr>
        <w:spacing w:after="0"/>
        <w:ind w:left="0"/>
        <w:jc w:val="both"/>
      </w:pPr>
      <w:r>
        <w:rPr>
          <w:rFonts w:ascii="Times New Roman"/>
          <w:b w:val="false"/>
          <w:i w:val="false"/>
          <w:color w:val="000000"/>
          <w:sz w:val="28"/>
        </w:rPr>
        <w:t>                                                               нысан</w:t>
      </w:r>
    </w:p>
    <w:bookmarkStart w:name="z223" w:id="115"/>
    <w:p>
      <w:pPr>
        <w:spacing w:after="0"/>
        <w:ind w:left="0"/>
        <w:jc w:val="left"/>
      </w:pPr>
      <w:r>
        <w:rPr>
          <w:rFonts w:ascii="Times New Roman"/>
          <w:b/>
          <w:i w:val="false"/>
          <w:color w:val="000000"/>
        </w:rPr>
        <w:t xml:space="preserve"> 
Стационарлық және стационарды алмастыратын көмек көрсетілген</w:t>
      </w:r>
      <w:r>
        <w:br/>
      </w:r>
      <w:r>
        <w:rPr>
          <w:rFonts w:ascii="Times New Roman"/>
          <w:b/>
          <w:i w:val="false"/>
          <w:color w:val="000000"/>
        </w:rPr>
        <w:t>
жазылып шыққан науқастардың дербестелген тізілімі*</w:t>
      </w:r>
    </w:p>
    <w:bookmarkEnd w:id="115"/>
    <w:p>
      <w:pPr>
        <w:spacing w:after="0"/>
        <w:ind w:left="0"/>
        <w:jc w:val="both"/>
      </w:pPr>
      <w:r>
        <w:rPr>
          <w:rFonts w:ascii="Times New Roman"/>
          <w:b w:val="false"/>
          <w:i w:val="false"/>
          <w:color w:val="000000"/>
          <w:sz w:val="28"/>
        </w:rPr>
        <w:t>20___жылғы «__» _______ бастап 20___жылғы «__» _______ дейінгі кезең</w:t>
      </w:r>
    </w:p>
    <w:p>
      <w:pPr>
        <w:spacing w:after="0"/>
        <w:ind w:left="0"/>
        <w:jc w:val="both"/>
      </w:pPr>
      <w:r>
        <w:rPr>
          <w:rFonts w:ascii="Times New Roman"/>
          <w:b w:val="false"/>
          <w:i w:val="false"/>
          <w:color w:val="000000"/>
          <w:sz w:val="28"/>
        </w:rPr>
        <w:t>Тәуліктік стационар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60"/>
        <w:gridCol w:w="1330"/>
        <w:gridCol w:w="1037"/>
        <w:gridCol w:w="888"/>
        <w:gridCol w:w="1295"/>
        <w:gridCol w:w="901"/>
        <w:gridCol w:w="1159"/>
        <w:gridCol w:w="1295"/>
        <w:gridCol w:w="973"/>
        <w:gridCol w:w="1583"/>
        <w:gridCol w:w="1719"/>
      </w:tblGrid>
      <w:tr>
        <w:trPr>
          <w:trHeight w:val="22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Сырқтанаманың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төсек күндері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Болудың нәтижесі</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коды</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диагноз</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типі</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Күндізгі стационар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850"/>
        <w:gridCol w:w="1308"/>
        <w:gridCol w:w="1014"/>
        <w:gridCol w:w="864"/>
        <w:gridCol w:w="1274"/>
        <w:gridCol w:w="1411"/>
        <w:gridCol w:w="1288"/>
        <w:gridCol w:w="1684"/>
        <w:gridCol w:w="1877"/>
        <w:gridCol w:w="1467"/>
      </w:tblGrid>
      <w:tr>
        <w:trPr>
          <w:trHeight w:val="27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Сырқтанаманың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төсек күндері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Болудың нәтижесі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коды</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диагноз</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8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Үйдегі стационар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000"/>
        <w:gridCol w:w="1525"/>
        <w:gridCol w:w="1177"/>
        <w:gridCol w:w="1013"/>
        <w:gridCol w:w="1477"/>
        <w:gridCol w:w="1396"/>
        <w:gridCol w:w="1341"/>
        <w:gridCol w:w="1341"/>
        <w:gridCol w:w="1412"/>
        <w:gridCol w:w="1397"/>
      </w:tblGrid>
      <w:tr>
        <w:trPr>
          <w:trHeight w:val="2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xml:space="preserve">
№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Сырқтанаманың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күні</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Шығарылған күні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төсек күндері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Болудың нәтижесі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АХЖ-10 коды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диагноз</w:t>
            </w:r>
          </w:p>
        </w:tc>
      </w:tr>
      <w:tr>
        <w:trPr>
          <w:trHeight w:val="1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 (қызметтер берушінің) басшысы:</w:t>
      </w:r>
      <w:r>
        <w:br/>
      </w:r>
      <w:r>
        <w:rPr>
          <w:rFonts w:ascii="Times New Roman"/>
          <w:b w:val="false"/>
          <w:i w:val="false"/>
          <w:color w:val="000000"/>
          <w:sz w:val="28"/>
        </w:rPr>
        <w:t>
_______________________/_____________________</w:t>
      </w:r>
      <w:r>
        <w:br/>
      </w:r>
      <w:r>
        <w:rPr>
          <w:rFonts w:ascii="Times New Roman"/>
          <w:b w:val="false"/>
          <w:i w:val="false"/>
          <w:color w:val="000000"/>
          <w:sz w:val="28"/>
        </w:rPr>
        <w:t>
(Тегі, ат,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 (қызметтер берушінің) бас бухгалтері:____________________________ /________________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w:t>
      </w:r>
    </w:p>
    <w:p>
      <w:pPr>
        <w:spacing w:after="0"/>
        <w:ind w:left="0"/>
        <w:jc w:val="both"/>
      </w:pPr>
      <w:r>
        <w:rPr>
          <w:rFonts w:ascii="Times New Roman"/>
          <w:b w:val="false"/>
          <w:i w:val="false"/>
          <w:color w:val="000000"/>
          <w:sz w:val="28"/>
        </w:rPr>
        <w:t>20___жылғы «___»_________</w:t>
      </w:r>
    </w:p>
    <w:bookmarkStart w:name="z224" w:id="116"/>
    <w:p>
      <w:pPr>
        <w:spacing w:after="0"/>
        <w:ind w:left="0"/>
        <w:jc w:val="both"/>
      </w:pPr>
      <w:r>
        <w:rPr>
          <w:rFonts w:ascii="Times New Roman"/>
          <w:b w:val="false"/>
          <w:i w:val="false"/>
          <w:color w:val="000000"/>
          <w:sz w:val="28"/>
        </w:rPr>
        <w:t>
      Ескертпе: *деректер «СНЭТ» АЖ-ға енгізілген деректердің негізінде қалыптастырылады</w:t>
      </w:r>
    </w:p>
    <w:bookmarkEnd w:id="116"/>
    <w:bookmarkStart w:name="z225" w:id="117"/>
    <w:p>
      <w:pPr>
        <w:spacing w:after="0"/>
        <w:ind w:left="0"/>
        <w:jc w:val="both"/>
      </w:pPr>
      <w:r>
        <w:rPr>
          <w:rFonts w:ascii="Times New Roman"/>
          <w:b w:val="false"/>
          <w:i w:val="false"/>
          <w:color w:val="000000"/>
          <w:sz w:val="28"/>
        </w:rPr>
        <w:t xml:space="preserve">
Аудандық маңызы бар және ауылдың         </w:t>
      </w:r>
      <w:r>
        <w:br/>
      </w:r>
      <w:r>
        <w:rPr>
          <w:rFonts w:ascii="Times New Roman"/>
          <w:b w:val="false"/>
          <w:i w:val="false"/>
          <w:color w:val="000000"/>
          <w:sz w:val="28"/>
        </w:rPr>
        <w:t xml:space="preserve">
денсаулық сақтау субъектісінің бекітілген    </w:t>
      </w:r>
      <w:r>
        <w:br/>
      </w:r>
      <w:r>
        <w:rPr>
          <w:rFonts w:ascii="Times New Roman"/>
          <w:b w:val="false"/>
          <w:i w:val="false"/>
          <w:color w:val="000000"/>
          <w:sz w:val="28"/>
        </w:rPr>
        <w:t xml:space="preserve">
халыққа тегін медициналық көмектің кепілдік   </w:t>
      </w:r>
      <w:r>
        <w:br/>
      </w:r>
      <w:r>
        <w:rPr>
          <w:rFonts w:ascii="Times New Roman"/>
          <w:b w:val="false"/>
          <w:i w:val="false"/>
          <w:color w:val="000000"/>
          <w:sz w:val="28"/>
        </w:rPr>
        <w:t>
берілген көлемі шеңберінде көрсеткен медициналық</w:t>
      </w:r>
      <w:r>
        <w:br/>
      </w:r>
      <w:r>
        <w:rPr>
          <w:rFonts w:ascii="Times New Roman"/>
          <w:b w:val="false"/>
          <w:i w:val="false"/>
          <w:color w:val="000000"/>
          <w:sz w:val="28"/>
        </w:rPr>
        <w:t xml:space="preserve">
көмегі үшін шот-тізілімге           </w:t>
      </w:r>
      <w:r>
        <w:br/>
      </w:r>
      <w:r>
        <w:rPr>
          <w:rFonts w:ascii="Times New Roman"/>
          <w:b w:val="false"/>
          <w:i w:val="false"/>
          <w:color w:val="000000"/>
          <w:sz w:val="28"/>
        </w:rPr>
        <w:t xml:space="preserve">
8-кесте                     </w:t>
      </w:r>
    </w:p>
    <w:bookmarkEnd w:id="117"/>
    <w:p>
      <w:pPr>
        <w:spacing w:after="0"/>
        <w:ind w:left="0"/>
        <w:jc w:val="both"/>
      </w:pPr>
      <w:r>
        <w:rPr>
          <w:rFonts w:ascii="Times New Roman"/>
          <w:b w:val="false"/>
          <w:i w:val="false"/>
          <w:color w:val="000000"/>
          <w:sz w:val="28"/>
        </w:rPr>
        <w:t>                                                              нысан</w:t>
      </w:r>
    </w:p>
    <w:bookmarkStart w:name="z226" w:id="118"/>
    <w:p>
      <w:pPr>
        <w:spacing w:after="0"/>
        <w:ind w:left="0"/>
        <w:jc w:val="left"/>
      </w:pPr>
      <w:r>
        <w:rPr>
          <w:rFonts w:ascii="Times New Roman"/>
          <w:b/>
          <w:i w:val="false"/>
          <w:color w:val="000000"/>
        </w:rPr>
        <w:t xml:space="preserve"> 
Қаржы лизингі шарттарында сатып алынған медициналық техниканы</w:t>
      </w:r>
      <w:r>
        <w:br/>
      </w:r>
      <w:r>
        <w:rPr>
          <w:rFonts w:ascii="Times New Roman"/>
          <w:b/>
          <w:i w:val="false"/>
          <w:color w:val="000000"/>
        </w:rPr>
        <w:t>
пайдаланумен көрсетілген консультациялық-диагностикалық</w:t>
      </w:r>
      <w:r>
        <w:br/>
      </w:r>
      <w:r>
        <w:rPr>
          <w:rFonts w:ascii="Times New Roman"/>
          <w:b/>
          <w:i w:val="false"/>
          <w:color w:val="000000"/>
        </w:rPr>
        <w:t>
қызметтердің тізілімі</w:t>
      </w:r>
    </w:p>
    <w:bookmarkEnd w:id="118"/>
    <w:p>
      <w:pPr>
        <w:spacing w:after="0"/>
        <w:ind w:left="0"/>
        <w:jc w:val="both"/>
      </w:pPr>
      <w:r>
        <w:rPr>
          <w:rFonts w:ascii="Times New Roman"/>
          <w:b w:val="false"/>
          <w:i w:val="false"/>
          <w:color w:val="000000"/>
          <w:sz w:val="28"/>
        </w:rPr>
        <w:t>20___жылғы «__» _______ бастап 20___жылғы «__» _______ дейінгі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2871"/>
        <w:gridCol w:w="1312"/>
        <w:gridCol w:w="2609"/>
        <w:gridCol w:w="1699"/>
        <w:gridCol w:w="1437"/>
        <w:gridCol w:w="2237"/>
      </w:tblGrid>
      <w:tr>
        <w:trPr>
          <w:trHeight w:val="9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Медициналық жабдықтың коды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жабдықтың атауы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толық коды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қызметке арналған лизингтік төлем, теңге</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 үшін лизингтік төлемнің сомасы (теңге) </w:t>
            </w:r>
          </w:p>
        </w:tc>
      </w:tr>
      <w:tr>
        <w:trPr>
          <w:trHeight w:val="30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 (қызметтер берушінің) басшысы: _______________________/_____________________</w:t>
      </w:r>
      <w:r>
        <w:br/>
      </w:r>
      <w:r>
        <w:rPr>
          <w:rFonts w:ascii="Times New Roman"/>
          <w:b w:val="false"/>
          <w:i w:val="false"/>
          <w:color w:val="000000"/>
          <w:sz w:val="28"/>
        </w:rPr>
        <w:t>
(Тегі, ат,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Денсаулық сақтау субъектісінің (қызметтер берушінің) бас бухгалтері:____________________________ /________________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«__»_________</w:t>
      </w:r>
    </w:p>
    <w:bookmarkStart w:name="z227" w:id="119"/>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26-қосымша                </w:t>
      </w:r>
    </w:p>
    <w:bookmarkEnd w:id="119"/>
    <w:bookmarkStart w:name="z228" w:id="120"/>
    <w:p>
      <w:pPr>
        <w:spacing w:after="0"/>
        <w:ind w:left="0"/>
        <w:jc w:val="left"/>
      </w:pPr>
      <w:r>
        <w:rPr>
          <w:rFonts w:ascii="Times New Roman"/>
          <w:b/>
          <w:i w:val="false"/>
          <w:color w:val="000000"/>
        </w:rPr>
        <w:t xml:space="preserve"> 
Аудандық маңызы бар және ауылдың денсаулық сақтау субъектісі</w:t>
      </w:r>
      <w:r>
        <w:br/>
      </w:r>
      <w:r>
        <w:rPr>
          <w:rFonts w:ascii="Times New Roman"/>
          <w:b/>
          <w:i w:val="false"/>
          <w:color w:val="000000"/>
        </w:rPr>
        <w:t>
медициналық көмек көрсетуі кезіндегі кірістердің құрылымы</w:t>
      </w:r>
    </w:p>
    <w:bookmarkEnd w:id="120"/>
    <w:p>
      <w:pPr>
        <w:spacing w:after="0"/>
        <w:ind w:left="0"/>
        <w:jc w:val="both"/>
      </w:pPr>
      <w:r>
        <w:rPr>
          <w:rFonts w:ascii="Times New Roman"/>
          <w:b w:val="false"/>
          <w:i w:val="false"/>
          <w:color w:val="000000"/>
          <w:sz w:val="28"/>
        </w:rPr>
        <w:t>20__жылғы «__» _______ бастап 20__жылғы «__» _______ дейінгі кезең</w:t>
      </w:r>
    </w:p>
    <w:p>
      <w:pPr>
        <w:spacing w:after="0"/>
        <w:ind w:left="0"/>
        <w:jc w:val="both"/>
      </w:pPr>
      <w:r>
        <w:rPr>
          <w:rFonts w:ascii="Times New Roman"/>
          <w:b w:val="false"/>
          <w:i w:val="false"/>
          <w:color w:val="000000"/>
          <w:sz w:val="28"/>
        </w:rPr>
        <w:t>20___жылғы «__» ______ № _____ шарт бойынша</w:t>
      </w:r>
      <w:r>
        <w:br/>
      </w:r>
      <w:r>
        <w:rPr>
          <w:rFonts w:ascii="Times New Roman"/>
          <w:b w:val="false"/>
          <w:i w:val="false"/>
          <w:color w:val="000000"/>
          <w:sz w:val="28"/>
        </w:rPr>
        <w:t>
___________________________________________________________________</w:t>
      </w:r>
      <w:r>
        <w:rPr>
          <w:rFonts w:ascii="Times New Roman"/>
          <w:b w:val="false"/>
          <w:i/>
          <w:color w:val="000000"/>
          <w:sz w:val="28"/>
        </w:rPr>
        <w:t>(Денсаулық сақтау субъектісінің (қызметтер берушінің)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5690"/>
        <w:gridCol w:w="1387"/>
        <w:gridCol w:w="2776"/>
        <w:gridCol w:w="3054"/>
      </w:tblGrid>
      <w:tr>
        <w:trPr>
          <w:trHeight w:val="3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 түріндегі республикалық бюджет қаражатының еебінен</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есебінен</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кезеңдегі кіріс, барлығы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көмек көрсету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мердігерлік шарт бойынша ТМККК шеңберінде медициналық көмек көрсету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нысаналы топтарына скринингтік зерттеулер жүргізу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(көрсету)</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 /_________________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 /___________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шот-тізілім үшін)</w:t>
      </w:r>
    </w:p>
    <w:p>
      <w:pPr>
        <w:spacing w:after="0"/>
        <w:ind w:left="0"/>
        <w:jc w:val="both"/>
      </w:pPr>
      <w:r>
        <w:rPr>
          <w:rFonts w:ascii="Times New Roman"/>
          <w:b w:val="false"/>
          <w:i w:val="false"/>
          <w:color w:val="000000"/>
          <w:sz w:val="28"/>
        </w:rPr>
        <w:t>20__жылғы «___»_________</w:t>
      </w:r>
    </w:p>
    <w:bookmarkStart w:name="z229" w:id="121"/>
    <w:p>
      <w:pPr>
        <w:spacing w:after="0"/>
        <w:ind w:left="0"/>
        <w:jc w:val="left"/>
      </w:pPr>
      <w:r>
        <w:rPr>
          <w:rFonts w:ascii="Times New Roman"/>
          <w:b/>
          <w:i w:val="false"/>
          <w:color w:val="000000"/>
        </w:rPr>
        <w:t xml:space="preserve"> 
Аудандық маңызы бар және ауылдың денсаулық сақтау субъектісі</w:t>
      </w:r>
      <w:r>
        <w:br/>
      </w:r>
      <w:r>
        <w:rPr>
          <w:rFonts w:ascii="Times New Roman"/>
          <w:b/>
          <w:i w:val="false"/>
          <w:color w:val="000000"/>
        </w:rPr>
        <w:t>
медициналық көмек көрсетуі кезіндегі</w:t>
      </w:r>
      <w:r>
        <w:br/>
      </w:r>
      <w:r>
        <w:rPr>
          <w:rFonts w:ascii="Times New Roman"/>
          <w:b/>
          <w:i w:val="false"/>
          <w:color w:val="000000"/>
        </w:rPr>
        <w:t>
шығыстардың құрылымы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9"/>
        <w:gridCol w:w="7332"/>
        <w:gridCol w:w="2377"/>
        <w:gridCol w:w="3242"/>
      </w:tblGrid>
      <w:tr>
        <w:trPr>
          <w:trHeight w:val="435" w:hRule="atLeast"/>
        </w:trPr>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шығыстар, мың тенге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есебінен</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Кезеңнің басындағы кредиторлық берешек, жиыны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медикаменттер мен басқа медициналық мақсаттағы заттар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мердігерлік шарты бойынша: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шеңберіндегі консультациялық-диагностикалық қызметтерді көрсетуге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шеңберіндегі стационарлық және стационарды алмастыру көмек көрсетуге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шеңберіндегі медициналық қызметтердің кешенің көрсетуге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соңындағы кредиторлық берешек, жиыны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 бойынша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медикаменттер мен басқа медициналық мақсаттағы заттар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мердігерлік шарты бойынша: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шеңберіндегі консультациялық-диагностикалық қызметтерді көрсетуге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шеңберіндегі стационарлық және стационарды алмастыру көмек көрсетуге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шеңберіндегі медициналық қызметтердің кешенің көрсетуге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шотындағы қаражаттың қалдығы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Кірістің барлығы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барлығы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Дәрігерлік персонал, фармацевтер (жоғары білімі бар) мен провизорлар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 ақшалай төлемдер (сыйақылар мен сараланған ақы төлеу, демалысқа бірыңғай жәрдемақы, материалдық көмек)</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Дәрігерлік персонал, фармацевтер (жоғары білімі бар) мен провизорлар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с.і.сараланған ақы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Дәрігерлік персонал, фармацевтер (жоғары білімі бар) мен провизорлар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персоналы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 (әлеуметтік қызметкерлер мен психологтар)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Өтемақылық төлемдер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пен бюджетке берілетін басқа міндеттемелер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қорына әлеуметтік аударымдар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сақтандыруға арналған жарналар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сатып алу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Дәрі-дәрмектерді және басқа медициналық мақсаттағы заттарды сатып алу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Басқау тауарларды сатып алу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жұмсақ мүкәммалды сатып алу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және басқа қызметтер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 барлығы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суық су, кәріз үшін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электр қуаты үшін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үшін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қызметтер мен істер, барлығы</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біліктілікті арттыру мен кадрларды қайта даярлауға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мердігерлік шарт бойынша қызметтерге ақы төлеуге</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 арналған шығыстар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 үшін</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шығындар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іссапарлар мен қызметтік сапарлар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денсаулық сақтау субъектілері кадрларының біліктілігін арттыру мен қайта даярлауға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шегінен тыс іссапарлар мен қызметтік сапарлар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денсаулық сақтау субъектілері кадрларының біліктілігін арттыру мен қайта даярлауға</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 мен бюджетке міндетті төлемдер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шығындар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төлемдер</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Негізгі құралдарды сатып алу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5 млн. дейінгі құнымен жабдықты сатып алу</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 /____________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20__жылғы «__»______</w:t>
      </w:r>
    </w:p>
    <w:bookmarkStart w:name="z230" w:id="122"/>
    <w:p>
      <w:pPr>
        <w:spacing w:after="0"/>
        <w:ind w:left="0"/>
        <w:jc w:val="left"/>
      </w:pPr>
      <w:r>
        <w:rPr>
          <w:rFonts w:ascii="Times New Roman"/>
          <w:b/>
          <w:i w:val="false"/>
          <w:color w:val="000000"/>
        </w:rPr>
        <w:t xml:space="preserve"> 
Құрылымдық бөлімшелер бөлінісінде аудандық маңызы бар және</w:t>
      </w:r>
      <w:r>
        <w:br/>
      </w:r>
      <w:r>
        <w:rPr>
          <w:rFonts w:ascii="Times New Roman"/>
          <w:b/>
          <w:i w:val="false"/>
          <w:color w:val="000000"/>
        </w:rPr>
        <w:t>
ауылдың денсаулық сақтау субъектісінің медициналық көмек</w:t>
      </w:r>
      <w:r>
        <w:br/>
      </w:r>
      <w:r>
        <w:rPr>
          <w:rFonts w:ascii="Times New Roman"/>
          <w:b/>
          <w:i w:val="false"/>
          <w:color w:val="000000"/>
        </w:rPr>
        <w:t>
көрсетуі кезіндегі кірістер мен шығыстардың құрылымы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2615"/>
        <w:gridCol w:w="2037"/>
        <w:gridCol w:w="2037"/>
        <w:gridCol w:w="2223"/>
        <w:gridCol w:w="2038"/>
        <w:gridCol w:w="2038"/>
      </w:tblGrid>
      <w:tr>
        <w:trPr>
          <w:trHeight w:val="99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Құрылымдық бөлімшенің атауы</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кірістердің барлығы, мың теңге</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бюджет қаражатының есебінен</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шығыстардың барлығы, мың теңге</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бюджет қаражатының есебінен</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Шығыстардың барлығы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ішінде:</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пункт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Дәрігерлік амбулатория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Фельдшерлік-акушериялық пункт</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 /____________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 /_________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20__жылғы «_»______</w:t>
      </w:r>
    </w:p>
    <w:p>
      <w:pPr>
        <w:spacing w:after="0"/>
        <w:ind w:left="0"/>
        <w:jc w:val="left"/>
      </w:pPr>
      <w:r>
        <w:rPr>
          <w:rFonts w:ascii="Times New Roman"/>
          <w:b/>
          <w:i w:val="false"/>
          <w:color w:val="000000"/>
        </w:rPr>
        <w:t xml:space="preserve"> Қызметкерлерге сараланған ақы төлеу бойынша ақпарат</w:t>
      </w:r>
    </w:p>
    <w:p>
      <w:pPr>
        <w:spacing w:after="0"/>
        <w:ind w:left="0"/>
        <w:jc w:val="both"/>
      </w:pPr>
      <w:r>
        <w:rPr>
          <w:rFonts w:ascii="Times New Roman"/>
          <w:b w:val="false"/>
          <w:i w:val="false"/>
          <w:color w:val="000000"/>
          <w:sz w:val="28"/>
        </w:rPr>
        <w:t>20___жылғы «__» ______ бастап 20___жылғы «__»_______дейінгі кезең</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3926"/>
        <w:gridCol w:w="1261"/>
        <w:gridCol w:w="2524"/>
        <w:gridCol w:w="1402"/>
        <w:gridCol w:w="1262"/>
        <w:gridCol w:w="2665"/>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3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(адам)</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Еңбекақы төлеу қоры, мың теңге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ақшалай төлемдер,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сараланған ақы алғандар</w:t>
            </w:r>
          </w:p>
        </w:tc>
        <w:tc>
          <w:tcPr>
            <w:tcW w:w="0" w:type="auto"/>
            <w:vMerge/>
            <w:tcBorders>
              <w:top w:val="nil"/>
              <w:left w:val="single" w:color="cfcfcf" w:sz="5"/>
              <w:bottom w:val="single" w:color="cfcfcf" w:sz="5"/>
              <w:right w:val="single" w:color="cfcfcf" w:sz="5"/>
            </w:tcBorders>
          </w:tc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сараланған еңбекақы төлеуге</w:t>
            </w:r>
          </w:p>
        </w:tc>
      </w:tr>
      <w:tr>
        <w:trPr>
          <w:trHeight w:val="37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оның ішінде: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 фармацевтер (жоғары білімі бар) мен провизорлар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дәрігерлік персоналы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орта медицина персоналы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20__жылғы «__»_________</w:t>
      </w:r>
    </w:p>
    <w:p>
      <w:pPr>
        <w:spacing w:after="0"/>
        <w:ind w:left="0"/>
        <w:jc w:val="left"/>
      </w:pPr>
      <w:r>
        <w:rPr>
          <w:rFonts w:ascii="Times New Roman"/>
          <w:b/>
          <w:i w:val="false"/>
          <w:color w:val="000000"/>
        </w:rPr>
        <w:t xml:space="preserve"> Кадрлардың біліктілігін арттыру және оларды қайта даярлау</w:t>
      </w:r>
      <w:r>
        <w:br/>
      </w:r>
      <w:r>
        <w:rPr>
          <w:rFonts w:ascii="Times New Roman"/>
          <w:b/>
          <w:i w:val="false"/>
          <w:color w:val="000000"/>
        </w:rPr>
        <w:t>
туралы ақпарат</w:t>
      </w:r>
    </w:p>
    <w:p>
      <w:pPr>
        <w:spacing w:after="0"/>
        <w:ind w:left="0"/>
        <w:jc w:val="both"/>
      </w:pPr>
      <w:r>
        <w:rPr>
          <w:rFonts w:ascii="Times New Roman"/>
          <w:b w:val="false"/>
          <w:i w:val="false"/>
          <w:color w:val="000000"/>
          <w:sz w:val="28"/>
        </w:rPr>
        <w:t>20___жылғы «__»______бастап 20___жылғы «__»_______дейінгі кезең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1428"/>
        <w:gridCol w:w="1142"/>
        <w:gridCol w:w="714"/>
        <w:gridCol w:w="571"/>
        <w:gridCol w:w="1428"/>
        <w:gridCol w:w="1285"/>
        <w:gridCol w:w="1428"/>
        <w:gridCol w:w="1428"/>
        <w:gridCol w:w="1428"/>
        <w:gridCol w:w="1143"/>
        <w:gridCol w:w="1144"/>
      </w:tblGrid>
      <w:tr>
        <w:trPr>
          <w:trHeight w:val="30" w:hRule="atLeast"/>
        </w:trPr>
        <w:tc>
          <w:tcPr>
            <w:tcW w:w="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барлығы, адам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1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Соманың барлығы, мың теңге</w:t>
            </w:r>
          </w:p>
        </w:tc>
        <w:tc>
          <w:tcPr>
            <w:tcW w:w="1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бюджет қаражатының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Дәрігерлер</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дәрігерлері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Фармацевтер (жоғары білімі бар), провизорлар</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қызметкерлері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орта медицина қызметкерлері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фармацевтика қызметкерлері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 бар мамандар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барлығы, оның ішінде:</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арттырды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өтті</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басшысы: 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Денсаулық сақтау субъектісінің</w:t>
      </w:r>
      <w:r>
        <w:br/>
      </w:r>
      <w:r>
        <w:rPr>
          <w:rFonts w:ascii="Times New Roman"/>
          <w:b w:val="false"/>
          <w:i w:val="false"/>
          <w:color w:val="000000"/>
          <w:sz w:val="28"/>
        </w:rPr>
        <w:t>
(қызметтер берушінің) бас бухгалтері:_________________/____________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 (қағаз тасымалдағыштағы есеп үшін) 20__жылғы «__»______</w:t>
      </w:r>
    </w:p>
    <w:bookmarkStart w:name="z231" w:id="123"/>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27-қосымша               </w:t>
      </w:r>
    </w:p>
    <w:bookmarkEnd w:id="123"/>
    <w:p>
      <w:pPr>
        <w:spacing w:after="0"/>
        <w:ind w:left="0"/>
        <w:jc w:val="both"/>
      </w:pPr>
      <w:r>
        <w:rPr>
          <w:rFonts w:ascii="Times New Roman"/>
          <w:b w:val="false"/>
          <w:i w:val="false"/>
          <w:color w:val="000000"/>
          <w:sz w:val="28"/>
        </w:rPr>
        <w:t>                                                                Нысан</w:t>
      </w:r>
    </w:p>
    <w:bookmarkStart w:name="z232" w:id="124"/>
    <w:p>
      <w:pPr>
        <w:spacing w:after="0"/>
        <w:ind w:left="0"/>
        <w:jc w:val="left"/>
      </w:pPr>
      <w:r>
        <w:rPr>
          <w:rFonts w:ascii="Times New Roman"/>
          <w:b/>
          <w:i w:val="false"/>
          <w:color w:val="000000"/>
        </w:rPr>
        <w:t xml:space="preserve"> 
ТМККК қызметтерінің сапасы мен көлемін бақылау нәтижесі бойынша</w:t>
      </w:r>
      <w:r>
        <w:br/>
      </w:r>
      <w:r>
        <w:rPr>
          <w:rFonts w:ascii="Times New Roman"/>
          <w:b/>
          <w:i w:val="false"/>
          <w:color w:val="000000"/>
        </w:rPr>
        <w:t>
стационарлық және стационарды алмастыратын көмек көрсету</w:t>
      </w:r>
      <w:r>
        <w:br/>
      </w:r>
      <w:r>
        <w:rPr>
          <w:rFonts w:ascii="Times New Roman"/>
          <w:b/>
          <w:i w:val="false"/>
          <w:color w:val="000000"/>
        </w:rPr>
        <w:t>
жағдайларының тізбесі</w:t>
      </w:r>
    </w:p>
    <w:bookmarkEnd w:id="124"/>
    <w:p>
      <w:pPr>
        <w:spacing w:after="0"/>
        <w:ind w:left="0"/>
        <w:jc w:val="both"/>
      </w:pPr>
      <w:r>
        <w:rPr>
          <w:rFonts w:ascii="Times New Roman"/>
          <w:b w:val="false"/>
          <w:i w:val="false"/>
          <w:color w:val="000000"/>
          <w:sz w:val="28"/>
        </w:rPr>
        <w:t>20____жылғы «__» ______________________№ ________</w:t>
      </w:r>
    </w:p>
    <w:p>
      <w:pPr>
        <w:spacing w:after="0"/>
        <w:ind w:left="0"/>
        <w:jc w:val="both"/>
      </w:pPr>
      <w:r>
        <w:rPr>
          <w:rFonts w:ascii="Times New Roman"/>
          <w:b w:val="false"/>
          <w:i w:val="false"/>
          <w:color w:val="000000"/>
          <w:sz w:val="28"/>
        </w:rPr>
        <w:t>20___жылғы «__»_____бастап 20___жылғы «__»_____дейінгі кезең__________________________________________________________</w:t>
      </w:r>
      <w:r>
        <w:br/>
      </w:r>
      <w:r>
        <w:rPr>
          <w:rFonts w:ascii="Times New Roman"/>
          <w:b w:val="false"/>
          <w:i w:val="false"/>
          <w:color w:val="000000"/>
          <w:sz w:val="28"/>
        </w:rPr>
        <w:t>
(аудандық маңызы бар және ауылдың денсаулық сақтау субъектісінің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7077"/>
        <w:gridCol w:w="2498"/>
        <w:gridCol w:w="2360"/>
      </w:tblGrid>
      <w:tr>
        <w:trPr>
          <w:trHeight w:val="990" w:hRule="atLeast"/>
        </w:trPr>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Тізбе бойынша коды</w:t>
            </w:r>
          </w:p>
        </w:tc>
        <w:tc>
          <w:tcPr>
            <w:tcW w:w="7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Шешіп алуға тиісті және ақы төлеуге, оның ішінде ішінара ақы төлеуге жатпайды</w:t>
            </w:r>
          </w:p>
        </w:tc>
      </w:tr>
      <w:tr>
        <w:trPr>
          <w:trHeight w:val="9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саны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Есепті кезеңге өлім жағдайларын қоспағанда, ДДРО-ның бағалауынан кейін сапасы мен көлемі МФҚБК АД бақылауынан өткен асқынулары бар емдеуге жатқызу жағдайларының тізбесі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барлығы, </w:t>
            </w:r>
            <w:r>
              <w:rPr>
                <w:rFonts w:ascii="Times New Roman"/>
                <w:b w:val="false"/>
                <w:i/>
                <w:color w:val="000000"/>
                <w:sz w:val="20"/>
              </w:rPr>
              <w:t>оның ішінде бұзушылықтардың түрлері бойынша: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нәтижесінде туындаған асқыну жағдайлары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18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іс-шараларының денсаулық сақтау саласындағы стандарттардан негізделмеген ауытқу жағдайлары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іс-шаралардың денсаулық сақтау саласындағы стандарттардан негізделмеген ауытқу жағдайлары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Есепті кезең және өткен кезеңге МФҚБК АД бақылауынан өткен өлім жағдайларының тізбесі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барлығы, </w:t>
            </w:r>
            <w:r>
              <w:rPr>
                <w:rFonts w:ascii="Times New Roman"/>
                <w:b w:val="false"/>
                <w:i/>
                <w:color w:val="000000"/>
                <w:sz w:val="20"/>
              </w:rPr>
              <w:t>оның ішінде бұзушылықтардың түрлері бойынша: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ТМККК-ға кіретін медициналық көмек көрсету кезінде дәрі-дәрмек пен пациенттің ақшалай қаражатын тарту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жағдайлары (алды алынатын)</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Есепті және өткен кезеңдерге жоспарлы және жоспардан тыс тексерістердің нәтижесі бойынша МФҚБК АД анықтаған және ішінара ақы төлеуге тиісті және ақы төлеуге жатпайтын жағдайлардың тізбесі</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кезеңге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кезеңге</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барлығы, </w:t>
            </w:r>
            <w:r>
              <w:rPr>
                <w:rFonts w:ascii="Times New Roman"/>
                <w:b w:val="false"/>
                <w:i/>
                <w:color w:val="000000"/>
                <w:sz w:val="20"/>
              </w:rPr>
              <w:t>оның ішінде бұзушылықтардың түрлері бойынша: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дәйектерсіз емдеуге жатқызу жағдайлары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деректерін тіркелімге дұрыс енгізбеу жағдайлары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жоспарланбаған келіп түсу жағдайлары (күнтізбелік айда бір аурудың себебі бойынша)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көмек көрсетудің расталмаған жағдайлары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медициналық қызметтердің сапасына негізделген шағымдар</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іс-шараларының денсаулық сақтау саласындағы стандарттардан негізделмеген ауытқу жағдайлары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іс-шаралардың денсаулық сақтау саласындағы стандарттардан негізделмеген ауытқу жағдайлары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ТМККК-ға кіретін медициналық көмек көрсету кезінде дәрі-дәрмек пен пациенттің ақшалай қаражатын тарту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қызметкерлердің этиканы бұзуы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ТМККК-ға кіретін медициналық көмек көрсету кезінде дәрі-дәрмек пен пациенттің ақшалай қаражатын тарту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Өлім жағдайлары</w:t>
            </w:r>
            <w:r>
              <w:br/>
            </w:r>
            <w:r>
              <w:rPr>
                <w:rFonts w:ascii="Times New Roman"/>
                <w:b w:val="false"/>
                <w:i w:val="false"/>
                <w:color w:val="000000"/>
                <w:sz w:val="20"/>
              </w:rPr>
              <w:t>
(алды алынатын)</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Емдеу нәтижесінде туындаған асқыну жағдайлары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іс-шараларының денсаулық сақтау саласындағы стандарттардан негізделмеген ауытқу жағдайлары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Диагностикалық іс-шаралардың денсаулық сақтау саласындағы стандарттардан негізделмеген ауытқу жағдайлары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IY. Есепті кезең үшін көлемі МҚАК АД бақылауынан өткен, ішінара ақы төлеуге тиісті және ақы төлеуге жатпайтын емдеуге жатқызу жағдайларының тізбесі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ақаулардың барлығы, </w:t>
            </w:r>
            <w:r>
              <w:rPr>
                <w:rFonts w:ascii="Times New Roman"/>
                <w:b w:val="false"/>
                <w:i/>
                <w:color w:val="000000"/>
                <w:sz w:val="20"/>
              </w:rPr>
              <w:t>оның ішінде бұзушылықтардың түрлері бойынша: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дәйектерсіз емдеуге жатқызу жағдайлары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Пациенттің деректерін тіркелімге дұрыс енгізбеу жағдайлары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жоспарланбаған келіп түсу жағдайлары (күнтізбелік айда бір аурудың себебі бойынша)</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көмек көрсетудің расталмаған жағдайлары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қатысушылардың бақылау нәтижесі бойынша ЖИЫНЫ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МҚАК АД басшысы                МФҚБК АД басышысы</w:t>
      </w:r>
      <w:r>
        <w:br/>
      </w:r>
      <w:r>
        <w:rPr>
          <w:rFonts w:ascii="Times New Roman"/>
          <w:b w:val="false"/>
          <w:i w:val="false"/>
          <w:color w:val="000000"/>
          <w:sz w:val="28"/>
        </w:rPr>
        <w:t>
________________________________/ 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(Тегі, аты, әкесінің аты (болған  (Тегі, аты, әкесінің аты (болған</w:t>
      </w:r>
      <w:r>
        <w:br/>
      </w:r>
      <w:r>
        <w:rPr>
          <w:rFonts w:ascii="Times New Roman"/>
          <w:b w:val="false"/>
          <w:i w:val="false"/>
          <w:color w:val="000000"/>
          <w:sz w:val="28"/>
        </w:rPr>
        <w:t>
жағдайда)/қолы)                    жағдайда)/қолы)</w:t>
      </w:r>
      <w:r>
        <w:br/>
      </w:r>
      <w:r>
        <w:rPr>
          <w:rFonts w:ascii="Times New Roman"/>
          <w:b w:val="false"/>
          <w:i w:val="false"/>
          <w:color w:val="000000"/>
          <w:sz w:val="28"/>
        </w:rPr>
        <w:t>
(қағаз тасымалдағыштағы жиынтық    (қағаз тасымалдағыштағы</w:t>
      </w:r>
      <w:r>
        <w:br/>
      </w:r>
      <w:r>
        <w:rPr>
          <w:rFonts w:ascii="Times New Roman"/>
          <w:b w:val="false"/>
          <w:i w:val="false"/>
          <w:color w:val="000000"/>
          <w:sz w:val="28"/>
        </w:rPr>
        <w:t>
тізбе үшін)                         жиынтық тізбе үшін)</w:t>
      </w:r>
    </w:p>
    <w:p>
      <w:pPr>
        <w:spacing w:after="0"/>
        <w:ind w:left="0"/>
        <w:jc w:val="both"/>
      </w:pPr>
      <w:r>
        <w:rPr>
          <w:rFonts w:ascii="Times New Roman"/>
          <w:b w:val="false"/>
          <w:i w:val="false"/>
          <w:color w:val="000000"/>
          <w:sz w:val="28"/>
        </w:rPr>
        <w:t>      Мөрдің орны (қағаз тасымалдағыштағы жиынтық тізбе үшін)</w:t>
      </w:r>
      <w:r>
        <w:br/>
      </w:r>
      <w:r>
        <w:rPr>
          <w:rFonts w:ascii="Times New Roman"/>
          <w:b w:val="false"/>
          <w:i w:val="false"/>
          <w:color w:val="000000"/>
          <w:sz w:val="28"/>
        </w:rPr>
        <w:t>
      Мөрдің орны (қағаз тасымалдағыштағы жиынтық тізбе үшін)</w:t>
      </w:r>
    </w:p>
    <w:p>
      <w:pPr>
        <w:spacing w:after="0"/>
        <w:ind w:left="0"/>
        <w:jc w:val="both"/>
      </w:pPr>
      <w:r>
        <w:rPr>
          <w:rFonts w:ascii="Times New Roman"/>
          <w:b w:val="false"/>
          <w:i w:val="false"/>
          <w:color w:val="000000"/>
          <w:sz w:val="28"/>
        </w:rPr>
        <w:t>      20___жылғы «___»_________</w:t>
      </w:r>
    </w:p>
    <w:bookmarkStart w:name="z233" w:id="125"/>
    <w:p>
      <w:pPr>
        <w:spacing w:after="0"/>
        <w:ind w:left="0"/>
        <w:jc w:val="both"/>
      </w:pPr>
      <w:r>
        <w:rPr>
          <w:rFonts w:ascii="Times New Roman"/>
          <w:b w:val="false"/>
          <w:i w:val="false"/>
          <w:color w:val="000000"/>
          <w:sz w:val="28"/>
        </w:rPr>
        <w:t>
      Ескертпе: * деректер «МҚСБЖ» АЖ деректерінің негізінде қалыптастырылады</w:t>
      </w:r>
    </w:p>
    <w:bookmarkEnd w:id="125"/>
    <w:bookmarkStart w:name="z234" w:id="126"/>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28-қосымша         </w:t>
      </w:r>
    </w:p>
    <w:bookmarkEnd w:id="126"/>
    <w:p>
      <w:pPr>
        <w:spacing w:after="0"/>
        <w:ind w:left="0"/>
        <w:jc w:val="both"/>
      </w:pPr>
      <w:r>
        <w:rPr>
          <w:rFonts w:ascii="Times New Roman"/>
          <w:b w:val="false"/>
          <w:i w:val="false"/>
          <w:color w:val="000000"/>
          <w:sz w:val="28"/>
        </w:rPr>
        <w:t>Нысан</w:t>
      </w:r>
    </w:p>
    <w:bookmarkStart w:name="z235" w:id="127"/>
    <w:p>
      <w:pPr>
        <w:spacing w:after="0"/>
        <w:ind w:left="0"/>
        <w:jc w:val="left"/>
      </w:pPr>
      <w:r>
        <w:rPr>
          <w:rFonts w:ascii="Times New Roman"/>
          <w:b/>
          <w:i w:val="false"/>
          <w:color w:val="000000"/>
        </w:rPr>
        <w:t xml:space="preserve"> 
Қосалқы мердігерлік шарт негізінде медициналық-санитариялық</w:t>
      </w:r>
      <w:r>
        <w:br/>
      </w:r>
      <w:r>
        <w:rPr>
          <w:rFonts w:ascii="Times New Roman"/>
          <w:b/>
          <w:i w:val="false"/>
          <w:color w:val="000000"/>
        </w:rPr>
        <w:t>
алғашқы көмек көрсететін субъектінің бекітілген халқына тегін</w:t>
      </w:r>
      <w:r>
        <w:br/>
      </w:r>
      <w:r>
        <w:rPr>
          <w:rFonts w:ascii="Times New Roman"/>
          <w:b/>
          <w:i w:val="false"/>
          <w:color w:val="000000"/>
        </w:rPr>
        <w:t>
медициналық көмектің кепілдік берілген көлемі шеңберінде</w:t>
      </w:r>
      <w:r>
        <w:br/>
      </w:r>
      <w:r>
        <w:rPr>
          <w:rFonts w:ascii="Times New Roman"/>
          <w:b/>
          <w:i w:val="false"/>
          <w:color w:val="000000"/>
        </w:rPr>
        <w:t>
консультациялық-диагностикалық қызметтер көрсеткені үшін</w:t>
      </w:r>
      <w:r>
        <w:br/>
      </w:r>
      <w:r>
        <w:rPr>
          <w:rFonts w:ascii="Times New Roman"/>
          <w:b/>
          <w:i w:val="false"/>
          <w:color w:val="000000"/>
        </w:rPr>
        <w:t>
ШОТ-ТІЗІЛІМ</w:t>
      </w:r>
    </w:p>
    <w:bookmarkEnd w:id="127"/>
    <w:p>
      <w:pPr>
        <w:spacing w:after="0"/>
        <w:ind w:left="0"/>
        <w:jc w:val="both"/>
      </w:pPr>
      <w:r>
        <w:rPr>
          <w:rFonts w:ascii="Times New Roman"/>
          <w:b w:val="false"/>
          <w:i w:val="false"/>
          <w:color w:val="000000"/>
          <w:sz w:val="28"/>
        </w:rPr>
        <w:t>20____жылғы «__» ______________________№ ________</w:t>
      </w:r>
    </w:p>
    <w:p>
      <w:pPr>
        <w:spacing w:after="0"/>
        <w:ind w:left="0"/>
        <w:jc w:val="both"/>
      </w:pPr>
      <w:r>
        <w:rPr>
          <w:rFonts w:ascii="Times New Roman"/>
          <w:b w:val="false"/>
          <w:i w:val="false"/>
          <w:color w:val="000000"/>
          <w:sz w:val="28"/>
        </w:rPr>
        <w:t>20___жылғы «__»_____бастап 20___жылғы «__»_____дейінгі кезең__________________________________________________________</w:t>
      </w:r>
      <w:r>
        <w:br/>
      </w:r>
      <w:r>
        <w:rPr>
          <w:rFonts w:ascii="Times New Roman"/>
          <w:b w:val="false"/>
          <w:i w:val="false"/>
          <w:color w:val="000000"/>
          <w:sz w:val="28"/>
        </w:rPr>
        <w:t>
(аудандық маңызы бар және ауылдың денсаулық сақтау субъектісінің атауы)</w:t>
      </w:r>
    </w:p>
    <w:p>
      <w:pPr>
        <w:spacing w:after="0"/>
        <w:ind w:left="0"/>
        <w:jc w:val="both"/>
      </w:pPr>
      <w:r>
        <w:rPr>
          <w:rFonts w:ascii="Times New Roman"/>
          <w:b w:val="false"/>
          <w:i w:val="false"/>
          <w:color w:val="000000"/>
          <w:sz w:val="28"/>
        </w:rPr>
        <w:t>20 ___ жылғы «___» _______№ _____қосалқы мердігерлік шарт бойынша</w:t>
      </w:r>
    </w:p>
    <w:p>
      <w:pPr>
        <w:spacing w:after="0"/>
        <w:ind w:left="0"/>
        <w:jc w:val="both"/>
      </w:pPr>
      <w:r>
        <w:rPr>
          <w:rFonts w:ascii="Times New Roman"/>
          <w:b w:val="false"/>
          <w:i w:val="false"/>
          <w:color w:val="000000"/>
          <w:sz w:val="28"/>
        </w:rPr>
        <w:t>Қосалқы мердігердің атауы: ____________________</w:t>
      </w:r>
      <w:r>
        <w:br/>
      </w:r>
      <w:r>
        <w:rPr>
          <w:rFonts w:ascii="Times New Roman"/>
          <w:b w:val="false"/>
          <w:i w:val="false"/>
          <w:color w:val="000000"/>
          <w:sz w:val="28"/>
        </w:rPr>
        <w:t>
Денсаулық сақтау субъектісінің (қызметтер берушінің) атауы:_________</w:t>
      </w:r>
    </w:p>
    <w:p>
      <w:pPr>
        <w:spacing w:after="0"/>
        <w:ind w:left="0"/>
        <w:jc w:val="both"/>
      </w:pPr>
      <w:r>
        <w:rPr>
          <w:rFonts w:ascii="Times New Roman"/>
          <w:b w:val="false"/>
          <w:i w:val="false"/>
          <w:color w:val="000000"/>
          <w:sz w:val="28"/>
        </w:rPr>
        <w:t>консультациялық-диагностикалық қызметтер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2090"/>
        <w:gridCol w:w="4988"/>
        <w:gridCol w:w="1939"/>
        <w:gridCol w:w="2090"/>
        <w:gridCol w:w="1528"/>
      </w:tblGrid>
      <w:tr>
        <w:trPr>
          <w:trHeight w:val="240" w:hRule="atLeast"/>
        </w:trPr>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толық коды</w:t>
            </w:r>
          </w:p>
        </w:tc>
        <w:tc>
          <w:tcPr>
            <w:tcW w:w="4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құны,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саны</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10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мердігерлік шарт бойынша қызметтер үшін жиыны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мамандарының жолдамалары бойынша, жиыны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дәйектер бойынша, жиыны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бейінді мамандарының жолдамалары бойынша медициналық дәйектер бойынша (қосымша қызметтер), жиыны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мердігерлік шартқа қосылмаған қызметтер үшін жиыны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мамандарының жолдамалары бойынша, жиыны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дәйектер бойынша, жиыны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мердігердің бейінді мамандарының жолдамалары бойынша медициналық дәйектер бойынша (қосымша қызметтер), жиыны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ақы төлеу клиникалық-шығын топтары бойынша жүзеге асырылатын стационарлық және (немесе) стационарды алмастыратын медициналық көмек нысанындағы мамандандырылған медициналық көмек көрсету кезінде: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273"/>
        <w:gridCol w:w="4579"/>
        <w:gridCol w:w="3193"/>
      </w:tblGrid>
      <w:tr>
        <w:trPr>
          <w:trHeight w:val="435"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Ақы төлеуге ұсынылды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Емделіп шығу жағдайларының саны</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 бойынша барлығы,</w:t>
            </w:r>
            <w:r>
              <w:br/>
            </w:r>
            <w:r>
              <w:rPr>
                <w:rFonts w:ascii="Times New Roman"/>
                <w:b w:val="false"/>
                <w:i w:val="false"/>
                <w:color w:val="000000"/>
                <w:sz w:val="20"/>
              </w:rPr>
              <w:t>
оның ішінде:</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медициналық көмек</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стационарды алмастыратын медициналық көмек</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медициналық қызметтер кешенін көрсету кезінде: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7163"/>
        <w:gridCol w:w="1957"/>
        <w:gridCol w:w="2179"/>
        <w:gridCol w:w="1561"/>
      </w:tblGrid>
      <w:tr>
        <w:trPr>
          <w:trHeight w:val="435" w:hRule="atLeast"/>
        </w:trPr>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7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 төлеуге ұсынылды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 жан басына шаққандағы норматив</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теңге</w:t>
            </w:r>
          </w:p>
        </w:tc>
      </w:tr>
      <w:tr>
        <w:trPr>
          <w:trHeight w:val="495"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 кешенін, оның ішінде: _________ (</w:t>
            </w:r>
            <w:r>
              <w:rPr>
                <w:rFonts w:ascii="Times New Roman"/>
                <w:b w:val="false"/>
                <w:i/>
                <w:color w:val="000000"/>
                <w:sz w:val="20"/>
              </w:rPr>
              <w:t>көрсету</w:t>
            </w:r>
            <w:r>
              <w:rPr>
                <w:rFonts w:ascii="Times New Roman"/>
                <w:b w:val="false"/>
                <w:i w:val="false"/>
                <w:color w:val="000000"/>
                <w:sz w:val="20"/>
              </w:rPr>
              <w:t>) нысандары бойынша көрсетуге барлығы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Қосалқы мердігердің басшысы 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Қосалқы мердігердің бас бухгалтері 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шот-тізілім үшін)</w:t>
      </w:r>
    </w:p>
    <w:p>
      <w:pPr>
        <w:spacing w:after="0"/>
        <w:ind w:left="0"/>
        <w:jc w:val="both"/>
      </w:pPr>
      <w:r>
        <w:rPr>
          <w:rFonts w:ascii="Times New Roman"/>
          <w:b w:val="false"/>
          <w:i w:val="false"/>
          <w:color w:val="000000"/>
          <w:sz w:val="28"/>
        </w:rPr>
        <w:t>Мөрдің орны (қағаз тасымалдағыштағы шот-тізілім үшін) 20__жылғы «__»________</w:t>
      </w:r>
    </w:p>
    <w:bookmarkStart w:name="z236" w:id="128"/>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деректер «МҚСБЖ» АЖ деректерінің негізінде қалыптастырылады.</w:t>
      </w:r>
      <w:r>
        <w:br/>
      </w:r>
      <w:r>
        <w:rPr>
          <w:rFonts w:ascii="Times New Roman"/>
          <w:b w:val="false"/>
          <w:i w:val="false"/>
          <w:color w:val="000000"/>
          <w:sz w:val="28"/>
        </w:rPr>
        <w:t>
      Осы шот-тізілімге келесі қосымша қосылып беріледі:</w:t>
      </w:r>
      <w:r>
        <w:br/>
      </w:r>
      <w:r>
        <w:rPr>
          <w:rFonts w:ascii="Times New Roman"/>
          <w:b w:val="false"/>
          <w:i w:val="false"/>
          <w:color w:val="000000"/>
          <w:sz w:val="28"/>
        </w:rPr>
        <w:t>
      ауылдың субъектісі ТМККК шеңберінде бекітілген халыққа медициналық көмек көрсеткені үшін шот-тізілімге 7-кестеге сәйкес нысан бойынша стационарлық және стационарды алмастыратын көмек көрсетілген жазылып шыққан науқастардың дербестелген тізілімі.</w:t>
      </w:r>
    </w:p>
    <w:bookmarkEnd w:id="128"/>
    <w:bookmarkStart w:name="z237" w:id="129"/>
    <w:p>
      <w:pPr>
        <w:spacing w:after="0"/>
        <w:ind w:left="0"/>
        <w:jc w:val="both"/>
      </w:pPr>
      <w:r>
        <w:rPr>
          <w:rFonts w:ascii="Times New Roman"/>
          <w:b w:val="false"/>
          <w:i w:val="false"/>
          <w:color w:val="000000"/>
          <w:sz w:val="28"/>
        </w:rPr>
        <w:t xml:space="preserve">
Тегін медициналық көмектің кепілдік  </w:t>
      </w:r>
      <w:r>
        <w:br/>
      </w:r>
      <w:r>
        <w:rPr>
          <w:rFonts w:ascii="Times New Roman"/>
          <w:b w:val="false"/>
          <w:i w:val="false"/>
          <w:color w:val="000000"/>
          <w:sz w:val="28"/>
        </w:rPr>
        <w:t>
берілген көлемі шеңберінде көрсетілген</w:t>
      </w:r>
      <w:r>
        <w:br/>
      </w:r>
      <w:r>
        <w:rPr>
          <w:rFonts w:ascii="Times New Roman"/>
          <w:b w:val="false"/>
          <w:i w:val="false"/>
          <w:color w:val="000000"/>
          <w:sz w:val="28"/>
        </w:rPr>
        <w:t xml:space="preserve">
медициналық қызметтер үшін ақы төлеу </w:t>
      </w:r>
      <w:r>
        <w:br/>
      </w:r>
      <w:r>
        <w:rPr>
          <w:rFonts w:ascii="Times New Roman"/>
          <w:b w:val="false"/>
          <w:i w:val="false"/>
          <w:color w:val="000000"/>
          <w:sz w:val="28"/>
        </w:rPr>
        <w:t xml:space="preserve">
қағидаларына 29-қосымша        </w:t>
      </w:r>
    </w:p>
    <w:bookmarkEnd w:id="129"/>
    <w:p>
      <w:pPr>
        <w:spacing w:after="0"/>
        <w:ind w:left="0"/>
        <w:jc w:val="both"/>
      </w:pPr>
      <w:r>
        <w:rPr>
          <w:rFonts w:ascii="Times New Roman"/>
          <w:b w:val="false"/>
          <w:i w:val="false"/>
          <w:color w:val="000000"/>
          <w:sz w:val="28"/>
        </w:rPr>
        <w:t>                                                                Нысан</w:t>
      </w:r>
    </w:p>
    <w:bookmarkStart w:name="z238" w:id="130"/>
    <w:p>
      <w:pPr>
        <w:spacing w:after="0"/>
        <w:ind w:left="0"/>
        <w:jc w:val="left"/>
      </w:pPr>
      <w:r>
        <w:rPr>
          <w:rFonts w:ascii="Times New Roman"/>
          <w:b/>
          <w:i w:val="false"/>
          <w:color w:val="000000"/>
        </w:rPr>
        <w:t xml:space="preserve"> 
Қосалқы мердігердің медициналық қызметтер көрсетуі кезіндегі</w:t>
      </w:r>
      <w:r>
        <w:br/>
      </w:r>
      <w:r>
        <w:rPr>
          <w:rFonts w:ascii="Times New Roman"/>
          <w:b/>
          <w:i w:val="false"/>
          <w:color w:val="000000"/>
        </w:rPr>
        <w:t>
кірістердің құрылымы</w:t>
      </w:r>
    </w:p>
    <w:bookmarkEnd w:id="130"/>
    <w:p>
      <w:pPr>
        <w:spacing w:after="0"/>
        <w:ind w:left="0"/>
        <w:jc w:val="both"/>
      </w:pPr>
      <w:r>
        <w:rPr>
          <w:rFonts w:ascii="Times New Roman"/>
          <w:b w:val="false"/>
          <w:i w:val="false"/>
          <w:color w:val="000000"/>
          <w:sz w:val="28"/>
        </w:rPr>
        <w:t>20___жылғы «__» ______ бастап 20___жылғы «__» ______ дейінгі кезең</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(қосалқы мердігердің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5608"/>
        <w:gridCol w:w="2243"/>
        <w:gridCol w:w="2524"/>
        <w:gridCol w:w="2524"/>
      </w:tblGrid>
      <w:tr>
        <w:trPr>
          <w:trHeight w:val="30"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5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 көздері,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бюджет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НАТ* түріндегі РБ қаражатының еебінен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қаражатының есебінен</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кезеңдегі кіріс, барлығы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ТМККК шеңберінде медициналық қызметтерді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мердігерлік шарт бойынша ТМККК шеңберінде медициналық қызметтерді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нысаналы топтарына скринингтік зерттеулер жүргізу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қызметтер (көрсету)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Қосалқы мердігердің    _______________________ /___________________</w:t>
      </w:r>
      <w:r>
        <w:br/>
      </w:r>
      <w:r>
        <w:rPr>
          <w:rFonts w:ascii="Times New Roman"/>
          <w:b w:val="false"/>
          <w:i w:val="false"/>
          <w:color w:val="000000"/>
          <w:sz w:val="28"/>
        </w:rPr>
        <w:t>
басшысы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Қосалқы мердігердің бас</w:t>
      </w:r>
      <w:r>
        <w:br/>
      </w:r>
      <w:r>
        <w:rPr>
          <w:rFonts w:ascii="Times New Roman"/>
          <w:b w:val="false"/>
          <w:i w:val="false"/>
          <w:color w:val="000000"/>
          <w:sz w:val="28"/>
        </w:rPr>
        <w:t>
бухгалтері             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(қағаз тасымалдағыштағы есеп үшін) 20__жылғы «__»_________</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*НАТ – нысаналы ағымдағы трансферт;</w:t>
      </w:r>
      <w:r>
        <w:br/>
      </w:r>
      <w:r>
        <w:rPr>
          <w:rFonts w:ascii="Times New Roman"/>
          <w:b w:val="false"/>
          <w:i w:val="false"/>
          <w:color w:val="000000"/>
          <w:sz w:val="28"/>
        </w:rPr>
        <w:t>
      ** МСАК – медициналық-санитариялық алғашқы көмек.</w:t>
      </w:r>
    </w:p>
    <w:bookmarkStart w:name="z239" w:id="131"/>
    <w:p>
      <w:pPr>
        <w:spacing w:after="0"/>
        <w:ind w:left="0"/>
        <w:jc w:val="left"/>
      </w:pPr>
      <w:r>
        <w:rPr>
          <w:rFonts w:ascii="Times New Roman"/>
          <w:b/>
          <w:i w:val="false"/>
          <w:color w:val="000000"/>
        </w:rPr>
        <w:t xml:space="preserve"> 
Қосалқы мердігердің медициналық қызметтер көрсетуі кезіндегі</w:t>
      </w:r>
      <w:r>
        <w:br/>
      </w:r>
      <w:r>
        <w:rPr>
          <w:rFonts w:ascii="Times New Roman"/>
          <w:b/>
          <w:i w:val="false"/>
          <w:color w:val="000000"/>
        </w:rPr>
        <w:t>
шығыстардың құрылымы</w:t>
      </w:r>
    </w:p>
    <w:bookmarkEnd w:id="131"/>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47"/>
        <w:gridCol w:w="2161"/>
        <w:gridCol w:w="2579"/>
      </w:tblGrid>
      <w:tr>
        <w:trPr>
          <w:trHeight w:val="43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8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Айына шығыстар, мың тенге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есебінен</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басындағы дебиторлық берешек, 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көрсететін денсаулық сақтау субъектілері бойынша (қызметтер беруші)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Кезеңнің соңындағы дебиторлық берешек,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көрсететін денсаулық сақтау субъектілері бойынша (қызметтер беруші)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айырысу шотындағы қаражаттың қалдығы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Кірістің барлығы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Шығыстың барлығы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 фармацевтер (жоғары білімі бар) мен провизорлар провизоры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Қосымша ақшалай төлемдер (сыйақылар мен сараланған ақы төлеу, демалысқа бірыңғай жәрдемақы, материалдық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 фармацевтер (жоғары білімі бар) мен провизорлар провизоры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с.і. сараланған ақы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 фармацевтер (жоғары білімі бар) мен провизорлар провизоры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көрсететін денсаулық сақтау субъектісі қызметінің қол жеткізілген түпкілікті нәтиже индикаторлары үшін қызметкерлерді ынталандыруға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персоналы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 (әлеуметтік қызметкерлер мен психологтар)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Өтемақылық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пен бюджетке берілетін басқа міндеттемелер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әлеуметтік сақтандыру қорына әлеуметтік аударымдар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сақтандыруға арналған жарналар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Тауарларды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Дәрі-дәрмектерді және басқа медициналық мақсаттағы заттарды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Басқау тауарларды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жұмсақ мүкәммалды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және басқа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қызметтерге ақы төлеу, барлығы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ыстық, суық су, кәріз үшін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электр қуаты үшін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энергиясы үшін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қызметтеріне ақы төлеу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қызметтер мен істер, барлығы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біліктілікті арттыру мен кадрларды қайта даярлауға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мердігерлік шарт бойынша қызметтерге ақы төлеуге</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жөндеуге арналған шығыстар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жалдама үшін</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ішіндегі іссапарлар мен қызметтік сапарлар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денсаулық сақтау субъектілері кадрларының біліктілігін арттыру мен қайта даярлауға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шегінен тыс іссапарлар мен қызметтік сапарлар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денсаулық сақтау субъектілері кадрларының біліктілігін арттыру мен қайта даярлауға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салықтар мен бюджетке міндетті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ағымдағы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Лизингілік төлемдер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құралдарды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5 млн. дейінгі құнымен жабдықты сатып алу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Қосалқы мердігердің    _______________________ /___________________</w:t>
      </w:r>
      <w:r>
        <w:br/>
      </w:r>
      <w:r>
        <w:rPr>
          <w:rFonts w:ascii="Times New Roman"/>
          <w:b w:val="false"/>
          <w:i w:val="false"/>
          <w:color w:val="000000"/>
          <w:sz w:val="28"/>
        </w:rPr>
        <w:t>
басшысы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Қосалқы мердігердің бас</w:t>
      </w:r>
      <w:r>
        <w:br/>
      </w:r>
      <w:r>
        <w:rPr>
          <w:rFonts w:ascii="Times New Roman"/>
          <w:b w:val="false"/>
          <w:i w:val="false"/>
          <w:color w:val="000000"/>
          <w:sz w:val="28"/>
        </w:rPr>
        <w:t>
бухгалтері             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(қағаз тасымалдағыштағы есеп үшін) 20__жылғы «__»_________</w:t>
      </w:r>
    </w:p>
    <w:p>
      <w:pPr>
        <w:spacing w:after="0"/>
        <w:ind w:left="0"/>
        <w:jc w:val="left"/>
      </w:pPr>
      <w:r>
        <w:rPr>
          <w:rFonts w:ascii="Times New Roman"/>
          <w:b/>
          <w:i w:val="false"/>
          <w:color w:val="000000"/>
        </w:rPr>
        <w:t xml:space="preserve"> Қызметкерлерге сараланған еңбекақы төлеу бойынша ақпарат</w:t>
      </w:r>
    </w:p>
    <w:p>
      <w:pPr>
        <w:spacing w:after="0"/>
        <w:ind w:left="0"/>
        <w:jc w:val="both"/>
      </w:pPr>
      <w:r>
        <w:rPr>
          <w:rFonts w:ascii="Times New Roman"/>
          <w:b w:val="false"/>
          <w:i w:val="false"/>
          <w:color w:val="000000"/>
          <w:sz w:val="28"/>
        </w:rPr>
        <w:t>20___жылғы «__»________№_____шарт бойынша</w:t>
      </w:r>
    </w:p>
    <w:p>
      <w:pPr>
        <w:spacing w:after="0"/>
        <w:ind w:left="0"/>
        <w:jc w:val="both"/>
      </w:pPr>
      <w:r>
        <w:rPr>
          <w:rFonts w:ascii="Times New Roman"/>
          <w:b w:val="false"/>
          <w:i w:val="false"/>
          <w:color w:val="000000"/>
          <w:sz w:val="28"/>
        </w:rPr>
        <w:t>20___жылғы «__»_______бастап 20___жылғы «__»______дейінгі кезең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(қосалқы мердігердің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4346"/>
        <w:gridCol w:w="1402"/>
        <w:gridCol w:w="2804"/>
        <w:gridCol w:w="1402"/>
        <w:gridCol w:w="3086"/>
      </w:tblGrid>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4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Қызметкерлердің нақты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ақшалай төлемдер,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сараланған ақы алғандар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сараланған еңбекақы төлеуге</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 фармацевтер (жоғары білімі бар) мен провизорлар</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МСАК дәрігерлік персоналы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және фармацевтика персоналы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МСАК орта медицина персоналы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медицина персоналы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персонал</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Қосалқы мердігердің    _______________________ /___________________</w:t>
      </w:r>
      <w:r>
        <w:br/>
      </w:r>
      <w:r>
        <w:rPr>
          <w:rFonts w:ascii="Times New Roman"/>
          <w:b w:val="false"/>
          <w:i w:val="false"/>
          <w:color w:val="000000"/>
          <w:sz w:val="28"/>
        </w:rPr>
        <w:t>
басшысы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Қосалқы мердігердің бас</w:t>
      </w:r>
      <w:r>
        <w:br/>
      </w:r>
      <w:r>
        <w:rPr>
          <w:rFonts w:ascii="Times New Roman"/>
          <w:b w:val="false"/>
          <w:i w:val="false"/>
          <w:color w:val="000000"/>
          <w:sz w:val="28"/>
        </w:rPr>
        <w:t>
бухгалтері             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(қағаз тасымалдағыштағы есеп үшін) 20__жылғы «__»_________</w:t>
      </w:r>
    </w:p>
    <w:p>
      <w:pPr>
        <w:spacing w:after="0"/>
        <w:ind w:left="0"/>
        <w:jc w:val="left"/>
      </w:pPr>
      <w:r>
        <w:rPr>
          <w:rFonts w:ascii="Times New Roman"/>
          <w:b/>
          <w:i w:val="false"/>
          <w:color w:val="000000"/>
        </w:rPr>
        <w:t xml:space="preserve"> Кадрлардың біліктілігін арттыру және оларды қайта даярлау</w:t>
      </w:r>
      <w:r>
        <w:br/>
      </w:r>
      <w:r>
        <w:rPr>
          <w:rFonts w:ascii="Times New Roman"/>
          <w:b/>
          <w:i w:val="false"/>
          <w:color w:val="000000"/>
        </w:rPr>
        <w:t>
туралы ақпарат</w:t>
      </w:r>
    </w:p>
    <w:p>
      <w:pPr>
        <w:spacing w:after="0"/>
        <w:ind w:left="0"/>
        <w:jc w:val="both"/>
      </w:pPr>
      <w:r>
        <w:rPr>
          <w:rFonts w:ascii="Times New Roman"/>
          <w:b w:val="false"/>
          <w:i w:val="false"/>
          <w:color w:val="000000"/>
          <w:sz w:val="28"/>
        </w:rPr>
        <w:t>20___жылғы «__»________№_____шарт бойынша</w:t>
      </w:r>
    </w:p>
    <w:p>
      <w:pPr>
        <w:spacing w:after="0"/>
        <w:ind w:left="0"/>
        <w:jc w:val="both"/>
      </w:pPr>
      <w:r>
        <w:rPr>
          <w:rFonts w:ascii="Times New Roman"/>
          <w:b w:val="false"/>
          <w:i w:val="false"/>
          <w:color w:val="000000"/>
          <w:sz w:val="28"/>
        </w:rPr>
        <w:t>20___жылғы «__»_______бастап 20___жылғы «__»______дейінгі кезең</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r>
        <w:rPr>
          <w:rFonts w:ascii="Times New Roman"/>
          <w:b w:val="false"/>
          <w:i/>
          <w:color w:val="000000"/>
          <w:sz w:val="28"/>
        </w:rPr>
        <w:t>(қосалқы мердігердің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1996"/>
        <w:gridCol w:w="1109"/>
        <w:gridCol w:w="700"/>
        <w:gridCol w:w="645"/>
        <w:gridCol w:w="905"/>
        <w:gridCol w:w="646"/>
        <w:gridCol w:w="905"/>
        <w:gridCol w:w="646"/>
        <w:gridCol w:w="947"/>
        <w:gridCol w:w="688"/>
        <w:gridCol w:w="947"/>
        <w:gridCol w:w="688"/>
        <w:gridCol w:w="1030"/>
        <w:gridCol w:w="1590"/>
      </w:tblGrid>
      <w:tr>
        <w:trPr>
          <w:trHeight w:val="30"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Фармацевттер (жоғары білімі бар), провизорлар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медицина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фармацевтика қызметкерлері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емес білімі бар мамандар (адам)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іссапарлық шығыстар</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барлығы, оның ішінде: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арттырды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даярлаудан өтті</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Қосалқы мердігердің    _______________________ /___________________</w:t>
      </w:r>
      <w:r>
        <w:br/>
      </w:r>
      <w:r>
        <w:rPr>
          <w:rFonts w:ascii="Times New Roman"/>
          <w:b w:val="false"/>
          <w:i w:val="false"/>
          <w:color w:val="000000"/>
          <w:sz w:val="28"/>
        </w:rPr>
        <w:t>
басшысы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Қосалқы мердігердің бас</w:t>
      </w:r>
      <w:r>
        <w:br/>
      </w:r>
      <w:r>
        <w:rPr>
          <w:rFonts w:ascii="Times New Roman"/>
          <w:b w:val="false"/>
          <w:i w:val="false"/>
          <w:color w:val="000000"/>
          <w:sz w:val="28"/>
        </w:rPr>
        <w:t>
бухгалтері             ______________________/___________________</w:t>
      </w:r>
      <w:r>
        <w:br/>
      </w:r>
      <w:r>
        <w:rPr>
          <w:rFonts w:ascii="Times New Roman"/>
          <w:b w:val="false"/>
          <w:i w:val="false"/>
          <w:color w:val="000000"/>
          <w:sz w:val="28"/>
        </w:rPr>
        <w:t>
                   (Тегі, аты, әкесінің аты (болған жағдайда)/қолы)</w:t>
      </w:r>
      <w:r>
        <w:br/>
      </w:r>
      <w:r>
        <w:rPr>
          <w:rFonts w:ascii="Times New Roman"/>
          <w:b w:val="false"/>
          <w:i w:val="false"/>
          <w:color w:val="000000"/>
          <w:sz w:val="28"/>
        </w:rPr>
        <w:t>
                    (қағаз тасымалдағыштағы есеп үшін)</w:t>
      </w:r>
    </w:p>
    <w:p>
      <w:pPr>
        <w:spacing w:after="0"/>
        <w:ind w:left="0"/>
        <w:jc w:val="both"/>
      </w:pPr>
      <w:r>
        <w:rPr>
          <w:rFonts w:ascii="Times New Roman"/>
          <w:b w:val="false"/>
          <w:i w:val="false"/>
          <w:color w:val="000000"/>
          <w:sz w:val="28"/>
        </w:rPr>
        <w:t>Мөрдің орны</w:t>
      </w:r>
      <w:r>
        <w:br/>
      </w:r>
      <w:r>
        <w:rPr>
          <w:rFonts w:ascii="Times New Roman"/>
          <w:b w:val="false"/>
          <w:i w:val="false"/>
          <w:color w:val="000000"/>
          <w:sz w:val="28"/>
        </w:rPr>
        <w:t>
(қағаз тасымалдағыштағы есеп үшін) 20__жылғы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