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5659" w14:textId="dec5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туралы" Қазақстан Республикасы Экономика және бюджеттік жоспарлау министрінің 2013 жылғы 22 сәуірдегі № 111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2014 жылғы 5 наурыздағы № 68 бұйрығы. Қазақстан Республикасының Әділет министрлігінде 2014 жылы 31 наурызда № 9285 тіркелді. Күші жойылды - Қазақстан Республикасы Қаржы министрінің 2014 жылғы 18 қыркүйектегі № 404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Қаржы министрінің 18.09.2014 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> 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 түсімдерін бюджеттер деңгейлері мен Қазақстан Республикасы Ұлттық қорының қолма-қол ақшасының бақылау шоты арасында бөлу кестесін бекіту туралы» Қазақстан Республикасы Экономика және бюджеттік жоспарлау министрінің 2013 жылғы 22 сәуірдегі № 111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8459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Бюджет түсімдерін бюджеттер деңгейлері мен Қазақстан Республикасы Ұлттық қорының қолма-қол ақшасының бақылау шоты арасында бөлу </w:t>
      </w:r>
      <w:r>
        <w:rPr>
          <w:rFonts w:ascii="Times New Roman"/>
          <w:b w:val="false"/>
          <w:i w:val="false"/>
          <w:color w:val="000000"/>
          <w:sz w:val="28"/>
        </w:rPr>
        <w:t>кестесінде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«Салықтық емес түсiмдер»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«Мемлекеттік меншіктен түсетін кірістер»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«Мемлекеттік бюджеттен берілген кредиттер бойынша сыйақылар» кіші сыныбында: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әлеуметтік-кәсіпкерлік корпорацияларға берілген бюджеттік кредиттер бойынша сыйақылар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әлеуметтік-кәсіпкерлік корпорацияларға берілген бюджеттік кредиттер бойынша сыйақылар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«Мемлекеттік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Қазақстан Республикасы Тұтынушылардың құқықтарын қорғау агенттігі, республикалық бюджеттен қаржыландырылатын оның аумақтық органдары салатын әкімшілік айыппұлдар, өсімпұлдар, санкциялар, өндіріп алулар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«Трансферттердің түсімдері»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 «Төмен тұрған мемлекеттiк басқару органдарынан алынатын трансферттер»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«Облыстық бюджеттерден, Астана және Алматы қалаларының бюджеттерінен алынатын трансферттер»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7"/>
        <w:gridCol w:w="707"/>
        <w:gridCol w:w="730"/>
        <w:gridCol w:w="684"/>
        <w:gridCol w:w="707"/>
        <w:gridCol w:w="984"/>
        <w:gridCol w:w="891"/>
        <w:gridCol w:w="915"/>
        <w:gridCol w:w="961"/>
        <w:gridCol w:w="754"/>
      </w:tblGrid>
      <w:tr>
        <w:trPr>
          <w:trHeight w:val="30" w:hRule="atLeast"/>
        </w:trPr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бюджетiнен алынатын бюджеттік алу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жоспарлау және болжамдау департаменті (Ж.Т. Тоқабекова) осы бұйрықтың Қазақстан Республикасы Әдiлет министрлiгiнде мемлекеттiк тiркелуiн және оның «Әділет» ақпараттық-құқықтық жүйесінде және ресми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тіркелген күнінен бастап қолданысқа енгізіледі және ресми жариялануға жатады.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